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81F8" w14:textId="77777777" w:rsidR="00281655" w:rsidRDefault="00000000">
      <w:pPr>
        <w:jc w:val="center"/>
        <w:rPr>
          <w:b/>
          <w:color w:val="1F4E79"/>
          <w:sz w:val="44"/>
        </w:rPr>
      </w:pPr>
      <w:r>
        <w:rPr>
          <w:b/>
          <w:color w:val="1F4E79"/>
          <w:sz w:val="44"/>
        </w:rPr>
        <w:br/>
      </w:r>
      <w:r>
        <w:rPr>
          <w:b/>
          <w:color w:val="1F4E79"/>
          <w:sz w:val="44"/>
        </w:rPr>
        <w:br/>
      </w:r>
    </w:p>
    <w:p w14:paraId="07D4EF2C" w14:textId="77777777" w:rsidR="00281655" w:rsidRDefault="00281655">
      <w:pPr>
        <w:jc w:val="center"/>
        <w:rPr>
          <w:b/>
          <w:color w:val="1F4E79"/>
          <w:sz w:val="44"/>
        </w:rPr>
      </w:pPr>
    </w:p>
    <w:p w14:paraId="07ADF7FB" w14:textId="77777777" w:rsidR="00FF6D78" w:rsidRDefault="00FF6D78">
      <w:pPr>
        <w:jc w:val="center"/>
        <w:rPr>
          <w:b/>
          <w:color w:val="1F4E79"/>
          <w:sz w:val="44"/>
        </w:rPr>
      </w:pPr>
    </w:p>
    <w:p w14:paraId="3336AFF7" w14:textId="77777777" w:rsidR="00FF6D78" w:rsidRDefault="00FF6D78">
      <w:pPr>
        <w:jc w:val="center"/>
        <w:rPr>
          <w:b/>
          <w:color w:val="1F4E79"/>
          <w:sz w:val="44"/>
        </w:rPr>
      </w:pPr>
    </w:p>
    <w:p w14:paraId="0EE829ED" w14:textId="77777777" w:rsidR="00281655" w:rsidRDefault="00281655">
      <w:pPr>
        <w:jc w:val="center"/>
        <w:rPr>
          <w:b/>
          <w:color w:val="1F4E79"/>
          <w:sz w:val="44"/>
        </w:rPr>
      </w:pPr>
    </w:p>
    <w:p w14:paraId="7B9D32C0" w14:textId="77777777" w:rsidR="00EA5DCE" w:rsidRDefault="00000000">
      <w:pPr>
        <w:jc w:val="center"/>
      </w:pPr>
      <w:r>
        <w:rPr>
          <w:b/>
          <w:color w:val="1F4E79"/>
          <w:sz w:val="44"/>
        </w:rPr>
        <w:t>GOGNI WIND FARM</w:t>
      </w:r>
      <w:r>
        <w:rPr>
          <w:b/>
          <w:color w:val="1F4E79"/>
          <w:sz w:val="44"/>
        </w:rPr>
        <w:br/>
      </w:r>
      <w:r>
        <w:rPr>
          <w:b/>
          <w:color w:val="1F4E79"/>
          <w:sz w:val="36"/>
        </w:rPr>
        <w:t>220 kV DOUBLE-CIRCUIT OVERHEAD TRANSMISSION LINE</w:t>
      </w:r>
      <w:r>
        <w:rPr>
          <w:b/>
          <w:color w:val="1F4E79"/>
          <w:sz w:val="36"/>
        </w:rPr>
        <w:br/>
      </w:r>
      <w:r w:rsidRPr="00FF6D78">
        <w:rPr>
          <w:b/>
          <w:color w:val="1F4E79"/>
          <w:sz w:val="36"/>
        </w:rPr>
        <w:t>TECHNICAL SPECIFICATION</w:t>
      </w:r>
      <w:r w:rsidRPr="00FF6D78">
        <w:rPr>
          <w:b/>
          <w:color w:val="1F4E79"/>
          <w:sz w:val="36"/>
        </w:rPr>
        <w:br/>
      </w:r>
      <w:r>
        <w:rPr>
          <w:sz w:val="24"/>
        </w:rPr>
        <w:br/>
      </w:r>
    </w:p>
    <w:tbl>
      <w:tblPr>
        <w:tblStyle w:val="TableGrid"/>
        <w:tblW w:w="0" w:type="auto"/>
        <w:jc w:val="center"/>
        <w:tblLook w:val="04A0" w:firstRow="1" w:lastRow="0" w:firstColumn="1" w:lastColumn="0" w:noHBand="0" w:noVBand="1"/>
      </w:tblPr>
      <w:tblGrid>
        <w:gridCol w:w="5040"/>
        <w:gridCol w:w="5040"/>
      </w:tblGrid>
      <w:tr w:rsidR="00EA5DCE" w14:paraId="3FFD1E3B" w14:textId="77777777">
        <w:trPr>
          <w:jc w:val="center"/>
        </w:trPr>
        <w:tc>
          <w:tcPr>
            <w:tcW w:w="5040" w:type="dxa"/>
            <w:shd w:val="clear" w:color="auto" w:fill="D9EAF7"/>
            <w:vAlign w:val="center"/>
          </w:tcPr>
          <w:p w14:paraId="58B0DECB" w14:textId="77777777" w:rsidR="00EA5DCE" w:rsidRDefault="00000000">
            <w:pPr>
              <w:spacing w:after="20"/>
            </w:pPr>
            <w:r>
              <w:rPr>
                <w:b/>
                <w:sz w:val="18"/>
              </w:rPr>
              <w:t>Item</w:t>
            </w:r>
          </w:p>
        </w:tc>
        <w:tc>
          <w:tcPr>
            <w:tcW w:w="5040" w:type="dxa"/>
            <w:shd w:val="clear" w:color="auto" w:fill="D9EAF7"/>
            <w:vAlign w:val="center"/>
          </w:tcPr>
          <w:p w14:paraId="145FF315" w14:textId="77777777" w:rsidR="00EA5DCE" w:rsidRDefault="00000000">
            <w:pPr>
              <w:spacing w:after="20"/>
            </w:pPr>
            <w:r>
              <w:rPr>
                <w:b/>
                <w:sz w:val="18"/>
              </w:rPr>
              <w:t>Description</w:t>
            </w:r>
          </w:p>
        </w:tc>
      </w:tr>
      <w:tr w:rsidR="00EA5DCE" w14:paraId="3F011F0F" w14:textId="77777777">
        <w:trPr>
          <w:jc w:val="center"/>
        </w:trPr>
        <w:tc>
          <w:tcPr>
            <w:tcW w:w="5040" w:type="dxa"/>
            <w:vAlign w:val="center"/>
          </w:tcPr>
          <w:p w14:paraId="6C7DA0B6" w14:textId="77777777" w:rsidR="00EA5DCE" w:rsidRDefault="00000000">
            <w:pPr>
              <w:spacing w:after="20"/>
            </w:pPr>
            <w:r>
              <w:rPr>
                <w:sz w:val="18"/>
              </w:rPr>
              <w:t>Project</w:t>
            </w:r>
          </w:p>
        </w:tc>
        <w:tc>
          <w:tcPr>
            <w:tcW w:w="5040" w:type="dxa"/>
            <w:vAlign w:val="center"/>
          </w:tcPr>
          <w:p w14:paraId="2A8B59CF" w14:textId="77777777" w:rsidR="00EA5DCE" w:rsidRDefault="00000000">
            <w:pPr>
              <w:spacing w:after="20"/>
            </w:pPr>
            <w:r>
              <w:rPr>
                <w:sz w:val="18"/>
              </w:rPr>
              <w:t>Gogni Wind Farm 220 kV OHL Gogni 1-2</w:t>
            </w:r>
          </w:p>
        </w:tc>
      </w:tr>
      <w:tr w:rsidR="00EA5DCE" w14:paraId="42A15705" w14:textId="77777777">
        <w:trPr>
          <w:jc w:val="center"/>
        </w:trPr>
        <w:tc>
          <w:tcPr>
            <w:tcW w:w="5040" w:type="dxa"/>
            <w:vAlign w:val="center"/>
          </w:tcPr>
          <w:p w14:paraId="29115985" w14:textId="77777777" w:rsidR="00EA5DCE" w:rsidRDefault="00000000">
            <w:pPr>
              <w:spacing w:after="20"/>
            </w:pPr>
            <w:r>
              <w:rPr>
                <w:sz w:val="18"/>
              </w:rPr>
              <w:t>Country</w:t>
            </w:r>
          </w:p>
        </w:tc>
        <w:tc>
          <w:tcPr>
            <w:tcW w:w="5040" w:type="dxa"/>
            <w:vAlign w:val="center"/>
          </w:tcPr>
          <w:p w14:paraId="19A3F958" w14:textId="77777777" w:rsidR="00EA5DCE" w:rsidRDefault="00000000">
            <w:pPr>
              <w:spacing w:after="20"/>
            </w:pPr>
            <w:r>
              <w:rPr>
                <w:sz w:val="18"/>
              </w:rPr>
              <w:t>Georgia</w:t>
            </w:r>
          </w:p>
        </w:tc>
      </w:tr>
      <w:tr w:rsidR="00EA5DCE" w14:paraId="2FB911FA" w14:textId="77777777">
        <w:trPr>
          <w:jc w:val="center"/>
        </w:trPr>
        <w:tc>
          <w:tcPr>
            <w:tcW w:w="5040" w:type="dxa"/>
            <w:vAlign w:val="center"/>
          </w:tcPr>
          <w:p w14:paraId="4294418B" w14:textId="77777777" w:rsidR="00EA5DCE" w:rsidRDefault="00000000">
            <w:pPr>
              <w:spacing w:after="20"/>
            </w:pPr>
            <w:r>
              <w:rPr>
                <w:sz w:val="18"/>
              </w:rPr>
              <w:t>Employer / Developer</w:t>
            </w:r>
          </w:p>
        </w:tc>
        <w:tc>
          <w:tcPr>
            <w:tcW w:w="5040" w:type="dxa"/>
            <w:vAlign w:val="center"/>
          </w:tcPr>
          <w:p w14:paraId="4CA34C75" w14:textId="77777777" w:rsidR="00EA5DCE" w:rsidRDefault="00000000">
            <w:pPr>
              <w:spacing w:after="20"/>
            </w:pPr>
            <w:r>
              <w:rPr>
                <w:sz w:val="18"/>
              </w:rPr>
              <w:t>Gogni Wind Company / AG Energy</w:t>
            </w:r>
          </w:p>
        </w:tc>
      </w:tr>
      <w:tr w:rsidR="00EA5DCE" w14:paraId="6E210871" w14:textId="77777777">
        <w:trPr>
          <w:jc w:val="center"/>
        </w:trPr>
        <w:tc>
          <w:tcPr>
            <w:tcW w:w="5040" w:type="dxa"/>
            <w:vAlign w:val="center"/>
          </w:tcPr>
          <w:p w14:paraId="69F365C1" w14:textId="77777777" w:rsidR="00EA5DCE" w:rsidRDefault="00000000">
            <w:pPr>
              <w:spacing w:after="20"/>
            </w:pPr>
            <w:r>
              <w:rPr>
                <w:sz w:val="18"/>
              </w:rPr>
              <w:t>Transmission System Operator</w:t>
            </w:r>
          </w:p>
        </w:tc>
        <w:tc>
          <w:tcPr>
            <w:tcW w:w="5040" w:type="dxa"/>
            <w:vAlign w:val="center"/>
          </w:tcPr>
          <w:p w14:paraId="39939752" w14:textId="77777777" w:rsidR="00EA5DCE" w:rsidRDefault="00000000">
            <w:pPr>
              <w:spacing w:after="20"/>
            </w:pPr>
            <w:r>
              <w:rPr>
                <w:sz w:val="18"/>
              </w:rPr>
              <w:t>Georgian State Electrosystem (GSE)</w:t>
            </w:r>
          </w:p>
        </w:tc>
      </w:tr>
      <w:tr w:rsidR="00EA5DCE" w14:paraId="5E82E72D" w14:textId="77777777">
        <w:trPr>
          <w:jc w:val="center"/>
        </w:trPr>
        <w:tc>
          <w:tcPr>
            <w:tcW w:w="5040" w:type="dxa"/>
            <w:vAlign w:val="center"/>
          </w:tcPr>
          <w:p w14:paraId="044DC739" w14:textId="77777777" w:rsidR="00EA5DCE" w:rsidRDefault="00000000">
            <w:pPr>
              <w:spacing w:after="20"/>
            </w:pPr>
            <w:r>
              <w:rPr>
                <w:sz w:val="18"/>
              </w:rPr>
              <w:t>Design Engineer</w:t>
            </w:r>
          </w:p>
        </w:tc>
        <w:tc>
          <w:tcPr>
            <w:tcW w:w="5040" w:type="dxa"/>
            <w:vAlign w:val="center"/>
          </w:tcPr>
          <w:p w14:paraId="36E08609" w14:textId="77777777" w:rsidR="00EA5DCE" w:rsidRDefault="00000000">
            <w:pPr>
              <w:spacing w:after="20"/>
            </w:pPr>
            <w:r>
              <w:rPr>
                <w:sz w:val="18"/>
              </w:rPr>
              <w:t>New Power LLC</w:t>
            </w:r>
          </w:p>
        </w:tc>
      </w:tr>
      <w:tr w:rsidR="00EA5DCE" w14:paraId="53D2E192" w14:textId="77777777">
        <w:trPr>
          <w:jc w:val="center"/>
        </w:trPr>
        <w:tc>
          <w:tcPr>
            <w:tcW w:w="5040" w:type="dxa"/>
            <w:vAlign w:val="center"/>
          </w:tcPr>
          <w:p w14:paraId="5EEB965E" w14:textId="77777777" w:rsidR="00EA5DCE" w:rsidRDefault="00000000">
            <w:pPr>
              <w:spacing w:after="20"/>
            </w:pPr>
            <w:r>
              <w:rPr>
                <w:sz w:val="18"/>
              </w:rPr>
              <w:t>Line Voltage</w:t>
            </w:r>
          </w:p>
        </w:tc>
        <w:tc>
          <w:tcPr>
            <w:tcW w:w="5040" w:type="dxa"/>
            <w:vAlign w:val="center"/>
          </w:tcPr>
          <w:p w14:paraId="0EF47901" w14:textId="77777777" w:rsidR="00EA5DCE" w:rsidRDefault="00000000">
            <w:pPr>
              <w:spacing w:after="20"/>
            </w:pPr>
            <w:r>
              <w:rPr>
                <w:sz w:val="18"/>
              </w:rPr>
              <w:t>220 kV</w:t>
            </w:r>
          </w:p>
        </w:tc>
      </w:tr>
      <w:tr w:rsidR="00EA5DCE" w14:paraId="729E907D" w14:textId="77777777">
        <w:trPr>
          <w:jc w:val="center"/>
        </w:trPr>
        <w:tc>
          <w:tcPr>
            <w:tcW w:w="5040" w:type="dxa"/>
            <w:vAlign w:val="center"/>
          </w:tcPr>
          <w:p w14:paraId="5C247F72" w14:textId="77777777" w:rsidR="00EA5DCE" w:rsidRDefault="00000000">
            <w:pPr>
              <w:spacing w:after="20"/>
            </w:pPr>
            <w:r>
              <w:rPr>
                <w:sz w:val="18"/>
              </w:rPr>
              <w:t>Circuit Arrangement</w:t>
            </w:r>
          </w:p>
        </w:tc>
        <w:tc>
          <w:tcPr>
            <w:tcW w:w="5040" w:type="dxa"/>
            <w:vAlign w:val="center"/>
          </w:tcPr>
          <w:p w14:paraId="7F3A1758" w14:textId="77777777" w:rsidR="00EA5DCE" w:rsidRDefault="00000000">
            <w:pPr>
              <w:spacing w:after="20"/>
            </w:pPr>
            <w:r>
              <w:rPr>
                <w:sz w:val="18"/>
              </w:rPr>
              <w:t>Double-circuit OHL</w:t>
            </w:r>
          </w:p>
        </w:tc>
      </w:tr>
      <w:tr w:rsidR="00EA5DCE" w14:paraId="7BFE4581" w14:textId="77777777">
        <w:trPr>
          <w:jc w:val="center"/>
        </w:trPr>
        <w:tc>
          <w:tcPr>
            <w:tcW w:w="5040" w:type="dxa"/>
            <w:vAlign w:val="center"/>
          </w:tcPr>
          <w:p w14:paraId="4819FFA0" w14:textId="77777777" w:rsidR="00EA5DCE" w:rsidRDefault="00000000">
            <w:pPr>
              <w:spacing w:after="20"/>
            </w:pPr>
            <w:r>
              <w:rPr>
                <w:sz w:val="18"/>
              </w:rPr>
              <w:t>Route Length</w:t>
            </w:r>
          </w:p>
        </w:tc>
        <w:tc>
          <w:tcPr>
            <w:tcW w:w="5040" w:type="dxa"/>
            <w:vAlign w:val="center"/>
          </w:tcPr>
          <w:p w14:paraId="28706C7A" w14:textId="77777777" w:rsidR="00EA5DCE" w:rsidRDefault="00000000">
            <w:pPr>
              <w:spacing w:after="20"/>
            </w:pPr>
            <w:r>
              <w:rPr>
                <w:sz w:val="18"/>
              </w:rPr>
              <w:t>23.258 km</w:t>
            </w:r>
          </w:p>
        </w:tc>
      </w:tr>
      <w:tr w:rsidR="00EA5DCE" w14:paraId="466FE790" w14:textId="77777777">
        <w:trPr>
          <w:jc w:val="center"/>
        </w:trPr>
        <w:tc>
          <w:tcPr>
            <w:tcW w:w="5040" w:type="dxa"/>
            <w:vAlign w:val="center"/>
          </w:tcPr>
          <w:p w14:paraId="64BD671D" w14:textId="77777777" w:rsidR="00EA5DCE" w:rsidRDefault="00000000">
            <w:pPr>
              <w:spacing w:after="20"/>
            </w:pPr>
            <w:r>
              <w:rPr>
                <w:sz w:val="18"/>
              </w:rPr>
              <w:t>Document Status</w:t>
            </w:r>
          </w:p>
        </w:tc>
        <w:tc>
          <w:tcPr>
            <w:tcW w:w="5040" w:type="dxa"/>
            <w:vAlign w:val="center"/>
          </w:tcPr>
          <w:p w14:paraId="5129AA1C" w14:textId="77777777" w:rsidR="00EA5DCE" w:rsidRDefault="00000000">
            <w:pPr>
              <w:spacing w:after="20"/>
            </w:pPr>
            <w:r>
              <w:rPr>
                <w:sz w:val="18"/>
              </w:rPr>
              <w:t>Professional technical specification draft</w:t>
            </w:r>
          </w:p>
        </w:tc>
      </w:tr>
    </w:tbl>
    <w:p w14:paraId="4E134EA9" w14:textId="77777777" w:rsidR="00EA5DCE" w:rsidRDefault="00EA5DCE"/>
    <w:p w14:paraId="55BD90F2" w14:textId="77777777" w:rsidR="00EA5DCE" w:rsidRDefault="00000000">
      <w:pPr>
        <w:jc w:val="center"/>
      </w:pPr>
      <w:r>
        <w:rPr>
          <w:i/>
          <w:sz w:val="18"/>
        </w:rPr>
        <w:br/>
      </w:r>
    </w:p>
    <w:p w14:paraId="646E6ECD" w14:textId="77777777" w:rsidR="00EA5DCE" w:rsidRDefault="00000000">
      <w:r>
        <w:br w:type="page"/>
      </w:r>
    </w:p>
    <w:p w14:paraId="7B9D94F9" w14:textId="77777777" w:rsidR="00EA5DCE" w:rsidRDefault="00000000">
      <w:pPr>
        <w:jc w:val="center"/>
      </w:pPr>
      <w:r>
        <w:rPr>
          <w:b/>
          <w:sz w:val="26"/>
        </w:rPr>
        <w:lastRenderedPageBreak/>
        <w:t>TABLE OF CONTENTS</w:t>
      </w:r>
    </w:p>
    <w:p w14:paraId="676900E0" w14:textId="77777777" w:rsidR="00C96738" w:rsidRDefault="00C96738">
      <w:pPr>
        <w:spacing w:after="120"/>
      </w:pPr>
    </w:p>
    <w:p w14:paraId="42538B49" w14:textId="77777777" w:rsidR="00C96738" w:rsidRDefault="00000000">
      <w:pPr>
        <w:tabs>
          <w:tab w:val="right" w:leader="dot" w:pos="9432"/>
        </w:tabs>
        <w:spacing w:after="0" w:line="240" w:lineRule="auto"/>
      </w:pPr>
      <w:r>
        <w:rPr>
          <w:b/>
        </w:rPr>
        <w:t>1 INTRODUCTION AND APPLICATION</w:t>
      </w:r>
      <w:r>
        <w:rPr>
          <w:b/>
        </w:rPr>
        <w:tab/>
        <w:t>4</w:t>
      </w:r>
    </w:p>
    <w:p w14:paraId="1A13374E" w14:textId="77777777" w:rsidR="00C96738" w:rsidRDefault="00000000">
      <w:pPr>
        <w:tabs>
          <w:tab w:val="right" w:leader="dot" w:pos="9432"/>
        </w:tabs>
        <w:spacing w:after="0" w:line="240" w:lineRule="auto"/>
      </w:pPr>
      <w:r>
        <w:t>1.1 Project-Specific Basis</w:t>
      </w:r>
      <w:r>
        <w:tab/>
        <w:t>4</w:t>
      </w:r>
    </w:p>
    <w:p w14:paraId="6E3D5F42" w14:textId="77777777" w:rsidR="00C96738" w:rsidRDefault="00000000">
      <w:pPr>
        <w:tabs>
          <w:tab w:val="right" w:leader="dot" w:pos="9432"/>
        </w:tabs>
        <w:spacing w:after="0" w:line="240" w:lineRule="auto"/>
      </w:pPr>
      <w:r>
        <w:t>1.2 Definitions</w:t>
      </w:r>
      <w:r>
        <w:tab/>
        <w:t>4</w:t>
      </w:r>
    </w:p>
    <w:p w14:paraId="437C6275" w14:textId="77777777" w:rsidR="00C96738" w:rsidRDefault="00000000">
      <w:pPr>
        <w:tabs>
          <w:tab w:val="right" w:leader="dot" w:pos="9432"/>
        </w:tabs>
        <w:spacing w:after="0" w:line="240" w:lineRule="auto"/>
      </w:pPr>
      <w:r>
        <w:rPr>
          <w:b/>
        </w:rPr>
        <w:t>2 SCOPE OF WORKS</w:t>
      </w:r>
      <w:r>
        <w:rPr>
          <w:b/>
        </w:rPr>
        <w:tab/>
        <w:t>4</w:t>
      </w:r>
    </w:p>
    <w:p w14:paraId="15DA0989" w14:textId="77777777" w:rsidR="00C96738" w:rsidRDefault="00000000">
      <w:pPr>
        <w:tabs>
          <w:tab w:val="right" w:leader="dot" w:pos="9432"/>
        </w:tabs>
        <w:spacing w:after="0" w:line="240" w:lineRule="auto"/>
      </w:pPr>
      <w:r>
        <w:t>2.1 Main Project Quantities</w:t>
      </w:r>
      <w:r>
        <w:tab/>
        <w:t>5</w:t>
      </w:r>
    </w:p>
    <w:p w14:paraId="68AC76E1" w14:textId="77777777" w:rsidR="00C96738" w:rsidRDefault="00000000">
      <w:pPr>
        <w:tabs>
          <w:tab w:val="right" w:leader="dot" w:pos="9432"/>
        </w:tabs>
        <w:spacing w:after="0" w:line="240" w:lineRule="auto"/>
      </w:pPr>
      <w:r>
        <w:rPr>
          <w:b/>
        </w:rPr>
        <w:t>3 APPLICABLE STANDARDS, REGULATIONS AND DESIGN REFERENCES</w:t>
      </w:r>
      <w:r>
        <w:rPr>
          <w:b/>
        </w:rPr>
        <w:tab/>
        <w:t>5</w:t>
      </w:r>
    </w:p>
    <w:p w14:paraId="3B5972BA" w14:textId="77777777" w:rsidR="00C96738" w:rsidRDefault="00000000">
      <w:pPr>
        <w:tabs>
          <w:tab w:val="right" w:leader="dot" w:pos="9432"/>
        </w:tabs>
        <w:spacing w:after="0" w:line="240" w:lineRule="auto"/>
      </w:pPr>
      <w:r>
        <w:rPr>
          <w:b/>
        </w:rPr>
        <w:t>4 DESIGN BASIS AND SERVICE CONDITIONS</w:t>
      </w:r>
      <w:r>
        <w:rPr>
          <w:b/>
        </w:rPr>
        <w:tab/>
        <w:t>6</w:t>
      </w:r>
    </w:p>
    <w:p w14:paraId="71930D01" w14:textId="77777777" w:rsidR="00C96738" w:rsidRDefault="00000000">
      <w:pPr>
        <w:tabs>
          <w:tab w:val="right" w:leader="dot" w:pos="9432"/>
        </w:tabs>
        <w:spacing w:after="0" w:line="240" w:lineRule="auto"/>
      </w:pPr>
      <w:r>
        <w:t>4.1 Electrical Design Basis</w:t>
      </w:r>
      <w:r>
        <w:tab/>
        <w:t>6</w:t>
      </w:r>
    </w:p>
    <w:p w14:paraId="3166CB7C" w14:textId="77777777" w:rsidR="00C96738" w:rsidRDefault="00000000">
      <w:pPr>
        <w:tabs>
          <w:tab w:val="right" w:leader="dot" w:pos="9432"/>
        </w:tabs>
        <w:spacing w:after="0" w:line="240" w:lineRule="auto"/>
      </w:pPr>
      <w:r>
        <w:t>4.2 Load Cases for Towers</w:t>
      </w:r>
      <w:r>
        <w:tab/>
        <w:t>6</w:t>
      </w:r>
    </w:p>
    <w:p w14:paraId="4F993215" w14:textId="77777777" w:rsidR="00C96738" w:rsidRDefault="00000000">
      <w:pPr>
        <w:tabs>
          <w:tab w:val="right" w:leader="dot" w:pos="9432"/>
        </w:tabs>
        <w:spacing w:after="0" w:line="240" w:lineRule="auto"/>
      </w:pPr>
      <w:r>
        <w:rPr>
          <w:b/>
        </w:rPr>
        <w:t>5 ROUTE, PLAN AND PROFILE REQUIREMENTS</w:t>
      </w:r>
      <w:r>
        <w:rPr>
          <w:b/>
        </w:rPr>
        <w:tab/>
        <w:t>7</w:t>
      </w:r>
    </w:p>
    <w:p w14:paraId="432327E5" w14:textId="77777777" w:rsidR="00C96738" w:rsidRDefault="00000000">
      <w:pPr>
        <w:tabs>
          <w:tab w:val="right" w:leader="dot" w:pos="9432"/>
        </w:tabs>
        <w:spacing w:after="0" w:line="240" w:lineRule="auto"/>
      </w:pPr>
      <w:r>
        <w:t>5.1 Crossings and Congested Corridors</w:t>
      </w:r>
      <w:r>
        <w:tab/>
        <w:t>7</w:t>
      </w:r>
    </w:p>
    <w:p w14:paraId="36BE54FB" w14:textId="77777777" w:rsidR="00C96738" w:rsidRDefault="00000000">
      <w:pPr>
        <w:tabs>
          <w:tab w:val="right" w:leader="dot" w:pos="9432"/>
        </w:tabs>
        <w:spacing w:after="0" w:line="240" w:lineRule="auto"/>
      </w:pPr>
      <w:r>
        <w:rPr>
          <w:b/>
        </w:rPr>
        <w:t xml:space="preserve">6 </w:t>
      </w:r>
      <w:proofErr w:type="gramStart"/>
      <w:r>
        <w:rPr>
          <w:b/>
        </w:rPr>
        <w:t>SURVEY</w:t>
      </w:r>
      <w:proofErr w:type="gramEnd"/>
      <w:r>
        <w:rPr>
          <w:b/>
        </w:rPr>
        <w:t>, SETTING OUT AND GEOTECHNICAL VERIFICATION</w:t>
      </w:r>
      <w:r>
        <w:rPr>
          <w:b/>
        </w:rPr>
        <w:tab/>
        <w:t>7</w:t>
      </w:r>
    </w:p>
    <w:p w14:paraId="3ECF0464" w14:textId="77777777" w:rsidR="00C96738" w:rsidRDefault="00000000">
      <w:pPr>
        <w:tabs>
          <w:tab w:val="right" w:leader="dot" w:pos="9432"/>
        </w:tabs>
        <w:spacing w:after="0" w:line="240" w:lineRule="auto"/>
      </w:pPr>
      <w:r>
        <w:t>6.1 Geotechnical and Foundation Design Inputs</w:t>
      </w:r>
      <w:r>
        <w:tab/>
        <w:t>7</w:t>
      </w:r>
    </w:p>
    <w:p w14:paraId="26E836B0" w14:textId="77777777" w:rsidR="00C96738" w:rsidRDefault="00000000">
      <w:pPr>
        <w:tabs>
          <w:tab w:val="right" w:leader="dot" w:pos="9432"/>
        </w:tabs>
        <w:spacing w:after="0" w:line="240" w:lineRule="auto"/>
      </w:pPr>
      <w:r>
        <w:rPr>
          <w:b/>
        </w:rPr>
        <w:t>7 TOWERS AND STEEL STRUCTURES</w:t>
      </w:r>
      <w:r>
        <w:rPr>
          <w:b/>
        </w:rPr>
        <w:tab/>
        <w:t>8</w:t>
      </w:r>
    </w:p>
    <w:p w14:paraId="3586C6EB" w14:textId="77777777" w:rsidR="00C96738" w:rsidRDefault="00000000">
      <w:pPr>
        <w:tabs>
          <w:tab w:val="right" w:leader="dot" w:pos="9432"/>
        </w:tabs>
        <w:spacing w:after="0" w:line="240" w:lineRule="auto"/>
      </w:pPr>
      <w:r>
        <w:t>7.1 Tower Foot Plates and Anchor Bolt Spacing</w:t>
      </w:r>
      <w:r>
        <w:tab/>
        <w:t>8</w:t>
      </w:r>
    </w:p>
    <w:p w14:paraId="0E89FC11" w14:textId="77777777" w:rsidR="00C96738" w:rsidRDefault="00000000">
      <w:pPr>
        <w:tabs>
          <w:tab w:val="right" w:leader="dot" w:pos="9432"/>
        </w:tabs>
        <w:spacing w:after="0" w:line="240" w:lineRule="auto"/>
      </w:pPr>
      <w:r>
        <w:t>7.2 Steel Fabrication and Galvanizing</w:t>
      </w:r>
      <w:r>
        <w:tab/>
        <w:t>8</w:t>
      </w:r>
    </w:p>
    <w:p w14:paraId="5E97D1B8" w14:textId="77777777" w:rsidR="00C96738" w:rsidRDefault="00000000">
      <w:pPr>
        <w:tabs>
          <w:tab w:val="right" w:leader="dot" w:pos="9432"/>
        </w:tabs>
        <w:spacing w:after="0" w:line="240" w:lineRule="auto"/>
      </w:pPr>
      <w:r>
        <w:t>7.3 Tower Erection Requirements</w:t>
      </w:r>
      <w:r>
        <w:tab/>
        <w:t>8</w:t>
      </w:r>
    </w:p>
    <w:p w14:paraId="01556CDE" w14:textId="77777777" w:rsidR="00C96738" w:rsidRDefault="00000000">
      <w:pPr>
        <w:tabs>
          <w:tab w:val="right" w:leader="dot" w:pos="9432"/>
        </w:tabs>
        <w:spacing w:after="0" w:line="240" w:lineRule="auto"/>
      </w:pPr>
      <w:r>
        <w:rPr>
          <w:b/>
        </w:rPr>
        <w:t>8 FOUNDATIONS</w:t>
      </w:r>
      <w:r>
        <w:rPr>
          <w:b/>
        </w:rPr>
        <w:tab/>
        <w:t>9</w:t>
      </w:r>
    </w:p>
    <w:p w14:paraId="453E3F23" w14:textId="77777777" w:rsidR="00C96738" w:rsidRDefault="00000000">
      <w:pPr>
        <w:tabs>
          <w:tab w:val="right" w:leader="dot" w:pos="9432"/>
        </w:tabs>
        <w:spacing w:after="0" w:line="240" w:lineRule="auto"/>
      </w:pPr>
      <w:r>
        <w:t>8.1 Excavation and Soil Support</w:t>
      </w:r>
      <w:r>
        <w:tab/>
        <w:t>9</w:t>
      </w:r>
    </w:p>
    <w:p w14:paraId="00090E4B" w14:textId="77777777" w:rsidR="00C96738" w:rsidRDefault="00000000">
      <w:pPr>
        <w:tabs>
          <w:tab w:val="right" w:leader="dot" w:pos="9432"/>
        </w:tabs>
        <w:spacing w:after="0" w:line="240" w:lineRule="auto"/>
      </w:pPr>
      <w:r>
        <w:t>8.2 Concrete, Reinforcement and Prefabricated Foundations</w:t>
      </w:r>
      <w:r>
        <w:tab/>
        <w:t>9</w:t>
      </w:r>
    </w:p>
    <w:p w14:paraId="7675F363" w14:textId="77777777" w:rsidR="00C96738" w:rsidRDefault="00000000">
      <w:pPr>
        <w:tabs>
          <w:tab w:val="right" w:leader="dot" w:pos="9432"/>
        </w:tabs>
        <w:spacing w:after="0" w:line="240" w:lineRule="auto"/>
      </w:pPr>
      <w:r>
        <w:rPr>
          <w:b/>
        </w:rPr>
        <w:t>9 TOWER EARTHING AND LIGHTNING PROTECTION</w:t>
      </w:r>
      <w:r>
        <w:rPr>
          <w:b/>
        </w:rPr>
        <w:tab/>
        <w:t>9</w:t>
      </w:r>
    </w:p>
    <w:p w14:paraId="26071A40" w14:textId="77777777" w:rsidR="00C96738" w:rsidRDefault="00000000">
      <w:pPr>
        <w:tabs>
          <w:tab w:val="right" w:leader="dot" w:pos="9432"/>
        </w:tabs>
        <w:spacing w:after="0" w:line="240" w:lineRule="auto"/>
      </w:pPr>
      <w:r>
        <w:rPr>
          <w:b/>
        </w:rPr>
        <w:t>10 CONDUCTORS</w:t>
      </w:r>
      <w:r>
        <w:rPr>
          <w:b/>
        </w:rPr>
        <w:tab/>
        <w:t>10</w:t>
      </w:r>
    </w:p>
    <w:p w14:paraId="7986BF1F" w14:textId="77777777" w:rsidR="00C96738" w:rsidRDefault="00000000">
      <w:pPr>
        <w:tabs>
          <w:tab w:val="right" w:leader="dot" w:pos="9432"/>
        </w:tabs>
        <w:spacing w:after="0" w:line="240" w:lineRule="auto"/>
      </w:pPr>
      <w:r>
        <w:t>10.1 Conductor Loads and Tensions</w:t>
      </w:r>
      <w:r>
        <w:tab/>
        <w:t>10</w:t>
      </w:r>
    </w:p>
    <w:p w14:paraId="415EF91B" w14:textId="77777777" w:rsidR="00C96738" w:rsidRDefault="00000000">
      <w:pPr>
        <w:tabs>
          <w:tab w:val="right" w:leader="dot" w:pos="9432"/>
        </w:tabs>
        <w:spacing w:after="0" w:line="240" w:lineRule="auto"/>
      </w:pPr>
      <w:r>
        <w:t>10.2 Conductor Accessories</w:t>
      </w:r>
      <w:r>
        <w:tab/>
        <w:t>10</w:t>
      </w:r>
    </w:p>
    <w:p w14:paraId="73874990" w14:textId="77777777" w:rsidR="00C96738" w:rsidRDefault="00000000">
      <w:pPr>
        <w:tabs>
          <w:tab w:val="right" w:leader="dot" w:pos="9432"/>
        </w:tabs>
        <w:spacing w:after="0" w:line="240" w:lineRule="auto"/>
      </w:pPr>
      <w:r>
        <w:rPr>
          <w:b/>
        </w:rPr>
        <w:t>11 OPGW, ADSS, FOC AND COMMUNICATION INTERFACE</w:t>
      </w:r>
      <w:r>
        <w:rPr>
          <w:b/>
        </w:rPr>
        <w:tab/>
        <w:t>11</w:t>
      </w:r>
    </w:p>
    <w:p w14:paraId="281E0177" w14:textId="77777777" w:rsidR="00C96738" w:rsidRDefault="00000000">
      <w:pPr>
        <w:tabs>
          <w:tab w:val="right" w:leader="dot" w:pos="9432"/>
        </w:tabs>
        <w:spacing w:after="0" w:line="240" w:lineRule="auto"/>
      </w:pPr>
      <w:r>
        <w:t>11.1 Optical Fibre Installation Requirements</w:t>
      </w:r>
      <w:r>
        <w:tab/>
        <w:t>11</w:t>
      </w:r>
    </w:p>
    <w:p w14:paraId="222AF84A" w14:textId="77777777" w:rsidR="00C96738" w:rsidRDefault="00000000">
      <w:pPr>
        <w:tabs>
          <w:tab w:val="right" w:leader="dot" w:pos="9432"/>
        </w:tabs>
        <w:spacing w:after="0" w:line="240" w:lineRule="auto"/>
      </w:pPr>
      <w:r>
        <w:rPr>
          <w:b/>
        </w:rPr>
        <w:t>12 INSULATORS, STRINGS, HARDWARE AND LINE ACCESSORIES</w:t>
      </w:r>
      <w:r>
        <w:rPr>
          <w:b/>
        </w:rPr>
        <w:tab/>
        <w:t>11</w:t>
      </w:r>
    </w:p>
    <w:p w14:paraId="6584025A" w14:textId="77777777" w:rsidR="00C96738" w:rsidRDefault="00000000">
      <w:pPr>
        <w:tabs>
          <w:tab w:val="right" w:leader="dot" w:pos="9432"/>
        </w:tabs>
        <w:spacing w:after="0" w:line="240" w:lineRule="auto"/>
      </w:pPr>
      <w:r>
        <w:rPr>
          <w:b/>
        </w:rPr>
        <w:t>13 ACCESS ROADS, ROW, ENVIRONMENTAL AND HSE REQUIREMENTS</w:t>
      </w:r>
      <w:r>
        <w:rPr>
          <w:b/>
        </w:rPr>
        <w:tab/>
        <w:t>12</w:t>
      </w:r>
    </w:p>
    <w:p w14:paraId="145B1DE0" w14:textId="77777777" w:rsidR="00C96738" w:rsidRDefault="00000000">
      <w:pPr>
        <w:tabs>
          <w:tab w:val="right" w:leader="dot" w:pos="9432"/>
        </w:tabs>
        <w:spacing w:after="0" w:line="240" w:lineRule="auto"/>
      </w:pPr>
      <w:r>
        <w:rPr>
          <w:b/>
        </w:rPr>
        <w:t>14 CONSTRUCTION METHODOLOGY</w:t>
      </w:r>
      <w:r>
        <w:rPr>
          <w:b/>
        </w:rPr>
        <w:tab/>
        <w:t>12</w:t>
      </w:r>
    </w:p>
    <w:p w14:paraId="0695D26D" w14:textId="77777777" w:rsidR="00C96738" w:rsidRDefault="00000000">
      <w:pPr>
        <w:tabs>
          <w:tab w:val="right" w:leader="dot" w:pos="9432"/>
        </w:tabs>
        <w:spacing w:after="0" w:line="240" w:lineRule="auto"/>
      </w:pPr>
      <w:r>
        <w:t>14.1 Foundation Construction</w:t>
      </w:r>
      <w:r>
        <w:tab/>
        <w:t>12</w:t>
      </w:r>
    </w:p>
    <w:p w14:paraId="3CB64DFB" w14:textId="77777777" w:rsidR="00C96738" w:rsidRDefault="00000000">
      <w:pPr>
        <w:tabs>
          <w:tab w:val="right" w:leader="dot" w:pos="9432"/>
        </w:tabs>
        <w:spacing w:after="0" w:line="240" w:lineRule="auto"/>
      </w:pPr>
      <w:r>
        <w:t>14.2 Tower Assembly and Erection</w:t>
      </w:r>
      <w:r>
        <w:tab/>
        <w:t>12</w:t>
      </w:r>
    </w:p>
    <w:p w14:paraId="38DA5A5E" w14:textId="77777777" w:rsidR="00C96738" w:rsidRDefault="00000000">
      <w:pPr>
        <w:tabs>
          <w:tab w:val="right" w:leader="dot" w:pos="9432"/>
        </w:tabs>
        <w:spacing w:after="0" w:line="240" w:lineRule="auto"/>
      </w:pPr>
      <w:r>
        <w:t>14.3 Conductor and OPGW Stringing</w:t>
      </w:r>
      <w:r>
        <w:tab/>
        <w:t>12</w:t>
      </w:r>
    </w:p>
    <w:p w14:paraId="2BC9AD3A" w14:textId="77777777" w:rsidR="00C96738" w:rsidRDefault="00000000">
      <w:pPr>
        <w:tabs>
          <w:tab w:val="right" w:leader="dot" w:pos="9432"/>
        </w:tabs>
        <w:spacing w:after="0" w:line="240" w:lineRule="auto"/>
      </w:pPr>
      <w:r>
        <w:t>14.4 Optical Fibre Works</w:t>
      </w:r>
      <w:r>
        <w:tab/>
        <w:t>13</w:t>
      </w:r>
    </w:p>
    <w:p w14:paraId="7307652E" w14:textId="77777777" w:rsidR="00C96738" w:rsidRDefault="00000000">
      <w:pPr>
        <w:tabs>
          <w:tab w:val="right" w:leader="dot" w:pos="9432"/>
        </w:tabs>
        <w:spacing w:after="0" w:line="240" w:lineRule="auto"/>
      </w:pPr>
      <w:r>
        <w:rPr>
          <w:b/>
        </w:rPr>
        <w:t>15 INSPECTION AND TEST PLAN</w:t>
      </w:r>
      <w:r>
        <w:rPr>
          <w:b/>
        </w:rPr>
        <w:tab/>
        <w:t>13</w:t>
      </w:r>
    </w:p>
    <w:p w14:paraId="7DC1911D" w14:textId="77777777" w:rsidR="00C96738" w:rsidRDefault="00000000">
      <w:pPr>
        <w:tabs>
          <w:tab w:val="right" w:leader="dot" w:pos="9432"/>
        </w:tabs>
        <w:spacing w:after="0" w:line="240" w:lineRule="auto"/>
      </w:pPr>
      <w:r>
        <w:t>15.1 Test Categories</w:t>
      </w:r>
      <w:r>
        <w:tab/>
        <w:t>13</w:t>
      </w:r>
    </w:p>
    <w:p w14:paraId="05E90C09" w14:textId="77777777" w:rsidR="00C96738" w:rsidRDefault="00000000">
      <w:pPr>
        <w:tabs>
          <w:tab w:val="right" w:leader="dot" w:pos="9432"/>
        </w:tabs>
        <w:spacing w:after="0" w:line="240" w:lineRule="auto"/>
      </w:pPr>
      <w:r>
        <w:rPr>
          <w:b/>
        </w:rPr>
        <w:t>16 MINIMUM FACTORY AND MATERIAL TESTS</w:t>
      </w:r>
      <w:r>
        <w:rPr>
          <w:b/>
        </w:rPr>
        <w:tab/>
        <w:t>13</w:t>
      </w:r>
    </w:p>
    <w:p w14:paraId="587F6A8B" w14:textId="77777777" w:rsidR="00C96738" w:rsidRDefault="00000000">
      <w:pPr>
        <w:tabs>
          <w:tab w:val="right" w:leader="dot" w:pos="9432"/>
        </w:tabs>
        <w:spacing w:after="0" w:line="240" w:lineRule="auto"/>
      </w:pPr>
      <w:r>
        <w:rPr>
          <w:b/>
        </w:rPr>
        <w:t>17 MINIMUM SITE TESTS AND CONSTRUCTION ACCEPTANCE</w:t>
      </w:r>
      <w:r>
        <w:rPr>
          <w:b/>
        </w:rPr>
        <w:tab/>
        <w:t>14</w:t>
      </w:r>
    </w:p>
    <w:p w14:paraId="2B2735F5" w14:textId="77777777" w:rsidR="00C96738" w:rsidRDefault="00000000">
      <w:pPr>
        <w:tabs>
          <w:tab w:val="right" w:leader="dot" w:pos="9432"/>
        </w:tabs>
        <w:spacing w:after="0" w:line="240" w:lineRule="auto"/>
      </w:pPr>
      <w:r>
        <w:rPr>
          <w:b/>
        </w:rPr>
        <w:t>18 COMMISSIONING AND ENERGISATION</w:t>
      </w:r>
      <w:r>
        <w:rPr>
          <w:b/>
        </w:rPr>
        <w:tab/>
        <w:t>15</w:t>
      </w:r>
    </w:p>
    <w:p w14:paraId="1A4DBB38" w14:textId="77777777" w:rsidR="00C96738" w:rsidRDefault="00000000">
      <w:pPr>
        <w:tabs>
          <w:tab w:val="right" w:leader="dot" w:pos="9432"/>
        </w:tabs>
        <w:spacing w:after="0" w:line="240" w:lineRule="auto"/>
      </w:pPr>
      <w:r>
        <w:rPr>
          <w:b/>
        </w:rPr>
        <w:t>19 DOCUMENTATION AND HANDOVER</w:t>
      </w:r>
      <w:r>
        <w:rPr>
          <w:b/>
        </w:rPr>
        <w:tab/>
        <w:t>15</w:t>
      </w:r>
    </w:p>
    <w:p w14:paraId="33140433" w14:textId="77777777" w:rsidR="00C96738" w:rsidRDefault="00000000">
      <w:pPr>
        <w:tabs>
          <w:tab w:val="right" w:leader="dot" w:pos="9432"/>
        </w:tabs>
        <w:spacing w:after="0" w:line="240" w:lineRule="auto"/>
      </w:pPr>
      <w:r>
        <w:rPr>
          <w:b/>
        </w:rPr>
        <w:t>20 DETAILED TEST MATRIX</w:t>
      </w:r>
      <w:r>
        <w:rPr>
          <w:b/>
        </w:rPr>
        <w:tab/>
        <w:t>16</w:t>
      </w:r>
    </w:p>
    <w:p w14:paraId="21F1DC7D" w14:textId="77777777" w:rsidR="00C96738" w:rsidRDefault="00000000">
      <w:pPr>
        <w:tabs>
          <w:tab w:val="right" w:leader="dot" w:pos="9432"/>
        </w:tabs>
        <w:spacing w:after="0" w:line="240" w:lineRule="auto"/>
      </w:pPr>
      <w:r>
        <w:rPr>
          <w:b/>
        </w:rPr>
        <w:t>21 ACCEPTANCE CRITERIA AND NON-CONFORMITIES</w:t>
      </w:r>
      <w:r>
        <w:rPr>
          <w:b/>
        </w:rPr>
        <w:tab/>
        <w:t>17</w:t>
      </w:r>
    </w:p>
    <w:p w14:paraId="56A47795" w14:textId="77777777" w:rsidR="00C96738" w:rsidRDefault="00000000">
      <w:pPr>
        <w:tabs>
          <w:tab w:val="right" w:leader="dot" w:pos="9432"/>
        </w:tabs>
        <w:spacing w:after="0" w:line="240" w:lineRule="auto"/>
      </w:pPr>
      <w:r>
        <w:rPr>
          <w:b/>
        </w:rPr>
        <w:t>22 OPEN ITEMS TO BE CONFIRMED</w:t>
      </w:r>
      <w:r>
        <w:rPr>
          <w:b/>
        </w:rPr>
        <w:tab/>
        <w:t>17</w:t>
      </w:r>
    </w:p>
    <w:p w14:paraId="7E8C769A" w14:textId="77777777" w:rsidR="00C96738" w:rsidRDefault="00000000">
      <w:pPr>
        <w:tabs>
          <w:tab w:val="right" w:leader="dot" w:pos="9432"/>
        </w:tabs>
        <w:spacing w:after="0" w:line="240" w:lineRule="auto"/>
      </w:pPr>
      <w:r>
        <w:rPr>
          <w:b/>
        </w:rPr>
        <w:t>23 EMPLOYER PROTECTION, CONTRACTUAL CONTROLS AND REMEDIES</w:t>
      </w:r>
      <w:r>
        <w:rPr>
          <w:b/>
        </w:rPr>
        <w:tab/>
        <w:t>18</w:t>
      </w:r>
    </w:p>
    <w:p w14:paraId="6DAEEC3A" w14:textId="77777777" w:rsidR="00C96738" w:rsidRDefault="00000000">
      <w:pPr>
        <w:tabs>
          <w:tab w:val="right" w:leader="dot" w:pos="9432"/>
        </w:tabs>
        <w:spacing w:after="0" w:line="240" w:lineRule="auto"/>
      </w:pPr>
      <w:r>
        <w:t>23.1 Time for Completion and Critical Milestones</w:t>
      </w:r>
      <w:r>
        <w:tab/>
        <w:t>18</w:t>
      </w:r>
    </w:p>
    <w:p w14:paraId="6AA957B1" w14:textId="77777777" w:rsidR="00C96738" w:rsidRDefault="00000000">
      <w:pPr>
        <w:tabs>
          <w:tab w:val="right" w:leader="dot" w:pos="9432"/>
        </w:tabs>
        <w:spacing w:after="0" w:line="240" w:lineRule="auto"/>
      </w:pPr>
      <w:r>
        <w:t>23.2 Programme Recovery and Acceleration</w:t>
      </w:r>
      <w:r>
        <w:tab/>
        <w:t>18</w:t>
      </w:r>
    </w:p>
    <w:p w14:paraId="7D960D6B" w14:textId="77777777" w:rsidR="00C96738" w:rsidRDefault="00000000">
      <w:pPr>
        <w:tabs>
          <w:tab w:val="right" w:leader="dot" w:pos="9432"/>
        </w:tabs>
        <w:spacing w:after="0" w:line="240" w:lineRule="auto"/>
      </w:pPr>
      <w:r>
        <w:t>23.3 Employer Hold Points and Stop-Work Rights</w:t>
      </w:r>
      <w:r>
        <w:tab/>
        <w:t>19</w:t>
      </w:r>
    </w:p>
    <w:p w14:paraId="008DC633" w14:textId="77777777" w:rsidR="00C96738" w:rsidRDefault="00000000">
      <w:pPr>
        <w:tabs>
          <w:tab w:val="right" w:leader="dot" w:pos="9432"/>
        </w:tabs>
        <w:spacing w:after="0" w:line="240" w:lineRule="auto"/>
      </w:pPr>
      <w:r>
        <w:t>23.4 Material Rejection and Replacement Rights</w:t>
      </w:r>
      <w:r>
        <w:tab/>
        <w:t>19</w:t>
      </w:r>
    </w:p>
    <w:p w14:paraId="59F93D9C" w14:textId="77777777" w:rsidR="00C96738" w:rsidRDefault="00000000">
      <w:pPr>
        <w:tabs>
          <w:tab w:val="right" w:leader="dot" w:pos="9432"/>
        </w:tabs>
        <w:spacing w:after="0" w:line="240" w:lineRule="auto"/>
      </w:pPr>
      <w:r>
        <w:t>23.5 Test Failure, Retesting and Cost Responsibility</w:t>
      </w:r>
      <w:r>
        <w:tab/>
        <w:t>19</w:t>
      </w:r>
    </w:p>
    <w:p w14:paraId="49BD7485" w14:textId="77777777" w:rsidR="00C96738" w:rsidRDefault="00000000">
      <w:pPr>
        <w:tabs>
          <w:tab w:val="right" w:leader="dot" w:pos="9432"/>
        </w:tabs>
        <w:spacing w:after="0" w:line="240" w:lineRule="auto"/>
      </w:pPr>
      <w:r>
        <w:t>23.6 Payment Withholding and Set-Off</w:t>
      </w:r>
      <w:r>
        <w:tab/>
        <w:t>20</w:t>
      </w:r>
    </w:p>
    <w:p w14:paraId="042BF85F" w14:textId="77777777" w:rsidR="00C96738" w:rsidRDefault="00000000">
      <w:pPr>
        <w:tabs>
          <w:tab w:val="right" w:leader="dot" w:pos="9432"/>
        </w:tabs>
        <w:spacing w:after="0" w:line="240" w:lineRule="auto"/>
      </w:pPr>
      <w:r>
        <w:t>23.7 Quality, HSE and Environmental Breaches</w:t>
      </w:r>
      <w:r>
        <w:tab/>
        <w:t>20</w:t>
      </w:r>
    </w:p>
    <w:p w14:paraId="25E41720" w14:textId="77777777" w:rsidR="00C96738" w:rsidRDefault="00000000">
      <w:pPr>
        <w:tabs>
          <w:tab w:val="right" w:leader="dot" w:pos="9432"/>
        </w:tabs>
        <w:spacing w:after="0" w:line="240" w:lineRule="auto"/>
      </w:pPr>
      <w:r>
        <w:t>23.8 Defects Liability, Warranty and Latent Defects</w:t>
      </w:r>
      <w:r>
        <w:tab/>
        <w:t>20</w:t>
      </w:r>
    </w:p>
    <w:p w14:paraId="3A57EC75" w14:textId="77777777" w:rsidR="00C96738" w:rsidRDefault="00000000">
      <w:pPr>
        <w:tabs>
          <w:tab w:val="right" w:leader="dot" w:pos="9432"/>
        </w:tabs>
        <w:spacing w:after="0" w:line="240" w:lineRule="auto"/>
      </w:pPr>
      <w:r>
        <w:t>23.9 Contractor Responsibility for Subcontractors and Suppliers</w:t>
      </w:r>
      <w:r>
        <w:tab/>
        <w:t>20</w:t>
      </w:r>
    </w:p>
    <w:p w14:paraId="5A17296E" w14:textId="77777777" w:rsidR="00C96738" w:rsidRDefault="00000000">
      <w:pPr>
        <w:tabs>
          <w:tab w:val="right" w:leader="dot" w:pos="9432"/>
        </w:tabs>
        <w:spacing w:after="0" w:line="240" w:lineRule="auto"/>
      </w:pPr>
      <w:r>
        <w:t>23.10 Step-In and Third-Party Rectification Rights</w:t>
      </w:r>
      <w:r>
        <w:tab/>
        <w:t>21</w:t>
      </w:r>
    </w:p>
    <w:p w14:paraId="459D5480" w14:textId="77777777" w:rsidR="00C96738" w:rsidRDefault="00000000">
      <w:pPr>
        <w:tabs>
          <w:tab w:val="right" w:leader="dot" w:pos="9432"/>
        </w:tabs>
        <w:spacing w:after="0" w:line="240" w:lineRule="auto"/>
      </w:pPr>
      <w:r>
        <w:t>23.11 Taking-Over Conditions</w:t>
      </w:r>
      <w:r>
        <w:tab/>
        <w:t>21</w:t>
      </w:r>
    </w:p>
    <w:p w14:paraId="3FBF8FC9" w14:textId="77777777" w:rsidR="00C96738" w:rsidRDefault="00000000">
      <w:pPr>
        <w:tabs>
          <w:tab w:val="right" w:leader="dot" w:pos="9432"/>
        </w:tabs>
        <w:spacing w:after="0" w:line="240" w:lineRule="auto"/>
      </w:pPr>
      <w:r>
        <w:t>23.12 Suggested Liquidated Damages and Employer Remedy Schedule</w:t>
      </w:r>
      <w:r>
        <w:tab/>
        <w:t>21</w:t>
      </w:r>
    </w:p>
    <w:p w14:paraId="32FBF154" w14:textId="77777777" w:rsidR="00C96738" w:rsidRDefault="00000000">
      <w:pPr>
        <w:tabs>
          <w:tab w:val="right" w:leader="dot" w:pos="9432"/>
        </w:tabs>
        <w:spacing w:after="0" w:line="240" w:lineRule="auto"/>
      </w:pPr>
      <w:r>
        <w:rPr>
          <w:b/>
        </w:rPr>
        <w:t>24 ENHANCED TECHNICAL COMPLETENESS REQUIREMENTS FOR TENDER ISSUE</w:t>
      </w:r>
      <w:r>
        <w:rPr>
          <w:b/>
        </w:rPr>
        <w:tab/>
        <w:t>21</w:t>
      </w:r>
    </w:p>
    <w:p w14:paraId="0665FF28" w14:textId="77777777" w:rsidR="00C96738" w:rsidRDefault="00000000">
      <w:pPr>
        <w:tabs>
          <w:tab w:val="right" w:leader="dot" w:pos="9432"/>
        </w:tabs>
        <w:spacing w:after="0" w:line="240" w:lineRule="auto"/>
      </w:pPr>
      <w:r>
        <w:rPr>
          <w:b/>
        </w:rPr>
        <w:t>Appendix A - Project Quantity Summary</w:t>
      </w:r>
      <w:r>
        <w:rPr>
          <w:b/>
        </w:rPr>
        <w:tab/>
        <w:t>23</w:t>
      </w:r>
    </w:p>
    <w:p w14:paraId="11FA5AA1" w14:textId="77777777" w:rsidR="00C96738" w:rsidRDefault="00000000">
      <w:pPr>
        <w:tabs>
          <w:tab w:val="right" w:leader="dot" w:pos="9432"/>
        </w:tabs>
        <w:spacing w:after="0" w:line="240" w:lineRule="auto"/>
      </w:pPr>
      <w:r>
        <w:rPr>
          <w:b/>
        </w:rPr>
        <w:lastRenderedPageBreak/>
        <w:t>Appendix B - Contractor Method Statement Requirements</w:t>
      </w:r>
      <w:r>
        <w:rPr>
          <w:b/>
        </w:rPr>
        <w:tab/>
        <w:t>23</w:t>
      </w:r>
    </w:p>
    <w:p w14:paraId="4C7395B3" w14:textId="77777777" w:rsidR="00C96738" w:rsidRDefault="00000000">
      <w:pPr>
        <w:tabs>
          <w:tab w:val="right" w:leader="dot" w:pos="9432"/>
        </w:tabs>
        <w:spacing w:after="0" w:line="240" w:lineRule="auto"/>
      </w:pPr>
      <w:r>
        <w:rPr>
          <w:b/>
        </w:rPr>
        <w:t>Appendix C - Minimum Handover Dossier Index</w:t>
      </w:r>
      <w:r>
        <w:rPr>
          <w:b/>
        </w:rPr>
        <w:tab/>
        <w:t>23</w:t>
      </w:r>
    </w:p>
    <w:p w14:paraId="0942CB3F" w14:textId="77777777" w:rsidR="00C96738" w:rsidRDefault="00000000">
      <w:pPr>
        <w:tabs>
          <w:tab w:val="right" w:leader="dot" w:pos="9432"/>
        </w:tabs>
        <w:spacing w:after="0" w:line="240" w:lineRule="auto"/>
      </w:pPr>
      <w:r>
        <w:rPr>
          <w:b/>
        </w:rPr>
        <w:t>Appendix D - Detailed Technical Requirements by Work Package</w:t>
      </w:r>
      <w:r>
        <w:rPr>
          <w:b/>
        </w:rPr>
        <w:tab/>
        <w:t>25</w:t>
      </w:r>
    </w:p>
    <w:p w14:paraId="627BF3D8" w14:textId="77777777" w:rsidR="00C96738" w:rsidRDefault="00000000">
      <w:pPr>
        <w:tabs>
          <w:tab w:val="right" w:leader="dot" w:pos="9432"/>
        </w:tabs>
        <w:spacing w:after="0" w:line="240" w:lineRule="auto"/>
        <w:ind w:left="360"/>
      </w:pPr>
      <w:r>
        <w:t>D.1 Route Survey and Construction Control</w:t>
      </w:r>
      <w:r>
        <w:tab/>
        <w:t>25</w:t>
      </w:r>
    </w:p>
    <w:p w14:paraId="48469C01" w14:textId="77777777" w:rsidR="00C96738" w:rsidRDefault="00000000">
      <w:pPr>
        <w:tabs>
          <w:tab w:val="right" w:leader="dot" w:pos="9432"/>
        </w:tabs>
        <w:spacing w:after="0" w:line="240" w:lineRule="auto"/>
        <w:ind w:left="360"/>
      </w:pPr>
      <w:r>
        <w:t>D.2 Access Roads, Temporary Works and Platforms</w:t>
      </w:r>
      <w:r>
        <w:tab/>
        <w:t>25</w:t>
      </w:r>
    </w:p>
    <w:p w14:paraId="57DBB9D7" w14:textId="77777777" w:rsidR="00C96738" w:rsidRDefault="00000000">
      <w:pPr>
        <w:tabs>
          <w:tab w:val="right" w:leader="dot" w:pos="9432"/>
        </w:tabs>
        <w:spacing w:after="0" w:line="240" w:lineRule="auto"/>
        <w:ind w:left="360"/>
      </w:pPr>
      <w:r>
        <w:t>D.3 Foundation Works</w:t>
      </w:r>
      <w:r>
        <w:tab/>
        <w:t>25</w:t>
      </w:r>
    </w:p>
    <w:p w14:paraId="23754107" w14:textId="77777777" w:rsidR="00C96738" w:rsidRDefault="00000000">
      <w:pPr>
        <w:tabs>
          <w:tab w:val="right" w:leader="dot" w:pos="9432"/>
        </w:tabs>
        <w:spacing w:after="0" w:line="240" w:lineRule="auto"/>
        <w:ind w:left="360"/>
      </w:pPr>
      <w:r>
        <w:t>D.4 Tower Supply, Storage and Erection</w:t>
      </w:r>
      <w:r>
        <w:tab/>
        <w:t>25</w:t>
      </w:r>
    </w:p>
    <w:p w14:paraId="644C6DCD" w14:textId="77777777" w:rsidR="00C96738" w:rsidRDefault="00000000">
      <w:pPr>
        <w:tabs>
          <w:tab w:val="right" w:leader="dot" w:pos="9432"/>
        </w:tabs>
        <w:spacing w:after="0" w:line="240" w:lineRule="auto"/>
        <w:ind w:left="360"/>
      </w:pPr>
      <w:r>
        <w:t>D.5 Conductor Stringing</w:t>
      </w:r>
      <w:r>
        <w:tab/>
        <w:t>26</w:t>
      </w:r>
    </w:p>
    <w:p w14:paraId="631D3D84" w14:textId="77777777" w:rsidR="00C96738" w:rsidRDefault="00000000">
      <w:pPr>
        <w:tabs>
          <w:tab w:val="right" w:leader="dot" w:pos="9432"/>
        </w:tabs>
        <w:spacing w:after="0" w:line="240" w:lineRule="auto"/>
        <w:ind w:left="360"/>
      </w:pPr>
      <w:r>
        <w:t>D.6 OPGW, ADSS and FOC Works</w:t>
      </w:r>
      <w:r>
        <w:tab/>
        <w:t>26</w:t>
      </w:r>
    </w:p>
    <w:p w14:paraId="73CDEE4E" w14:textId="77777777" w:rsidR="00C96738" w:rsidRDefault="00000000">
      <w:pPr>
        <w:tabs>
          <w:tab w:val="right" w:leader="dot" w:pos="9432"/>
        </w:tabs>
        <w:spacing w:after="0" w:line="240" w:lineRule="auto"/>
        <w:ind w:left="360"/>
      </w:pPr>
      <w:r>
        <w:t>D.7 Crossings and Interface Works</w:t>
      </w:r>
      <w:r>
        <w:tab/>
        <w:t>26</w:t>
      </w:r>
    </w:p>
    <w:p w14:paraId="3E3C221E" w14:textId="77777777" w:rsidR="00C96738" w:rsidRDefault="00000000">
      <w:pPr>
        <w:tabs>
          <w:tab w:val="right" w:leader="dot" w:pos="9432"/>
        </w:tabs>
        <w:spacing w:after="0" w:line="240" w:lineRule="auto"/>
        <w:ind w:left="360"/>
      </w:pPr>
      <w:r>
        <w:t>D.8 Completion and Reinstatement</w:t>
      </w:r>
      <w:r>
        <w:tab/>
        <w:t>27</w:t>
      </w:r>
    </w:p>
    <w:p w14:paraId="23F5B570" w14:textId="77777777" w:rsidR="00C96738" w:rsidRDefault="00000000">
      <w:pPr>
        <w:tabs>
          <w:tab w:val="right" w:leader="dot" w:pos="9432"/>
        </w:tabs>
        <w:spacing w:after="0" w:line="240" w:lineRule="auto"/>
      </w:pPr>
      <w:r>
        <w:rPr>
          <w:b/>
        </w:rPr>
        <w:t>Appendix E - Detailed Factory Test Requirements</w:t>
      </w:r>
      <w:r>
        <w:rPr>
          <w:b/>
        </w:rPr>
        <w:tab/>
        <w:t>27</w:t>
      </w:r>
    </w:p>
    <w:p w14:paraId="243E49AE" w14:textId="77777777" w:rsidR="00C96738" w:rsidRDefault="00000000">
      <w:pPr>
        <w:tabs>
          <w:tab w:val="right" w:leader="dot" w:pos="9432"/>
        </w:tabs>
        <w:spacing w:after="0" w:line="240" w:lineRule="auto"/>
      </w:pPr>
      <w:r>
        <w:rPr>
          <w:b/>
        </w:rPr>
        <w:t>Appendix F - Detailed Site Test Procedures and Records</w:t>
      </w:r>
      <w:r>
        <w:rPr>
          <w:b/>
        </w:rPr>
        <w:tab/>
        <w:t>28</w:t>
      </w:r>
    </w:p>
    <w:p w14:paraId="049D5056" w14:textId="77777777" w:rsidR="00C96738" w:rsidRDefault="00000000">
      <w:pPr>
        <w:tabs>
          <w:tab w:val="right" w:leader="dot" w:pos="9432"/>
        </w:tabs>
        <w:spacing w:after="0" w:line="240" w:lineRule="auto"/>
        <w:ind w:left="360"/>
      </w:pPr>
      <w:r>
        <w:t>F.1 Tower Footing Resistance Measurement</w:t>
      </w:r>
      <w:r>
        <w:tab/>
        <w:t>28</w:t>
      </w:r>
    </w:p>
    <w:p w14:paraId="221FA898" w14:textId="77777777" w:rsidR="00C96738" w:rsidRDefault="00000000">
      <w:pPr>
        <w:tabs>
          <w:tab w:val="right" w:leader="dot" w:pos="9432"/>
        </w:tabs>
        <w:spacing w:after="0" w:line="240" w:lineRule="auto"/>
        <w:ind w:left="360"/>
      </w:pPr>
      <w:r>
        <w:t>F.2 Conductor Sag Measurement</w:t>
      </w:r>
      <w:r>
        <w:tab/>
        <w:t>28</w:t>
      </w:r>
    </w:p>
    <w:p w14:paraId="33938F49" w14:textId="77777777" w:rsidR="00C96738" w:rsidRDefault="00000000">
      <w:pPr>
        <w:tabs>
          <w:tab w:val="right" w:leader="dot" w:pos="9432"/>
        </w:tabs>
        <w:spacing w:after="0" w:line="240" w:lineRule="auto"/>
        <w:ind w:left="360"/>
      </w:pPr>
      <w:r>
        <w:t>F.3 Compression Joint and Dead-End Inspection</w:t>
      </w:r>
      <w:r>
        <w:tab/>
        <w:t>28</w:t>
      </w:r>
    </w:p>
    <w:p w14:paraId="3EECA29C" w14:textId="77777777" w:rsidR="00C96738" w:rsidRDefault="00000000">
      <w:pPr>
        <w:tabs>
          <w:tab w:val="right" w:leader="dot" w:pos="9432"/>
        </w:tabs>
        <w:spacing w:after="0" w:line="240" w:lineRule="auto"/>
        <w:ind w:left="360"/>
      </w:pPr>
      <w:r>
        <w:t>F.4 Clearance Verification</w:t>
      </w:r>
      <w:r>
        <w:tab/>
        <w:t>28</w:t>
      </w:r>
    </w:p>
    <w:p w14:paraId="17271244" w14:textId="77777777" w:rsidR="00C96738" w:rsidRDefault="00000000">
      <w:pPr>
        <w:tabs>
          <w:tab w:val="right" w:leader="dot" w:pos="9432"/>
        </w:tabs>
        <w:spacing w:after="0" w:line="240" w:lineRule="auto"/>
        <w:ind w:left="360"/>
      </w:pPr>
      <w:r>
        <w:t>F.5 OPGW/ADSS Optical Testing</w:t>
      </w:r>
      <w:r>
        <w:tab/>
        <w:t>29</w:t>
      </w:r>
    </w:p>
    <w:p w14:paraId="50F47B24" w14:textId="77777777" w:rsidR="00C96738" w:rsidRDefault="00000000">
      <w:pPr>
        <w:tabs>
          <w:tab w:val="right" w:leader="dot" w:pos="9432"/>
        </w:tabs>
        <w:spacing w:after="0" w:line="240" w:lineRule="auto"/>
        <w:ind w:left="360"/>
      </w:pPr>
      <w:r>
        <w:t>F.6 Final Line Walkdown</w:t>
      </w:r>
      <w:r>
        <w:tab/>
        <w:t>29</w:t>
      </w:r>
    </w:p>
    <w:p w14:paraId="4E24F602" w14:textId="77777777" w:rsidR="00C96738" w:rsidRDefault="00000000">
      <w:pPr>
        <w:tabs>
          <w:tab w:val="right" w:leader="dot" w:pos="9432"/>
        </w:tabs>
        <w:spacing w:after="0" w:line="240" w:lineRule="auto"/>
        <w:rPr>
          <w:b/>
        </w:rPr>
      </w:pPr>
      <w:r>
        <w:rPr>
          <w:b/>
        </w:rPr>
        <w:t>Appendix G - Minimum Construction Checklists</w:t>
      </w:r>
      <w:r>
        <w:rPr>
          <w:b/>
        </w:rPr>
        <w:tab/>
        <w:t>29</w:t>
      </w:r>
    </w:p>
    <w:p w14:paraId="7AFE9413" w14:textId="369E43CB" w:rsidR="00986038" w:rsidRDefault="00986038">
      <w:pPr>
        <w:tabs>
          <w:tab w:val="right" w:leader="dot" w:pos="9432"/>
        </w:tabs>
        <w:spacing w:after="0" w:line="240" w:lineRule="auto"/>
      </w:pPr>
      <w:r>
        <w:rPr>
          <w:b/>
        </w:rPr>
        <w:t xml:space="preserve">Annex-1 </w:t>
      </w:r>
      <w:proofErr w:type="spellStart"/>
      <w:r w:rsidRPr="00986038">
        <w:rPr>
          <w:b/>
        </w:rPr>
        <w:t>Gogni</w:t>
      </w:r>
      <w:proofErr w:type="spellEnd"/>
      <w:r w:rsidRPr="00986038">
        <w:rPr>
          <w:b/>
        </w:rPr>
        <w:t xml:space="preserve"> OHTL Detailed Project</w:t>
      </w:r>
      <w:r>
        <w:rPr>
          <w:b/>
        </w:rPr>
        <w:tab/>
        <w:t>30</w:t>
      </w:r>
    </w:p>
    <w:p w14:paraId="13838595" w14:textId="77777777" w:rsidR="00EA5DCE" w:rsidRDefault="00000000">
      <w:r>
        <w:br w:type="page"/>
      </w:r>
    </w:p>
    <w:p w14:paraId="37A84F2A" w14:textId="77777777" w:rsidR="00EA5DCE" w:rsidRDefault="00000000">
      <w:pPr>
        <w:pStyle w:val="Heading1"/>
      </w:pPr>
      <w:r>
        <w:rPr>
          <w:sz w:val="20"/>
        </w:rPr>
        <w:lastRenderedPageBreak/>
        <w:t>1. Introduction and Application</w:t>
      </w:r>
    </w:p>
    <w:p w14:paraId="4EF1D446" w14:textId="77777777" w:rsidR="00EA5DCE" w:rsidRDefault="00000000">
      <w:pPr>
        <w:pStyle w:val="SpecBody"/>
      </w:pPr>
      <w:r>
        <w:t>This Technical Specification defines the minimum technical, construction, inspection, testing and commissioning requirements for the 220 kV double-circuit overhead transmission line Gogni 1-2. The line connects the planned 220 kV substation of the Gogni Wind Farm to the 220 kV open switchyard of Kokhra 500 Substation. The document is intended for use in tendering, procurement, construction and acceptance of the overhead line works.</w:t>
      </w:r>
    </w:p>
    <w:p w14:paraId="2E696F5A" w14:textId="77777777" w:rsidR="00EA5DCE" w:rsidRDefault="00000000">
      <w:pPr>
        <w:pStyle w:val="SpecBody"/>
      </w:pPr>
      <w:r>
        <w:t>The specification applies to all permanent and temporary works required for the full completion and energisation of the line, including survey, route setting-out, access arrangements, foundations, steel towers, earthing, conductors, OPGW, ADSS/FOC where applicable, insulator strings, hardware fittings, crossings, protection zones, site restoration, tests, as-built documentation and handover.</w:t>
      </w:r>
    </w:p>
    <w:p w14:paraId="1DE19515" w14:textId="77777777" w:rsidR="00EA5DCE" w:rsidRDefault="00000000">
      <w:pPr>
        <w:pStyle w:val="SpecBody"/>
      </w:pPr>
      <w:r>
        <w:rPr>
          <w:b/>
        </w:rPr>
        <w:t xml:space="preserve">The Contractor shall </w:t>
      </w:r>
      <w:r>
        <w:t xml:space="preserve">execute the Works in accordance with the approved project design, the GSE technical conditions, applicable Georgian legislation, applicable Georgian design norms for 35-750 kV overhead transmission lines, PUE-6 requirements </w:t>
      </w:r>
      <w:proofErr w:type="gramStart"/>
      <w:r>
        <w:t>where</w:t>
      </w:r>
      <w:proofErr w:type="gramEnd"/>
      <w:r>
        <w:t xml:space="preserve"> referenced by the approved design, and applicable IEC/EN standards.</w:t>
      </w:r>
    </w:p>
    <w:p w14:paraId="722101BF" w14:textId="77777777" w:rsidR="00EA5DCE" w:rsidRDefault="00000000">
      <w:pPr>
        <w:pStyle w:val="SpecBody"/>
      </w:pPr>
      <w:r>
        <w:rPr>
          <w:b/>
        </w:rPr>
        <w:t xml:space="preserve">The Contractor shall </w:t>
      </w:r>
      <w:r>
        <w:t>treat this document as a minimum specification. Where the approved design, GSE requirements, the Environmental and Social Impact Assessment, permit conditions, manufacturer requirements or applicable standards impose more stringent requirements, the more stringent requirement shall apply.</w:t>
      </w:r>
    </w:p>
    <w:p w14:paraId="774CE249" w14:textId="77777777" w:rsidR="00EA5DCE" w:rsidRDefault="00000000">
      <w:pPr>
        <w:pStyle w:val="Heading2"/>
      </w:pPr>
      <w:r>
        <w:rPr>
          <w:sz w:val="20"/>
        </w:rPr>
        <w:t>1.1 Project-Specific Basis</w:t>
      </w:r>
    </w:p>
    <w:tbl>
      <w:tblPr>
        <w:tblStyle w:val="TableGrid"/>
        <w:tblW w:w="0" w:type="auto"/>
        <w:jc w:val="center"/>
        <w:tblLook w:val="04A0" w:firstRow="1" w:lastRow="0" w:firstColumn="1" w:lastColumn="0" w:noHBand="0" w:noVBand="1"/>
      </w:tblPr>
      <w:tblGrid>
        <w:gridCol w:w="5040"/>
        <w:gridCol w:w="5040"/>
      </w:tblGrid>
      <w:tr w:rsidR="00EA5DCE" w14:paraId="0EDA0B41" w14:textId="77777777">
        <w:trPr>
          <w:jc w:val="center"/>
        </w:trPr>
        <w:tc>
          <w:tcPr>
            <w:tcW w:w="5040" w:type="dxa"/>
            <w:shd w:val="clear" w:color="auto" w:fill="D9EAF7"/>
            <w:vAlign w:val="center"/>
          </w:tcPr>
          <w:p w14:paraId="5B920BEB" w14:textId="77777777" w:rsidR="00EA5DCE" w:rsidRDefault="00000000">
            <w:pPr>
              <w:spacing w:after="20"/>
            </w:pPr>
            <w:r>
              <w:rPr>
                <w:b/>
                <w:sz w:val="17"/>
              </w:rPr>
              <w:t>Parameter</w:t>
            </w:r>
          </w:p>
        </w:tc>
        <w:tc>
          <w:tcPr>
            <w:tcW w:w="5040" w:type="dxa"/>
            <w:shd w:val="clear" w:color="auto" w:fill="D9EAF7"/>
            <w:vAlign w:val="center"/>
          </w:tcPr>
          <w:p w14:paraId="0CE02AE3" w14:textId="77777777" w:rsidR="00EA5DCE" w:rsidRDefault="00000000">
            <w:pPr>
              <w:spacing w:after="20"/>
            </w:pPr>
            <w:r>
              <w:rPr>
                <w:b/>
                <w:sz w:val="17"/>
              </w:rPr>
              <w:t>Project Value</w:t>
            </w:r>
          </w:p>
        </w:tc>
      </w:tr>
      <w:tr w:rsidR="00EA5DCE" w14:paraId="3332C426" w14:textId="77777777">
        <w:trPr>
          <w:jc w:val="center"/>
        </w:trPr>
        <w:tc>
          <w:tcPr>
            <w:tcW w:w="5040" w:type="dxa"/>
            <w:vAlign w:val="center"/>
          </w:tcPr>
          <w:p w14:paraId="5DEE6659" w14:textId="77777777" w:rsidR="00EA5DCE" w:rsidRDefault="00000000">
            <w:pPr>
              <w:spacing w:after="20"/>
            </w:pPr>
            <w:r>
              <w:rPr>
                <w:sz w:val="17"/>
              </w:rPr>
              <w:t>Project name</w:t>
            </w:r>
          </w:p>
        </w:tc>
        <w:tc>
          <w:tcPr>
            <w:tcW w:w="5040" w:type="dxa"/>
            <w:vAlign w:val="center"/>
          </w:tcPr>
          <w:p w14:paraId="1DD944D8" w14:textId="77777777" w:rsidR="00EA5DCE" w:rsidRDefault="00000000">
            <w:pPr>
              <w:spacing w:after="20"/>
            </w:pPr>
            <w:r>
              <w:rPr>
                <w:sz w:val="17"/>
              </w:rPr>
              <w:t>220 kV double-circuit OHL Gogni 1-2</w:t>
            </w:r>
          </w:p>
        </w:tc>
      </w:tr>
      <w:tr w:rsidR="00EA5DCE" w14:paraId="301EA476" w14:textId="77777777">
        <w:trPr>
          <w:jc w:val="center"/>
        </w:trPr>
        <w:tc>
          <w:tcPr>
            <w:tcW w:w="5040" w:type="dxa"/>
            <w:vAlign w:val="center"/>
          </w:tcPr>
          <w:p w14:paraId="3D9BA9B1" w14:textId="77777777" w:rsidR="00EA5DCE" w:rsidRDefault="00000000">
            <w:pPr>
              <w:spacing w:after="20"/>
            </w:pPr>
            <w:r>
              <w:rPr>
                <w:sz w:val="17"/>
              </w:rPr>
              <w:t>Purpose</w:t>
            </w:r>
          </w:p>
        </w:tc>
        <w:tc>
          <w:tcPr>
            <w:tcW w:w="5040" w:type="dxa"/>
            <w:vAlign w:val="center"/>
          </w:tcPr>
          <w:p w14:paraId="17C9B482" w14:textId="77777777" w:rsidR="00EA5DCE" w:rsidRDefault="00000000">
            <w:pPr>
              <w:spacing w:after="20"/>
            </w:pPr>
            <w:r>
              <w:rPr>
                <w:sz w:val="17"/>
              </w:rPr>
              <w:t>Connection of Gogni Wind Farm 220 kV substation to Kokhra 500 substation 220 kV switchyard</w:t>
            </w:r>
          </w:p>
        </w:tc>
      </w:tr>
      <w:tr w:rsidR="00EA5DCE" w14:paraId="1164F92D" w14:textId="77777777">
        <w:trPr>
          <w:jc w:val="center"/>
        </w:trPr>
        <w:tc>
          <w:tcPr>
            <w:tcW w:w="5040" w:type="dxa"/>
            <w:vAlign w:val="center"/>
          </w:tcPr>
          <w:p w14:paraId="2298166A" w14:textId="77777777" w:rsidR="00EA5DCE" w:rsidRDefault="00000000">
            <w:pPr>
              <w:spacing w:after="20"/>
            </w:pPr>
            <w:r>
              <w:rPr>
                <w:sz w:val="17"/>
              </w:rPr>
              <w:t>Installed wind farm capacity used in the design note</w:t>
            </w:r>
          </w:p>
        </w:tc>
        <w:tc>
          <w:tcPr>
            <w:tcW w:w="5040" w:type="dxa"/>
            <w:vAlign w:val="center"/>
          </w:tcPr>
          <w:p w14:paraId="3FA0A84A" w14:textId="77777777" w:rsidR="00EA5DCE" w:rsidRDefault="00000000">
            <w:pPr>
              <w:spacing w:after="20"/>
            </w:pPr>
            <w:r>
              <w:rPr>
                <w:sz w:val="17"/>
              </w:rPr>
              <w:t>187.2 MW</w:t>
            </w:r>
          </w:p>
        </w:tc>
      </w:tr>
      <w:tr w:rsidR="00EA5DCE" w14:paraId="4FBB806E" w14:textId="77777777">
        <w:trPr>
          <w:jc w:val="center"/>
        </w:trPr>
        <w:tc>
          <w:tcPr>
            <w:tcW w:w="5040" w:type="dxa"/>
            <w:vAlign w:val="center"/>
          </w:tcPr>
          <w:p w14:paraId="69B7E21A" w14:textId="77777777" w:rsidR="00EA5DCE" w:rsidRDefault="00000000">
            <w:pPr>
              <w:spacing w:after="20"/>
            </w:pPr>
            <w:r>
              <w:rPr>
                <w:sz w:val="17"/>
              </w:rPr>
              <w:t>Route municipalities</w:t>
            </w:r>
          </w:p>
        </w:tc>
        <w:tc>
          <w:tcPr>
            <w:tcW w:w="5040" w:type="dxa"/>
            <w:vAlign w:val="center"/>
          </w:tcPr>
          <w:p w14:paraId="4E69E679" w14:textId="77777777" w:rsidR="00EA5DCE" w:rsidRDefault="00000000">
            <w:pPr>
              <w:spacing w:after="20"/>
            </w:pPr>
            <w:r>
              <w:rPr>
                <w:sz w:val="17"/>
              </w:rPr>
              <w:t>Tkibuli, Terjola and Zestafoni municipalities</w:t>
            </w:r>
          </w:p>
        </w:tc>
      </w:tr>
      <w:tr w:rsidR="00EA5DCE" w14:paraId="6F5F233C" w14:textId="77777777">
        <w:trPr>
          <w:jc w:val="center"/>
        </w:trPr>
        <w:tc>
          <w:tcPr>
            <w:tcW w:w="5040" w:type="dxa"/>
            <w:vAlign w:val="center"/>
          </w:tcPr>
          <w:p w14:paraId="673AD8F2" w14:textId="77777777" w:rsidR="00EA5DCE" w:rsidRDefault="00000000">
            <w:pPr>
              <w:spacing w:after="20"/>
            </w:pPr>
            <w:r>
              <w:rPr>
                <w:sz w:val="17"/>
              </w:rPr>
              <w:t>Route length</w:t>
            </w:r>
          </w:p>
        </w:tc>
        <w:tc>
          <w:tcPr>
            <w:tcW w:w="5040" w:type="dxa"/>
            <w:vAlign w:val="center"/>
          </w:tcPr>
          <w:p w14:paraId="57A1A5B6" w14:textId="77777777" w:rsidR="00EA5DCE" w:rsidRDefault="00000000">
            <w:pPr>
              <w:spacing w:after="20"/>
            </w:pPr>
            <w:r>
              <w:rPr>
                <w:sz w:val="17"/>
              </w:rPr>
              <w:t>23.258 km</w:t>
            </w:r>
          </w:p>
        </w:tc>
      </w:tr>
      <w:tr w:rsidR="00EA5DCE" w14:paraId="62F9299A" w14:textId="77777777">
        <w:trPr>
          <w:jc w:val="center"/>
        </w:trPr>
        <w:tc>
          <w:tcPr>
            <w:tcW w:w="5040" w:type="dxa"/>
            <w:vAlign w:val="center"/>
          </w:tcPr>
          <w:p w14:paraId="2FD7B91F" w14:textId="77777777" w:rsidR="00EA5DCE" w:rsidRDefault="00000000">
            <w:pPr>
              <w:spacing w:after="20"/>
            </w:pPr>
            <w:r>
              <w:rPr>
                <w:sz w:val="17"/>
              </w:rPr>
              <w:t>Number of new steel towers</w:t>
            </w:r>
          </w:p>
        </w:tc>
        <w:tc>
          <w:tcPr>
            <w:tcW w:w="5040" w:type="dxa"/>
            <w:vAlign w:val="center"/>
          </w:tcPr>
          <w:p w14:paraId="01E5ABB6" w14:textId="77777777" w:rsidR="00EA5DCE" w:rsidRDefault="00000000">
            <w:pPr>
              <w:spacing w:after="20"/>
            </w:pPr>
            <w:r>
              <w:rPr>
                <w:sz w:val="17"/>
              </w:rPr>
              <w:t>98 galvanized towers</w:t>
            </w:r>
          </w:p>
        </w:tc>
      </w:tr>
      <w:tr w:rsidR="00EA5DCE" w14:paraId="35A70CE5" w14:textId="77777777">
        <w:trPr>
          <w:jc w:val="center"/>
        </w:trPr>
        <w:tc>
          <w:tcPr>
            <w:tcW w:w="5040" w:type="dxa"/>
            <w:vAlign w:val="center"/>
          </w:tcPr>
          <w:p w14:paraId="0BBDD38A" w14:textId="77777777" w:rsidR="00EA5DCE" w:rsidRDefault="00000000">
            <w:pPr>
              <w:spacing w:after="20"/>
            </w:pPr>
            <w:r>
              <w:rPr>
                <w:sz w:val="17"/>
              </w:rPr>
              <w:t>Tower distribution</w:t>
            </w:r>
          </w:p>
        </w:tc>
        <w:tc>
          <w:tcPr>
            <w:tcW w:w="5040" w:type="dxa"/>
            <w:vAlign w:val="center"/>
          </w:tcPr>
          <w:p w14:paraId="0C691068" w14:textId="77777777" w:rsidR="00EA5DCE" w:rsidRDefault="00000000">
            <w:pPr>
              <w:spacing w:after="20"/>
            </w:pPr>
            <w:r>
              <w:rPr>
                <w:sz w:val="17"/>
              </w:rPr>
              <w:t>77 angle/dead-end towers and 21 suspension/intermediate towers</w:t>
            </w:r>
          </w:p>
        </w:tc>
      </w:tr>
      <w:tr w:rsidR="00EA5DCE" w14:paraId="3762986F" w14:textId="77777777">
        <w:trPr>
          <w:jc w:val="center"/>
        </w:trPr>
        <w:tc>
          <w:tcPr>
            <w:tcW w:w="5040" w:type="dxa"/>
            <w:vAlign w:val="center"/>
          </w:tcPr>
          <w:p w14:paraId="64A67FFC" w14:textId="77777777" w:rsidR="00EA5DCE" w:rsidRDefault="00000000">
            <w:pPr>
              <w:spacing w:after="20"/>
            </w:pPr>
            <w:r>
              <w:rPr>
                <w:sz w:val="17"/>
              </w:rPr>
              <w:t>Altitude range along route</w:t>
            </w:r>
          </w:p>
        </w:tc>
        <w:tc>
          <w:tcPr>
            <w:tcW w:w="5040" w:type="dxa"/>
            <w:vAlign w:val="center"/>
          </w:tcPr>
          <w:p w14:paraId="6288DBBC" w14:textId="77777777" w:rsidR="00EA5DCE" w:rsidRDefault="00000000">
            <w:pPr>
              <w:spacing w:after="20"/>
            </w:pPr>
            <w:r>
              <w:rPr>
                <w:sz w:val="17"/>
              </w:rPr>
              <w:t>121.3 m to 966.0 m above sea level</w:t>
            </w:r>
          </w:p>
        </w:tc>
      </w:tr>
      <w:tr w:rsidR="00EA5DCE" w14:paraId="10944635" w14:textId="77777777">
        <w:trPr>
          <w:jc w:val="center"/>
        </w:trPr>
        <w:tc>
          <w:tcPr>
            <w:tcW w:w="5040" w:type="dxa"/>
            <w:vAlign w:val="center"/>
          </w:tcPr>
          <w:p w14:paraId="5C7EABB2" w14:textId="77777777" w:rsidR="00EA5DCE" w:rsidRDefault="00000000">
            <w:pPr>
              <w:spacing w:after="20"/>
            </w:pPr>
            <w:r>
              <w:rPr>
                <w:sz w:val="17"/>
              </w:rPr>
              <w:t>Right-of-way / protection zone</w:t>
            </w:r>
          </w:p>
        </w:tc>
        <w:tc>
          <w:tcPr>
            <w:tcW w:w="5040" w:type="dxa"/>
            <w:vAlign w:val="center"/>
          </w:tcPr>
          <w:p w14:paraId="028DAF8C" w14:textId="77777777" w:rsidR="00EA5DCE" w:rsidRDefault="00000000">
            <w:pPr>
              <w:spacing w:after="20"/>
            </w:pPr>
            <w:r>
              <w:rPr>
                <w:sz w:val="17"/>
              </w:rPr>
              <w:t>25 m from the outermost non-deflected conductor on each side</w:t>
            </w:r>
          </w:p>
        </w:tc>
      </w:tr>
      <w:tr w:rsidR="00EA5DCE" w14:paraId="37D287C2" w14:textId="77777777">
        <w:trPr>
          <w:jc w:val="center"/>
        </w:trPr>
        <w:tc>
          <w:tcPr>
            <w:tcW w:w="5040" w:type="dxa"/>
            <w:vAlign w:val="center"/>
          </w:tcPr>
          <w:p w14:paraId="23562983" w14:textId="77777777" w:rsidR="00EA5DCE" w:rsidRDefault="00000000">
            <w:pPr>
              <w:spacing w:after="20"/>
            </w:pPr>
            <w:r>
              <w:rPr>
                <w:sz w:val="17"/>
              </w:rPr>
              <w:t>Permanent land use area</w:t>
            </w:r>
          </w:p>
        </w:tc>
        <w:tc>
          <w:tcPr>
            <w:tcW w:w="5040" w:type="dxa"/>
            <w:vAlign w:val="center"/>
          </w:tcPr>
          <w:p w14:paraId="3B83514B" w14:textId="77777777" w:rsidR="00EA5DCE" w:rsidRDefault="00000000">
            <w:pPr>
              <w:spacing w:after="20"/>
            </w:pPr>
            <w:r>
              <w:rPr>
                <w:sz w:val="17"/>
              </w:rPr>
              <w:t>1.5221 ha / 15,221 m²</w:t>
            </w:r>
          </w:p>
        </w:tc>
      </w:tr>
    </w:tbl>
    <w:p w14:paraId="22AEEB54" w14:textId="77777777" w:rsidR="00EA5DCE" w:rsidRDefault="00EA5DCE"/>
    <w:p w14:paraId="2B86C4CB" w14:textId="77777777" w:rsidR="00EA5DCE" w:rsidRDefault="00000000">
      <w:pPr>
        <w:pStyle w:val="Heading2"/>
      </w:pPr>
      <w:r>
        <w:rPr>
          <w:sz w:val="20"/>
        </w:rPr>
        <w:t>1.2 Definitions</w:t>
      </w:r>
    </w:p>
    <w:p w14:paraId="6C3859F7" w14:textId="77777777" w:rsidR="00EA5DCE" w:rsidRDefault="00000000">
      <w:pPr>
        <w:pStyle w:val="SpecBody"/>
      </w:pPr>
      <w:r>
        <w:t>Employer: The project owner, Gogni Wind Company / AG Energy, or its appointed representative.</w:t>
      </w:r>
    </w:p>
    <w:p w14:paraId="48E037BD" w14:textId="77777777" w:rsidR="00EA5DCE" w:rsidRDefault="00000000">
      <w:pPr>
        <w:pStyle w:val="SpecBody"/>
      </w:pPr>
      <w:r>
        <w:t>Contractor: The entity responsible for executing the OHL works under the Contract.</w:t>
      </w:r>
    </w:p>
    <w:p w14:paraId="5CC733C9" w14:textId="77777777" w:rsidR="00EA5DCE" w:rsidRDefault="00000000">
      <w:pPr>
        <w:pStyle w:val="SpecBody"/>
      </w:pPr>
      <w:r>
        <w:t>Engineer: The Employer’s Engineer, Owner’s Engineer or other authorised technical representative.</w:t>
      </w:r>
    </w:p>
    <w:p w14:paraId="611A95F6" w14:textId="77777777" w:rsidR="00EA5DCE" w:rsidRDefault="00000000">
      <w:pPr>
        <w:pStyle w:val="SpecBody"/>
      </w:pPr>
      <w:r>
        <w:t>GSE: Georgian State Electrosystem, the Transmission System Operator.</w:t>
      </w:r>
    </w:p>
    <w:p w14:paraId="53F7E671" w14:textId="77777777" w:rsidR="00EA5DCE" w:rsidRDefault="00000000">
      <w:pPr>
        <w:pStyle w:val="SpecBody"/>
      </w:pPr>
      <w:r>
        <w:t>Approved Design: The working project and drawings prepared by New Power LLC and approved by the Employer/GSE as applicable.</w:t>
      </w:r>
    </w:p>
    <w:p w14:paraId="6850625A" w14:textId="77777777" w:rsidR="00EA5DCE" w:rsidRDefault="00000000">
      <w:pPr>
        <w:pStyle w:val="SpecBody"/>
      </w:pPr>
      <w:r>
        <w:t>OHL: Overhead transmission line.</w:t>
      </w:r>
    </w:p>
    <w:p w14:paraId="6EDA06B6" w14:textId="77777777" w:rsidR="00EA5DCE" w:rsidRDefault="00000000">
      <w:pPr>
        <w:pStyle w:val="SpecBody"/>
      </w:pPr>
      <w:r>
        <w:t>OPGW: Optical ground wire installed on the OHL and forming part of the lightning protection and communication system.</w:t>
      </w:r>
    </w:p>
    <w:p w14:paraId="3D406329" w14:textId="77777777" w:rsidR="00EA5DCE" w:rsidRDefault="00000000">
      <w:pPr>
        <w:pStyle w:val="SpecBody"/>
      </w:pPr>
      <w:r>
        <w:t>ADSS: All-dielectric self-supporting optical fibre cable.</w:t>
      </w:r>
    </w:p>
    <w:p w14:paraId="6A28FD39" w14:textId="77777777" w:rsidR="00EA5DCE" w:rsidRDefault="00000000">
      <w:pPr>
        <w:pStyle w:val="SpecBody"/>
      </w:pPr>
      <w:r>
        <w:t>FOC: Underground dielectric fibre optic cable.</w:t>
      </w:r>
    </w:p>
    <w:p w14:paraId="41877209" w14:textId="77777777" w:rsidR="00EA5DCE" w:rsidRDefault="00000000">
      <w:pPr>
        <w:pStyle w:val="SpecBody"/>
      </w:pPr>
      <w:r>
        <w:t>HTLS Conductor: High temperature low sag/high-conductivity conductor identified in the project as HTLS conductor-1.</w:t>
      </w:r>
    </w:p>
    <w:p w14:paraId="042EA68E" w14:textId="77777777" w:rsidR="00EA5DCE" w:rsidRDefault="00000000">
      <w:pPr>
        <w:pStyle w:val="Heading1"/>
      </w:pPr>
      <w:r>
        <w:rPr>
          <w:sz w:val="20"/>
        </w:rPr>
        <w:t>2. Scope of Works</w:t>
      </w:r>
    </w:p>
    <w:p w14:paraId="0CB83C8D" w14:textId="77777777" w:rsidR="00EA5DCE" w:rsidRDefault="00000000">
      <w:pPr>
        <w:pStyle w:val="SpecBody"/>
      </w:pPr>
      <w:r>
        <w:t>The Works shall be performed on a complete and ready-for-operation basis. The scope includes all labour, supervision, engineering, procurement, logistics, plant, equipment, tools, temporary works, testing, documentation and coordination required for successful completion.</w:t>
      </w:r>
    </w:p>
    <w:p w14:paraId="12F7B216" w14:textId="77777777" w:rsidR="00EA5DCE" w:rsidRDefault="00000000">
      <w:pPr>
        <w:pStyle w:val="SpecBullet"/>
      </w:pPr>
      <w:r>
        <w:rPr>
          <w:b/>
        </w:rPr>
        <w:lastRenderedPageBreak/>
        <w:t xml:space="preserve">• </w:t>
      </w:r>
      <w:r>
        <w:t>Review of the approved working project, route drawings, plan and profile drawings, tower schedule, foundation schedule and material schedules before construction.</w:t>
      </w:r>
    </w:p>
    <w:p w14:paraId="4377A6B2" w14:textId="77777777" w:rsidR="00EA5DCE" w:rsidRDefault="00000000">
      <w:pPr>
        <w:pStyle w:val="SpecBullet"/>
      </w:pPr>
      <w:r>
        <w:rPr>
          <w:b/>
        </w:rPr>
        <w:t xml:space="preserve">• </w:t>
      </w:r>
      <w:r>
        <w:t>Detailed survey, check survey, tower location setting-out, verification of existing ground levels and confirmation of statutory clearances.</w:t>
      </w:r>
    </w:p>
    <w:p w14:paraId="6042D70D" w14:textId="77777777" w:rsidR="00EA5DCE" w:rsidRDefault="00000000">
      <w:pPr>
        <w:pStyle w:val="SpecBullet"/>
      </w:pPr>
      <w:r>
        <w:rPr>
          <w:b/>
        </w:rPr>
        <w:t xml:space="preserve">• </w:t>
      </w:r>
      <w:r>
        <w:t>Construction access, temporary platforms, vegetation clearing, safety arrangements and site reinstatement.</w:t>
      </w:r>
    </w:p>
    <w:p w14:paraId="7F40E622" w14:textId="77777777" w:rsidR="00EA5DCE" w:rsidRDefault="00000000">
      <w:pPr>
        <w:pStyle w:val="SpecBullet"/>
      </w:pPr>
      <w:r>
        <w:rPr>
          <w:b/>
        </w:rPr>
        <w:t xml:space="preserve">• </w:t>
      </w:r>
      <w:r>
        <w:t>Excavation, dewatering where required, foundation installation, backfilling and compaction.</w:t>
      </w:r>
    </w:p>
    <w:p w14:paraId="77C9B370" w14:textId="77777777" w:rsidR="00EA5DCE" w:rsidRDefault="00000000">
      <w:pPr>
        <w:pStyle w:val="SpecBullet"/>
      </w:pPr>
      <w:r>
        <w:rPr>
          <w:b/>
        </w:rPr>
        <w:t xml:space="preserve">• </w:t>
      </w:r>
      <w:r>
        <w:t>Supply and erection of galvanized steel towers, including all tower accessories, bolts, nuts, washers, step bolts, anti-climbing devices, danger plates, phase plates and tower identification plates.</w:t>
      </w:r>
    </w:p>
    <w:p w14:paraId="0FF5D118" w14:textId="77777777" w:rsidR="00EA5DCE" w:rsidRDefault="00000000">
      <w:pPr>
        <w:pStyle w:val="SpecBullet"/>
      </w:pPr>
      <w:r>
        <w:rPr>
          <w:b/>
        </w:rPr>
        <w:t xml:space="preserve">• </w:t>
      </w:r>
      <w:r>
        <w:t>Installation of tower earthing using F12 round steel and associated clamps, bolts, washers and 40x6 mm flat steel where required.</w:t>
      </w:r>
    </w:p>
    <w:p w14:paraId="64632D81" w14:textId="77777777" w:rsidR="00EA5DCE" w:rsidRDefault="00000000">
      <w:pPr>
        <w:pStyle w:val="SpecBullet"/>
      </w:pPr>
      <w:r>
        <w:rPr>
          <w:b/>
        </w:rPr>
        <w:t xml:space="preserve">• </w:t>
      </w:r>
      <w:r>
        <w:t>Installation of HTLS conductor-1 for all six phases of the double-circuit line.</w:t>
      </w:r>
    </w:p>
    <w:p w14:paraId="4BD59903" w14:textId="77777777" w:rsidR="00EA5DCE" w:rsidRDefault="00000000">
      <w:pPr>
        <w:pStyle w:val="SpecBullet"/>
      </w:pPr>
      <w:r>
        <w:rPr>
          <w:b/>
        </w:rPr>
        <w:t xml:space="preserve">• </w:t>
      </w:r>
      <w:r>
        <w:t>Installation of OPGW, C-70 shield wire, ADSS and underground FOC as indicated in the approved project.</w:t>
      </w:r>
    </w:p>
    <w:p w14:paraId="5C5BD830" w14:textId="77777777" w:rsidR="00EA5DCE" w:rsidRDefault="00000000">
      <w:pPr>
        <w:pStyle w:val="SpecBullet"/>
      </w:pPr>
      <w:r>
        <w:rPr>
          <w:b/>
        </w:rPr>
        <w:t xml:space="preserve">• </w:t>
      </w:r>
      <w:r>
        <w:t>Installation of all insulator strings, suspension and tension assemblies, vibration dampers, clamps, connectors, repair sleeves, joint boxes, ODFs and communication accessories.</w:t>
      </w:r>
    </w:p>
    <w:p w14:paraId="4A8189F2" w14:textId="77777777" w:rsidR="00EA5DCE" w:rsidRDefault="00000000">
      <w:pPr>
        <w:pStyle w:val="SpecBullet"/>
      </w:pPr>
      <w:r>
        <w:rPr>
          <w:b/>
        </w:rPr>
        <w:t xml:space="preserve">• </w:t>
      </w:r>
      <w:r>
        <w:t>Execution of all crossings, clearances and interface works with roads, existing overhead lines, communication lines, pipelines, substations and other utilities.</w:t>
      </w:r>
    </w:p>
    <w:p w14:paraId="6695E0F4" w14:textId="77777777" w:rsidR="00EA5DCE" w:rsidRDefault="00000000">
      <w:pPr>
        <w:pStyle w:val="SpecBullet"/>
      </w:pPr>
      <w:r>
        <w:rPr>
          <w:b/>
        </w:rPr>
        <w:t xml:space="preserve">• </w:t>
      </w:r>
      <w:r>
        <w:t>Factory, site and commissioning tests, including all required records and acceptance reports.</w:t>
      </w:r>
    </w:p>
    <w:p w14:paraId="1EE3DAE4" w14:textId="77777777" w:rsidR="00EA5DCE" w:rsidRDefault="00000000">
      <w:pPr>
        <w:pStyle w:val="SpecBullet"/>
      </w:pPr>
      <w:r>
        <w:rPr>
          <w:b/>
        </w:rPr>
        <w:t xml:space="preserve">• </w:t>
      </w:r>
      <w:r>
        <w:t>Preparation of as-built drawings, test dossiers, operation and maintenance documents and handover files.</w:t>
      </w:r>
    </w:p>
    <w:p w14:paraId="26512609" w14:textId="77777777" w:rsidR="00EA5DCE" w:rsidRDefault="00000000">
      <w:pPr>
        <w:pStyle w:val="Heading2"/>
      </w:pPr>
      <w:r>
        <w:rPr>
          <w:sz w:val="20"/>
        </w:rPr>
        <w:t>2.1 Main Project Quantities</w:t>
      </w:r>
    </w:p>
    <w:tbl>
      <w:tblPr>
        <w:tblStyle w:val="TableGrid"/>
        <w:tblW w:w="0" w:type="auto"/>
        <w:jc w:val="center"/>
        <w:tblLook w:val="04A0" w:firstRow="1" w:lastRow="0" w:firstColumn="1" w:lastColumn="0" w:noHBand="0" w:noVBand="1"/>
      </w:tblPr>
      <w:tblGrid>
        <w:gridCol w:w="3360"/>
        <w:gridCol w:w="3360"/>
        <w:gridCol w:w="3360"/>
      </w:tblGrid>
      <w:tr w:rsidR="00EA5DCE" w14:paraId="0905F964" w14:textId="77777777">
        <w:trPr>
          <w:jc w:val="center"/>
        </w:trPr>
        <w:tc>
          <w:tcPr>
            <w:tcW w:w="3360" w:type="dxa"/>
            <w:shd w:val="clear" w:color="auto" w:fill="D9EAF7"/>
            <w:vAlign w:val="center"/>
          </w:tcPr>
          <w:p w14:paraId="122CEC82" w14:textId="77777777" w:rsidR="00EA5DCE" w:rsidRDefault="00000000">
            <w:pPr>
              <w:spacing w:after="20"/>
            </w:pPr>
            <w:r>
              <w:rPr>
                <w:b/>
                <w:sz w:val="16"/>
              </w:rPr>
              <w:t>Item</w:t>
            </w:r>
          </w:p>
        </w:tc>
        <w:tc>
          <w:tcPr>
            <w:tcW w:w="3360" w:type="dxa"/>
            <w:shd w:val="clear" w:color="auto" w:fill="D9EAF7"/>
            <w:vAlign w:val="center"/>
          </w:tcPr>
          <w:p w14:paraId="6079E468" w14:textId="77777777" w:rsidR="00EA5DCE" w:rsidRDefault="00000000">
            <w:pPr>
              <w:spacing w:after="20"/>
            </w:pPr>
            <w:r>
              <w:rPr>
                <w:b/>
                <w:sz w:val="16"/>
              </w:rPr>
              <w:t>Quantity</w:t>
            </w:r>
          </w:p>
        </w:tc>
        <w:tc>
          <w:tcPr>
            <w:tcW w:w="3360" w:type="dxa"/>
            <w:shd w:val="clear" w:color="auto" w:fill="D9EAF7"/>
            <w:vAlign w:val="center"/>
          </w:tcPr>
          <w:p w14:paraId="3F3C57ED" w14:textId="77777777" w:rsidR="00EA5DCE" w:rsidRDefault="00000000">
            <w:pPr>
              <w:spacing w:after="20"/>
            </w:pPr>
            <w:r>
              <w:rPr>
                <w:b/>
                <w:sz w:val="16"/>
              </w:rPr>
              <w:t>Unit / Remark</w:t>
            </w:r>
          </w:p>
        </w:tc>
      </w:tr>
      <w:tr w:rsidR="00EA5DCE" w14:paraId="232226DA" w14:textId="77777777">
        <w:trPr>
          <w:jc w:val="center"/>
        </w:trPr>
        <w:tc>
          <w:tcPr>
            <w:tcW w:w="3360" w:type="dxa"/>
            <w:vAlign w:val="center"/>
          </w:tcPr>
          <w:p w14:paraId="453D2015" w14:textId="77777777" w:rsidR="00EA5DCE" w:rsidRDefault="00000000">
            <w:pPr>
              <w:spacing w:after="20"/>
            </w:pPr>
            <w:r>
              <w:rPr>
                <w:sz w:val="16"/>
              </w:rPr>
              <w:t>OHL route length</w:t>
            </w:r>
          </w:p>
        </w:tc>
        <w:tc>
          <w:tcPr>
            <w:tcW w:w="3360" w:type="dxa"/>
            <w:vAlign w:val="center"/>
          </w:tcPr>
          <w:p w14:paraId="5504ACA8" w14:textId="77777777" w:rsidR="00EA5DCE" w:rsidRDefault="00000000">
            <w:pPr>
              <w:spacing w:after="20"/>
            </w:pPr>
            <w:r>
              <w:rPr>
                <w:sz w:val="16"/>
              </w:rPr>
              <w:t>23.258</w:t>
            </w:r>
          </w:p>
        </w:tc>
        <w:tc>
          <w:tcPr>
            <w:tcW w:w="3360" w:type="dxa"/>
            <w:vAlign w:val="center"/>
          </w:tcPr>
          <w:p w14:paraId="2F607981" w14:textId="77777777" w:rsidR="00EA5DCE" w:rsidRDefault="00000000">
            <w:pPr>
              <w:spacing w:after="20"/>
            </w:pPr>
            <w:r>
              <w:rPr>
                <w:sz w:val="16"/>
              </w:rPr>
              <w:t>km</w:t>
            </w:r>
          </w:p>
        </w:tc>
      </w:tr>
      <w:tr w:rsidR="00EA5DCE" w14:paraId="52771605" w14:textId="77777777">
        <w:trPr>
          <w:jc w:val="center"/>
        </w:trPr>
        <w:tc>
          <w:tcPr>
            <w:tcW w:w="3360" w:type="dxa"/>
            <w:vAlign w:val="center"/>
          </w:tcPr>
          <w:p w14:paraId="70393CA1" w14:textId="77777777" w:rsidR="00EA5DCE" w:rsidRDefault="00000000">
            <w:pPr>
              <w:spacing w:after="20"/>
            </w:pPr>
            <w:r>
              <w:rPr>
                <w:sz w:val="16"/>
              </w:rPr>
              <w:t>Galvanized steel towers</w:t>
            </w:r>
          </w:p>
        </w:tc>
        <w:tc>
          <w:tcPr>
            <w:tcW w:w="3360" w:type="dxa"/>
            <w:vAlign w:val="center"/>
          </w:tcPr>
          <w:p w14:paraId="5ED7D89C" w14:textId="77777777" w:rsidR="00EA5DCE" w:rsidRDefault="00000000">
            <w:pPr>
              <w:spacing w:after="20"/>
            </w:pPr>
            <w:r>
              <w:rPr>
                <w:sz w:val="16"/>
              </w:rPr>
              <w:t>98</w:t>
            </w:r>
          </w:p>
        </w:tc>
        <w:tc>
          <w:tcPr>
            <w:tcW w:w="3360" w:type="dxa"/>
            <w:vAlign w:val="center"/>
          </w:tcPr>
          <w:p w14:paraId="199DB6B6" w14:textId="77777777" w:rsidR="00EA5DCE" w:rsidRDefault="00000000">
            <w:pPr>
              <w:spacing w:after="20"/>
            </w:pPr>
            <w:r>
              <w:rPr>
                <w:sz w:val="16"/>
              </w:rPr>
              <w:t>pcs / 1,958.479 t</w:t>
            </w:r>
          </w:p>
        </w:tc>
      </w:tr>
      <w:tr w:rsidR="00EA5DCE" w14:paraId="51DB0F0B" w14:textId="77777777">
        <w:trPr>
          <w:jc w:val="center"/>
        </w:trPr>
        <w:tc>
          <w:tcPr>
            <w:tcW w:w="3360" w:type="dxa"/>
            <w:vAlign w:val="center"/>
          </w:tcPr>
          <w:p w14:paraId="3D94969B" w14:textId="77777777" w:rsidR="00EA5DCE" w:rsidRDefault="00000000">
            <w:pPr>
              <w:spacing w:after="20"/>
            </w:pPr>
            <w:r>
              <w:rPr>
                <w:sz w:val="16"/>
              </w:rPr>
              <w:t>HTLS conductor-1 installation</w:t>
            </w:r>
          </w:p>
        </w:tc>
        <w:tc>
          <w:tcPr>
            <w:tcW w:w="3360" w:type="dxa"/>
            <w:vAlign w:val="center"/>
          </w:tcPr>
          <w:p w14:paraId="08629B84" w14:textId="77777777" w:rsidR="00EA5DCE" w:rsidRDefault="00000000">
            <w:pPr>
              <w:spacing w:after="20"/>
            </w:pPr>
            <w:r>
              <w:rPr>
                <w:sz w:val="16"/>
              </w:rPr>
              <w:t>146.513</w:t>
            </w:r>
          </w:p>
        </w:tc>
        <w:tc>
          <w:tcPr>
            <w:tcW w:w="3360" w:type="dxa"/>
            <w:vAlign w:val="center"/>
          </w:tcPr>
          <w:p w14:paraId="49F4DD4F" w14:textId="77777777" w:rsidR="00EA5DCE" w:rsidRDefault="00000000">
            <w:pPr>
              <w:spacing w:after="20"/>
            </w:pPr>
            <w:r>
              <w:rPr>
                <w:sz w:val="16"/>
              </w:rPr>
              <w:t>km / 222.700 t</w:t>
            </w:r>
          </w:p>
        </w:tc>
      </w:tr>
      <w:tr w:rsidR="00EA5DCE" w14:paraId="63120143" w14:textId="77777777">
        <w:trPr>
          <w:jc w:val="center"/>
        </w:trPr>
        <w:tc>
          <w:tcPr>
            <w:tcW w:w="3360" w:type="dxa"/>
            <w:vAlign w:val="center"/>
          </w:tcPr>
          <w:p w14:paraId="5BDCEFB0" w14:textId="77777777" w:rsidR="00EA5DCE" w:rsidRDefault="00000000">
            <w:pPr>
              <w:spacing w:after="20"/>
            </w:pPr>
            <w:r>
              <w:rPr>
                <w:sz w:val="16"/>
              </w:rPr>
              <w:t>OPGW installation</w:t>
            </w:r>
          </w:p>
        </w:tc>
        <w:tc>
          <w:tcPr>
            <w:tcW w:w="3360" w:type="dxa"/>
            <w:vAlign w:val="center"/>
          </w:tcPr>
          <w:p w14:paraId="45E412D8" w14:textId="77777777" w:rsidR="00EA5DCE" w:rsidRDefault="00000000">
            <w:pPr>
              <w:spacing w:after="20"/>
            </w:pPr>
            <w:r>
              <w:rPr>
                <w:sz w:val="16"/>
              </w:rPr>
              <w:t>25.483</w:t>
            </w:r>
          </w:p>
        </w:tc>
        <w:tc>
          <w:tcPr>
            <w:tcW w:w="3360" w:type="dxa"/>
            <w:vAlign w:val="center"/>
          </w:tcPr>
          <w:p w14:paraId="59B3D57D" w14:textId="77777777" w:rsidR="00EA5DCE" w:rsidRDefault="00000000">
            <w:pPr>
              <w:spacing w:after="20"/>
            </w:pPr>
            <w:r>
              <w:rPr>
                <w:sz w:val="16"/>
              </w:rPr>
              <w:t>km</w:t>
            </w:r>
          </w:p>
        </w:tc>
      </w:tr>
      <w:tr w:rsidR="00EA5DCE" w14:paraId="726DC430" w14:textId="77777777">
        <w:trPr>
          <w:jc w:val="center"/>
        </w:trPr>
        <w:tc>
          <w:tcPr>
            <w:tcW w:w="3360" w:type="dxa"/>
            <w:vAlign w:val="center"/>
          </w:tcPr>
          <w:p w14:paraId="44C753E9" w14:textId="77777777" w:rsidR="00EA5DCE" w:rsidRDefault="00000000">
            <w:pPr>
              <w:spacing w:after="20"/>
            </w:pPr>
            <w:r>
              <w:rPr>
                <w:sz w:val="16"/>
              </w:rPr>
              <w:t>Underground FOC installation</w:t>
            </w:r>
          </w:p>
        </w:tc>
        <w:tc>
          <w:tcPr>
            <w:tcW w:w="3360" w:type="dxa"/>
            <w:vAlign w:val="center"/>
          </w:tcPr>
          <w:p w14:paraId="2DEAF30E" w14:textId="77777777" w:rsidR="00EA5DCE" w:rsidRDefault="00000000">
            <w:pPr>
              <w:spacing w:after="20"/>
            </w:pPr>
            <w:r>
              <w:rPr>
                <w:sz w:val="16"/>
              </w:rPr>
              <w:t>0.600</w:t>
            </w:r>
          </w:p>
        </w:tc>
        <w:tc>
          <w:tcPr>
            <w:tcW w:w="3360" w:type="dxa"/>
            <w:vAlign w:val="center"/>
          </w:tcPr>
          <w:p w14:paraId="297B18A9" w14:textId="77777777" w:rsidR="00EA5DCE" w:rsidRDefault="00000000">
            <w:pPr>
              <w:spacing w:after="20"/>
            </w:pPr>
            <w:r>
              <w:rPr>
                <w:sz w:val="16"/>
              </w:rPr>
              <w:t>km</w:t>
            </w:r>
          </w:p>
        </w:tc>
      </w:tr>
      <w:tr w:rsidR="00EA5DCE" w14:paraId="2BFDE0B8" w14:textId="77777777">
        <w:trPr>
          <w:jc w:val="center"/>
        </w:trPr>
        <w:tc>
          <w:tcPr>
            <w:tcW w:w="3360" w:type="dxa"/>
            <w:vAlign w:val="center"/>
          </w:tcPr>
          <w:p w14:paraId="780C5980" w14:textId="77777777" w:rsidR="00EA5DCE" w:rsidRDefault="00000000">
            <w:pPr>
              <w:spacing w:after="20"/>
            </w:pPr>
            <w:r>
              <w:rPr>
                <w:sz w:val="16"/>
              </w:rPr>
              <w:t>ADSS installation between towers No. 60 and No. 61</w:t>
            </w:r>
          </w:p>
        </w:tc>
        <w:tc>
          <w:tcPr>
            <w:tcW w:w="3360" w:type="dxa"/>
            <w:vAlign w:val="center"/>
          </w:tcPr>
          <w:p w14:paraId="0CD26B47" w14:textId="77777777" w:rsidR="00EA5DCE" w:rsidRDefault="00000000">
            <w:pPr>
              <w:spacing w:after="20"/>
            </w:pPr>
            <w:r>
              <w:rPr>
                <w:sz w:val="16"/>
              </w:rPr>
              <w:t>0.327 km design span / 0.400 km procurement length</w:t>
            </w:r>
          </w:p>
        </w:tc>
        <w:tc>
          <w:tcPr>
            <w:tcW w:w="3360" w:type="dxa"/>
            <w:vAlign w:val="center"/>
          </w:tcPr>
          <w:p w14:paraId="7F6A4C4B" w14:textId="77777777" w:rsidR="00EA5DCE" w:rsidRDefault="00000000">
            <w:pPr>
              <w:spacing w:after="20"/>
            </w:pPr>
            <w:r>
              <w:rPr>
                <w:sz w:val="16"/>
              </w:rPr>
              <w:t>km</w:t>
            </w:r>
          </w:p>
        </w:tc>
      </w:tr>
      <w:tr w:rsidR="00EA5DCE" w14:paraId="5FE1B560" w14:textId="77777777">
        <w:trPr>
          <w:jc w:val="center"/>
        </w:trPr>
        <w:tc>
          <w:tcPr>
            <w:tcW w:w="3360" w:type="dxa"/>
            <w:vAlign w:val="center"/>
          </w:tcPr>
          <w:p w14:paraId="45A2B5E8" w14:textId="77777777" w:rsidR="00EA5DCE" w:rsidRDefault="00000000">
            <w:pPr>
              <w:spacing w:after="20"/>
            </w:pPr>
            <w:r>
              <w:rPr>
                <w:sz w:val="16"/>
              </w:rPr>
              <w:t>C-70 shield wire installation</w:t>
            </w:r>
          </w:p>
        </w:tc>
        <w:tc>
          <w:tcPr>
            <w:tcW w:w="3360" w:type="dxa"/>
            <w:vAlign w:val="center"/>
          </w:tcPr>
          <w:p w14:paraId="0E294E91" w14:textId="77777777" w:rsidR="00EA5DCE" w:rsidRDefault="00000000">
            <w:pPr>
              <w:spacing w:after="20"/>
            </w:pPr>
            <w:r>
              <w:rPr>
                <w:sz w:val="16"/>
              </w:rPr>
              <w:t>1.306</w:t>
            </w:r>
          </w:p>
        </w:tc>
        <w:tc>
          <w:tcPr>
            <w:tcW w:w="3360" w:type="dxa"/>
            <w:vAlign w:val="center"/>
          </w:tcPr>
          <w:p w14:paraId="61B7B683" w14:textId="77777777" w:rsidR="00EA5DCE" w:rsidRDefault="00000000">
            <w:pPr>
              <w:spacing w:after="20"/>
            </w:pPr>
            <w:r>
              <w:rPr>
                <w:sz w:val="16"/>
              </w:rPr>
              <w:t>km</w:t>
            </w:r>
          </w:p>
        </w:tc>
      </w:tr>
      <w:tr w:rsidR="00EA5DCE" w14:paraId="095D5FF5" w14:textId="77777777">
        <w:trPr>
          <w:jc w:val="center"/>
        </w:trPr>
        <w:tc>
          <w:tcPr>
            <w:tcW w:w="3360" w:type="dxa"/>
            <w:vAlign w:val="center"/>
          </w:tcPr>
          <w:p w14:paraId="70F81264" w14:textId="77777777" w:rsidR="00EA5DCE" w:rsidRDefault="00000000">
            <w:pPr>
              <w:spacing w:after="20"/>
            </w:pPr>
            <w:r>
              <w:rPr>
                <w:sz w:val="16"/>
              </w:rPr>
              <w:t>Single tension insulator strings for HTLS conductor</w:t>
            </w:r>
          </w:p>
        </w:tc>
        <w:tc>
          <w:tcPr>
            <w:tcW w:w="3360" w:type="dxa"/>
            <w:vAlign w:val="center"/>
          </w:tcPr>
          <w:p w14:paraId="77E68375" w14:textId="77777777" w:rsidR="00EA5DCE" w:rsidRDefault="00000000">
            <w:pPr>
              <w:spacing w:after="20"/>
            </w:pPr>
            <w:r>
              <w:rPr>
                <w:sz w:val="16"/>
              </w:rPr>
              <w:t>888</w:t>
            </w:r>
          </w:p>
        </w:tc>
        <w:tc>
          <w:tcPr>
            <w:tcW w:w="3360" w:type="dxa"/>
            <w:vAlign w:val="center"/>
          </w:tcPr>
          <w:p w14:paraId="614E0687" w14:textId="77777777" w:rsidR="00EA5DCE" w:rsidRDefault="00000000">
            <w:pPr>
              <w:spacing w:after="20"/>
            </w:pPr>
            <w:r>
              <w:rPr>
                <w:sz w:val="16"/>
              </w:rPr>
              <w:t>sets</w:t>
            </w:r>
          </w:p>
        </w:tc>
      </w:tr>
      <w:tr w:rsidR="00EA5DCE" w14:paraId="54674260" w14:textId="77777777">
        <w:trPr>
          <w:jc w:val="center"/>
        </w:trPr>
        <w:tc>
          <w:tcPr>
            <w:tcW w:w="3360" w:type="dxa"/>
            <w:vAlign w:val="center"/>
          </w:tcPr>
          <w:p w14:paraId="5E36F798" w14:textId="77777777" w:rsidR="00EA5DCE" w:rsidRDefault="00000000">
            <w:pPr>
              <w:spacing w:after="20"/>
            </w:pPr>
            <w:r>
              <w:rPr>
                <w:sz w:val="16"/>
              </w:rPr>
              <w:t>Double tension insulator strings for road crossing</w:t>
            </w:r>
          </w:p>
        </w:tc>
        <w:tc>
          <w:tcPr>
            <w:tcW w:w="3360" w:type="dxa"/>
            <w:vAlign w:val="center"/>
          </w:tcPr>
          <w:p w14:paraId="7DC567E5" w14:textId="77777777" w:rsidR="00EA5DCE" w:rsidRDefault="00000000">
            <w:pPr>
              <w:spacing w:after="20"/>
            </w:pPr>
            <w:r>
              <w:rPr>
                <w:sz w:val="16"/>
              </w:rPr>
              <w:t>24</w:t>
            </w:r>
          </w:p>
        </w:tc>
        <w:tc>
          <w:tcPr>
            <w:tcW w:w="3360" w:type="dxa"/>
            <w:vAlign w:val="center"/>
          </w:tcPr>
          <w:p w14:paraId="192FA8B1" w14:textId="77777777" w:rsidR="00EA5DCE" w:rsidRDefault="00000000">
            <w:pPr>
              <w:spacing w:after="20"/>
            </w:pPr>
            <w:r>
              <w:rPr>
                <w:sz w:val="16"/>
              </w:rPr>
              <w:t>sets</w:t>
            </w:r>
          </w:p>
        </w:tc>
      </w:tr>
      <w:tr w:rsidR="00EA5DCE" w14:paraId="0D7ECE1E" w14:textId="77777777">
        <w:trPr>
          <w:jc w:val="center"/>
        </w:trPr>
        <w:tc>
          <w:tcPr>
            <w:tcW w:w="3360" w:type="dxa"/>
            <w:vAlign w:val="center"/>
          </w:tcPr>
          <w:p w14:paraId="186A3FEF" w14:textId="77777777" w:rsidR="00EA5DCE" w:rsidRDefault="00000000">
            <w:pPr>
              <w:spacing w:after="20"/>
            </w:pPr>
            <w:r>
              <w:rPr>
                <w:sz w:val="16"/>
              </w:rPr>
              <w:t>Suspension strings for HTLS conductor</w:t>
            </w:r>
          </w:p>
        </w:tc>
        <w:tc>
          <w:tcPr>
            <w:tcW w:w="3360" w:type="dxa"/>
            <w:vAlign w:val="center"/>
          </w:tcPr>
          <w:p w14:paraId="3F236C3F" w14:textId="77777777" w:rsidR="00EA5DCE" w:rsidRDefault="00000000">
            <w:pPr>
              <w:spacing w:after="20"/>
            </w:pPr>
            <w:r>
              <w:rPr>
                <w:sz w:val="16"/>
              </w:rPr>
              <w:t>168</w:t>
            </w:r>
          </w:p>
        </w:tc>
        <w:tc>
          <w:tcPr>
            <w:tcW w:w="3360" w:type="dxa"/>
            <w:vAlign w:val="center"/>
          </w:tcPr>
          <w:p w14:paraId="4CFC7E1C" w14:textId="77777777" w:rsidR="00EA5DCE" w:rsidRDefault="00000000">
            <w:pPr>
              <w:spacing w:after="20"/>
            </w:pPr>
            <w:r>
              <w:rPr>
                <w:sz w:val="16"/>
              </w:rPr>
              <w:t>sets</w:t>
            </w:r>
          </w:p>
        </w:tc>
      </w:tr>
      <w:tr w:rsidR="00EA5DCE" w14:paraId="5C9138F5" w14:textId="77777777">
        <w:trPr>
          <w:jc w:val="center"/>
        </w:trPr>
        <w:tc>
          <w:tcPr>
            <w:tcW w:w="3360" w:type="dxa"/>
            <w:vAlign w:val="center"/>
          </w:tcPr>
          <w:p w14:paraId="54B6157C" w14:textId="77777777" w:rsidR="00EA5DCE" w:rsidRDefault="00000000">
            <w:pPr>
              <w:spacing w:after="20"/>
            </w:pPr>
            <w:r>
              <w:rPr>
                <w:sz w:val="16"/>
              </w:rPr>
              <w:t>OPGW joint boxes</w:t>
            </w:r>
          </w:p>
        </w:tc>
        <w:tc>
          <w:tcPr>
            <w:tcW w:w="3360" w:type="dxa"/>
            <w:vAlign w:val="center"/>
          </w:tcPr>
          <w:p w14:paraId="686325EA" w14:textId="77777777" w:rsidR="00EA5DCE" w:rsidRDefault="00000000">
            <w:pPr>
              <w:spacing w:after="20"/>
            </w:pPr>
            <w:r>
              <w:rPr>
                <w:sz w:val="16"/>
              </w:rPr>
              <w:t>10 total</w:t>
            </w:r>
          </w:p>
        </w:tc>
        <w:tc>
          <w:tcPr>
            <w:tcW w:w="3360" w:type="dxa"/>
            <w:vAlign w:val="center"/>
          </w:tcPr>
          <w:p w14:paraId="3EB2631E" w14:textId="77777777" w:rsidR="00EA5DCE" w:rsidRDefault="00000000">
            <w:pPr>
              <w:spacing w:after="20"/>
            </w:pPr>
            <w:r>
              <w:rPr>
                <w:sz w:val="16"/>
              </w:rPr>
              <w:t>6 OPGW-OPGW, 2 OPGW-ADSS, 2 OPGW-OFC</w:t>
            </w:r>
          </w:p>
        </w:tc>
      </w:tr>
      <w:tr w:rsidR="00EA5DCE" w14:paraId="592BB2D3" w14:textId="77777777">
        <w:trPr>
          <w:jc w:val="center"/>
        </w:trPr>
        <w:tc>
          <w:tcPr>
            <w:tcW w:w="3360" w:type="dxa"/>
            <w:vAlign w:val="center"/>
          </w:tcPr>
          <w:p w14:paraId="4A42FEA6" w14:textId="77777777" w:rsidR="00EA5DCE" w:rsidRDefault="00000000">
            <w:pPr>
              <w:spacing w:after="20"/>
            </w:pPr>
            <w:r>
              <w:rPr>
                <w:sz w:val="16"/>
              </w:rPr>
              <w:t>OPGW vibration dampers</w:t>
            </w:r>
          </w:p>
        </w:tc>
        <w:tc>
          <w:tcPr>
            <w:tcW w:w="3360" w:type="dxa"/>
            <w:vAlign w:val="center"/>
          </w:tcPr>
          <w:p w14:paraId="072FF283" w14:textId="77777777" w:rsidR="00EA5DCE" w:rsidRDefault="00000000">
            <w:pPr>
              <w:spacing w:after="20"/>
            </w:pPr>
            <w:r>
              <w:rPr>
                <w:sz w:val="16"/>
              </w:rPr>
              <w:t>284</w:t>
            </w:r>
          </w:p>
        </w:tc>
        <w:tc>
          <w:tcPr>
            <w:tcW w:w="3360" w:type="dxa"/>
            <w:vAlign w:val="center"/>
          </w:tcPr>
          <w:p w14:paraId="557734A6" w14:textId="77777777" w:rsidR="00EA5DCE" w:rsidRDefault="00000000">
            <w:pPr>
              <w:spacing w:after="20"/>
            </w:pPr>
            <w:r>
              <w:rPr>
                <w:sz w:val="16"/>
              </w:rPr>
              <w:t>sets</w:t>
            </w:r>
          </w:p>
        </w:tc>
      </w:tr>
      <w:tr w:rsidR="00EA5DCE" w14:paraId="6E1C5F9E" w14:textId="77777777">
        <w:trPr>
          <w:jc w:val="center"/>
        </w:trPr>
        <w:tc>
          <w:tcPr>
            <w:tcW w:w="3360" w:type="dxa"/>
            <w:vAlign w:val="center"/>
          </w:tcPr>
          <w:p w14:paraId="7C781F6A" w14:textId="77777777" w:rsidR="00EA5DCE" w:rsidRDefault="00000000">
            <w:pPr>
              <w:spacing w:after="20"/>
            </w:pPr>
            <w:r>
              <w:rPr>
                <w:sz w:val="16"/>
              </w:rPr>
              <w:t>HTLS conductor vibration dampers</w:t>
            </w:r>
          </w:p>
        </w:tc>
        <w:tc>
          <w:tcPr>
            <w:tcW w:w="3360" w:type="dxa"/>
            <w:vAlign w:val="center"/>
          </w:tcPr>
          <w:p w14:paraId="275A32C0" w14:textId="77777777" w:rsidR="00EA5DCE" w:rsidRDefault="00000000">
            <w:pPr>
              <w:spacing w:after="20"/>
            </w:pPr>
            <w:r>
              <w:rPr>
                <w:sz w:val="16"/>
              </w:rPr>
              <w:t>1,164</w:t>
            </w:r>
          </w:p>
        </w:tc>
        <w:tc>
          <w:tcPr>
            <w:tcW w:w="3360" w:type="dxa"/>
            <w:vAlign w:val="center"/>
          </w:tcPr>
          <w:p w14:paraId="4A59B25C" w14:textId="77777777" w:rsidR="00EA5DCE" w:rsidRDefault="00000000">
            <w:pPr>
              <w:spacing w:after="20"/>
            </w:pPr>
            <w:r>
              <w:rPr>
                <w:sz w:val="16"/>
              </w:rPr>
              <w:t>sets</w:t>
            </w:r>
          </w:p>
        </w:tc>
      </w:tr>
    </w:tbl>
    <w:p w14:paraId="518D1553" w14:textId="77777777" w:rsidR="00EA5DCE" w:rsidRDefault="00EA5DCE"/>
    <w:p w14:paraId="2C7804C5" w14:textId="77777777" w:rsidR="00EA5DCE" w:rsidRDefault="00000000">
      <w:pPr>
        <w:pStyle w:val="Heading1"/>
      </w:pPr>
      <w:r>
        <w:rPr>
          <w:sz w:val="20"/>
        </w:rPr>
        <w:t>3. Applicable Standards, Regulations and Design References</w:t>
      </w:r>
    </w:p>
    <w:p w14:paraId="135BB776" w14:textId="77777777" w:rsidR="00EA5DCE" w:rsidRDefault="00000000">
      <w:pPr>
        <w:pStyle w:val="SpecBody"/>
      </w:pPr>
      <w:r>
        <w:t>The design, materials, construction, testing and acceptance of the OHL shall comply with the latest applicable editions of Georgian legal requirements, GSE technical conditions and the international standards listed below, unless otherwise stated in the approved design.</w:t>
      </w:r>
    </w:p>
    <w:tbl>
      <w:tblPr>
        <w:tblStyle w:val="TableGrid"/>
        <w:tblW w:w="0" w:type="auto"/>
        <w:jc w:val="center"/>
        <w:tblLook w:val="04A0" w:firstRow="1" w:lastRow="0" w:firstColumn="1" w:lastColumn="0" w:noHBand="0" w:noVBand="1"/>
      </w:tblPr>
      <w:tblGrid>
        <w:gridCol w:w="5040"/>
        <w:gridCol w:w="5040"/>
      </w:tblGrid>
      <w:tr w:rsidR="00EA5DCE" w14:paraId="44A8C100" w14:textId="77777777">
        <w:trPr>
          <w:jc w:val="center"/>
        </w:trPr>
        <w:tc>
          <w:tcPr>
            <w:tcW w:w="5040" w:type="dxa"/>
            <w:shd w:val="clear" w:color="auto" w:fill="D9EAF7"/>
            <w:vAlign w:val="center"/>
          </w:tcPr>
          <w:p w14:paraId="4099DEB1" w14:textId="77777777" w:rsidR="00EA5DCE" w:rsidRDefault="00000000">
            <w:pPr>
              <w:spacing w:after="20"/>
            </w:pPr>
            <w:r>
              <w:rPr>
                <w:b/>
                <w:sz w:val="16"/>
              </w:rPr>
              <w:t>Reference</w:t>
            </w:r>
          </w:p>
        </w:tc>
        <w:tc>
          <w:tcPr>
            <w:tcW w:w="5040" w:type="dxa"/>
            <w:shd w:val="clear" w:color="auto" w:fill="D9EAF7"/>
            <w:vAlign w:val="center"/>
          </w:tcPr>
          <w:p w14:paraId="6A01084F" w14:textId="77777777" w:rsidR="00EA5DCE" w:rsidRDefault="00000000">
            <w:pPr>
              <w:spacing w:after="20"/>
            </w:pPr>
            <w:r>
              <w:rPr>
                <w:b/>
                <w:sz w:val="16"/>
              </w:rPr>
              <w:t>Application</w:t>
            </w:r>
          </w:p>
        </w:tc>
      </w:tr>
      <w:tr w:rsidR="00EA5DCE" w14:paraId="0B5B33CB" w14:textId="77777777">
        <w:trPr>
          <w:jc w:val="center"/>
        </w:trPr>
        <w:tc>
          <w:tcPr>
            <w:tcW w:w="5040" w:type="dxa"/>
            <w:vAlign w:val="center"/>
          </w:tcPr>
          <w:p w14:paraId="1900F1F9" w14:textId="77777777" w:rsidR="00EA5DCE" w:rsidRDefault="00000000">
            <w:pPr>
              <w:spacing w:after="20"/>
            </w:pPr>
            <w:r>
              <w:rPr>
                <w:sz w:val="16"/>
              </w:rPr>
              <w:t>Georgian framework</w:t>
            </w:r>
          </w:p>
        </w:tc>
        <w:tc>
          <w:tcPr>
            <w:tcW w:w="5040" w:type="dxa"/>
            <w:vAlign w:val="center"/>
          </w:tcPr>
          <w:p w14:paraId="544F902F" w14:textId="77777777" w:rsidR="00EA5DCE" w:rsidRDefault="00000000">
            <w:pPr>
              <w:spacing w:after="20"/>
            </w:pPr>
            <w:r>
              <w:rPr>
                <w:sz w:val="16"/>
              </w:rPr>
              <w:t>GSE technical conditions and connection requirements; Georgian Network Rules; Georgian legislation and permit requirements applicable to transmission line construction.</w:t>
            </w:r>
          </w:p>
        </w:tc>
      </w:tr>
      <w:tr w:rsidR="00EA5DCE" w14:paraId="33B16121" w14:textId="77777777">
        <w:trPr>
          <w:jc w:val="center"/>
        </w:trPr>
        <w:tc>
          <w:tcPr>
            <w:tcW w:w="5040" w:type="dxa"/>
            <w:vAlign w:val="center"/>
          </w:tcPr>
          <w:p w14:paraId="44DEA89F" w14:textId="77777777" w:rsidR="00EA5DCE" w:rsidRDefault="00000000">
            <w:pPr>
              <w:spacing w:after="20"/>
            </w:pPr>
            <w:r>
              <w:rPr>
                <w:sz w:val="16"/>
              </w:rPr>
              <w:t>Georgian OHL design norms</w:t>
            </w:r>
          </w:p>
        </w:tc>
        <w:tc>
          <w:tcPr>
            <w:tcW w:w="5040" w:type="dxa"/>
            <w:vAlign w:val="center"/>
          </w:tcPr>
          <w:p w14:paraId="2CF7A63E" w14:textId="77777777" w:rsidR="00EA5DCE" w:rsidRDefault="00000000">
            <w:pPr>
              <w:spacing w:after="20"/>
            </w:pPr>
            <w:r>
              <w:rPr>
                <w:sz w:val="16"/>
              </w:rPr>
              <w:t>Technological design norms for 35-750 kV overhead transmission lines applicable in Georgia.</w:t>
            </w:r>
          </w:p>
        </w:tc>
      </w:tr>
      <w:tr w:rsidR="00EA5DCE" w14:paraId="221410C8" w14:textId="77777777">
        <w:trPr>
          <w:jc w:val="center"/>
        </w:trPr>
        <w:tc>
          <w:tcPr>
            <w:tcW w:w="5040" w:type="dxa"/>
            <w:vAlign w:val="center"/>
          </w:tcPr>
          <w:p w14:paraId="36E80934" w14:textId="77777777" w:rsidR="00EA5DCE" w:rsidRDefault="00000000">
            <w:pPr>
              <w:spacing w:after="20"/>
            </w:pPr>
            <w:r>
              <w:rPr>
                <w:sz w:val="16"/>
              </w:rPr>
              <w:t>PUE-6</w:t>
            </w:r>
          </w:p>
        </w:tc>
        <w:tc>
          <w:tcPr>
            <w:tcW w:w="5040" w:type="dxa"/>
            <w:vAlign w:val="center"/>
          </w:tcPr>
          <w:p w14:paraId="7EB5DE0A" w14:textId="77777777" w:rsidR="00EA5DCE" w:rsidRDefault="00000000">
            <w:pPr>
              <w:spacing w:after="20"/>
            </w:pPr>
            <w:r>
              <w:rPr>
                <w:sz w:val="16"/>
              </w:rPr>
              <w:t>Electrical Installation Rules, sixth edition, where referenced by the approved design and not conflicting with Georgian legislation.</w:t>
            </w:r>
          </w:p>
        </w:tc>
      </w:tr>
      <w:tr w:rsidR="00EA5DCE" w14:paraId="334BF3BC" w14:textId="77777777">
        <w:trPr>
          <w:jc w:val="center"/>
        </w:trPr>
        <w:tc>
          <w:tcPr>
            <w:tcW w:w="5040" w:type="dxa"/>
            <w:vAlign w:val="center"/>
          </w:tcPr>
          <w:p w14:paraId="76D498E7" w14:textId="77777777" w:rsidR="00EA5DCE" w:rsidRDefault="00000000">
            <w:pPr>
              <w:spacing w:after="20"/>
            </w:pPr>
            <w:r>
              <w:rPr>
                <w:sz w:val="16"/>
              </w:rPr>
              <w:t>Construction climatology</w:t>
            </w:r>
          </w:p>
        </w:tc>
        <w:tc>
          <w:tcPr>
            <w:tcW w:w="5040" w:type="dxa"/>
            <w:vAlign w:val="center"/>
          </w:tcPr>
          <w:p w14:paraId="54FAC45D" w14:textId="77777777" w:rsidR="00EA5DCE" w:rsidRDefault="00000000">
            <w:pPr>
              <w:spacing w:after="20"/>
            </w:pPr>
            <w:r>
              <w:rPr>
                <w:sz w:val="16"/>
              </w:rPr>
              <w:t>PN 01.05-08 construction climatology values as applied in the approved design.</w:t>
            </w:r>
          </w:p>
        </w:tc>
      </w:tr>
      <w:tr w:rsidR="00EA5DCE" w14:paraId="0C54D4F7" w14:textId="77777777">
        <w:trPr>
          <w:jc w:val="center"/>
        </w:trPr>
        <w:tc>
          <w:tcPr>
            <w:tcW w:w="5040" w:type="dxa"/>
            <w:vAlign w:val="center"/>
          </w:tcPr>
          <w:p w14:paraId="03D245DF" w14:textId="77777777" w:rsidR="00EA5DCE" w:rsidRDefault="00000000">
            <w:pPr>
              <w:spacing w:after="20"/>
            </w:pPr>
            <w:r>
              <w:rPr>
                <w:sz w:val="16"/>
              </w:rPr>
              <w:t>IEC 60826</w:t>
            </w:r>
          </w:p>
        </w:tc>
        <w:tc>
          <w:tcPr>
            <w:tcW w:w="5040" w:type="dxa"/>
            <w:vAlign w:val="center"/>
          </w:tcPr>
          <w:p w14:paraId="34CF35EF" w14:textId="77777777" w:rsidR="00EA5DCE" w:rsidRDefault="00000000">
            <w:pPr>
              <w:spacing w:after="20"/>
            </w:pPr>
            <w:r>
              <w:rPr>
                <w:sz w:val="16"/>
              </w:rPr>
              <w:t>Design criteria of overhead transmission lines.</w:t>
            </w:r>
          </w:p>
        </w:tc>
      </w:tr>
      <w:tr w:rsidR="00EA5DCE" w14:paraId="39BDB87C" w14:textId="77777777">
        <w:trPr>
          <w:jc w:val="center"/>
        </w:trPr>
        <w:tc>
          <w:tcPr>
            <w:tcW w:w="5040" w:type="dxa"/>
            <w:vAlign w:val="center"/>
          </w:tcPr>
          <w:p w14:paraId="2D7AB19E" w14:textId="77777777" w:rsidR="00EA5DCE" w:rsidRDefault="00000000">
            <w:pPr>
              <w:spacing w:after="20"/>
            </w:pPr>
            <w:r>
              <w:rPr>
                <w:sz w:val="16"/>
              </w:rPr>
              <w:t>EN 50341</w:t>
            </w:r>
          </w:p>
        </w:tc>
        <w:tc>
          <w:tcPr>
            <w:tcW w:w="5040" w:type="dxa"/>
            <w:vAlign w:val="center"/>
          </w:tcPr>
          <w:p w14:paraId="56FCC27A" w14:textId="77777777" w:rsidR="00EA5DCE" w:rsidRDefault="00000000">
            <w:pPr>
              <w:spacing w:after="20"/>
            </w:pPr>
            <w:r>
              <w:rPr>
                <w:sz w:val="16"/>
              </w:rPr>
              <w:t>Overhead electrical lines exceeding AC 1 kV.</w:t>
            </w:r>
          </w:p>
        </w:tc>
      </w:tr>
      <w:tr w:rsidR="00EA5DCE" w14:paraId="195ABD0D" w14:textId="77777777">
        <w:trPr>
          <w:jc w:val="center"/>
        </w:trPr>
        <w:tc>
          <w:tcPr>
            <w:tcW w:w="5040" w:type="dxa"/>
            <w:vAlign w:val="center"/>
          </w:tcPr>
          <w:p w14:paraId="3E5B31AE" w14:textId="77777777" w:rsidR="00EA5DCE" w:rsidRDefault="00000000">
            <w:pPr>
              <w:spacing w:after="20"/>
            </w:pPr>
            <w:r>
              <w:rPr>
                <w:sz w:val="16"/>
              </w:rPr>
              <w:lastRenderedPageBreak/>
              <w:t>IEC 61089</w:t>
            </w:r>
          </w:p>
        </w:tc>
        <w:tc>
          <w:tcPr>
            <w:tcW w:w="5040" w:type="dxa"/>
            <w:vAlign w:val="center"/>
          </w:tcPr>
          <w:p w14:paraId="4B8DC8BC" w14:textId="77777777" w:rsidR="00EA5DCE" w:rsidRDefault="00000000">
            <w:pPr>
              <w:spacing w:after="20"/>
            </w:pPr>
            <w:r>
              <w:rPr>
                <w:sz w:val="16"/>
              </w:rPr>
              <w:t>Round wire concentric lay overhead electrical stranded conductors.</w:t>
            </w:r>
          </w:p>
        </w:tc>
      </w:tr>
      <w:tr w:rsidR="00EA5DCE" w14:paraId="682952A2" w14:textId="77777777">
        <w:trPr>
          <w:jc w:val="center"/>
        </w:trPr>
        <w:tc>
          <w:tcPr>
            <w:tcW w:w="5040" w:type="dxa"/>
            <w:vAlign w:val="center"/>
          </w:tcPr>
          <w:p w14:paraId="49134CA7" w14:textId="77777777" w:rsidR="00EA5DCE" w:rsidRDefault="00000000">
            <w:pPr>
              <w:spacing w:after="20"/>
            </w:pPr>
            <w:r>
              <w:rPr>
                <w:sz w:val="16"/>
              </w:rPr>
              <w:t>IEC 61284</w:t>
            </w:r>
          </w:p>
        </w:tc>
        <w:tc>
          <w:tcPr>
            <w:tcW w:w="5040" w:type="dxa"/>
            <w:vAlign w:val="center"/>
          </w:tcPr>
          <w:p w14:paraId="04706D9A" w14:textId="77777777" w:rsidR="00EA5DCE" w:rsidRDefault="00000000">
            <w:pPr>
              <w:spacing w:after="20"/>
            </w:pPr>
            <w:r>
              <w:rPr>
                <w:sz w:val="16"/>
              </w:rPr>
              <w:t>Overhead lines - Requirements and tests for fittings.</w:t>
            </w:r>
          </w:p>
        </w:tc>
      </w:tr>
      <w:tr w:rsidR="00EA5DCE" w14:paraId="5C7AD866" w14:textId="77777777">
        <w:trPr>
          <w:jc w:val="center"/>
        </w:trPr>
        <w:tc>
          <w:tcPr>
            <w:tcW w:w="5040" w:type="dxa"/>
            <w:vAlign w:val="center"/>
          </w:tcPr>
          <w:p w14:paraId="1453F8B5" w14:textId="77777777" w:rsidR="00EA5DCE" w:rsidRDefault="00000000">
            <w:pPr>
              <w:spacing w:after="20"/>
            </w:pPr>
            <w:r>
              <w:rPr>
                <w:sz w:val="16"/>
              </w:rPr>
              <w:t>IEC 60794 series</w:t>
            </w:r>
          </w:p>
        </w:tc>
        <w:tc>
          <w:tcPr>
            <w:tcW w:w="5040" w:type="dxa"/>
            <w:vAlign w:val="center"/>
          </w:tcPr>
          <w:p w14:paraId="7478E1C9" w14:textId="77777777" w:rsidR="00EA5DCE" w:rsidRDefault="00000000">
            <w:pPr>
              <w:spacing w:after="20"/>
            </w:pPr>
            <w:r>
              <w:rPr>
                <w:sz w:val="16"/>
              </w:rPr>
              <w:t>Optical fibre cables, including OPGW/ADSS/FOC requirements.</w:t>
            </w:r>
          </w:p>
        </w:tc>
      </w:tr>
      <w:tr w:rsidR="00EA5DCE" w14:paraId="27671686" w14:textId="77777777">
        <w:trPr>
          <w:jc w:val="center"/>
        </w:trPr>
        <w:tc>
          <w:tcPr>
            <w:tcW w:w="5040" w:type="dxa"/>
            <w:vAlign w:val="center"/>
          </w:tcPr>
          <w:p w14:paraId="6FCCAEF9" w14:textId="77777777" w:rsidR="00EA5DCE" w:rsidRDefault="00000000">
            <w:pPr>
              <w:spacing w:after="20"/>
            </w:pPr>
            <w:r>
              <w:rPr>
                <w:sz w:val="16"/>
              </w:rPr>
              <w:t>IEC 60794-4 / IEC 60794-4-10</w:t>
            </w:r>
          </w:p>
        </w:tc>
        <w:tc>
          <w:tcPr>
            <w:tcW w:w="5040" w:type="dxa"/>
            <w:vAlign w:val="center"/>
          </w:tcPr>
          <w:p w14:paraId="1A617235" w14:textId="77777777" w:rsidR="00EA5DCE" w:rsidRDefault="00000000">
            <w:pPr>
              <w:spacing w:after="20"/>
            </w:pPr>
            <w:r>
              <w:rPr>
                <w:sz w:val="16"/>
              </w:rPr>
              <w:t>Aerial optical cables along electrical power lines / OPGW.</w:t>
            </w:r>
          </w:p>
        </w:tc>
      </w:tr>
      <w:tr w:rsidR="00EA5DCE" w14:paraId="5DD43257" w14:textId="77777777">
        <w:trPr>
          <w:jc w:val="center"/>
        </w:trPr>
        <w:tc>
          <w:tcPr>
            <w:tcW w:w="5040" w:type="dxa"/>
            <w:vAlign w:val="center"/>
          </w:tcPr>
          <w:p w14:paraId="38D7E028" w14:textId="77777777" w:rsidR="00EA5DCE" w:rsidRDefault="00000000">
            <w:pPr>
              <w:spacing w:after="20"/>
            </w:pPr>
            <w:r>
              <w:rPr>
                <w:sz w:val="16"/>
              </w:rPr>
              <w:t>IEC 61109 / IEC 60383 / IEC 60437</w:t>
            </w:r>
          </w:p>
        </w:tc>
        <w:tc>
          <w:tcPr>
            <w:tcW w:w="5040" w:type="dxa"/>
            <w:vAlign w:val="center"/>
          </w:tcPr>
          <w:p w14:paraId="4CBF3154" w14:textId="77777777" w:rsidR="00EA5DCE" w:rsidRDefault="00000000">
            <w:pPr>
              <w:spacing w:after="20"/>
            </w:pPr>
            <w:r>
              <w:rPr>
                <w:sz w:val="16"/>
              </w:rPr>
              <w:t>Composite and ceramic/glass insulators and RIV/corona tests as applicable.</w:t>
            </w:r>
          </w:p>
        </w:tc>
      </w:tr>
      <w:tr w:rsidR="00EA5DCE" w14:paraId="6C707892" w14:textId="77777777">
        <w:trPr>
          <w:jc w:val="center"/>
        </w:trPr>
        <w:tc>
          <w:tcPr>
            <w:tcW w:w="5040" w:type="dxa"/>
            <w:vAlign w:val="center"/>
          </w:tcPr>
          <w:p w14:paraId="309C10BE" w14:textId="77777777" w:rsidR="00EA5DCE" w:rsidRDefault="00000000">
            <w:pPr>
              <w:spacing w:after="20"/>
            </w:pPr>
            <w:r>
              <w:rPr>
                <w:sz w:val="16"/>
              </w:rPr>
              <w:t>ISO 1461</w:t>
            </w:r>
          </w:p>
        </w:tc>
        <w:tc>
          <w:tcPr>
            <w:tcW w:w="5040" w:type="dxa"/>
            <w:vAlign w:val="center"/>
          </w:tcPr>
          <w:p w14:paraId="6E3B1A65" w14:textId="77777777" w:rsidR="00EA5DCE" w:rsidRDefault="00000000">
            <w:pPr>
              <w:spacing w:after="20"/>
            </w:pPr>
            <w:r>
              <w:rPr>
                <w:sz w:val="16"/>
              </w:rPr>
              <w:t>Hot dip galvanized coatings on fabricated iron and steel articles.</w:t>
            </w:r>
          </w:p>
        </w:tc>
      </w:tr>
      <w:tr w:rsidR="00EA5DCE" w14:paraId="6D0CE930" w14:textId="77777777">
        <w:trPr>
          <w:jc w:val="center"/>
        </w:trPr>
        <w:tc>
          <w:tcPr>
            <w:tcW w:w="5040" w:type="dxa"/>
            <w:vAlign w:val="center"/>
          </w:tcPr>
          <w:p w14:paraId="31CE57D3" w14:textId="77777777" w:rsidR="00EA5DCE" w:rsidRDefault="00000000">
            <w:pPr>
              <w:spacing w:after="20"/>
            </w:pPr>
            <w:r>
              <w:rPr>
                <w:sz w:val="16"/>
              </w:rPr>
              <w:t>ISO 9001</w:t>
            </w:r>
          </w:p>
        </w:tc>
        <w:tc>
          <w:tcPr>
            <w:tcW w:w="5040" w:type="dxa"/>
            <w:vAlign w:val="center"/>
          </w:tcPr>
          <w:p w14:paraId="540C0AF3" w14:textId="77777777" w:rsidR="00EA5DCE" w:rsidRDefault="00000000">
            <w:pPr>
              <w:spacing w:after="20"/>
            </w:pPr>
            <w:r>
              <w:rPr>
                <w:sz w:val="16"/>
              </w:rPr>
              <w:t>Quality management system for manufacturers and contractors.</w:t>
            </w:r>
          </w:p>
        </w:tc>
      </w:tr>
      <w:tr w:rsidR="00EA5DCE" w14:paraId="252AE25F" w14:textId="77777777">
        <w:trPr>
          <w:jc w:val="center"/>
        </w:trPr>
        <w:tc>
          <w:tcPr>
            <w:tcW w:w="5040" w:type="dxa"/>
            <w:vAlign w:val="center"/>
          </w:tcPr>
          <w:p w14:paraId="235AB945" w14:textId="77777777" w:rsidR="00EA5DCE" w:rsidRDefault="00000000">
            <w:pPr>
              <w:spacing w:after="20"/>
            </w:pPr>
            <w:r>
              <w:rPr>
                <w:sz w:val="16"/>
              </w:rPr>
              <w:t>ASTM / EN / ISO material standards</w:t>
            </w:r>
          </w:p>
        </w:tc>
        <w:tc>
          <w:tcPr>
            <w:tcW w:w="5040" w:type="dxa"/>
            <w:vAlign w:val="center"/>
          </w:tcPr>
          <w:p w14:paraId="6A825605" w14:textId="77777777" w:rsidR="00EA5DCE" w:rsidRDefault="00000000">
            <w:pPr>
              <w:spacing w:after="20"/>
            </w:pPr>
            <w:r>
              <w:rPr>
                <w:sz w:val="16"/>
              </w:rPr>
              <w:t>Steel, bolts, concrete materials, galvanizing, testing and measurement standards as applicable.</w:t>
            </w:r>
          </w:p>
        </w:tc>
      </w:tr>
    </w:tbl>
    <w:p w14:paraId="793B2735" w14:textId="77777777" w:rsidR="00EA5DCE" w:rsidRDefault="00EA5DCE"/>
    <w:p w14:paraId="6D5C0E24" w14:textId="77777777" w:rsidR="00EA5DCE" w:rsidRDefault="00000000">
      <w:pPr>
        <w:pStyle w:val="SpecBody"/>
      </w:pPr>
      <w:r>
        <w:rPr>
          <w:b/>
        </w:rPr>
        <w:t xml:space="preserve">The Contractor shall </w:t>
      </w:r>
      <w:r>
        <w:t>submit a standards compliance matrix before procurement and construction. The matrix shall identify every material, equipment type, construction activity and test with its applicable standard and acceptance criterion.</w:t>
      </w:r>
    </w:p>
    <w:p w14:paraId="7F977EE0" w14:textId="77777777" w:rsidR="00EA5DCE" w:rsidRDefault="00000000">
      <w:pPr>
        <w:pStyle w:val="Heading1"/>
      </w:pPr>
      <w:r>
        <w:rPr>
          <w:sz w:val="20"/>
        </w:rPr>
        <w:t>4. Design Basis and Service Conditions</w:t>
      </w:r>
    </w:p>
    <w:p w14:paraId="71EB44B1" w14:textId="77777777" w:rsidR="00EA5DCE" w:rsidRDefault="00000000">
      <w:pPr>
        <w:pStyle w:val="SpecBody"/>
      </w:pPr>
      <w:r>
        <w:t>The Contractor shall verify that all materials, installation methods and temporary construction arrangements are suitable for the approved design conditions. No material substitution shall be accepted unless approved by the Employer and demonstrated to be equivalent or superior.</w:t>
      </w:r>
    </w:p>
    <w:tbl>
      <w:tblPr>
        <w:tblStyle w:val="TableGrid"/>
        <w:tblW w:w="0" w:type="auto"/>
        <w:jc w:val="center"/>
        <w:tblLook w:val="04A0" w:firstRow="1" w:lastRow="0" w:firstColumn="1" w:lastColumn="0" w:noHBand="0" w:noVBand="1"/>
      </w:tblPr>
      <w:tblGrid>
        <w:gridCol w:w="5040"/>
        <w:gridCol w:w="5040"/>
      </w:tblGrid>
      <w:tr w:rsidR="00EA5DCE" w14:paraId="3A57E828" w14:textId="77777777">
        <w:trPr>
          <w:jc w:val="center"/>
        </w:trPr>
        <w:tc>
          <w:tcPr>
            <w:tcW w:w="5040" w:type="dxa"/>
            <w:shd w:val="clear" w:color="auto" w:fill="D9EAF7"/>
            <w:vAlign w:val="center"/>
          </w:tcPr>
          <w:p w14:paraId="69B73B1A" w14:textId="77777777" w:rsidR="00EA5DCE" w:rsidRDefault="00000000">
            <w:pPr>
              <w:spacing w:after="20"/>
            </w:pPr>
            <w:r>
              <w:rPr>
                <w:b/>
                <w:sz w:val="17"/>
              </w:rPr>
              <w:t>Design Condition</w:t>
            </w:r>
          </w:p>
        </w:tc>
        <w:tc>
          <w:tcPr>
            <w:tcW w:w="5040" w:type="dxa"/>
            <w:shd w:val="clear" w:color="auto" w:fill="D9EAF7"/>
            <w:vAlign w:val="center"/>
          </w:tcPr>
          <w:p w14:paraId="35633794" w14:textId="77777777" w:rsidR="00EA5DCE" w:rsidRDefault="00000000">
            <w:pPr>
              <w:spacing w:after="20"/>
            </w:pPr>
            <w:r>
              <w:rPr>
                <w:b/>
                <w:sz w:val="17"/>
              </w:rPr>
              <w:t>Value</w:t>
            </w:r>
          </w:p>
        </w:tc>
      </w:tr>
      <w:tr w:rsidR="00EA5DCE" w14:paraId="1974C90E" w14:textId="77777777">
        <w:trPr>
          <w:jc w:val="center"/>
        </w:trPr>
        <w:tc>
          <w:tcPr>
            <w:tcW w:w="5040" w:type="dxa"/>
            <w:vAlign w:val="center"/>
          </w:tcPr>
          <w:p w14:paraId="597213A2" w14:textId="77777777" w:rsidR="00EA5DCE" w:rsidRDefault="00000000">
            <w:pPr>
              <w:spacing w:after="20"/>
            </w:pPr>
            <w:r>
              <w:rPr>
                <w:sz w:val="17"/>
              </w:rPr>
              <w:t>Maximum air temperature</w:t>
            </w:r>
          </w:p>
        </w:tc>
        <w:tc>
          <w:tcPr>
            <w:tcW w:w="5040" w:type="dxa"/>
            <w:vAlign w:val="center"/>
          </w:tcPr>
          <w:p w14:paraId="0868042C" w14:textId="77777777" w:rsidR="00EA5DCE" w:rsidRDefault="00000000">
            <w:pPr>
              <w:spacing w:after="20"/>
            </w:pPr>
            <w:r>
              <w:rPr>
                <w:sz w:val="17"/>
              </w:rPr>
              <w:t>+42 °C</w:t>
            </w:r>
          </w:p>
        </w:tc>
      </w:tr>
      <w:tr w:rsidR="00EA5DCE" w14:paraId="077342DD" w14:textId="77777777">
        <w:trPr>
          <w:jc w:val="center"/>
        </w:trPr>
        <w:tc>
          <w:tcPr>
            <w:tcW w:w="5040" w:type="dxa"/>
            <w:vAlign w:val="center"/>
          </w:tcPr>
          <w:p w14:paraId="3051D2FD" w14:textId="77777777" w:rsidR="00EA5DCE" w:rsidRDefault="00000000">
            <w:pPr>
              <w:spacing w:after="20"/>
            </w:pPr>
            <w:r>
              <w:rPr>
                <w:sz w:val="17"/>
              </w:rPr>
              <w:t>Minimum air temperature</w:t>
            </w:r>
          </w:p>
        </w:tc>
        <w:tc>
          <w:tcPr>
            <w:tcW w:w="5040" w:type="dxa"/>
            <w:vAlign w:val="center"/>
          </w:tcPr>
          <w:p w14:paraId="4E17F087" w14:textId="77777777" w:rsidR="00EA5DCE" w:rsidRDefault="00000000">
            <w:pPr>
              <w:spacing w:after="20"/>
            </w:pPr>
            <w:r>
              <w:rPr>
                <w:sz w:val="17"/>
              </w:rPr>
              <w:t>-27 °C</w:t>
            </w:r>
          </w:p>
        </w:tc>
      </w:tr>
      <w:tr w:rsidR="00EA5DCE" w14:paraId="0E77AEB1" w14:textId="77777777">
        <w:trPr>
          <w:jc w:val="center"/>
        </w:trPr>
        <w:tc>
          <w:tcPr>
            <w:tcW w:w="5040" w:type="dxa"/>
            <w:vAlign w:val="center"/>
          </w:tcPr>
          <w:p w14:paraId="6BD8C743" w14:textId="77777777" w:rsidR="00EA5DCE" w:rsidRDefault="00000000">
            <w:pPr>
              <w:spacing w:after="20"/>
            </w:pPr>
            <w:r>
              <w:rPr>
                <w:sz w:val="17"/>
              </w:rPr>
              <w:t>Average annual air temperature</w:t>
            </w:r>
          </w:p>
        </w:tc>
        <w:tc>
          <w:tcPr>
            <w:tcW w:w="5040" w:type="dxa"/>
            <w:vAlign w:val="center"/>
          </w:tcPr>
          <w:p w14:paraId="76615145" w14:textId="77777777" w:rsidR="00EA5DCE" w:rsidRDefault="00000000">
            <w:pPr>
              <w:spacing w:after="20"/>
            </w:pPr>
            <w:r>
              <w:rPr>
                <w:sz w:val="17"/>
              </w:rPr>
              <w:t>+13.9 °C</w:t>
            </w:r>
          </w:p>
        </w:tc>
      </w:tr>
      <w:tr w:rsidR="00EA5DCE" w14:paraId="69252871" w14:textId="77777777">
        <w:trPr>
          <w:jc w:val="center"/>
        </w:trPr>
        <w:tc>
          <w:tcPr>
            <w:tcW w:w="5040" w:type="dxa"/>
            <w:vAlign w:val="center"/>
          </w:tcPr>
          <w:p w14:paraId="20758210" w14:textId="77777777" w:rsidR="00EA5DCE" w:rsidRDefault="00000000">
            <w:pPr>
              <w:spacing w:after="20"/>
            </w:pPr>
            <w:r>
              <w:rPr>
                <w:sz w:val="17"/>
              </w:rPr>
              <w:t>Temperature during ice condition</w:t>
            </w:r>
          </w:p>
        </w:tc>
        <w:tc>
          <w:tcPr>
            <w:tcW w:w="5040" w:type="dxa"/>
            <w:vAlign w:val="center"/>
          </w:tcPr>
          <w:p w14:paraId="570B5769" w14:textId="77777777" w:rsidR="00EA5DCE" w:rsidRDefault="00000000">
            <w:pPr>
              <w:spacing w:after="20"/>
            </w:pPr>
            <w:r>
              <w:rPr>
                <w:sz w:val="17"/>
              </w:rPr>
              <w:t>-5 °C</w:t>
            </w:r>
          </w:p>
        </w:tc>
      </w:tr>
      <w:tr w:rsidR="00EA5DCE" w14:paraId="29E45969" w14:textId="77777777">
        <w:trPr>
          <w:jc w:val="center"/>
        </w:trPr>
        <w:tc>
          <w:tcPr>
            <w:tcW w:w="5040" w:type="dxa"/>
            <w:vAlign w:val="center"/>
          </w:tcPr>
          <w:p w14:paraId="518D53F6" w14:textId="77777777" w:rsidR="00EA5DCE" w:rsidRDefault="00000000">
            <w:pPr>
              <w:spacing w:after="20"/>
            </w:pPr>
            <w:r>
              <w:rPr>
                <w:sz w:val="17"/>
              </w:rPr>
              <w:t>Temperature during wind condition</w:t>
            </w:r>
          </w:p>
        </w:tc>
        <w:tc>
          <w:tcPr>
            <w:tcW w:w="5040" w:type="dxa"/>
            <w:vAlign w:val="center"/>
          </w:tcPr>
          <w:p w14:paraId="35DAE733" w14:textId="77777777" w:rsidR="00EA5DCE" w:rsidRDefault="00000000">
            <w:pPr>
              <w:spacing w:after="20"/>
            </w:pPr>
            <w:r>
              <w:rPr>
                <w:sz w:val="17"/>
              </w:rPr>
              <w:t>-5 °C</w:t>
            </w:r>
          </w:p>
        </w:tc>
      </w:tr>
      <w:tr w:rsidR="00EA5DCE" w14:paraId="1BEFFF40" w14:textId="77777777">
        <w:trPr>
          <w:jc w:val="center"/>
        </w:trPr>
        <w:tc>
          <w:tcPr>
            <w:tcW w:w="5040" w:type="dxa"/>
            <w:vAlign w:val="center"/>
          </w:tcPr>
          <w:p w14:paraId="3846C85E" w14:textId="77777777" w:rsidR="00EA5DCE" w:rsidRDefault="00000000">
            <w:pPr>
              <w:spacing w:after="20"/>
            </w:pPr>
            <w:r>
              <w:rPr>
                <w:sz w:val="17"/>
              </w:rPr>
              <w:t>Temperature during combined wind and ice condition</w:t>
            </w:r>
          </w:p>
        </w:tc>
        <w:tc>
          <w:tcPr>
            <w:tcW w:w="5040" w:type="dxa"/>
            <w:vAlign w:val="center"/>
          </w:tcPr>
          <w:p w14:paraId="0E8192F8" w14:textId="77777777" w:rsidR="00EA5DCE" w:rsidRDefault="00000000">
            <w:pPr>
              <w:spacing w:after="20"/>
            </w:pPr>
            <w:r>
              <w:rPr>
                <w:sz w:val="17"/>
              </w:rPr>
              <w:t>-5 °C</w:t>
            </w:r>
          </w:p>
        </w:tc>
      </w:tr>
      <w:tr w:rsidR="00EA5DCE" w14:paraId="164FD187" w14:textId="77777777">
        <w:trPr>
          <w:jc w:val="center"/>
        </w:trPr>
        <w:tc>
          <w:tcPr>
            <w:tcW w:w="5040" w:type="dxa"/>
            <w:vAlign w:val="center"/>
          </w:tcPr>
          <w:p w14:paraId="611FF4D8" w14:textId="77777777" w:rsidR="00EA5DCE" w:rsidRDefault="00000000">
            <w:pPr>
              <w:spacing w:after="20"/>
            </w:pPr>
            <w:r>
              <w:rPr>
                <w:sz w:val="17"/>
              </w:rPr>
              <w:t>Ice wall thickness</w:t>
            </w:r>
          </w:p>
        </w:tc>
        <w:tc>
          <w:tcPr>
            <w:tcW w:w="5040" w:type="dxa"/>
            <w:vAlign w:val="center"/>
          </w:tcPr>
          <w:p w14:paraId="2200DDF5" w14:textId="77777777" w:rsidR="00EA5DCE" w:rsidRDefault="00000000">
            <w:pPr>
              <w:spacing w:after="20"/>
            </w:pPr>
            <w:r>
              <w:rPr>
                <w:sz w:val="17"/>
              </w:rPr>
              <w:t>20 mm, 10-year return period, Region IV</w:t>
            </w:r>
          </w:p>
        </w:tc>
      </w:tr>
      <w:tr w:rsidR="00EA5DCE" w14:paraId="66DE764F" w14:textId="77777777">
        <w:trPr>
          <w:jc w:val="center"/>
        </w:trPr>
        <w:tc>
          <w:tcPr>
            <w:tcW w:w="5040" w:type="dxa"/>
            <w:vAlign w:val="center"/>
          </w:tcPr>
          <w:p w14:paraId="0F25F380" w14:textId="77777777" w:rsidR="00EA5DCE" w:rsidRDefault="00000000">
            <w:pPr>
              <w:spacing w:after="20"/>
            </w:pPr>
            <w:r>
              <w:rPr>
                <w:sz w:val="17"/>
              </w:rPr>
              <w:t>Maximum wind speed</w:t>
            </w:r>
          </w:p>
        </w:tc>
        <w:tc>
          <w:tcPr>
            <w:tcW w:w="5040" w:type="dxa"/>
            <w:vAlign w:val="center"/>
          </w:tcPr>
          <w:p w14:paraId="3DFB259B" w14:textId="77777777" w:rsidR="00EA5DCE" w:rsidRDefault="00000000">
            <w:pPr>
              <w:spacing w:after="20"/>
            </w:pPr>
            <w:r>
              <w:rPr>
                <w:sz w:val="17"/>
              </w:rPr>
              <w:t>30 m/s, 10-year return period, Region III</w:t>
            </w:r>
          </w:p>
        </w:tc>
      </w:tr>
      <w:tr w:rsidR="00EA5DCE" w14:paraId="29D77D45" w14:textId="77777777">
        <w:trPr>
          <w:jc w:val="center"/>
        </w:trPr>
        <w:tc>
          <w:tcPr>
            <w:tcW w:w="5040" w:type="dxa"/>
            <w:vAlign w:val="center"/>
          </w:tcPr>
          <w:p w14:paraId="7F6DAE14" w14:textId="77777777" w:rsidR="00EA5DCE" w:rsidRDefault="00000000">
            <w:pPr>
              <w:spacing w:after="20"/>
            </w:pPr>
            <w:r>
              <w:rPr>
                <w:sz w:val="17"/>
              </w:rPr>
              <w:t>Route elevation range</w:t>
            </w:r>
          </w:p>
        </w:tc>
        <w:tc>
          <w:tcPr>
            <w:tcW w:w="5040" w:type="dxa"/>
            <w:vAlign w:val="center"/>
          </w:tcPr>
          <w:p w14:paraId="2DBC3F5C" w14:textId="77777777" w:rsidR="00EA5DCE" w:rsidRDefault="00000000">
            <w:pPr>
              <w:spacing w:after="20"/>
            </w:pPr>
            <w:r>
              <w:rPr>
                <w:sz w:val="17"/>
              </w:rPr>
              <w:t>121.3 m to 966.0 m AMSL</w:t>
            </w:r>
          </w:p>
        </w:tc>
      </w:tr>
      <w:tr w:rsidR="00EA5DCE" w14:paraId="49BA9A94" w14:textId="77777777">
        <w:trPr>
          <w:jc w:val="center"/>
        </w:trPr>
        <w:tc>
          <w:tcPr>
            <w:tcW w:w="5040" w:type="dxa"/>
            <w:vAlign w:val="center"/>
          </w:tcPr>
          <w:p w14:paraId="4AED9988" w14:textId="77777777" w:rsidR="00EA5DCE" w:rsidRDefault="00000000">
            <w:pPr>
              <w:spacing w:after="20"/>
            </w:pPr>
            <w:r>
              <w:rPr>
                <w:sz w:val="17"/>
              </w:rPr>
              <w:t>System frequency</w:t>
            </w:r>
          </w:p>
        </w:tc>
        <w:tc>
          <w:tcPr>
            <w:tcW w:w="5040" w:type="dxa"/>
            <w:vAlign w:val="center"/>
          </w:tcPr>
          <w:p w14:paraId="1827CB9A" w14:textId="77777777" w:rsidR="00EA5DCE" w:rsidRDefault="00000000">
            <w:pPr>
              <w:spacing w:after="20"/>
            </w:pPr>
            <w:r>
              <w:rPr>
                <w:sz w:val="17"/>
              </w:rPr>
              <w:t>50 Hz</w:t>
            </w:r>
          </w:p>
        </w:tc>
      </w:tr>
    </w:tbl>
    <w:p w14:paraId="16C8EC1F" w14:textId="77777777" w:rsidR="00EA5DCE" w:rsidRDefault="00EA5DCE"/>
    <w:p w14:paraId="35171843" w14:textId="77777777" w:rsidR="00EA5DCE" w:rsidRDefault="00000000">
      <w:pPr>
        <w:pStyle w:val="Heading2"/>
      </w:pPr>
      <w:r>
        <w:rPr>
          <w:sz w:val="20"/>
        </w:rPr>
        <w:t>4.1 Electrical Design Basis</w:t>
      </w:r>
    </w:p>
    <w:tbl>
      <w:tblPr>
        <w:tblStyle w:val="TableGrid"/>
        <w:tblW w:w="0" w:type="auto"/>
        <w:jc w:val="center"/>
        <w:tblLook w:val="04A0" w:firstRow="1" w:lastRow="0" w:firstColumn="1" w:lastColumn="0" w:noHBand="0" w:noVBand="1"/>
      </w:tblPr>
      <w:tblGrid>
        <w:gridCol w:w="5040"/>
        <w:gridCol w:w="5040"/>
      </w:tblGrid>
      <w:tr w:rsidR="00EA5DCE" w14:paraId="769E04D2" w14:textId="77777777">
        <w:trPr>
          <w:jc w:val="center"/>
        </w:trPr>
        <w:tc>
          <w:tcPr>
            <w:tcW w:w="5040" w:type="dxa"/>
            <w:shd w:val="clear" w:color="auto" w:fill="D9EAF7"/>
            <w:vAlign w:val="center"/>
          </w:tcPr>
          <w:p w14:paraId="520A8241" w14:textId="77777777" w:rsidR="00EA5DCE" w:rsidRDefault="00000000">
            <w:pPr>
              <w:spacing w:after="20"/>
            </w:pPr>
            <w:r>
              <w:rPr>
                <w:b/>
                <w:sz w:val="17"/>
              </w:rPr>
              <w:t>Item</w:t>
            </w:r>
          </w:p>
        </w:tc>
        <w:tc>
          <w:tcPr>
            <w:tcW w:w="5040" w:type="dxa"/>
            <w:shd w:val="clear" w:color="auto" w:fill="D9EAF7"/>
            <w:vAlign w:val="center"/>
          </w:tcPr>
          <w:p w14:paraId="7833CF20" w14:textId="77777777" w:rsidR="00EA5DCE" w:rsidRDefault="00000000">
            <w:pPr>
              <w:spacing w:after="20"/>
            </w:pPr>
            <w:r>
              <w:rPr>
                <w:b/>
                <w:sz w:val="17"/>
              </w:rPr>
              <w:t>Requirement</w:t>
            </w:r>
          </w:p>
        </w:tc>
      </w:tr>
      <w:tr w:rsidR="00EA5DCE" w14:paraId="05372FBA" w14:textId="77777777">
        <w:trPr>
          <w:jc w:val="center"/>
        </w:trPr>
        <w:tc>
          <w:tcPr>
            <w:tcW w:w="5040" w:type="dxa"/>
            <w:vAlign w:val="center"/>
          </w:tcPr>
          <w:p w14:paraId="272BD26B" w14:textId="77777777" w:rsidR="00EA5DCE" w:rsidRDefault="00000000">
            <w:pPr>
              <w:spacing w:after="20"/>
            </w:pPr>
            <w:r>
              <w:rPr>
                <w:sz w:val="17"/>
              </w:rPr>
              <w:t>Nominal voltage</w:t>
            </w:r>
          </w:p>
        </w:tc>
        <w:tc>
          <w:tcPr>
            <w:tcW w:w="5040" w:type="dxa"/>
            <w:vAlign w:val="center"/>
          </w:tcPr>
          <w:p w14:paraId="57341C86" w14:textId="77777777" w:rsidR="00EA5DCE" w:rsidRDefault="00000000">
            <w:pPr>
              <w:spacing w:after="20"/>
            </w:pPr>
            <w:r>
              <w:rPr>
                <w:sz w:val="17"/>
              </w:rPr>
              <w:t>220 kV</w:t>
            </w:r>
          </w:p>
        </w:tc>
      </w:tr>
      <w:tr w:rsidR="00EA5DCE" w14:paraId="39F45195" w14:textId="77777777">
        <w:trPr>
          <w:jc w:val="center"/>
        </w:trPr>
        <w:tc>
          <w:tcPr>
            <w:tcW w:w="5040" w:type="dxa"/>
            <w:vAlign w:val="center"/>
          </w:tcPr>
          <w:p w14:paraId="312EAD64" w14:textId="77777777" w:rsidR="00EA5DCE" w:rsidRDefault="00000000">
            <w:pPr>
              <w:spacing w:after="20"/>
            </w:pPr>
            <w:r>
              <w:rPr>
                <w:sz w:val="17"/>
              </w:rPr>
              <w:t>Maximum system voltage</w:t>
            </w:r>
          </w:p>
        </w:tc>
        <w:tc>
          <w:tcPr>
            <w:tcW w:w="5040" w:type="dxa"/>
            <w:vAlign w:val="center"/>
          </w:tcPr>
          <w:p w14:paraId="66BE9F5B" w14:textId="77777777" w:rsidR="00EA5DCE" w:rsidRDefault="00000000">
            <w:pPr>
              <w:spacing w:after="20"/>
            </w:pPr>
            <w:r>
              <w:rPr>
                <w:sz w:val="17"/>
              </w:rPr>
              <w:t>245 kV class where applicable</w:t>
            </w:r>
          </w:p>
        </w:tc>
      </w:tr>
      <w:tr w:rsidR="00EA5DCE" w14:paraId="46CA1B05" w14:textId="77777777">
        <w:trPr>
          <w:jc w:val="center"/>
        </w:trPr>
        <w:tc>
          <w:tcPr>
            <w:tcW w:w="5040" w:type="dxa"/>
            <w:vAlign w:val="center"/>
          </w:tcPr>
          <w:p w14:paraId="6CEA8DB4" w14:textId="77777777" w:rsidR="00EA5DCE" w:rsidRDefault="00000000">
            <w:pPr>
              <w:spacing w:after="20"/>
            </w:pPr>
            <w:r>
              <w:rPr>
                <w:sz w:val="17"/>
              </w:rPr>
              <w:t>Circuit arrangement</w:t>
            </w:r>
          </w:p>
        </w:tc>
        <w:tc>
          <w:tcPr>
            <w:tcW w:w="5040" w:type="dxa"/>
            <w:vAlign w:val="center"/>
          </w:tcPr>
          <w:p w14:paraId="7D4B24A7" w14:textId="77777777" w:rsidR="00EA5DCE" w:rsidRDefault="00000000">
            <w:pPr>
              <w:spacing w:after="20"/>
            </w:pPr>
            <w:r>
              <w:rPr>
                <w:sz w:val="17"/>
              </w:rPr>
              <w:t>Double circuit, six phases</w:t>
            </w:r>
          </w:p>
        </w:tc>
      </w:tr>
      <w:tr w:rsidR="00EA5DCE" w14:paraId="2BCA0441" w14:textId="77777777">
        <w:trPr>
          <w:jc w:val="center"/>
        </w:trPr>
        <w:tc>
          <w:tcPr>
            <w:tcW w:w="5040" w:type="dxa"/>
            <w:vAlign w:val="center"/>
          </w:tcPr>
          <w:p w14:paraId="527B6E80" w14:textId="77777777" w:rsidR="00EA5DCE" w:rsidRDefault="00000000">
            <w:pPr>
              <w:spacing w:after="20"/>
            </w:pPr>
            <w:r>
              <w:rPr>
                <w:sz w:val="17"/>
              </w:rPr>
              <w:t>Conductor arrangement</w:t>
            </w:r>
          </w:p>
        </w:tc>
        <w:tc>
          <w:tcPr>
            <w:tcW w:w="5040" w:type="dxa"/>
            <w:vAlign w:val="center"/>
          </w:tcPr>
          <w:p w14:paraId="644AFC9D" w14:textId="77777777" w:rsidR="00EA5DCE" w:rsidRDefault="00000000">
            <w:pPr>
              <w:spacing w:after="20"/>
            </w:pPr>
            <w:r>
              <w:rPr>
                <w:sz w:val="17"/>
              </w:rPr>
              <w:t>HTLS conductor-1 on both circuits</w:t>
            </w:r>
          </w:p>
        </w:tc>
      </w:tr>
      <w:tr w:rsidR="00EA5DCE" w14:paraId="33CF9B3E" w14:textId="77777777">
        <w:trPr>
          <w:jc w:val="center"/>
        </w:trPr>
        <w:tc>
          <w:tcPr>
            <w:tcW w:w="5040" w:type="dxa"/>
            <w:vAlign w:val="center"/>
          </w:tcPr>
          <w:p w14:paraId="0011F6B4" w14:textId="77777777" w:rsidR="00EA5DCE" w:rsidRDefault="00000000">
            <w:pPr>
              <w:spacing w:after="20"/>
            </w:pPr>
            <w:r>
              <w:rPr>
                <w:sz w:val="17"/>
              </w:rPr>
              <w:t>Lightning protection / communication</w:t>
            </w:r>
          </w:p>
        </w:tc>
        <w:tc>
          <w:tcPr>
            <w:tcW w:w="5040" w:type="dxa"/>
            <w:vAlign w:val="center"/>
          </w:tcPr>
          <w:p w14:paraId="4C31F6A3" w14:textId="77777777" w:rsidR="00EA5DCE" w:rsidRDefault="00000000">
            <w:pPr>
              <w:spacing w:after="20"/>
            </w:pPr>
            <w:r>
              <w:rPr>
                <w:sz w:val="17"/>
              </w:rPr>
              <w:t>OPGW 30E39z / OPGW-G652D-2C-127, 24 SMF G.652D</w:t>
            </w:r>
          </w:p>
        </w:tc>
      </w:tr>
      <w:tr w:rsidR="00EA5DCE" w14:paraId="7ABAA269" w14:textId="77777777">
        <w:trPr>
          <w:jc w:val="center"/>
        </w:trPr>
        <w:tc>
          <w:tcPr>
            <w:tcW w:w="5040" w:type="dxa"/>
            <w:vAlign w:val="center"/>
          </w:tcPr>
          <w:p w14:paraId="3E835A56" w14:textId="77777777" w:rsidR="00EA5DCE" w:rsidRDefault="00000000">
            <w:pPr>
              <w:spacing w:after="20"/>
            </w:pPr>
            <w:r>
              <w:rPr>
                <w:sz w:val="17"/>
              </w:rPr>
              <w:t>Additional shield wire</w:t>
            </w:r>
          </w:p>
        </w:tc>
        <w:tc>
          <w:tcPr>
            <w:tcW w:w="5040" w:type="dxa"/>
            <w:vAlign w:val="center"/>
          </w:tcPr>
          <w:p w14:paraId="502D73A7" w14:textId="77777777" w:rsidR="00EA5DCE" w:rsidRDefault="00000000">
            <w:pPr>
              <w:spacing w:after="20"/>
            </w:pPr>
            <w:r>
              <w:rPr>
                <w:sz w:val="17"/>
              </w:rPr>
              <w:t>C-70 in selected spans</w:t>
            </w:r>
          </w:p>
        </w:tc>
      </w:tr>
      <w:tr w:rsidR="00EA5DCE" w14:paraId="56968317" w14:textId="77777777">
        <w:trPr>
          <w:jc w:val="center"/>
        </w:trPr>
        <w:tc>
          <w:tcPr>
            <w:tcW w:w="5040" w:type="dxa"/>
            <w:vAlign w:val="center"/>
          </w:tcPr>
          <w:p w14:paraId="64F580B1" w14:textId="77777777" w:rsidR="00EA5DCE" w:rsidRDefault="00000000">
            <w:pPr>
              <w:spacing w:after="20"/>
            </w:pPr>
            <w:r>
              <w:rPr>
                <w:sz w:val="17"/>
              </w:rPr>
              <w:t>Special optical crossing</w:t>
            </w:r>
          </w:p>
        </w:tc>
        <w:tc>
          <w:tcPr>
            <w:tcW w:w="5040" w:type="dxa"/>
            <w:vAlign w:val="center"/>
          </w:tcPr>
          <w:p w14:paraId="3956EB88" w14:textId="77777777" w:rsidR="00EA5DCE" w:rsidRDefault="00000000">
            <w:pPr>
              <w:spacing w:after="20"/>
            </w:pPr>
            <w:r>
              <w:rPr>
                <w:sz w:val="17"/>
              </w:rPr>
              <w:t>ADSS between towers No. 60 and No. 61</w:t>
            </w:r>
          </w:p>
        </w:tc>
      </w:tr>
      <w:tr w:rsidR="00EA5DCE" w14:paraId="4A6FA82D" w14:textId="77777777">
        <w:trPr>
          <w:jc w:val="center"/>
        </w:trPr>
        <w:tc>
          <w:tcPr>
            <w:tcW w:w="5040" w:type="dxa"/>
            <w:vAlign w:val="center"/>
          </w:tcPr>
          <w:p w14:paraId="672FFC85" w14:textId="77777777" w:rsidR="00EA5DCE" w:rsidRDefault="00000000">
            <w:pPr>
              <w:spacing w:after="20"/>
            </w:pPr>
            <w:r>
              <w:rPr>
                <w:sz w:val="17"/>
              </w:rPr>
              <w:t>Substation interface</w:t>
            </w:r>
          </w:p>
        </w:tc>
        <w:tc>
          <w:tcPr>
            <w:tcW w:w="5040" w:type="dxa"/>
            <w:vAlign w:val="center"/>
          </w:tcPr>
          <w:p w14:paraId="36F75B20" w14:textId="77777777" w:rsidR="00EA5DCE" w:rsidRDefault="00000000">
            <w:pPr>
              <w:spacing w:after="20"/>
            </w:pPr>
            <w:r>
              <w:rPr>
                <w:sz w:val="17"/>
              </w:rPr>
              <w:t>Gogni 220 kV line gantry to Kokhra 500 220 kV line gantry</w:t>
            </w:r>
          </w:p>
        </w:tc>
      </w:tr>
    </w:tbl>
    <w:p w14:paraId="3893A01D" w14:textId="77777777" w:rsidR="00EA5DCE" w:rsidRDefault="00EA5DCE"/>
    <w:p w14:paraId="1272433E" w14:textId="77777777" w:rsidR="00EA5DCE" w:rsidRDefault="00000000">
      <w:pPr>
        <w:pStyle w:val="Heading2"/>
      </w:pPr>
      <w:r>
        <w:rPr>
          <w:sz w:val="20"/>
        </w:rPr>
        <w:t>4.2 Load Cases for Towers</w:t>
      </w:r>
    </w:p>
    <w:p w14:paraId="448A58AC" w14:textId="77777777" w:rsidR="00EA5DCE" w:rsidRDefault="00000000">
      <w:pPr>
        <w:pStyle w:val="SpecBody"/>
      </w:pPr>
      <w:r>
        <w:t>The Contractor shall perform all temporary works, erection and stringing operations in a manner consistent with the tower load assumptions and approved tower checks. The project design considers normal operating and special/emergency loading schemes, including maximum wind, wind plus ice, and broken conductor or shield wire conditions under ice loading.</w:t>
      </w:r>
    </w:p>
    <w:tbl>
      <w:tblPr>
        <w:tblStyle w:val="TableGrid"/>
        <w:tblW w:w="0" w:type="auto"/>
        <w:jc w:val="center"/>
        <w:tblLook w:val="04A0" w:firstRow="1" w:lastRow="0" w:firstColumn="1" w:lastColumn="0" w:noHBand="0" w:noVBand="1"/>
      </w:tblPr>
      <w:tblGrid>
        <w:gridCol w:w="5040"/>
        <w:gridCol w:w="5040"/>
      </w:tblGrid>
      <w:tr w:rsidR="00EA5DCE" w14:paraId="6FE43E88" w14:textId="77777777">
        <w:trPr>
          <w:jc w:val="center"/>
        </w:trPr>
        <w:tc>
          <w:tcPr>
            <w:tcW w:w="5040" w:type="dxa"/>
            <w:shd w:val="clear" w:color="auto" w:fill="D9EAF7"/>
            <w:vAlign w:val="center"/>
          </w:tcPr>
          <w:p w14:paraId="0A788C57" w14:textId="77777777" w:rsidR="00EA5DCE" w:rsidRDefault="00000000">
            <w:pPr>
              <w:spacing w:after="20"/>
            </w:pPr>
            <w:r>
              <w:rPr>
                <w:b/>
                <w:sz w:val="16"/>
              </w:rPr>
              <w:t>Load / Action</w:t>
            </w:r>
          </w:p>
        </w:tc>
        <w:tc>
          <w:tcPr>
            <w:tcW w:w="5040" w:type="dxa"/>
            <w:shd w:val="clear" w:color="auto" w:fill="D9EAF7"/>
            <w:vAlign w:val="center"/>
          </w:tcPr>
          <w:p w14:paraId="4DAC8E84" w14:textId="77777777" w:rsidR="00EA5DCE" w:rsidRDefault="00000000">
            <w:pPr>
              <w:spacing w:after="20"/>
            </w:pPr>
            <w:r>
              <w:rPr>
                <w:b/>
                <w:sz w:val="16"/>
              </w:rPr>
              <w:t>Overload / Safety Coefficient</w:t>
            </w:r>
          </w:p>
        </w:tc>
      </w:tr>
      <w:tr w:rsidR="00EA5DCE" w14:paraId="7A5E1CD0" w14:textId="77777777">
        <w:trPr>
          <w:jc w:val="center"/>
        </w:trPr>
        <w:tc>
          <w:tcPr>
            <w:tcW w:w="5040" w:type="dxa"/>
            <w:vAlign w:val="center"/>
          </w:tcPr>
          <w:p w14:paraId="223FECC8" w14:textId="77777777" w:rsidR="00EA5DCE" w:rsidRDefault="00000000">
            <w:pPr>
              <w:spacing w:after="20"/>
            </w:pPr>
            <w:r>
              <w:rPr>
                <w:sz w:val="16"/>
              </w:rPr>
              <w:t>Self weight of conductor, shield wire, structures and other components</w:t>
            </w:r>
          </w:p>
        </w:tc>
        <w:tc>
          <w:tcPr>
            <w:tcW w:w="5040" w:type="dxa"/>
            <w:vAlign w:val="center"/>
          </w:tcPr>
          <w:p w14:paraId="096B746D" w14:textId="77777777" w:rsidR="00EA5DCE" w:rsidRDefault="00000000">
            <w:pPr>
              <w:spacing w:after="20"/>
            </w:pPr>
            <w:r>
              <w:rPr>
                <w:sz w:val="16"/>
              </w:rPr>
              <w:t>1.1 / 0.9 where uplift mode applies</w:t>
            </w:r>
          </w:p>
        </w:tc>
      </w:tr>
      <w:tr w:rsidR="00EA5DCE" w14:paraId="0C36D8D8" w14:textId="77777777">
        <w:trPr>
          <w:jc w:val="center"/>
        </w:trPr>
        <w:tc>
          <w:tcPr>
            <w:tcW w:w="5040" w:type="dxa"/>
            <w:vAlign w:val="center"/>
          </w:tcPr>
          <w:p w14:paraId="07843FA4" w14:textId="77777777" w:rsidR="00EA5DCE" w:rsidRDefault="00000000">
            <w:pPr>
              <w:spacing w:after="20"/>
            </w:pPr>
            <w:r>
              <w:rPr>
                <w:sz w:val="16"/>
              </w:rPr>
              <w:t>Ice weight on conductor and shield wire</w:t>
            </w:r>
          </w:p>
        </w:tc>
        <w:tc>
          <w:tcPr>
            <w:tcW w:w="5040" w:type="dxa"/>
            <w:vAlign w:val="center"/>
          </w:tcPr>
          <w:p w14:paraId="778A3597" w14:textId="77777777" w:rsidR="00EA5DCE" w:rsidRDefault="00000000">
            <w:pPr>
              <w:spacing w:after="20"/>
            </w:pPr>
            <w:r>
              <w:rPr>
                <w:sz w:val="16"/>
              </w:rPr>
              <w:t>2.0</w:t>
            </w:r>
          </w:p>
        </w:tc>
      </w:tr>
      <w:tr w:rsidR="00EA5DCE" w14:paraId="648DD4F3" w14:textId="77777777">
        <w:trPr>
          <w:jc w:val="center"/>
        </w:trPr>
        <w:tc>
          <w:tcPr>
            <w:tcW w:w="5040" w:type="dxa"/>
            <w:vAlign w:val="center"/>
          </w:tcPr>
          <w:p w14:paraId="2F299B08" w14:textId="77777777" w:rsidR="00EA5DCE" w:rsidRDefault="00000000">
            <w:pPr>
              <w:spacing w:after="20"/>
            </w:pPr>
            <w:r>
              <w:rPr>
                <w:sz w:val="16"/>
              </w:rPr>
              <w:t>Ice weight on tower structure</w:t>
            </w:r>
          </w:p>
        </w:tc>
        <w:tc>
          <w:tcPr>
            <w:tcW w:w="5040" w:type="dxa"/>
            <w:vAlign w:val="center"/>
          </w:tcPr>
          <w:p w14:paraId="6A2D3D19" w14:textId="77777777" w:rsidR="00EA5DCE" w:rsidRDefault="00000000">
            <w:pPr>
              <w:spacing w:after="20"/>
            </w:pPr>
            <w:r>
              <w:rPr>
                <w:sz w:val="16"/>
              </w:rPr>
              <w:t>1.3</w:t>
            </w:r>
          </w:p>
        </w:tc>
      </w:tr>
      <w:tr w:rsidR="00EA5DCE" w14:paraId="37ADF8B7" w14:textId="77777777">
        <w:trPr>
          <w:jc w:val="center"/>
        </w:trPr>
        <w:tc>
          <w:tcPr>
            <w:tcW w:w="5040" w:type="dxa"/>
            <w:vAlign w:val="center"/>
          </w:tcPr>
          <w:p w14:paraId="302F6B8F" w14:textId="77777777" w:rsidR="00EA5DCE" w:rsidRDefault="00000000">
            <w:pPr>
              <w:spacing w:after="20"/>
            </w:pPr>
            <w:r>
              <w:rPr>
                <w:sz w:val="16"/>
              </w:rPr>
              <w:t>Wind load on tower structure</w:t>
            </w:r>
          </w:p>
        </w:tc>
        <w:tc>
          <w:tcPr>
            <w:tcW w:w="5040" w:type="dxa"/>
            <w:vAlign w:val="center"/>
          </w:tcPr>
          <w:p w14:paraId="263E1B67" w14:textId="77777777" w:rsidR="00EA5DCE" w:rsidRDefault="00000000">
            <w:pPr>
              <w:spacing w:after="20"/>
            </w:pPr>
            <w:r>
              <w:rPr>
                <w:sz w:val="16"/>
              </w:rPr>
              <w:t>1.2</w:t>
            </w:r>
          </w:p>
        </w:tc>
      </w:tr>
      <w:tr w:rsidR="00EA5DCE" w14:paraId="196D5F87" w14:textId="77777777">
        <w:trPr>
          <w:jc w:val="center"/>
        </w:trPr>
        <w:tc>
          <w:tcPr>
            <w:tcW w:w="5040" w:type="dxa"/>
            <w:vAlign w:val="center"/>
          </w:tcPr>
          <w:p w14:paraId="282B4419" w14:textId="77777777" w:rsidR="00EA5DCE" w:rsidRDefault="00000000">
            <w:pPr>
              <w:spacing w:after="20"/>
            </w:pPr>
            <w:r>
              <w:rPr>
                <w:sz w:val="16"/>
              </w:rPr>
              <w:t>Wind load on conductor and shield wire without ice</w:t>
            </w:r>
          </w:p>
        </w:tc>
        <w:tc>
          <w:tcPr>
            <w:tcW w:w="5040" w:type="dxa"/>
            <w:vAlign w:val="center"/>
          </w:tcPr>
          <w:p w14:paraId="1EE02EBA" w14:textId="77777777" w:rsidR="00EA5DCE" w:rsidRDefault="00000000">
            <w:pPr>
              <w:spacing w:after="20"/>
            </w:pPr>
            <w:r>
              <w:rPr>
                <w:sz w:val="16"/>
              </w:rPr>
              <w:t>1.2</w:t>
            </w:r>
          </w:p>
        </w:tc>
      </w:tr>
      <w:tr w:rsidR="00EA5DCE" w14:paraId="58B305AA" w14:textId="77777777">
        <w:trPr>
          <w:jc w:val="center"/>
        </w:trPr>
        <w:tc>
          <w:tcPr>
            <w:tcW w:w="5040" w:type="dxa"/>
            <w:vAlign w:val="center"/>
          </w:tcPr>
          <w:p w14:paraId="13F67C3D" w14:textId="77777777" w:rsidR="00EA5DCE" w:rsidRDefault="00000000">
            <w:pPr>
              <w:spacing w:after="20"/>
            </w:pPr>
            <w:r>
              <w:rPr>
                <w:sz w:val="16"/>
              </w:rPr>
              <w:lastRenderedPageBreak/>
              <w:t>Wind load on conductor and shield wire with ice</w:t>
            </w:r>
          </w:p>
        </w:tc>
        <w:tc>
          <w:tcPr>
            <w:tcW w:w="5040" w:type="dxa"/>
            <w:vAlign w:val="center"/>
          </w:tcPr>
          <w:p w14:paraId="7208DA7E" w14:textId="77777777" w:rsidR="00EA5DCE" w:rsidRDefault="00000000">
            <w:pPr>
              <w:spacing w:after="20"/>
            </w:pPr>
            <w:r>
              <w:rPr>
                <w:sz w:val="16"/>
              </w:rPr>
              <w:t>1.4</w:t>
            </w:r>
          </w:p>
        </w:tc>
      </w:tr>
      <w:tr w:rsidR="00EA5DCE" w14:paraId="326618C1" w14:textId="77777777">
        <w:trPr>
          <w:jc w:val="center"/>
        </w:trPr>
        <w:tc>
          <w:tcPr>
            <w:tcW w:w="5040" w:type="dxa"/>
            <w:vAlign w:val="center"/>
          </w:tcPr>
          <w:p w14:paraId="66ED2831" w14:textId="77777777" w:rsidR="00EA5DCE" w:rsidRDefault="00000000">
            <w:pPr>
              <w:spacing w:after="20"/>
            </w:pPr>
            <w:r>
              <w:rPr>
                <w:sz w:val="16"/>
              </w:rPr>
              <w:t>Horizontal conductor/shield wire tension with and without ice</w:t>
            </w:r>
          </w:p>
        </w:tc>
        <w:tc>
          <w:tcPr>
            <w:tcW w:w="5040" w:type="dxa"/>
            <w:vAlign w:val="center"/>
          </w:tcPr>
          <w:p w14:paraId="332BCD0C" w14:textId="77777777" w:rsidR="00EA5DCE" w:rsidRDefault="00000000">
            <w:pPr>
              <w:spacing w:after="20"/>
            </w:pPr>
            <w:r>
              <w:rPr>
                <w:sz w:val="16"/>
              </w:rPr>
              <w:t>1.3 / 1.5 where applicable</w:t>
            </w:r>
          </w:p>
        </w:tc>
      </w:tr>
      <w:tr w:rsidR="00EA5DCE" w14:paraId="19F1BE29" w14:textId="77777777">
        <w:trPr>
          <w:jc w:val="center"/>
        </w:trPr>
        <w:tc>
          <w:tcPr>
            <w:tcW w:w="5040" w:type="dxa"/>
            <w:vAlign w:val="center"/>
          </w:tcPr>
          <w:p w14:paraId="11D08453" w14:textId="77777777" w:rsidR="00EA5DCE" w:rsidRDefault="00000000">
            <w:pPr>
              <w:spacing w:after="20"/>
            </w:pPr>
            <w:r>
              <w:rPr>
                <w:sz w:val="16"/>
              </w:rPr>
              <w:t>Worker and installation tool loads</w:t>
            </w:r>
          </w:p>
        </w:tc>
        <w:tc>
          <w:tcPr>
            <w:tcW w:w="5040" w:type="dxa"/>
            <w:vAlign w:val="center"/>
          </w:tcPr>
          <w:p w14:paraId="07712053" w14:textId="77777777" w:rsidR="00EA5DCE" w:rsidRDefault="00000000">
            <w:pPr>
              <w:spacing w:after="20"/>
            </w:pPr>
            <w:r>
              <w:rPr>
                <w:sz w:val="16"/>
              </w:rPr>
              <w:t>1.3</w:t>
            </w:r>
          </w:p>
        </w:tc>
      </w:tr>
    </w:tbl>
    <w:p w14:paraId="6A18F299" w14:textId="77777777" w:rsidR="00EA5DCE" w:rsidRDefault="00EA5DCE"/>
    <w:p w14:paraId="5A1FD144" w14:textId="77777777" w:rsidR="00EA5DCE" w:rsidRDefault="00000000">
      <w:pPr>
        <w:pStyle w:val="SpecBody"/>
      </w:pPr>
      <w:r>
        <w:rPr>
          <w:b/>
        </w:rPr>
        <w:t xml:space="preserve">The Contractor shall </w:t>
      </w:r>
      <w:r>
        <w:t>not apply stringing, pulling or temporary construction loads that exceed the approved tower and foundation design assumptions. For critical angles, steep terrain, long spans and terminal towers, the Contractor shall submit a method statement showing temporary load directions, maximum temporary tensions and hold points.</w:t>
      </w:r>
    </w:p>
    <w:p w14:paraId="11ABF6F2" w14:textId="77777777" w:rsidR="00EA5DCE" w:rsidRDefault="00000000">
      <w:pPr>
        <w:pStyle w:val="Heading1"/>
      </w:pPr>
      <w:r>
        <w:rPr>
          <w:sz w:val="20"/>
        </w:rPr>
        <w:t>5. Route, Plan and Profile Requirements</w:t>
      </w:r>
    </w:p>
    <w:p w14:paraId="0D2D6235" w14:textId="77777777" w:rsidR="00EA5DCE" w:rsidRDefault="00000000">
      <w:pPr>
        <w:pStyle w:val="SpecBody"/>
      </w:pPr>
      <w:r>
        <w:t>The route shall follow the approved plan and profile drawings. The Contractor shall verify the tower locations, tower numbering, route length, elevations, span lengths, crossing points and final clearances before construction.</w:t>
      </w:r>
    </w:p>
    <w:p w14:paraId="211D38E3" w14:textId="77777777" w:rsidR="00EA5DCE" w:rsidRDefault="00000000">
      <w:pPr>
        <w:pStyle w:val="SpecBullet"/>
      </w:pPr>
      <w:r>
        <w:rPr>
          <w:b/>
        </w:rPr>
        <w:t xml:space="preserve">• </w:t>
      </w:r>
      <w:r>
        <w:t>The horizontal and vertical scales indicated in the project plan/profile shall be used for verification only; setting-out shall be based on approved coordinates and tower schedule.</w:t>
      </w:r>
    </w:p>
    <w:p w14:paraId="791C27B1" w14:textId="77777777" w:rsidR="00EA5DCE" w:rsidRDefault="00000000">
      <w:pPr>
        <w:pStyle w:val="SpecBullet"/>
      </w:pPr>
      <w:r>
        <w:rPr>
          <w:b/>
        </w:rPr>
        <w:t xml:space="preserve">• </w:t>
      </w:r>
      <w:r>
        <w:t>Any discrepancy between drawings, profiles, actual ground levels and existing infrastructure shall be reported immediately to the Engineer.</w:t>
      </w:r>
    </w:p>
    <w:p w14:paraId="482B993A" w14:textId="77777777" w:rsidR="00EA5DCE" w:rsidRDefault="00000000">
      <w:pPr>
        <w:pStyle w:val="SpecBullet"/>
      </w:pPr>
      <w:r>
        <w:rPr>
          <w:b/>
        </w:rPr>
        <w:t xml:space="preserve">• </w:t>
      </w:r>
      <w:r>
        <w:t>Minimum clearances to ground, roads, other overhead lines, structures and utilities shall be checked before stringing and re-checked after final sagging.</w:t>
      </w:r>
    </w:p>
    <w:p w14:paraId="4BA21D83" w14:textId="77777777" w:rsidR="00EA5DCE" w:rsidRDefault="00000000">
      <w:pPr>
        <w:pStyle w:val="SpecBullet"/>
      </w:pPr>
      <w:r>
        <w:rPr>
          <w:b/>
        </w:rPr>
        <w:t xml:space="preserve">• </w:t>
      </w:r>
      <w:r>
        <w:t>The Contractor shall prepare a crossing method statement for each critical crossing, including outage requirements, scaffolding/guarding arrangements, traffic management and safety distances.</w:t>
      </w:r>
    </w:p>
    <w:p w14:paraId="25530375" w14:textId="77777777" w:rsidR="00EA5DCE" w:rsidRDefault="00000000">
      <w:pPr>
        <w:pStyle w:val="Heading2"/>
      </w:pPr>
      <w:r>
        <w:rPr>
          <w:sz w:val="20"/>
        </w:rPr>
        <w:t>5.1 Crossings and Congested Corridors</w:t>
      </w:r>
    </w:p>
    <w:p w14:paraId="7CB86350" w14:textId="77777777" w:rsidR="00EA5DCE" w:rsidRDefault="00000000">
      <w:pPr>
        <w:pStyle w:val="SpecBody"/>
      </w:pPr>
      <w:r>
        <w:t>The approved design indicates that the line route passes through areas congested with existing OHLs and communications. Clearances and approach requirements for compressed conditions shall be maintained in accordance with the approved design and applicable PUE provisions referenced in the project. The span between tower No. 60 and No. 61 crosses the existing 500 kV Imereti OHL; the project applies ADSS in this span due to clearance constraints for OPGW.</w:t>
      </w:r>
    </w:p>
    <w:p w14:paraId="48C6DCAA" w14:textId="77777777" w:rsidR="00EA5DCE" w:rsidRDefault="00000000">
      <w:pPr>
        <w:pStyle w:val="SpecBody"/>
      </w:pPr>
      <w:r>
        <w:rPr>
          <w:b/>
        </w:rPr>
        <w:t xml:space="preserve">The Contractor shall </w:t>
      </w:r>
      <w:r>
        <w:t>prepare crossing-specific drawings and installation method statements for each road, existing OHL, communication line, pipeline, watercourse and other engineering structure crossing. No crossing work shall start without the Engineer’s approval and any required third-party permission.</w:t>
      </w:r>
    </w:p>
    <w:p w14:paraId="100C2F1E" w14:textId="77777777" w:rsidR="00EA5DCE" w:rsidRDefault="00000000">
      <w:pPr>
        <w:pStyle w:val="Heading1"/>
      </w:pPr>
      <w:r>
        <w:rPr>
          <w:sz w:val="20"/>
        </w:rPr>
        <w:t>6. Survey, Setting Out and Geotechnical Verification</w:t>
      </w:r>
    </w:p>
    <w:p w14:paraId="3E783EB5" w14:textId="77777777" w:rsidR="00EA5DCE" w:rsidRDefault="00000000">
      <w:pPr>
        <w:pStyle w:val="SpecBody"/>
      </w:pPr>
      <w:r>
        <w:rPr>
          <w:b/>
        </w:rPr>
        <w:t xml:space="preserve">The Contractor shall </w:t>
      </w:r>
      <w:r>
        <w:t>perform a pre-construction check survey including tower centre points, leg positions, terrain levels, access route conditions, visible utilities, environmental constraints and boundary limits.</w:t>
      </w:r>
    </w:p>
    <w:p w14:paraId="260A710F" w14:textId="77777777" w:rsidR="00EA5DCE" w:rsidRDefault="00000000">
      <w:pPr>
        <w:pStyle w:val="SpecBody"/>
      </w:pPr>
      <w:r>
        <w:rPr>
          <w:b/>
        </w:rPr>
        <w:t xml:space="preserve">The Contractor shall </w:t>
      </w:r>
      <w:r>
        <w:t>verify soil conditions at each tower location before foundation works. Where actual soil differs from the approved geotechnical assumptions, the Contractor shall stop excavation and request instruction from the Engineer.</w:t>
      </w:r>
    </w:p>
    <w:p w14:paraId="79A014FA" w14:textId="77777777" w:rsidR="00EA5DCE" w:rsidRDefault="00000000">
      <w:pPr>
        <w:pStyle w:val="SpecBody"/>
      </w:pPr>
      <w:r>
        <w:rPr>
          <w:b/>
        </w:rPr>
        <w:t xml:space="preserve">The Contractor shall </w:t>
      </w:r>
      <w:r>
        <w:t>prepare survey records for each tower containing coordinates, elevation, tower type, foundation type, leg level differences, adjacent span lengths and noted constraints.</w:t>
      </w:r>
    </w:p>
    <w:p w14:paraId="0D51B46F" w14:textId="77777777" w:rsidR="00EA5DCE" w:rsidRDefault="00000000">
      <w:pPr>
        <w:pStyle w:val="Heading2"/>
      </w:pPr>
      <w:r>
        <w:rPr>
          <w:sz w:val="20"/>
        </w:rPr>
        <w:t>6.1 Geotechnical and Foundation Design Inputs</w:t>
      </w:r>
    </w:p>
    <w:p w14:paraId="1283B24F" w14:textId="77777777" w:rsidR="00EA5DCE" w:rsidRDefault="00000000">
      <w:pPr>
        <w:pStyle w:val="SpecBody"/>
      </w:pPr>
      <w:r>
        <w:t>The project identifies several engineering geological elements including clay soils of hard to semi-hard/stiff consistency, sand, gravelly soil with sandy/clayey filler, and limestone bedrock. Foundation selection is based on the engineering-geological conclusion and hydrological references. Groundwater is identified at certain tower locations and shall be managed during excavation and construction.</w:t>
      </w:r>
    </w:p>
    <w:tbl>
      <w:tblPr>
        <w:tblStyle w:val="TableGrid"/>
        <w:tblW w:w="0" w:type="auto"/>
        <w:jc w:val="center"/>
        <w:tblLook w:val="04A0" w:firstRow="1" w:lastRow="0" w:firstColumn="1" w:lastColumn="0" w:noHBand="0" w:noVBand="1"/>
      </w:tblPr>
      <w:tblGrid>
        <w:gridCol w:w="5040"/>
        <w:gridCol w:w="5040"/>
      </w:tblGrid>
      <w:tr w:rsidR="00EA5DCE" w14:paraId="120FB055" w14:textId="77777777">
        <w:trPr>
          <w:jc w:val="center"/>
        </w:trPr>
        <w:tc>
          <w:tcPr>
            <w:tcW w:w="5040" w:type="dxa"/>
            <w:shd w:val="clear" w:color="auto" w:fill="D9EAF7"/>
            <w:vAlign w:val="center"/>
          </w:tcPr>
          <w:p w14:paraId="615C4C13" w14:textId="77777777" w:rsidR="00EA5DCE" w:rsidRDefault="00000000">
            <w:pPr>
              <w:spacing w:after="20"/>
            </w:pPr>
            <w:r>
              <w:rPr>
                <w:b/>
                <w:sz w:val="17"/>
              </w:rPr>
              <w:t>Geological Element</w:t>
            </w:r>
          </w:p>
        </w:tc>
        <w:tc>
          <w:tcPr>
            <w:tcW w:w="5040" w:type="dxa"/>
            <w:shd w:val="clear" w:color="auto" w:fill="D9EAF7"/>
            <w:vAlign w:val="center"/>
          </w:tcPr>
          <w:p w14:paraId="2CDF6AC4" w14:textId="77777777" w:rsidR="00EA5DCE" w:rsidRDefault="00000000">
            <w:pPr>
              <w:spacing w:after="20"/>
            </w:pPr>
            <w:r>
              <w:rPr>
                <w:b/>
                <w:sz w:val="17"/>
              </w:rPr>
              <w:t>General Description</w:t>
            </w:r>
          </w:p>
        </w:tc>
      </w:tr>
      <w:tr w:rsidR="00EA5DCE" w14:paraId="510CADF8" w14:textId="77777777">
        <w:trPr>
          <w:jc w:val="center"/>
        </w:trPr>
        <w:tc>
          <w:tcPr>
            <w:tcW w:w="5040" w:type="dxa"/>
            <w:vAlign w:val="center"/>
          </w:tcPr>
          <w:p w14:paraId="7EEC5928" w14:textId="77777777" w:rsidR="00EA5DCE" w:rsidRDefault="00000000">
            <w:pPr>
              <w:spacing w:after="20"/>
            </w:pPr>
            <w:r>
              <w:rPr>
                <w:sz w:val="17"/>
              </w:rPr>
              <w:t>EGE I</w:t>
            </w:r>
          </w:p>
        </w:tc>
        <w:tc>
          <w:tcPr>
            <w:tcW w:w="5040" w:type="dxa"/>
            <w:vAlign w:val="center"/>
          </w:tcPr>
          <w:p w14:paraId="4C256125" w14:textId="77777777" w:rsidR="00EA5DCE" w:rsidRDefault="00000000">
            <w:pPr>
              <w:spacing w:after="20"/>
            </w:pPr>
            <w:r>
              <w:rPr>
                <w:sz w:val="17"/>
              </w:rPr>
              <w:t>Hard consistency clay soil</w:t>
            </w:r>
          </w:p>
        </w:tc>
      </w:tr>
      <w:tr w:rsidR="00EA5DCE" w14:paraId="6E0D86B6" w14:textId="77777777">
        <w:trPr>
          <w:jc w:val="center"/>
        </w:trPr>
        <w:tc>
          <w:tcPr>
            <w:tcW w:w="5040" w:type="dxa"/>
            <w:vAlign w:val="center"/>
          </w:tcPr>
          <w:p w14:paraId="6E7AE1A7" w14:textId="77777777" w:rsidR="00EA5DCE" w:rsidRDefault="00000000">
            <w:pPr>
              <w:spacing w:after="20"/>
            </w:pPr>
            <w:r>
              <w:rPr>
                <w:sz w:val="17"/>
              </w:rPr>
              <w:t>EGE II</w:t>
            </w:r>
          </w:p>
        </w:tc>
        <w:tc>
          <w:tcPr>
            <w:tcW w:w="5040" w:type="dxa"/>
            <w:vAlign w:val="center"/>
          </w:tcPr>
          <w:p w14:paraId="7B2FA658" w14:textId="77777777" w:rsidR="00EA5DCE" w:rsidRDefault="00000000">
            <w:pPr>
              <w:spacing w:after="20"/>
            </w:pPr>
            <w:r>
              <w:rPr>
                <w:sz w:val="17"/>
              </w:rPr>
              <w:t>Semi-hard consistency clay soil</w:t>
            </w:r>
          </w:p>
        </w:tc>
      </w:tr>
      <w:tr w:rsidR="00EA5DCE" w14:paraId="7B8C1355" w14:textId="77777777">
        <w:trPr>
          <w:jc w:val="center"/>
        </w:trPr>
        <w:tc>
          <w:tcPr>
            <w:tcW w:w="5040" w:type="dxa"/>
            <w:vAlign w:val="center"/>
          </w:tcPr>
          <w:p w14:paraId="17F5E0FE" w14:textId="77777777" w:rsidR="00EA5DCE" w:rsidRDefault="00000000">
            <w:pPr>
              <w:spacing w:after="20"/>
            </w:pPr>
            <w:r>
              <w:rPr>
                <w:sz w:val="17"/>
              </w:rPr>
              <w:t>EGE III</w:t>
            </w:r>
          </w:p>
        </w:tc>
        <w:tc>
          <w:tcPr>
            <w:tcW w:w="5040" w:type="dxa"/>
            <w:vAlign w:val="center"/>
          </w:tcPr>
          <w:p w14:paraId="4EC520E7" w14:textId="77777777" w:rsidR="00EA5DCE" w:rsidRDefault="00000000">
            <w:pPr>
              <w:spacing w:after="20"/>
            </w:pPr>
            <w:r>
              <w:rPr>
                <w:sz w:val="17"/>
              </w:rPr>
              <w:t>Stiff/plastic clay soil</w:t>
            </w:r>
          </w:p>
        </w:tc>
      </w:tr>
      <w:tr w:rsidR="00EA5DCE" w14:paraId="1CCBA64D" w14:textId="77777777">
        <w:trPr>
          <w:jc w:val="center"/>
        </w:trPr>
        <w:tc>
          <w:tcPr>
            <w:tcW w:w="5040" w:type="dxa"/>
            <w:vAlign w:val="center"/>
          </w:tcPr>
          <w:p w14:paraId="47CEA6C7" w14:textId="77777777" w:rsidR="00EA5DCE" w:rsidRDefault="00000000">
            <w:pPr>
              <w:spacing w:after="20"/>
            </w:pPr>
            <w:r>
              <w:rPr>
                <w:sz w:val="17"/>
              </w:rPr>
              <w:t>EGE IV</w:t>
            </w:r>
          </w:p>
        </w:tc>
        <w:tc>
          <w:tcPr>
            <w:tcW w:w="5040" w:type="dxa"/>
            <w:vAlign w:val="center"/>
          </w:tcPr>
          <w:p w14:paraId="5DE106B8" w14:textId="77777777" w:rsidR="00EA5DCE" w:rsidRDefault="00000000">
            <w:pPr>
              <w:spacing w:after="20"/>
            </w:pPr>
            <w:r>
              <w:rPr>
                <w:sz w:val="17"/>
              </w:rPr>
              <w:t>Sand soil</w:t>
            </w:r>
          </w:p>
        </w:tc>
      </w:tr>
      <w:tr w:rsidR="00EA5DCE" w14:paraId="28718873" w14:textId="77777777">
        <w:trPr>
          <w:jc w:val="center"/>
        </w:trPr>
        <w:tc>
          <w:tcPr>
            <w:tcW w:w="5040" w:type="dxa"/>
            <w:vAlign w:val="center"/>
          </w:tcPr>
          <w:p w14:paraId="4BB78933" w14:textId="77777777" w:rsidR="00EA5DCE" w:rsidRDefault="00000000">
            <w:pPr>
              <w:spacing w:after="20"/>
            </w:pPr>
            <w:r>
              <w:rPr>
                <w:sz w:val="17"/>
              </w:rPr>
              <w:t>EGE V</w:t>
            </w:r>
          </w:p>
        </w:tc>
        <w:tc>
          <w:tcPr>
            <w:tcW w:w="5040" w:type="dxa"/>
            <w:vAlign w:val="center"/>
          </w:tcPr>
          <w:p w14:paraId="5B175054" w14:textId="77777777" w:rsidR="00EA5DCE" w:rsidRDefault="00000000">
            <w:pPr>
              <w:spacing w:after="20"/>
            </w:pPr>
            <w:r>
              <w:rPr>
                <w:sz w:val="17"/>
              </w:rPr>
              <w:t>Gravel/crushed stone soil with sandy and clayey filler</w:t>
            </w:r>
          </w:p>
        </w:tc>
      </w:tr>
      <w:tr w:rsidR="00EA5DCE" w14:paraId="3FDEAB47" w14:textId="77777777">
        <w:trPr>
          <w:jc w:val="center"/>
        </w:trPr>
        <w:tc>
          <w:tcPr>
            <w:tcW w:w="5040" w:type="dxa"/>
            <w:vAlign w:val="center"/>
          </w:tcPr>
          <w:p w14:paraId="268C66C4" w14:textId="77777777" w:rsidR="00EA5DCE" w:rsidRDefault="00000000">
            <w:pPr>
              <w:spacing w:after="20"/>
            </w:pPr>
            <w:r>
              <w:rPr>
                <w:sz w:val="17"/>
              </w:rPr>
              <w:t>EGE VI</w:t>
            </w:r>
          </w:p>
        </w:tc>
        <w:tc>
          <w:tcPr>
            <w:tcW w:w="5040" w:type="dxa"/>
            <w:vAlign w:val="center"/>
          </w:tcPr>
          <w:p w14:paraId="734F2F83" w14:textId="77777777" w:rsidR="00EA5DCE" w:rsidRDefault="00000000">
            <w:pPr>
              <w:spacing w:after="20"/>
            </w:pPr>
            <w:r>
              <w:rPr>
                <w:sz w:val="17"/>
              </w:rPr>
              <w:t>Limestone bedrock</w:t>
            </w:r>
          </w:p>
        </w:tc>
      </w:tr>
    </w:tbl>
    <w:p w14:paraId="5C5D91D7" w14:textId="77777777" w:rsidR="00EA5DCE" w:rsidRDefault="00EA5DCE"/>
    <w:p w14:paraId="0CB0D726" w14:textId="77777777" w:rsidR="00EA5DCE" w:rsidRDefault="00000000">
      <w:pPr>
        <w:pStyle w:val="Heading1"/>
      </w:pPr>
      <w:r>
        <w:rPr>
          <w:sz w:val="20"/>
        </w:rPr>
        <w:lastRenderedPageBreak/>
        <w:t>7. Towers and Steel Structures</w:t>
      </w:r>
    </w:p>
    <w:p w14:paraId="773A91D0" w14:textId="77777777" w:rsidR="00EA5DCE" w:rsidRDefault="00000000">
      <w:pPr>
        <w:pStyle w:val="SpecBody"/>
      </w:pPr>
      <w:r>
        <w:t>All towers shall be fabricated, galvanized, delivered and erected in accordance with the approved tower drawings, tower schedule, assembly drawings, material lists and this specification. Steel tower material shall be minimum S355 J2 or equivalent unless otherwise indicated in the approved design.</w:t>
      </w:r>
    </w:p>
    <w:tbl>
      <w:tblPr>
        <w:tblStyle w:val="TableGrid"/>
        <w:tblW w:w="0" w:type="auto"/>
        <w:jc w:val="center"/>
        <w:tblLook w:val="04A0" w:firstRow="1" w:lastRow="0" w:firstColumn="1" w:lastColumn="0" w:noHBand="0" w:noVBand="1"/>
      </w:tblPr>
      <w:tblGrid>
        <w:gridCol w:w="3360"/>
        <w:gridCol w:w="3360"/>
        <w:gridCol w:w="3360"/>
      </w:tblGrid>
      <w:tr w:rsidR="00EA5DCE" w14:paraId="7CB8DDD2" w14:textId="77777777">
        <w:trPr>
          <w:jc w:val="center"/>
        </w:trPr>
        <w:tc>
          <w:tcPr>
            <w:tcW w:w="3360" w:type="dxa"/>
            <w:shd w:val="clear" w:color="auto" w:fill="D9EAF7"/>
            <w:vAlign w:val="center"/>
          </w:tcPr>
          <w:p w14:paraId="1CF8BD91" w14:textId="77777777" w:rsidR="00EA5DCE" w:rsidRDefault="00000000">
            <w:pPr>
              <w:spacing w:after="20"/>
            </w:pPr>
            <w:r>
              <w:rPr>
                <w:b/>
                <w:sz w:val="15"/>
              </w:rPr>
              <w:t>Tower Type</w:t>
            </w:r>
          </w:p>
        </w:tc>
        <w:tc>
          <w:tcPr>
            <w:tcW w:w="3360" w:type="dxa"/>
            <w:shd w:val="clear" w:color="auto" w:fill="D9EAF7"/>
            <w:vAlign w:val="center"/>
          </w:tcPr>
          <w:p w14:paraId="0D8D37D3" w14:textId="77777777" w:rsidR="00EA5DCE" w:rsidRDefault="00000000">
            <w:pPr>
              <w:spacing w:after="20"/>
            </w:pPr>
            <w:r>
              <w:rPr>
                <w:b/>
                <w:sz w:val="15"/>
              </w:rPr>
              <w:t>Quantity</w:t>
            </w:r>
          </w:p>
        </w:tc>
        <w:tc>
          <w:tcPr>
            <w:tcW w:w="3360" w:type="dxa"/>
            <w:shd w:val="clear" w:color="auto" w:fill="D9EAF7"/>
            <w:vAlign w:val="center"/>
          </w:tcPr>
          <w:p w14:paraId="7DA34C73" w14:textId="77777777" w:rsidR="00EA5DCE" w:rsidRDefault="00000000">
            <w:pPr>
              <w:spacing w:after="20"/>
            </w:pPr>
            <w:r>
              <w:rPr>
                <w:b/>
                <w:sz w:val="15"/>
              </w:rPr>
              <w:t>Galvanized Weight</w:t>
            </w:r>
          </w:p>
        </w:tc>
      </w:tr>
      <w:tr w:rsidR="00EA5DCE" w14:paraId="4D96F87E" w14:textId="77777777">
        <w:trPr>
          <w:jc w:val="center"/>
        </w:trPr>
        <w:tc>
          <w:tcPr>
            <w:tcW w:w="3360" w:type="dxa"/>
            <w:vAlign w:val="center"/>
          </w:tcPr>
          <w:p w14:paraId="5B22BFD7" w14:textId="77777777" w:rsidR="00EA5DCE" w:rsidRDefault="00000000">
            <w:pPr>
              <w:spacing w:after="20"/>
            </w:pPr>
            <w:r>
              <w:rPr>
                <w:sz w:val="15"/>
              </w:rPr>
              <w:t>У220-3 (350)</w:t>
            </w:r>
          </w:p>
        </w:tc>
        <w:tc>
          <w:tcPr>
            <w:tcW w:w="3360" w:type="dxa"/>
            <w:vAlign w:val="center"/>
          </w:tcPr>
          <w:p w14:paraId="5F26935D" w14:textId="77777777" w:rsidR="00EA5DCE" w:rsidRDefault="00000000">
            <w:pPr>
              <w:spacing w:after="20"/>
            </w:pPr>
            <w:r>
              <w:rPr>
                <w:sz w:val="15"/>
              </w:rPr>
              <w:t>2</w:t>
            </w:r>
          </w:p>
        </w:tc>
        <w:tc>
          <w:tcPr>
            <w:tcW w:w="3360" w:type="dxa"/>
            <w:vAlign w:val="center"/>
          </w:tcPr>
          <w:p w14:paraId="65F04514" w14:textId="77777777" w:rsidR="00EA5DCE" w:rsidRDefault="00000000">
            <w:pPr>
              <w:spacing w:after="20"/>
            </w:pPr>
            <w:r>
              <w:rPr>
                <w:sz w:val="15"/>
              </w:rPr>
              <w:t>15,500 kg total</w:t>
            </w:r>
          </w:p>
        </w:tc>
      </w:tr>
      <w:tr w:rsidR="00EA5DCE" w14:paraId="023BD298" w14:textId="77777777">
        <w:trPr>
          <w:jc w:val="center"/>
        </w:trPr>
        <w:tc>
          <w:tcPr>
            <w:tcW w:w="3360" w:type="dxa"/>
            <w:vAlign w:val="center"/>
          </w:tcPr>
          <w:p w14:paraId="33C7C6A7" w14:textId="77777777" w:rsidR="00EA5DCE" w:rsidRDefault="00000000">
            <w:pPr>
              <w:spacing w:after="20"/>
            </w:pPr>
            <w:r>
              <w:rPr>
                <w:sz w:val="15"/>
              </w:rPr>
              <w:t>У220-3+5 (350)</w:t>
            </w:r>
          </w:p>
        </w:tc>
        <w:tc>
          <w:tcPr>
            <w:tcW w:w="3360" w:type="dxa"/>
            <w:vAlign w:val="center"/>
          </w:tcPr>
          <w:p w14:paraId="121CB615" w14:textId="77777777" w:rsidR="00EA5DCE" w:rsidRDefault="00000000">
            <w:pPr>
              <w:spacing w:after="20"/>
            </w:pPr>
            <w:r>
              <w:rPr>
                <w:sz w:val="15"/>
              </w:rPr>
              <w:t>2</w:t>
            </w:r>
          </w:p>
        </w:tc>
        <w:tc>
          <w:tcPr>
            <w:tcW w:w="3360" w:type="dxa"/>
            <w:vAlign w:val="center"/>
          </w:tcPr>
          <w:p w14:paraId="72820D0E" w14:textId="77777777" w:rsidR="00EA5DCE" w:rsidRDefault="00000000">
            <w:pPr>
              <w:spacing w:after="20"/>
            </w:pPr>
            <w:r>
              <w:rPr>
                <w:sz w:val="15"/>
              </w:rPr>
              <w:t>20,656 kg total</w:t>
            </w:r>
          </w:p>
        </w:tc>
      </w:tr>
      <w:tr w:rsidR="00EA5DCE" w14:paraId="0448E917" w14:textId="77777777">
        <w:trPr>
          <w:jc w:val="center"/>
        </w:trPr>
        <w:tc>
          <w:tcPr>
            <w:tcW w:w="3360" w:type="dxa"/>
            <w:vAlign w:val="center"/>
          </w:tcPr>
          <w:p w14:paraId="4C0AB21D" w14:textId="77777777" w:rsidR="00EA5DCE" w:rsidRDefault="00000000">
            <w:pPr>
              <w:spacing w:after="20"/>
            </w:pPr>
            <w:r>
              <w:rPr>
                <w:sz w:val="15"/>
              </w:rPr>
              <w:t>У220-2+5 (350)</w:t>
            </w:r>
          </w:p>
        </w:tc>
        <w:tc>
          <w:tcPr>
            <w:tcW w:w="3360" w:type="dxa"/>
            <w:vAlign w:val="center"/>
          </w:tcPr>
          <w:p w14:paraId="515FD269" w14:textId="77777777" w:rsidR="00EA5DCE" w:rsidRDefault="00000000">
            <w:pPr>
              <w:spacing w:after="20"/>
            </w:pPr>
            <w:r>
              <w:rPr>
                <w:sz w:val="15"/>
              </w:rPr>
              <w:t>3</w:t>
            </w:r>
          </w:p>
        </w:tc>
        <w:tc>
          <w:tcPr>
            <w:tcW w:w="3360" w:type="dxa"/>
            <w:vAlign w:val="center"/>
          </w:tcPr>
          <w:p w14:paraId="6417E8C0" w14:textId="77777777" w:rsidR="00EA5DCE" w:rsidRDefault="00000000">
            <w:pPr>
              <w:spacing w:after="20"/>
            </w:pPr>
            <w:r>
              <w:rPr>
                <w:sz w:val="15"/>
              </w:rPr>
              <w:t>55,608 kg total</w:t>
            </w:r>
          </w:p>
        </w:tc>
      </w:tr>
      <w:tr w:rsidR="00EA5DCE" w14:paraId="5FFAD539" w14:textId="77777777">
        <w:trPr>
          <w:jc w:val="center"/>
        </w:trPr>
        <w:tc>
          <w:tcPr>
            <w:tcW w:w="3360" w:type="dxa"/>
            <w:vAlign w:val="center"/>
          </w:tcPr>
          <w:p w14:paraId="7C22DAF0" w14:textId="77777777" w:rsidR="00EA5DCE" w:rsidRDefault="00000000">
            <w:pPr>
              <w:spacing w:after="20"/>
            </w:pPr>
            <w:r>
              <w:rPr>
                <w:sz w:val="15"/>
              </w:rPr>
              <w:t>У220-2+9 (350)</w:t>
            </w:r>
          </w:p>
        </w:tc>
        <w:tc>
          <w:tcPr>
            <w:tcW w:w="3360" w:type="dxa"/>
            <w:vAlign w:val="center"/>
          </w:tcPr>
          <w:p w14:paraId="6036233E" w14:textId="77777777" w:rsidR="00EA5DCE" w:rsidRDefault="00000000">
            <w:pPr>
              <w:spacing w:after="20"/>
            </w:pPr>
            <w:r>
              <w:rPr>
                <w:sz w:val="15"/>
              </w:rPr>
              <w:t>22</w:t>
            </w:r>
          </w:p>
        </w:tc>
        <w:tc>
          <w:tcPr>
            <w:tcW w:w="3360" w:type="dxa"/>
            <w:vAlign w:val="center"/>
          </w:tcPr>
          <w:p w14:paraId="17F2FDAF" w14:textId="77777777" w:rsidR="00EA5DCE" w:rsidRDefault="00000000">
            <w:pPr>
              <w:spacing w:after="20"/>
            </w:pPr>
            <w:r>
              <w:rPr>
                <w:sz w:val="15"/>
              </w:rPr>
              <w:t>448,118 kg total</w:t>
            </w:r>
          </w:p>
        </w:tc>
      </w:tr>
      <w:tr w:rsidR="00EA5DCE" w14:paraId="1F730941" w14:textId="77777777">
        <w:trPr>
          <w:jc w:val="center"/>
        </w:trPr>
        <w:tc>
          <w:tcPr>
            <w:tcW w:w="3360" w:type="dxa"/>
            <w:vAlign w:val="center"/>
          </w:tcPr>
          <w:p w14:paraId="34D2E3D1" w14:textId="77777777" w:rsidR="00EA5DCE" w:rsidRDefault="00000000">
            <w:pPr>
              <w:spacing w:after="20"/>
            </w:pPr>
            <w:r>
              <w:rPr>
                <w:sz w:val="15"/>
              </w:rPr>
              <w:t>У220-2+9 (250)</w:t>
            </w:r>
          </w:p>
        </w:tc>
        <w:tc>
          <w:tcPr>
            <w:tcW w:w="3360" w:type="dxa"/>
            <w:vAlign w:val="center"/>
          </w:tcPr>
          <w:p w14:paraId="197AA949" w14:textId="77777777" w:rsidR="00EA5DCE" w:rsidRDefault="00000000">
            <w:pPr>
              <w:spacing w:after="20"/>
            </w:pPr>
            <w:r>
              <w:rPr>
                <w:sz w:val="15"/>
              </w:rPr>
              <w:t>1</w:t>
            </w:r>
          </w:p>
        </w:tc>
        <w:tc>
          <w:tcPr>
            <w:tcW w:w="3360" w:type="dxa"/>
            <w:vAlign w:val="center"/>
          </w:tcPr>
          <w:p w14:paraId="11BD1FA0" w14:textId="77777777" w:rsidR="00EA5DCE" w:rsidRDefault="00000000">
            <w:pPr>
              <w:spacing w:after="20"/>
            </w:pPr>
            <w:r>
              <w:rPr>
                <w:sz w:val="15"/>
              </w:rPr>
              <w:t>20,245 kg total</w:t>
            </w:r>
          </w:p>
        </w:tc>
      </w:tr>
      <w:tr w:rsidR="00EA5DCE" w14:paraId="60ED7AD3" w14:textId="77777777">
        <w:trPr>
          <w:jc w:val="center"/>
        </w:trPr>
        <w:tc>
          <w:tcPr>
            <w:tcW w:w="3360" w:type="dxa"/>
            <w:vAlign w:val="center"/>
          </w:tcPr>
          <w:p w14:paraId="1B36CB12" w14:textId="77777777" w:rsidR="00EA5DCE" w:rsidRDefault="00000000">
            <w:pPr>
              <w:spacing w:after="20"/>
            </w:pPr>
            <w:r>
              <w:rPr>
                <w:sz w:val="15"/>
              </w:rPr>
              <w:t>У220-2T+9 (350)</w:t>
            </w:r>
          </w:p>
        </w:tc>
        <w:tc>
          <w:tcPr>
            <w:tcW w:w="3360" w:type="dxa"/>
            <w:vAlign w:val="center"/>
          </w:tcPr>
          <w:p w14:paraId="20193DD1" w14:textId="77777777" w:rsidR="00EA5DCE" w:rsidRDefault="00000000">
            <w:pPr>
              <w:spacing w:after="20"/>
            </w:pPr>
            <w:r>
              <w:rPr>
                <w:sz w:val="15"/>
              </w:rPr>
              <w:t>2</w:t>
            </w:r>
          </w:p>
        </w:tc>
        <w:tc>
          <w:tcPr>
            <w:tcW w:w="3360" w:type="dxa"/>
            <w:vAlign w:val="center"/>
          </w:tcPr>
          <w:p w14:paraId="03655152" w14:textId="77777777" w:rsidR="00EA5DCE" w:rsidRDefault="00000000">
            <w:pPr>
              <w:spacing w:after="20"/>
            </w:pPr>
            <w:r>
              <w:rPr>
                <w:sz w:val="15"/>
              </w:rPr>
              <w:t>41,850 kg total</w:t>
            </w:r>
          </w:p>
        </w:tc>
      </w:tr>
      <w:tr w:rsidR="00EA5DCE" w14:paraId="4B4358C3" w14:textId="77777777">
        <w:trPr>
          <w:jc w:val="center"/>
        </w:trPr>
        <w:tc>
          <w:tcPr>
            <w:tcW w:w="3360" w:type="dxa"/>
            <w:vAlign w:val="center"/>
          </w:tcPr>
          <w:p w14:paraId="118DC7CC" w14:textId="77777777" w:rsidR="00EA5DCE" w:rsidRDefault="00000000">
            <w:pPr>
              <w:spacing w:after="20"/>
            </w:pPr>
            <w:r>
              <w:rPr>
                <w:sz w:val="15"/>
              </w:rPr>
              <w:t>У220-2+14 (350)</w:t>
            </w:r>
          </w:p>
        </w:tc>
        <w:tc>
          <w:tcPr>
            <w:tcW w:w="3360" w:type="dxa"/>
            <w:vAlign w:val="center"/>
          </w:tcPr>
          <w:p w14:paraId="07369A1B" w14:textId="77777777" w:rsidR="00EA5DCE" w:rsidRDefault="00000000">
            <w:pPr>
              <w:spacing w:after="20"/>
            </w:pPr>
            <w:r>
              <w:rPr>
                <w:sz w:val="15"/>
              </w:rPr>
              <w:t>27</w:t>
            </w:r>
          </w:p>
        </w:tc>
        <w:tc>
          <w:tcPr>
            <w:tcW w:w="3360" w:type="dxa"/>
            <w:vAlign w:val="center"/>
          </w:tcPr>
          <w:p w14:paraId="54C2ABBD" w14:textId="77777777" w:rsidR="00EA5DCE" w:rsidRDefault="00000000">
            <w:pPr>
              <w:spacing w:after="20"/>
            </w:pPr>
            <w:r>
              <w:rPr>
                <w:sz w:val="15"/>
              </w:rPr>
              <w:t>670,113 kg total</w:t>
            </w:r>
          </w:p>
        </w:tc>
      </w:tr>
      <w:tr w:rsidR="00EA5DCE" w14:paraId="6AE01A40" w14:textId="77777777">
        <w:trPr>
          <w:jc w:val="center"/>
        </w:trPr>
        <w:tc>
          <w:tcPr>
            <w:tcW w:w="3360" w:type="dxa"/>
            <w:vAlign w:val="center"/>
          </w:tcPr>
          <w:p w14:paraId="71B10847" w14:textId="77777777" w:rsidR="00EA5DCE" w:rsidRDefault="00000000">
            <w:pPr>
              <w:spacing w:after="20"/>
            </w:pPr>
            <w:r>
              <w:rPr>
                <w:sz w:val="15"/>
              </w:rPr>
              <w:t>У220-2+14 (250)</w:t>
            </w:r>
          </w:p>
        </w:tc>
        <w:tc>
          <w:tcPr>
            <w:tcW w:w="3360" w:type="dxa"/>
            <w:vAlign w:val="center"/>
          </w:tcPr>
          <w:p w14:paraId="2F978B06" w14:textId="77777777" w:rsidR="00EA5DCE" w:rsidRDefault="00000000">
            <w:pPr>
              <w:spacing w:after="20"/>
            </w:pPr>
            <w:r>
              <w:rPr>
                <w:sz w:val="15"/>
              </w:rPr>
              <w:t>3</w:t>
            </w:r>
          </w:p>
        </w:tc>
        <w:tc>
          <w:tcPr>
            <w:tcW w:w="3360" w:type="dxa"/>
            <w:vAlign w:val="center"/>
          </w:tcPr>
          <w:p w14:paraId="63BD2923" w14:textId="77777777" w:rsidR="00EA5DCE" w:rsidRDefault="00000000">
            <w:pPr>
              <w:spacing w:after="20"/>
            </w:pPr>
            <w:r>
              <w:rPr>
                <w:sz w:val="15"/>
              </w:rPr>
              <w:t>74,085 kg total</w:t>
            </w:r>
          </w:p>
        </w:tc>
      </w:tr>
      <w:tr w:rsidR="00EA5DCE" w14:paraId="21DF11D8" w14:textId="77777777">
        <w:trPr>
          <w:jc w:val="center"/>
        </w:trPr>
        <w:tc>
          <w:tcPr>
            <w:tcW w:w="3360" w:type="dxa"/>
            <w:vAlign w:val="center"/>
          </w:tcPr>
          <w:p w14:paraId="325BF0BA" w14:textId="77777777" w:rsidR="00EA5DCE" w:rsidRDefault="00000000">
            <w:pPr>
              <w:spacing w:after="20"/>
            </w:pPr>
            <w:r>
              <w:rPr>
                <w:sz w:val="15"/>
              </w:rPr>
              <w:t>У220-2T+14 (350)</w:t>
            </w:r>
          </w:p>
        </w:tc>
        <w:tc>
          <w:tcPr>
            <w:tcW w:w="3360" w:type="dxa"/>
            <w:vAlign w:val="center"/>
          </w:tcPr>
          <w:p w14:paraId="0C2EE392" w14:textId="77777777" w:rsidR="00EA5DCE" w:rsidRDefault="00000000">
            <w:pPr>
              <w:spacing w:after="20"/>
            </w:pPr>
            <w:r>
              <w:rPr>
                <w:sz w:val="15"/>
              </w:rPr>
              <w:t>2</w:t>
            </w:r>
          </w:p>
        </w:tc>
        <w:tc>
          <w:tcPr>
            <w:tcW w:w="3360" w:type="dxa"/>
            <w:vAlign w:val="center"/>
          </w:tcPr>
          <w:p w14:paraId="7DDCFCE6" w14:textId="77777777" w:rsidR="00EA5DCE" w:rsidRDefault="00000000">
            <w:pPr>
              <w:spacing w:after="20"/>
            </w:pPr>
            <w:r>
              <w:rPr>
                <w:sz w:val="15"/>
              </w:rPr>
              <w:t>52,028 kg total</w:t>
            </w:r>
          </w:p>
        </w:tc>
      </w:tr>
      <w:tr w:rsidR="00EA5DCE" w14:paraId="6C93E7A7" w14:textId="77777777">
        <w:trPr>
          <w:jc w:val="center"/>
        </w:trPr>
        <w:tc>
          <w:tcPr>
            <w:tcW w:w="3360" w:type="dxa"/>
            <w:vAlign w:val="center"/>
          </w:tcPr>
          <w:p w14:paraId="05BC62EA" w14:textId="77777777" w:rsidR="00EA5DCE" w:rsidRDefault="00000000">
            <w:pPr>
              <w:spacing w:after="20"/>
            </w:pPr>
            <w:r>
              <w:rPr>
                <w:sz w:val="15"/>
              </w:rPr>
              <w:t>УС220-6+4 (350)</w:t>
            </w:r>
          </w:p>
        </w:tc>
        <w:tc>
          <w:tcPr>
            <w:tcW w:w="3360" w:type="dxa"/>
            <w:vAlign w:val="center"/>
          </w:tcPr>
          <w:p w14:paraId="272B5D83" w14:textId="77777777" w:rsidR="00EA5DCE" w:rsidRDefault="00000000">
            <w:pPr>
              <w:spacing w:after="20"/>
            </w:pPr>
            <w:r>
              <w:rPr>
                <w:sz w:val="15"/>
              </w:rPr>
              <w:t>2</w:t>
            </w:r>
          </w:p>
        </w:tc>
        <w:tc>
          <w:tcPr>
            <w:tcW w:w="3360" w:type="dxa"/>
            <w:vAlign w:val="center"/>
          </w:tcPr>
          <w:p w14:paraId="45AF2E66" w14:textId="77777777" w:rsidR="00EA5DCE" w:rsidRDefault="00000000">
            <w:pPr>
              <w:spacing w:after="20"/>
            </w:pPr>
            <w:r>
              <w:rPr>
                <w:sz w:val="15"/>
              </w:rPr>
              <w:t>41,318 kg total</w:t>
            </w:r>
          </w:p>
        </w:tc>
      </w:tr>
      <w:tr w:rsidR="00EA5DCE" w14:paraId="5078B5B3" w14:textId="77777777">
        <w:trPr>
          <w:jc w:val="center"/>
        </w:trPr>
        <w:tc>
          <w:tcPr>
            <w:tcW w:w="3360" w:type="dxa"/>
            <w:vAlign w:val="center"/>
          </w:tcPr>
          <w:p w14:paraId="012AE164" w14:textId="77777777" w:rsidR="00EA5DCE" w:rsidRDefault="00000000">
            <w:pPr>
              <w:spacing w:after="20"/>
            </w:pPr>
            <w:r>
              <w:rPr>
                <w:sz w:val="15"/>
              </w:rPr>
              <w:t>УС220-6+13 (350)</w:t>
            </w:r>
          </w:p>
        </w:tc>
        <w:tc>
          <w:tcPr>
            <w:tcW w:w="3360" w:type="dxa"/>
            <w:vAlign w:val="center"/>
          </w:tcPr>
          <w:p w14:paraId="65156635" w14:textId="77777777" w:rsidR="00EA5DCE" w:rsidRDefault="00000000">
            <w:pPr>
              <w:spacing w:after="20"/>
            </w:pPr>
            <w:r>
              <w:rPr>
                <w:sz w:val="15"/>
              </w:rPr>
              <w:t>4</w:t>
            </w:r>
          </w:p>
        </w:tc>
        <w:tc>
          <w:tcPr>
            <w:tcW w:w="3360" w:type="dxa"/>
            <w:vAlign w:val="center"/>
          </w:tcPr>
          <w:p w14:paraId="00FEF7E5" w14:textId="77777777" w:rsidR="00EA5DCE" w:rsidRDefault="00000000">
            <w:pPr>
              <w:spacing w:after="20"/>
            </w:pPr>
            <w:r>
              <w:rPr>
                <w:sz w:val="15"/>
              </w:rPr>
              <w:t>108,420 kg total</w:t>
            </w:r>
          </w:p>
        </w:tc>
      </w:tr>
      <w:tr w:rsidR="00EA5DCE" w14:paraId="316BFB80" w14:textId="77777777">
        <w:trPr>
          <w:jc w:val="center"/>
        </w:trPr>
        <w:tc>
          <w:tcPr>
            <w:tcW w:w="3360" w:type="dxa"/>
            <w:vAlign w:val="center"/>
          </w:tcPr>
          <w:p w14:paraId="41DF85FF" w14:textId="77777777" w:rsidR="00EA5DCE" w:rsidRDefault="00000000">
            <w:pPr>
              <w:spacing w:after="20"/>
            </w:pPr>
            <w:r>
              <w:rPr>
                <w:sz w:val="15"/>
              </w:rPr>
              <w:t>ПС220-6 (250)</w:t>
            </w:r>
          </w:p>
        </w:tc>
        <w:tc>
          <w:tcPr>
            <w:tcW w:w="3360" w:type="dxa"/>
            <w:vAlign w:val="center"/>
          </w:tcPr>
          <w:p w14:paraId="37245124" w14:textId="77777777" w:rsidR="00EA5DCE" w:rsidRDefault="00000000">
            <w:pPr>
              <w:spacing w:after="20"/>
            </w:pPr>
            <w:r>
              <w:rPr>
                <w:sz w:val="15"/>
              </w:rPr>
              <w:t>21</w:t>
            </w:r>
          </w:p>
        </w:tc>
        <w:tc>
          <w:tcPr>
            <w:tcW w:w="3360" w:type="dxa"/>
            <w:vAlign w:val="center"/>
          </w:tcPr>
          <w:p w14:paraId="0749B330" w14:textId="77777777" w:rsidR="00EA5DCE" w:rsidRDefault="00000000">
            <w:pPr>
              <w:spacing w:after="20"/>
            </w:pPr>
            <w:r>
              <w:rPr>
                <w:sz w:val="15"/>
              </w:rPr>
              <w:t>184,758 kg total</w:t>
            </w:r>
          </w:p>
        </w:tc>
      </w:tr>
      <w:tr w:rsidR="00EA5DCE" w14:paraId="2A4A0B7D" w14:textId="77777777">
        <w:trPr>
          <w:jc w:val="center"/>
        </w:trPr>
        <w:tc>
          <w:tcPr>
            <w:tcW w:w="3360" w:type="dxa"/>
            <w:vAlign w:val="center"/>
          </w:tcPr>
          <w:p w14:paraId="169C26C8" w14:textId="77777777" w:rsidR="00EA5DCE" w:rsidRDefault="00000000">
            <w:pPr>
              <w:spacing w:after="20"/>
            </w:pPr>
            <w:r>
              <w:rPr>
                <w:sz w:val="15"/>
              </w:rPr>
              <w:t>У330-2+9 (350)</w:t>
            </w:r>
          </w:p>
        </w:tc>
        <w:tc>
          <w:tcPr>
            <w:tcW w:w="3360" w:type="dxa"/>
            <w:vAlign w:val="center"/>
          </w:tcPr>
          <w:p w14:paraId="7F8892DB" w14:textId="77777777" w:rsidR="00EA5DCE" w:rsidRDefault="00000000">
            <w:pPr>
              <w:spacing w:after="20"/>
            </w:pPr>
            <w:r>
              <w:rPr>
                <w:sz w:val="15"/>
              </w:rPr>
              <w:t>3</w:t>
            </w:r>
          </w:p>
        </w:tc>
        <w:tc>
          <w:tcPr>
            <w:tcW w:w="3360" w:type="dxa"/>
            <w:vAlign w:val="center"/>
          </w:tcPr>
          <w:p w14:paraId="3576D159" w14:textId="77777777" w:rsidR="00EA5DCE" w:rsidRDefault="00000000">
            <w:pPr>
              <w:spacing w:after="20"/>
            </w:pPr>
            <w:r>
              <w:rPr>
                <w:sz w:val="15"/>
              </w:rPr>
              <w:t>96,000 kg total</w:t>
            </w:r>
          </w:p>
        </w:tc>
      </w:tr>
      <w:tr w:rsidR="00EA5DCE" w14:paraId="37CF2869" w14:textId="77777777">
        <w:trPr>
          <w:jc w:val="center"/>
        </w:trPr>
        <w:tc>
          <w:tcPr>
            <w:tcW w:w="3360" w:type="dxa"/>
            <w:vAlign w:val="center"/>
          </w:tcPr>
          <w:p w14:paraId="75A7912D" w14:textId="77777777" w:rsidR="00EA5DCE" w:rsidRDefault="00000000">
            <w:pPr>
              <w:spacing w:after="20"/>
            </w:pPr>
            <w:r>
              <w:rPr>
                <w:sz w:val="15"/>
              </w:rPr>
              <w:t>22LA+18-LE3 (350)</w:t>
            </w:r>
          </w:p>
        </w:tc>
        <w:tc>
          <w:tcPr>
            <w:tcW w:w="3360" w:type="dxa"/>
            <w:vAlign w:val="center"/>
          </w:tcPr>
          <w:p w14:paraId="3879523A" w14:textId="77777777" w:rsidR="00EA5DCE" w:rsidRDefault="00000000">
            <w:pPr>
              <w:spacing w:after="20"/>
            </w:pPr>
            <w:r>
              <w:rPr>
                <w:sz w:val="15"/>
              </w:rPr>
              <w:t>2</w:t>
            </w:r>
          </w:p>
        </w:tc>
        <w:tc>
          <w:tcPr>
            <w:tcW w:w="3360" w:type="dxa"/>
            <w:vAlign w:val="center"/>
          </w:tcPr>
          <w:p w14:paraId="21543DAF" w14:textId="77777777" w:rsidR="00EA5DCE" w:rsidRDefault="00000000">
            <w:pPr>
              <w:spacing w:after="20"/>
            </w:pPr>
            <w:r>
              <w:rPr>
                <w:sz w:val="15"/>
              </w:rPr>
              <w:t>62,600 kg total</w:t>
            </w:r>
          </w:p>
        </w:tc>
      </w:tr>
      <w:tr w:rsidR="00EA5DCE" w14:paraId="5A52A7B7" w14:textId="77777777">
        <w:trPr>
          <w:jc w:val="center"/>
        </w:trPr>
        <w:tc>
          <w:tcPr>
            <w:tcW w:w="3360" w:type="dxa"/>
            <w:vAlign w:val="center"/>
          </w:tcPr>
          <w:p w14:paraId="214E02B6" w14:textId="77777777" w:rsidR="00EA5DCE" w:rsidRDefault="00000000">
            <w:pPr>
              <w:spacing w:after="20"/>
            </w:pPr>
            <w:r>
              <w:rPr>
                <w:sz w:val="15"/>
              </w:rPr>
              <w:t>22LA+18+LE0 (350)</w:t>
            </w:r>
          </w:p>
        </w:tc>
        <w:tc>
          <w:tcPr>
            <w:tcW w:w="3360" w:type="dxa"/>
            <w:vAlign w:val="center"/>
          </w:tcPr>
          <w:p w14:paraId="48CACD4B" w14:textId="77777777" w:rsidR="00EA5DCE" w:rsidRDefault="00000000">
            <w:pPr>
              <w:spacing w:after="20"/>
            </w:pPr>
            <w:r>
              <w:rPr>
                <w:sz w:val="15"/>
              </w:rPr>
              <w:t>1</w:t>
            </w:r>
          </w:p>
        </w:tc>
        <w:tc>
          <w:tcPr>
            <w:tcW w:w="3360" w:type="dxa"/>
            <w:vAlign w:val="center"/>
          </w:tcPr>
          <w:p w14:paraId="27329389" w14:textId="77777777" w:rsidR="00EA5DCE" w:rsidRDefault="00000000">
            <w:pPr>
              <w:spacing w:after="20"/>
            </w:pPr>
            <w:r>
              <w:rPr>
                <w:sz w:val="15"/>
              </w:rPr>
              <w:t>32,960 kg total</w:t>
            </w:r>
          </w:p>
        </w:tc>
      </w:tr>
      <w:tr w:rsidR="00EA5DCE" w14:paraId="504F8724" w14:textId="77777777">
        <w:trPr>
          <w:jc w:val="center"/>
        </w:trPr>
        <w:tc>
          <w:tcPr>
            <w:tcW w:w="3360" w:type="dxa"/>
            <w:vAlign w:val="center"/>
          </w:tcPr>
          <w:p w14:paraId="2FF8F31E" w14:textId="77777777" w:rsidR="00EA5DCE" w:rsidRDefault="00000000">
            <w:pPr>
              <w:spacing w:after="20"/>
            </w:pPr>
            <w:r>
              <w:rPr>
                <w:sz w:val="15"/>
              </w:rPr>
              <w:t>22LA+18+LE3 (350)</w:t>
            </w:r>
          </w:p>
        </w:tc>
        <w:tc>
          <w:tcPr>
            <w:tcW w:w="3360" w:type="dxa"/>
            <w:vAlign w:val="center"/>
          </w:tcPr>
          <w:p w14:paraId="7C93A55B" w14:textId="77777777" w:rsidR="00EA5DCE" w:rsidRDefault="00000000">
            <w:pPr>
              <w:spacing w:after="20"/>
            </w:pPr>
            <w:r>
              <w:rPr>
                <w:sz w:val="15"/>
              </w:rPr>
              <w:t>1</w:t>
            </w:r>
          </w:p>
        </w:tc>
        <w:tc>
          <w:tcPr>
            <w:tcW w:w="3360" w:type="dxa"/>
            <w:vAlign w:val="center"/>
          </w:tcPr>
          <w:p w14:paraId="473B7DA2" w14:textId="77777777" w:rsidR="00EA5DCE" w:rsidRDefault="00000000">
            <w:pPr>
              <w:spacing w:after="20"/>
            </w:pPr>
            <w:r>
              <w:rPr>
                <w:sz w:val="15"/>
              </w:rPr>
              <w:t>34,220 kg total</w:t>
            </w:r>
          </w:p>
        </w:tc>
      </w:tr>
      <w:tr w:rsidR="00EA5DCE" w14:paraId="76ED54A7" w14:textId="77777777">
        <w:trPr>
          <w:jc w:val="center"/>
        </w:trPr>
        <w:tc>
          <w:tcPr>
            <w:tcW w:w="3360" w:type="dxa"/>
            <w:vAlign w:val="center"/>
          </w:tcPr>
          <w:p w14:paraId="1600615F" w14:textId="77777777" w:rsidR="00EA5DCE" w:rsidRDefault="00000000">
            <w:pPr>
              <w:spacing w:after="20"/>
            </w:pPr>
            <w:r>
              <w:rPr>
                <w:sz w:val="15"/>
              </w:rPr>
              <w:t>Total</w:t>
            </w:r>
          </w:p>
        </w:tc>
        <w:tc>
          <w:tcPr>
            <w:tcW w:w="3360" w:type="dxa"/>
            <w:vAlign w:val="center"/>
          </w:tcPr>
          <w:p w14:paraId="27A44591" w14:textId="77777777" w:rsidR="00EA5DCE" w:rsidRDefault="00000000">
            <w:pPr>
              <w:spacing w:after="20"/>
            </w:pPr>
            <w:r>
              <w:rPr>
                <w:sz w:val="15"/>
              </w:rPr>
              <w:t>98</w:t>
            </w:r>
          </w:p>
        </w:tc>
        <w:tc>
          <w:tcPr>
            <w:tcW w:w="3360" w:type="dxa"/>
            <w:vAlign w:val="center"/>
          </w:tcPr>
          <w:p w14:paraId="640D8D29" w14:textId="77777777" w:rsidR="00EA5DCE" w:rsidRDefault="00000000">
            <w:pPr>
              <w:spacing w:after="20"/>
            </w:pPr>
            <w:r>
              <w:rPr>
                <w:sz w:val="15"/>
              </w:rPr>
              <w:t>1,958,479 kg total</w:t>
            </w:r>
          </w:p>
        </w:tc>
      </w:tr>
    </w:tbl>
    <w:p w14:paraId="09D5870D" w14:textId="77777777" w:rsidR="00EA5DCE" w:rsidRDefault="00EA5DCE"/>
    <w:p w14:paraId="5FAAC547" w14:textId="77777777" w:rsidR="00EA5DCE" w:rsidRDefault="00000000">
      <w:pPr>
        <w:pStyle w:val="Heading2"/>
      </w:pPr>
      <w:r>
        <w:rPr>
          <w:sz w:val="20"/>
        </w:rPr>
        <w:t>7.1 Tower Foot Plates and Anchor Bolt Spacing</w:t>
      </w:r>
    </w:p>
    <w:p w14:paraId="355F208A" w14:textId="77777777" w:rsidR="00EA5DCE" w:rsidRDefault="00000000">
      <w:pPr>
        <w:pStyle w:val="SpecBody"/>
      </w:pPr>
      <w:r>
        <w:t>The approved design includes tower foot plate configurations with 350 mm or 250 mm anchor bolt spacing. The 350 mm arrangement is used where high mechanical loads require enhanced anchor bolt stability. C939 foot plates of УС220-6 type towers are applied to several tower families as stated in the approved design.</w:t>
      </w:r>
    </w:p>
    <w:p w14:paraId="1D702F9E" w14:textId="77777777" w:rsidR="00EA5DCE" w:rsidRDefault="00000000">
      <w:pPr>
        <w:pStyle w:val="SpecBody"/>
      </w:pPr>
      <w:r>
        <w:rPr>
          <w:b/>
        </w:rPr>
        <w:t xml:space="preserve">The Contractor shall </w:t>
      </w:r>
      <w:r>
        <w:t>verify the actual foundation bolt spacing, tower foot plate type and adapter foot requirements before tower delivery. Tower members shall not be modified on site without written approval.</w:t>
      </w:r>
    </w:p>
    <w:p w14:paraId="73DF7FEF" w14:textId="77777777" w:rsidR="00EA5DCE" w:rsidRDefault="00000000">
      <w:pPr>
        <w:pStyle w:val="Heading2"/>
      </w:pPr>
      <w:r>
        <w:rPr>
          <w:sz w:val="20"/>
        </w:rPr>
        <w:t>7.2 Steel Fabrication and Galvanizing</w:t>
      </w:r>
    </w:p>
    <w:p w14:paraId="603BF539" w14:textId="77777777" w:rsidR="00EA5DCE" w:rsidRDefault="00000000">
      <w:pPr>
        <w:pStyle w:val="SpecBullet"/>
      </w:pPr>
      <w:r>
        <w:rPr>
          <w:b/>
        </w:rPr>
        <w:t xml:space="preserve">• </w:t>
      </w:r>
      <w:r>
        <w:t>Steel sections shall be cut, drilled, punched, bent and fabricated in accordance with approved shop drawings.</w:t>
      </w:r>
    </w:p>
    <w:p w14:paraId="773B8038" w14:textId="77777777" w:rsidR="00EA5DCE" w:rsidRDefault="00000000">
      <w:pPr>
        <w:pStyle w:val="SpecBullet"/>
      </w:pPr>
      <w:r>
        <w:rPr>
          <w:b/>
        </w:rPr>
        <w:t xml:space="preserve">• </w:t>
      </w:r>
      <w:r>
        <w:t>Welded sections shall be inspected according to the approved inspection and test plan. Site welding of galvanized tower components shall not be permitted unless specifically approved.</w:t>
      </w:r>
    </w:p>
    <w:p w14:paraId="40B2CF7E" w14:textId="77777777" w:rsidR="00EA5DCE" w:rsidRDefault="00000000">
      <w:pPr>
        <w:pStyle w:val="SpecBullet"/>
      </w:pPr>
      <w:r>
        <w:rPr>
          <w:b/>
        </w:rPr>
        <w:t xml:space="preserve">• </w:t>
      </w:r>
      <w:r>
        <w:t>All steel tower components, plates, adapter feet, bolts, nuts and washers exposed to weather shall be hot-dip galvanized after fabrication.</w:t>
      </w:r>
    </w:p>
    <w:p w14:paraId="26CEE506" w14:textId="77777777" w:rsidR="00EA5DCE" w:rsidRDefault="00000000">
      <w:pPr>
        <w:pStyle w:val="SpecBullet"/>
      </w:pPr>
      <w:r>
        <w:rPr>
          <w:b/>
        </w:rPr>
        <w:t xml:space="preserve">• </w:t>
      </w:r>
      <w:r>
        <w:t>Galvanized surfaces shall be smooth, continuous and free from bare spots, flux deposits, sharp projections, excessive zinc runs and defects affecting installation or service life.</w:t>
      </w:r>
    </w:p>
    <w:p w14:paraId="6A34DF42" w14:textId="77777777" w:rsidR="00EA5DCE" w:rsidRDefault="00000000">
      <w:pPr>
        <w:pStyle w:val="SpecBullet"/>
      </w:pPr>
      <w:r>
        <w:rPr>
          <w:b/>
        </w:rPr>
        <w:t xml:space="preserve">• </w:t>
      </w:r>
      <w:r>
        <w:t>Touch-up of minor galvanizing defects shall be performed only using approved zinc-rich repair material and procedure. Excessive damage shall be cause for rejection.</w:t>
      </w:r>
    </w:p>
    <w:p w14:paraId="0965DD24" w14:textId="77777777" w:rsidR="00EA5DCE" w:rsidRDefault="00000000">
      <w:pPr>
        <w:pStyle w:val="Heading2"/>
      </w:pPr>
      <w:r>
        <w:rPr>
          <w:sz w:val="20"/>
        </w:rPr>
        <w:t>7.3 Tower Erection Requirements</w:t>
      </w:r>
    </w:p>
    <w:p w14:paraId="23E172B7" w14:textId="77777777" w:rsidR="00EA5DCE" w:rsidRDefault="00000000">
      <w:pPr>
        <w:pStyle w:val="SpecBullet"/>
      </w:pPr>
      <w:r>
        <w:rPr>
          <w:b/>
        </w:rPr>
        <w:t xml:space="preserve">• </w:t>
      </w:r>
      <w:r>
        <w:t xml:space="preserve">Tower erection shall be performed after foundation acceptance and confirmation that concrete </w:t>
      </w:r>
      <w:proofErr w:type="gramStart"/>
      <w:r>
        <w:t>strength,</w:t>
      </w:r>
      <w:proofErr w:type="gramEnd"/>
      <w:r>
        <w:t xml:space="preserve"> anchor bolt alignment and backfilling are acceptable.</w:t>
      </w:r>
    </w:p>
    <w:p w14:paraId="1AFA98A5" w14:textId="77777777" w:rsidR="00EA5DCE" w:rsidRDefault="00000000">
      <w:pPr>
        <w:pStyle w:val="SpecBullet"/>
      </w:pPr>
      <w:r>
        <w:rPr>
          <w:b/>
        </w:rPr>
        <w:t xml:space="preserve">• </w:t>
      </w:r>
      <w:r>
        <w:t>Bolts shall be installed with the specified washers and tightened to the approved torque or tightening procedure.</w:t>
      </w:r>
    </w:p>
    <w:p w14:paraId="1ABEB455" w14:textId="77777777" w:rsidR="00EA5DCE" w:rsidRDefault="00000000">
      <w:pPr>
        <w:pStyle w:val="SpecBullet"/>
      </w:pPr>
      <w:r>
        <w:rPr>
          <w:b/>
        </w:rPr>
        <w:t xml:space="preserve">• </w:t>
      </w:r>
      <w:r>
        <w:t>Final tower verticality, member alignment, bolt tightening, missing members, redundant members, step bolts, anti-climbing devices and signs shall be checked and recorded.</w:t>
      </w:r>
    </w:p>
    <w:p w14:paraId="2118D1CF" w14:textId="77777777" w:rsidR="00EA5DCE" w:rsidRDefault="00000000">
      <w:pPr>
        <w:pStyle w:val="SpecBullet"/>
      </w:pPr>
      <w:r>
        <w:rPr>
          <w:b/>
        </w:rPr>
        <w:t xml:space="preserve">• </w:t>
      </w:r>
      <w:r>
        <w:t>The construction sequence shall prevent overstressing of towers. For stability, conductor stringing shall start from the short-span side and then continue to the long span unless the tower operates as a terminal/dead-end support and the approved method statement permits otherwise.</w:t>
      </w:r>
    </w:p>
    <w:p w14:paraId="5035BD20" w14:textId="77777777" w:rsidR="00EA5DCE" w:rsidRDefault="00000000">
      <w:pPr>
        <w:pStyle w:val="Heading1"/>
      </w:pPr>
      <w:r>
        <w:rPr>
          <w:sz w:val="20"/>
        </w:rPr>
        <w:lastRenderedPageBreak/>
        <w:t>8. Foundations</w:t>
      </w:r>
    </w:p>
    <w:p w14:paraId="38A5670B" w14:textId="77777777" w:rsidR="00EA5DCE" w:rsidRDefault="00000000">
      <w:pPr>
        <w:pStyle w:val="SpecBody"/>
      </w:pPr>
      <w:r>
        <w:t>Foundations shall be installed in accordance with the approved foundation drawings and schedules. The design includes prefabricated reinforced-concrete mushroom foundations, reinforced-concrete beams and pile/monolithic reinforced concrete foundations for selected towers.</w:t>
      </w:r>
    </w:p>
    <w:tbl>
      <w:tblPr>
        <w:tblStyle w:val="TableGrid"/>
        <w:tblW w:w="0" w:type="auto"/>
        <w:jc w:val="center"/>
        <w:tblLook w:val="04A0" w:firstRow="1" w:lastRow="0" w:firstColumn="1" w:lastColumn="0" w:noHBand="0" w:noVBand="1"/>
      </w:tblPr>
      <w:tblGrid>
        <w:gridCol w:w="5040"/>
        <w:gridCol w:w="5040"/>
      </w:tblGrid>
      <w:tr w:rsidR="00EA5DCE" w14:paraId="10907E6F" w14:textId="77777777">
        <w:trPr>
          <w:jc w:val="center"/>
        </w:trPr>
        <w:tc>
          <w:tcPr>
            <w:tcW w:w="5040" w:type="dxa"/>
            <w:shd w:val="clear" w:color="auto" w:fill="D9EAF7"/>
            <w:vAlign w:val="center"/>
          </w:tcPr>
          <w:p w14:paraId="3C6ED27C" w14:textId="77777777" w:rsidR="00EA5DCE" w:rsidRDefault="00000000">
            <w:pPr>
              <w:spacing w:after="20"/>
            </w:pPr>
            <w:r>
              <w:rPr>
                <w:b/>
                <w:sz w:val="16"/>
              </w:rPr>
              <w:t>Foundation / Component</w:t>
            </w:r>
          </w:p>
        </w:tc>
        <w:tc>
          <w:tcPr>
            <w:tcW w:w="5040" w:type="dxa"/>
            <w:shd w:val="clear" w:color="auto" w:fill="D9EAF7"/>
            <w:vAlign w:val="center"/>
          </w:tcPr>
          <w:p w14:paraId="028DAF73" w14:textId="77777777" w:rsidR="00EA5DCE" w:rsidRDefault="00000000">
            <w:pPr>
              <w:spacing w:after="20"/>
            </w:pPr>
            <w:r>
              <w:rPr>
                <w:b/>
                <w:sz w:val="16"/>
              </w:rPr>
              <w:t>Quantity</w:t>
            </w:r>
          </w:p>
        </w:tc>
      </w:tr>
      <w:tr w:rsidR="00EA5DCE" w14:paraId="51940CD3" w14:textId="77777777">
        <w:trPr>
          <w:jc w:val="center"/>
        </w:trPr>
        <w:tc>
          <w:tcPr>
            <w:tcW w:w="5040" w:type="dxa"/>
            <w:vAlign w:val="center"/>
          </w:tcPr>
          <w:p w14:paraId="124F2FE3" w14:textId="77777777" w:rsidR="00EA5DCE" w:rsidRDefault="00000000">
            <w:pPr>
              <w:spacing w:after="20"/>
            </w:pPr>
            <w:r>
              <w:rPr>
                <w:sz w:val="16"/>
              </w:rPr>
              <w:t>Ф5-А-350 foundation</w:t>
            </w:r>
          </w:p>
        </w:tc>
        <w:tc>
          <w:tcPr>
            <w:tcW w:w="5040" w:type="dxa"/>
            <w:vAlign w:val="center"/>
          </w:tcPr>
          <w:p w14:paraId="02ECCD7E" w14:textId="77777777" w:rsidR="00EA5DCE" w:rsidRDefault="00000000">
            <w:pPr>
              <w:spacing w:after="20"/>
            </w:pPr>
            <w:r>
              <w:rPr>
                <w:sz w:val="16"/>
              </w:rPr>
              <w:t>154 pcs / 385 m³</w:t>
            </w:r>
          </w:p>
        </w:tc>
      </w:tr>
      <w:tr w:rsidR="00EA5DCE" w14:paraId="1CBC074C" w14:textId="77777777">
        <w:trPr>
          <w:jc w:val="center"/>
        </w:trPr>
        <w:tc>
          <w:tcPr>
            <w:tcW w:w="5040" w:type="dxa"/>
            <w:vAlign w:val="center"/>
          </w:tcPr>
          <w:p w14:paraId="37BCE162" w14:textId="77777777" w:rsidR="00EA5DCE" w:rsidRDefault="00000000">
            <w:pPr>
              <w:spacing w:after="20"/>
            </w:pPr>
            <w:r>
              <w:rPr>
                <w:sz w:val="16"/>
              </w:rPr>
              <w:t>Ф3-А-350 foundation</w:t>
            </w:r>
          </w:p>
        </w:tc>
        <w:tc>
          <w:tcPr>
            <w:tcW w:w="5040" w:type="dxa"/>
            <w:vAlign w:val="center"/>
          </w:tcPr>
          <w:p w14:paraId="641F3834" w14:textId="77777777" w:rsidR="00EA5DCE" w:rsidRDefault="00000000">
            <w:pPr>
              <w:spacing w:after="20"/>
            </w:pPr>
            <w:r>
              <w:rPr>
                <w:sz w:val="16"/>
              </w:rPr>
              <w:t>32 pcs / 54.4 m³</w:t>
            </w:r>
          </w:p>
        </w:tc>
      </w:tr>
      <w:tr w:rsidR="00EA5DCE" w14:paraId="26746FFF" w14:textId="77777777">
        <w:trPr>
          <w:jc w:val="center"/>
        </w:trPr>
        <w:tc>
          <w:tcPr>
            <w:tcW w:w="5040" w:type="dxa"/>
            <w:vAlign w:val="center"/>
          </w:tcPr>
          <w:p w14:paraId="7470B15E" w14:textId="77777777" w:rsidR="00EA5DCE" w:rsidRDefault="00000000">
            <w:pPr>
              <w:spacing w:after="20"/>
            </w:pPr>
            <w:r>
              <w:rPr>
                <w:sz w:val="16"/>
              </w:rPr>
              <w:t>ФC2-А-350 foundation</w:t>
            </w:r>
          </w:p>
        </w:tc>
        <w:tc>
          <w:tcPr>
            <w:tcW w:w="5040" w:type="dxa"/>
            <w:vAlign w:val="center"/>
          </w:tcPr>
          <w:p w14:paraId="22515D49" w14:textId="77777777" w:rsidR="00EA5DCE" w:rsidRDefault="00000000">
            <w:pPr>
              <w:spacing w:after="20"/>
            </w:pPr>
            <w:r>
              <w:rPr>
                <w:sz w:val="16"/>
              </w:rPr>
              <w:t>30 pcs / 139.2 m³</w:t>
            </w:r>
          </w:p>
        </w:tc>
      </w:tr>
      <w:tr w:rsidR="00EA5DCE" w14:paraId="59B41CB1" w14:textId="77777777">
        <w:trPr>
          <w:jc w:val="center"/>
        </w:trPr>
        <w:tc>
          <w:tcPr>
            <w:tcW w:w="5040" w:type="dxa"/>
            <w:vAlign w:val="center"/>
          </w:tcPr>
          <w:p w14:paraId="5BF93F22" w14:textId="77777777" w:rsidR="00EA5DCE" w:rsidRDefault="00000000">
            <w:pPr>
              <w:spacing w:after="20"/>
            </w:pPr>
            <w:r>
              <w:rPr>
                <w:sz w:val="16"/>
              </w:rPr>
              <w:t>ФC1-А-350 foundation</w:t>
            </w:r>
          </w:p>
        </w:tc>
        <w:tc>
          <w:tcPr>
            <w:tcW w:w="5040" w:type="dxa"/>
            <w:vAlign w:val="center"/>
          </w:tcPr>
          <w:p w14:paraId="03F7EFB8" w14:textId="77777777" w:rsidR="00EA5DCE" w:rsidRDefault="00000000">
            <w:pPr>
              <w:spacing w:after="20"/>
            </w:pPr>
            <w:r>
              <w:rPr>
                <w:sz w:val="16"/>
              </w:rPr>
              <w:t>52 pcs / 219.44 m³</w:t>
            </w:r>
          </w:p>
        </w:tc>
      </w:tr>
      <w:tr w:rsidR="00EA5DCE" w14:paraId="1579E37B" w14:textId="77777777">
        <w:trPr>
          <w:jc w:val="center"/>
        </w:trPr>
        <w:tc>
          <w:tcPr>
            <w:tcW w:w="5040" w:type="dxa"/>
            <w:vAlign w:val="center"/>
          </w:tcPr>
          <w:p w14:paraId="6DBD8AA4" w14:textId="77777777" w:rsidR="00EA5DCE" w:rsidRDefault="00000000">
            <w:pPr>
              <w:spacing w:after="20"/>
            </w:pPr>
            <w:r>
              <w:rPr>
                <w:sz w:val="16"/>
              </w:rPr>
              <w:t>ФC2-4 foundation</w:t>
            </w:r>
          </w:p>
        </w:tc>
        <w:tc>
          <w:tcPr>
            <w:tcW w:w="5040" w:type="dxa"/>
            <w:vAlign w:val="center"/>
          </w:tcPr>
          <w:p w14:paraId="1B7C9557" w14:textId="77777777" w:rsidR="00EA5DCE" w:rsidRDefault="00000000">
            <w:pPr>
              <w:spacing w:after="20"/>
            </w:pPr>
            <w:r>
              <w:rPr>
                <w:sz w:val="16"/>
              </w:rPr>
              <w:t>24 pcs / 67.2 m³</w:t>
            </w:r>
          </w:p>
        </w:tc>
      </w:tr>
      <w:tr w:rsidR="00EA5DCE" w14:paraId="6BD4889C" w14:textId="77777777">
        <w:trPr>
          <w:jc w:val="center"/>
        </w:trPr>
        <w:tc>
          <w:tcPr>
            <w:tcW w:w="5040" w:type="dxa"/>
            <w:vAlign w:val="center"/>
          </w:tcPr>
          <w:p w14:paraId="001893FE" w14:textId="77777777" w:rsidR="00EA5DCE" w:rsidRDefault="00000000">
            <w:pPr>
              <w:spacing w:after="20"/>
            </w:pPr>
            <w:r>
              <w:rPr>
                <w:sz w:val="16"/>
              </w:rPr>
              <w:t>Ф5-4 foundation</w:t>
            </w:r>
          </w:p>
        </w:tc>
        <w:tc>
          <w:tcPr>
            <w:tcW w:w="5040" w:type="dxa"/>
            <w:vAlign w:val="center"/>
          </w:tcPr>
          <w:p w14:paraId="49F2347D" w14:textId="77777777" w:rsidR="00EA5DCE" w:rsidRDefault="00000000">
            <w:pPr>
              <w:spacing w:after="20"/>
            </w:pPr>
            <w:r>
              <w:rPr>
                <w:sz w:val="16"/>
              </w:rPr>
              <w:t>84 pcs / 150.36 m³</w:t>
            </w:r>
          </w:p>
        </w:tc>
      </w:tr>
      <w:tr w:rsidR="00EA5DCE" w14:paraId="69FBFB63" w14:textId="77777777">
        <w:trPr>
          <w:jc w:val="center"/>
        </w:trPr>
        <w:tc>
          <w:tcPr>
            <w:tcW w:w="5040" w:type="dxa"/>
            <w:vAlign w:val="center"/>
          </w:tcPr>
          <w:p w14:paraId="5389B10C" w14:textId="77777777" w:rsidR="00EA5DCE" w:rsidRDefault="00000000">
            <w:pPr>
              <w:spacing w:after="20"/>
            </w:pPr>
            <w:r>
              <w:rPr>
                <w:sz w:val="16"/>
              </w:rPr>
              <w:t>Ф2.56-4-24 (R) pile foundation</w:t>
            </w:r>
          </w:p>
        </w:tc>
        <w:tc>
          <w:tcPr>
            <w:tcW w:w="5040" w:type="dxa"/>
            <w:vAlign w:val="center"/>
          </w:tcPr>
          <w:p w14:paraId="6459F43F" w14:textId="77777777" w:rsidR="00EA5DCE" w:rsidRDefault="00000000">
            <w:pPr>
              <w:spacing w:after="20"/>
            </w:pPr>
            <w:r>
              <w:rPr>
                <w:sz w:val="16"/>
              </w:rPr>
              <w:t>32 pcs / 104 m³</w:t>
            </w:r>
          </w:p>
        </w:tc>
      </w:tr>
      <w:tr w:rsidR="00EA5DCE" w14:paraId="63492780" w14:textId="77777777">
        <w:trPr>
          <w:jc w:val="center"/>
        </w:trPr>
        <w:tc>
          <w:tcPr>
            <w:tcW w:w="5040" w:type="dxa"/>
            <w:vAlign w:val="center"/>
          </w:tcPr>
          <w:p w14:paraId="02E7F164" w14:textId="77777777" w:rsidR="00EA5DCE" w:rsidRDefault="00000000">
            <w:pPr>
              <w:spacing w:after="20"/>
            </w:pPr>
            <w:r>
              <w:rPr>
                <w:sz w:val="16"/>
              </w:rPr>
              <w:t>Adapter foot for foundations</w:t>
            </w:r>
          </w:p>
        </w:tc>
        <w:tc>
          <w:tcPr>
            <w:tcW w:w="5040" w:type="dxa"/>
            <w:vAlign w:val="center"/>
          </w:tcPr>
          <w:p w14:paraId="17243670" w14:textId="77777777" w:rsidR="00EA5DCE" w:rsidRDefault="00000000">
            <w:pPr>
              <w:spacing w:after="20"/>
            </w:pPr>
            <w:r>
              <w:rPr>
                <w:sz w:val="16"/>
              </w:rPr>
              <w:t>24 pcs / 5,232 kg</w:t>
            </w:r>
          </w:p>
        </w:tc>
      </w:tr>
      <w:tr w:rsidR="00EA5DCE" w14:paraId="752A4EF2" w14:textId="77777777">
        <w:trPr>
          <w:jc w:val="center"/>
        </w:trPr>
        <w:tc>
          <w:tcPr>
            <w:tcW w:w="5040" w:type="dxa"/>
            <w:vAlign w:val="center"/>
          </w:tcPr>
          <w:p w14:paraId="087D4EEB" w14:textId="77777777" w:rsidR="00EA5DCE" w:rsidRDefault="00000000">
            <w:pPr>
              <w:spacing w:after="20"/>
            </w:pPr>
            <w:r>
              <w:rPr>
                <w:sz w:val="16"/>
              </w:rPr>
              <w:t>P1-A reinforced-concrete beam</w:t>
            </w:r>
          </w:p>
        </w:tc>
        <w:tc>
          <w:tcPr>
            <w:tcW w:w="5040" w:type="dxa"/>
            <w:vAlign w:val="center"/>
          </w:tcPr>
          <w:p w14:paraId="4A4932AF" w14:textId="77777777" w:rsidR="00EA5DCE" w:rsidRDefault="00000000">
            <w:pPr>
              <w:spacing w:after="20"/>
            </w:pPr>
            <w:r>
              <w:rPr>
                <w:sz w:val="16"/>
              </w:rPr>
              <w:t>540 pcs / 108 m³</w:t>
            </w:r>
          </w:p>
        </w:tc>
      </w:tr>
      <w:tr w:rsidR="00EA5DCE" w14:paraId="3A1A8E32" w14:textId="77777777">
        <w:trPr>
          <w:jc w:val="center"/>
        </w:trPr>
        <w:tc>
          <w:tcPr>
            <w:tcW w:w="5040" w:type="dxa"/>
            <w:vAlign w:val="center"/>
          </w:tcPr>
          <w:p w14:paraId="73237EEA" w14:textId="77777777" w:rsidR="00EA5DCE" w:rsidRDefault="00000000">
            <w:pPr>
              <w:spacing w:after="20"/>
            </w:pPr>
            <w:r>
              <w:rPr>
                <w:sz w:val="16"/>
              </w:rPr>
              <w:t>D-12 reinforced-concrete beam fixing details</w:t>
            </w:r>
          </w:p>
        </w:tc>
        <w:tc>
          <w:tcPr>
            <w:tcW w:w="5040" w:type="dxa"/>
            <w:vAlign w:val="center"/>
          </w:tcPr>
          <w:p w14:paraId="33C8D184" w14:textId="77777777" w:rsidR="00EA5DCE" w:rsidRDefault="00000000">
            <w:pPr>
              <w:spacing w:after="20"/>
            </w:pPr>
            <w:r>
              <w:rPr>
                <w:sz w:val="16"/>
              </w:rPr>
              <w:t>1,080 pcs / 5,400 kg</w:t>
            </w:r>
          </w:p>
        </w:tc>
      </w:tr>
      <w:tr w:rsidR="00EA5DCE" w14:paraId="532F1BF1" w14:textId="77777777">
        <w:trPr>
          <w:jc w:val="center"/>
        </w:trPr>
        <w:tc>
          <w:tcPr>
            <w:tcW w:w="5040" w:type="dxa"/>
            <w:vAlign w:val="center"/>
          </w:tcPr>
          <w:p w14:paraId="27CDD474" w14:textId="77777777" w:rsidR="00EA5DCE" w:rsidRDefault="00000000">
            <w:pPr>
              <w:spacing w:after="20"/>
            </w:pPr>
            <w:r>
              <w:rPr>
                <w:sz w:val="16"/>
              </w:rPr>
              <w:t>D-13 reinforced-concrete beam fixing details</w:t>
            </w:r>
          </w:p>
        </w:tc>
        <w:tc>
          <w:tcPr>
            <w:tcW w:w="5040" w:type="dxa"/>
            <w:vAlign w:val="center"/>
          </w:tcPr>
          <w:p w14:paraId="1E5C3A23" w14:textId="77777777" w:rsidR="00EA5DCE" w:rsidRDefault="00000000">
            <w:pPr>
              <w:spacing w:after="20"/>
            </w:pPr>
            <w:r>
              <w:rPr>
                <w:sz w:val="16"/>
              </w:rPr>
              <w:t>540 pcs / 5,940 kg</w:t>
            </w:r>
          </w:p>
        </w:tc>
      </w:tr>
    </w:tbl>
    <w:p w14:paraId="514FD47A" w14:textId="77777777" w:rsidR="00EA5DCE" w:rsidRDefault="00EA5DCE"/>
    <w:p w14:paraId="7E9723AF" w14:textId="77777777" w:rsidR="00EA5DCE" w:rsidRDefault="00000000">
      <w:pPr>
        <w:pStyle w:val="Heading2"/>
      </w:pPr>
      <w:r>
        <w:rPr>
          <w:sz w:val="20"/>
        </w:rPr>
        <w:t>8.1 Excavation and Soil Support</w:t>
      </w:r>
    </w:p>
    <w:p w14:paraId="0740E8D7" w14:textId="77777777" w:rsidR="00EA5DCE" w:rsidRDefault="00000000">
      <w:pPr>
        <w:pStyle w:val="SpecBody"/>
      </w:pPr>
      <w:r>
        <w:rPr>
          <w:b/>
        </w:rPr>
        <w:t xml:space="preserve">The Contractor shall </w:t>
      </w:r>
      <w:r>
        <w:t>perform excavation to the approved dimensions and levels. Excavation slopes, shoring, dewatering and worker access shall comply with the approved method statement and HSE plan.</w:t>
      </w:r>
    </w:p>
    <w:p w14:paraId="603121BF" w14:textId="77777777" w:rsidR="00EA5DCE" w:rsidRDefault="00000000">
      <w:pPr>
        <w:pStyle w:val="SpecBody"/>
      </w:pPr>
      <w:r>
        <w:rPr>
          <w:b/>
        </w:rPr>
        <w:t xml:space="preserve">The Contractor shall </w:t>
      </w:r>
      <w:r>
        <w:t>protect excavations against water accumulation, collapse, contamination and damage. Excavated materials unsuitable for backfill shall be removed or segregated as instructed by the Engineer.</w:t>
      </w:r>
    </w:p>
    <w:p w14:paraId="57E88B94" w14:textId="77777777" w:rsidR="00EA5DCE" w:rsidRDefault="00000000">
      <w:pPr>
        <w:pStyle w:val="SpecBody"/>
      </w:pPr>
      <w:r>
        <w:rPr>
          <w:b/>
        </w:rPr>
        <w:t xml:space="preserve">The Contractor shall </w:t>
      </w:r>
      <w:r>
        <w:t>record the actual soil encountered and the founding level for every tower footing. Photographic records shall be included in the foundation dossier.</w:t>
      </w:r>
    </w:p>
    <w:p w14:paraId="0F3F9BE3" w14:textId="77777777" w:rsidR="00EA5DCE" w:rsidRDefault="00000000">
      <w:pPr>
        <w:pStyle w:val="Heading2"/>
      </w:pPr>
      <w:r>
        <w:rPr>
          <w:sz w:val="20"/>
        </w:rPr>
        <w:t>8.2 Concrete, Reinforcement and Prefabricated Foundations</w:t>
      </w:r>
    </w:p>
    <w:p w14:paraId="164C1541" w14:textId="77777777" w:rsidR="00EA5DCE" w:rsidRDefault="00000000">
      <w:pPr>
        <w:pStyle w:val="SpecBody"/>
      </w:pPr>
      <w:r>
        <w:t>The project identifies potential chemical aggressiveness of soil leachate against Portland cement concrete and provides for protective measures. Sulphate-resistant concrete or approved protective measures shall be used where required by the approved design. Prefabricated reinforced-concrete foundations and beams shall be coated with hot bitumen twice where specified; anchor bolts, nuts, washers and beam fixing details shall be hot-dip galvanized.</w:t>
      </w:r>
    </w:p>
    <w:p w14:paraId="7FD82485" w14:textId="77777777" w:rsidR="00EA5DCE" w:rsidRDefault="00000000">
      <w:pPr>
        <w:pStyle w:val="SpecBullet"/>
      </w:pPr>
      <w:r>
        <w:rPr>
          <w:b/>
        </w:rPr>
        <w:t xml:space="preserve">• </w:t>
      </w:r>
      <w:r>
        <w:t>A 10 cm crushed-stone layer shall be placed below reinforced-concrete foundations where specified to avoid uneven soil deformation.</w:t>
      </w:r>
    </w:p>
    <w:p w14:paraId="21FDEE37" w14:textId="77777777" w:rsidR="00EA5DCE" w:rsidRDefault="00000000">
      <w:pPr>
        <w:pStyle w:val="SpecBullet"/>
      </w:pPr>
      <w:r>
        <w:rPr>
          <w:b/>
        </w:rPr>
        <w:t xml:space="preserve">• </w:t>
      </w:r>
      <w:r>
        <w:t>Anchor bolts subject to high mechanical loads shall have steel class not less than 8.8 unless the approved design requires higher.</w:t>
      </w:r>
    </w:p>
    <w:p w14:paraId="25A87D0A" w14:textId="77777777" w:rsidR="00EA5DCE" w:rsidRDefault="00000000">
      <w:pPr>
        <w:pStyle w:val="SpecBullet"/>
      </w:pPr>
      <w:r>
        <w:rPr>
          <w:b/>
        </w:rPr>
        <w:t xml:space="preserve">• </w:t>
      </w:r>
      <w:r>
        <w:t>Concrete placing, compaction, curing and protection shall be controlled in accordance with the approved quality plan.</w:t>
      </w:r>
    </w:p>
    <w:p w14:paraId="4BD19FEE" w14:textId="77777777" w:rsidR="00EA5DCE" w:rsidRDefault="00000000">
      <w:pPr>
        <w:pStyle w:val="SpecBullet"/>
      </w:pPr>
      <w:r>
        <w:rPr>
          <w:b/>
        </w:rPr>
        <w:t xml:space="preserve">• </w:t>
      </w:r>
      <w:r>
        <w:t>Backfilling shall be performed in layers with suitable material and compaction records shall be maintained.</w:t>
      </w:r>
    </w:p>
    <w:p w14:paraId="43F14940" w14:textId="77777777" w:rsidR="00EA5DCE" w:rsidRDefault="00000000">
      <w:pPr>
        <w:pStyle w:val="Heading1"/>
      </w:pPr>
      <w:r>
        <w:rPr>
          <w:sz w:val="20"/>
        </w:rPr>
        <w:t>9. Tower Earthing and Lightning Protection</w:t>
      </w:r>
    </w:p>
    <w:p w14:paraId="1A93E349" w14:textId="77777777" w:rsidR="00EA5DCE" w:rsidRDefault="00000000">
      <w:pPr>
        <w:pStyle w:val="SpecBody"/>
      </w:pPr>
      <w:r>
        <w:t>Tower earthing shall be executed using F12 round steel and associated connection elements in accordance with the approved tower earthing drawings F-1 and F-2. The line protection system shall comprise OPGW and, in selected spans, C-70 shield wire. Earthing connections shall ensure electrical continuity, corrosion resistance and mechanical robustness.</w:t>
      </w:r>
    </w:p>
    <w:tbl>
      <w:tblPr>
        <w:tblStyle w:val="TableGrid"/>
        <w:tblW w:w="0" w:type="auto"/>
        <w:jc w:val="center"/>
        <w:tblLook w:val="04A0" w:firstRow="1" w:lastRow="0" w:firstColumn="1" w:lastColumn="0" w:noHBand="0" w:noVBand="1"/>
      </w:tblPr>
      <w:tblGrid>
        <w:gridCol w:w="5040"/>
        <w:gridCol w:w="5040"/>
      </w:tblGrid>
      <w:tr w:rsidR="00EA5DCE" w14:paraId="20755F28" w14:textId="77777777">
        <w:trPr>
          <w:jc w:val="center"/>
        </w:trPr>
        <w:tc>
          <w:tcPr>
            <w:tcW w:w="5040" w:type="dxa"/>
            <w:shd w:val="clear" w:color="auto" w:fill="D9EAF7"/>
            <w:vAlign w:val="center"/>
          </w:tcPr>
          <w:p w14:paraId="3683227D" w14:textId="77777777" w:rsidR="00EA5DCE" w:rsidRDefault="00000000">
            <w:pPr>
              <w:spacing w:after="20"/>
            </w:pPr>
            <w:r>
              <w:rPr>
                <w:b/>
                <w:sz w:val="17"/>
              </w:rPr>
              <w:t>Earthing Material</w:t>
            </w:r>
          </w:p>
        </w:tc>
        <w:tc>
          <w:tcPr>
            <w:tcW w:w="5040" w:type="dxa"/>
            <w:shd w:val="clear" w:color="auto" w:fill="D9EAF7"/>
            <w:vAlign w:val="center"/>
          </w:tcPr>
          <w:p w14:paraId="5FCEED60" w14:textId="77777777" w:rsidR="00EA5DCE" w:rsidRDefault="00000000">
            <w:pPr>
              <w:spacing w:after="20"/>
            </w:pPr>
            <w:r>
              <w:rPr>
                <w:b/>
                <w:sz w:val="17"/>
              </w:rPr>
              <w:t>Quantity</w:t>
            </w:r>
          </w:p>
        </w:tc>
      </w:tr>
      <w:tr w:rsidR="00EA5DCE" w14:paraId="7CD359B8" w14:textId="77777777">
        <w:trPr>
          <w:jc w:val="center"/>
        </w:trPr>
        <w:tc>
          <w:tcPr>
            <w:tcW w:w="5040" w:type="dxa"/>
            <w:vAlign w:val="center"/>
          </w:tcPr>
          <w:p w14:paraId="51D04EDB" w14:textId="77777777" w:rsidR="00EA5DCE" w:rsidRDefault="00000000">
            <w:pPr>
              <w:spacing w:after="20"/>
            </w:pPr>
            <w:r>
              <w:rPr>
                <w:sz w:val="17"/>
              </w:rPr>
              <w:t>F12 round earthing steel</w:t>
            </w:r>
          </w:p>
        </w:tc>
        <w:tc>
          <w:tcPr>
            <w:tcW w:w="5040" w:type="dxa"/>
            <w:vAlign w:val="center"/>
          </w:tcPr>
          <w:p w14:paraId="3F6E12C8" w14:textId="77777777" w:rsidR="00EA5DCE" w:rsidRDefault="00000000">
            <w:pPr>
              <w:spacing w:after="20"/>
            </w:pPr>
            <w:r>
              <w:rPr>
                <w:sz w:val="17"/>
              </w:rPr>
              <w:t>7,190 m / 6,471 kg</w:t>
            </w:r>
          </w:p>
        </w:tc>
      </w:tr>
      <w:tr w:rsidR="00EA5DCE" w14:paraId="1D398A74" w14:textId="77777777">
        <w:trPr>
          <w:jc w:val="center"/>
        </w:trPr>
        <w:tc>
          <w:tcPr>
            <w:tcW w:w="5040" w:type="dxa"/>
            <w:vAlign w:val="center"/>
          </w:tcPr>
          <w:p w14:paraId="5325EA98" w14:textId="77777777" w:rsidR="00EA5DCE" w:rsidRDefault="00000000">
            <w:pPr>
              <w:spacing w:after="20"/>
            </w:pPr>
            <w:r>
              <w:rPr>
                <w:sz w:val="17"/>
              </w:rPr>
              <w:t>40x6 mm flat steel, length 160 mm</w:t>
            </w:r>
          </w:p>
        </w:tc>
        <w:tc>
          <w:tcPr>
            <w:tcW w:w="5040" w:type="dxa"/>
            <w:vAlign w:val="center"/>
          </w:tcPr>
          <w:p w14:paraId="70A5A1B5" w14:textId="77777777" w:rsidR="00EA5DCE" w:rsidRDefault="00000000">
            <w:pPr>
              <w:spacing w:after="20"/>
            </w:pPr>
            <w:r>
              <w:rPr>
                <w:sz w:val="17"/>
              </w:rPr>
              <w:t>63 pcs / 112 kg</w:t>
            </w:r>
          </w:p>
        </w:tc>
      </w:tr>
      <w:tr w:rsidR="00EA5DCE" w14:paraId="163A524E" w14:textId="77777777">
        <w:trPr>
          <w:jc w:val="center"/>
        </w:trPr>
        <w:tc>
          <w:tcPr>
            <w:tcW w:w="5040" w:type="dxa"/>
            <w:vAlign w:val="center"/>
          </w:tcPr>
          <w:p w14:paraId="4381349F" w14:textId="77777777" w:rsidR="00EA5DCE" w:rsidRDefault="00000000">
            <w:pPr>
              <w:spacing w:after="20"/>
            </w:pPr>
            <w:r>
              <w:rPr>
                <w:sz w:val="17"/>
              </w:rPr>
              <w:t>M16 nuts</w:t>
            </w:r>
          </w:p>
        </w:tc>
        <w:tc>
          <w:tcPr>
            <w:tcW w:w="5040" w:type="dxa"/>
            <w:vAlign w:val="center"/>
          </w:tcPr>
          <w:p w14:paraId="4ECC7F3E" w14:textId="77777777" w:rsidR="00EA5DCE" w:rsidRDefault="00000000">
            <w:pPr>
              <w:spacing w:after="20"/>
            </w:pPr>
            <w:r>
              <w:rPr>
                <w:sz w:val="17"/>
              </w:rPr>
              <w:t>392 pcs</w:t>
            </w:r>
          </w:p>
        </w:tc>
      </w:tr>
      <w:tr w:rsidR="00EA5DCE" w14:paraId="5C3E0605" w14:textId="77777777">
        <w:trPr>
          <w:jc w:val="center"/>
        </w:trPr>
        <w:tc>
          <w:tcPr>
            <w:tcW w:w="5040" w:type="dxa"/>
            <w:vAlign w:val="center"/>
          </w:tcPr>
          <w:p w14:paraId="56743993" w14:textId="77777777" w:rsidR="00EA5DCE" w:rsidRDefault="00000000">
            <w:pPr>
              <w:spacing w:after="20"/>
            </w:pPr>
            <w:r>
              <w:rPr>
                <w:sz w:val="17"/>
              </w:rPr>
              <w:t>M16 bolts</w:t>
            </w:r>
          </w:p>
        </w:tc>
        <w:tc>
          <w:tcPr>
            <w:tcW w:w="5040" w:type="dxa"/>
            <w:vAlign w:val="center"/>
          </w:tcPr>
          <w:p w14:paraId="43D1A1EE" w14:textId="77777777" w:rsidR="00EA5DCE" w:rsidRDefault="00000000">
            <w:pPr>
              <w:spacing w:after="20"/>
            </w:pPr>
            <w:r>
              <w:rPr>
                <w:sz w:val="17"/>
              </w:rPr>
              <w:t>392 pcs</w:t>
            </w:r>
          </w:p>
        </w:tc>
      </w:tr>
      <w:tr w:rsidR="00EA5DCE" w14:paraId="12A626E2" w14:textId="77777777">
        <w:trPr>
          <w:jc w:val="center"/>
        </w:trPr>
        <w:tc>
          <w:tcPr>
            <w:tcW w:w="5040" w:type="dxa"/>
            <w:vAlign w:val="center"/>
          </w:tcPr>
          <w:p w14:paraId="5279D07F" w14:textId="77777777" w:rsidR="00EA5DCE" w:rsidRDefault="00000000">
            <w:pPr>
              <w:spacing w:after="20"/>
            </w:pPr>
            <w:r>
              <w:rPr>
                <w:sz w:val="17"/>
              </w:rPr>
              <w:t>F17 spring washers</w:t>
            </w:r>
          </w:p>
        </w:tc>
        <w:tc>
          <w:tcPr>
            <w:tcW w:w="5040" w:type="dxa"/>
            <w:vAlign w:val="center"/>
          </w:tcPr>
          <w:p w14:paraId="26407A72" w14:textId="77777777" w:rsidR="00EA5DCE" w:rsidRDefault="00000000">
            <w:pPr>
              <w:spacing w:after="20"/>
            </w:pPr>
            <w:r>
              <w:rPr>
                <w:sz w:val="17"/>
              </w:rPr>
              <w:t>392 pcs</w:t>
            </w:r>
          </w:p>
        </w:tc>
      </w:tr>
    </w:tbl>
    <w:p w14:paraId="0B2E59D0" w14:textId="77777777" w:rsidR="00EA5DCE" w:rsidRDefault="00EA5DCE"/>
    <w:p w14:paraId="0C382C66" w14:textId="77777777" w:rsidR="00EA5DCE" w:rsidRDefault="00000000">
      <w:pPr>
        <w:pStyle w:val="SpecBody"/>
      </w:pPr>
      <w:r>
        <w:rPr>
          <w:b/>
        </w:rPr>
        <w:lastRenderedPageBreak/>
        <w:t xml:space="preserve">The Contractor shall </w:t>
      </w:r>
      <w:r>
        <w:t>measure tower footing resistance at every tower after completion of earthing and before energisation. Corrective measures shall be proposed and implemented if the measured resistance does not meet the approved design or GSE requirements.</w:t>
      </w:r>
    </w:p>
    <w:p w14:paraId="620C027E" w14:textId="77777777" w:rsidR="00EA5DCE" w:rsidRDefault="00000000">
      <w:pPr>
        <w:pStyle w:val="SpecBody"/>
      </w:pPr>
      <w:r>
        <w:rPr>
          <w:b/>
        </w:rPr>
        <w:t xml:space="preserve">The Contractor shall </w:t>
      </w:r>
      <w:r>
        <w:t>verify metallic continuity between tower body, cross-arms, OPGW/shield wire clamps, earthing down conductors and the buried earthing system.</w:t>
      </w:r>
    </w:p>
    <w:p w14:paraId="01C899E2" w14:textId="77777777" w:rsidR="00EA5DCE" w:rsidRDefault="00000000">
      <w:pPr>
        <w:pStyle w:val="Heading1"/>
      </w:pPr>
      <w:r>
        <w:rPr>
          <w:sz w:val="20"/>
        </w:rPr>
        <w:t>10. Conductors</w:t>
      </w:r>
    </w:p>
    <w:p w14:paraId="07C41B1E" w14:textId="77777777" w:rsidR="00EA5DCE" w:rsidRDefault="00000000">
      <w:pPr>
        <w:pStyle w:val="SpecBody"/>
      </w:pPr>
      <w:r>
        <w:t>The phase conductor shall be HTLS conductor-1 as defined in the approved design. The conductor is selected to evacuate the wind farm generation and to allow full export through one circuit in case of outage of the other circuit, considering future expansion and loss reduction objectives.</w:t>
      </w:r>
    </w:p>
    <w:tbl>
      <w:tblPr>
        <w:tblStyle w:val="TableGrid"/>
        <w:tblW w:w="0" w:type="auto"/>
        <w:jc w:val="center"/>
        <w:tblLook w:val="04A0" w:firstRow="1" w:lastRow="0" w:firstColumn="1" w:lastColumn="0" w:noHBand="0" w:noVBand="1"/>
      </w:tblPr>
      <w:tblGrid>
        <w:gridCol w:w="5040"/>
        <w:gridCol w:w="5040"/>
      </w:tblGrid>
      <w:tr w:rsidR="00EA5DCE" w14:paraId="01F7C9C9" w14:textId="77777777">
        <w:trPr>
          <w:jc w:val="center"/>
        </w:trPr>
        <w:tc>
          <w:tcPr>
            <w:tcW w:w="5040" w:type="dxa"/>
            <w:shd w:val="clear" w:color="auto" w:fill="D9EAF7"/>
            <w:vAlign w:val="center"/>
          </w:tcPr>
          <w:p w14:paraId="0951013B" w14:textId="77777777" w:rsidR="00EA5DCE" w:rsidRDefault="00000000">
            <w:pPr>
              <w:spacing w:after="20"/>
            </w:pPr>
            <w:r>
              <w:rPr>
                <w:b/>
                <w:sz w:val="16"/>
              </w:rPr>
              <w:t>HTLS Conductor-1 Characteristic</w:t>
            </w:r>
          </w:p>
        </w:tc>
        <w:tc>
          <w:tcPr>
            <w:tcW w:w="5040" w:type="dxa"/>
            <w:shd w:val="clear" w:color="auto" w:fill="D9EAF7"/>
            <w:vAlign w:val="center"/>
          </w:tcPr>
          <w:p w14:paraId="03A8E8CE" w14:textId="77777777" w:rsidR="00EA5DCE" w:rsidRDefault="00000000">
            <w:pPr>
              <w:spacing w:after="20"/>
            </w:pPr>
            <w:r>
              <w:rPr>
                <w:b/>
                <w:sz w:val="16"/>
              </w:rPr>
              <w:t>Project Requirement</w:t>
            </w:r>
          </w:p>
        </w:tc>
      </w:tr>
      <w:tr w:rsidR="00EA5DCE" w14:paraId="4ADE776C" w14:textId="77777777">
        <w:trPr>
          <w:jc w:val="center"/>
        </w:trPr>
        <w:tc>
          <w:tcPr>
            <w:tcW w:w="5040" w:type="dxa"/>
            <w:vAlign w:val="center"/>
          </w:tcPr>
          <w:p w14:paraId="1A04D145" w14:textId="77777777" w:rsidR="00EA5DCE" w:rsidRDefault="00000000">
            <w:pPr>
              <w:spacing w:after="20"/>
            </w:pPr>
            <w:r>
              <w:rPr>
                <w:sz w:val="16"/>
              </w:rPr>
              <w:t>Aluminium material type</w:t>
            </w:r>
          </w:p>
        </w:tc>
        <w:tc>
          <w:tcPr>
            <w:tcW w:w="5040" w:type="dxa"/>
            <w:vAlign w:val="center"/>
          </w:tcPr>
          <w:p w14:paraId="45DD0390" w14:textId="77777777" w:rsidR="00EA5DCE" w:rsidRDefault="00000000">
            <w:pPr>
              <w:spacing w:after="20"/>
            </w:pPr>
            <w:r>
              <w:rPr>
                <w:sz w:val="16"/>
              </w:rPr>
              <w:t>A1350-O</w:t>
            </w:r>
          </w:p>
        </w:tc>
      </w:tr>
      <w:tr w:rsidR="00EA5DCE" w14:paraId="56E27EAD" w14:textId="77777777">
        <w:trPr>
          <w:jc w:val="center"/>
        </w:trPr>
        <w:tc>
          <w:tcPr>
            <w:tcW w:w="5040" w:type="dxa"/>
            <w:vAlign w:val="center"/>
          </w:tcPr>
          <w:p w14:paraId="53983A8E" w14:textId="77777777" w:rsidR="00EA5DCE" w:rsidRDefault="00000000">
            <w:pPr>
              <w:spacing w:after="20"/>
            </w:pPr>
            <w:r>
              <w:rPr>
                <w:sz w:val="16"/>
              </w:rPr>
              <w:t>Nominal aluminium cross-section</w:t>
            </w:r>
          </w:p>
        </w:tc>
        <w:tc>
          <w:tcPr>
            <w:tcW w:w="5040" w:type="dxa"/>
            <w:vAlign w:val="center"/>
          </w:tcPr>
          <w:p w14:paraId="120B4F00" w14:textId="77777777" w:rsidR="00EA5DCE" w:rsidRDefault="00000000">
            <w:pPr>
              <w:spacing w:after="20"/>
            </w:pPr>
            <w:r>
              <w:rPr>
                <w:sz w:val="16"/>
              </w:rPr>
              <w:t>≥470 mm²</w:t>
            </w:r>
          </w:p>
        </w:tc>
      </w:tr>
      <w:tr w:rsidR="00EA5DCE" w14:paraId="407FBD7A" w14:textId="77777777">
        <w:trPr>
          <w:jc w:val="center"/>
        </w:trPr>
        <w:tc>
          <w:tcPr>
            <w:tcW w:w="5040" w:type="dxa"/>
            <w:vAlign w:val="center"/>
          </w:tcPr>
          <w:p w14:paraId="4A229E38" w14:textId="77777777" w:rsidR="00EA5DCE" w:rsidRDefault="00000000">
            <w:pPr>
              <w:spacing w:after="20"/>
            </w:pPr>
            <w:r>
              <w:rPr>
                <w:sz w:val="16"/>
              </w:rPr>
              <w:t>Nominal core cross-section</w:t>
            </w:r>
          </w:p>
        </w:tc>
        <w:tc>
          <w:tcPr>
            <w:tcW w:w="5040" w:type="dxa"/>
            <w:vAlign w:val="center"/>
          </w:tcPr>
          <w:p w14:paraId="2D1CAF59" w14:textId="77777777" w:rsidR="00EA5DCE" w:rsidRDefault="00000000">
            <w:pPr>
              <w:spacing w:after="20"/>
            </w:pPr>
            <w:r>
              <w:rPr>
                <w:sz w:val="16"/>
              </w:rPr>
              <w:t>≥56 mm²</w:t>
            </w:r>
          </w:p>
        </w:tc>
      </w:tr>
      <w:tr w:rsidR="00EA5DCE" w14:paraId="5BC29C1F" w14:textId="77777777">
        <w:trPr>
          <w:jc w:val="center"/>
        </w:trPr>
        <w:tc>
          <w:tcPr>
            <w:tcW w:w="5040" w:type="dxa"/>
            <w:vAlign w:val="center"/>
          </w:tcPr>
          <w:p w14:paraId="7F94CA7B" w14:textId="77777777" w:rsidR="00EA5DCE" w:rsidRDefault="00000000">
            <w:pPr>
              <w:spacing w:after="20"/>
            </w:pPr>
            <w:r>
              <w:rPr>
                <w:sz w:val="16"/>
              </w:rPr>
              <w:t>Nominal calculated total cross-section</w:t>
            </w:r>
          </w:p>
        </w:tc>
        <w:tc>
          <w:tcPr>
            <w:tcW w:w="5040" w:type="dxa"/>
            <w:vAlign w:val="center"/>
          </w:tcPr>
          <w:p w14:paraId="0A28D6BC" w14:textId="77777777" w:rsidR="00EA5DCE" w:rsidRDefault="00000000">
            <w:pPr>
              <w:spacing w:after="20"/>
            </w:pPr>
            <w:r>
              <w:rPr>
                <w:sz w:val="16"/>
              </w:rPr>
              <w:t>≥526 mm²</w:t>
            </w:r>
          </w:p>
        </w:tc>
      </w:tr>
      <w:tr w:rsidR="00EA5DCE" w14:paraId="35E01C02" w14:textId="77777777">
        <w:trPr>
          <w:jc w:val="center"/>
        </w:trPr>
        <w:tc>
          <w:tcPr>
            <w:tcW w:w="5040" w:type="dxa"/>
            <w:vAlign w:val="center"/>
          </w:tcPr>
          <w:p w14:paraId="53EC4972" w14:textId="77777777" w:rsidR="00EA5DCE" w:rsidRDefault="00000000">
            <w:pPr>
              <w:spacing w:after="20"/>
            </w:pPr>
            <w:r>
              <w:rPr>
                <w:sz w:val="16"/>
              </w:rPr>
              <w:t>Calculated conductor diameter</w:t>
            </w:r>
          </w:p>
        </w:tc>
        <w:tc>
          <w:tcPr>
            <w:tcW w:w="5040" w:type="dxa"/>
            <w:vAlign w:val="center"/>
          </w:tcPr>
          <w:p w14:paraId="2ACA81BE" w14:textId="77777777" w:rsidR="00EA5DCE" w:rsidRDefault="00000000">
            <w:pPr>
              <w:spacing w:after="20"/>
            </w:pPr>
            <w:r>
              <w:rPr>
                <w:sz w:val="16"/>
              </w:rPr>
              <w:t>27 ± 0.8 mm</w:t>
            </w:r>
          </w:p>
        </w:tc>
      </w:tr>
      <w:tr w:rsidR="00EA5DCE" w14:paraId="6E1ACD2E" w14:textId="77777777">
        <w:trPr>
          <w:jc w:val="center"/>
        </w:trPr>
        <w:tc>
          <w:tcPr>
            <w:tcW w:w="5040" w:type="dxa"/>
            <w:vAlign w:val="center"/>
          </w:tcPr>
          <w:p w14:paraId="719F453A" w14:textId="77777777" w:rsidR="00EA5DCE" w:rsidRDefault="00000000">
            <w:pPr>
              <w:spacing w:after="20"/>
            </w:pPr>
            <w:r>
              <w:rPr>
                <w:sz w:val="16"/>
              </w:rPr>
              <w:t>Calculated core diameter</w:t>
            </w:r>
          </w:p>
        </w:tc>
        <w:tc>
          <w:tcPr>
            <w:tcW w:w="5040" w:type="dxa"/>
            <w:vAlign w:val="center"/>
          </w:tcPr>
          <w:p w14:paraId="062FAD5F" w14:textId="77777777" w:rsidR="00EA5DCE" w:rsidRDefault="00000000">
            <w:pPr>
              <w:spacing w:after="20"/>
            </w:pPr>
            <w:r>
              <w:rPr>
                <w:sz w:val="16"/>
              </w:rPr>
              <w:t>≤9.6 mm</w:t>
            </w:r>
          </w:p>
        </w:tc>
      </w:tr>
      <w:tr w:rsidR="00EA5DCE" w14:paraId="26F71BA4" w14:textId="77777777">
        <w:trPr>
          <w:jc w:val="center"/>
        </w:trPr>
        <w:tc>
          <w:tcPr>
            <w:tcW w:w="5040" w:type="dxa"/>
            <w:vAlign w:val="center"/>
          </w:tcPr>
          <w:p w14:paraId="153E5C58" w14:textId="77777777" w:rsidR="00EA5DCE" w:rsidRDefault="00000000">
            <w:pPr>
              <w:spacing w:after="20"/>
            </w:pPr>
            <w:r>
              <w:rPr>
                <w:sz w:val="16"/>
              </w:rPr>
              <w:t>Total nominal weight</w:t>
            </w:r>
          </w:p>
        </w:tc>
        <w:tc>
          <w:tcPr>
            <w:tcW w:w="5040" w:type="dxa"/>
            <w:vAlign w:val="center"/>
          </w:tcPr>
          <w:p w14:paraId="14694E8C" w14:textId="77777777" w:rsidR="00EA5DCE" w:rsidRDefault="00000000">
            <w:pPr>
              <w:spacing w:after="20"/>
            </w:pPr>
            <w:r>
              <w:rPr>
                <w:sz w:val="16"/>
              </w:rPr>
              <w:t>≤1,520 kg/km</w:t>
            </w:r>
          </w:p>
        </w:tc>
      </w:tr>
      <w:tr w:rsidR="00EA5DCE" w14:paraId="30FAF057" w14:textId="77777777">
        <w:trPr>
          <w:jc w:val="center"/>
        </w:trPr>
        <w:tc>
          <w:tcPr>
            <w:tcW w:w="5040" w:type="dxa"/>
            <w:vAlign w:val="center"/>
          </w:tcPr>
          <w:p w14:paraId="70EC20B1" w14:textId="77777777" w:rsidR="00EA5DCE" w:rsidRDefault="00000000">
            <w:pPr>
              <w:spacing w:after="20"/>
            </w:pPr>
            <w:r>
              <w:rPr>
                <w:sz w:val="16"/>
              </w:rPr>
              <w:t>Aluminium nominal weight</w:t>
            </w:r>
          </w:p>
        </w:tc>
        <w:tc>
          <w:tcPr>
            <w:tcW w:w="5040" w:type="dxa"/>
            <w:vAlign w:val="center"/>
          </w:tcPr>
          <w:p w14:paraId="2DAF1665" w14:textId="77777777" w:rsidR="00EA5DCE" w:rsidRDefault="00000000">
            <w:pPr>
              <w:spacing w:after="20"/>
            </w:pPr>
            <w:r>
              <w:rPr>
                <w:sz w:val="16"/>
              </w:rPr>
              <w:t>≤1,410 kg/km</w:t>
            </w:r>
          </w:p>
        </w:tc>
      </w:tr>
      <w:tr w:rsidR="00EA5DCE" w14:paraId="7C5BC4AD" w14:textId="77777777">
        <w:trPr>
          <w:jc w:val="center"/>
        </w:trPr>
        <w:tc>
          <w:tcPr>
            <w:tcW w:w="5040" w:type="dxa"/>
            <w:vAlign w:val="center"/>
          </w:tcPr>
          <w:p w14:paraId="25E316AB" w14:textId="77777777" w:rsidR="00EA5DCE" w:rsidRDefault="00000000">
            <w:pPr>
              <w:spacing w:after="20"/>
            </w:pPr>
            <w:r>
              <w:rPr>
                <w:sz w:val="16"/>
              </w:rPr>
              <w:t>Core nominal weight</w:t>
            </w:r>
          </w:p>
        </w:tc>
        <w:tc>
          <w:tcPr>
            <w:tcW w:w="5040" w:type="dxa"/>
            <w:vAlign w:val="center"/>
          </w:tcPr>
          <w:p w14:paraId="13E96887" w14:textId="77777777" w:rsidR="00EA5DCE" w:rsidRDefault="00000000">
            <w:pPr>
              <w:spacing w:after="20"/>
            </w:pPr>
            <w:r>
              <w:rPr>
                <w:sz w:val="16"/>
              </w:rPr>
              <w:t>≤110 kg/km</w:t>
            </w:r>
          </w:p>
        </w:tc>
      </w:tr>
      <w:tr w:rsidR="00EA5DCE" w14:paraId="0588CA65" w14:textId="77777777">
        <w:trPr>
          <w:jc w:val="center"/>
        </w:trPr>
        <w:tc>
          <w:tcPr>
            <w:tcW w:w="5040" w:type="dxa"/>
            <w:vAlign w:val="center"/>
          </w:tcPr>
          <w:p w14:paraId="6795258B" w14:textId="77777777" w:rsidR="00EA5DCE" w:rsidRDefault="00000000">
            <w:pPr>
              <w:spacing w:after="20"/>
            </w:pPr>
            <w:r>
              <w:rPr>
                <w:sz w:val="16"/>
              </w:rPr>
              <w:t>DC resistance at 20°C</w:t>
            </w:r>
          </w:p>
        </w:tc>
        <w:tc>
          <w:tcPr>
            <w:tcW w:w="5040" w:type="dxa"/>
            <w:vAlign w:val="center"/>
          </w:tcPr>
          <w:p w14:paraId="5FCE39B5" w14:textId="77777777" w:rsidR="00EA5DCE" w:rsidRDefault="00000000">
            <w:pPr>
              <w:spacing w:after="20"/>
            </w:pPr>
            <w:r>
              <w:rPr>
                <w:sz w:val="16"/>
              </w:rPr>
              <w:t>≤0.0595 ohm/km</w:t>
            </w:r>
          </w:p>
        </w:tc>
      </w:tr>
      <w:tr w:rsidR="00EA5DCE" w14:paraId="091F9FCD" w14:textId="77777777">
        <w:trPr>
          <w:jc w:val="center"/>
        </w:trPr>
        <w:tc>
          <w:tcPr>
            <w:tcW w:w="5040" w:type="dxa"/>
            <w:vAlign w:val="center"/>
          </w:tcPr>
          <w:p w14:paraId="6BC93EE9" w14:textId="77777777" w:rsidR="00EA5DCE" w:rsidRDefault="00000000">
            <w:pPr>
              <w:spacing w:after="20"/>
            </w:pPr>
            <w:r>
              <w:rPr>
                <w:sz w:val="16"/>
              </w:rPr>
              <w:t>Core breaking force</w:t>
            </w:r>
          </w:p>
        </w:tc>
        <w:tc>
          <w:tcPr>
            <w:tcW w:w="5040" w:type="dxa"/>
            <w:vAlign w:val="center"/>
          </w:tcPr>
          <w:p w14:paraId="227F4FA8" w14:textId="77777777" w:rsidR="00EA5DCE" w:rsidRDefault="00000000">
            <w:pPr>
              <w:spacing w:after="20"/>
            </w:pPr>
            <w:r>
              <w:rPr>
                <w:sz w:val="16"/>
              </w:rPr>
              <w:t>≥121 kN</w:t>
            </w:r>
          </w:p>
        </w:tc>
      </w:tr>
      <w:tr w:rsidR="00EA5DCE" w14:paraId="78120E64" w14:textId="77777777">
        <w:trPr>
          <w:jc w:val="center"/>
        </w:trPr>
        <w:tc>
          <w:tcPr>
            <w:tcW w:w="5040" w:type="dxa"/>
            <w:vAlign w:val="center"/>
          </w:tcPr>
          <w:p w14:paraId="1D421EB1" w14:textId="77777777" w:rsidR="00EA5DCE" w:rsidRDefault="00000000">
            <w:pPr>
              <w:spacing w:after="20"/>
            </w:pPr>
            <w:r>
              <w:rPr>
                <w:sz w:val="16"/>
              </w:rPr>
              <w:t>Complete conductor breaking force</w:t>
            </w:r>
          </w:p>
        </w:tc>
        <w:tc>
          <w:tcPr>
            <w:tcW w:w="5040" w:type="dxa"/>
            <w:vAlign w:val="center"/>
          </w:tcPr>
          <w:p w14:paraId="0CA02E04" w14:textId="77777777" w:rsidR="00EA5DCE" w:rsidRDefault="00000000">
            <w:pPr>
              <w:spacing w:after="20"/>
            </w:pPr>
            <w:r>
              <w:rPr>
                <w:sz w:val="16"/>
              </w:rPr>
              <w:t>≥148 kN</w:t>
            </w:r>
          </w:p>
        </w:tc>
      </w:tr>
      <w:tr w:rsidR="00EA5DCE" w14:paraId="4B9A0924" w14:textId="77777777">
        <w:trPr>
          <w:jc w:val="center"/>
        </w:trPr>
        <w:tc>
          <w:tcPr>
            <w:tcW w:w="5040" w:type="dxa"/>
            <w:vAlign w:val="center"/>
          </w:tcPr>
          <w:p w14:paraId="67BF0258" w14:textId="77777777" w:rsidR="00EA5DCE" w:rsidRDefault="00000000">
            <w:pPr>
              <w:spacing w:after="20"/>
            </w:pPr>
            <w:r>
              <w:rPr>
                <w:sz w:val="16"/>
              </w:rPr>
              <w:t>Maximum continuous operating temperature</w:t>
            </w:r>
          </w:p>
        </w:tc>
        <w:tc>
          <w:tcPr>
            <w:tcW w:w="5040" w:type="dxa"/>
            <w:vAlign w:val="center"/>
          </w:tcPr>
          <w:p w14:paraId="25C9D917" w14:textId="77777777" w:rsidR="00EA5DCE" w:rsidRDefault="00000000">
            <w:pPr>
              <w:spacing w:after="20"/>
            </w:pPr>
            <w:r>
              <w:rPr>
                <w:sz w:val="16"/>
              </w:rPr>
              <w:t>180 °C</w:t>
            </w:r>
          </w:p>
        </w:tc>
      </w:tr>
      <w:tr w:rsidR="00EA5DCE" w14:paraId="4BA4607D" w14:textId="77777777">
        <w:trPr>
          <w:jc w:val="center"/>
        </w:trPr>
        <w:tc>
          <w:tcPr>
            <w:tcW w:w="5040" w:type="dxa"/>
            <w:vAlign w:val="center"/>
          </w:tcPr>
          <w:p w14:paraId="6F5D9659" w14:textId="77777777" w:rsidR="00EA5DCE" w:rsidRDefault="00000000">
            <w:pPr>
              <w:spacing w:after="20"/>
            </w:pPr>
            <w:r>
              <w:rPr>
                <w:sz w:val="16"/>
              </w:rPr>
              <w:t>Maximum emergency operating temperature</w:t>
            </w:r>
          </w:p>
        </w:tc>
        <w:tc>
          <w:tcPr>
            <w:tcW w:w="5040" w:type="dxa"/>
            <w:vAlign w:val="center"/>
          </w:tcPr>
          <w:p w14:paraId="745DC03A" w14:textId="77777777" w:rsidR="00EA5DCE" w:rsidRDefault="00000000">
            <w:pPr>
              <w:spacing w:after="20"/>
            </w:pPr>
            <w:r>
              <w:rPr>
                <w:sz w:val="16"/>
              </w:rPr>
              <w:t>200 °C</w:t>
            </w:r>
          </w:p>
        </w:tc>
      </w:tr>
      <w:tr w:rsidR="00EA5DCE" w14:paraId="79145E96" w14:textId="77777777">
        <w:trPr>
          <w:jc w:val="center"/>
        </w:trPr>
        <w:tc>
          <w:tcPr>
            <w:tcW w:w="5040" w:type="dxa"/>
            <w:vAlign w:val="center"/>
          </w:tcPr>
          <w:p w14:paraId="7C167924" w14:textId="77777777" w:rsidR="00EA5DCE" w:rsidRDefault="00000000">
            <w:pPr>
              <w:spacing w:after="20"/>
            </w:pPr>
            <w:r>
              <w:rPr>
                <w:sz w:val="16"/>
              </w:rPr>
              <w:t>Current carrying capacity at nominal conditions</w:t>
            </w:r>
          </w:p>
        </w:tc>
        <w:tc>
          <w:tcPr>
            <w:tcW w:w="5040" w:type="dxa"/>
            <w:vAlign w:val="center"/>
          </w:tcPr>
          <w:p w14:paraId="05326333" w14:textId="77777777" w:rsidR="00EA5DCE" w:rsidRDefault="00000000">
            <w:pPr>
              <w:spacing w:after="20"/>
            </w:pPr>
            <w:r>
              <w:rPr>
                <w:sz w:val="16"/>
              </w:rPr>
              <w:t>≥1,600 A at 180 °C conductor and 40 °C ambient</w:t>
            </w:r>
          </w:p>
        </w:tc>
      </w:tr>
    </w:tbl>
    <w:p w14:paraId="1D7D9023" w14:textId="77777777" w:rsidR="00EA5DCE" w:rsidRDefault="00EA5DCE"/>
    <w:p w14:paraId="750F5B10" w14:textId="77777777" w:rsidR="00EA5DCE" w:rsidRDefault="00000000">
      <w:pPr>
        <w:pStyle w:val="Heading2"/>
      </w:pPr>
      <w:r>
        <w:rPr>
          <w:sz w:val="20"/>
        </w:rPr>
        <w:t>10.1 Conductor Loads and Tensions</w:t>
      </w:r>
    </w:p>
    <w:tbl>
      <w:tblPr>
        <w:tblStyle w:val="TableGrid"/>
        <w:tblW w:w="0" w:type="auto"/>
        <w:jc w:val="center"/>
        <w:tblLook w:val="04A0" w:firstRow="1" w:lastRow="0" w:firstColumn="1" w:lastColumn="0" w:noHBand="0" w:noVBand="1"/>
      </w:tblPr>
      <w:tblGrid>
        <w:gridCol w:w="5040"/>
        <w:gridCol w:w="5040"/>
      </w:tblGrid>
      <w:tr w:rsidR="00EA5DCE" w14:paraId="2C90919E" w14:textId="77777777">
        <w:trPr>
          <w:jc w:val="center"/>
        </w:trPr>
        <w:tc>
          <w:tcPr>
            <w:tcW w:w="5040" w:type="dxa"/>
            <w:shd w:val="clear" w:color="auto" w:fill="D9EAF7"/>
            <w:vAlign w:val="center"/>
          </w:tcPr>
          <w:p w14:paraId="69257889" w14:textId="77777777" w:rsidR="00EA5DCE" w:rsidRDefault="00000000">
            <w:pPr>
              <w:spacing w:after="20"/>
            </w:pPr>
            <w:r>
              <w:rPr>
                <w:b/>
                <w:sz w:val="16"/>
              </w:rPr>
              <w:t>Parameter</w:t>
            </w:r>
          </w:p>
        </w:tc>
        <w:tc>
          <w:tcPr>
            <w:tcW w:w="5040" w:type="dxa"/>
            <w:shd w:val="clear" w:color="auto" w:fill="D9EAF7"/>
            <w:vAlign w:val="center"/>
          </w:tcPr>
          <w:p w14:paraId="5D8E0632" w14:textId="77777777" w:rsidR="00EA5DCE" w:rsidRDefault="00000000">
            <w:pPr>
              <w:spacing w:after="20"/>
            </w:pPr>
            <w:r>
              <w:rPr>
                <w:b/>
                <w:sz w:val="16"/>
              </w:rPr>
              <w:t>Value</w:t>
            </w:r>
          </w:p>
        </w:tc>
      </w:tr>
      <w:tr w:rsidR="00EA5DCE" w14:paraId="1BB8310D" w14:textId="77777777">
        <w:trPr>
          <w:jc w:val="center"/>
        </w:trPr>
        <w:tc>
          <w:tcPr>
            <w:tcW w:w="5040" w:type="dxa"/>
            <w:vAlign w:val="center"/>
          </w:tcPr>
          <w:p w14:paraId="412F31FD" w14:textId="77777777" w:rsidR="00EA5DCE" w:rsidRDefault="00000000">
            <w:pPr>
              <w:spacing w:after="20"/>
            </w:pPr>
            <w:r>
              <w:rPr>
                <w:sz w:val="16"/>
              </w:rPr>
              <w:t>Self weight load g1</w:t>
            </w:r>
          </w:p>
        </w:tc>
        <w:tc>
          <w:tcPr>
            <w:tcW w:w="5040" w:type="dxa"/>
            <w:vAlign w:val="center"/>
          </w:tcPr>
          <w:p w14:paraId="4A9D9DB6" w14:textId="77777777" w:rsidR="00EA5DCE" w:rsidRDefault="00000000">
            <w:pPr>
              <w:spacing w:after="20"/>
            </w:pPr>
            <w:r>
              <w:rPr>
                <w:sz w:val="16"/>
              </w:rPr>
              <w:t>1.36 daN/m</w:t>
            </w:r>
          </w:p>
        </w:tc>
      </w:tr>
      <w:tr w:rsidR="00EA5DCE" w14:paraId="62E64648" w14:textId="77777777">
        <w:trPr>
          <w:jc w:val="center"/>
        </w:trPr>
        <w:tc>
          <w:tcPr>
            <w:tcW w:w="5040" w:type="dxa"/>
            <w:vAlign w:val="center"/>
          </w:tcPr>
          <w:p w14:paraId="043E82B6" w14:textId="77777777" w:rsidR="00EA5DCE" w:rsidRDefault="00000000">
            <w:pPr>
              <w:spacing w:after="20"/>
            </w:pPr>
            <w:r>
              <w:rPr>
                <w:sz w:val="16"/>
              </w:rPr>
              <w:t>Ice weight load g2</w:t>
            </w:r>
          </w:p>
        </w:tc>
        <w:tc>
          <w:tcPr>
            <w:tcW w:w="5040" w:type="dxa"/>
            <w:vAlign w:val="center"/>
          </w:tcPr>
          <w:p w14:paraId="6D29426D" w14:textId="77777777" w:rsidR="00EA5DCE" w:rsidRDefault="00000000">
            <w:pPr>
              <w:spacing w:after="20"/>
            </w:pPr>
            <w:r>
              <w:rPr>
                <w:sz w:val="16"/>
              </w:rPr>
              <w:t>2.61 daN/m</w:t>
            </w:r>
          </w:p>
        </w:tc>
      </w:tr>
      <w:tr w:rsidR="00EA5DCE" w14:paraId="722028DA" w14:textId="77777777">
        <w:trPr>
          <w:jc w:val="center"/>
        </w:trPr>
        <w:tc>
          <w:tcPr>
            <w:tcW w:w="5040" w:type="dxa"/>
            <w:vAlign w:val="center"/>
          </w:tcPr>
          <w:p w14:paraId="37232D92" w14:textId="77777777" w:rsidR="00EA5DCE" w:rsidRDefault="00000000">
            <w:pPr>
              <w:spacing w:after="20"/>
            </w:pPr>
            <w:r>
              <w:rPr>
                <w:sz w:val="16"/>
              </w:rPr>
              <w:t>Self weight plus ice g3</w:t>
            </w:r>
          </w:p>
        </w:tc>
        <w:tc>
          <w:tcPr>
            <w:tcW w:w="5040" w:type="dxa"/>
            <w:vAlign w:val="center"/>
          </w:tcPr>
          <w:p w14:paraId="5B9805B7" w14:textId="77777777" w:rsidR="00EA5DCE" w:rsidRDefault="00000000">
            <w:pPr>
              <w:spacing w:after="20"/>
            </w:pPr>
            <w:r>
              <w:rPr>
                <w:sz w:val="16"/>
              </w:rPr>
              <w:t>3.97 daN/m</w:t>
            </w:r>
          </w:p>
        </w:tc>
      </w:tr>
      <w:tr w:rsidR="00EA5DCE" w14:paraId="375D0FA6" w14:textId="77777777">
        <w:trPr>
          <w:jc w:val="center"/>
        </w:trPr>
        <w:tc>
          <w:tcPr>
            <w:tcW w:w="5040" w:type="dxa"/>
            <w:vAlign w:val="center"/>
          </w:tcPr>
          <w:p w14:paraId="56CC1833" w14:textId="77777777" w:rsidR="00EA5DCE" w:rsidRDefault="00000000">
            <w:pPr>
              <w:spacing w:after="20"/>
            </w:pPr>
            <w:r>
              <w:rPr>
                <w:sz w:val="16"/>
              </w:rPr>
              <w:t>Wind load without ice g4</w:t>
            </w:r>
          </w:p>
        </w:tc>
        <w:tc>
          <w:tcPr>
            <w:tcW w:w="5040" w:type="dxa"/>
            <w:vAlign w:val="center"/>
          </w:tcPr>
          <w:p w14:paraId="6EC930AB" w14:textId="77777777" w:rsidR="00EA5DCE" w:rsidRDefault="00000000">
            <w:pPr>
              <w:spacing w:after="20"/>
            </w:pPr>
            <w:r>
              <w:rPr>
                <w:sz w:val="16"/>
              </w:rPr>
              <w:t>1.36 daN/m</w:t>
            </w:r>
          </w:p>
        </w:tc>
      </w:tr>
      <w:tr w:rsidR="00EA5DCE" w14:paraId="3706672E" w14:textId="77777777">
        <w:trPr>
          <w:jc w:val="center"/>
        </w:trPr>
        <w:tc>
          <w:tcPr>
            <w:tcW w:w="5040" w:type="dxa"/>
            <w:vAlign w:val="center"/>
          </w:tcPr>
          <w:p w14:paraId="082E3324" w14:textId="77777777" w:rsidR="00EA5DCE" w:rsidRDefault="00000000">
            <w:pPr>
              <w:spacing w:after="20"/>
            </w:pPr>
            <w:r>
              <w:rPr>
                <w:sz w:val="16"/>
              </w:rPr>
              <w:t>Wind load with ice at Q=0.25q g5</w:t>
            </w:r>
          </w:p>
        </w:tc>
        <w:tc>
          <w:tcPr>
            <w:tcW w:w="5040" w:type="dxa"/>
            <w:vAlign w:val="center"/>
          </w:tcPr>
          <w:p w14:paraId="6F6CABC4" w14:textId="77777777" w:rsidR="00EA5DCE" w:rsidRDefault="00000000">
            <w:pPr>
              <w:spacing w:after="20"/>
            </w:pPr>
            <w:r>
              <w:rPr>
                <w:sz w:val="16"/>
              </w:rPr>
              <w:t>1.31 daN/m</w:t>
            </w:r>
          </w:p>
        </w:tc>
      </w:tr>
      <w:tr w:rsidR="00EA5DCE" w14:paraId="7BA43EA9" w14:textId="77777777">
        <w:trPr>
          <w:jc w:val="center"/>
        </w:trPr>
        <w:tc>
          <w:tcPr>
            <w:tcW w:w="5040" w:type="dxa"/>
            <w:vAlign w:val="center"/>
          </w:tcPr>
          <w:p w14:paraId="0BB1159F" w14:textId="77777777" w:rsidR="00EA5DCE" w:rsidRDefault="00000000">
            <w:pPr>
              <w:spacing w:after="20"/>
            </w:pPr>
            <w:r>
              <w:rPr>
                <w:sz w:val="16"/>
              </w:rPr>
              <w:t>Combined self weight and wind without ice g6</w:t>
            </w:r>
          </w:p>
        </w:tc>
        <w:tc>
          <w:tcPr>
            <w:tcW w:w="5040" w:type="dxa"/>
            <w:vAlign w:val="center"/>
          </w:tcPr>
          <w:p w14:paraId="23973A4C" w14:textId="77777777" w:rsidR="00EA5DCE" w:rsidRDefault="00000000">
            <w:pPr>
              <w:spacing w:after="20"/>
            </w:pPr>
            <w:r>
              <w:rPr>
                <w:sz w:val="16"/>
              </w:rPr>
              <w:t>1.93 daN/m</w:t>
            </w:r>
          </w:p>
        </w:tc>
      </w:tr>
      <w:tr w:rsidR="00EA5DCE" w14:paraId="1B7D332C" w14:textId="77777777">
        <w:trPr>
          <w:jc w:val="center"/>
        </w:trPr>
        <w:tc>
          <w:tcPr>
            <w:tcW w:w="5040" w:type="dxa"/>
            <w:vAlign w:val="center"/>
          </w:tcPr>
          <w:p w14:paraId="6704DD6B" w14:textId="77777777" w:rsidR="00EA5DCE" w:rsidRDefault="00000000">
            <w:pPr>
              <w:spacing w:after="20"/>
            </w:pPr>
            <w:r>
              <w:rPr>
                <w:sz w:val="16"/>
              </w:rPr>
              <w:t>Combined self weight, ice and wind with ice g7</w:t>
            </w:r>
          </w:p>
        </w:tc>
        <w:tc>
          <w:tcPr>
            <w:tcW w:w="5040" w:type="dxa"/>
            <w:vAlign w:val="center"/>
          </w:tcPr>
          <w:p w14:paraId="40AF2DCF" w14:textId="77777777" w:rsidR="00EA5DCE" w:rsidRDefault="00000000">
            <w:pPr>
              <w:spacing w:after="20"/>
            </w:pPr>
            <w:r>
              <w:rPr>
                <w:sz w:val="16"/>
              </w:rPr>
              <w:t>4.18 daN/m</w:t>
            </w:r>
          </w:p>
        </w:tc>
      </w:tr>
      <w:tr w:rsidR="00EA5DCE" w14:paraId="0544C69F" w14:textId="77777777">
        <w:trPr>
          <w:jc w:val="center"/>
        </w:trPr>
        <w:tc>
          <w:tcPr>
            <w:tcW w:w="5040" w:type="dxa"/>
            <w:vAlign w:val="center"/>
          </w:tcPr>
          <w:p w14:paraId="2D20D1B6" w14:textId="77777777" w:rsidR="00EA5DCE" w:rsidRDefault="00000000">
            <w:pPr>
              <w:spacing w:after="20"/>
            </w:pPr>
            <w:r>
              <w:rPr>
                <w:sz w:val="16"/>
              </w:rPr>
              <w:t>Permissible tension at maximum temperature</w:t>
            </w:r>
          </w:p>
        </w:tc>
        <w:tc>
          <w:tcPr>
            <w:tcW w:w="5040" w:type="dxa"/>
            <w:vAlign w:val="center"/>
          </w:tcPr>
          <w:p w14:paraId="5F1A0BD5" w14:textId="77777777" w:rsidR="00EA5DCE" w:rsidRDefault="00000000">
            <w:pPr>
              <w:spacing w:after="20"/>
            </w:pPr>
            <w:r>
              <w:rPr>
                <w:sz w:val="16"/>
              </w:rPr>
              <w:t>12.0 daN/mm²</w:t>
            </w:r>
          </w:p>
        </w:tc>
      </w:tr>
      <w:tr w:rsidR="00EA5DCE" w14:paraId="6D82D72E" w14:textId="77777777">
        <w:trPr>
          <w:jc w:val="center"/>
        </w:trPr>
        <w:tc>
          <w:tcPr>
            <w:tcW w:w="5040" w:type="dxa"/>
            <w:vAlign w:val="center"/>
          </w:tcPr>
          <w:p w14:paraId="3A8465E1" w14:textId="77777777" w:rsidR="00EA5DCE" w:rsidRDefault="00000000">
            <w:pPr>
              <w:spacing w:after="20"/>
            </w:pPr>
            <w:r>
              <w:rPr>
                <w:sz w:val="16"/>
              </w:rPr>
              <w:t>Permissible tension at minimum temperature</w:t>
            </w:r>
          </w:p>
        </w:tc>
        <w:tc>
          <w:tcPr>
            <w:tcW w:w="5040" w:type="dxa"/>
            <w:vAlign w:val="center"/>
          </w:tcPr>
          <w:p w14:paraId="04453159" w14:textId="77777777" w:rsidR="00EA5DCE" w:rsidRDefault="00000000">
            <w:pPr>
              <w:spacing w:after="20"/>
            </w:pPr>
            <w:r>
              <w:rPr>
                <w:sz w:val="16"/>
              </w:rPr>
              <w:t>12.0 daN/mm²</w:t>
            </w:r>
          </w:p>
        </w:tc>
      </w:tr>
      <w:tr w:rsidR="00EA5DCE" w14:paraId="02AA9688" w14:textId="77777777">
        <w:trPr>
          <w:jc w:val="center"/>
        </w:trPr>
        <w:tc>
          <w:tcPr>
            <w:tcW w:w="5040" w:type="dxa"/>
            <w:vAlign w:val="center"/>
          </w:tcPr>
          <w:p w14:paraId="4F85F439" w14:textId="77777777" w:rsidR="00EA5DCE" w:rsidRDefault="00000000">
            <w:pPr>
              <w:spacing w:after="20"/>
            </w:pPr>
            <w:r>
              <w:rPr>
                <w:sz w:val="16"/>
              </w:rPr>
              <w:t>Permissible tension at maximum load wind + ice</w:t>
            </w:r>
          </w:p>
        </w:tc>
        <w:tc>
          <w:tcPr>
            <w:tcW w:w="5040" w:type="dxa"/>
            <w:vAlign w:val="center"/>
          </w:tcPr>
          <w:p w14:paraId="60F719ED" w14:textId="77777777" w:rsidR="00EA5DCE" w:rsidRDefault="00000000">
            <w:pPr>
              <w:spacing w:after="20"/>
            </w:pPr>
            <w:r>
              <w:rPr>
                <w:sz w:val="16"/>
              </w:rPr>
              <w:t>12.0 daN/mm²</w:t>
            </w:r>
          </w:p>
        </w:tc>
      </w:tr>
      <w:tr w:rsidR="00EA5DCE" w14:paraId="27B5E19B" w14:textId="77777777">
        <w:trPr>
          <w:jc w:val="center"/>
        </w:trPr>
        <w:tc>
          <w:tcPr>
            <w:tcW w:w="5040" w:type="dxa"/>
            <w:vAlign w:val="center"/>
          </w:tcPr>
          <w:p w14:paraId="655D956D" w14:textId="77777777" w:rsidR="00EA5DCE" w:rsidRDefault="00000000">
            <w:pPr>
              <w:spacing w:after="20"/>
            </w:pPr>
            <w:r>
              <w:rPr>
                <w:sz w:val="16"/>
              </w:rPr>
              <w:t>Mean annual equivalent tension</w:t>
            </w:r>
          </w:p>
        </w:tc>
        <w:tc>
          <w:tcPr>
            <w:tcW w:w="5040" w:type="dxa"/>
            <w:vAlign w:val="center"/>
          </w:tcPr>
          <w:p w14:paraId="523A7561" w14:textId="77777777" w:rsidR="00EA5DCE" w:rsidRDefault="00000000">
            <w:pPr>
              <w:spacing w:after="20"/>
            </w:pPr>
            <w:r>
              <w:rPr>
                <w:sz w:val="16"/>
              </w:rPr>
              <w:t>7.3 daN/mm²</w:t>
            </w:r>
          </w:p>
        </w:tc>
      </w:tr>
    </w:tbl>
    <w:p w14:paraId="079CC936" w14:textId="77777777" w:rsidR="00EA5DCE" w:rsidRDefault="00EA5DCE"/>
    <w:p w14:paraId="24DFBE30" w14:textId="77777777" w:rsidR="00EA5DCE" w:rsidRDefault="00000000">
      <w:pPr>
        <w:pStyle w:val="Heading2"/>
      </w:pPr>
      <w:r>
        <w:rPr>
          <w:sz w:val="20"/>
        </w:rPr>
        <w:t>10.2 Conductor Accessories</w:t>
      </w:r>
    </w:p>
    <w:tbl>
      <w:tblPr>
        <w:tblStyle w:val="TableGrid"/>
        <w:tblW w:w="0" w:type="auto"/>
        <w:jc w:val="center"/>
        <w:tblLook w:val="04A0" w:firstRow="1" w:lastRow="0" w:firstColumn="1" w:lastColumn="0" w:noHBand="0" w:noVBand="1"/>
      </w:tblPr>
      <w:tblGrid>
        <w:gridCol w:w="5040"/>
        <w:gridCol w:w="5040"/>
      </w:tblGrid>
      <w:tr w:rsidR="00EA5DCE" w14:paraId="78A82B9B" w14:textId="77777777">
        <w:trPr>
          <w:jc w:val="center"/>
        </w:trPr>
        <w:tc>
          <w:tcPr>
            <w:tcW w:w="5040" w:type="dxa"/>
            <w:shd w:val="clear" w:color="auto" w:fill="D9EAF7"/>
            <w:vAlign w:val="center"/>
          </w:tcPr>
          <w:p w14:paraId="368FF94D" w14:textId="77777777" w:rsidR="00EA5DCE" w:rsidRDefault="00000000">
            <w:pPr>
              <w:spacing w:after="20"/>
            </w:pPr>
            <w:r>
              <w:rPr>
                <w:b/>
                <w:sz w:val="16"/>
              </w:rPr>
              <w:t>Accessory</w:t>
            </w:r>
          </w:p>
        </w:tc>
        <w:tc>
          <w:tcPr>
            <w:tcW w:w="5040" w:type="dxa"/>
            <w:shd w:val="clear" w:color="auto" w:fill="D9EAF7"/>
            <w:vAlign w:val="center"/>
          </w:tcPr>
          <w:p w14:paraId="4C5BCBD9" w14:textId="77777777" w:rsidR="00EA5DCE" w:rsidRDefault="00000000">
            <w:pPr>
              <w:spacing w:after="20"/>
            </w:pPr>
            <w:r>
              <w:rPr>
                <w:b/>
                <w:sz w:val="16"/>
              </w:rPr>
              <w:t>Quantity</w:t>
            </w:r>
          </w:p>
        </w:tc>
      </w:tr>
      <w:tr w:rsidR="00EA5DCE" w14:paraId="72DA75AC" w14:textId="77777777">
        <w:trPr>
          <w:jc w:val="center"/>
        </w:trPr>
        <w:tc>
          <w:tcPr>
            <w:tcW w:w="5040" w:type="dxa"/>
            <w:vAlign w:val="center"/>
          </w:tcPr>
          <w:p w14:paraId="669DC919" w14:textId="77777777" w:rsidR="00EA5DCE" w:rsidRDefault="00000000">
            <w:pPr>
              <w:spacing w:after="20"/>
            </w:pPr>
            <w:r>
              <w:rPr>
                <w:sz w:val="16"/>
              </w:rPr>
              <w:t>Single tension string Type 1</w:t>
            </w:r>
          </w:p>
        </w:tc>
        <w:tc>
          <w:tcPr>
            <w:tcW w:w="5040" w:type="dxa"/>
            <w:vAlign w:val="center"/>
          </w:tcPr>
          <w:p w14:paraId="4E38C495" w14:textId="77777777" w:rsidR="00EA5DCE" w:rsidRDefault="00000000">
            <w:pPr>
              <w:spacing w:after="20"/>
            </w:pPr>
            <w:r>
              <w:rPr>
                <w:sz w:val="16"/>
              </w:rPr>
              <w:t>828 sets</w:t>
            </w:r>
          </w:p>
        </w:tc>
      </w:tr>
      <w:tr w:rsidR="00EA5DCE" w14:paraId="73CC2AA4" w14:textId="77777777">
        <w:trPr>
          <w:jc w:val="center"/>
        </w:trPr>
        <w:tc>
          <w:tcPr>
            <w:tcW w:w="5040" w:type="dxa"/>
            <w:vAlign w:val="center"/>
          </w:tcPr>
          <w:p w14:paraId="41E136C1" w14:textId="77777777" w:rsidR="00EA5DCE" w:rsidRDefault="00000000">
            <w:pPr>
              <w:spacing w:after="20"/>
            </w:pPr>
            <w:r>
              <w:rPr>
                <w:sz w:val="16"/>
              </w:rPr>
              <w:t>Single tension string Type 4</w:t>
            </w:r>
          </w:p>
        </w:tc>
        <w:tc>
          <w:tcPr>
            <w:tcW w:w="5040" w:type="dxa"/>
            <w:vAlign w:val="center"/>
          </w:tcPr>
          <w:p w14:paraId="77FE59E9" w14:textId="77777777" w:rsidR="00EA5DCE" w:rsidRDefault="00000000">
            <w:pPr>
              <w:spacing w:after="20"/>
            </w:pPr>
            <w:r>
              <w:rPr>
                <w:sz w:val="16"/>
              </w:rPr>
              <w:t>12 sets</w:t>
            </w:r>
          </w:p>
        </w:tc>
      </w:tr>
      <w:tr w:rsidR="00EA5DCE" w14:paraId="518D3966" w14:textId="77777777">
        <w:trPr>
          <w:jc w:val="center"/>
        </w:trPr>
        <w:tc>
          <w:tcPr>
            <w:tcW w:w="5040" w:type="dxa"/>
            <w:vAlign w:val="center"/>
          </w:tcPr>
          <w:p w14:paraId="7A8CBE1A" w14:textId="77777777" w:rsidR="00EA5DCE" w:rsidRDefault="00000000">
            <w:pPr>
              <w:spacing w:after="20"/>
            </w:pPr>
            <w:r>
              <w:rPr>
                <w:sz w:val="16"/>
              </w:rPr>
              <w:t>Single tension string Type 5</w:t>
            </w:r>
          </w:p>
        </w:tc>
        <w:tc>
          <w:tcPr>
            <w:tcW w:w="5040" w:type="dxa"/>
            <w:vAlign w:val="center"/>
          </w:tcPr>
          <w:p w14:paraId="0465D446" w14:textId="77777777" w:rsidR="00EA5DCE" w:rsidRDefault="00000000">
            <w:pPr>
              <w:spacing w:after="20"/>
            </w:pPr>
            <w:r>
              <w:rPr>
                <w:sz w:val="16"/>
              </w:rPr>
              <w:t>48 sets</w:t>
            </w:r>
          </w:p>
        </w:tc>
      </w:tr>
      <w:tr w:rsidR="00EA5DCE" w14:paraId="005F504D" w14:textId="77777777">
        <w:trPr>
          <w:jc w:val="center"/>
        </w:trPr>
        <w:tc>
          <w:tcPr>
            <w:tcW w:w="5040" w:type="dxa"/>
            <w:vAlign w:val="center"/>
          </w:tcPr>
          <w:p w14:paraId="31DFF232" w14:textId="77777777" w:rsidR="00EA5DCE" w:rsidRDefault="00000000">
            <w:pPr>
              <w:spacing w:after="20"/>
            </w:pPr>
            <w:r>
              <w:rPr>
                <w:sz w:val="16"/>
              </w:rPr>
              <w:t>Double tension string Type 2</w:t>
            </w:r>
          </w:p>
        </w:tc>
        <w:tc>
          <w:tcPr>
            <w:tcW w:w="5040" w:type="dxa"/>
            <w:vAlign w:val="center"/>
          </w:tcPr>
          <w:p w14:paraId="775B3078" w14:textId="77777777" w:rsidR="00EA5DCE" w:rsidRDefault="00000000">
            <w:pPr>
              <w:spacing w:after="20"/>
            </w:pPr>
            <w:r>
              <w:rPr>
                <w:sz w:val="16"/>
              </w:rPr>
              <w:t>24 sets</w:t>
            </w:r>
          </w:p>
        </w:tc>
      </w:tr>
      <w:tr w:rsidR="00EA5DCE" w14:paraId="12FECA8F" w14:textId="77777777">
        <w:trPr>
          <w:jc w:val="center"/>
        </w:trPr>
        <w:tc>
          <w:tcPr>
            <w:tcW w:w="5040" w:type="dxa"/>
            <w:vAlign w:val="center"/>
          </w:tcPr>
          <w:p w14:paraId="6398523E" w14:textId="77777777" w:rsidR="00EA5DCE" w:rsidRDefault="00000000">
            <w:pPr>
              <w:spacing w:after="20"/>
            </w:pPr>
            <w:r>
              <w:rPr>
                <w:sz w:val="16"/>
              </w:rPr>
              <w:t>Single suspension string Type 3</w:t>
            </w:r>
          </w:p>
        </w:tc>
        <w:tc>
          <w:tcPr>
            <w:tcW w:w="5040" w:type="dxa"/>
            <w:vAlign w:val="center"/>
          </w:tcPr>
          <w:p w14:paraId="6597FE2C" w14:textId="77777777" w:rsidR="00EA5DCE" w:rsidRDefault="00000000">
            <w:pPr>
              <w:spacing w:after="20"/>
            </w:pPr>
            <w:r>
              <w:rPr>
                <w:sz w:val="16"/>
              </w:rPr>
              <w:t>168 sets</w:t>
            </w:r>
          </w:p>
        </w:tc>
      </w:tr>
      <w:tr w:rsidR="00EA5DCE" w14:paraId="5432FD69" w14:textId="77777777">
        <w:trPr>
          <w:jc w:val="center"/>
        </w:trPr>
        <w:tc>
          <w:tcPr>
            <w:tcW w:w="5040" w:type="dxa"/>
            <w:vAlign w:val="center"/>
          </w:tcPr>
          <w:p w14:paraId="53AD8AFE" w14:textId="77777777" w:rsidR="00EA5DCE" w:rsidRDefault="00000000">
            <w:pPr>
              <w:spacing w:after="20"/>
            </w:pPr>
            <w:r>
              <w:rPr>
                <w:sz w:val="16"/>
              </w:rPr>
              <w:t>Parallel groove clamp PA-HTLS-conductor-1</w:t>
            </w:r>
          </w:p>
        </w:tc>
        <w:tc>
          <w:tcPr>
            <w:tcW w:w="5040" w:type="dxa"/>
            <w:vAlign w:val="center"/>
          </w:tcPr>
          <w:p w14:paraId="43BA1135" w14:textId="77777777" w:rsidR="00EA5DCE" w:rsidRDefault="00000000">
            <w:pPr>
              <w:spacing w:after="20"/>
            </w:pPr>
            <w:r>
              <w:rPr>
                <w:sz w:val="16"/>
              </w:rPr>
              <w:t>30 pcs</w:t>
            </w:r>
          </w:p>
        </w:tc>
      </w:tr>
      <w:tr w:rsidR="00EA5DCE" w14:paraId="52F11277" w14:textId="77777777">
        <w:trPr>
          <w:jc w:val="center"/>
        </w:trPr>
        <w:tc>
          <w:tcPr>
            <w:tcW w:w="5040" w:type="dxa"/>
            <w:vAlign w:val="center"/>
          </w:tcPr>
          <w:p w14:paraId="43309935" w14:textId="77777777" w:rsidR="00EA5DCE" w:rsidRDefault="00000000">
            <w:pPr>
              <w:spacing w:after="20"/>
            </w:pPr>
            <w:r>
              <w:rPr>
                <w:sz w:val="16"/>
              </w:rPr>
              <w:t>Vibration damper VD-4D-HTLS-conductor-1</w:t>
            </w:r>
          </w:p>
        </w:tc>
        <w:tc>
          <w:tcPr>
            <w:tcW w:w="5040" w:type="dxa"/>
            <w:vAlign w:val="center"/>
          </w:tcPr>
          <w:p w14:paraId="3A726DF5" w14:textId="77777777" w:rsidR="00EA5DCE" w:rsidRDefault="00000000">
            <w:pPr>
              <w:spacing w:after="20"/>
            </w:pPr>
            <w:r>
              <w:rPr>
                <w:sz w:val="16"/>
              </w:rPr>
              <w:t>1,164 sets</w:t>
            </w:r>
          </w:p>
        </w:tc>
      </w:tr>
      <w:tr w:rsidR="00EA5DCE" w14:paraId="759A0D8E" w14:textId="77777777">
        <w:trPr>
          <w:jc w:val="center"/>
        </w:trPr>
        <w:tc>
          <w:tcPr>
            <w:tcW w:w="5040" w:type="dxa"/>
            <w:vAlign w:val="center"/>
          </w:tcPr>
          <w:p w14:paraId="055E3D7F" w14:textId="77777777" w:rsidR="00EA5DCE" w:rsidRDefault="00000000">
            <w:pPr>
              <w:spacing w:after="20"/>
            </w:pPr>
            <w:r>
              <w:rPr>
                <w:sz w:val="16"/>
              </w:rPr>
              <w:t>Mid-span joint clamp CC-HTLS-conductor-1</w:t>
            </w:r>
          </w:p>
        </w:tc>
        <w:tc>
          <w:tcPr>
            <w:tcW w:w="5040" w:type="dxa"/>
            <w:vAlign w:val="center"/>
          </w:tcPr>
          <w:p w14:paraId="0B69D196" w14:textId="77777777" w:rsidR="00EA5DCE" w:rsidRDefault="00000000">
            <w:pPr>
              <w:spacing w:after="20"/>
            </w:pPr>
            <w:r>
              <w:rPr>
                <w:sz w:val="16"/>
              </w:rPr>
              <w:t>48 pcs</w:t>
            </w:r>
          </w:p>
        </w:tc>
      </w:tr>
      <w:tr w:rsidR="00EA5DCE" w14:paraId="13504E06" w14:textId="77777777">
        <w:trPr>
          <w:jc w:val="center"/>
        </w:trPr>
        <w:tc>
          <w:tcPr>
            <w:tcW w:w="5040" w:type="dxa"/>
            <w:vAlign w:val="center"/>
          </w:tcPr>
          <w:p w14:paraId="3206E4EB" w14:textId="77777777" w:rsidR="00EA5DCE" w:rsidRDefault="00000000">
            <w:pPr>
              <w:spacing w:after="20"/>
            </w:pPr>
            <w:r>
              <w:rPr>
                <w:sz w:val="16"/>
              </w:rPr>
              <w:t>Repair clamp RC-HTLS-conductor-1</w:t>
            </w:r>
          </w:p>
        </w:tc>
        <w:tc>
          <w:tcPr>
            <w:tcW w:w="5040" w:type="dxa"/>
            <w:vAlign w:val="center"/>
          </w:tcPr>
          <w:p w14:paraId="4D88C73D" w14:textId="77777777" w:rsidR="00EA5DCE" w:rsidRDefault="00000000">
            <w:pPr>
              <w:spacing w:after="20"/>
            </w:pPr>
            <w:r>
              <w:rPr>
                <w:sz w:val="16"/>
              </w:rPr>
              <w:t>36 pcs</w:t>
            </w:r>
          </w:p>
        </w:tc>
      </w:tr>
    </w:tbl>
    <w:p w14:paraId="0ACDEE03" w14:textId="77777777" w:rsidR="00EA5DCE" w:rsidRDefault="00EA5DCE"/>
    <w:p w14:paraId="1930948D" w14:textId="77777777" w:rsidR="00EA5DCE" w:rsidRDefault="00000000">
      <w:pPr>
        <w:pStyle w:val="SpecBody"/>
      </w:pPr>
      <w:r>
        <w:rPr>
          <w:b/>
        </w:rPr>
        <w:lastRenderedPageBreak/>
        <w:t xml:space="preserve">The Contractor shall </w:t>
      </w:r>
      <w:r>
        <w:t>ensure that all conductor accessories are electrically and mechanically compatible with HTLS conductor-1, including maximum operating temperature, ampacity, mechanical strength, corrosion performance, corona/RIV performance and fatigue resistance.</w:t>
      </w:r>
    </w:p>
    <w:p w14:paraId="77BFA62F" w14:textId="77777777" w:rsidR="00EA5DCE" w:rsidRDefault="00000000">
      <w:pPr>
        <w:pStyle w:val="Heading1"/>
      </w:pPr>
      <w:r>
        <w:rPr>
          <w:sz w:val="20"/>
        </w:rPr>
        <w:t>11. OPGW, ADSS, FOC and Communication Interface</w:t>
      </w:r>
    </w:p>
    <w:p w14:paraId="0E57456D" w14:textId="77777777" w:rsidR="00EA5DCE" w:rsidRDefault="00000000">
      <w:pPr>
        <w:pStyle w:val="SpecBody"/>
      </w:pPr>
      <w:r>
        <w:t>The optical communication and lightning protection system shall be installed in accordance with the approved project. OPGW shall be installed from the Gogni 220 kV line gantry to the Kokhra 500 220 kV line gantry. Underground dielectric fibre optic cable shall be installed within the substation areas. ADSS shall be applied in the span between towers No. 60 and No. 61 due to clearance constraints with the existing 500 kV Imereti OHL.</w:t>
      </w:r>
    </w:p>
    <w:tbl>
      <w:tblPr>
        <w:tblStyle w:val="TableGrid"/>
        <w:tblW w:w="0" w:type="auto"/>
        <w:jc w:val="center"/>
        <w:tblLook w:val="04A0" w:firstRow="1" w:lastRow="0" w:firstColumn="1" w:lastColumn="0" w:noHBand="0" w:noVBand="1"/>
      </w:tblPr>
      <w:tblGrid>
        <w:gridCol w:w="3360"/>
        <w:gridCol w:w="3360"/>
        <w:gridCol w:w="3360"/>
      </w:tblGrid>
      <w:tr w:rsidR="00EA5DCE" w14:paraId="1909725D" w14:textId="77777777">
        <w:trPr>
          <w:jc w:val="center"/>
        </w:trPr>
        <w:tc>
          <w:tcPr>
            <w:tcW w:w="3360" w:type="dxa"/>
            <w:shd w:val="clear" w:color="auto" w:fill="D9EAF7"/>
            <w:vAlign w:val="center"/>
          </w:tcPr>
          <w:p w14:paraId="450F0CE3" w14:textId="77777777" w:rsidR="00EA5DCE" w:rsidRDefault="00000000">
            <w:pPr>
              <w:spacing w:after="20"/>
            </w:pPr>
            <w:r>
              <w:rPr>
                <w:b/>
                <w:sz w:val="15"/>
              </w:rPr>
              <w:t>Item</w:t>
            </w:r>
          </w:p>
        </w:tc>
        <w:tc>
          <w:tcPr>
            <w:tcW w:w="3360" w:type="dxa"/>
            <w:shd w:val="clear" w:color="auto" w:fill="D9EAF7"/>
            <w:vAlign w:val="center"/>
          </w:tcPr>
          <w:p w14:paraId="6D6E3355" w14:textId="77777777" w:rsidR="00EA5DCE" w:rsidRDefault="00000000">
            <w:pPr>
              <w:spacing w:after="20"/>
            </w:pPr>
            <w:r>
              <w:rPr>
                <w:b/>
                <w:sz w:val="15"/>
              </w:rPr>
              <w:t>Specification / Description</w:t>
            </w:r>
          </w:p>
        </w:tc>
        <w:tc>
          <w:tcPr>
            <w:tcW w:w="3360" w:type="dxa"/>
            <w:shd w:val="clear" w:color="auto" w:fill="D9EAF7"/>
            <w:vAlign w:val="center"/>
          </w:tcPr>
          <w:p w14:paraId="37B44009" w14:textId="77777777" w:rsidR="00EA5DCE" w:rsidRDefault="00000000">
            <w:pPr>
              <w:spacing w:after="20"/>
            </w:pPr>
            <w:r>
              <w:rPr>
                <w:b/>
                <w:sz w:val="15"/>
              </w:rPr>
              <w:t>Quantity</w:t>
            </w:r>
          </w:p>
        </w:tc>
      </w:tr>
      <w:tr w:rsidR="00EA5DCE" w14:paraId="2D9322DE" w14:textId="77777777">
        <w:trPr>
          <w:jc w:val="center"/>
        </w:trPr>
        <w:tc>
          <w:tcPr>
            <w:tcW w:w="3360" w:type="dxa"/>
            <w:vAlign w:val="center"/>
          </w:tcPr>
          <w:p w14:paraId="1A750C24" w14:textId="77777777" w:rsidR="00EA5DCE" w:rsidRDefault="00000000">
            <w:pPr>
              <w:spacing w:after="20"/>
            </w:pPr>
            <w:r>
              <w:rPr>
                <w:sz w:val="15"/>
              </w:rPr>
              <w:t>OPGW</w:t>
            </w:r>
          </w:p>
        </w:tc>
        <w:tc>
          <w:tcPr>
            <w:tcW w:w="3360" w:type="dxa"/>
            <w:vAlign w:val="center"/>
          </w:tcPr>
          <w:p w14:paraId="175F76F4" w14:textId="77777777" w:rsidR="00EA5DCE" w:rsidRDefault="00000000">
            <w:pPr>
              <w:spacing w:after="20"/>
            </w:pPr>
            <w:r>
              <w:rPr>
                <w:sz w:val="15"/>
              </w:rPr>
              <w:t>OPGW-G652D-2C-127 / OPGW 30E39z, 24 SMF G.652D</w:t>
            </w:r>
          </w:p>
        </w:tc>
        <w:tc>
          <w:tcPr>
            <w:tcW w:w="3360" w:type="dxa"/>
            <w:vAlign w:val="center"/>
          </w:tcPr>
          <w:p w14:paraId="4463391F" w14:textId="77777777" w:rsidR="00EA5DCE" w:rsidRDefault="00000000">
            <w:pPr>
              <w:spacing w:after="20"/>
            </w:pPr>
            <w:r>
              <w:rPr>
                <w:sz w:val="15"/>
              </w:rPr>
              <w:t>25,483 m</w:t>
            </w:r>
          </w:p>
        </w:tc>
      </w:tr>
      <w:tr w:rsidR="00EA5DCE" w14:paraId="1B36DA8F" w14:textId="77777777">
        <w:trPr>
          <w:jc w:val="center"/>
        </w:trPr>
        <w:tc>
          <w:tcPr>
            <w:tcW w:w="3360" w:type="dxa"/>
            <w:vAlign w:val="center"/>
          </w:tcPr>
          <w:p w14:paraId="00AD78DE" w14:textId="77777777" w:rsidR="00EA5DCE" w:rsidRDefault="00000000">
            <w:pPr>
              <w:spacing w:after="20"/>
            </w:pPr>
            <w:r>
              <w:rPr>
                <w:sz w:val="15"/>
              </w:rPr>
              <w:t>Underground FOC</w:t>
            </w:r>
          </w:p>
        </w:tc>
        <w:tc>
          <w:tcPr>
            <w:tcW w:w="3360" w:type="dxa"/>
            <w:vAlign w:val="center"/>
          </w:tcPr>
          <w:p w14:paraId="1A028470" w14:textId="77777777" w:rsidR="00EA5DCE" w:rsidRDefault="00000000">
            <w:pPr>
              <w:spacing w:after="20"/>
            </w:pPr>
            <w:r>
              <w:rPr>
                <w:sz w:val="15"/>
              </w:rPr>
              <w:t>Dielectric, rodent resistant, double layer, 24 fibre G.652D</w:t>
            </w:r>
          </w:p>
        </w:tc>
        <w:tc>
          <w:tcPr>
            <w:tcW w:w="3360" w:type="dxa"/>
            <w:vAlign w:val="center"/>
          </w:tcPr>
          <w:p w14:paraId="6D9F8178" w14:textId="77777777" w:rsidR="00EA5DCE" w:rsidRDefault="00000000">
            <w:pPr>
              <w:spacing w:after="20"/>
            </w:pPr>
            <w:r>
              <w:rPr>
                <w:sz w:val="15"/>
              </w:rPr>
              <w:t>600 m</w:t>
            </w:r>
          </w:p>
        </w:tc>
      </w:tr>
      <w:tr w:rsidR="00EA5DCE" w14:paraId="698B9EB8" w14:textId="77777777">
        <w:trPr>
          <w:jc w:val="center"/>
        </w:trPr>
        <w:tc>
          <w:tcPr>
            <w:tcW w:w="3360" w:type="dxa"/>
            <w:vAlign w:val="center"/>
          </w:tcPr>
          <w:p w14:paraId="226B68DB" w14:textId="77777777" w:rsidR="00EA5DCE" w:rsidRDefault="00000000">
            <w:pPr>
              <w:spacing w:after="20"/>
            </w:pPr>
            <w:r>
              <w:rPr>
                <w:sz w:val="15"/>
              </w:rPr>
              <w:t>ADSS</w:t>
            </w:r>
          </w:p>
        </w:tc>
        <w:tc>
          <w:tcPr>
            <w:tcW w:w="3360" w:type="dxa"/>
            <w:vAlign w:val="center"/>
          </w:tcPr>
          <w:p w14:paraId="0DA26949" w14:textId="77777777" w:rsidR="00EA5DCE" w:rsidRDefault="00000000">
            <w:pPr>
              <w:spacing w:after="20"/>
            </w:pPr>
            <w:r>
              <w:rPr>
                <w:sz w:val="15"/>
              </w:rPr>
              <w:t>24 fibre G.652D</w:t>
            </w:r>
          </w:p>
        </w:tc>
        <w:tc>
          <w:tcPr>
            <w:tcW w:w="3360" w:type="dxa"/>
            <w:vAlign w:val="center"/>
          </w:tcPr>
          <w:p w14:paraId="2AADD330" w14:textId="77777777" w:rsidR="00EA5DCE" w:rsidRDefault="00000000">
            <w:pPr>
              <w:spacing w:after="20"/>
            </w:pPr>
            <w:r>
              <w:rPr>
                <w:sz w:val="15"/>
              </w:rPr>
              <w:t>327 m design span / 400 m procurement quantity</w:t>
            </w:r>
          </w:p>
        </w:tc>
      </w:tr>
      <w:tr w:rsidR="00EA5DCE" w14:paraId="527FD85B" w14:textId="77777777">
        <w:trPr>
          <w:jc w:val="center"/>
        </w:trPr>
        <w:tc>
          <w:tcPr>
            <w:tcW w:w="3360" w:type="dxa"/>
            <w:vAlign w:val="center"/>
          </w:tcPr>
          <w:p w14:paraId="2C54E138" w14:textId="77777777" w:rsidR="00EA5DCE" w:rsidRDefault="00000000">
            <w:pPr>
              <w:spacing w:after="20"/>
            </w:pPr>
            <w:r>
              <w:rPr>
                <w:sz w:val="15"/>
              </w:rPr>
              <w:t>OPGW single-side non-passing tension set Type 1</w:t>
            </w:r>
          </w:p>
        </w:tc>
        <w:tc>
          <w:tcPr>
            <w:tcW w:w="3360" w:type="dxa"/>
            <w:vAlign w:val="center"/>
          </w:tcPr>
          <w:p w14:paraId="4F50FC28" w14:textId="77777777" w:rsidR="00EA5DCE" w:rsidRDefault="00000000">
            <w:pPr>
              <w:spacing w:after="20"/>
            </w:pPr>
            <w:r>
              <w:rPr>
                <w:sz w:val="15"/>
              </w:rPr>
              <w:t>For OPGW</w:t>
            </w:r>
          </w:p>
        </w:tc>
        <w:tc>
          <w:tcPr>
            <w:tcW w:w="3360" w:type="dxa"/>
            <w:vAlign w:val="center"/>
          </w:tcPr>
          <w:p w14:paraId="70E66A10" w14:textId="77777777" w:rsidR="00EA5DCE" w:rsidRDefault="00000000">
            <w:pPr>
              <w:spacing w:after="20"/>
            </w:pPr>
            <w:r>
              <w:rPr>
                <w:sz w:val="15"/>
              </w:rPr>
              <w:t>18 sets</w:t>
            </w:r>
          </w:p>
        </w:tc>
      </w:tr>
      <w:tr w:rsidR="00EA5DCE" w14:paraId="70E3223F" w14:textId="77777777">
        <w:trPr>
          <w:jc w:val="center"/>
        </w:trPr>
        <w:tc>
          <w:tcPr>
            <w:tcW w:w="3360" w:type="dxa"/>
            <w:vAlign w:val="center"/>
          </w:tcPr>
          <w:p w14:paraId="0D9BEE4F" w14:textId="77777777" w:rsidR="00EA5DCE" w:rsidRDefault="00000000">
            <w:pPr>
              <w:spacing w:after="20"/>
            </w:pPr>
            <w:r>
              <w:rPr>
                <w:sz w:val="15"/>
              </w:rPr>
              <w:t>OPGW two-side passing tension set Type 2</w:t>
            </w:r>
          </w:p>
        </w:tc>
        <w:tc>
          <w:tcPr>
            <w:tcW w:w="3360" w:type="dxa"/>
            <w:vAlign w:val="center"/>
          </w:tcPr>
          <w:p w14:paraId="3211F89C" w14:textId="77777777" w:rsidR="00EA5DCE" w:rsidRDefault="00000000">
            <w:pPr>
              <w:spacing w:after="20"/>
            </w:pPr>
            <w:r>
              <w:rPr>
                <w:sz w:val="15"/>
              </w:rPr>
              <w:t>For OPGW</w:t>
            </w:r>
          </w:p>
        </w:tc>
        <w:tc>
          <w:tcPr>
            <w:tcW w:w="3360" w:type="dxa"/>
            <w:vAlign w:val="center"/>
          </w:tcPr>
          <w:p w14:paraId="767B3D14" w14:textId="77777777" w:rsidR="00EA5DCE" w:rsidRDefault="00000000">
            <w:pPr>
              <w:spacing w:after="20"/>
            </w:pPr>
            <w:r>
              <w:rPr>
                <w:sz w:val="15"/>
              </w:rPr>
              <w:t>67 sets</w:t>
            </w:r>
          </w:p>
        </w:tc>
      </w:tr>
      <w:tr w:rsidR="00EA5DCE" w14:paraId="02313716" w14:textId="77777777">
        <w:trPr>
          <w:jc w:val="center"/>
        </w:trPr>
        <w:tc>
          <w:tcPr>
            <w:tcW w:w="3360" w:type="dxa"/>
            <w:vAlign w:val="center"/>
          </w:tcPr>
          <w:p w14:paraId="54A5C000" w14:textId="77777777" w:rsidR="00EA5DCE" w:rsidRDefault="00000000">
            <w:pPr>
              <w:spacing w:after="20"/>
            </w:pPr>
            <w:r>
              <w:rPr>
                <w:sz w:val="15"/>
              </w:rPr>
              <w:t>OPGW suspension set Type 3</w:t>
            </w:r>
          </w:p>
        </w:tc>
        <w:tc>
          <w:tcPr>
            <w:tcW w:w="3360" w:type="dxa"/>
            <w:vAlign w:val="center"/>
          </w:tcPr>
          <w:p w14:paraId="75C3963D" w14:textId="77777777" w:rsidR="00EA5DCE" w:rsidRDefault="00000000">
            <w:pPr>
              <w:spacing w:after="20"/>
            </w:pPr>
            <w:r>
              <w:rPr>
                <w:sz w:val="15"/>
              </w:rPr>
              <w:t>For OPGW</w:t>
            </w:r>
          </w:p>
        </w:tc>
        <w:tc>
          <w:tcPr>
            <w:tcW w:w="3360" w:type="dxa"/>
            <w:vAlign w:val="center"/>
          </w:tcPr>
          <w:p w14:paraId="6B67A4FC" w14:textId="77777777" w:rsidR="00EA5DCE" w:rsidRDefault="00000000">
            <w:pPr>
              <w:spacing w:after="20"/>
            </w:pPr>
            <w:r>
              <w:rPr>
                <w:sz w:val="15"/>
              </w:rPr>
              <w:t>21 sets</w:t>
            </w:r>
          </w:p>
        </w:tc>
      </w:tr>
      <w:tr w:rsidR="00EA5DCE" w14:paraId="59BB2E10" w14:textId="77777777">
        <w:trPr>
          <w:jc w:val="center"/>
        </w:trPr>
        <w:tc>
          <w:tcPr>
            <w:tcW w:w="3360" w:type="dxa"/>
            <w:vAlign w:val="center"/>
          </w:tcPr>
          <w:p w14:paraId="351AEAE2" w14:textId="77777777" w:rsidR="00EA5DCE" w:rsidRDefault="00000000">
            <w:pPr>
              <w:spacing w:after="20"/>
            </w:pPr>
            <w:r>
              <w:rPr>
                <w:sz w:val="15"/>
              </w:rPr>
              <w:t>OPGW downlead clamps</w:t>
            </w:r>
          </w:p>
        </w:tc>
        <w:tc>
          <w:tcPr>
            <w:tcW w:w="3360" w:type="dxa"/>
            <w:vAlign w:val="center"/>
          </w:tcPr>
          <w:p w14:paraId="64B1BA2A" w14:textId="77777777" w:rsidR="00EA5DCE" w:rsidRDefault="00000000">
            <w:pPr>
              <w:spacing w:after="20"/>
            </w:pPr>
            <w:r>
              <w:rPr>
                <w:sz w:val="15"/>
              </w:rPr>
              <w:t>For towers and line gantries</w:t>
            </w:r>
          </w:p>
        </w:tc>
        <w:tc>
          <w:tcPr>
            <w:tcW w:w="3360" w:type="dxa"/>
            <w:vAlign w:val="center"/>
          </w:tcPr>
          <w:p w14:paraId="113FDAD7" w14:textId="77777777" w:rsidR="00EA5DCE" w:rsidRDefault="00000000">
            <w:pPr>
              <w:spacing w:after="20"/>
            </w:pPr>
            <w:r>
              <w:rPr>
                <w:sz w:val="15"/>
              </w:rPr>
              <w:t>450 sets</w:t>
            </w:r>
          </w:p>
        </w:tc>
      </w:tr>
      <w:tr w:rsidR="00EA5DCE" w14:paraId="525A5D64" w14:textId="77777777">
        <w:trPr>
          <w:jc w:val="center"/>
        </w:trPr>
        <w:tc>
          <w:tcPr>
            <w:tcW w:w="3360" w:type="dxa"/>
            <w:vAlign w:val="center"/>
          </w:tcPr>
          <w:p w14:paraId="7CE31258" w14:textId="77777777" w:rsidR="00EA5DCE" w:rsidRDefault="00000000">
            <w:pPr>
              <w:spacing w:after="20"/>
            </w:pPr>
            <w:r>
              <w:rPr>
                <w:sz w:val="15"/>
              </w:rPr>
              <w:t>OPGW cable tray / service loop bracket</w:t>
            </w:r>
          </w:p>
        </w:tc>
        <w:tc>
          <w:tcPr>
            <w:tcW w:w="3360" w:type="dxa"/>
            <w:vAlign w:val="center"/>
          </w:tcPr>
          <w:p w14:paraId="2E43C7CF" w14:textId="77777777" w:rsidR="00EA5DCE" w:rsidRDefault="00000000">
            <w:pPr>
              <w:spacing w:after="20"/>
            </w:pPr>
            <w:r>
              <w:rPr>
                <w:sz w:val="15"/>
              </w:rPr>
              <w:t>For towers and gantries</w:t>
            </w:r>
          </w:p>
        </w:tc>
        <w:tc>
          <w:tcPr>
            <w:tcW w:w="3360" w:type="dxa"/>
            <w:vAlign w:val="center"/>
          </w:tcPr>
          <w:p w14:paraId="79552431" w14:textId="77777777" w:rsidR="00EA5DCE" w:rsidRDefault="00000000">
            <w:pPr>
              <w:spacing w:after="20"/>
            </w:pPr>
            <w:r>
              <w:rPr>
                <w:sz w:val="15"/>
              </w:rPr>
              <w:t>10 sets</w:t>
            </w:r>
          </w:p>
        </w:tc>
      </w:tr>
      <w:tr w:rsidR="00EA5DCE" w14:paraId="49BC954D" w14:textId="77777777">
        <w:trPr>
          <w:jc w:val="center"/>
        </w:trPr>
        <w:tc>
          <w:tcPr>
            <w:tcW w:w="3360" w:type="dxa"/>
            <w:vAlign w:val="center"/>
          </w:tcPr>
          <w:p w14:paraId="6FBDAD40" w14:textId="77777777" w:rsidR="00EA5DCE" w:rsidRDefault="00000000">
            <w:pPr>
              <w:spacing w:after="20"/>
            </w:pPr>
            <w:r>
              <w:rPr>
                <w:sz w:val="15"/>
              </w:rPr>
              <w:t>OPGW vibration damper 4D-20 or equivalent</w:t>
            </w:r>
          </w:p>
        </w:tc>
        <w:tc>
          <w:tcPr>
            <w:tcW w:w="3360" w:type="dxa"/>
            <w:vAlign w:val="center"/>
          </w:tcPr>
          <w:p w14:paraId="5AAC6DFA" w14:textId="77777777" w:rsidR="00EA5DCE" w:rsidRDefault="00000000">
            <w:pPr>
              <w:spacing w:after="20"/>
            </w:pPr>
            <w:r>
              <w:rPr>
                <w:sz w:val="15"/>
              </w:rPr>
              <w:t>Complete with armour rod</w:t>
            </w:r>
          </w:p>
        </w:tc>
        <w:tc>
          <w:tcPr>
            <w:tcW w:w="3360" w:type="dxa"/>
            <w:vAlign w:val="center"/>
          </w:tcPr>
          <w:p w14:paraId="2404083B" w14:textId="77777777" w:rsidR="00EA5DCE" w:rsidRDefault="00000000">
            <w:pPr>
              <w:spacing w:after="20"/>
            </w:pPr>
            <w:r>
              <w:rPr>
                <w:sz w:val="15"/>
              </w:rPr>
              <w:t>284 sets</w:t>
            </w:r>
          </w:p>
        </w:tc>
      </w:tr>
      <w:tr w:rsidR="00EA5DCE" w14:paraId="316C044A" w14:textId="77777777">
        <w:trPr>
          <w:jc w:val="center"/>
        </w:trPr>
        <w:tc>
          <w:tcPr>
            <w:tcW w:w="3360" w:type="dxa"/>
            <w:vAlign w:val="center"/>
          </w:tcPr>
          <w:p w14:paraId="62B88AF4" w14:textId="77777777" w:rsidR="00EA5DCE" w:rsidRDefault="00000000">
            <w:pPr>
              <w:spacing w:after="20"/>
            </w:pPr>
            <w:r>
              <w:rPr>
                <w:sz w:val="15"/>
              </w:rPr>
              <w:t>Joint box OPGW-OPGW</w:t>
            </w:r>
          </w:p>
        </w:tc>
        <w:tc>
          <w:tcPr>
            <w:tcW w:w="3360" w:type="dxa"/>
            <w:vAlign w:val="center"/>
          </w:tcPr>
          <w:p w14:paraId="5CB7A6A1" w14:textId="77777777" w:rsidR="00EA5DCE" w:rsidRDefault="00000000">
            <w:pPr>
              <w:spacing w:after="20"/>
            </w:pPr>
            <w:r>
              <w:rPr>
                <w:sz w:val="15"/>
              </w:rPr>
              <w:t>1xOPGW 24 pcs to 1xOPGW 24 pcs</w:t>
            </w:r>
          </w:p>
        </w:tc>
        <w:tc>
          <w:tcPr>
            <w:tcW w:w="3360" w:type="dxa"/>
            <w:vAlign w:val="center"/>
          </w:tcPr>
          <w:p w14:paraId="0C804F39" w14:textId="77777777" w:rsidR="00EA5DCE" w:rsidRDefault="00000000">
            <w:pPr>
              <w:spacing w:after="20"/>
            </w:pPr>
            <w:r>
              <w:rPr>
                <w:sz w:val="15"/>
              </w:rPr>
              <w:t>6 sets</w:t>
            </w:r>
          </w:p>
        </w:tc>
      </w:tr>
      <w:tr w:rsidR="00EA5DCE" w14:paraId="2714A62A" w14:textId="77777777">
        <w:trPr>
          <w:jc w:val="center"/>
        </w:trPr>
        <w:tc>
          <w:tcPr>
            <w:tcW w:w="3360" w:type="dxa"/>
            <w:vAlign w:val="center"/>
          </w:tcPr>
          <w:p w14:paraId="17ED68C5" w14:textId="77777777" w:rsidR="00EA5DCE" w:rsidRDefault="00000000">
            <w:pPr>
              <w:spacing w:after="20"/>
            </w:pPr>
            <w:r>
              <w:rPr>
                <w:sz w:val="15"/>
              </w:rPr>
              <w:t>Joint box OPGW-ADSS</w:t>
            </w:r>
          </w:p>
        </w:tc>
        <w:tc>
          <w:tcPr>
            <w:tcW w:w="3360" w:type="dxa"/>
            <w:vAlign w:val="center"/>
          </w:tcPr>
          <w:p w14:paraId="09D917E6" w14:textId="77777777" w:rsidR="00EA5DCE" w:rsidRDefault="00000000">
            <w:pPr>
              <w:spacing w:after="20"/>
            </w:pPr>
            <w:r>
              <w:rPr>
                <w:sz w:val="15"/>
              </w:rPr>
              <w:t>1xOPGW 24 pcs to 1xADSS 24 pcs</w:t>
            </w:r>
          </w:p>
        </w:tc>
        <w:tc>
          <w:tcPr>
            <w:tcW w:w="3360" w:type="dxa"/>
            <w:vAlign w:val="center"/>
          </w:tcPr>
          <w:p w14:paraId="68768D39" w14:textId="77777777" w:rsidR="00EA5DCE" w:rsidRDefault="00000000">
            <w:pPr>
              <w:spacing w:after="20"/>
            </w:pPr>
            <w:r>
              <w:rPr>
                <w:sz w:val="15"/>
              </w:rPr>
              <w:t>2 sets</w:t>
            </w:r>
          </w:p>
        </w:tc>
      </w:tr>
      <w:tr w:rsidR="00EA5DCE" w14:paraId="654D016D" w14:textId="77777777">
        <w:trPr>
          <w:jc w:val="center"/>
        </w:trPr>
        <w:tc>
          <w:tcPr>
            <w:tcW w:w="3360" w:type="dxa"/>
            <w:vAlign w:val="center"/>
          </w:tcPr>
          <w:p w14:paraId="5E3766A8" w14:textId="77777777" w:rsidR="00EA5DCE" w:rsidRDefault="00000000">
            <w:pPr>
              <w:spacing w:after="20"/>
            </w:pPr>
            <w:r>
              <w:rPr>
                <w:sz w:val="15"/>
              </w:rPr>
              <w:t>Joint box OPGW-OFC</w:t>
            </w:r>
          </w:p>
        </w:tc>
        <w:tc>
          <w:tcPr>
            <w:tcW w:w="3360" w:type="dxa"/>
            <w:vAlign w:val="center"/>
          </w:tcPr>
          <w:p w14:paraId="0E6A2D3A" w14:textId="77777777" w:rsidR="00EA5DCE" w:rsidRDefault="00000000">
            <w:pPr>
              <w:spacing w:after="20"/>
            </w:pPr>
            <w:r>
              <w:rPr>
                <w:sz w:val="15"/>
              </w:rPr>
              <w:t>1xOPGW 24 pcs to 1xOFC 24 pcs</w:t>
            </w:r>
          </w:p>
        </w:tc>
        <w:tc>
          <w:tcPr>
            <w:tcW w:w="3360" w:type="dxa"/>
            <w:vAlign w:val="center"/>
          </w:tcPr>
          <w:p w14:paraId="1A55B6A8" w14:textId="77777777" w:rsidR="00EA5DCE" w:rsidRDefault="00000000">
            <w:pPr>
              <w:spacing w:after="20"/>
            </w:pPr>
            <w:r>
              <w:rPr>
                <w:sz w:val="15"/>
              </w:rPr>
              <w:t>2 sets</w:t>
            </w:r>
          </w:p>
        </w:tc>
      </w:tr>
      <w:tr w:rsidR="00EA5DCE" w14:paraId="1257344D" w14:textId="77777777">
        <w:trPr>
          <w:jc w:val="center"/>
        </w:trPr>
        <w:tc>
          <w:tcPr>
            <w:tcW w:w="3360" w:type="dxa"/>
            <w:vAlign w:val="center"/>
          </w:tcPr>
          <w:p w14:paraId="563CADDB" w14:textId="77777777" w:rsidR="00EA5DCE" w:rsidRDefault="00000000">
            <w:pPr>
              <w:spacing w:after="20"/>
            </w:pPr>
            <w:r>
              <w:rPr>
                <w:sz w:val="15"/>
              </w:rPr>
              <w:t>ODF</w:t>
            </w:r>
          </w:p>
        </w:tc>
        <w:tc>
          <w:tcPr>
            <w:tcW w:w="3360" w:type="dxa"/>
            <w:vAlign w:val="center"/>
          </w:tcPr>
          <w:p w14:paraId="70E67CAD" w14:textId="77777777" w:rsidR="00EA5DCE" w:rsidRDefault="00000000">
            <w:pPr>
              <w:spacing w:after="20"/>
            </w:pPr>
            <w:r>
              <w:rPr>
                <w:sz w:val="15"/>
              </w:rPr>
              <w:t>GPF01-24ZR with Simplex SC/UPC adapters and 1.5 m G.652D LSZH pigtails</w:t>
            </w:r>
          </w:p>
        </w:tc>
        <w:tc>
          <w:tcPr>
            <w:tcW w:w="3360" w:type="dxa"/>
            <w:vAlign w:val="center"/>
          </w:tcPr>
          <w:p w14:paraId="5549FC0C" w14:textId="77777777" w:rsidR="00EA5DCE" w:rsidRDefault="00000000">
            <w:pPr>
              <w:spacing w:after="20"/>
            </w:pPr>
            <w:r>
              <w:rPr>
                <w:sz w:val="15"/>
              </w:rPr>
              <w:t>2 sets</w:t>
            </w:r>
          </w:p>
        </w:tc>
      </w:tr>
      <w:tr w:rsidR="00EA5DCE" w14:paraId="102E5DAB" w14:textId="77777777">
        <w:trPr>
          <w:jc w:val="center"/>
        </w:trPr>
        <w:tc>
          <w:tcPr>
            <w:tcW w:w="3360" w:type="dxa"/>
            <w:vAlign w:val="center"/>
          </w:tcPr>
          <w:p w14:paraId="367E1C94" w14:textId="77777777" w:rsidR="00EA5DCE" w:rsidRDefault="00000000">
            <w:pPr>
              <w:spacing w:after="20"/>
            </w:pPr>
            <w:r>
              <w:rPr>
                <w:sz w:val="15"/>
              </w:rPr>
              <w:t>ODF panel</w:t>
            </w:r>
          </w:p>
        </w:tc>
        <w:tc>
          <w:tcPr>
            <w:tcW w:w="3360" w:type="dxa"/>
            <w:vAlign w:val="center"/>
          </w:tcPr>
          <w:p w14:paraId="1F1B32DC" w14:textId="77777777" w:rsidR="00EA5DCE" w:rsidRDefault="00000000">
            <w:pPr>
              <w:spacing w:after="20"/>
            </w:pPr>
            <w:r>
              <w:rPr>
                <w:sz w:val="15"/>
              </w:rPr>
              <w:t>Complete set</w:t>
            </w:r>
          </w:p>
        </w:tc>
        <w:tc>
          <w:tcPr>
            <w:tcW w:w="3360" w:type="dxa"/>
            <w:vAlign w:val="center"/>
          </w:tcPr>
          <w:p w14:paraId="717AD445" w14:textId="77777777" w:rsidR="00EA5DCE" w:rsidRDefault="00000000">
            <w:pPr>
              <w:spacing w:after="20"/>
            </w:pPr>
            <w:r>
              <w:rPr>
                <w:sz w:val="15"/>
              </w:rPr>
              <w:t>1 set</w:t>
            </w:r>
          </w:p>
        </w:tc>
      </w:tr>
      <w:tr w:rsidR="00EA5DCE" w14:paraId="576CD11D" w14:textId="77777777">
        <w:trPr>
          <w:jc w:val="center"/>
        </w:trPr>
        <w:tc>
          <w:tcPr>
            <w:tcW w:w="3360" w:type="dxa"/>
            <w:vAlign w:val="center"/>
          </w:tcPr>
          <w:p w14:paraId="5DCC33AC" w14:textId="77777777" w:rsidR="00EA5DCE" w:rsidRDefault="00000000">
            <w:pPr>
              <w:spacing w:after="20"/>
            </w:pPr>
            <w:r>
              <w:rPr>
                <w:sz w:val="15"/>
              </w:rPr>
              <w:t>Corrugated pipe</w:t>
            </w:r>
          </w:p>
        </w:tc>
        <w:tc>
          <w:tcPr>
            <w:tcW w:w="3360" w:type="dxa"/>
            <w:vAlign w:val="center"/>
          </w:tcPr>
          <w:p w14:paraId="7DE7436B" w14:textId="77777777" w:rsidR="00EA5DCE" w:rsidRDefault="00000000">
            <w:pPr>
              <w:spacing w:after="20"/>
            </w:pPr>
            <w:r>
              <w:rPr>
                <w:sz w:val="15"/>
              </w:rPr>
              <w:t>50 mm plastic pipe for fibre optic cable in substation areas</w:t>
            </w:r>
          </w:p>
        </w:tc>
        <w:tc>
          <w:tcPr>
            <w:tcW w:w="3360" w:type="dxa"/>
            <w:vAlign w:val="center"/>
          </w:tcPr>
          <w:p w14:paraId="2C125C54" w14:textId="77777777" w:rsidR="00EA5DCE" w:rsidRDefault="00000000">
            <w:pPr>
              <w:spacing w:after="20"/>
            </w:pPr>
            <w:r>
              <w:rPr>
                <w:sz w:val="15"/>
              </w:rPr>
              <w:t>600 m</w:t>
            </w:r>
          </w:p>
        </w:tc>
      </w:tr>
    </w:tbl>
    <w:p w14:paraId="049F3422" w14:textId="77777777" w:rsidR="00EA5DCE" w:rsidRDefault="00EA5DCE"/>
    <w:p w14:paraId="6A9FB3B9" w14:textId="77777777" w:rsidR="00EA5DCE" w:rsidRDefault="00000000">
      <w:pPr>
        <w:pStyle w:val="Heading2"/>
      </w:pPr>
      <w:r>
        <w:rPr>
          <w:sz w:val="20"/>
        </w:rPr>
        <w:t>11.1 Optical Fibre Installation Requirements</w:t>
      </w:r>
    </w:p>
    <w:p w14:paraId="0BBEA2F7" w14:textId="77777777" w:rsidR="00EA5DCE" w:rsidRDefault="00000000">
      <w:pPr>
        <w:pStyle w:val="SpecBullet"/>
      </w:pPr>
      <w:r>
        <w:rPr>
          <w:b/>
        </w:rPr>
        <w:t xml:space="preserve">• </w:t>
      </w:r>
      <w:r>
        <w:t>OPGW and ADSS shall be installed using approved pulling, tensioning and clamping methods that avoid exceeding the manufacturer’s maximum pulling tension, minimum bending radius and crush limits.</w:t>
      </w:r>
    </w:p>
    <w:p w14:paraId="2B7EA0A5" w14:textId="77777777" w:rsidR="00EA5DCE" w:rsidRDefault="00000000">
      <w:pPr>
        <w:pStyle w:val="SpecBullet"/>
      </w:pPr>
      <w:r>
        <w:rPr>
          <w:b/>
        </w:rPr>
        <w:t xml:space="preserve">• </w:t>
      </w:r>
      <w:r>
        <w:t>All joint boxes shall be mounted at accessible positions approved by the Engineer and shall include sufficient service loops for future maintenance.</w:t>
      </w:r>
    </w:p>
    <w:p w14:paraId="33E59549" w14:textId="77777777" w:rsidR="00EA5DCE" w:rsidRDefault="00000000">
      <w:pPr>
        <w:pStyle w:val="SpecBullet"/>
      </w:pPr>
      <w:r>
        <w:rPr>
          <w:b/>
        </w:rPr>
        <w:t xml:space="preserve">• </w:t>
      </w:r>
      <w:r>
        <w:t>Splices shall be fusion spliced and protected in splice trays. Splice losses shall comply with the approved acceptance criteria.</w:t>
      </w:r>
    </w:p>
    <w:p w14:paraId="099CE5F8" w14:textId="77777777" w:rsidR="00EA5DCE" w:rsidRDefault="00000000">
      <w:pPr>
        <w:pStyle w:val="SpecBullet"/>
      </w:pPr>
      <w:r>
        <w:rPr>
          <w:b/>
        </w:rPr>
        <w:t xml:space="preserve">• </w:t>
      </w:r>
      <w:r>
        <w:t>Downlead and service-loop arrangements shall be mechanically secure, UV resistant and protected against abrasion and vandalism.</w:t>
      </w:r>
    </w:p>
    <w:p w14:paraId="632F0367" w14:textId="77777777" w:rsidR="00EA5DCE" w:rsidRDefault="00000000">
      <w:pPr>
        <w:pStyle w:val="SpecBullet"/>
      </w:pPr>
      <w:r>
        <w:rPr>
          <w:b/>
        </w:rPr>
        <w:t xml:space="preserve">• </w:t>
      </w:r>
      <w:r>
        <w:t>ODF/FODP termination shall be labelled fibre-by-fibre and documented in the fibre route and splicing schedule.</w:t>
      </w:r>
    </w:p>
    <w:p w14:paraId="1DA27BFC" w14:textId="77777777" w:rsidR="00EA5DCE" w:rsidRDefault="00000000">
      <w:pPr>
        <w:pStyle w:val="Heading1"/>
      </w:pPr>
      <w:r>
        <w:rPr>
          <w:sz w:val="20"/>
        </w:rPr>
        <w:t>12. Insulators, Strings, Hardware and Line Accessories</w:t>
      </w:r>
    </w:p>
    <w:p w14:paraId="7D7B25CB" w14:textId="77777777" w:rsidR="00EA5DCE" w:rsidRDefault="00000000">
      <w:pPr>
        <w:pStyle w:val="SpecBody"/>
      </w:pPr>
      <w:r>
        <w:t>Insulator strings and hardware shall be supplied as complete assemblies suitable for the mechanical loads, creepage requirements, pollution conditions, conductor type, tower type, phase arrangement and approved drawings. All fittings shall comply with IEC 61284 or approved equivalent standards.</w:t>
      </w:r>
    </w:p>
    <w:p w14:paraId="7865E63D" w14:textId="77777777" w:rsidR="00EA5DCE" w:rsidRDefault="00000000">
      <w:pPr>
        <w:pStyle w:val="SpecBody"/>
      </w:pPr>
      <w:r>
        <w:rPr>
          <w:b/>
        </w:rPr>
        <w:t xml:space="preserve">The Contractor shall </w:t>
      </w:r>
      <w:r>
        <w:t>submit complete assembly drawings for each string type, including component references, material grade, rated mechanical strength, dimensions, bolt sizes, tightening torques, cotter pins, locking devices, corona control fittings where applicable and connection details to the tower and conductor.</w:t>
      </w:r>
    </w:p>
    <w:p w14:paraId="783E97FC" w14:textId="77777777" w:rsidR="00EA5DCE" w:rsidRDefault="00000000">
      <w:pPr>
        <w:pStyle w:val="SpecBody"/>
      </w:pPr>
      <w:r>
        <w:rPr>
          <w:b/>
        </w:rPr>
        <w:t xml:space="preserve">The Contractor shall </w:t>
      </w:r>
      <w:r>
        <w:t>supply all insulator strings and hardware with manufacturer type test reports, routine test certificates and factory acceptance test records. Hardware shall be free from sharp edges, cracks, deformation, galvanizing defects and assembly mismatch.</w:t>
      </w:r>
    </w:p>
    <w:p w14:paraId="1459990F" w14:textId="77777777" w:rsidR="00EA5DCE" w:rsidRDefault="00000000">
      <w:pPr>
        <w:pStyle w:val="Heading1"/>
      </w:pPr>
      <w:r>
        <w:rPr>
          <w:sz w:val="20"/>
        </w:rPr>
        <w:lastRenderedPageBreak/>
        <w:t>13. Access Roads, ROW, Environmental and HSE Requirements</w:t>
      </w:r>
    </w:p>
    <w:p w14:paraId="4C518753" w14:textId="77777777" w:rsidR="00EA5DCE" w:rsidRDefault="00000000">
      <w:pPr>
        <w:pStyle w:val="SpecBody"/>
      </w:pPr>
      <w:r>
        <w:t>The Contractor shall plan all access and construction activities to minimise environmental, social and land impact. Temporary and permanent land use shall remain within approved boundaries unless additional permits are obtained.</w:t>
      </w:r>
    </w:p>
    <w:p w14:paraId="6EC161CD" w14:textId="77777777" w:rsidR="00EA5DCE" w:rsidRDefault="00000000">
      <w:pPr>
        <w:pStyle w:val="SpecBullet"/>
      </w:pPr>
      <w:r>
        <w:rPr>
          <w:b/>
        </w:rPr>
        <w:t xml:space="preserve">• </w:t>
      </w:r>
      <w:r>
        <w:t>The 25 m protection zone from the outermost non-deflected conductor on each side shall be respected.</w:t>
      </w:r>
    </w:p>
    <w:p w14:paraId="0BD1EFD6" w14:textId="77777777" w:rsidR="00EA5DCE" w:rsidRDefault="00000000">
      <w:pPr>
        <w:pStyle w:val="SpecBullet"/>
      </w:pPr>
      <w:r>
        <w:rPr>
          <w:b/>
        </w:rPr>
        <w:t xml:space="preserve">• </w:t>
      </w:r>
      <w:r>
        <w:t>Vegetation clearing shall be limited to the approved corridor and shall comply with ESIA and permit conditions.</w:t>
      </w:r>
    </w:p>
    <w:p w14:paraId="0FEA89AF" w14:textId="77777777" w:rsidR="00EA5DCE" w:rsidRDefault="00000000">
      <w:pPr>
        <w:pStyle w:val="SpecBullet"/>
      </w:pPr>
      <w:r>
        <w:rPr>
          <w:b/>
        </w:rPr>
        <w:t xml:space="preserve">• </w:t>
      </w:r>
      <w:r>
        <w:t>Topsoil shall be stripped, stored separately and reinstated where required.</w:t>
      </w:r>
    </w:p>
    <w:p w14:paraId="33B0C71B" w14:textId="77777777" w:rsidR="00EA5DCE" w:rsidRDefault="00000000">
      <w:pPr>
        <w:pStyle w:val="SpecBullet"/>
      </w:pPr>
      <w:r>
        <w:rPr>
          <w:b/>
        </w:rPr>
        <w:t xml:space="preserve">• </w:t>
      </w:r>
      <w:r>
        <w:t>Erosion control shall be provided on slopes, drainage crossings and tower platforms.</w:t>
      </w:r>
    </w:p>
    <w:p w14:paraId="1FD32A0E" w14:textId="77777777" w:rsidR="00EA5DCE" w:rsidRDefault="00000000">
      <w:pPr>
        <w:pStyle w:val="SpecBullet"/>
      </w:pPr>
      <w:r>
        <w:rPr>
          <w:b/>
        </w:rPr>
        <w:t xml:space="preserve">• </w:t>
      </w:r>
      <w:r>
        <w:t>All waste, packaging, fuel and hazardous materials shall be managed under an approved waste and spill prevention plan.</w:t>
      </w:r>
    </w:p>
    <w:p w14:paraId="03012D5C" w14:textId="77777777" w:rsidR="00EA5DCE" w:rsidRDefault="00000000">
      <w:pPr>
        <w:pStyle w:val="SpecBullet"/>
      </w:pPr>
      <w:r>
        <w:rPr>
          <w:b/>
        </w:rPr>
        <w:t xml:space="preserve">• </w:t>
      </w:r>
      <w:r>
        <w:t>Work near existing live lines shall be carried out only under an approved electrical safety and outage/permit-to-work procedure.</w:t>
      </w:r>
    </w:p>
    <w:p w14:paraId="5F35E6D4" w14:textId="77777777" w:rsidR="00EA5DCE" w:rsidRDefault="00000000">
      <w:pPr>
        <w:pStyle w:val="Heading1"/>
      </w:pPr>
      <w:r>
        <w:rPr>
          <w:sz w:val="20"/>
        </w:rPr>
        <w:t>14. Construction Methodology</w:t>
      </w:r>
    </w:p>
    <w:p w14:paraId="31E54D01" w14:textId="77777777" w:rsidR="00EA5DCE" w:rsidRDefault="00000000">
      <w:pPr>
        <w:pStyle w:val="SpecBody"/>
      </w:pPr>
      <w:r>
        <w:t>The Contractor shall submit detailed method statements for every major construction activity. Method statements shall include manpower, equipment, sequence, temporary works, hold points, inspection points, safety risks, environmental measures and acceptance records.</w:t>
      </w:r>
    </w:p>
    <w:p w14:paraId="44C7DEC1" w14:textId="77777777" w:rsidR="00EA5DCE" w:rsidRDefault="00000000">
      <w:pPr>
        <w:pStyle w:val="Heading2"/>
      </w:pPr>
      <w:r>
        <w:rPr>
          <w:sz w:val="20"/>
        </w:rPr>
        <w:t>14.1 Foundation Construction</w:t>
      </w:r>
    </w:p>
    <w:p w14:paraId="42B95F37" w14:textId="77777777" w:rsidR="00EA5DCE" w:rsidRDefault="00000000">
      <w:pPr>
        <w:pStyle w:val="SpecBullet"/>
      </w:pPr>
      <w:r>
        <w:rPr>
          <w:b/>
        </w:rPr>
        <w:t xml:space="preserve">• </w:t>
      </w:r>
      <w:r>
        <w:t>Setting-out and excavation.</w:t>
      </w:r>
    </w:p>
    <w:p w14:paraId="5C86974C" w14:textId="77777777" w:rsidR="00EA5DCE" w:rsidRDefault="00000000">
      <w:pPr>
        <w:pStyle w:val="SpecBullet"/>
      </w:pPr>
      <w:r>
        <w:rPr>
          <w:b/>
        </w:rPr>
        <w:t xml:space="preserve">• </w:t>
      </w:r>
      <w:r>
        <w:t>Dewatering and soil support.</w:t>
      </w:r>
    </w:p>
    <w:p w14:paraId="3267220A" w14:textId="77777777" w:rsidR="00EA5DCE" w:rsidRDefault="00000000">
      <w:pPr>
        <w:pStyle w:val="SpecBullet"/>
      </w:pPr>
      <w:r>
        <w:rPr>
          <w:b/>
        </w:rPr>
        <w:t xml:space="preserve">• </w:t>
      </w:r>
      <w:r>
        <w:t>Blinding/crushed-stone layer.</w:t>
      </w:r>
    </w:p>
    <w:p w14:paraId="3991B4E5" w14:textId="77777777" w:rsidR="00EA5DCE" w:rsidRDefault="00000000">
      <w:pPr>
        <w:pStyle w:val="SpecBullet"/>
      </w:pPr>
      <w:r>
        <w:rPr>
          <w:b/>
        </w:rPr>
        <w:t xml:space="preserve">• </w:t>
      </w:r>
      <w:r>
        <w:t>Anchor bolt/template setting.</w:t>
      </w:r>
    </w:p>
    <w:p w14:paraId="25D5982C" w14:textId="77777777" w:rsidR="00EA5DCE" w:rsidRDefault="00000000">
      <w:pPr>
        <w:pStyle w:val="SpecBullet"/>
      </w:pPr>
      <w:r>
        <w:rPr>
          <w:b/>
        </w:rPr>
        <w:t xml:space="preserve">• </w:t>
      </w:r>
      <w:r>
        <w:t>Concrete placement or prefabricated block installation.</w:t>
      </w:r>
    </w:p>
    <w:p w14:paraId="0E3BA7CE" w14:textId="77777777" w:rsidR="00EA5DCE" w:rsidRDefault="00000000">
      <w:pPr>
        <w:pStyle w:val="SpecBullet"/>
      </w:pPr>
      <w:r>
        <w:rPr>
          <w:b/>
        </w:rPr>
        <w:t xml:space="preserve">• </w:t>
      </w:r>
      <w:r>
        <w:t>Curing/protection.</w:t>
      </w:r>
    </w:p>
    <w:p w14:paraId="21A138D1" w14:textId="77777777" w:rsidR="00EA5DCE" w:rsidRDefault="00000000">
      <w:pPr>
        <w:pStyle w:val="SpecBullet"/>
      </w:pPr>
      <w:r>
        <w:rPr>
          <w:b/>
        </w:rPr>
        <w:t xml:space="preserve">• </w:t>
      </w:r>
      <w:r>
        <w:t>Backfilling/compaction.</w:t>
      </w:r>
    </w:p>
    <w:p w14:paraId="410D7F7F" w14:textId="77777777" w:rsidR="00EA5DCE" w:rsidRDefault="00000000">
      <w:pPr>
        <w:pStyle w:val="SpecBullet"/>
      </w:pPr>
      <w:r>
        <w:rPr>
          <w:b/>
        </w:rPr>
        <w:t xml:space="preserve">• </w:t>
      </w:r>
      <w:r>
        <w:t>As-built measurements.</w:t>
      </w:r>
    </w:p>
    <w:p w14:paraId="3DE0EF3F" w14:textId="77777777" w:rsidR="00EA5DCE" w:rsidRDefault="00000000">
      <w:pPr>
        <w:pStyle w:val="Heading2"/>
      </w:pPr>
      <w:r>
        <w:rPr>
          <w:sz w:val="20"/>
        </w:rPr>
        <w:t>14.2 Tower Assembly and Erection</w:t>
      </w:r>
    </w:p>
    <w:p w14:paraId="794721FE" w14:textId="77777777" w:rsidR="00EA5DCE" w:rsidRDefault="00000000">
      <w:pPr>
        <w:pStyle w:val="SpecBullet"/>
      </w:pPr>
      <w:r>
        <w:rPr>
          <w:b/>
        </w:rPr>
        <w:t xml:space="preserve">• </w:t>
      </w:r>
      <w:r>
        <w:t>Material receipt inspection.</w:t>
      </w:r>
    </w:p>
    <w:p w14:paraId="38F012DF" w14:textId="77777777" w:rsidR="00EA5DCE" w:rsidRDefault="00000000">
      <w:pPr>
        <w:pStyle w:val="SpecBullet"/>
      </w:pPr>
      <w:r>
        <w:rPr>
          <w:b/>
        </w:rPr>
        <w:t xml:space="preserve">• </w:t>
      </w:r>
      <w:r>
        <w:t>Pre-assembly.</w:t>
      </w:r>
    </w:p>
    <w:p w14:paraId="6D10C9C1" w14:textId="77777777" w:rsidR="00EA5DCE" w:rsidRDefault="00000000">
      <w:pPr>
        <w:pStyle w:val="SpecBullet"/>
      </w:pPr>
      <w:r>
        <w:rPr>
          <w:b/>
        </w:rPr>
        <w:t xml:space="preserve">• </w:t>
      </w:r>
      <w:r>
        <w:t>Lifting plan.</w:t>
      </w:r>
    </w:p>
    <w:p w14:paraId="3818DBAA" w14:textId="77777777" w:rsidR="00EA5DCE" w:rsidRDefault="00000000">
      <w:pPr>
        <w:pStyle w:val="SpecBullet"/>
      </w:pPr>
      <w:r>
        <w:rPr>
          <w:b/>
        </w:rPr>
        <w:t xml:space="preserve">• </w:t>
      </w:r>
      <w:r>
        <w:t>Tower erection.</w:t>
      </w:r>
    </w:p>
    <w:p w14:paraId="2CAFC7A0" w14:textId="77777777" w:rsidR="00EA5DCE" w:rsidRDefault="00000000">
      <w:pPr>
        <w:pStyle w:val="SpecBullet"/>
      </w:pPr>
      <w:r>
        <w:rPr>
          <w:b/>
        </w:rPr>
        <w:t xml:space="preserve">• </w:t>
      </w:r>
      <w:r>
        <w:t>Bolt installation/tightening.</w:t>
      </w:r>
    </w:p>
    <w:p w14:paraId="6E8A07CF" w14:textId="77777777" w:rsidR="00EA5DCE" w:rsidRDefault="00000000">
      <w:pPr>
        <w:pStyle w:val="SpecBullet"/>
      </w:pPr>
      <w:r>
        <w:rPr>
          <w:b/>
        </w:rPr>
        <w:t xml:space="preserve">• </w:t>
      </w:r>
      <w:r>
        <w:t>Verticality check.</w:t>
      </w:r>
    </w:p>
    <w:p w14:paraId="405A835D" w14:textId="77777777" w:rsidR="00EA5DCE" w:rsidRDefault="00000000">
      <w:pPr>
        <w:pStyle w:val="SpecBullet"/>
      </w:pPr>
      <w:r>
        <w:rPr>
          <w:b/>
        </w:rPr>
        <w:t xml:space="preserve">• </w:t>
      </w:r>
      <w:r>
        <w:t>Accessories/signage.</w:t>
      </w:r>
    </w:p>
    <w:p w14:paraId="6B6E67AA" w14:textId="77777777" w:rsidR="00EA5DCE" w:rsidRDefault="00000000">
      <w:pPr>
        <w:pStyle w:val="SpecBullet"/>
      </w:pPr>
      <w:r>
        <w:rPr>
          <w:b/>
        </w:rPr>
        <w:t xml:space="preserve">• </w:t>
      </w:r>
      <w:r>
        <w:t>Final inspection.</w:t>
      </w:r>
    </w:p>
    <w:p w14:paraId="058BDFA5" w14:textId="77777777" w:rsidR="00EA5DCE" w:rsidRDefault="00000000">
      <w:pPr>
        <w:pStyle w:val="Heading2"/>
      </w:pPr>
      <w:r>
        <w:rPr>
          <w:sz w:val="20"/>
        </w:rPr>
        <w:t>14.3 Conductor and OPGW Stringing</w:t>
      </w:r>
    </w:p>
    <w:p w14:paraId="620F6C38" w14:textId="77777777" w:rsidR="00EA5DCE" w:rsidRDefault="00000000">
      <w:pPr>
        <w:pStyle w:val="SpecBullet"/>
      </w:pPr>
      <w:r>
        <w:rPr>
          <w:b/>
        </w:rPr>
        <w:t xml:space="preserve">• </w:t>
      </w:r>
      <w:r>
        <w:t>Drum inspection.</w:t>
      </w:r>
    </w:p>
    <w:p w14:paraId="04B791CA" w14:textId="77777777" w:rsidR="00EA5DCE" w:rsidRDefault="00000000">
      <w:pPr>
        <w:pStyle w:val="SpecBullet"/>
      </w:pPr>
      <w:r>
        <w:rPr>
          <w:b/>
        </w:rPr>
        <w:t xml:space="preserve">• </w:t>
      </w:r>
      <w:r>
        <w:t>Pilot wire installation.</w:t>
      </w:r>
    </w:p>
    <w:p w14:paraId="1160A603" w14:textId="77777777" w:rsidR="00EA5DCE" w:rsidRDefault="00000000">
      <w:pPr>
        <w:pStyle w:val="SpecBullet"/>
      </w:pPr>
      <w:r>
        <w:rPr>
          <w:b/>
        </w:rPr>
        <w:t xml:space="preserve">• </w:t>
      </w:r>
      <w:r>
        <w:t>Tension stringing.</w:t>
      </w:r>
    </w:p>
    <w:p w14:paraId="43CD7A56" w14:textId="77777777" w:rsidR="00EA5DCE" w:rsidRDefault="00000000">
      <w:pPr>
        <w:pStyle w:val="SpecBullet"/>
      </w:pPr>
      <w:r>
        <w:rPr>
          <w:b/>
        </w:rPr>
        <w:t xml:space="preserve">• </w:t>
      </w:r>
      <w:r>
        <w:t>Temporary protection at crossings.</w:t>
      </w:r>
    </w:p>
    <w:p w14:paraId="3CDB0664" w14:textId="77777777" w:rsidR="00EA5DCE" w:rsidRDefault="00000000">
      <w:pPr>
        <w:pStyle w:val="SpecBullet"/>
      </w:pPr>
      <w:r>
        <w:rPr>
          <w:b/>
        </w:rPr>
        <w:t xml:space="preserve">• </w:t>
      </w:r>
      <w:r>
        <w:t>Jointing/compression.</w:t>
      </w:r>
    </w:p>
    <w:p w14:paraId="3990F94E" w14:textId="77777777" w:rsidR="00EA5DCE" w:rsidRDefault="00000000">
      <w:pPr>
        <w:pStyle w:val="SpecBullet"/>
      </w:pPr>
      <w:r>
        <w:rPr>
          <w:b/>
        </w:rPr>
        <w:t xml:space="preserve">• </w:t>
      </w:r>
      <w:r>
        <w:t>Sagging.</w:t>
      </w:r>
    </w:p>
    <w:p w14:paraId="09B8EA0C" w14:textId="77777777" w:rsidR="00EA5DCE" w:rsidRDefault="00000000">
      <w:pPr>
        <w:pStyle w:val="SpecBullet"/>
      </w:pPr>
      <w:r>
        <w:rPr>
          <w:b/>
        </w:rPr>
        <w:t xml:space="preserve">• </w:t>
      </w:r>
      <w:r>
        <w:t>Clipping-in.</w:t>
      </w:r>
    </w:p>
    <w:p w14:paraId="15F7977E" w14:textId="77777777" w:rsidR="00EA5DCE" w:rsidRDefault="00000000">
      <w:pPr>
        <w:pStyle w:val="SpecBullet"/>
      </w:pPr>
      <w:r>
        <w:rPr>
          <w:b/>
        </w:rPr>
        <w:t xml:space="preserve">• </w:t>
      </w:r>
      <w:r>
        <w:t>Damper installation.</w:t>
      </w:r>
    </w:p>
    <w:p w14:paraId="567B7B0A" w14:textId="77777777" w:rsidR="00EA5DCE" w:rsidRDefault="00000000">
      <w:pPr>
        <w:pStyle w:val="SpecBullet"/>
      </w:pPr>
      <w:r>
        <w:rPr>
          <w:b/>
        </w:rPr>
        <w:t xml:space="preserve">• </w:t>
      </w:r>
      <w:r>
        <w:t>Final regulation.</w:t>
      </w:r>
    </w:p>
    <w:p w14:paraId="5A2C064C" w14:textId="77777777" w:rsidR="00EA5DCE" w:rsidRDefault="00000000">
      <w:pPr>
        <w:pStyle w:val="Heading2"/>
      </w:pPr>
      <w:r>
        <w:rPr>
          <w:sz w:val="20"/>
        </w:rPr>
        <w:lastRenderedPageBreak/>
        <w:t>14.4 Optical Fibre Works</w:t>
      </w:r>
    </w:p>
    <w:p w14:paraId="65FA7F61" w14:textId="77777777" w:rsidR="00EA5DCE" w:rsidRDefault="00000000">
      <w:pPr>
        <w:pStyle w:val="SpecBullet"/>
      </w:pPr>
      <w:r>
        <w:rPr>
          <w:b/>
        </w:rPr>
        <w:t xml:space="preserve">• </w:t>
      </w:r>
      <w:r>
        <w:t>Opgw/adss installation.</w:t>
      </w:r>
    </w:p>
    <w:p w14:paraId="55F58A0C" w14:textId="77777777" w:rsidR="00EA5DCE" w:rsidRDefault="00000000">
      <w:pPr>
        <w:pStyle w:val="SpecBullet"/>
      </w:pPr>
      <w:r>
        <w:rPr>
          <w:b/>
        </w:rPr>
        <w:t xml:space="preserve">• </w:t>
      </w:r>
      <w:r>
        <w:t>Downlead installation.</w:t>
      </w:r>
    </w:p>
    <w:p w14:paraId="47BDD815" w14:textId="77777777" w:rsidR="00EA5DCE" w:rsidRDefault="00000000">
      <w:pPr>
        <w:pStyle w:val="SpecBullet"/>
      </w:pPr>
      <w:r>
        <w:rPr>
          <w:b/>
        </w:rPr>
        <w:t xml:space="preserve">• </w:t>
      </w:r>
      <w:r>
        <w:t>Joint box installation.</w:t>
      </w:r>
    </w:p>
    <w:p w14:paraId="591782C8" w14:textId="77777777" w:rsidR="00EA5DCE" w:rsidRDefault="00000000">
      <w:pPr>
        <w:pStyle w:val="SpecBullet"/>
      </w:pPr>
      <w:r>
        <w:rPr>
          <w:b/>
        </w:rPr>
        <w:t xml:space="preserve">• </w:t>
      </w:r>
      <w:r>
        <w:t>Foc trench/duct works.</w:t>
      </w:r>
    </w:p>
    <w:p w14:paraId="760114BC" w14:textId="77777777" w:rsidR="00EA5DCE" w:rsidRDefault="00000000">
      <w:pPr>
        <w:pStyle w:val="SpecBullet"/>
      </w:pPr>
      <w:r>
        <w:rPr>
          <w:b/>
        </w:rPr>
        <w:t xml:space="preserve">• </w:t>
      </w:r>
      <w:r>
        <w:t>Splicing.</w:t>
      </w:r>
    </w:p>
    <w:p w14:paraId="22856796" w14:textId="77777777" w:rsidR="00EA5DCE" w:rsidRDefault="00000000">
      <w:pPr>
        <w:pStyle w:val="SpecBullet"/>
      </w:pPr>
      <w:r>
        <w:rPr>
          <w:b/>
        </w:rPr>
        <w:t xml:space="preserve">• </w:t>
      </w:r>
      <w:r>
        <w:t>Odf termination.</w:t>
      </w:r>
    </w:p>
    <w:p w14:paraId="72E39F8F" w14:textId="77777777" w:rsidR="00EA5DCE" w:rsidRDefault="00000000">
      <w:pPr>
        <w:pStyle w:val="SpecBullet"/>
      </w:pPr>
      <w:r>
        <w:rPr>
          <w:b/>
        </w:rPr>
        <w:t xml:space="preserve">• </w:t>
      </w:r>
      <w:r>
        <w:t>Otdr and power-loss tests.</w:t>
      </w:r>
    </w:p>
    <w:p w14:paraId="216D2863" w14:textId="77777777" w:rsidR="00EA5DCE" w:rsidRDefault="00000000">
      <w:pPr>
        <w:pStyle w:val="Heading1"/>
      </w:pPr>
      <w:r>
        <w:rPr>
          <w:sz w:val="20"/>
        </w:rPr>
        <w:t>15. Inspection and Test Plan</w:t>
      </w:r>
    </w:p>
    <w:p w14:paraId="73B3261E" w14:textId="77777777" w:rsidR="00EA5DCE" w:rsidRDefault="00000000">
      <w:pPr>
        <w:pStyle w:val="SpecBody"/>
      </w:pPr>
      <w:r>
        <w:t>This section defines the minimum test and inspection requirements. The Contractor shall expand this into a project-specific Inspection and Test Plan (ITP), Method Quality Plan (MQP), Field Quality Plan (FQP), Factory Acceptance Test (FAT) procedures and Site Acceptance Test (SAT) procedures before the start of manufacture or construction.</w:t>
      </w:r>
    </w:p>
    <w:p w14:paraId="3ACA4A08" w14:textId="77777777" w:rsidR="00EA5DCE" w:rsidRDefault="00000000">
      <w:pPr>
        <w:pStyle w:val="SpecBody"/>
      </w:pPr>
      <w:r>
        <w:rPr>
          <w:b/>
        </w:rPr>
        <w:t xml:space="preserve">The Contractor shall </w:t>
      </w:r>
      <w:r>
        <w:t>submit the complete ITP at least four weeks before the relevant activity. The ITP shall define witness points, hold points, acceptance criteria, responsible parties, applicable standards, test equipment and reporting formats.</w:t>
      </w:r>
    </w:p>
    <w:p w14:paraId="7D86D591" w14:textId="77777777" w:rsidR="00EA5DCE" w:rsidRDefault="00000000">
      <w:pPr>
        <w:pStyle w:val="SpecBody"/>
      </w:pPr>
      <w:r>
        <w:rPr>
          <w:b/>
        </w:rPr>
        <w:t xml:space="preserve">The Contractor shall </w:t>
      </w:r>
      <w:r>
        <w:t>provide calibrated test equipment, qualified testing personnel, temporary power, testing facilities, access and all consumables required for inspection and testing. Test equipment calibration certificates shall be valid on the test date.</w:t>
      </w:r>
    </w:p>
    <w:p w14:paraId="38BC1283" w14:textId="77777777" w:rsidR="00EA5DCE" w:rsidRDefault="00000000">
      <w:pPr>
        <w:pStyle w:val="SpecBody"/>
      </w:pPr>
      <w:r>
        <w:rPr>
          <w:b/>
        </w:rPr>
        <w:t xml:space="preserve">The Contractor shall </w:t>
      </w:r>
      <w:r>
        <w:t>issue complete indexed test records in hard copy and editable/searchable electronic format. No material shall be shipped and no work section shall be accepted until all required inspections, tests and non-conformities are closed.</w:t>
      </w:r>
    </w:p>
    <w:p w14:paraId="221F08BA" w14:textId="77777777" w:rsidR="00EA5DCE" w:rsidRDefault="00000000">
      <w:pPr>
        <w:pStyle w:val="Heading2"/>
      </w:pPr>
      <w:r>
        <w:rPr>
          <w:sz w:val="20"/>
        </w:rPr>
        <w:t>15.1 Test Categories</w:t>
      </w:r>
    </w:p>
    <w:tbl>
      <w:tblPr>
        <w:tblStyle w:val="TableGrid"/>
        <w:tblW w:w="0" w:type="auto"/>
        <w:jc w:val="center"/>
        <w:tblLook w:val="04A0" w:firstRow="1" w:lastRow="0" w:firstColumn="1" w:lastColumn="0" w:noHBand="0" w:noVBand="1"/>
      </w:tblPr>
      <w:tblGrid>
        <w:gridCol w:w="5040"/>
        <w:gridCol w:w="5040"/>
      </w:tblGrid>
      <w:tr w:rsidR="00EA5DCE" w14:paraId="6FCE0FAB" w14:textId="77777777">
        <w:trPr>
          <w:jc w:val="center"/>
        </w:trPr>
        <w:tc>
          <w:tcPr>
            <w:tcW w:w="5040" w:type="dxa"/>
            <w:shd w:val="clear" w:color="auto" w:fill="D9EAF7"/>
            <w:vAlign w:val="center"/>
          </w:tcPr>
          <w:p w14:paraId="1B9E98F2" w14:textId="77777777" w:rsidR="00EA5DCE" w:rsidRDefault="00000000">
            <w:pPr>
              <w:spacing w:after="20"/>
            </w:pPr>
            <w:r>
              <w:rPr>
                <w:b/>
                <w:sz w:val="16"/>
              </w:rPr>
              <w:t>Test Category</w:t>
            </w:r>
          </w:p>
        </w:tc>
        <w:tc>
          <w:tcPr>
            <w:tcW w:w="5040" w:type="dxa"/>
            <w:shd w:val="clear" w:color="auto" w:fill="D9EAF7"/>
            <w:vAlign w:val="center"/>
          </w:tcPr>
          <w:p w14:paraId="2E5E396E" w14:textId="77777777" w:rsidR="00EA5DCE" w:rsidRDefault="00000000">
            <w:pPr>
              <w:spacing w:after="20"/>
            </w:pPr>
            <w:r>
              <w:rPr>
                <w:b/>
                <w:sz w:val="16"/>
              </w:rPr>
              <w:t>Definition</w:t>
            </w:r>
          </w:p>
        </w:tc>
      </w:tr>
      <w:tr w:rsidR="00EA5DCE" w14:paraId="56FDD6A7" w14:textId="77777777">
        <w:trPr>
          <w:jc w:val="center"/>
        </w:trPr>
        <w:tc>
          <w:tcPr>
            <w:tcW w:w="5040" w:type="dxa"/>
            <w:vAlign w:val="center"/>
          </w:tcPr>
          <w:p w14:paraId="4F3C03BD" w14:textId="77777777" w:rsidR="00EA5DCE" w:rsidRDefault="00000000">
            <w:pPr>
              <w:spacing w:after="20"/>
            </w:pPr>
            <w:r>
              <w:rPr>
                <w:sz w:val="16"/>
              </w:rPr>
              <w:t>Type Tests</w:t>
            </w:r>
          </w:p>
        </w:tc>
        <w:tc>
          <w:tcPr>
            <w:tcW w:w="5040" w:type="dxa"/>
            <w:vAlign w:val="center"/>
          </w:tcPr>
          <w:p w14:paraId="4C6843CC" w14:textId="77777777" w:rsidR="00EA5DCE" w:rsidRDefault="00000000">
            <w:pPr>
              <w:spacing w:after="20"/>
            </w:pPr>
            <w:r>
              <w:rPr>
                <w:sz w:val="16"/>
              </w:rPr>
              <w:t>Tests proving the design, manufacturing process and general conformity of materials or assemblies. Valid historical type tests may be accepted only if representative of the offered product and approved by the Engineer.</w:t>
            </w:r>
          </w:p>
        </w:tc>
      </w:tr>
      <w:tr w:rsidR="00EA5DCE" w14:paraId="3F1F47AD" w14:textId="77777777">
        <w:trPr>
          <w:jc w:val="center"/>
        </w:trPr>
        <w:tc>
          <w:tcPr>
            <w:tcW w:w="5040" w:type="dxa"/>
            <w:vAlign w:val="center"/>
          </w:tcPr>
          <w:p w14:paraId="6320B3EF" w14:textId="77777777" w:rsidR="00EA5DCE" w:rsidRDefault="00000000">
            <w:pPr>
              <w:spacing w:after="20"/>
            </w:pPr>
            <w:r>
              <w:rPr>
                <w:sz w:val="16"/>
              </w:rPr>
              <w:t>Routine Tests</w:t>
            </w:r>
          </w:p>
        </w:tc>
        <w:tc>
          <w:tcPr>
            <w:tcW w:w="5040" w:type="dxa"/>
            <w:vAlign w:val="center"/>
          </w:tcPr>
          <w:p w14:paraId="78A3CDE8" w14:textId="77777777" w:rsidR="00EA5DCE" w:rsidRDefault="00000000">
            <w:pPr>
              <w:spacing w:after="20"/>
            </w:pPr>
            <w:r>
              <w:rPr>
                <w:sz w:val="16"/>
              </w:rPr>
              <w:t>Tests carried out on each unit or production lot as required by the applicable standard and approved ITP.</w:t>
            </w:r>
          </w:p>
        </w:tc>
      </w:tr>
      <w:tr w:rsidR="00EA5DCE" w14:paraId="25D7547E" w14:textId="77777777">
        <w:trPr>
          <w:jc w:val="center"/>
        </w:trPr>
        <w:tc>
          <w:tcPr>
            <w:tcW w:w="5040" w:type="dxa"/>
            <w:vAlign w:val="center"/>
          </w:tcPr>
          <w:p w14:paraId="2E0D7E35" w14:textId="77777777" w:rsidR="00EA5DCE" w:rsidRDefault="00000000">
            <w:pPr>
              <w:spacing w:after="20"/>
            </w:pPr>
            <w:r>
              <w:rPr>
                <w:sz w:val="16"/>
              </w:rPr>
              <w:t>Acceptance / Sample Tests</w:t>
            </w:r>
          </w:p>
        </w:tc>
        <w:tc>
          <w:tcPr>
            <w:tcW w:w="5040" w:type="dxa"/>
            <w:vAlign w:val="center"/>
          </w:tcPr>
          <w:p w14:paraId="56AF803C" w14:textId="77777777" w:rsidR="00EA5DCE" w:rsidRDefault="00000000">
            <w:pPr>
              <w:spacing w:after="20"/>
            </w:pPr>
            <w:r>
              <w:rPr>
                <w:sz w:val="16"/>
              </w:rPr>
              <w:t>Tests performed on samples taken from each lot offered for inspection before dispatch or use.</w:t>
            </w:r>
          </w:p>
        </w:tc>
      </w:tr>
      <w:tr w:rsidR="00EA5DCE" w14:paraId="24AD2145" w14:textId="77777777">
        <w:trPr>
          <w:jc w:val="center"/>
        </w:trPr>
        <w:tc>
          <w:tcPr>
            <w:tcW w:w="5040" w:type="dxa"/>
            <w:vAlign w:val="center"/>
          </w:tcPr>
          <w:p w14:paraId="50D11F51" w14:textId="77777777" w:rsidR="00EA5DCE" w:rsidRDefault="00000000">
            <w:pPr>
              <w:spacing w:after="20"/>
            </w:pPr>
            <w:r>
              <w:rPr>
                <w:sz w:val="16"/>
              </w:rPr>
              <w:t>Factory Acceptance Tests (FAT)</w:t>
            </w:r>
          </w:p>
        </w:tc>
        <w:tc>
          <w:tcPr>
            <w:tcW w:w="5040" w:type="dxa"/>
            <w:vAlign w:val="center"/>
          </w:tcPr>
          <w:p w14:paraId="01AB5373" w14:textId="77777777" w:rsidR="00EA5DCE" w:rsidRDefault="00000000">
            <w:pPr>
              <w:spacing w:after="20"/>
            </w:pPr>
            <w:r>
              <w:rPr>
                <w:sz w:val="16"/>
              </w:rPr>
              <w:t>Witnessed or reviewed tests performed at manufacturer works before dispatch.</w:t>
            </w:r>
          </w:p>
        </w:tc>
      </w:tr>
      <w:tr w:rsidR="00EA5DCE" w14:paraId="12C8F8FA" w14:textId="77777777">
        <w:trPr>
          <w:jc w:val="center"/>
        </w:trPr>
        <w:tc>
          <w:tcPr>
            <w:tcW w:w="5040" w:type="dxa"/>
            <w:vAlign w:val="center"/>
          </w:tcPr>
          <w:p w14:paraId="20E21A47" w14:textId="77777777" w:rsidR="00EA5DCE" w:rsidRDefault="00000000">
            <w:pPr>
              <w:spacing w:after="20"/>
            </w:pPr>
            <w:r>
              <w:rPr>
                <w:sz w:val="16"/>
              </w:rPr>
              <w:t>Site Acceptance Tests (SAT)</w:t>
            </w:r>
          </w:p>
        </w:tc>
        <w:tc>
          <w:tcPr>
            <w:tcW w:w="5040" w:type="dxa"/>
            <w:vAlign w:val="center"/>
          </w:tcPr>
          <w:p w14:paraId="1D16E7D8" w14:textId="77777777" w:rsidR="00EA5DCE" w:rsidRDefault="00000000">
            <w:pPr>
              <w:spacing w:after="20"/>
            </w:pPr>
            <w:r>
              <w:rPr>
                <w:sz w:val="16"/>
              </w:rPr>
              <w:t>Tests performed after installation to demonstrate compliance and readiness for energisation.</w:t>
            </w:r>
          </w:p>
        </w:tc>
      </w:tr>
      <w:tr w:rsidR="00EA5DCE" w14:paraId="5E60A194" w14:textId="77777777">
        <w:trPr>
          <w:jc w:val="center"/>
        </w:trPr>
        <w:tc>
          <w:tcPr>
            <w:tcW w:w="5040" w:type="dxa"/>
            <w:vAlign w:val="center"/>
          </w:tcPr>
          <w:p w14:paraId="43044871" w14:textId="77777777" w:rsidR="00EA5DCE" w:rsidRDefault="00000000">
            <w:pPr>
              <w:spacing w:after="20"/>
            </w:pPr>
            <w:r>
              <w:rPr>
                <w:sz w:val="16"/>
              </w:rPr>
              <w:t>Commissioning Tests</w:t>
            </w:r>
          </w:p>
        </w:tc>
        <w:tc>
          <w:tcPr>
            <w:tcW w:w="5040" w:type="dxa"/>
            <w:vAlign w:val="center"/>
          </w:tcPr>
          <w:p w14:paraId="165BE4AE" w14:textId="77777777" w:rsidR="00EA5DCE" w:rsidRDefault="00000000">
            <w:pPr>
              <w:spacing w:after="20"/>
            </w:pPr>
            <w:r>
              <w:rPr>
                <w:sz w:val="16"/>
              </w:rPr>
              <w:t>Final checks and tests required before energisation, including line walkdown, clearance confirmation, phasing, optical link tests and final documentation.</w:t>
            </w:r>
          </w:p>
        </w:tc>
      </w:tr>
    </w:tbl>
    <w:p w14:paraId="3C2397B6" w14:textId="77777777" w:rsidR="00EA5DCE" w:rsidRDefault="00EA5DCE"/>
    <w:p w14:paraId="3C7FFF01" w14:textId="77777777" w:rsidR="00EA5DCE" w:rsidRDefault="00000000">
      <w:pPr>
        <w:pStyle w:val="Heading1"/>
      </w:pPr>
      <w:r>
        <w:rPr>
          <w:sz w:val="20"/>
        </w:rPr>
        <w:t>16. Minimum Factory and Material Tests</w:t>
      </w:r>
    </w:p>
    <w:tbl>
      <w:tblPr>
        <w:tblStyle w:val="TableGrid"/>
        <w:tblW w:w="0" w:type="auto"/>
        <w:jc w:val="center"/>
        <w:tblLook w:val="04A0" w:firstRow="1" w:lastRow="0" w:firstColumn="1" w:lastColumn="0" w:noHBand="0" w:noVBand="1"/>
      </w:tblPr>
      <w:tblGrid>
        <w:gridCol w:w="3360"/>
        <w:gridCol w:w="3360"/>
        <w:gridCol w:w="3360"/>
      </w:tblGrid>
      <w:tr w:rsidR="00EA5DCE" w14:paraId="39D631A5" w14:textId="77777777">
        <w:trPr>
          <w:jc w:val="center"/>
        </w:trPr>
        <w:tc>
          <w:tcPr>
            <w:tcW w:w="3360" w:type="dxa"/>
            <w:shd w:val="clear" w:color="auto" w:fill="D9EAF7"/>
            <w:vAlign w:val="center"/>
          </w:tcPr>
          <w:p w14:paraId="156693B2" w14:textId="77777777" w:rsidR="00EA5DCE" w:rsidRDefault="00000000">
            <w:pPr>
              <w:spacing w:after="20"/>
            </w:pPr>
            <w:r>
              <w:rPr>
                <w:b/>
                <w:sz w:val="14"/>
              </w:rPr>
              <w:t>Material / Equipment</w:t>
            </w:r>
          </w:p>
        </w:tc>
        <w:tc>
          <w:tcPr>
            <w:tcW w:w="3360" w:type="dxa"/>
            <w:shd w:val="clear" w:color="auto" w:fill="D9EAF7"/>
            <w:vAlign w:val="center"/>
          </w:tcPr>
          <w:p w14:paraId="1B3CCE56" w14:textId="77777777" w:rsidR="00EA5DCE" w:rsidRDefault="00000000">
            <w:pPr>
              <w:spacing w:after="20"/>
            </w:pPr>
            <w:r>
              <w:rPr>
                <w:b/>
                <w:sz w:val="14"/>
              </w:rPr>
              <w:t>Minimum Tests and Inspections</w:t>
            </w:r>
          </w:p>
        </w:tc>
        <w:tc>
          <w:tcPr>
            <w:tcW w:w="3360" w:type="dxa"/>
            <w:shd w:val="clear" w:color="auto" w:fill="D9EAF7"/>
            <w:vAlign w:val="center"/>
          </w:tcPr>
          <w:p w14:paraId="06C47557" w14:textId="77777777" w:rsidR="00EA5DCE" w:rsidRDefault="00000000">
            <w:pPr>
              <w:spacing w:after="20"/>
            </w:pPr>
            <w:r>
              <w:rPr>
                <w:b/>
                <w:sz w:val="14"/>
              </w:rPr>
              <w:t>Acceptance Criteria</w:t>
            </w:r>
          </w:p>
        </w:tc>
      </w:tr>
      <w:tr w:rsidR="00EA5DCE" w14:paraId="040BC998" w14:textId="77777777">
        <w:trPr>
          <w:jc w:val="center"/>
        </w:trPr>
        <w:tc>
          <w:tcPr>
            <w:tcW w:w="3360" w:type="dxa"/>
            <w:vAlign w:val="center"/>
          </w:tcPr>
          <w:p w14:paraId="693B52C4" w14:textId="77777777" w:rsidR="00EA5DCE" w:rsidRDefault="00000000">
            <w:pPr>
              <w:spacing w:after="20"/>
            </w:pPr>
            <w:r>
              <w:rPr>
                <w:sz w:val="14"/>
              </w:rPr>
              <w:t>Steel towers and structures</w:t>
            </w:r>
          </w:p>
        </w:tc>
        <w:tc>
          <w:tcPr>
            <w:tcW w:w="3360" w:type="dxa"/>
            <w:vAlign w:val="center"/>
          </w:tcPr>
          <w:p w14:paraId="23E32284" w14:textId="77777777" w:rsidR="00EA5DCE" w:rsidRDefault="00000000">
            <w:pPr>
              <w:spacing w:after="20"/>
            </w:pPr>
            <w:r>
              <w:rPr>
                <w:sz w:val="14"/>
              </w:rPr>
              <w:t>Material certificates; chemical/mechanical properties; dimensional checks; hole alignment; trial assembly where required; welding/NDT for welded sections; bolt/nut/washer certificates; hot-dip galvanizing thickness, adhesion and appearance; marking and packing inspection.</w:t>
            </w:r>
          </w:p>
        </w:tc>
        <w:tc>
          <w:tcPr>
            <w:tcW w:w="3360" w:type="dxa"/>
            <w:vAlign w:val="center"/>
          </w:tcPr>
          <w:p w14:paraId="5BAFD85A" w14:textId="77777777" w:rsidR="00EA5DCE" w:rsidRDefault="00000000">
            <w:pPr>
              <w:spacing w:after="20"/>
            </w:pPr>
            <w:r>
              <w:rPr>
                <w:sz w:val="14"/>
              </w:rPr>
              <w:t>Steel grade minimum S355 J2 or equivalent; ISO 1461 galvanizing; approved drawings; no missing members, distortion or unacceptable galvanizing defects.</w:t>
            </w:r>
          </w:p>
        </w:tc>
      </w:tr>
      <w:tr w:rsidR="00EA5DCE" w14:paraId="66398531" w14:textId="77777777">
        <w:trPr>
          <w:jc w:val="center"/>
        </w:trPr>
        <w:tc>
          <w:tcPr>
            <w:tcW w:w="3360" w:type="dxa"/>
            <w:vAlign w:val="center"/>
          </w:tcPr>
          <w:p w14:paraId="534177FA" w14:textId="77777777" w:rsidR="00EA5DCE" w:rsidRDefault="00000000">
            <w:pPr>
              <w:spacing w:after="20"/>
            </w:pPr>
            <w:r>
              <w:rPr>
                <w:sz w:val="14"/>
              </w:rPr>
              <w:t>Adapter feet and special tower components</w:t>
            </w:r>
          </w:p>
        </w:tc>
        <w:tc>
          <w:tcPr>
            <w:tcW w:w="3360" w:type="dxa"/>
            <w:vAlign w:val="center"/>
          </w:tcPr>
          <w:p w14:paraId="11A48EA9" w14:textId="77777777" w:rsidR="00EA5DCE" w:rsidRDefault="00000000">
            <w:pPr>
              <w:spacing w:after="20"/>
            </w:pPr>
            <w:r>
              <w:rPr>
                <w:sz w:val="14"/>
              </w:rPr>
              <w:t>Material certificate; dimensional check; fit-up check; galvanizing inspection; trial assembly with anchor bolt pattern where required.</w:t>
            </w:r>
          </w:p>
        </w:tc>
        <w:tc>
          <w:tcPr>
            <w:tcW w:w="3360" w:type="dxa"/>
            <w:vAlign w:val="center"/>
          </w:tcPr>
          <w:p w14:paraId="71019EE4" w14:textId="77777777" w:rsidR="00EA5DCE" w:rsidRDefault="00000000">
            <w:pPr>
              <w:spacing w:after="20"/>
            </w:pPr>
            <w:r>
              <w:rPr>
                <w:sz w:val="14"/>
              </w:rPr>
              <w:t>Correct 350 mm or 250 mm interface; compatible with C939 or approved foot plate arrangement; no site modification required.</w:t>
            </w:r>
          </w:p>
        </w:tc>
      </w:tr>
      <w:tr w:rsidR="00EA5DCE" w14:paraId="0FB55222" w14:textId="77777777">
        <w:trPr>
          <w:jc w:val="center"/>
        </w:trPr>
        <w:tc>
          <w:tcPr>
            <w:tcW w:w="3360" w:type="dxa"/>
            <w:vAlign w:val="center"/>
          </w:tcPr>
          <w:p w14:paraId="47B78616" w14:textId="77777777" w:rsidR="00EA5DCE" w:rsidRDefault="00000000">
            <w:pPr>
              <w:spacing w:after="20"/>
            </w:pPr>
            <w:r>
              <w:rPr>
                <w:sz w:val="14"/>
              </w:rPr>
              <w:t>Anchor bolts, nuts, washers</w:t>
            </w:r>
          </w:p>
        </w:tc>
        <w:tc>
          <w:tcPr>
            <w:tcW w:w="3360" w:type="dxa"/>
            <w:vAlign w:val="center"/>
          </w:tcPr>
          <w:p w14:paraId="669FD94D" w14:textId="77777777" w:rsidR="00EA5DCE" w:rsidRDefault="00000000">
            <w:pPr>
              <w:spacing w:after="20"/>
            </w:pPr>
            <w:r>
              <w:rPr>
                <w:sz w:val="14"/>
              </w:rPr>
              <w:t>Material grade test certificates; hardness/mechanical tests; thread inspection; galvanizing inspection; dimensional checks.</w:t>
            </w:r>
          </w:p>
        </w:tc>
        <w:tc>
          <w:tcPr>
            <w:tcW w:w="3360" w:type="dxa"/>
            <w:vAlign w:val="center"/>
          </w:tcPr>
          <w:p w14:paraId="1D603A9D" w14:textId="77777777" w:rsidR="00EA5DCE" w:rsidRDefault="00000000">
            <w:pPr>
              <w:spacing w:after="20"/>
            </w:pPr>
            <w:r>
              <w:rPr>
                <w:sz w:val="14"/>
              </w:rPr>
              <w:t>Anchor bolt class not less than 8.8 where required by project; threads free and fit correctly.</w:t>
            </w:r>
          </w:p>
        </w:tc>
      </w:tr>
      <w:tr w:rsidR="00EA5DCE" w14:paraId="701F9365" w14:textId="77777777">
        <w:trPr>
          <w:jc w:val="center"/>
        </w:trPr>
        <w:tc>
          <w:tcPr>
            <w:tcW w:w="3360" w:type="dxa"/>
            <w:vAlign w:val="center"/>
          </w:tcPr>
          <w:p w14:paraId="3A1CA590" w14:textId="77777777" w:rsidR="00EA5DCE" w:rsidRDefault="00000000">
            <w:pPr>
              <w:spacing w:after="20"/>
            </w:pPr>
            <w:r>
              <w:rPr>
                <w:sz w:val="14"/>
              </w:rPr>
              <w:t>Prefabricated reinforced-concrete foundations</w:t>
            </w:r>
          </w:p>
        </w:tc>
        <w:tc>
          <w:tcPr>
            <w:tcW w:w="3360" w:type="dxa"/>
            <w:vAlign w:val="center"/>
          </w:tcPr>
          <w:p w14:paraId="78085C87" w14:textId="77777777" w:rsidR="00EA5DCE" w:rsidRDefault="00000000">
            <w:pPr>
              <w:spacing w:after="20"/>
            </w:pPr>
            <w:r>
              <w:rPr>
                <w:sz w:val="14"/>
              </w:rPr>
              <w:t xml:space="preserve">Concrete strength certificates; reinforcement certificates; dimensional check; lifting points; </w:t>
            </w:r>
            <w:r>
              <w:rPr>
                <w:sz w:val="14"/>
              </w:rPr>
              <w:lastRenderedPageBreak/>
              <w:t>embedded parts; visual inspection; protective bitumen coating where required.</w:t>
            </w:r>
          </w:p>
        </w:tc>
        <w:tc>
          <w:tcPr>
            <w:tcW w:w="3360" w:type="dxa"/>
            <w:vAlign w:val="center"/>
          </w:tcPr>
          <w:p w14:paraId="73D2915D" w14:textId="77777777" w:rsidR="00EA5DCE" w:rsidRDefault="00000000">
            <w:pPr>
              <w:spacing w:after="20"/>
            </w:pPr>
            <w:r>
              <w:rPr>
                <w:sz w:val="14"/>
              </w:rPr>
              <w:lastRenderedPageBreak/>
              <w:t>Dimensions, concrete grade, reinforcement and coating comply with approved drawings; no cracks, honeycombing or damaged lifting points.</w:t>
            </w:r>
          </w:p>
        </w:tc>
      </w:tr>
      <w:tr w:rsidR="00EA5DCE" w14:paraId="59944F1C" w14:textId="77777777">
        <w:trPr>
          <w:jc w:val="center"/>
        </w:trPr>
        <w:tc>
          <w:tcPr>
            <w:tcW w:w="3360" w:type="dxa"/>
            <w:vAlign w:val="center"/>
          </w:tcPr>
          <w:p w14:paraId="06667837" w14:textId="77777777" w:rsidR="00EA5DCE" w:rsidRDefault="00000000">
            <w:pPr>
              <w:spacing w:after="20"/>
            </w:pPr>
            <w:r>
              <w:rPr>
                <w:sz w:val="14"/>
              </w:rPr>
              <w:t>Reinforcing steel and concrete materials</w:t>
            </w:r>
          </w:p>
        </w:tc>
        <w:tc>
          <w:tcPr>
            <w:tcW w:w="3360" w:type="dxa"/>
            <w:vAlign w:val="center"/>
          </w:tcPr>
          <w:p w14:paraId="241E8676" w14:textId="77777777" w:rsidR="00EA5DCE" w:rsidRDefault="00000000">
            <w:pPr>
              <w:spacing w:after="20"/>
            </w:pPr>
            <w:r>
              <w:rPr>
                <w:sz w:val="14"/>
              </w:rPr>
              <w:t>Mill certificates; bend/rebend tests where required; cement certificate; aggregate grading; water quality; admixture certificates; mix design approval.</w:t>
            </w:r>
          </w:p>
        </w:tc>
        <w:tc>
          <w:tcPr>
            <w:tcW w:w="3360" w:type="dxa"/>
            <w:vAlign w:val="center"/>
          </w:tcPr>
          <w:p w14:paraId="42192459" w14:textId="77777777" w:rsidR="00EA5DCE" w:rsidRDefault="00000000">
            <w:pPr>
              <w:spacing w:after="20"/>
            </w:pPr>
            <w:r>
              <w:rPr>
                <w:sz w:val="14"/>
              </w:rPr>
              <w:t>Compliance with approved mix design and relevant standards.</w:t>
            </w:r>
          </w:p>
        </w:tc>
      </w:tr>
      <w:tr w:rsidR="00EA5DCE" w14:paraId="6D087E7E" w14:textId="77777777">
        <w:trPr>
          <w:jc w:val="center"/>
        </w:trPr>
        <w:tc>
          <w:tcPr>
            <w:tcW w:w="3360" w:type="dxa"/>
            <w:vAlign w:val="center"/>
          </w:tcPr>
          <w:p w14:paraId="29ABCAC7" w14:textId="77777777" w:rsidR="00EA5DCE" w:rsidRDefault="00000000">
            <w:pPr>
              <w:spacing w:after="20"/>
            </w:pPr>
            <w:r>
              <w:rPr>
                <w:sz w:val="14"/>
              </w:rPr>
              <w:t>HTLS conductor-1</w:t>
            </w:r>
          </w:p>
        </w:tc>
        <w:tc>
          <w:tcPr>
            <w:tcW w:w="3360" w:type="dxa"/>
            <w:vAlign w:val="center"/>
          </w:tcPr>
          <w:p w14:paraId="3E8EF375" w14:textId="77777777" w:rsidR="00EA5DCE" w:rsidRDefault="00000000">
            <w:pPr>
              <w:spacing w:after="20"/>
            </w:pPr>
            <w:r>
              <w:rPr>
                <w:sz w:val="14"/>
              </w:rPr>
              <w:t>Dimensional checks; stranding/lay check; DC resistance at 20°C; mass per km; breaking load; stress-strain/creep data; thermal rating evidence; material certificates; surface inspection; drum inspection.</w:t>
            </w:r>
          </w:p>
        </w:tc>
        <w:tc>
          <w:tcPr>
            <w:tcW w:w="3360" w:type="dxa"/>
            <w:vAlign w:val="center"/>
          </w:tcPr>
          <w:p w14:paraId="0D1EAE11" w14:textId="77777777" w:rsidR="00EA5DCE" w:rsidRDefault="00000000">
            <w:pPr>
              <w:spacing w:after="20"/>
            </w:pPr>
            <w:r>
              <w:rPr>
                <w:sz w:val="14"/>
              </w:rPr>
              <w:t>Meets project values including ≥526 mm² total cross-section, 27±0.8 mm diameter, ≤0.0595 ohm/km at 20°C, ≥148 kN breaking force and 180/200°C temperature ratings.</w:t>
            </w:r>
          </w:p>
        </w:tc>
      </w:tr>
      <w:tr w:rsidR="00EA5DCE" w14:paraId="4A18B273" w14:textId="77777777">
        <w:trPr>
          <w:jc w:val="center"/>
        </w:trPr>
        <w:tc>
          <w:tcPr>
            <w:tcW w:w="3360" w:type="dxa"/>
            <w:vAlign w:val="center"/>
          </w:tcPr>
          <w:p w14:paraId="79E98A13" w14:textId="77777777" w:rsidR="00EA5DCE" w:rsidRDefault="00000000">
            <w:pPr>
              <w:spacing w:after="20"/>
            </w:pPr>
            <w:r>
              <w:rPr>
                <w:sz w:val="14"/>
              </w:rPr>
              <w:t>Conductor joints and repair sleeves</w:t>
            </w:r>
          </w:p>
        </w:tc>
        <w:tc>
          <w:tcPr>
            <w:tcW w:w="3360" w:type="dxa"/>
            <w:vAlign w:val="center"/>
          </w:tcPr>
          <w:p w14:paraId="0F630719" w14:textId="77777777" w:rsidR="00EA5DCE" w:rsidRDefault="00000000">
            <w:pPr>
              <w:spacing w:after="20"/>
            </w:pPr>
            <w:r>
              <w:rPr>
                <w:sz w:val="14"/>
              </w:rPr>
              <w:t>Dimensional and material checks; mechanical tensile test; electrical resistance test; temperature compatibility check; installation procedure validation.</w:t>
            </w:r>
          </w:p>
        </w:tc>
        <w:tc>
          <w:tcPr>
            <w:tcW w:w="3360" w:type="dxa"/>
            <w:vAlign w:val="center"/>
          </w:tcPr>
          <w:p w14:paraId="6513F7DC" w14:textId="77777777" w:rsidR="00EA5DCE" w:rsidRDefault="00000000">
            <w:pPr>
              <w:spacing w:after="20"/>
            </w:pPr>
            <w:r>
              <w:rPr>
                <w:sz w:val="14"/>
              </w:rPr>
              <w:t>Compatible with HTLS conductor-1; no excessive resistance or slippage; rated for specified thermal and mechanical duty.</w:t>
            </w:r>
          </w:p>
        </w:tc>
      </w:tr>
      <w:tr w:rsidR="00EA5DCE" w14:paraId="46E8D980" w14:textId="77777777">
        <w:trPr>
          <w:jc w:val="center"/>
        </w:trPr>
        <w:tc>
          <w:tcPr>
            <w:tcW w:w="3360" w:type="dxa"/>
            <w:vAlign w:val="center"/>
          </w:tcPr>
          <w:p w14:paraId="3082C576" w14:textId="77777777" w:rsidR="00EA5DCE" w:rsidRDefault="00000000">
            <w:pPr>
              <w:spacing w:after="20"/>
            </w:pPr>
            <w:r>
              <w:rPr>
                <w:sz w:val="14"/>
              </w:rPr>
              <w:t>Conductor vibration dampers</w:t>
            </w:r>
          </w:p>
        </w:tc>
        <w:tc>
          <w:tcPr>
            <w:tcW w:w="3360" w:type="dxa"/>
            <w:vAlign w:val="center"/>
          </w:tcPr>
          <w:p w14:paraId="23DE17FC" w14:textId="77777777" w:rsidR="00EA5DCE" w:rsidRDefault="00000000">
            <w:pPr>
              <w:spacing w:after="20"/>
            </w:pPr>
            <w:r>
              <w:rPr>
                <w:sz w:val="14"/>
              </w:rPr>
              <w:t>Dimensional check; clamp slip test; fatigue/performance test evidence; galvanizing/material check; bolt torque verification.</w:t>
            </w:r>
          </w:p>
        </w:tc>
        <w:tc>
          <w:tcPr>
            <w:tcW w:w="3360" w:type="dxa"/>
            <w:vAlign w:val="center"/>
          </w:tcPr>
          <w:p w14:paraId="1A4AE967" w14:textId="77777777" w:rsidR="00EA5DCE" w:rsidRDefault="00000000">
            <w:pPr>
              <w:spacing w:after="20"/>
            </w:pPr>
            <w:r>
              <w:rPr>
                <w:sz w:val="14"/>
              </w:rPr>
              <w:t>Suitable for span length, conductor diameter and tension; installation distance as manufacturer design.</w:t>
            </w:r>
          </w:p>
        </w:tc>
      </w:tr>
      <w:tr w:rsidR="00EA5DCE" w14:paraId="2992575F" w14:textId="77777777">
        <w:trPr>
          <w:jc w:val="center"/>
        </w:trPr>
        <w:tc>
          <w:tcPr>
            <w:tcW w:w="3360" w:type="dxa"/>
            <w:vAlign w:val="center"/>
          </w:tcPr>
          <w:p w14:paraId="6DECEF78" w14:textId="77777777" w:rsidR="00EA5DCE" w:rsidRDefault="00000000">
            <w:pPr>
              <w:spacing w:after="20"/>
            </w:pPr>
            <w:r>
              <w:rPr>
                <w:sz w:val="14"/>
              </w:rPr>
              <w:t>Insulators</w:t>
            </w:r>
          </w:p>
        </w:tc>
        <w:tc>
          <w:tcPr>
            <w:tcW w:w="3360" w:type="dxa"/>
            <w:vAlign w:val="center"/>
          </w:tcPr>
          <w:p w14:paraId="35ABC4FB" w14:textId="77777777" w:rsidR="00EA5DCE" w:rsidRDefault="00000000">
            <w:pPr>
              <w:spacing w:after="20"/>
            </w:pPr>
            <w:r>
              <w:rPr>
                <w:sz w:val="14"/>
              </w:rPr>
              <w:t>Routine mechanical test; visual/dimensional inspection; dry/wet power frequency withstand; lightning impulse/type test evidence; RIV/corona where applicable; marking check.</w:t>
            </w:r>
          </w:p>
        </w:tc>
        <w:tc>
          <w:tcPr>
            <w:tcW w:w="3360" w:type="dxa"/>
            <w:vAlign w:val="center"/>
          </w:tcPr>
          <w:p w14:paraId="19B0AABA" w14:textId="77777777" w:rsidR="00EA5DCE" w:rsidRDefault="00000000">
            <w:pPr>
              <w:spacing w:after="20"/>
            </w:pPr>
            <w:r>
              <w:rPr>
                <w:sz w:val="14"/>
              </w:rPr>
              <w:t>Rated mechanical strength and electrical withstand consistent with 220 kV service and approved string design.</w:t>
            </w:r>
          </w:p>
        </w:tc>
      </w:tr>
      <w:tr w:rsidR="00EA5DCE" w14:paraId="05FDA5F0" w14:textId="77777777">
        <w:trPr>
          <w:jc w:val="center"/>
        </w:trPr>
        <w:tc>
          <w:tcPr>
            <w:tcW w:w="3360" w:type="dxa"/>
            <w:vAlign w:val="center"/>
          </w:tcPr>
          <w:p w14:paraId="6E2E9B05" w14:textId="77777777" w:rsidR="00EA5DCE" w:rsidRDefault="00000000">
            <w:pPr>
              <w:spacing w:after="20"/>
            </w:pPr>
            <w:r>
              <w:rPr>
                <w:sz w:val="14"/>
              </w:rPr>
              <w:t>Hardware fittings</w:t>
            </w:r>
          </w:p>
        </w:tc>
        <w:tc>
          <w:tcPr>
            <w:tcW w:w="3360" w:type="dxa"/>
            <w:vAlign w:val="center"/>
          </w:tcPr>
          <w:p w14:paraId="0CFE01E9" w14:textId="77777777" w:rsidR="00EA5DCE" w:rsidRDefault="00000000">
            <w:pPr>
              <w:spacing w:after="20"/>
            </w:pPr>
            <w:r>
              <w:rPr>
                <w:sz w:val="14"/>
              </w:rPr>
              <w:t>Material certificates; dimensional checks; mechanical tensile/slip strength tests; galvanizing test; assembly fit; torque checks.</w:t>
            </w:r>
          </w:p>
        </w:tc>
        <w:tc>
          <w:tcPr>
            <w:tcW w:w="3360" w:type="dxa"/>
            <w:vAlign w:val="center"/>
          </w:tcPr>
          <w:p w14:paraId="079BFB20" w14:textId="77777777" w:rsidR="00EA5DCE" w:rsidRDefault="00000000">
            <w:pPr>
              <w:spacing w:after="20"/>
            </w:pPr>
            <w:r>
              <w:rPr>
                <w:sz w:val="14"/>
              </w:rPr>
              <w:t>Complies with IEC 61284 and approved assembly drawings.</w:t>
            </w:r>
          </w:p>
        </w:tc>
      </w:tr>
      <w:tr w:rsidR="00EA5DCE" w14:paraId="034034B5" w14:textId="77777777">
        <w:trPr>
          <w:jc w:val="center"/>
        </w:trPr>
        <w:tc>
          <w:tcPr>
            <w:tcW w:w="3360" w:type="dxa"/>
            <w:vAlign w:val="center"/>
          </w:tcPr>
          <w:p w14:paraId="6ED39B36" w14:textId="77777777" w:rsidR="00EA5DCE" w:rsidRDefault="00000000">
            <w:pPr>
              <w:spacing w:after="20"/>
            </w:pPr>
            <w:r>
              <w:rPr>
                <w:sz w:val="14"/>
              </w:rPr>
              <w:t>OPGW</w:t>
            </w:r>
          </w:p>
        </w:tc>
        <w:tc>
          <w:tcPr>
            <w:tcW w:w="3360" w:type="dxa"/>
            <w:vAlign w:val="center"/>
          </w:tcPr>
          <w:p w14:paraId="46F65B35" w14:textId="77777777" w:rsidR="00EA5DCE" w:rsidRDefault="00000000">
            <w:pPr>
              <w:spacing w:after="20"/>
            </w:pPr>
            <w:r>
              <w:rPr>
                <w:sz w:val="14"/>
              </w:rPr>
              <w:t>Optical attenuation at 1310/1550 nm; OTDR trace; fibre count and type verification; tensile strength; crush; impact; torsion; temperature cycling; short-circuit/current carrying test evidence; lightning performance evidence; diameter/mass check.</w:t>
            </w:r>
          </w:p>
        </w:tc>
        <w:tc>
          <w:tcPr>
            <w:tcW w:w="3360" w:type="dxa"/>
            <w:vAlign w:val="center"/>
          </w:tcPr>
          <w:p w14:paraId="7415CC01" w14:textId="77777777" w:rsidR="00EA5DCE" w:rsidRDefault="00000000">
            <w:pPr>
              <w:spacing w:after="20"/>
            </w:pPr>
            <w:r>
              <w:rPr>
                <w:sz w:val="14"/>
              </w:rPr>
              <w:t>24 SMF G.652D; mechanically and electrically suitable as optical ground wire; attenuation and splice requirements within approved limits.</w:t>
            </w:r>
          </w:p>
        </w:tc>
      </w:tr>
      <w:tr w:rsidR="00EA5DCE" w14:paraId="15027385" w14:textId="77777777">
        <w:trPr>
          <w:jc w:val="center"/>
        </w:trPr>
        <w:tc>
          <w:tcPr>
            <w:tcW w:w="3360" w:type="dxa"/>
            <w:vAlign w:val="center"/>
          </w:tcPr>
          <w:p w14:paraId="5132BE6C" w14:textId="77777777" w:rsidR="00EA5DCE" w:rsidRDefault="00000000">
            <w:pPr>
              <w:spacing w:after="20"/>
            </w:pPr>
            <w:r>
              <w:rPr>
                <w:sz w:val="14"/>
              </w:rPr>
              <w:t>ADSS</w:t>
            </w:r>
          </w:p>
        </w:tc>
        <w:tc>
          <w:tcPr>
            <w:tcW w:w="3360" w:type="dxa"/>
            <w:vAlign w:val="center"/>
          </w:tcPr>
          <w:p w14:paraId="22C017B2" w14:textId="77777777" w:rsidR="00EA5DCE" w:rsidRDefault="00000000">
            <w:pPr>
              <w:spacing w:after="20"/>
            </w:pPr>
            <w:r>
              <w:rPr>
                <w:sz w:val="14"/>
              </w:rPr>
              <w:t>Optical attenuation; tensile/load test evidence; crush/impact; sheath and tracking resistance; span suitability confirmation; drum inspection.</w:t>
            </w:r>
          </w:p>
        </w:tc>
        <w:tc>
          <w:tcPr>
            <w:tcW w:w="3360" w:type="dxa"/>
            <w:vAlign w:val="center"/>
          </w:tcPr>
          <w:p w14:paraId="3E59C5B5" w14:textId="77777777" w:rsidR="00EA5DCE" w:rsidRDefault="00000000">
            <w:pPr>
              <w:spacing w:after="20"/>
            </w:pPr>
            <w:r>
              <w:rPr>
                <w:sz w:val="14"/>
              </w:rPr>
              <w:t>Suitable for tower No. 60-No. 61 span and electrical environment.</w:t>
            </w:r>
          </w:p>
        </w:tc>
      </w:tr>
      <w:tr w:rsidR="00EA5DCE" w14:paraId="32A77F24" w14:textId="77777777">
        <w:trPr>
          <w:jc w:val="center"/>
        </w:trPr>
        <w:tc>
          <w:tcPr>
            <w:tcW w:w="3360" w:type="dxa"/>
            <w:vAlign w:val="center"/>
          </w:tcPr>
          <w:p w14:paraId="1A1662BA" w14:textId="77777777" w:rsidR="00EA5DCE" w:rsidRDefault="00000000">
            <w:pPr>
              <w:spacing w:after="20"/>
            </w:pPr>
            <w:r>
              <w:rPr>
                <w:sz w:val="14"/>
              </w:rPr>
              <w:t>FOC</w:t>
            </w:r>
          </w:p>
        </w:tc>
        <w:tc>
          <w:tcPr>
            <w:tcW w:w="3360" w:type="dxa"/>
            <w:vAlign w:val="center"/>
          </w:tcPr>
          <w:p w14:paraId="67D62FE4" w14:textId="77777777" w:rsidR="00EA5DCE" w:rsidRDefault="00000000">
            <w:pPr>
              <w:spacing w:after="20"/>
            </w:pPr>
            <w:r>
              <w:rPr>
                <w:sz w:val="14"/>
              </w:rPr>
              <w:t>Optical attenuation and continuity; sheath integrity; rodent protection verification; dimensional check; drum inspection.</w:t>
            </w:r>
          </w:p>
        </w:tc>
        <w:tc>
          <w:tcPr>
            <w:tcW w:w="3360" w:type="dxa"/>
            <w:vAlign w:val="center"/>
          </w:tcPr>
          <w:p w14:paraId="1EF8321F" w14:textId="77777777" w:rsidR="00EA5DCE" w:rsidRDefault="00000000">
            <w:pPr>
              <w:spacing w:after="20"/>
            </w:pPr>
            <w:r>
              <w:rPr>
                <w:sz w:val="14"/>
              </w:rPr>
              <w:t>24 fibre G.652D with double protective layer and rodent resistance as specified.</w:t>
            </w:r>
          </w:p>
        </w:tc>
      </w:tr>
      <w:tr w:rsidR="00EA5DCE" w14:paraId="10A7B44A" w14:textId="77777777">
        <w:trPr>
          <w:jc w:val="center"/>
        </w:trPr>
        <w:tc>
          <w:tcPr>
            <w:tcW w:w="3360" w:type="dxa"/>
            <w:vAlign w:val="center"/>
          </w:tcPr>
          <w:p w14:paraId="5EC5648A" w14:textId="77777777" w:rsidR="00EA5DCE" w:rsidRDefault="00000000">
            <w:pPr>
              <w:spacing w:after="20"/>
            </w:pPr>
            <w:r>
              <w:rPr>
                <w:sz w:val="14"/>
              </w:rPr>
              <w:t>Joint boxes, ODFs and optical accessories</w:t>
            </w:r>
          </w:p>
        </w:tc>
        <w:tc>
          <w:tcPr>
            <w:tcW w:w="3360" w:type="dxa"/>
            <w:vAlign w:val="center"/>
          </w:tcPr>
          <w:p w14:paraId="55AEE184" w14:textId="77777777" w:rsidR="00EA5DCE" w:rsidRDefault="00000000">
            <w:pPr>
              <w:spacing w:after="20"/>
            </w:pPr>
            <w:r>
              <w:rPr>
                <w:sz w:val="14"/>
              </w:rPr>
              <w:t>Ingress protection check; fibre tray arrangement; splice protection; adapter/pigtail type; labels; accessories completeness.</w:t>
            </w:r>
          </w:p>
        </w:tc>
        <w:tc>
          <w:tcPr>
            <w:tcW w:w="3360" w:type="dxa"/>
            <w:vAlign w:val="center"/>
          </w:tcPr>
          <w:p w14:paraId="310E678F" w14:textId="77777777" w:rsidR="00EA5DCE" w:rsidRDefault="00000000">
            <w:pPr>
              <w:spacing w:after="20"/>
            </w:pPr>
            <w:r>
              <w:rPr>
                <w:sz w:val="14"/>
              </w:rPr>
              <w:t>Weatherproof, UV-resistant where outdoor, correctly equipped for 24-fibre links.</w:t>
            </w:r>
          </w:p>
        </w:tc>
      </w:tr>
      <w:tr w:rsidR="00EA5DCE" w14:paraId="64FD5EFD" w14:textId="77777777">
        <w:trPr>
          <w:jc w:val="center"/>
        </w:trPr>
        <w:tc>
          <w:tcPr>
            <w:tcW w:w="3360" w:type="dxa"/>
            <w:vAlign w:val="center"/>
          </w:tcPr>
          <w:p w14:paraId="0CBC3E79" w14:textId="77777777" w:rsidR="00EA5DCE" w:rsidRDefault="00000000">
            <w:pPr>
              <w:spacing w:after="20"/>
            </w:pPr>
            <w:r>
              <w:rPr>
                <w:sz w:val="14"/>
              </w:rPr>
              <w:t>C-70 shield wire</w:t>
            </w:r>
          </w:p>
        </w:tc>
        <w:tc>
          <w:tcPr>
            <w:tcW w:w="3360" w:type="dxa"/>
            <w:vAlign w:val="center"/>
          </w:tcPr>
          <w:p w14:paraId="2CB5554A" w14:textId="77777777" w:rsidR="00EA5DCE" w:rsidRDefault="00000000">
            <w:pPr>
              <w:spacing w:after="20"/>
            </w:pPr>
            <w:r>
              <w:rPr>
                <w:sz w:val="14"/>
              </w:rPr>
              <w:t>Dimensional check; mass per km; breaking strength; galvanizing; visual inspection; certificates.</w:t>
            </w:r>
          </w:p>
        </w:tc>
        <w:tc>
          <w:tcPr>
            <w:tcW w:w="3360" w:type="dxa"/>
            <w:vAlign w:val="center"/>
          </w:tcPr>
          <w:p w14:paraId="4395CD9A" w14:textId="77777777" w:rsidR="00EA5DCE" w:rsidRDefault="00000000">
            <w:pPr>
              <w:spacing w:after="20"/>
            </w:pPr>
            <w:r>
              <w:rPr>
                <w:sz w:val="14"/>
              </w:rPr>
              <w:t>Meets project design parameters including 72.58 mm² steel cross-section, 11 mm diameter and 623 kg/km.</w:t>
            </w:r>
          </w:p>
        </w:tc>
      </w:tr>
    </w:tbl>
    <w:p w14:paraId="67320C24" w14:textId="77777777" w:rsidR="00EA5DCE" w:rsidRDefault="00EA5DCE"/>
    <w:p w14:paraId="0608A111" w14:textId="77777777" w:rsidR="00EA5DCE" w:rsidRDefault="00000000">
      <w:pPr>
        <w:pStyle w:val="Heading1"/>
      </w:pPr>
      <w:r>
        <w:rPr>
          <w:sz w:val="20"/>
        </w:rPr>
        <w:t>17. Minimum Site Tests and Construction Acceptance</w:t>
      </w:r>
    </w:p>
    <w:tbl>
      <w:tblPr>
        <w:tblStyle w:val="TableGrid"/>
        <w:tblW w:w="0" w:type="auto"/>
        <w:jc w:val="center"/>
        <w:tblLook w:val="04A0" w:firstRow="1" w:lastRow="0" w:firstColumn="1" w:lastColumn="0" w:noHBand="0" w:noVBand="1"/>
      </w:tblPr>
      <w:tblGrid>
        <w:gridCol w:w="3360"/>
        <w:gridCol w:w="3360"/>
        <w:gridCol w:w="3360"/>
      </w:tblGrid>
      <w:tr w:rsidR="00EA5DCE" w14:paraId="7E1451F5" w14:textId="77777777">
        <w:trPr>
          <w:jc w:val="center"/>
        </w:trPr>
        <w:tc>
          <w:tcPr>
            <w:tcW w:w="3360" w:type="dxa"/>
            <w:shd w:val="clear" w:color="auto" w:fill="D9EAF7"/>
            <w:vAlign w:val="center"/>
          </w:tcPr>
          <w:p w14:paraId="1417B071" w14:textId="77777777" w:rsidR="00EA5DCE" w:rsidRDefault="00000000">
            <w:pPr>
              <w:spacing w:after="20"/>
            </w:pPr>
            <w:r>
              <w:rPr>
                <w:b/>
                <w:sz w:val="13"/>
              </w:rPr>
              <w:t>Site Activity / System</w:t>
            </w:r>
          </w:p>
        </w:tc>
        <w:tc>
          <w:tcPr>
            <w:tcW w:w="3360" w:type="dxa"/>
            <w:shd w:val="clear" w:color="auto" w:fill="D9EAF7"/>
            <w:vAlign w:val="center"/>
          </w:tcPr>
          <w:p w14:paraId="6BD8996B" w14:textId="77777777" w:rsidR="00EA5DCE" w:rsidRDefault="00000000">
            <w:pPr>
              <w:spacing w:after="20"/>
            </w:pPr>
            <w:r>
              <w:rPr>
                <w:b/>
                <w:sz w:val="13"/>
              </w:rPr>
              <w:t>Minimum Test / Check</w:t>
            </w:r>
          </w:p>
        </w:tc>
        <w:tc>
          <w:tcPr>
            <w:tcW w:w="3360" w:type="dxa"/>
            <w:shd w:val="clear" w:color="auto" w:fill="D9EAF7"/>
            <w:vAlign w:val="center"/>
          </w:tcPr>
          <w:p w14:paraId="6F828AD0" w14:textId="77777777" w:rsidR="00EA5DCE" w:rsidRDefault="00000000">
            <w:pPr>
              <w:spacing w:after="20"/>
            </w:pPr>
            <w:r>
              <w:rPr>
                <w:b/>
                <w:sz w:val="13"/>
              </w:rPr>
              <w:t>Acceptance Criteria</w:t>
            </w:r>
          </w:p>
        </w:tc>
      </w:tr>
      <w:tr w:rsidR="00EA5DCE" w14:paraId="19765E58" w14:textId="77777777">
        <w:trPr>
          <w:jc w:val="center"/>
        </w:trPr>
        <w:tc>
          <w:tcPr>
            <w:tcW w:w="3360" w:type="dxa"/>
            <w:vAlign w:val="center"/>
          </w:tcPr>
          <w:p w14:paraId="6C9922B5" w14:textId="77777777" w:rsidR="00EA5DCE" w:rsidRDefault="00000000">
            <w:pPr>
              <w:spacing w:after="20"/>
            </w:pPr>
            <w:r>
              <w:rPr>
                <w:sz w:val="13"/>
              </w:rPr>
              <w:t>Route and setting-out</w:t>
            </w:r>
          </w:p>
        </w:tc>
        <w:tc>
          <w:tcPr>
            <w:tcW w:w="3360" w:type="dxa"/>
            <w:vAlign w:val="center"/>
          </w:tcPr>
          <w:p w14:paraId="49D55996" w14:textId="77777777" w:rsidR="00EA5DCE" w:rsidRDefault="00000000">
            <w:pPr>
              <w:spacing w:after="20"/>
            </w:pPr>
            <w:r>
              <w:rPr>
                <w:sz w:val="13"/>
              </w:rPr>
              <w:t>Verification of tower coordinates, elevations, spans, crossing points, access constraints and foundation positions.</w:t>
            </w:r>
          </w:p>
        </w:tc>
        <w:tc>
          <w:tcPr>
            <w:tcW w:w="3360" w:type="dxa"/>
            <w:vAlign w:val="center"/>
          </w:tcPr>
          <w:p w14:paraId="18DAB59F" w14:textId="77777777" w:rsidR="00EA5DCE" w:rsidRDefault="00000000">
            <w:pPr>
              <w:spacing w:after="20"/>
            </w:pPr>
            <w:r>
              <w:rPr>
                <w:sz w:val="13"/>
              </w:rPr>
              <w:t>Survey records accepted by Engineer before excavation.</w:t>
            </w:r>
          </w:p>
        </w:tc>
      </w:tr>
      <w:tr w:rsidR="00EA5DCE" w14:paraId="026E015B" w14:textId="77777777">
        <w:trPr>
          <w:jc w:val="center"/>
        </w:trPr>
        <w:tc>
          <w:tcPr>
            <w:tcW w:w="3360" w:type="dxa"/>
            <w:vAlign w:val="center"/>
          </w:tcPr>
          <w:p w14:paraId="6D0E17AE" w14:textId="77777777" w:rsidR="00EA5DCE" w:rsidRDefault="00000000">
            <w:pPr>
              <w:spacing w:after="20"/>
            </w:pPr>
            <w:r>
              <w:rPr>
                <w:sz w:val="13"/>
              </w:rPr>
              <w:t>Excavation</w:t>
            </w:r>
          </w:p>
        </w:tc>
        <w:tc>
          <w:tcPr>
            <w:tcW w:w="3360" w:type="dxa"/>
            <w:vAlign w:val="center"/>
          </w:tcPr>
          <w:p w14:paraId="50AF5383" w14:textId="77777777" w:rsidR="00EA5DCE" w:rsidRDefault="00000000">
            <w:pPr>
              <w:spacing w:after="20"/>
            </w:pPr>
            <w:r>
              <w:rPr>
                <w:sz w:val="13"/>
              </w:rPr>
              <w:t>Check dimensions, depth, founding soil, slope stability, dewatering, and absence of unsuitable material.</w:t>
            </w:r>
          </w:p>
        </w:tc>
        <w:tc>
          <w:tcPr>
            <w:tcW w:w="3360" w:type="dxa"/>
            <w:vAlign w:val="center"/>
          </w:tcPr>
          <w:p w14:paraId="7123B89B" w14:textId="77777777" w:rsidR="00EA5DCE" w:rsidRDefault="00000000">
            <w:pPr>
              <w:spacing w:after="20"/>
            </w:pPr>
            <w:r>
              <w:rPr>
                <w:sz w:val="13"/>
              </w:rPr>
              <w:t>Complies with approved foundation drawing and geotechnical assumptions.</w:t>
            </w:r>
          </w:p>
        </w:tc>
      </w:tr>
      <w:tr w:rsidR="00EA5DCE" w14:paraId="5BAE91D9" w14:textId="77777777">
        <w:trPr>
          <w:jc w:val="center"/>
        </w:trPr>
        <w:tc>
          <w:tcPr>
            <w:tcW w:w="3360" w:type="dxa"/>
            <w:vAlign w:val="center"/>
          </w:tcPr>
          <w:p w14:paraId="5136BB07" w14:textId="77777777" w:rsidR="00EA5DCE" w:rsidRDefault="00000000">
            <w:pPr>
              <w:spacing w:after="20"/>
            </w:pPr>
            <w:r>
              <w:rPr>
                <w:sz w:val="13"/>
              </w:rPr>
              <w:t>Concrete works</w:t>
            </w:r>
          </w:p>
        </w:tc>
        <w:tc>
          <w:tcPr>
            <w:tcW w:w="3360" w:type="dxa"/>
            <w:vAlign w:val="center"/>
          </w:tcPr>
          <w:p w14:paraId="3BB1D383" w14:textId="77777777" w:rsidR="00EA5DCE" w:rsidRDefault="00000000">
            <w:pPr>
              <w:spacing w:after="20"/>
            </w:pPr>
            <w:r>
              <w:rPr>
                <w:sz w:val="13"/>
              </w:rPr>
              <w:t>Slump/consistency, temperature, cube/cylinder strength, placement records, vibration, curing, cover, anchor bolt alignment and level.</w:t>
            </w:r>
          </w:p>
        </w:tc>
        <w:tc>
          <w:tcPr>
            <w:tcW w:w="3360" w:type="dxa"/>
            <w:vAlign w:val="center"/>
          </w:tcPr>
          <w:p w14:paraId="300C1C83" w14:textId="77777777" w:rsidR="00EA5DCE" w:rsidRDefault="00000000">
            <w:pPr>
              <w:spacing w:after="20"/>
            </w:pPr>
            <w:r>
              <w:rPr>
                <w:sz w:val="13"/>
              </w:rPr>
              <w:t>Strength and geometry meet design; anchor templates within tolerance.</w:t>
            </w:r>
          </w:p>
        </w:tc>
      </w:tr>
      <w:tr w:rsidR="00EA5DCE" w14:paraId="3F15F73B" w14:textId="77777777">
        <w:trPr>
          <w:jc w:val="center"/>
        </w:trPr>
        <w:tc>
          <w:tcPr>
            <w:tcW w:w="3360" w:type="dxa"/>
            <w:vAlign w:val="center"/>
          </w:tcPr>
          <w:p w14:paraId="531E1DE1" w14:textId="77777777" w:rsidR="00EA5DCE" w:rsidRDefault="00000000">
            <w:pPr>
              <w:spacing w:after="20"/>
            </w:pPr>
            <w:r>
              <w:rPr>
                <w:sz w:val="13"/>
              </w:rPr>
              <w:t>Prefabricated foundation installation</w:t>
            </w:r>
          </w:p>
        </w:tc>
        <w:tc>
          <w:tcPr>
            <w:tcW w:w="3360" w:type="dxa"/>
            <w:vAlign w:val="center"/>
          </w:tcPr>
          <w:p w14:paraId="456D17BB" w14:textId="77777777" w:rsidR="00EA5DCE" w:rsidRDefault="00000000">
            <w:pPr>
              <w:spacing w:after="20"/>
            </w:pPr>
            <w:r>
              <w:rPr>
                <w:sz w:val="13"/>
              </w:rPr>
              <w:t>Foundation block integrity, orientation, level, bolt alignment, bitumen coating, backfill and compaction.</w:t>
            </w:r>
          </w:p>
        </w:tc>
        <w:tc>
          <w:tcPr>
            <w:tcW w:w="3360" w:type="dxa"/>
            <w:vAlign w:val="center"/>
          </w:tcPr>
          <w:p w14:paraId="0534365B" w14:textId="77777777" w:rsidR="00EA5DCE" w:rsidRDefault="00000000">
            <w:pPr>
              <w:spacing w:after="20"/>
            </w:pPr>
            <w:r>
              <w:rPr>
                <w:sz w:val="13"/>
              </w:rPr>
              <w:t>No damage; installed to approved position and level.</w:t>
            </w:r>
          </w:p>
        </w:tc>
      </w:tr>
      <w:tr w:rsidR="00EA5DCE" w14:paraId="12E25AD5" w14:textId="77777777">
        <w:trPr>
          <w:jc w:val="center"/>
        </w:trPr>
        <w:tc>
          <w:tcPr>
            <w:tcW w:w="3360" w:type="dxa"/>
            <w:vAlign w:val="center"/>
          </w:tcPr>
          <w:p w14:paraId="48BA78C9" w14:textId="77777777" w:rsidR="00EA5DCE" w:rsidRDefault="00000000">
            <w:pPr>
              <w:spacing w:after="20"/>
            </w:pPr>
            <w:r>
              <w:rPr>
                <w:sz w:val="13"/>
              </w:rPr>
              <w:t>Backfill and compaction</w:t>
            </w:r>
          </w:p>
        </w:tc>
        <w:tc>
          <w:tcPr>
            <w:tcW w:w="3360" w:type="dxa"/>
            <w:vAlign w:val="center"/>
          </w:tcPr>
          <w:p w14:paraId="34B89581" w14:textId="77777777" w:rsidR="00EA5DCE" w:rsidRDefault="00000000">
            <w:pPr>
              <w:spacing w:after="20"/>
            </w:pPr>
            <w:r>
              <w:rPr>
                <w:sz w:val="13"/>
              </w:rPr>
              <w:t>Layer thickness, material suitability, moisture, compaction method and compaction test where specified.</w:t>
            </w:r>
          </w:p>
        </w:tc>
        <w:tc>
          <w:tcPr>
            <w:tcW w:w="3360" w:type="dxa"/>
            <w:vAlign w:val="center"/>
          </w:tcPr>
          <w:p w14:paraId="284C5194" w14:textId="77777777" w:rsidR="00EA5DCE" w:rsidRDefault="00000000">
            <w:pPr>
              <w:spacing w:after="20"/>
            </w:pPr>
            <w:r>
              <w:rPr>
                <w:sz w:val="13"/>
              </w:rPr>
              <w:t>Meets approved compaction requirement; no settlement risk.</w:t>
            </w:r>
          </w:p>
        </w:tc>
      </w:tr>
      <w:tr w:rsidR="00EA5DCE" w14:paraId="28DE774F" w14:textId="77777777">
        <w:trPr>
          <w:jc w:val="center"/>
        </w:trPr>
        <w:tc>
          <w:tcPr>
            <w:tcW w:w="3360" w:type="dxa"/>
            <w:vAlign w:val="center"/>
          </w:tcPr>
          <w:p w14:paraId="10C35C79" w14:textId="77777777" w:rsidR="00EA5DCE" w:rsidRDefault="00000000">
            <w:pPr>
              <w:spacing w:after="20"/>
            </w:pPr>
            <w:r>
              <w:rPr>
                <w:sz w:val="13"/>
              </w:rPr>
              <w:t>Tower erection</w:t>
            </w:r>
          </w:p>
        </w:tc>
        <w:tc>
          <w:tcPr>
            <w:tcW w:w="3360" w:type="dxa"/>
            <w:vAlign w:val="center"/>
          </w:tcPr>
          <w:p w14:paraId="31BF3F30" w14:textId="77777777" w:rsidR="00EA5DCE" w:rsidRDefault="00000000">
            <w:pPr>
              <w:spacing w:after="20"/>
            </w:pPr>
            <w:r>
              <w:rPr>
                <w:sz w:val="13"/>
              </w:rPr>
              <w:t>Member completeness, tower verticality, bolt tightening, missing fasteners, signs, anti-climbing devices, galvanizing damage.</w:t>
            </w:r>
          </w:p>
        </w:tc>
        <w:tc>
          <w:tcPr>
            <w:tcW w:w="3360" w:type="dxa"/>
            <w:vAlign w:val="center"/>
          </w:tcPr>
          <w:p w14:paraId="10E7D4E1" w14:textId="77777777" w:rsidR="00EA5DCE" w:rsidRDefault="00000000">
            <w:pPr>
              <w:spacing w:after="20"/>
            </w:pPr>
            <w:r>
              <w:rPr>
                <w:sz w:val="13"/>
              </w:rPr>
              <w:t>Punch list closed; torque/installation records complete.</w:t>
            </w:r>
          </w:p>
        </w:tc>
      </w:tr>
      <w:tr w:rsidR="00EA5DCE" w14:paraId="72E9F752" w14:textId="77777777">
        <w:trPr>
          <w:jc w:val="center"/>
        </w:trPr>
        <w:tc>
          <w:tcPr>
            <w:tcW w:w="3360" w:type="dxa"/>
            <w:vAlign w:val="center"/>
          </w:tcPr>
          <w:p w14:paraId="7993D4AF" w14:textId="77777777" w:rsidR="00EA5DCE" w:rsidRDefault="00000000">
            <w:pPr>
              <w:spacing w:after="20"/>
            </w:pPr>
            <w:r>
              <w:rPr>
                <w:sz w:val="13"/>
              </w:rPr>
              <w:t>Tower earthing</w:t>
            </w:r>
          </w:p>
        </w:tc>
        <w:tc>
          <w:tcPr>
            <w:tcW w:w="3360" w:type="dxa"/>
            <w:vAlign w:val="center"/>
          </w:tcPr>
          <w:p w14:paraId="37532640" w14:textId="77777777" w:rsidR="00EA5DCE" w:rsidRDefault="00000000">
            <w:pPr>
              <w:spacing w:after="20"/>
            </w:pPr>
            <w:r>
              <w:rPr>
                <w:sz w:val="13"/>
              </w:rPr>
              <w:t>Continuity test, buried earth installation inspection, tower footing resistance measurement, connection inspection.</w:t>
            </w:r>
          </w:p>
        </w:tc>
        <w:tc>
          <w:tcPr>
            <w:tcW w:w="3360" w:type="dxa"/>
            <w:vAlign w:val="center"/>
          </w:tcPr>
          <w:p w14:paraId="0BEF35A7" w14:textId="77777777" w:rsidR="00EA5DCE" w:rsidRDefault="00000000">
            <w:pPr>
              <w:spacing w:after="20"/>
            </w:pPr>
            <w:r>
              <w:rPr>
                <w:sz w:val="13"/>
              </w:rPr>
              <w:t>Resistance meets approved requirement/GSE requirement; all bonds continuous.</w:t>
            </w:r>
          </w:p>
        </w:tc>
      </w:tr>
      <w:tr w:rsidR="00EA5DCE" w14:paraId="20C1BD21" w14:textId="77777777">
        <w:trPr>
          <w:jc w:val="center"/>
        </w:trPr>
        <w:tc>
          <w:tcPr>
            <w:tcW w:w="3360" w:type="dxa"/>
            <w:vAlign w:val="center"/>
          </w:tcPr>
          <w:p w14:paraId="14C1F2B6" w14:textId="77777777" w:rsidR="00EA5DCE" w:rsidRDefault="00000000">
            <w:pPr>
              <w:spacing w:after="20"/>
            </w:pPr>
            <w:r>
              <w:rPr>
                <w:sz w:val="13"/>
              </w:rPr>
              <w:t>Conductor drums</w:t>
            </w:r>
          </w:p>
        </w:tc>
        <w:tc>
          <w:tcPr>
            <w:tcW w:w="3360" w:type="dxa"/>
            <w:vAlign w:val="center"/>
          </w:tcPr>
          <w:p w14:paraId="6F88F593" w14:textId="77777777" w:rsidR="00EA5DCE" w:rsidRDefault="00000000">
            <w:pPr>
              <w:spacing w:after="20"/>
            </w:pPr>
            <w:r>
              <w:rPr>
                <w:sz w:val="13"/>
              </w:rPr>
              <w:t>Drum number, conductor type, drum length, visual damage, certificate check before stringing.</w:t>
            </w:r>
          </w:p>
        </w:tc>
        <w:tc>
          <w:tcPr>
            <w:tcW w:w="3360" w:type="dxa"/>
            <w:vAlign w:val="center"/>
          </w:tcPr>
          <w:p w14:paraId="7441F0D9" w14:textId="77777777" w:rsidR="00EA5DCE" w:rsidRDefault="00000000">
            <w:pPr>
              <w:spacing w:after="20"/>
            </w:pPr>
            <w:r>
              <w:rPr>
                <w:sz w:val="13"/>
              </w:rPr>
              <w:t>Accepted before pulling.</w:t>
            </w:r>
          </w:p>
        </w:tc>
      </w:tr>
      <w:tr w:rsidR="00EA5DCE" w14:paraId="1B16E61A" w14:textId="77777777">
        <w:trPr>
          <w:jc w:val="center"/>
        </w:trPr>
        <w:tc>
          <w:tcPr>
            <w:tcW w:w="3360" w:type="dxa"/>
            <w:vAlign w:val="center"/>
          </w:tcPr>
          <w:p w14:paraId="43815E0D" w14:textId="77777777" w:rsidR="00EA5DCE" w:rsidRDefault="00000000">
            <w:pPr>
              <w:spacing w:after="20"/>
            </w:pPr>
            <w:r>
              <w:rPr>
                <w:sz w:val="13"/>
              </w:rPr>
              <w:t>Stringing equipment</w:t>
            </w:r>
          </w:p>
        </w:tc>
        <w:tc>
          <w:tcPr>
            <w:tcW w:w="3360" w:type="dxa"/>
            <w:vAlign w:val="center"/>
          </w:tcPr>
          <w:p w14:paraId="5501E200" w14:textId="77777777" w:rsidR="00EA5DCE" w:rsidRDefault="00000000">
            <w:pPr>
              <w:spacing w:after="20"/>
            </w:pPr>
            <w:r>
              <w:rPr>
                <w:sz w:val="13"/>
              </w:rPr>
              <w:t>Tensioners, pullers, rollers, brakes, pilot wire, communication and grounding arrangements checked.</w:t>
            </w:r>
          </w:p>
        </w:tc>
        <w:tc>
          <w:tcPr>
            <w:tcW w:w="3360" w:type="dxa"/>
            <w:vAlign w:val="center"/>
          </w:tcPr>
          <w:p w14:paraId="44480C91" w14:textId="77777777" w:rsidR="00EA5DCE" w:rsidRDefault="00000000">
            <w:pPr>
              <w:spacing w:after="20"/>
            </w:pPr>
            <w:r>
              <w:rPr>
                <w:sz w:val="13"/>
              </w:rPr>
              <w:t>Equipment certified, suitable and safe.</w:t>
            </w:r>
          </w:p>
        </w:tc>
      </w:tr>
      <w:tr w:rsidR="00EA5DCE" w14:paraId="11FED62D" w14:textId="77777777">
        <w:trPr>
          <w:jc w:val="center"/>
        </w:trPr>
        <w:tc>
          <w:tcPr>
            <w:tcW w:w="3360" w:type="dxa"/>
            <w:vAlign w:val="center"/>
          </w:tcPr>
          <w:p w14:paraId="58863B9A" w14:textId="77777777" w:rsidR="00EA5DCE" w:rsidRDefault="00000000">
            <w:pPr>
              <w:spacing w:after="20"/>
            </w:pPr>
            <w:r>
              <w:rPr>
                <w:sz w:val="13"/>
              </w:rPr>
              <w:t>Conductor installation</w:t>
            </w:r>
          </w:p>
        </w:tc>
        <w:tc>
          <w:tcPr>
            <w:tcW w:w="3360" w:type="dxa"/>
            <w:vAlign w:val="center"/>
          </w:tcPr>
          <w:p w14:paraId="30A959B7" w14:textId="77777777" w:rsidR="00EA5DCE" w:rsidRDefault="00000000">
            <w:pPr>
              <w:spacing w:after="20"/>
            </w:pPr>
            <w:r>
              <w:rPr>
                <w:sz w:val="13"/>
              </w:rPr>
              <w:t>Tension stringing records; pull tension; anti-twist control; protection at crossings; no conductor ground contact; no bird-caging or damage.</w:t>
            </w:r>
          </w:p>
        </w:tc>
        <w:tc>
          <w:tcPr>
            <w:tcW w:w="3360" w:type="dxa"/>
            <w:vAlign w:val="center"/>
          </w:tcPr>
          <w:p w14:paraId="6BE381FE" w14:textId="77777777" w:rsidR="00EA5DCE" w:rsidRDefault="00000000">
            <w:pPr>
              <w:spacing w:after="20"/>
            </w:pPr>
            <w:r>
              <w:rPr>
                <w:sz w:val="13"/>
              </w:rPr>
              <w:t>Conductor undamaged and installed within approved tension limits.</w:t>
            </w:r>
          </w:p>
        </w:tc>
      </w:tr>
      <w:tr w:rsidR="00EA5DCE" w14:paraId="31E06149" w14:textId="77777777">
        <w:trPr>
          <w:jc w:val="center"/>
        </w:trPr>
        <w:tc>
          <w:tcPr>
            <w:tcW w:w="3360" w:type="dxa"/>
            <w:vAlign w:val="center"/>
          </w:tcPr>
          <w:p w14:paraId="786B3B36" w14:textId="77777777" w:rsidR="00EA5DCE" w:rsidRDefault="00000000">
            <w:pPr>
              <w:spacing w:after="20"/>
            </w:pPr>
            <w:r>
              <w:rPr>
                <w:sz w:val="13"/>
              </w:rPr>
              <w:t>Jointing and dead-ending</w:t>
            </w:r>
          </w:p>
        </w:tc>
        <w:tc>
          <w:tcPr>
            <w:tcW w:w="3360" w:type="dxa"/>
            <w:vAlign w:val="center"/>
          </w:tcPr>
          <w:p w14:paraId="44CB6FAB" w14:textId="77777777" w:rsidR="00EA5DCE" w:rsidRDefault="00000000">
            <w:pPr>
              <w:spacing w:after="20"/>
            </w:pPr>
            <w:r>
              <w:rPr>
                <w:sz w:val="13"/>
              </w:rPr>
              <w:t>Compression die verification, compression sequence, dimension after compression, identification, location record.</w:t>
            </w:r>
          </w:p>
        </w:tc>
        <w:tc>
          <w:tcPr>
            <w:tcW w:w="3360" w:type="dxa"/>
            <w:vAlign w:val="center"/>
          </w:tcPr>
          <w:p w14:paraId="4B87C012" w14:textId="77777777" w:rsidR="00EA5DCE" w:rsidRDefault="00000000">
            <w:pPr>
              <w:spacing w:after="20"/>
            </w:pPr>
            <w:r>
              <w:rPr>
                <w:sz w:val="13"/>
              </w:rPr>
              <w:t>Joint/sleeve dimensions and locations accepted; no joints in prohibited spans unless approved.</w:t>
            </w:r>
          </w:p>
        </w:tc>
      </w:tr>
      <w:tr w:rsidR="00EA5DCE" w14:paraId="251868D7" w14:textId="77777777">
        <w:trPr>
          <w:jc w:val="center"/>
        </w:trPr>
        <w:tc>
          <w:tcPr>
            <w:tcW w:w="3360" w:type="dxa"/>
            <w:vAlign w:val="center"/>
          </w:tcPr>
          <w:p w14:paraId="0800F2D5" w14:textId="77777777" w:rsidR="00EA5DCE" w:rsidRDefault="00000000">
            <w:pPr>
              <w:spacing w:after="20"/>
            </w:pPr>
            <w:r>
              <w:rPr>
                <w:sz w:val="13"/>
              </w:rPr>
              <w:lastRenderedPageBreak/>
              <w:t>Sagging and final regulation</w:t>
            </w:r>
          </w:p>
        </w:tc>
        <w:tc>
          <w:tcPr>
            <w:tcW w:w="3360" w:type="dxa"/>
            <w:vAlign w:val="center"/>
          </w:tcPr>
          <w:p w14:paraId="27708988" w14:textId="77777777" w:rsidR="00EA5DCE" w:rsidRDefault="00000000">
            <w:pPr>
              <w:spacing w:after="20"/>
            </w:pPr>
            <w:r>
              <w:rPr>
                <w:sz w:val="13"/>
              </w:rPr>
              <w:t>Sag measurement under recorded temperature; span-by-span verification; tension records; clipping-in offset.</w:t>
            </w:r>
          </w:p>
        </w:tc>
        <w:tc>
          <w:tcPr>
            <w:tcW w:w="3360" w:type="dxa"/>
            <w:vAlign w:val="center"/>
          </w:tcPr>
          <w:p w14:paraId="2358EA12" w14:textId="77777777" w:rsidR="00EA5DCE" w:rsidRDefault="00000000">
            <w:pPr>
              <w:spacing w:after="20"/>
            </w:pPr>
            <w:r>
              <w:rPr>
                <w:sz w:val="13"/>
              </w:rPr>
              <w:t>Sag-tension values within approved stringing chart tolerances.</w:t>
            </w:r>
          </w:p>
        </w:tc>
      </w:tr>
      <w:tr w:rsidR="00EA5DCE" w14:paraId="66841705" w14:textId="77777777">
        <w:trPr>
          <w:jc w:val="center"/>
        </w:trPr>
        <w:tc>
          <w:tcPr>
            <w:tcW w:w="3360" w:type="dxa"/>
            <w:vAlign w:val="center"/>
          </w:tcPr>
          <w:p w14:paraId="347AD1B4" w14:textId="77777777" w:rsidR="00EA5DCE" w:rsidRDefault="00000000">
            <w:pPr>
              <w:spacing w:after="20"/>
            </w:pPr>
            <w:r>
              <w:rPr>
                <w:sz w:val="13"/>
              </w:rPr>
              <w:t>Clearance measurement</w:t>
            </w:r>
          </w:p>
        </w:tc>
        <w:tc>
          <w:tcPr>
            <w:tcW w:w="3360" w:type="dxa"/>
            <w:vAlign w:val="center"/>
          </w:tcPr>
          <w:p w14:paraId="66CBB8CF" w14:textId="77777777" w:rsidR="00EA5DCE" w:rsidRDefault="00000000">
            <w:pPr>
              <w:spacing w:after="20"/>
            </w:pPr>
            <w:r>
              <w:rPr>
                <w:sz w:val="13"/>
              </w:rPr>
              <w:t>Ground clearance, road clearance, existing OHL clearance, pipeline/utility clearance and structure clearance.</w:t>
            </w:r>
          </w:p>
        </w:tc>
        <w:tc>
          <w:tcPr>
            <w:tcW w:w="3360" w:type="dxa"/>
            <w:vAlign w:val="center"/>
          </w:tcPr>
          <w:p w14:paraId="307DD5E9" w14:textId="77777777" w:rsidR="00EA5DCE" w:rsidRDefault="00000000">
            <w:pPr>
              <w:spacing w:after="20"/>
            </w:pPr>
            <w:r>
              <w:rPr>
                <w:sz w:val="13"/>
              </w:rPr>
              <w:t>All clearances meet approved design and applicable standards.</w:t>
            </w:r>
          </w:p>
        </w:tc>
      </w:tr>
      <w:tr w:rsidR="00EA5DCE" w14:paraId="0B896EB8" w14:textId="77777777">
        <w:trPr>
          <w:jc w:val="center"/>
        </w:trPr>
        <w:tc>
          <w:tcPr>
            <w:tcW w:w="3360" w:type="dxa"/>
            <w:vAlign w:val="center"/>
          </w:tcPr>
          <w:p w14:paraId="747410AD" w14:textId="77777777" w:rsidR="00EA5DCE" w:rsidRDefault="00000000">
            <w:pPr>
              <w:spacing w:after="20"/>
            </w:pPr>
            <w:r>
              <w:rPr>
                <w:sz w:val="13"/>
              </w:rPr>
              <w:t>Damper and spacer placement</w:t>
            </w:r>
          </w:p>
        </w:tc>
        <w:tc>
          <w:tcPr>
            <w:tcW w:w="3360" w:type="dxa"/>
            <w:vAlign w:val="center"/>
          </w:tcPr>
          <w:p w14:paraId="23B0B256" w14:textId="77777777" w:rsidR="00EA5DCE" w:rsidRDefault="00000000">
            <w:pPr>
              <w:spacing w:after="20"/>
            </w:pPr>
            <w:r>
              <w:rPr>
                <w:sz w:val="13"/>
              </w:rPr>
              <w:t>Location measurement from clamps; quantity per span; clamp torque; visual inspection.</w:t>
            </w:r>
          </w:p>
        </w:tc>
        <w:tc>
          <w:tcPr>
            <w:tcW w:w="3360" w:type="dxa"/>
            <w:vAlign w:val="center"/>
          </w:tcPr>
          <w:p w14:paraId="4CB65FE3" w14:textId="77777777" w:rsidR="00EA5DCE" w:rsidRDefault="00000000">
            <w:pPr>
              <w:spacing w:after="20"/>
            </w:pPr>
            <w:r>
              <w:rPr>
                <w:sz w:val="13"/>
              </w:rPr>
              <w:t>Installed according to approved damper schedule/manufacturer calculation.</w:t>
            </w:r>
          </w:p>
        </w:tc>
      </w:tr>
      <w:tr w:rsidR="00EA5DCE" w14:paraId="14D9B86E" w14:textId="77777777">
        <w:trPr>
          <w:jc w:val="center"/>
        </w:trPr>
        <w:tc>
          <w:tcPr>
            <w:tcW w:w="3360" w:type="dxa"/>
            <w:vAlign w:val="center"/>
          </w:tcPr>
          <w:p w14:paraId="326947DC" w14:textId="77777777" w:rsidR="00EA5DCE" w:rsidRDefault="00000000">
            <w:pPr>
              <w:spacing w:after="20"/>
            </w:pPr>
            <w:r>
              <w:rPr>
                <w:sz w:val="13"/>
              </w:rPr>
              <w:t>OPGW/ADSS installation</w:t>
            </w:r>
          </w:p>
        </w:tc>
        <w:tc>
          <w:tcPr>
            <w:tcW w:w="3360" w:type="dxa"/>
            <w:vAlign w:val="center"/>
          </w:tcPr>
          <w:p w14:paraId="0BF6938C" w14:textId="77777777" w:rsidR="00EA5DCE" w:rsidRDefault="00000000">
            <w:pPr>
              <w:spacing w:after="20"/>
            </w:pPr>
            <w:r>
              <w:rPr>
                <w:sz w:val="13"/>
              </w:rPr>
              <w:t>Sag-tension check, bending radius, downlead clamps, service loops, joint box mounting, earthing bonds where applicable.</w:t>
            </w:r>
          </w:p>
        </w:tc>
        <w:tc>
          <w:tcPr>
            <w:tcW w:w="3360" w:type="dxa"/>
            <w:vAlign w:val="center"/>
          </w:tcPr>
          <w:p w14:paraId="0D87266C" w14:textId="77777777" w:rsidR="00EA5DCE" w:rsidRDefault="00000000">
            <w:pPr>
              <w:spacing w:after="20"/>
            </w:pPr>
            <w:r>
              <w:rPr>
                <w:sz w:val="13"/>
              </w:rPr>
              <w:t>No mechanical damage; clearances and loops accepted.</w:t>
            </w:r>
          </w:p>
        </w:tc>
      </w:tr>
      <w:tr w:rsidR="00EA5DCE" w14:paraId="689D744A" w14:textId="77777777">
        <w:trPr>
          <w:jc w:val="center"/>
        </w:trPr>
        <w:tc>
          <w:tcPr>
            <w:tcW w:w="3360" w:type="dxa"/>
            <w:vAlign w:val="center"/>
          </w:tcPr>
          <w:p w14:paraId="7F851A77" w14:textId="77777777" w:rsidR="00EA5DCE" w:rsidRDefault="00000000">
            <w:pPr>
              <w:spacing w:after="20"/>
            </w:pPr>
            <w:r>
              <w:rPr>
                <w:sz w:val="13"/>
              </w:rPr>
              <w:t>Optical pre-installation test</w:t>
            </w:r>
          </w:p>
        </w:tc>
        <w:tc>
          <w:tcPr>
            <w:tcW w:w="3360" w:type="dxa"/>
            <w:vAlign w:val="center"/>
          </w:tcPr>
          <w:p w14:paraId="30554483" w14:textId="77777777" w:rsidR="00EA5DCE" w:rsidRDefault="00000000">
            <w:pPr>
              <w:spacing w:after="20"/>
            </w:pPr>
            <w:r>
              <w:rPr>
                <w:sz w:val="13"/>
              </w:rPr>
              <w:t>Physical inspection of cable assembly; OTDR continuity and attenuation at 1550 nm; cable length by OTDR.</w:t>
            </w:r>
          </w:p>
        </w:tc>
        <w:tc>
          <w:tcPr>
            <w:tcW w:w="3360" w:type="dxa"/>
            <w:vAlign w:val="center"/>
          </w:tcPr>
          <w:p w14:paraId="5232240A" w14:textId="77777777" w:rsidR="00EA5DCE" w:rsidRDefault="00000000">
            <w:pPr>
              <w:spacing w:after="20"/>
            </w:pPr>
            <w:r>
              <w:rPr>
                <w:sz w:val="13"/>
              </w:rPr>
              <w:t>Results match manufacturer data and approved acceptance limits.</w:t>
            </w:r>
          </w:p>
        </w:tc>
      </w:tr>
      <w:tr w:rsidR="00EA5DCE" w14:paraId="7EB2EC22" w14:textId="77777777">
        <w:trPr>
          <w:jc w:val="center"/>
        </w:trPr>
        <w:tc>
          <w:tcPr>
            <w:tcW w:w="3360" w:type="dxa"/>
            <w:vAlign w:val="center"/>
          </w:tcPr>
          <w:p w14:paraId="7B8320DB" w14:textId="77777777" w:rsidR="00EA5DCE" w:rsidRDefault="00000000">
            <w:pPr>
              <w:spacing w:after="20"/>
            </w:pPr>
            <w:r>
              <w:rPr>
                <w:sz w:val="13"/>
              </w:rPr>
              <w:t>Optical post-installation section test</w:t>
            </w:r>
          </w:p>
        </w:tc>
        <w:tc>
          <w:tcPr>
            <w:tcW w:w="3360" w:type="dxa"/>
            <w:vAlign w:val="center"/>
          </w:tcPr>
          <w:p w14:paraId="709079ED" w14:textId="77777777" w:rsidR="00EA5DCE" w:rsidRDefault="00000000">
            <w:pPr>
              <w:spacing w:after="20"/>
            </w:pPr>
            <w:r>
              <w:rPr>
                <w:sz w:val="13"/>
              </w:rPr>
              <w:t>Physical inspection; OTDR continuity, attenuation and length for each installed section.</w:t>
            </w:r>
          </w:p>
        </w:tc>
        <w:tc>
          <w:tcPr>
            <w:tcW w:w="3360" w:type="dxa"/>
            <w:vAlign w:val="center"/>
          </w:tcPr>
          <w:p w14:paraId="71A2696A" w14:textId="77777777" w:rsidR="00EA5DCE" w:rsidRDefault="00000000">
            <w:pPr>
              <w:spacing w:after="20"/>
            </w:pPr>
            <w:r>
              <w:rPr>
                <w:sz w:val="13"/>
              </w:rPr>
              <w:t>No abnormal events or excessive attenuation.</w:t>
            </w:r>
          </w:p>
        </w:tc>
      </w:tr>
      <w:tr w:rsidR="00EA5DCE" w14:paraId="64B4F696" w14:textId="77777777">
        <w:trPr>
          <w:jc w:val="center"/>
        </w:trPr>
        <w:tc>
          <w:tcPr>
            <w:tcW w:w="3360" w:type="dxa"/>
            <w:vAlign w:val="center"/>
          </w:tcPr>
          <w:p w14:paraId="3119D275" w14:textId="77777777" w:rsidR="00EA5DCE" w:rsidRDefault="00000000">
            <w:pPr>
              <w:spacing w:after="20"/>
            </w:pPr>
            <w:r>
              <w:rPr>
                <w:sz w:val="13"/>
              </w:rPr>
              <w:t>Optical splice test</w:t>
            </w:r>
          </w:p>
        </w:tc>
        <w:tc>
          <w:tcPr>
            <w:tcW w:w="3360" w:type="dxa"/>
            <w:vAlign w:val="center"/>
          </w:tcPr>
          <w:p w14:paraId="46ABA0F4" w14:textId="77777777" w:rsidR="00EA5DCE" w:rsidRDefault="00000000">
            <w:pPr>
              <w:spacing w:after="20"/>
            </w:pPr>
            <w:r>
              <w:rPr>
                <w:sz w:val="13"/>
              </w:rPr>
              <w:t>Bi-directional OTDR splice loss; splice tray routing; weatherproofing/sealing check.</w:t>
            </w:r>
          </w:p>
        </w:tc>
        <w:tc>
          <w:tcPr>
            <w:tcW w:w="3360" w:type="dxa"/>
            <w:vAlign w:val="center"/>
          </w:tcPr>
          <w:p w14:paraId="414A914C" w14:textId="77777777" w:rsidR="00EA5DCE" w:rsidRDefault="00000000">
            <w:pPr>
              <w:spacing w:after="20"/>
            </w:pPr>
            <w:r>
              <w:rPr>
                <w:sz w:val="13"/>
              </w:rPr>
              <w:t>Splice loss within approved limits; joint box accepted.</w:t>
            </w:r>
          </w:p>
        </w:tc>
      </w:tr>
      <w:tr w:rsidR="00EA5DCE" w14:paraId="24044584" w14:textId="77777777">
        <w:trPr>
          <w:jc w:val="center"/>
        </w:trPr>
        <w:tc>
          <w:tcPr>
            <w:tcW w:w="3360" w:type="dxa"/>
            <w:vAlign w:val="center"/>
          </w:tcPr>
          <w:p w14:paraId="0D64BA80" w14:textId="77777777" w:rsidR="00EA5DCE" w:rsidRDefault="00000000">
            <w:pPr>
              <w:spacing w:after="20"/>
            </w:pPr>
            <w:r>
              <w:rPr>
                <w:sz w:val="13"/>
              </w:rPr>
              <w:t>End-to-end optical commissioning</w:t>
            </w:r>
          </w:p>
        </w:tc>
        <w:tc>
          <w:tcPr>
            <w:tcW w:w="3360" w:type="dxa"/>
            <w:vAlign w:val="center"/>
          </w:tcPr>
          <w:p w14:paraId="6C538A74" w14:textId="77777777" w:rsidR="00EA5DCE" w:rsidRDefault="00000000">
            <w:pPr>
              <w:spacing w:after="20"/>
            </w:pPr>
            <w:r>
              <w:rPr>
                <w:sz w:val="13"/>
              </w:rPr>
              <w:t>End-to-end FODP/ODF attenuation at 1310/1550 nm; OTDR trace; fibre identification and labelling.</w:t>
            </w:r>
          </w:p>
        </w:tc>
        <w:tc>
          <w:tcPr>
            <w:tcW w:w="3360" w:type="dxa"/>
            <w:vAlign w:val="center"/>
          </w:tcPr>
          <w:p w14:paraId="5BF368B1" w14:textId="77777777" w:rsidR="00EA5DCE" w:rsidRDefault="00000000">
            <w:pPr>
              <w:spacing w:after="20"/>
            </w:pPr>
            <w:r>
              <w:rPr>
                <w:sz w:val="13"/>
              </w:rPr>
              <w:t>All fibres continuous, labelled and within link budget.</w:t>
            </w:r>
          </w:p>
        </w:tc>
      </w:tr>
      <w:tr w:rsidR="00EA5DCE" w14:paraId="50A958BC" w14:textId="77777777">
        <w:trPr>
          <w:jc w:val="center"/>
        </w:trPr>
        <w:tc>
          <w:tcPr>
            <w:tcW w:w="3360" w:type="dxa"/>
            <w:vAlign w:val="center"/>
          </w:tcPr>
          <w:p w14:paraId="52EB8C0E" w14:textId="77777777" w:rsidR="00EA5DCE" w:rsidRDefault="00000000">
            <w:pPr>
              <w:spacing w:after="20"/>
            </w:pPr>
            <w:r>
              <w:rPr>
                <w:sz w:val="13"/>
              </w:rPr>
              <w:t>Final line walkdown</w:t>
            </w:r>
          </w:p>
        </w:tc>
        <w:tc>
          <w:tcPr>
            <w:tcW w:w="3360" w:type="dxa"/>
            <w:vAlign w:val="center"/>
          </w:tcPr>
          <w:p w14:paraId="3168CA48" w14:textId="77777777" w:rsidR="00EA5DCE" w:rsidRDefault="00000000">
            <w:pPr>
              <w:spacing w:after="20"/>
            </w:pPr>
            <w:r>
              <w:rPr>
                <w:sz w:val="13"/>
              </w:rPr>
              <w:t>Full visual inspection from terminal to terminal, including all towers, signs, hardware, clearances, earthing and reinstatement.</w:t>
            </w:r>
          </w:p>
        </w:tc>
        <w:tc>
          <w:tcPr>
            <w:tcW w:w="3360" w:type="dxa"/>
            <w:vAlign w:val="center"/>
          </w:tcPr>
          <w:p w14:paraId="1C24F3CA" w14:textId="77777777" w:rsidR="00EA5DCE" w:rsidRDefault="00000000">
            <w:pPr>
              <w:spacing w:after="20"/>
            </w:pPr>
            <w:r>
              <w:rPr>
                <w:sz w:val="13"/>
              </w:rPr>
              <w:t>No Category A/B defects; energisation punch list closed.</w:t>
            </w:r>
          </w:p>
        </w:tc>
      </w:tr>
      <w:tr w:rsidR="00EA5DCE" w14:paraId="354A43D1" w14:textId="77777777">
        <w:trPr>
          <w:jc w:val="center"/>
        </w:trPr>
        <w:tc>
          <w:tcPr>
            <w:tcW w:w="3360" w:type="dxa"/>
            <w:vAlign w:val="center"/>
          </w:tcPr>
          <w:p w14:paraId="0BBE01A9" w14:textId="77777777" w:rsidR="00EA5DCE" w:rsidRDefault="00000000">
            <w:pPr>
              <w:spacing w:after="20"/>
            </w:pPr>
            <w:r>
              <w:rPr>
                <w:sz w:val="13"/>
              </w:rPr>
              <w:t>Energisation readiness</w:t>
            </w:r>
          </w:p>
        </w:tc>
        <w:tc>
          <w:tcPr>
            <w:tcW w:w="3360" w:type="dxa"/>
            <w:vAlign w:val="center"/>
          </w:tcPr>
          <w:p w14:paraId="13527050" w14:textId="77777777" w:rsidR="00EA5DCE" w:rsidRDefault="00000000">
            <w:pPr>
              <w:spacing w:after="20"/>
            </w:pPr>
            <w:r>
              <w:rPr>
                <w:sz w:val="13"/>
              </w:rPr>
              <w:t>Completion of as-built drawings, test dossiers, permits, safety clearances, telecom link tests and GSE/Employer acceptance.</w:t>
            </w:r>
          </w:p>
        </w:tc>
        <w:tc>
          <w:tcPr>
            <w:tcW w:w="3360" w:type="dxa"/>
            <w:vAlign w:val="center"/>
          </w:tcPr>
          <w:p w14:paraId="5CAB5E37" w14:textId="77777777" w:rsidR="00EA5DCE" w:rsidRDefault="00000000">
            <w:pPr>
              <w:spacing w:after="20"/>
            </w:pPr>
            <w:r>
              <w:rPr>
                <w:sz w:val="13"/>
              </w:rPr>
              <w:t>Ready-for-energisation certificate issued.</w:t>
            </w:r>
          </w:p>
        </w:tc>
      </w:tr>
    </w:tbl>
    <w:p w14:paraId="7D18689D" w14:textId="77777777" w:rsidR="00EA5DCE" w:rsidRDefault="00EA5DCE"/>
    <w:p w14:paraId="2C723803" w14:textId="77777777" w:rsidR="00EA5DCE" w:rsidRDefault="00000000">
      <w:pPr>
        <w:pStyle w:val="Heading1"/>
      </w:pPr>
      <w:r>
        <w:rPr>
          <w:sz w:val="20"/>
        </w:rPr>
        <w:t>18. Commissioning and Energisation</w:t>
      </w:r>
    </w:p>
    <w:p w14:paraId="34DB9100" w14:textId="77777777" w:rsidR="00EA5DCE" w:rsidRDefault="00000000">
      <w:pPr>
        <w:pStyle w:val="SpecBody"/>
      </w:pPr>
      <w:r>
        <w:t>Commissioning shall demonstrate that the OHL is mechanically complete, electrically safe, compliant with the approved design and ready for energisation. Energisation shall be performed only after written acceptance by the Employer, GSE and other required authorities.</w:t>
      </w:r>
    </w:p>
    <w:p w14:paraId="66567288" w14:textId="77777777" w:rsidR="00EA5DCE" w:rsidRDefault="00000000">
      <w:pPr>
        <w:pStyle w:val="SpecBullet"/>
      </w:pPr>
      <w:r>
        <w:rPr>
          <w:b/>
        </w:rPr>
        <w:t xml:space="preserve">• </w:t>
      </w:r>
      <w:r>
        <w:t>Completion of final line patrol and punch list closure.</w:t>
      </w:r>
    </w:p>
    <w:p w14:paraId="1D74BAD4" w14:textId="77777777" w:rsidR="00EA5DCE" w:rsidRDefault="00000000">
      <w:pPr>
        <w:pStyle w:val="SpecBullet"/>
      </w:pPr>
      <w:r>
        <w:rPr>
          <w:b/>
        </w:rPr>
        <w:t xml:space="preserve">• </w:t>
      </w:r>
      <w:r>
        <w:t>Confirmation of phase identification and circuit identification at both terminals.</w:t>
      </w:r>
    </w:p>
    <w:p w14:paraId="22300E51" w14:textId="77777777" w:rsidR="00EA5DCE" w:rsidRDefault="00000000">
      <w:pPr>
        <w:pStyle w:val="SpecBullet"/>
      </w:pPr>
      <w:r>
        <w:rPr>
          <w:b/>
        </w:rPr>
        <w:t xml:space="preserve">• </w:t>
      </w:r>
      <w:r>
        <w:t>Verification of all tower signs, danger plates, phase plates and circuit plates.</w:t>
      </w:r>
    </w:p>
    <w:p w14:paraId="28A1EEDA" w14:textId="77777777" w:rsidR="00EA5DCE" w:rsidRDefault="00000000">
      <w:pPr>
        <w:pStyle w:val="SpecBullet"/>
      </w:pPr>
      <w:r>
        <w:rPr>
          <w:b/>
        </w:rPr>
        <w:t xml:space="preserve">• </w:t>
      </w:r>
      <w:r>
        <w:t>Verification of tower earthing test results and continuity records.</w:t>
      </w:r>
    </w:p>
    <w:p w14:paraId="6754E83A" w14:textId="77777777" w:rsidR="00EA5DCE" w:rsidRDefault="00000000">
      <w:pPr>
        <w:pStyle w:val="SpecBullet"/>
      </w:pPr>
      <w:r>
        <w:rPr>
          <w:b/>
        </w:rPr>
        <w:t xml:space="preserve">• </w:t>
      </w:r>
      <w:r>
        <w:t>Verification of final sag, clearances and crossing acceptance records.</w:t>
      </w:r>
    </w:p>
    <w:p w14:paraId="3F5DDA67" w14:textId="77777777" w:rsidR="00EA5DCE" w:rsidRDefault="00000000">
      <w:pPr>
        <w:pStyle w:val="SpecBullet"/>
      </w:pPr>
      <w:r>
        <w:rPr>
          <w:b/>
        </w:rPr>
        <w:t xml:space="preserve">• </w:t>
      </w:r>
      <w:r>
        <w:t>Verification of OPGW/ADSS/FOC end-to-end optical test records and ODF labelling.</w:t>
      </w:r>
    </w:p>
    <w:p w14:paraId="0E907963" w14:textId="77777777" w:rsidR="00EA5DCE" w:rsidRDefault="00000000">
      <w:pPr>
        <w:pStyle w:val="SpecBullet"/>
      </w:pPr>
      <w:r>
        <w:rPr>
          <w:b/>
        </w:rPr>
        <w:t xml:space="preserve">• </w:t>
      </w:r>
      <w:r>
        <w:t>Verification that all temporary earthing, temporary structures and construction materials have been removed.</w:t>
      </w:r>
    </w:p>
    <w:p w14:paraId="578D87E1" w14:textId="77777777" w:rsidR="00EA5DCE" w:rsidRDefault="00000000">
      <w:pPr>
        <w:pStyle w:val="SpecBullet"/>
      </w:pPr>
      <w:r>
        <w:rPr>
          <w:b/>
        </w:rPr>
        <w:t xml:space="preserve">• </w:t>
      </w:r>
      <w:r>
        <w:t>Confirmation that protection, communication and SCADA interfaces at substations are ready for line energisation.</w:t>
      </w:r>
    </w:p>
    <w:p w14:paraId="6BA2B66D" w14:textId="77777777" w:rsidR="00EA5DCE" w:rsidRDefault="00000000">
      <w:pPr>
        <w:pStyle w:val="SpecBullet"/>
      </w:pPr>
      <w:r>
        <w:rPr>
          <w:b/>
        </w:rPr>
        <w:t xml:space="preserve">• </w:t>
      </w:r>
      <w:r>
        <w:t>Issue of energisation method statement, switching programme, safety clearances and emergency communication plan.</w:t>
      </w:r>
    </w:p>
    <w:p w14:paraId="5C3D5ED2" w14:textId="77777777" w:rsidR="00EA5DCE" w:rsidRDefault="00000000">
      <w:pPr>
        <w:pStyle w:val="Heading1"/>
      </w:pPr>
      <w:r>
        <w:rPr>
          <w:sz w:val="20"/>
        </w:rPr>
        <w:t>19. Documentation and Handover</w:t>
      </w:r>
    </w:p>
    <w:p w14:paraId="396B756E" w14:textId="77777777" w:rsidR="00EA5DCE" w:rsidRDefault="00000000">
      <w:pPr>
        <w:pStyle w:val="SpecBody"/>
      </w:pPr>
      <w:r>
        <w:t>The Contractor shall deliver a complete construction and quality dossier. Documents shall be submitted in English unless otherwise agreed, and where Georgian authority submissions are required, Georgian versions shall also be provided.</w:t>
      </w:r>
    </w:p>
    <w:tbl>
      <w:tblPr>
        <w:tblStyle w:val="TableGrid"/>
        <w:tblW w:w="0" w:type="auto"/>
        <w:jc w:val="center"/>
        <w:tblLook w:val="04A0" w:firstRow="1" w:lastRow="0" w:firstColumn="1" w:lastColumn="0" w:noHBand="0" w:noVBand="1"/>
      </w:tblPr>
      <w:tblGrid>
        <w:gridCol w:w="5040"/>
        <w:gridCol w:w="5040"/>
      </w:tblGrid>
      <w:tr w:rsidR="00EA5DCE" w14:paraId="039814F3" w14:textId="77777777">
        <w:trPr>
          <w:jc w:val="center"/>
        </w:trPr>
        <w:tc>
          <w:tcPr>
            <w:tcW w:w="5040" w:type="dxa"/>
            <w:shd w:val="clear" w:color="auto" w:fill="D9EAF7"/>
            <w:vAlign w:val="center"/>
          </w:tcPr>
          <w:p w14:paraId="6A84E050" w14:textId="77777777" w:rsidR="00EA5DCE" w:rsidRDefault="00000000">
            <w:pPr>
              <w:spacing w:after="20"/>
            </w:pPr>
            <w:r>
              <w:rPr>
                <w:b/>
                <w:sz w:val="16"/>
              </w:rPr>
              <w:t>Deliverable</w:t>
            </w:r>
          </w:p>
        </w:tc>
        <w:tc>
          <w:tcPr>
            <w:tcW w:w="5040" w:type="dxa"/>
            <w:shd w:val="clear" w:color="auto" w:fill="D9EAF7"/>
            <w:vAlign w:val="center"/>
          </w:tcPr>
          <w:p w14:paraId="069E57B9" w14:textId="77777777" w:rsidR="00EA5DCE" w:rsidRDefault="00000000">
            <w:pPr>
              <w:spacing w:after="20"/>
            </w:pPr>
            <w:r>
              <w:rPr>
                <w:b/>
                <w:sz w:val="16"/>
              </w:rPr>
              <w:t>Timing</w:t>
            </w:r>
          </w:p>
        </w:tc>
      </w:tr>
      <w:tr w:rsidR="00EA5DCE" w14:paraId="7F268E0E" w14:textId="77777777">
        <w:trPr>
          <w:jc w:val="center"/>
        </w:trPr>
        <w:tc>
          <w:tcPr>
            <w:tcW w:w="5040" w:type="dxa"/>
            <w:vAlign w:val="center"/>
          </w:tcPr>
          <w:p w14:paraId="7C685F5A" w14:textId="77777777" w:rsidR="00EA5DCE" w:rsidRDefault="00000000">
            <w:pPr>
              <w:spacing w:after="20"/>
            </w:pPr>
            <w:r>
              <w:rPr>
                <w:sz w:val="16"/>
              </w:rPr>
              <w:t>Project execution plan, WBS and schedule</w:t>
            </w:r>
          </w:p>
        </w:tc>
        <w:tc>
          <w:tcPr>
            <w:tcW w:w="5040" w:type="dxa"/>
            <w:vAlign w:val="center"/>
          </w:tcPr>
          <w:p w14:paraId="4B1EFEEC" w14:textId="77777777" w:rsidR="00EA5DCE" w:rsidRDefault="00000000">
            <w:pPr>
              <w:spacing w:after="20"/>
            </w:pPr>
            <w:r>
              <w:rPr>
                <w:sz w:val="16"/>
              </w:rPr>
              <w:t>Before start of works</w:t>
            </w:r>
          </w:p>
        </w:tc>
      </w:tr>
      <w:tr w:rsidR="00EA5DCE" w14:paraId="1DCC33D3" w14:textId="77777777">
        <w:trPr>
          <w:jc w:val="center"/>
        </w:trPr>
        <w:tc>
          <w:tcPr>
            <w:tcW w:w="5040" w:type="dxa"/>
            <w:vAlign w:val="center"/>
          </w:tcPr>
          <w:p w14:paraId="0524A5A0" w14:textId="77777777" w:rsidR="00EA5DCE" w:rsidRDefault="00000000">
            <w:pPr>
              <w:spacing w:after="20"/>
            </w:pPr>
            <w:r>
              <w:rPr>
                <w:sz w:val="16"/>
              </w:rPr>
              <w:t>Design review report and standards compliance matrix</w:t>
            </w:r>
          </w:p>
        </w:tc>
        <w:tc>
          <w:tcPr>
            <w:tcW w:w="5040" w:type="dxa"/>
            <w:vAlign w:val="center"/>
          </w:tcPr>
          <w:p w14:paraId="69F2AC63" w14:textId="77777777" w:rsidR="00EA5DCE" w:rsidRDefault="00000000">
            <w:pPr>
              <w:spacing w:after="20"/>
            </w:pPr>
            <w:r>
              <w:rPr>
                <w:sz w:val="16"/>
              </w:rPr>
              <w:t>Before procurement/construction</w:t>
            </w:r>
          </w:p>
        </w:tc>
      </w:tr>
      <w:tr w:rsidR="00EA5DCE" w14:paraId="11128C53" w14:textId="77777777">
        <w:trPr>
          <w:jc w:val="center"/>
        </w:trPr>
        <w:tc>
          <w:tcPr>
            <w:tcW w:w="5040" w:type="dxa"/>
            <w:vAlign w:val="center"/>
          </w:tcPr>
          <w:p w14:paraId="3DECE1AC" w14:textId="77777777" w:rsidR="00EA5DCE" w:rsidRDefault="00000000">
            <w:pPr>
              <w:spacing w:after="20"/>
            </w:pPr>
            <w:r>
              <w:rPr>
                <w:sz w:val="16"/>
              </w:rPr>
              <w:t>ITP, MQP, FQP, FAT and SAT procedures</w:t>
            </w:r>
          </w:p>
        </w:tc>
        <w:tc>
          <w:tcPr>
            <w:tcW w:w="5040" w:type="dxa"/>
            <w:vAlign w:val="center"/>
          </w:tcPr>
          <w:p w14:paraId="439A49EB" w14:textId="77777777" w:rsidR="00EA5DCE" w:rsidRDefault="00000000">
            <w:pPr>
              <w:spacing w:after="20"/>
            </w:pPr>
            <w:r>
              <w:rPr>
                <w:sz w:val="16"/>
              </w:rPr>
              <w:t>Before manufacturing and site works</w:t>
            </w:r>
          </w:p>
        </w:tc>
      </w:tr>
      <w:tr w:rsidR="00EA5DCE" w14:paraId="540CFFE4" w14:textId="77777777">
        <w:trPr>
          <w:jc w:val="center"/>
        </w:trPr>
        <w:tc>
          <w:tcPr>
            <w:tcW w:w="5040" w:type="dxa"/>
            <w:vAlign w:val="center"/>
          </w:tcPr>
          <w:p w14:paraId="0F9DF85D" w14:textId="77777777" w:rsidR="00EA5DCE" w:rsidRDefault="00000000">
            <w:pPr>
              <w:spacing w:after="20"/>
            </w:pPr>
            <w:r>
              <w:rPr>
                <w:sz w:val="16"/>
              </w:rPr>
              <w:t>Material submittals and manufacturer data sheets</w:t>
            </w:r>
          </w:p>
        </w:tc>
        <w:tc>
          <w:tcPr>
            <w:tcW w:w="5040" w:type="dxa"/>
            <w:vAlign w:val="center"/>
          </w:tcPr>
          <w:p w14:paraId="3A4DC1B5" w14:textId="77777777" w:rsidR="00EA5DCE" w:rsidRDefault="00000000">
            <w:pPr>
              <w:spacing w:after="20"/>
            </w:pPr>
            <w:r>
              <w:rPr>
                <w:sz w:val="16"/>
              </w:rPr>
              <w:t>Before procurement approval</w:t>
            </w:r>
          </w:p>
        </w:tc>
      </w:tr>
      <w:tr w:rsidR="00EA5DCE" w14:paraId="0C0A7F22" w14:textId="77777777">
        <w:trPr>
          <w:jc w:val="center"/>
        </w:trPr>
        <w:tc>
          <w:tcPr>
            <w:tcW w:w="5040" w:type="dxa"/>
            <w:vAlign w:val="center"/>
          </w:tcPr>
          <w:p w14:paraId="11C19E14" w14:textId="77777777" w:rsidR="00EA5DCE" w:rsidRDefault="00000000">
            <w:pPr>
              <w:spacing w:after="20"/>
            </w:pPr>
            <w:r>
              <w:rPr>
                <w:sz w:val="16"/>
              </w:rPr>
              <w:t>Factory test reports and certificates</w:t>
            </w:r>
          </w:p>
        </w:tc>
        <w:tc>
          <w:tcPr>
            <w:tcW w:w="5040" w:type="dxa"/>
            <w:vAlign w:val="center"/>
          </w:tcPr>
          <w:p w14:paraId="4BDA2D59" w14:textId="77777777" w:rsidR="00EA5DCE" w:rsidRDefault="00000000">
            <w:pPr>
              <w:spacing w:after="20"/>
            </w:pPr>
            <w:r>
              <w:rPr>
                <w:sz w:val="16"/>
              </w:rPr>
              <w:t>Before dispatch</w:t>
            </w:r>
          </w:p>
        </w:tc>
      </w:tr>
      <w:tr w:rsidR="00EA5DCE" w14:paraId="32DE4E4A" w14:textId="77777777">
        <w:trPr>
          <w:jc w:val="center"/>
        </w:trPr>
        <w:tc>
          <w:tcPr>
            <w:tcW w:w="5040" w:type="dxa"/>
            <w:vAlign w:val="center"/>
          </w:tcPr>
          <w:p w14:paraId="09BBFFFD" w14:textId="77777777" w:rsidR="00EA5DCE" w:rsidRDefault="00000000">
            <w:pPr>
              <w:spacing w:after="20"/>
            </w:pPr>
            <w:r>
              <w:rPr>
                <w:sz w:val="16"/>
              </w:rPr>
              <w:t>Survey and setting-out records</w:t>
            </w:r>
          </w:p>
        </w:tc>
        <w:tc>
          <w:tcPr>
            <w:tcW w:w="5040" w:type="dxa"/>
            <w:vAlign w:val="center"/>
          </w:tcPr>
          <w:p w14:paraId="0C584F13" w14:textId="77777777" w:rsidR="00EA5DCE" w:rsidRDefault="00000000">
            <w:pPr>
              <w:spacing w:after="20"/>
            </w:pPr>
            <w:r>
              <w:rPr>
                <w:sz w:val="16"/>
              </w:rPr>
              <w:t>Before excavation / during works</w:t>
            </w:r>
          </w:p>
        </w:tc>
      </w:tr>
      <w:tr w:rsidR="00EA5DCE" w14:paraId="4F4D98D8" w14:textId="77777777">
        <w:trPr>
          <w:jc w:val="center"/>
        </w:trPr>
        <w:tc>
          <w:tcPr>
            <w:tcW w:w="5040" w:type="dxa"/>
            <w:vAlign w:val="center"/>
          </w:tcPr>
          <w:p w14:paraId="156E442D" w14:textId="77777777" w:rsidR="00EA5DCE" w:rsidRDefault="00000000">
            <w:pPr>
              <w:spacing w:after="20"/>
            </w:pPr>
            <w:r>
              <w:rPr>
                <w:sz w:val="16"/>
              </w:rPr>
              <w:t>Foundation records, concrete tests and as-built measurements</w:t>
            </w:r>
          </w:p>
        </w:tc>
        <w:tc>
          <w:tcPr>
            <w:tcW w:w="5040" w:type="dxa"/>
            <w:vAlign w:val="center"/>
          </w:tcPr>
          <w:p w14:paraId="423A3D47" w14:textId="77777777" w:rsidR="00EA5DCE" w:rsidRDefault="00000000">
            <w:pPr>
              <w:spacing w:after="20"/>
            </w:pPr>
            <w:r>
              <w:rPr>
                <w:sz w:val="16"/>
              </w:rPr>
              <w:t>After each foundation batch / tower</w:t>
            </w:r>
          </w:p>
        </w:tc>
      </w:tr>
      <w:tr w:rsidR="00EA5DCE" w14:paraId="1D8C6788" w14:textId="77777777">
        <w:trPr>
          <w:jc w:val="center"/>
        </w:trPr>
        <w:tc>
          <w:tcPr>
            <w:tcW w:w="5040" w:type="dxa"/>
            <w:vAlign w:val="center"/>
          </w:tcPr>
          <w:p w14:paraId="6EED7E51" w14:textId="77777777" w:rsidR="00EA5DCE" w:rsidRDefault="00000000">
            <w:pPr>
              <w:spacing w:after="20"/>
            </w:pPr>
            <w:r>
              <w:rPr>
                <w:sz w:val="16"/>
              </w:rPr>
              <w:t>Tower erection checklists and bolt tightening records</w:t>
            </w:r>
          </w:p>
        </w:tc>
        <w:tc>
          <w:tcPr>
            <w:tcW w:w="5040" w:type="dxa"/>
            <w:vAlign w:val="center"/>
          </w:tcPr>
          <w:p w14:paraId="2813E030" w14:textId="77777777" w:rsidR="00EA5DCE" w:rsidRDefault="00000000">
            <w:pPr>
              <w:spacing w:after="20"/>
            </w:pPr>
            <w:r>
              <w:rPr>
                <w:sz w:val="16"/>
              </w:rPr>
              <w:t>After tower erection</w:t>
            </w:r>
          </w:p>
        </w:tc>
      </w:tr>
      <w:tr w:rsidR="00EA5DCE" w14:paraId="385821D9" w14:textId="77777777">
        <w:trPr>
          <w:jc w:val="center"/>
        </w:trPr>
        <w:tc>
          <w:tcPr>
            <w:tcW w:w="5040" w:type="dxa"/>
            <w:vAlign w:val="center"/>
          </w:tcPr>
          <w:p w14:paraId="2E6C9AEF" w14:textId="77777777" w:rsidR="00EA5DCE" w:rsidRDefault="00000000">
            <w:pPr>
              <w:spacing w:after="20"/>
            </w:pPr>
            <w:r>
              <w:rPr>
                <w:sz w:val="16"/>
              </w:rPr>
              <w:t>Stringing records, sag-tension records and clearance reports</w:t>
            </w:r>
          </w:p>
        </w:tc>
        <w:tc>
          <w:tcPr>
            <w:tcW w:w="5040" w:type="dxa"/>
            <w:vAlign w:val="center"/>
          </w:tcPr>
          <w:p w14:paraId="17808417" w14:textId="77777777" w:rsidR="00EA5DCE" w:rsidRDefault="00000000">
            <w:pPr>
              <w:spacing w:after="20"/>
            </w:pPr>
            <w:r>
              <w:rPr>
                <w:sz w:val="16"/>
              </w:rPr>
              <w:t>After stringing and final regulation</w:t>
            </w:r>
          </w:p>
        </w:tc>
      </w:tr>
      <w:tr w:rsidR="00EA5DCE" w14:paraId="6B88AA74" w14:textId="77777777">
        <w:trPr>
          <w:jc w:val="center"/>
        </w:trPr>
        <w:tc>
          <w:tcPr>
            <w:tcW w:w="5040" w:type="dxa"/>
            <w:vAlign w:val="center"/>
          </w:tcPr>
          <w:p w14:paraId="28176437" w14:textId="77777777" w:rsidR="00EA5DCE" w:rsidRDefault="00000000">
            <w:pPr>
              <w:spacing w:after="20"/>
            </w:pPr>
            <w:r>
              <w:rPr>
                <w:sz w:val="16"/>
              </w:rPr>
              <w:t>Earthing test reports</w:t>
            </w:r>
          </w:p>
        </w:tc>
        <w:tc>
          <w:tcPr>
            <w:tcW w:w="5040" w:type="dxa"/>
            <w:vAlign w:val="center"/>
          </w:tcPr>
          <w:p w14:paraId="246C586A" w14:textId="77777777" w:rsidR="00EA5DCE" w:rsidRDefault="00000000">
            <w:pPr>
              <w:spacing w:after="20"/>
            </w:pPr>
            <w:r>
              <w:rPr>
                <w:sz w:val="16"/>
              </w:rPr>
              <w:t>After earthing installation</w:t>
            </w:r>
          </w:p>
        </w:tc>
      </w:tr>
      <w:tr w:rsidR="00EA5DCE" w14:paraId="5AC5AE63" w14:textId="77777777">
        <w:trPr>
          <w:jc w:val="center"/>
        </w:trPr>
        <w:tc>
          <w:tcPr>
            <w:tcW w:w="5040" w:type="dxa"/>
            <w:vAlign w:val="center"/>
          </w:tcPr>
          <w:p w14:paraId="75001D12" w14:textId="77777777" w:rsidR="00EA5DCE" w:rsidRDefault="00000000">
            <w:pPr>
              <w:spacing w:after="20"/>
            </w:pPr>
            <w:r>
              <w:rPr>
                <w:sz w:val="16"/>
              </w:rPr>
              <w:t>OPGW/ADSS/FOC OTDR and optical link test reports</w:t>
            </w:r>
          </w:p>
        </w:tc>
        <w:tc>
          <w:tcPr>
            <w:tcW w:w="5040" w:type="dxa"/>
            <w:vAlign w:val="center"/>
          </w:tcPr>
          <w:p w14:paraId="20684256" w14:textId="77777777" w:rsidR="00EA5DCE" w:rsidRDefault="00000000">
            <w:pPr>
              <w:spacing w:after="20"/>
            </w:pPr>
            <w:r>
              <w:rPr>
                <w:sz w:val="16"/>
              </w:rPr>
              <w:t>Before energisation</w:t>
            </w:r>
          </w:p>
        </w:tc>
      </w:tr>
      <w:tr w:rsidR="00EA5DCE" w14:paraId="76CCDF90" w14:textId="77777777">
        <w:trPr>
          <w:jc w:val="center"/>
        </w:trPr>
        <w:tc>
          <w:tcPr>
            <w:tcW w:w="5040" w:type="dxa"/>
            <w:vAlign w:val="center"/>
          </w:tcPr>
          <w:p w14:paraId="6CC0014D" w14:textId="77777777" w:rsidR="00EA5DCE" w:rsidRDefault="00000000">
            <w:pPr>
              <w:spacing w:after="20"/>
            </w:pPr>
            <w:r>
              <w:rPr>
                <w:sz w:val="16"/>
              </w:rPr>
              <w:t>Crossing acceptance records and third-party approvals</w:t>
            </w:r>
          </w:p>
        </w:tc>
        <w:tc>
          <w:tcPr>
            <w:tcW w:w="5040" w:type="dxa"/>
            <w:vAlign w:val="center"/>
          </w:tcPr>
          <w:p w14:paraId="1CFED20C" w14:textId="77777777" w:rsidR="00EA5DCE" w:rsidRDefault="00000000">
            <w:pPr>
              <w:spacing w:after="20"/>
            </w:pPr>
            <w:r>
              <w:rPr>
                <w:sz w:val="16"/>
              </w:rPr>
              <w:t>Before energisation</w:t>
            </w:r>
          </w:p>
        </w:tc>
      </w:tr>
      <w:tr w:rsidR="00EA5DCE" w14:paraId="45B13795" w14:textId="77777777">
        <w:trPr>
          <w:jc w:val="center"/>
        </w:trPr>
        <w:tc>
          <w:tcPr>
            <w:tcW w:w="5040" w:type="dxa"/>
            <w:vAlign w:val="center"/>
          </w:tcPr>
          <w:p w14:paraId="2CA982E9" w14:textId="77777777" w:rsidR="00EA5DCE" w:rsidRDefault="00000000">
            <w:pPr>
              <w:spacing w:after="20"/>
            </w:pPr>
            <w:r>
              <w:rPr>
                <w:sz w:val="16"/>
              </w:rPr>
              <w:t>As-built drawings, route GIS/KMZ and tower schedule</w:t>
            </w:r>
          </w:p>
        </w:tc>
        <w:tc>
          <w:tcPr>
            <w:tcW w:w="5040" w:type="dxa"/>
            <w:vAlign w:val="center"/>
          </w:tcPr>
          <w:p w14:paraId="7E0FF830" w14:textId="77777777" w:rsidR="00EA5DCE" w:rsidRDefault="00000000">
            <w:pPr>
              <w:spacing w:after="20"/>
            </w:pPr>
            <w:r>
              <w:rPr>
                <w:sz w:val="16"/>
              </w:rPr>
              <w:t>Before handover</w:t>
            </w:r>
          </w:p>
        </w:tc>
      </w:tr>
      <w:tr w:rsidR="00EA5DCE" w14:paraId="580D1EB7" w14:textId="77777777">
        <w:trPr>
          <w:jc w:val="center"/>
        </w:trPr>
        <w:tc>
          <w:tcPr>
            <w:tcW w:w="5040" w:type="dxa"/>
            <w:vAlign w:val="center"/>
          </w:tcPr>
          <w:p w14:paraId="3AAE2991" w14:textId="77777777" w:rsidR="00EA5DCE" w:rsidRDefault="00000000">
            <w:pPr>
              <w:spacing w:after="20"/>
            </w:pPr>
            <w:r>
              <w:rPr>
                <w:sz w:val="16"/>
              </w:rPr>
              <w:t>Operation and maintenance manual</w:t>
            </w:r>
          </w:p>
        </w:tc>
        <w:tc>
          <w:tcPr>
            <w:tcW w:w="5040" w:type="dxa"/>
            <w:vAlign w:val="center"/>
          </w:tcPr>
          <w:p w14:paraId="467D82BB" w14:textId="77777777" w:rsidR="00EA5DCE" w:rsidRDefault="00000000">
            <w:pPr>
              <w:spacing w:after="20"/>
            </w:pPr>
            <w:r>
              <w:rPr>
                <w:sz w:val="16"/>
              </w:rPr>
              <w:t>Before handover</w:t>
            </w:r>
          </w:p>
        </w:tc>
      </w:tr>
      <w:tr w:rsidR="00EA5DCE" w14:paraId="2A7019DA" w14:textId="77777777">
        <w:trPr>
          <w:jc w:val="center"/>
        </w:trPr>
        <w:tc>
          <w:tcPr>
            <w:tcW w:w="5040" w:type="dxa"/>
            <w:vAlign w:val="center"/>
          </w:tcPr>
          <w:p w14:paraId="0A604A12" w14:textId="77777777" w:rsidR="00EA5DCE" w:rsidRDefault="00000000">
            <w:pPr>
              <w:spacing w:after="20"/>
            </w:pPr>
            <w:r>
              <w:rPr>
                <w:sz w:val="16"/>
              </w:rPr>
              <w:t>Final quality dossier and completion certificate</w:t>
            </w:r>
          </w:p>
        </w:tc>
        <w:tc>
          <w:tcPr>
            <w:tcW w:w="5040" w:type="dxa"/>
            <w:vAlign w:val="center"/>
          </w:tcPr>
          <w:p w14:paraId="2B06441F" w14:textId="77777777" w:rsidR="00EA5DCE" w:rsidRDefault="00000000">
            <w:pPr>
              <w:spacing w:after="20"/>
            </w:pPr>
            <w:r>
              <w:rPr>
                <w:sz w:val="16"/>
              </w:rPr>
              <w:t>At handover</w:t>
            </w:r>
          </w:p>
        </w:tc>
      </w:tr>
    </w:tbl>
    <w:p w14:paraId="299C89B4" w14:textId="77777777" w:rsidR="00EA5DCE" w:rsidRDefault="00EA5DCE"/>
    <w:p w14:paraId="755B7922" w14:textId="77777777" w:rsidR="00EA5DCE" w:rsidRDefault="00000000">
      <w:pPr>
        <w:pStyle w:val="Heading1"/>
      </w:pPr>
      <w:r>
        <w:rPr>
          <w:sz w:val="20"/>
        </w:rPr>
        <w:t>20. Detailed Test Matrix</w:t>
      </w:r>
    </w:p>
    <w:tbl>
      <w:tblPr>
        <w:tblStyle w:val="TableGrid"/>
        <w:tblW w:w="0" w:type="auto"/>
        <w:jc w:val="center"/>
        <w:tblLook w:val="04A0" w:firstRow="1" w:lastRow="0" w:firstColumn="1" w:lastColumn="0" w:noHBand="0" w:noVBand="1"/>
      </w:tblPr>
      <w:tblGrid>
        <w:gridCol w:w="2016"/>
        <w:gridCol w:w="2016"/>
        <w:gridCol w:w="2016"/>
        <w:gridCol w:w="2016"/>
        <w:gridCol w:w="2016"/>
      </w:tblGrid>
      <w:tr w:rsidR="00EA5DCE" w14:paraId="28192D47" w14:textId="77777777">
        <w:trPr>
          <w:jc w:val="center"/>
        </w:trPr>
        <w:tc>
          <w:tcPr>
            <w:tcW w:w="2016" w:type="dxa"/>
            <w:shd w:val="clear" w:color="auto" w:fill="D9EAF7"/>
            <w:vAlign w:val="center"/>
          </w:tcPr>
          <w:p w14:paraId="5142F6C6" w14:textId="77777777" w:rsidR="00EA5DCE" w:rsidRDefault="00000000">
            <w:pPr>
              <w:spacing w:after="20"/>
            </w:pPr>
            <w:r>
              <w:rPr>
                <w:b/>
                <w:sz w:val="12"/>
              </w:rPr>
              <w:t>Discipline</w:t>
            </w:r>
          </w:p>
        </w:tc>
        <w:tc>
          <w:tcPr>
            <w:tcW w:w="2016" w:type="dxa"/>
            <w:shd w:val="clear" w:color="auto" w:fill="D9EAF7"/>
            <w:vAlign w:val="center"/>
          </w:tcPr>
          <w:p w14:paraId="1101F9A7" w14:textId="77777777" w:rsidR="00EA5DCE" w:rsidRDefault="00000000">
            <w:pPr>
              <w:spacing w:after="20"/>
            </w:pPr>
            <w:r>
              <w:rPr>
                <w:b/>
                <w:sz w:val="12"/>
              </w:rPr>
              <w:t>Test / Check</w:t>
            </w:r>
          </w:p>
        </w:tc>
        <w:tc>
          <w:tcPr>
            <w:tcW w:w="2016" w:type="dxa"/>
            <w:shd w:val="clear" w:color="auto" w:fill="D9EAF7"/>
            <w:vAlign w:val="center"/>
          </w:tcPr>
          <w:p w14:paraId="13D3287A" w14:textId="77777777" w:rsidR="00EA5DCE" w:rsidRDefault="00000000">
            <w:pPr>
              <w:spacing w:after="20"/>
            </w:pPr>
            <w:r>
              <w:rPr>
                <w:b/>
                <w:sz w:val="12"/>
              </w:rPr>
              <w:t>Description</w:t>
            </w:r>
          </w:p>
        </w:tc>
        <w:tc>
          <w:tcPr>
            <w:tcW w:w="2016" w:type="dxa"/>
            <w:shd w:val="clear" w:color="auto" w:fill="D9EAF7"/>
            <w:vAlign w:val="center"/>
          </w:tcPr>
          <w:p w14:paraId="26C49BA0" w14:textId="77777777" w:rsidR="00EA5DCE" w:rsidRDefault="00000000">
            <w:pPr>
              <w:spacing w:after="20"/>
            </w:pPr>
            <w:r>
              <w:rPr>
                <w:b/>
                <w:sz w:val="12"/>
              </w:rPr>
              <w:t>Frequency</w:t>
            </w:r>
          </w:p>
        </w:tc>
        <w:tc>
          <w:tcPr>
            <w:tcW w:w="2016" w:type="dxa"/>
            <w:shd w:val="clear" w:color="auto" w:fill="D9EAF7"/>
            <w:vAlign w:val="center"/>
          </w:tcPr>
          <w:p w14:paraId="5F9311A7" w14:textId="77777777" w:rsidR="00EA5DCE" w:rsidRDefault="00000000">
            <w:pPr>
              <w:spacing w:after="20"/>
            </w:pPr>
            <w:r>
              <w:rPr>
                <w:b/>
                <w:sz w:val="12"/>
              </w:rPr>
              <w:t>Stage</w:t>
            </w:r>
          </w:p>
        </w:tc>
      </w:tr>
      <w:tr w:rsidR="00EA5DCE" w14:paraId="68273B6E" w14:textId="77777777">
        <w:trPr>
          <w:jc w:val="center"/>
        </w:trPr>
        <w:tc>
          <w:tcPr>
            <w:tcW w:w="2016" w:type="dxa"/>
            <w:vAlign w:val="center"/>
          </w:tcPr>
          <w:p w14:paraId="68EACF10" w14:textId="77777777" w:rsidR="00EA5DCE" w:rsidRDefault="00000000">
            <w:pPr>
              <w:spacing w:after="20"/>
            </w:pPr>
            <w:r>
              <w:rPr>
                <w:sz w:val="12"/>
              </w:rPr>
              <w:t>Survey</w:t>
            </w:r>
          </w:p>
        </w:tc>
        <w:tc>
          <w:tcPr>
            <w:tcW w:w="2016" w:type="dxa"/>
            <w:vAlign w:val="center"/>
          </w:tcPr>
          <w:p w14:paraId="13168397" w14:textId="77777777" w:rsidR="00EA5DCE" w:rsidRDefault="00000000">
            <w:pPr>
              <w:spacing w:after="20"/>
            </w:pPr>
            <w:r>
              <w:rPr>
                <w:sz w:val="12"/>
              </w:rPr>
              <w:t>Route control survey</w:t>
            </w:r>
          </w:p>
        </w:tc>
        <w:tc>
          <w:tcPr>
            <w:tcW w:w="2016" w:type="dxa"/>
            <w:vAlign w:val="center"/>
          </w:tcPr>
          <w:p w14:paraId="61C2E51C" w14:textId="77777777" w:rsidR="00EA5DCE" w:rsidRDefault="00000000">
            <w:pPr>
              <w:spacing w:after="20"/>
            </w:pPr>
            <w:r>
              <w:rPr>
                <w:sz w:val="12"/>
              </w:rPr>
              <w:t>Tower coordinates, elevation, chainage and profile check</w:t>
            </w:r>
          </w:p>
        </w:tc>
        <w:tc>
          <w:tcPr>
            <w:tcW w:w="2016" w:type="dxa"/>
            <w:vAlign w:val="center"/>
          </w:tcPr>
          <w:p w14:paraId="0CDC584A" w14:textId="77777777" w:rsidR="00EA5DCE" w:rsidRDefault="00000000">
            <w:pPr>
              <w:spacing w:after="20"/>
            </w:pPr>
            <w:r>
              <w:rPr>
                <w:sz w:val="12"/>
              </w:rPr>
              <w:t>All towers</w:t>
            </w:r>
          </w:p>
        </w:tc>
        <w:tc>
          <w:tcPr>
            <w:tcW w:w="2016" w:type="dxa"/>
            <w:vAlign w:val="center"/>
          </w:tcPr>
          <w:p w14:paraId="7C33BEAF" w14:textId="77777777" w:rsidR="00EA5DCE" w:rsidRDefault="00000000">
            <w:pPr>
              <w:spacing w:after="20"/>
            </w:pPr>
            <w:r>
              <w:rPr>
                <w:sz w:val="12"/>
              </w:rPr>
              <w:t>Before excavation</w:t>
            </w:r>
          </w:p>
        </w:tc>
      </w:tr>
      <w:tr w:rsidR="00EA5DCE" w14:paraId="578FACB3" w14:textId="77777777">
        <w:trPr>
          <w:jc w:val="center"/>
        </w:trPr>
        <w:tc>
          <w:tcPr>
            <w:tcW w:w="2016" w:type="dxa"/>
            <w:vAlign w:val="center"/>
          </w:tcPr>
          <w:p w14:paraId="441FCE8A" w14:textId="77777777" w:rsidR="00EA5DCE" w:rsidRDefault="00000000">
            <w:pPr>
              <w:spacing w:after="20"/>
            </w:pPr>
            <w:r>
              <w:rPr>
                <w:sz w:val="12"/>
              </w:rPr>
              <w:t>Survey</w:t>
            </w:r>
          </w:p>
        </w:tc>
        <w:tc>
          <w:tcPr>
            <w:tcW w:w="2016" w:type="dxa"/>
            <w:vAlign w:val="center"/>
          </w:tcPr>
          <w:p w14:paraId="13436D56" w14:textId="77777777" w:rsidR="00EA5DCE" w:rsidRDefault="00000000">
            <w:pPr>
              <w:spacing w:after="20"/>
            </w:pPr>
            <w:r>
              <w:rPr>
                <w:sz w:val="12"/>
              </w:rPr>
              <w:t>Crossing survey</w:t>
            </w:r>
          </w:p>
        </w:tc>
        <w:tc>
          <w:tcPr>
            <w:tcW w:w="2016" w:type="dxa"/>
            <w:vAlign w:val="center"/>
          </w:tcPr>
          <w:p w14:paraId="1CC6309F" w14:textId="77777777" w:rsidR="00EA5DCE" w:rsidRDefault="00000000">
            <w:pPr>
              <w:spacing w:after="20"/>
            </w:pPr>
            <w:r>
              <w:rPr>
                <w:sz w:val="12"/>
              </w:rPr>
              <w:t>Existing OHL/road/utility clearance survey</w:t>
            </w:r>
          </w:p>
        </w:tc>
        <w:tc>
          <w:tcPr>
            <w:tcW w:w="2016" w:type="dxa"/>
            <w:vAlign w:val="center"/>
          </w:tcPr>
          <w:p w14:paraId="7A43F5F6" w14:textId="77777777" w:rsidR="00EA5DCE" w:rsidRDefault="00000000">
            <w:pPr>
              <w:spacing w:after="20"/>
            </w:pPr>
            <w:r>
              <w:rPr>
                <w:sz w:val="12"/>
              </w:rPr>
              <w:t>All crossings</w:t>
            </w:r>
          </w:p>
        </w:tc>
        <w:tc>
          <w:tcPr>
            <w:tcW w:w="2016" w:type="dxa"/>
            <w:vAlign w:val="center"/>
          </w:tcPr>
          <w:p w14:paraId="1C3FD308" w14:textId="77777777" w:rsidR="00EA5DCE" w:rsidRDefault="00000000">
            <w:pPr>
              <w:spacing w:after="20"/>
            </w:pPr>
            <w:r>
              <w:rPr>
                <w:sz w:val="12"/>
              </w:rPr>
              <w:t>Before construction and after stringing</w:t>
            </w:r>
          </w:p>
        </w:tc>
      </w:tr>
      <w:tr w:rsidR="00EA5DCE" w14:paraId="5F833761" w14:textId="77777777">
        <w:trPr>
          <w:jc w:val="center"/>
        </w:trPr>
        <w:tc>
          <w:tcPr>
            <w:tcW w:w="2016" w:type="dxa"/>
            <w:vAlign w:val="center"/>
          </w:tcPr>
          <w:p w14:paraId="3DE14437" w14:textId="77777777" w:rsidR="00EA5DCE" w:rsidRDefault="00000000">
            <w:pPr>
              <w:spacing w:after="20"/>
            </w:pPr>
            <w:r>
              <w:rPr>
                <w:sz w:val="12"/>
              </w:rPr>
              <w:t>Geotechnical</w:t>
            </w:r>
          </w:p>
        </w:tc>
        <w:tc>
          <w:tcPr>
            <w:tcW w:w="2016" w:type="dxa"/>
            <w:vAlign w:val="center"/>
          </w:tcPr>
          <w:p w14:paraId="0602CF1F" w14:textId="77777777" w:rsidR="00EA5DCE" w:rsidRDefault="00000000">
            <w:pPr>
              <w:spacing w:after="20"/>
            </w:pPr>
            <w:r>
              <w:rPr>
                <w:sz w:val="12"/>
              </w:rPr>
              <w:t>Soil verification</w:t>
            </w:r>
          </w:p>
        </w:tc>
        <w:tc>
          <w:tcPr>
            <w:tcW w:w="2016" w:type="dxa"/>
            <w:vAlign w:val="center"/>
          </w:tcPr>
          <w:p w14:paraId="34D08346" w14:textId="77777777" w:rsidR="00EA5DCE" w:rsidRDefault="00000000">
            <w:pPr>
              <w:spacing w:after="20"/>
            </w:pPr>
            <w:r>
              <w:rPr>
                <w:sz w:val="12"/>
              </w:rPr>
              <w:t>Visual soil classification vs geotechnical design</w:t>
            </w:r>
          </w:p>
        </w:tc>
        <w:tc>
          <w:tcPr>
            <w:tcW w:w="2016" w:type="dxa"/>
            <w:vAlign w:val="center"/>
          </w:tcPr>
          <w:p w14:paraId="3E48D1F2" w14:textId="77777777" w:rsidR="00EA5DCE" w:rsidRDefault="00000000">
            <w:pPr>
              <w:spacing w:after="20"/>
            </w:pPr>
            <w:r>
              <w:rPr>
                <w:sz w:val="12"/>
              </w:rPr>
              <w:t>Each footing</w:t>
            </w:r>
          </w:p>
        </w:tc>
        <w:tc>
          <w:tcPr>
            <w:tcW w:w="2016" w:type="dxa"/>
            <w:vAlign w:val="center"/>
          </w:tcPr>
          <w:p w14:paraId="0AAB0FA1" w14:textId="77777777" w:rsidR="00EA5DCE" w:rsidRDefault="00000000">
            <w:pPr>
              <w:spacing w:after="20"/>
            </w:pPr>
            <w:r>
              <w:rPr>
                <w:sz w:val="12"/>
              </w:rPr>
              <w:t>During excavation</w:t>
            </w:r>
          </w:p>
        </w:tc>
      </w:tr>
      <w:tr w:rsidR="00EA5DCE" w14:paraId="5AC4863D" w14:textId="77777777">
        <w:trPr>
          <w:jc w:val="center"/>
        </w:trPr>
        <w:tc>
          <w:tcPr>
            <w:tcW w:w="2016" w:type="dxa"/>
            <w:vAlign w:val="center"/>
          </w:tcPr>
          <w:p w14:paraId="47F05E4D" w14:textId="77777777" w:rsidR="00EA5DCE" w:rsidRDefault="00000000">
            <w:pPr>
              <w:spacing w:after="20"/>
            </w:pPr>
            <w:r>
              <w:rPr>
                <w:sz w:val="12"/>
              </w:rPr>
              <w:t>Geotechnical</w:t>
            </w:r>
          </w:p>
        </w:tc>
        <w:tc>
          <w:tcPr>
            <w:tcW w:w="2016" w:type="dxa"/>
            <w:vAlign w:val="center"/>
          </w:tcPr>
          <w:p w14:paraId="6B5E968C" w14:textId="77777777" w:rsidR="00EA5DCE" w:rsidRDefault="00000000">
            <w:pPr>
              <w:spacing w:after="20"/>
            </w:pPr>
            <w:r>
              <w:rPr>
                <w:sz w:val="12"/>
              </w:rPr>
              <w:t>Groundwater check</w:t>
            </w:r>
          </w:p>
        </w:tc>
        <w:tc>
          <w:tcPr>
            <w:tcW w:w="2016" w:type="dxa"/>
            <w:vAlign w:val="center"/>
          </w:tcPr>
          <w:p w14:paraId="26C26C40" w14:textId="77777777" w:rsidR="00EA5DCE" w:rsidRDefault="00000000">
            <w:pPr>
              <w:spacing w:after="20"/>
            </w:pPr>
            <w:r>
              <w:rPr>
                <w:sz w:val="12"/>
              </w:rPr>
              <w:t>Record water ingress and dewatering requirements</w:t>
            </w:r>
          </w:p>
        </w:tc>
        <w:tc>
          <w:tcPr>
            <w:tcW w:w="2016" w:type="dxa"/>
            <w:vAlign w:val="center"/>
          </w:tcPr>
          <w:p w14:paraId="0BBFA29A" w14:textId="77777777" w:rsidR="00EA5DCE" w:rsidRDefault="00000000">
            <w:pPr>
              <w:spacing w:after="20"/>
            </w:pPr>
            <w:r>
              <w:rPr>
                <w:sz w:val="12"/>
              </w:rPr>
              <w:t>Each excavation</w:t>
            </w:r>
          </w:p>
        </w:tc>
        <w:tc>
          <w:tcPr>
            <w:tcW w:w="2016" w:type="dxa"/>
            <w:vAlign w:val="center"/>
          </w:tcPr>
          <w:p w14:paraId="51CDAF22" w14:textId="77777777" w:rsidR="00EA5DCE" w:rsidRDefault="00000000">
            <w:pPr>
              <w:spacing w:after="20"/>
            </w:pPr>
            <w:r>
              <w:rPr>
                <w:sz w:val="12"/>
              </w:rPr>
              <w:t>During excavation</w:t>
            </w:r>
          </w:p>
        </w:tc>
      </w:tr>
      <w:tr w:rsidR="00EA5DCE" w14:paraId="2ED35C32" w14:textId="77777777">
        <w:trPr>
          <w:jc w:val="center"/>
        </w:trPr>
        <w:tc>
          <w:tcPr>
            <w:tcW w:w="2016" w:type="dxa"/>
            <w:vAlign w:val="center"/>
          </w:tcPr>
          <w:p w14:paraId="405EB8AA" w14:textId="77777777" w:rsidR="00EA5DCE" w:rsidRDefault="00000000">
            <w:pPr>
              <w:spacing w:after="20"/>
            </w:pPr>
            <w:r>
              <w:rPr>
                <w:sz w:val="12"/>
              </w:rPr>
              <w:t>Concrete</w:t>
            </w:r>
          </w:p>
        </w:tc>
        <w:tc>
          <w:tcPr>
            <w:tcW w:w="2016" w:type="dxa"/>
            <w:vAlign w:val="center"/>
          </w:tcPr>
          <w:p w14:paraId="0CDF17D2" w14:textId="77777777" w:rsidR="00EA5DCE" w:rsidRDefault="00000000">
            <w:pPr>
              <w:spacing w:after="20"/>
            </w:pPr>
            <w:r>
              <w:rPr>
                <w:sz w:val="12"/>
              </w:rPr>
              <w:t>Mix design approval</w:t>
            </w:r>
          </w:p>
        </w:tc>
        <w:tc>
          <w:tcPr>
            <w:tcW w:w="2016" w:type="dxa"/>
            <w:vAlign w:val="center"/>
          </w:tcPr>
          <w:p w14:paraId="65A18065" w14:textId="77777777" w:rsidR="00EA5DCE" w:rsidRDefault="00000000">
            <w:pPr>
              <w:spacing w:after="20"/>
            </w:pPr>
            <w:r>
              <w:rPr>
                <w:sz w:val="12"/>
              </w:rPr>
              <w:t>Cement, aggregate, admixture and water compliance</w:t>
            </w:r>
          </w:p>
        </w:tc>
        <w:tc>
          <w:tcPr>
            <w:tcW w:w="2016" w:type="dxa"/>
            <w:vAlign w:val="center"/>
          </w:tcPr>
          <w:p w14:paraId="7FC789DD" w14:textId="77777777" w:rsidR="00EA5DCE" w:rsidRDefault="00000000">
            <w:pPr>
              <w:spacing w:after="20"/>
            </w:pPr>
            <w:r>
              <w:rPr>
                <w:sz w:val="12"/>
              </w:rPr>
              <w:t>Each mix</w:t>
            </w:r>
          </w:p>
        </w:tc>
        <w:tc>
          <w:tcPr>
            <w:tcW w:w="2016" w:type="dxa"/>
            <w:vAlign w:val="center"/>
          </w:tcPr>
          <w:p w14:paraId="2500E80F" w14:textId="77777777" w:rsidR="00EA5DCE" w:rsidRDefault="00000000">
            <w:pPr>
              <w:spacing w:after="20"/>
            </w:pPr>
            <w:r>
              <w:rPr>
                <w:sz w:val="12"/>
              </w:rPr>
              <w:t>Before concrete works</w:t>
            </w:r>
          </w:p>
        </w:tc>
      </w:tr>
      <w:tr w:rsidR="00EA5DCE" w14:paraId="52BEEE2C" w14:textId="77777777">
        <w:trPr>
          <w:jc w:val="center"/>
        </w:trPr>
        <w:tc>
          <w:tcPr>
            <w:tcW w:w="2016" w:type="dxa"/>
            <w:vAlign w:val="center"/>
          </w:tcPr>
          <w:p w14:paraId="7D84AE58" w14:textId="77777777" w:rsidR="00EA5DCE" w:rsidRDefault="00000000">
            <w:pPr>
              <w:spacing w:after="20"/>
            </w:pPr>
            <w:r>
              <w:rPr>
                <w:sz w:val="12"/>
              </w:rPr>
              <w:t>Concrete</w:t>
            </w:r>
          </w:p>
        </w:tc>
        <w:tc>
          <w:tcPr>
            <w:tcW w:w="2016" w:type="dxa"/>
            <w:vAlign w:val="center"/>
          </w:tcPr>
          <w:p w14:paraId="66217169" w14:textId="77777777" w:rsidR="00EA5DCE" w:rsidRDefault="00000000">
            <w:pPr>
              <w:spacing w:after="20"/>
            </w:pPr>
            <w:r>
              <w:rPr>
                <w:sz w:val="12"/>
              </w:rPr>
              <w:t>Slump/consistency</w:t>
            </w:r>
          </w:p>
        </w:tc>
        <w:tc>
          <w:tcPr>
            <w:tcW w:w="2016" w:type="dxa"/>
            <w:vAlign w:val="center"/>
          </w:tcPr>
          <w:p w14:paraId="2C08A455" w14:textId="77777777" w:rsidR="00EA5DCE" w:rsidRDefault="00000000">
            <w:pPr>
              <w:spacing w:after="20"/>
            </w:pPr>
            <w:r>
              <w:rPr>
                <w:sz w:val="12"/>
              </w:rPr>
              <w:t>Workability test</w:t>
            </w:r>
          </w:p>
        </w:tc>
        <w:tc>
          <w:tcPr>
            <w:tcW w:w="2016" w:type="dxa"/>
            <w:vAlign w:val="center"/>
          </w:tcPr>
          <w:p w14:paraId="62952CE4" w14:textId="77777777" w:rsidR="00EA5DCE" w:rsidRDefault="00000000">
            <w:pPr>
              <w:spacing w:after="20"/>
            </w:pPr>
            <w:r>
              <w:rPr>
                <w:sz w:val="12"/>
              </w:rPr>
              <w:t>Each truck/batch as per ITP</w:t>
            </w:r>
          </w:p>
        </w:tc>
        <w:tc>
          <w:tcPr>
            <w:tcW w:w="2016" w:type="dxa"/>
            <w:vAlign w:val="center"/>
          </w:tcPr>
          <w:p w14:paraId="0FE802C5" w14:textId="77777777" w:rsidR="00EA5DCE" w:rsidRDefault="00000000">
            <w:pPr>
              <w:spacing w:after="20"/>
            </w:pPr>
            <w:r>
              <w:rPr>
                <w:sz w:val="12"/>
              </w:rPr>
              <w:t>During concrete placing</w:t>
            </w:r>
          </w:p>
        </w:tc>
      </w:tr>
      <w:tr w:rsidR="00EA5DCE" w14:paraId="6CD4E6B6" w14:textId="77777777">
        <w:trPr>
          <w:jc w:val="center"/>
        </w:trPr>
        <w:tc>
          <w:tcPr>
            <w:tcW w:w="2016" w:type="dxa"/>
            <w:vAlign w:val="center"/>
          </w:tcPr>
          <w:p w14:paraId="01C3E714" w14:textId="77777777" w:rsidR="00EA5DCE" w:rsidRDefault="00000000">
            <w:pPr>
              <w:spacing w:after="20"/>
            </w:pPr>
            <w:r>
              <w:rPr>
                <w:sz w:val="12"/>
              </w:rPr>
              <w:t>Concrete</w:t>
            </w:r>
          </w:p>
        </w:tc>
        <w:tc>
          <w:tcPr>
            <w:tcW w:w="2016" w:type="dxa"/>
            <w:vAlign w:val="center"/>
          </w:tcPr>
          <w:p w14:paraId="53849C9E" w14:textId="77777777" w:rsidR="00EA5DCE" w:rsidRDefault="00000000">
            <w:pPr>
              <w:spacing w:after="20"/>
            </w:pPr>
            <w:r>
              <w:rPr>
                <w:sz w:val="12"/>
              </w:rPr>
              <w:t>Temperature</w:t>
            </w:r>
          </w:p>
        </w:tc>
        <w:tc>
          <w:tcPr>
            <w:tcW w:w="2016" w:type="dxa"/>
            <w:vAlign w:val="center"/>
          </w:tcPr>
          <w:p w14:paraId="217935A4" w14:textId="77777777" w:rsidR="00EA5DCE" w:rsidRDefault="00000000">
            <w:pPr>
              <w:spacing w:after="20"/>
            </w:pPr>
            <w:r>
              <w:rPr>
                <w:sz w:val="12"/>
              </w:rPr>
              <w:t>Concrete temperature at placing</w:t>
            </w:r>
          </w:p>
        </w:tc>
        <w:tc>
          <w:tcPr>
            <w:tcW w:w="2016" w:type="dxa"/>
            <w:vAlign w:val="center"/>
          </w:tcPr>
          <w:p w14:paraId="420B8FB2" w14:textId="77777777" w:rsidR="00EA5DCE" w:rsidRDefault="00000000">
            <w:pPr>
              <w:spacing w:after="20"/>
            </w:pPr>
            <w:r>
              <w:rPr>
                <w:sz w:val="12"/>
              </w:rPr>
              <w:t>Each truck/batch as per ITP</w:t>
            </w:r>
          </w:p>
        </w:tc>
        <w:tc>
          <w:tcPr>
            <w:tcW w:w="2016" w:type="dxa"/>
            <w:vAlign w:val="center"/>
          </w:tcPr>
          <w:p w14:paraId="50948591" w14:textId="77777777" w:rsidR="00EA5DCE" w:rsidRDefault="00000000">
            <w:pPr>
              <w:spacing w:after="20"/>
            </w:pPr>
            <w:r>
              <w:rPr>
                <w:sz w:val="12"/>
              </w:rPr>
              <w:t>During concrete placing</w:t>
            </w:r>
          </w:p>
        </w:tc>
      </w:tr>
      <w:tr w:rsidR="00EA5DCE" w14:paraId="733A6358" w14:textId="77777777">
        <w:trPr>
          <w:jc w:val="center"/>
        </w:trPr>
        <w:tc>
          <w:tcPr>
            <w:tcW w:w="2016" w:type="dxa"/>
            <w:vAlign w:val="center"/>
          </w:tcPr>
          <w:p w14:paraId="3EA3C88E" w14:textId="77777777" w:rsidR="00EA5DCE" w:rsidRDefault="00000000">
            <w:pPr>
              <w:spacing w:after="20"/>
            </w:pPr>
            <w:r>
              <w:rPr>
                <w:sz w:val="12"/>
              </w:rPr>
              <w:t>Concrete</w:t>
            </w:r>
          </w:p>
        </w:tc>
        <w:tc>
          <w:tcPr>
            <w:tcW w:w="2016" w:type="dxa"/>
            <w:vAlign w:val="center"/>
          </w:tcPr>
          <w:p w14:paraId="2C51D3EB" w14:textId="77777777" w:rsidR="00EA5DCE" w:rsidRDefault="00000000">
            <w:pPr>
              <w:spacing w:after="20"/>
            </w:pPr>
            <w:r>
              <w:rPr>
                <w:sz w:val="12"/>
              </w:rPr>
              <w:t>Compressive strength</w:t>
            </w:r>
          </w:p>
        </w:tc>
        <w:tc>
          <w:tcPr>
            <w:tcW w:w="2016" w:type="dxa"/>
            <w:vAlign w:val="center"/>
          </w:tcPr>
          <w:p w14:paraId="5A3B9A2A" w14:textId="77777777" w:rsidR="00EA5DCE" w:rsidRDefault="00000000">
            <w:pPr>
              <w:spacing w:after="20"/>
            </w:pPr>
            <w:r>
              <w:rPr>
                <w:sz w:val="12"/>
              </w:rPr>
              <w:t>Cube/cylinder strength</w:t>
            </w:r>
          </w:p>
        </w:tc>
        <w:tc>
          <w:tcPr>
            <w:tcW w:w="2016" w:type="dxa"/>
            <w:vAlign w:val="center"/>
          </w:tcPr>
          <w:p w14:paraId="3B961526" w14:textId="77777777" w:rsidR="00EA5DCE" w:rsidRDefault="00000000">
            <w:pPr>
              <w:spacing w:after="20"/>
            </w:pPr>
            <w:r>
              <w:rPr>
                <w:sz w:val="12"/>
              </w:rPr>
              <w:t>Each concrete class/batch as per ITP</w:t>
            </w:r>
          </w:p>
        </w:tc>
        <w:tc>
          <w:tcPr>
            <w:tcW w:w="2016" w:type="dxa"/>
            <w:vAlign w:val="center"/>
          </w:tcPr>
          <w:p w14:paraId="07B62F1F" w14:textId="77777777" w:rsidR="00EA5DCE" w:rsidRDefault="00000000">
            <w:pPr>
              <w:spacing w:after="20"/>
            </w:pPr>
            <w:r>
              <w:rPr>
                <w:sz w:val="12"/>
              </w:rPr>
              <w:t>7/28 days or as approved</w:t>
            </w:r>
          </w:p>
        </w:tc>
      </w:tr>
      <w:tr w:rsidR="00EA5DCE" w14:paraId="2D729B03" w14:textId="77777777">
        <w:trPr>
          <w:jc w:val="center"/>
        </w:trPr>
        <w:tc>
          <w:tcPr>
            <w:tcW w:w="2016" w:type="dxa"/>
            <w:vAlign w:val="center"/>
          </w:tcPr>
          <w:p w14:paraId="220211D2" w14:textId="77777777" w:rsidR="00EA5DCE" w:rsidRDefault="00000000">
            <w:pPr>
              <w:spacing w:after="20"/>
            </w:pPr>
            <w:r>
              <w:rPr>
                <w:sz w:val="12"/>
              </w:rPr>
              <w:t>Concrete</w:t>
            </w:r>
          </w:p>
        </w:tc>
        <w:tc>
          <w:tcPr>
            <w:tcW w:w="2016" w:type="dxa"/>
            <w:vAlign w:val="center"/>
          </w:tcPr>
          <w:p w14:paraId="447259AA" w14:textId="77777777" w:rsidR="00EA5DCE" w:rsidRDefault="00000000">
            <w:pPr>
              <w:spacing w:after="20"/>
            </w:pPr>
            <w:r>
              <w:rPr>
                <w:sz w:val="12"/>
              </w:rPr>
              <w:t>Cover and reinforcement</w:t>
            </w:r>
          </w:p>
        </w:tc>
        <w:tc>
          <w:tcPr>
            <w:tcW w:w="2016" w:type="dxa"/>
            <w:vAlign w:val="center"/>
          </w:tcPr>
          <w:p w14:paraId="71E6A752" w14:textId="77777777" w:rsidR="00EA5DCE" w:rsidRDefault="00000000">
            <w:pPr>
              <w:spacing w:after="20"/>
            </w:pPr>
            <w:r>
              <w:rPr>
                <w:sz w:val="12"/>
              </w:rPr>
              <w:t>Rebar size, spacing, cover, cleanliness</w:t>
            </w:r>
          </w:p>
        </w:tc>
        <w:tc>
          <w:tcPr>
            <w:tcW w:w="2016" w:type="dxa"/>
            <w:vAlign w:val="center"/>
          </w:tcPr>
          <w:p w14:paraId="38ADE974" w14:textId="77777777" w:rsidR="00EA5DCE" w:rsidRDefault="00000000">
            <w:pPr>
              <w:spacing w:after="20"/>
            </w:pPr>
            <w:r>
              <w:rPr>
                <w:sz w:val="12"/>
              </w:rPr>
              <w:t>Each cast-in-place foundation</w:t>
            </w:r>
          </w:p>
        </w:tc>
        <w:tc>
          <w:tcPr>
            <w:tcW w:w="2016" w:type="dxa"/>
            <w:vAlign w:val="center"/>
          </w:tcPr>
          <w:p w14:paraId="02E1D9F1" w14:textId="77777777" w:rsidR="00EA5DCE" w:rsidRDefault="00000000">
            <w:pPr>
              <w:spacing w:after="20"/>
            </w:pPr>
            <w:r>
              <w:rPr>
                <w:sz w:val="12"/>
              </w:rPr>
              <w:t>Before pour</w:t>
            </w:r>
          </w:p>
        </w:tc>
      </w:tr>
      <w:tr w:rsidR="00EA5DCE" w14:paraId="5E85DE81" w14:textId="77777777">
        <w:trPr>
          <w:jc w:val="center"/>
        </w:trPr>
        <w:tc>
          <w:tcPr>
            <w:tcW w:w="2016" w:type="dxa"/>
            <w:vAlign w:val="center"/>
          </w:tcPr>
          <w:p w14:paraId="20B19F3B" w14:textId="77777777" w:rsidR="00EA5DCE" w:rsidRDefault="00000000">
            <w:pPr>
              <w:spacing w:after="20"/>
            </w:pPr>
            <w:r>
              <w:rPr>
                <w:sz w:val="12"/>
              </w:rPr>
              <w:t>Concrete</w:t>
            </w:r>
          </w:p>
        </w:tc>
        <w:tc>
          <w:tcPr>
            <w:tcW w:w="2016" w:type="dxa"/>
            <w:vAlign w:val="center"/>
          </w:tcPr>
          <w:p w14:paraId="59365C72" w14:textId="77777777" w:rsidR="00EA5DCE" w:rsidRDefault="00000000">
            <w:pPr>
              <w:spacing w:after="20"/>
            </w:pPr>
            <w:r>
              <w:rPr>
                <w:sz w:val="12"/>
              </w:rPr>
              <w:t>Anchor bolt template</w:t>
            </w:r>
          </w:p>
        </w:tc>
        <w:tc>
          <w:tcPr>
            <w:tcW w:w="2016" w:type="dxa"/>
            <w:vAlign w:val="center"/>
          </w:tcPr>
          <w:p w14:paraId="15855C3B" w14:textId="77777777" w:rsidR="00EA5DCE" w:rsidRDefault="00000000">
            <w:pPr>
              <w:spacing w:after="20"/>
            </w:pPr>
            <w:r>
              <w:rPr>
                <w:sz w:val="12"/>
              </w:rPr>
              <w:t>Bolt position, elevation, projection, spacing, plumbness</w:t>
            </w:r>
          </w:p>
        </w:tc>
        <w:tc>
          <w:tcPr>
            <w:tcW w:w="2016" w:type="dxa"/>
            <w:vAlign w:val="center"/>
          </w:tcPr>
          <w:p w14:paraId="382FFC9B" w14:textId="77777777" w:rsidR="00EA5DCE" w:rsidRDefault="00000000">
            <w:pPr>
              <w:spacing w:after="20"/>
            </w:pPr>
            <w:r>
              <w:rPr>
                <w:sz w:val="12"/>
              </w:rPr>
              <w:t>Each foundation</w:t>
            </w:r>
          </w:p>
        </w:tc>
        <w:tc>
          <w:tcPr>
            <w:tcW w:w="2016" w:type="dxa"/>
            <w:vAlign w:val="center"/>
          </w:tcPr>
          <w:p w14:paraId="23FA907D" w14:textId="77777777" w:rsidR="00EA5DCE" w:rsidRDefault="00000000">
            <w:pPr>
              <w:spacing w:after="20"/>
            </w:pPr>
            <w:r>
              <w:rPr>
                <w:sz w:val="12"/>
              </w:rPr>
              <w:t>Before and after pour</w:t>
            </w:r>
          </w:p>
        </w:tc>
      </w:tr>
      <w:tr w:rsidR="00EA5DCE" w14:paraId="62ABB160" w14:textId="77777777">
        <w:trPr>
          <w:jc w:val="center"/>
        </w:trPr>
        <w:tc>
          <w:tcPr>
            <w:tcW w:w="2016" w:type="dxa"/>
            <w:vAlign w:val="center"/>
          </w:tcPr>
          <w:p w14:paraId="50B5E58F" w14:textId="77777777" w:rsidR="00EA5DCE" w:rsidRDefault="00000000">
            <w:pPr>
              <w:spacing w:after="20"/>
            </w:pPr>
            <w:r>
              <w:rPr>
                <w:sz w:val="12"/>
              </w:rPr>
              <w:t>Foundation</w:t>
            </w:r>
          </w:p>
        </w:tc>
        <w:tc>
          <w:tcPr>
            <w:tcW w:w="2016" w:type="dxa"/>
            <w:vAlign w:val="center"/>
          </w:tcPr>
          <w:p w14:paraId="6D3491F6" w14:textId="77777777" w:rsidR="00EA5DCE" w:rsidRDefault="00000000">
            <w:pPr>
              <w:spacing w:after="20"/>
            </w:pPr>
            <w:r>
              <w:rPr>
                <w:sz w:val="12"/>
              </w:rPr>
              <w:t>Prefabricated block inspection</w:t>
            </w:r>
          </w:p>
        </w:tc>
        <w:tc>
          <w:tcPr>
            <w:tcW w:w="2016" w:type="dxa"/>
            <w:vAlign w:val="center"/>
          </w:tcPr>
          <w:p w14:paraId="14D0839B" w14:textId="77777777" w:rsidR="00EA5DCE" w:rsidRDefault="00000000">
            <w:pPr>
              <w:spacing w:after="20"/>
            </w:pPr>
            <w:r>
              <w:rPr>
                <w:sz w:val="12"/>
              </w:rPr>
              <w:t>Cracks, dimensions, embedded plates, bitumen coating</w:t>
            </w:r>
          </w:p>
        </w:tc>
        <w:tc>
          <w:tcPr>
            <w:tcW w:w="2016" w:type="dxa"/>
            <w:vAlign w:val="center"/>
          </w:tcPr>
          <w:p w14:paraId="1E5580E4" w14:textId="77777777" w:rsidR="00EA5DCE" w:rsidRDefault="00000000">
            <w:pPr>
              <w:spacing w:after="20"/>
            </w:pPr>
            <w:r>
              <w:rPr>
                <w:sz w:val="12"/>
              </w:rPr>
              <w:t>Each block</w:t>
            </w:r>
          </w:p>
        </w:tc>
        <w:tc>
          <w:tcPr>
            <w:tcW w:w="2016" w:type="dxa"/>
            <w:vAlign w:val="center"/>
          </w:tcPr>
          <w:p w14:paraId="513E6B6A" w14:textId="77777777" w:rsidR="00EA5DCE" w:rsidRDefault="00000000">
            <w:pPr>
              <w:spacing w:after="20"/>
            </w:pPr>
            <w:r>
              <w:rPr>
                <w:sz w:val="12"/>
              </w:rPr>
              <w:t>Before installation</w:t>
            </w:r>
          </w:p>
        </w:tc>
      </w:tr>
      <w:tr w:rsidR="00EA5DCE" w14:paraId="3B2B818D" w14:textId="77777777">
        <w:trPr>
          <w:jc w:val="center"/>
        </w:trPr>
        <w:tc>
          <w:tcPr>
            <w:tcW w:w="2016" w:type="dxa"/>
            <w:vAlign w:val="center"/>
          </w:tcPr>
          <w:p w14:paraId="6FC090FB" w14:textId="77777777" w:rsidR="00EA5DCE" w:rsidRDefault="00000000">
            <w:pPr>
              <w:spacing w:after="20"/>
            </w:pPr>
            <w:r>
              <w:rPr>
                <w:sz w:val="12"/>
              </w:rPr>
              <w:t>Foundation</w:t>
            </w:r>
          </w:p>
        </w:tc>
        <w:tc>
          <w:tcPr>
            <w:tcW w:w="2016" w:type="dxa"/>
            <w:vAlign w:val="center"/>
          </w:tcPr>
          <w:p w14:paraId="4986D69C" w14:textId="77777777" w:rsidR="00EA5DCE" w:rsidRDefault="00000000">
            <w:pPr>
              <w:spacing w:after="20"/>
            </w:pPr>
            <w:r>
              <w:rPr>
                <w:sz w:val="12"/>
              </w:rPr>
              <w:t>Backfill compaction</w:t>
            </w:r>
          </w:p>
        </w:tc>
        <w:tc>
          <w:tcPr>
            <w:tcW w:w="2016" w:type="dxa"/>
            <w:vAlign w:val="center"/>
          </w:tcPr>
          <w:p w14:paraId="54E3E807" w14:textId="77777777" w:rsidR="00EA5DCE" w:rsidRDefault="00000000">
            <w:pPr>
              <w:spacing w:after="20"/>
            </w:pPr>
            <w:r>
              <w:rPr>
                <w:sz w:val="12"/>
              </w:rPr>
              <w:t>Layer thickness, material, compaction records</w:t>
            </w:r>
          </w:p>
        </w:tc>
        <w:tc>
          <w:tcPr>
            <w:tcW w:w="2016" w:type="dxa"/>
            <w:vAlign w:val="center"/>
          </w:tcPr>
          <w:p w14:paraId="464927B7" w14:textId="77777777" w:rsidR="00EA5DCE" w:rsidRDefault="00000000">
            <w:pPr>
              <w:spacing w:after="20"/>
            </w:pPr>
            <w:r>
              <w:rPr>
                <w:sz w:val="12"/>
              </w:rPr>
              <w:t>Each foundation</w:t>
            </w:r>
          </w:p>
        </w:tc>
        <w:tc>
          <w:tcPr>
            <w:tcW w:w="2016" w:type="dxa"/>
            <w:vAlign w:val="center"/>
          </w:tcPr>
          <w:p w14:paraId="7F8562C8" w14:textId="77777777" w:rsidR="00EA5DCE" w:rsidRDefault="00000000">
            <w:pPr>
              <w:spacing w:after="20"/>
            </w:pPr>
            <w:r>
              <w:rPr>
                <w:sz w:val="12"/>
              </w:rPr>
              <w:t>During backfill</w:t>
            </w:r>
          </w:p>
        </w:tc>
      </w:tr>
      <w:tr w:rsidR="00EA5DCE" w14:paraId="66F9BC0C" w14:textId="77777777">
        <w:trPr>
          <w:jc w:val="center"/>
        </w:trPr>
        <w:tc>
          <w:tcPr>
            <w:tcW w:w="2016" w:type="dxa"/>
            <w:vAlign w:val="center"/>
          </w:tcPr>
          <w:p w14:paraId="0F15D179" w14:textId="77777777" w:rsidR="00EA5DCE" w:rsidRDefault="00000000">
            <w:pPr>
              <w:spacing w:after="20"/>
            </w:pPr>
            <w:r>
              <w:rPr>
                <w:sz w:val="12"/>
              </w:rPr>
              <w:t>Steel towers</w:t>
            </w:r>
          </w:p>
        </w:tc>
        <w:tc>
          <w:tcPr>
            <w:tcW w:w="2016" w:type="dxa"/>
            <w:vAlign w:val="center"/>
          </w:tcPr>
          <w:p w14:paraId="5311BADD" w14:textId="77777777" w:rsidR="00EA5DCE" w:rsidRDefault="00000000">
            <w:pPr>
              <w:spacing w:after="20"/>
            </w:pPr>
            <w:r>
              <w:rPr>
                <w:sz w:val="12"/>
              </w:rPr>
              <w:t>Material certificate review</w:t>
            </w:r>
          </w:p>
        </w:tc>
        <w:tc>
          <w:tcPr>
            <w:tcW w:w="2016" w:type="dxa"/>
            <w:vAlign w:val="center"/>
          </w:tcPr>
          <w:p w14:paraId="6A3A9B0E" w14:textId="77777777" w:rsidR="00EA5DCE" w:rsidRDefault="00000000">
            <w:pPr>
              <w:spacing w:after="20"/>
            </w:pPr>
            <w:r>
              <w:rPr>
                <w:sz w:val="12"/>
              </w:rPr>
              <w:t>Steel grade, bolts, nuts, washers</w:t>
            </w:r>
          </w:p>
        </w:tc>
        <w:tc>
          <w:tcPr>
            <w:tcW w:w="2016" w:type="dxa"/>
            <w:vAlign w:val="center"/>
          </w:tcPr>
          <w:p w14:paraId="655B6211" w14:textId="77777777" w:rsidR="00EA5DCE" w:rsidRDefault="00000000">
            <w:pPr>
              <w:spacing w:after="20"/>
            </w:pPr>
            <w:r>
              <w:rPr>
                <w:sz w:val="12"/>
              </w:rPr>
              <w:t>Each lot</w:t>
            </w:r>
          </w:p>
        </w:tc>
        <w:tc>
          <w:tcPr>
            <w:tcW w:w="2016" w:type="dxa"/>
            <w:vAlign w:val="center"/>
          </w:tcPr>
          <w:p w14:paraId="7DCE1B49" w14:textId="77777777" w:rsidR="00EA5DCE" w:rsidRDefault="00000000">
            <w:pPr>
              <w:spacing w:after="20"/>
            </w:pPr>
            <w:r>
              <w:rPr>
                <w:sz w:val="12"/>
              </w:rPr>
              <w:t>Before fabrication/erection</w:t>
            </w:r>
          </w:p>
        </w:tc>
      </w:tr>
      <w:tr w:rsidR="00EA5DCE" w14:paraId="2EEDCF8F" w14:textId="77777777">
        <w:trPr>
          <w:jc w:val="center"/>
        </w:trPr>
        <w:tc>
          <w:tcPr>
            <w:tcW w:w="2016" w:type="dxa"/>
            <w:vAlign w:val="center"/>
          </w:tcPr>
          <w:p w14:paraId="15B0145E" w14:textId="77777777" w:rsidR="00EA5DCE" w:rsidRDefault="00000000">
            <w:pPr>
              <w:spacing w:after="20"/>
            </w:pPr>
            <w:r>
              <w:rPr>
                <w:sz w:val="12"/>
              </w:rPr>
              <w:t>Steel towers</w:t>
            </w:r>
          </w:p>
        </w:tc>
        <w:tc>
          <w:tcPr>
            <w:tcW w:w="2016" w:type="dxa"/>
            <w:vAlign w:val="center"/>
          </w:tcPr>
          <w:p w14:paraId="1F0A253B" w14:textId="77777777" w:rsidR="00EA5DCE" w:rsidRDefault="00000000">
            <w:pPr>
              <w:spacing w:after="20"/>
            </w:pPr>
            <w:r>
              <w:rPr>
                <w:sz w:val="12"/>
              </w:rPr>
              <w:t>Dimensional inspection</w:t>
            </w:r>
          </w:p>
        </w:tc>
        <w:tc>
          <w:tcPr>
            <w:tcW w:w="2016" w:type="dxa"/>
            <w:vAlign w:val="center"/>
          </w:tcPr>
          <w:p w14:paraId="6342FC0F" w14:textId="77777777" w:rsidR="00EA5DCE" w:rsidRDefault="00000000">
            <w:pPr>
              <w:spacing w:after="20"/>
            </w:pPr>
            <w:r>
              <w:rPr>
                <w:sz w:val="12"/>
              </w:rPr>
              <w:t>Member dimensions, holes, match marks</w:t>
            </w:r>
          </w:p>
        </w:tc>
        <w:tc>
          <w:tcPr>
            <w:tcW w:w="2016" w:type="dxa"/>
            <w:vAlign w:val="center"/>
          </w:tcPr>
          <w:p w14:paraId="1BCCAB0F" w14:textId="77777777" w:rsidR="00EA5DCE" w:rsidRDefault="00000000">
            <w:pPr>
              <w:spacing w:after="20"/>
            </w:pPr>
            <w:r>
              <w:rPr>
                <w:sz w:val="12"/>
              </w:rPr>
              <w:t>Each lot</w:t>
            </w:r>
          </w:p>
        </w:tc>
        <w:tc>
          <w:tcPr>
            <w:tcW w:w="2016" w:type="dxa"/>
            <w:vAlign w:val="center"/>
          </w:tcPr>
          <w:p w14:paraId="15CB2F99" w14:textId="77777777" w:rsidR="00EA5DCE" w:rsidRDefault="00000000">
            <w:pPr>
              <w:spacing w:after="20"/>
            </w:pPr>
            <w:r>
              <w:rPr>
                <w:sz w:val="12"/>
              </w:rPr>
              <w:t>Factory and site</w:t>
            </w:r>
          </w:p>
        </w:tc>
      </w:tr>
      <w:tr w:rsidR="00EA5DCE" w14:paraId="55E04665" w14:textId="77777777">
        <w:trPr>
          <w:jc w:val="center"/>
        </w:trPr>
        <w:tc>
          <w:tcPr>
            <w:tcW w:w="2016" w:type="dxa"/>
            <w:vAlign w:val="center"/>
          </w:tcPr>
          <w:p w14:paraId="744065A8" w14:textId="77777777" w:rsidR="00EA5DCE" w:rsidRDefault="00000000">
            <w:pPr>
              <w:spacing w:after="20"/>
            </w:pPr>
            <w:r>
              <w:rPr>
                <w:sz w:val="12"/>
              </w:rPr>
              <w:t>Steel towers</w:t>
            </w:r>
          </w:p>
        </w:tc>
        <w:tc>
          <w:tcPr>
            <w:tcW w:w="2016" w:type="dxa"/>
            <w:vAlign w:val="center"/>
          </w:tcPr>
          <w:p w14:paraId="6588CD86" w14:textId="77777777" w:rsidR="00EA5DCE" w:rsidRDefault="00000000">
            <w:pPr>
              <w:spacing w:after="20"/>
            </w:pPr>
            <w:r>
              <w:rPr>
                <w:sz w:val="12"/>
              </w:rPr>
              <w:t>Galvanizing test</w:t>
            </w:r>
          </w:p>
        </w:tc>
        <w:tc>
          <w:tcPr>
            <w:tcW w:w="2016" w:type="dxa"/>
            <w:vAlign w:val="center"/>
          </w:tcPr>
          <w:p w14:paraId="4C41724F" w14:textId="77777777" w:rsidR="00EA5DCE" w:rsidRDefault="00000000">
            <w:pPr>
              <w:spacing w:after="20"/>
            </w:pPr>
            <w:r>
              <w:rPr>
                <w:sz w:val="12"/>
              </w:rPr>
              <w:t>Coating thickness and visual quality</w:t>
            </w:r>
          </w:p>
        </w:tc>
        <w:tc>
          <w:tcPr>
            <w:tcW w:w="2016" w:type="dxa"/>
            <w:vAlign w:val="center"/>
          </w:tcPr>
          <w:p w14:paraId="05CB185F" w14:textId="77777777" w:rsidR="00EA5DCE" w:rsidRDefault="00000000">
            <w:pPr>
              <w:spacing w:after="20"/>
            </w:pPr>
            <w:r>
              <w:rPr>
                <w:sz w:val="12"/>
              </w:rPr>
              <w:t>Each lot</w:t>
            </w:r>
          </w:p>
        </w:tc>
        <w:tc>
          <w:tcPr>
            <w:tcW w:w="2016" w:type="dxa"/>
            <w:vAlign w:val="center"/>
          </w:tcPr>
          <w:p w14:paraId="5B72958E" w14:textId="77777777" w:rsidR="00EA5DCE" w:rsidRDefault="00000000">
            <w:pPr>
              <w:spacing w:after="20"/>
            </w:pPr>
            <w:r>
              <w:rPr>
                <w:sz w:val="12"/>
              </w:rPr>
              <w:t>Factory and site receipt</w:t>
            </w:r>
          </w:p>
        </w:tc>
      </w:tr>
      <w:tr w:rsidR="00EA5DCE" w14:paraId="1E9EDD14" w14:textId="77777777">
        <w:trPr>
          <w:jc w:val="center"/>
        </w:trPr>
        <w:tc>
          <w:tcPr>
            <w:tcW w:w="2016" w:type="dxa"/>
            <w:vAlign w:val="center"/>
          </w:tcPr>
          <w:p w14:paraId="17F97A6B" w14:textId="77777777" w:rsidR="00EA5DCE" w:rsidRDefault="00000000">
            <w:pPr>
              <w:spacing w:after="20"/>
            </w:pPr>
            <w:r>
              <w:rPr>
                <w:sz w:val="12"/>
              </w:rPr>
              <w:t>Steel towers</w:t>
            </w:r>
          </w:p>
        </w:tc>
        <w:tc>
          <w:tcPr>
            <w:tcW w:w="2016" w:type="dxa"/>
            <w:vAlign w:val="center"/>
          </w:tcPr>
          <w:p w14:paraId="58DA19A9" w14:textId="77777777" w:rsidR="00EA5DCE" w:rsidRDefault="00000000">
            <w:pPr>
              <w:spacing w:after="20"/>
            </w:pPr>
            <w:r>
              <w:rPr>
                <w:sz w:val="12"/>
              </w:rPr>
              <w:t>Trial assembly</w:t>
            </w:r>
          </w:p>
        </w:tc>
        <w:tc>
          <w:tcPr>
            <w:tcW w:w="2016" w:type="dxa"/>
            <w:vAlign w:val="center"/>
          </w:tcPr>
          <w:p w14:paraId="42174A7A" w14:textId="77777777" w:rsidR="00EA5DCE" w:rsidRDefault="00000000">
            <w:pPr>
              <w:spacing w:after="20"/>
            </w:pPr>
            <w:r>
              <w:rPr>
                <w:sz w:val="12"/>
              </w:rPr>
              <w:t>Fit-up, hole alignment, missing members</w:t>
            </w:r>
          </w:p>
        </w:tc>
        <w:tc>
          <w:tcPr>
            <w:tcW w:w="2016" w:type="dxa"/>
            <w:vAlign w:val="center"/>
          </w:tcPr>
          <w:p w14:paraId="1290FB3F" w14:textId="77777777" w:rsidR="00EA5DCE" w:rsidRDefault="00000000">
            <w:pPr>
              <w:spacing w:after="20"/>
            </w:pPr>
            <w:r>
              <w:rPr>
                <w:sz w:val="12"/>
              </w:rPr>
              <w:t>Representative tower types</w:t>
            </w:r>
          </w:p>
        </w:tc>
        <w:tc>
          <w:tcPr>
            <w:tcW w:w="2016" w:type="dxa"/>
            <w:vAlign w:val="center"/>
          </w:tcPr>
          <w:p w14:paraId="5F0359F4" w14:textId="77777777" w:rsidR="00EA5DCE" w:rsidRDefault="00000000">
            <w:pPr>
              <w:spacing w:after="20"/>
            </w:pPr>
            <w:r>
              <w:rPr>
                <w:sz w:val="12"/>
              </w:rPr>
              <w:t>Factory if required</w:t>
            </w:r>
          </w:p>
        </w:tc>
      </w:tr>
      <w:tr w:rsidR="00EA5DCE" w14:paraId="7B19924E" w14:textId="77777777">
        <w:trPr>
          <w:jc w:val="center"/>
        </w:trPr>
        <w:tc>
          <w:tcPr>
            <w:tcW w:w="2016" w:type="dxa"/>
            <w:vAlign w:val="center"/>
          </w:tcPr>
          <w:p w14:paraId="4F941045" w14:textId="77777777" w:rsidR="00EA5DCE" w:rsidRDefault="00000000">
            <w:pPr>
              <w:spacing w:after="20"/>
            </w:pPr>
            <w:r>
              <w:rPr>
                <w:sz w:val="12"/>
              </w:rPr>
              <w:t>Tower erection</w:t>
            </w:r>
          </w:p>
        </w:tc>
        <w:tc>
          <w:tcPr>
            <w:tcW w:w="2016" w:type="dxa"/>
            <w:vAlign w:val="center"/>
          </w:tcPr>
          <w:p w14:paraId="7E411642" w14:textId="77777777" w:rsidR="00EA5DCE" w:rsidRDefault="00000000">
            <w:pPr>
              <w:spacing w:after="20"/>
            </w:pPr>
            <w:r>
              <w:rPr>
                <w:sz w:val="12"/>
              </w:rPr>
              <w:t>Verticality check</w:t>
            </w:r>
          </w:p>
        </w:tc>
        <w:tc>
          <w:tcPr>
            <w:tcW w:w="2016" w:type="dxa"/>
            <w:vAlign w:val="center"/>
          </w:tcPr>
          <w:p w14:paraId="21FFD119" w14:textId="77777777" w:rsidR="00EA5DCE" w:rsidRDefault="00000000">
            <w:pPr>
              <w:spacing w:after="20"/>
            </w:pPr>
            <w:r>
              <w:rPr>
                <w:sz w:val="12"/>
              </w:rPr>
              <w:t>Tower plumb and alignment</w:t>
            </w:r>
          </w:p>
        </w:tc>
        <w:tc>
          <w:tcPr>
            <w:tcW w:w="2016" w:type="dxa"/>
            <w:vAlign w:val="center"/>
          </w:tcPr>
          <w:p w14:paraId="6E056DF1" w14:textId="77777777" w:rsidR="00EA5DCE" w:rsidRDefault="00000000">
            <w:pPr>
              <w:spacing w:after="20"/>
            </w:pPr>
            <w:r>
              <w:rPr>
                <w:sz w:val="12"/>
              </w:rPr>
              <w:t>Each tower</w:t>
            </w:r>
          </w:p>
        </w:tc>
        <w:tc>
          <w:tcPr>
            <w:tcW w:w="2016" w:type="dxa"/>
            <w:vAlign w:val="center"/>
          </w:tcPr>
          <w:p w14:paraId="6157A9CA" w14:textId="77777777" w:rsidR="00EA5DCE" w:rsidRDefault="00000000">
            <w:pPr>
              <w:spacing w:after="20"/>
            </w:pPr>
            <w:r>
              <w:rPr>
                <w:sz w:val="12"/>
              </w:rPr>
              <w:t>After erection</w:t>
            </w:r>
          </w:p>
        </w:tc>
      </w:tr>
      <w:tr w:rsidR="00EA5DCE" w14:paraId="7ADB0D96" w14:textId="77777777">
        <w:trPr>
          <w:jc w:val="center"/>
        </w:trPr>
        <w:tc>
          <w:tcPr>
            <w:tcW w:w="2016" w:type="dxa"/>
            <w:vAlign w:val="center"/>
          </w:tcPr>
          <w:p w14:paraId="1F0EB811" w14:textId="77777777" w:rsidR="00EA5DCE" w:rsidRDefault="00000000">
            <w:pPr>
              <w:spacing w:after="20"/>
            </w:pPr>
            <w:r>
              <w:rPr>
                <w:sz w:val="12"/>
              </w:rPr>
              <w:t>Tower erection</w:t>
            </w:r>
          </w:p>
        </w:tc>
        <w:tc>
          <w:tcPr>
            <w:tcW w:w="2016" w:type="dxa"/>
            <w:vAlign w:val="center"/>
          </w:tcPr>
          <w:p w14:paraId="12B8363A" w14:textId="77777777" w:rsidR="00EA5DCE" w:rsidRDefault="00000000">
            <w:pPr>
              <w:spacing w:after="20"/>
            </w:pPr>
            <w:r>
              <w:rPr>
                <w:sz w:val="12"/>
              </w:rPr>
              <w:t>Bolt tightening check</w:t>
            </w:r>
          </w:p>
        </w:tc>
        <w:tc>
          <w:tcPr>
            <w:tcW w:w="2016" w:type="dxa"/>
            <w:vAlign w:val="center"/>
          </w:tcPr>
          <w:p w14:paraId="4004FE93" w14:textId="77777777" w:rsidR="00EA5DCE" w:rsidRDefault="00000000">
            <w:pPr>
              <w:spacing w:after="20"/>
            </w:pPr>
            <w:r>
              <w:rPr>
                <w:sz w:val="12"/>
              </w:rPr>
              <w:t>Torque/tightness, lock nuts and washers</w:t>
            </w:r>
          </w:p>
        </w:tc>
        <w:tc>
          <w:tcPr>
            <w:tcW w:w="2016" w:type="dxa"/>
            <w:vAlign w:val="center"/>
          </w:tcPr>
          <w:p w14:paraId="1AA72D63" w14:textId="77777777" w:rsidR="00EA5DCE" w:rsidRDefault="00000000">
            <w:pPr>
              <w:spacing w:after="20"/>
            </w:pPr>
            <w:r>
              <w:rPr>
                <w:sz w:val="12"/>
              </w:rPr>
              <w:t>Each tower</w:t>
            </w:r>
          </w:p>
        </w:tc>
        <w:tc>
          <w:tcPr>
            <w:tcW w:w="2016" w:type="dxa"/>
            <w:vAlign w:val="center"/>
          </w:tcPr>
          <w:p w14:paraId="1A84FC98" w14:textId="77777777" w:rsidR="00EA5DCE" w:rsidRDefault="00000000">
            <w:pPr>
              <w:spacing w:after="20"/>
            </w:pPr>
            <w:r>
              <w:rPr>
                <w:sz w:val="12"/>
              </w:rPr>
              <w:t>After erection and before stringing</w:t>
            </w:r>
          </w:p>
        </w:tc>
      </w:tr>
      <w:tr w:rsidR="00EA5DCE" w14:paraId="3BD80C94" w14:textId="77777777">
        <w:trPr>
          <w:jc w:val="center"/>
        </w:trPr>
        <w:tc>
          <w:tcPr>
            <w:tcW w:w="2016" w:type="dxa"/>
            <w:vAlign w:val="center"/>
          </w:tcPr>
          <w:p w14:paraId="40A52070" w14:textId="77777777" w:rsidR="00EA5DCE" w:rsidRDefault="00000000">
            <w:pPr>
              <w:spacing w:after="20"/>
            </w:pPr>
            <w:r>
              <w:rPr>
                <w:sz w:val="12"/>
              </w:rPr>
              <w:t>Tower erection</w:t>
            </w:r>
          </w:p>
        </w:tc>
        <w:tc>
          <w:tcPr>
            <w:tcW w:w="2016" w:type="dxa"/>
            <w:vAlign w:val="center"/>
          </w:tcPr>
          <w:p w14:paraId="19DA46BA" w14:textId="77777777" w:rsidR="00EA5DCE" w:rsidRDefault="00000000">
            <w:pPr>
              <w:spacing w:after="20"/>
            </w:pPr>
            <w:r>
              <w:rPr>
                <w:sz w:val="12"/>
              </w:rPr>
              <w:t>Accessory inspection</w:t>
            </w:r>
          </w:p>
        </w:tc>
        <w:tc>
          <w:tcPr>
            <w:tcW w:w="2016" w:type="dxa"/>
            <w:vAlign w:val="center"/>
          </w:tcPr>
          <w:p w14:paraId="65D7FF78" w14:textId="77777777" w:rsidR="00EA5DCE" w:rsidRDefault="00000000">
            <w:pPr>
              <w:spacing w:after="20"/>
            </w:pPr>
            <w:r>
              <w:rPr>
                <w:sz w:val="12"/>
              </w:rPr>
              <w:t>Signs, anti-climbing device, step bolts, phase/circuit plates</w:t>
            </w:r>
          </w:p>
        </w:tc>
        <w:tc>
          <w:tcPr>
            <w:tcW w:w="2016" w:type="dxa"/>
            <w:vAlign w:val="center"/>
          </w:tcPr>
          <w:p w14:paraId="2A709DC0" w14:textId="77777777" w:rsidR="00EA5DCE" w:rsidRDefault="00000000">
            <w:pPr>
              <w:spacing w:after="20"/>
            </w:pPr>
            <w:r>
              <w:rPr>
                <w:sz w:val="12"/>
              </w:rPr>
              <w:t>Each tower</w:t>
            </w:r>
          </w:p>
        </w:tc>
        <w:tc>
          <w:tcPr>
            <w:tcW w:w="2016" w:type="dxa"/>
            <w:vAlign w:val="center"/>
          </w:tcPr>
          <w:p w14:paraId="3D608B98" w14:textId="77777777" w:rsidR="00EA5DCE" w:rsidRDefault="00000000">
            <w:pPr>
              <w:spacing w:after="20"/>
            </w:pPr>
            <w:r>
              <w:rPr>
                <w:sz w:val="12"/>
              </w:rPr>
              <w:t>Before commissioning</w:t>
            </w:r>
          </w:p>
        </w:tc>
      </w:tr>
      <w:tr w:rsidR="00EA5DCE" w14:paraId="38B2318D" w14:textId="77777777">
        <w:trPr>
          <w:jc w:val="center"/>
        </w:trPr>
        <w:tc>
          <w:tcPr>
            <w:tcW w:w="2016" w:type="dxa"/>
            <w:vAlign w:val="center"/>
          </w:tcPr>
          <w:p w14:paraId="6A6752BE" w14:textId="77777777" w:rsidR="00EA5DCE" w:rsidRDefault="00000000">
            <w:pPr>
              <w:spacing w:after="20"/>
            </w:pPr>
            <w:r>
              <w:rPr>
                <w:sz w:val="12"/>
              </w:rPr>
              <w:t>Earthing</w:t>
            </w:r>
          </w:p>
        </w:tc>
        <w:tc>
          <w:tcPr>
            <w:tcW w:w="2016" w:type="dxa"/>
            <w:vAlign w:val="center"/>
          </w:tcPr>
          <w:p w14:paraId="18DE4015" w14:textId="77777777" w:rsidR="00EA5DCE" w:rsidRDefault="00000000">
            <w:pPr>
              <w:spacing w:after="20"/>
            </w:pPr>
            <w:r>
              <w:rPr>
                <w:sz w:val="12"/>
              </w:rPr>
              <w:t>Continuity test</w:t>
            </w:r>
          </w:p>
        </w:tc>
        <w:tc>
          <w:tcPr>
            <w:tcW w:w="2016" w:type="dxa"/>
            <w:vAlign w:val="center"/>
          </w:tcPr>
          <w:p w14:paraId="214D1F2D" w14:textId="77777777" w:rsidR="00EA5DCE" w:rsidRDefault="00000000">
            <w:pPr>
              <w:spacing w:after="20"/>
            </w:pPr>
            <w:r>
              <w:rPr>
                <w:sz w:val="12"/>
              </w:rPr>
              <w:t>Tower body to earthing electrode continuity</w:t>
            </w:r>
          </w:p>
        </w:tc>
        <w:tc>
          <w:tcPr>
            <w:tcW w:w="2016" w:type="dxa"/>
            <w:vAlign w:val="center"/>
          </w:tcPr>
          <w:p w14:paraId="26B1C802" w14:textId="77777777" w:rsidR="00EA5DCE" w:rsidRDefault="00000000">
            <w:pPr>
              <w:spacing w:after="20"/>
            </w:pPr>
            <w:r>
              <w:rPr>
                <w:sz w:val="12"/>
              </w:rPr>
              <w:t>Each tower</w:t>
            </w:r>
          </w:p>
        </w:tc>
        <w:tc>
          <w:tcPr>
            <w:tcW w:w="2016" w:type="dxa"/>
            <w:vAlign w:val="center"/>
          </w:tcPr>
          <w:p w14:paraId="0D52B338" w14:textId="77777777" w:rsidR="00EA5DCE" w:rsidRDefault="00000000">
            <w:pPr>
              <w:spacing w:after="20"/>
            </w:pPr>
            <w:r>
              <w:rPr>
                <w:sz w:val="12"/>
              </w:rPr>
              <w:t>After earthing</w:t>
            </w:r>
          </w:p>
        </w:tc>
      </w:tr>
      <w:tr w:rsidR="00EA5DCE" w14:paraId="7BA0515E" w14:textId="77777777">
        <w:trPr>
          <w:jc w:val="center"/>
        </w:trPr>
        <w:tc>
          <w:tcPr>
            <w:tcW w:w="2016" w:type="dxa"/>
            <w:vAlign w:val="center"/>
          </w:tcPr>
          <w:p w14:paraId="2723CFA2" w14:textId="77777777" w:rsidR="00EA5DCE" w:rsidRDefault="00000000">
            <w:pPr>
              <w:spacing w:after="20"/>
            </w:pPr>
            <w:r>
              <w:rPr>
                <w:sz w:val="12"/>
              </w:rPr>
              <w:t>Earthing</w:t>
            </w:r>
          </w:p>
        </w:tc>
        <w:tc>
          <w:tcPr>
            <w:tcW w:w="2016" w:type="dxa"/>
            <w:vAlign w:val="center"/>
          </w:tcPr>
          <w:p w14:paraId="23E1326D" w14:textId="77777777" w:rsidR="00EA5DCE" w:rsidRDefault="00000000">
            <w:pPr>
              <w:spacing w:after="20"/>
            </w:pPr>
            <w:r>
              <w:rPr>
                <w:sz w:val="12"/>
              </w:rPr>
              <w:t>Footing resistance</w:t>
            </w:r>
          </w:p>
        </w:tc>
        <w:tc>
          <w:tcPr>
            <w:tcW w:w="2016" w:type="dxa"/>
            <w:vAlign w:val="center"/>
          </w:tcPr>
          <w:p w14:paraId="11583865" w14:textId="77777777" w:rsidR="00EA5DCE" w:rsidRDefault="00000000">
            <w:pPr>
              <w:spacing w:after="20"/>
            </w:pPr>
            <w:r>
              <w:rPr>
                <w:sz w:val="12"/>
              </w:rPr>
              <w:t>Earth resistance measurement</w:t>
            </w:r>
          </w:p>
        </w:tc>
        <w:tc>
          <w:tcPr>
            <w:tcW w:w="2016" w:type="dxa"/>
            <w:vAlign w:val="center"/>
          </w:tcPr>
          <w:p w14:paraId="00784865" w14:textId="77777777" w:rsidR="00EA5DCE" w:rsidRDefault="00000000">
            <w:pPr>
              <w:spacing w:after="20"/>
            </w:pPr>
            <w:r>
              <w:rPr>
                <w:sz w:val="12"/>
              </w:rPr>
              <w:t>Each tower</w:t>
            </w:r>
          </w:p>
        </w:tc>
        <w:tc>
          <w:tcPr>
            <w:tcW w:w="2016" w:type="dxa"/>
            <w:vAlign w:val="center"/>
          </w:tcPr>
          <w:p w14:paraId="217E0C08" w14:textId="77777777" w:rsidR="00EA5DCE" w:rsidRDefault="00000000">
            <w:pPr>
              <w:spacing w:after="20"/>
            </w:pPr>
            <w:r>
              <w:rPr>
                <w:sz w:val="12"/>
              </w:rPr>
              <w:t>After backfill and before energisation</w:t>
            </w:r>
          </w:p>
        </w:tc>
      </w:tr>
      <w:tr w:rsidR="00EA5DCE" w14:paraId="1E2DAC67" w14:textId="77777777">
        <w:trPr>
          <w:jc w:val="center"/>
        </w:trPr>
        <w:tc>
          <w:tcPr>
            <w:tcW w:w="2016" w:type="dxa"/>
            <w:vAlign w:val="center"/>
          </w:tcPr>
          <w:p w14:paraId="505E6CE9" w14:textId="77777777" w:rsidR="00EA5DCE" w:rsidRDefault="00000000">
            <w:pPr>
              <w:spacing w:after="20"/>
            </w:pPr>
            <w:r>
              <w:rPr>
                <w:sz w:val="12"/>
              </w:rPr>
              <w:t>Conductor</w:t>
            </w:r>
          </w:p>
        </w:tc>
        <w:tc>
          <w:tcPr>
            <w:tcW w:w="2016" w:type="dxa"/>
            <w:vAlign w:val="center"/>
          </w:tcPr>
          <w:p w14:paraId="5184FC23" w14:textId="77777777" w:rsidR="00EA5DCE" w:rsidRDefault="00000000">
            <w:pPr>
              <w:spacing w:after="20"/>
            </w:pPr>
            <w:r>
              <w:rPr>
                <w:sz w:val="12"/>
              </w:rPr>
              <w:t>Drum inspection</w:t>
            </w:r>
          </w:p>
        </w:tc>
        <w:tc>
          <w:tcPr>
            <w:tcW w:w="2016" w:type="dxa"/>
            <w:vAlign w:val="center"/>
          </w:tcPr>
          <w:p w14:paraId="75C9AE37" w14:textId="77777777" w:rsidR="00EA5DCE" w:rsidRDefault="00000000">
            <w:pPr>
              <w:spacing w:after="20"/>
            </w:pPr>
            <w:r>
              <w:rPr>
                <w:sz w:val="12"/>
              </w:rPr>
              <w:t>Drum ID, length, certificates, visual damage</w:t>
            </w:r>
          </w:p>
        </w:tc>
        <w:tc>
          <w:tcPr>
            <w:tcW w:w="2016" w:type="dxa"/>
            <w:vAlign w:val="center"/>
          </w:tcPr>
          <w:p w14:paraId="552D7C93" w14:textId="77777777" w:rsidR="00EA5DCE" w:rsidRDefault="00000000">
            <w:pPr>
              <w:spacing w:after="20"/>
            </w:pPr>
            <w:r>
              <w:rPr>
                <w:sz w:val="12"/>
              </w:rPr>
              <w:t>Each drum</w:t>
            </w:r>
          </w:p>
        </w:tc>
        <w:tc>
          <w:tcPr>
            <w:tcW w:w="2016" w:type="dxa"/>
            <w:vAlign w:val="center"/>
          </w:tcPr>
          <w:p w14:paraId="4D10F256" w14:textId="77777777" w:rsidR="00EA5DCE" w:rsidRDefault="00000000">
            <w:pPr>
              <w:spacing w:after="20"/>
            </w:pPr>
            <w:r>
              <w:rPr>
                <w:sz w:val="12"/>
              </w:rPr>
              <w:t>Before stringing</w:t>
            </w:r>
          </w:p>
        </w:tc>
      </w:tr>
      <w:tr w:rsidR="00EA5DCE" w14:paraId="62B3B443" w14:textId="77777777">
        <w:trPr>
          <w:jc w:val="center"/>
        </w:trPr>
        <w:tc>
          <w:tcPr>
            <w:tcW w:w="2016" w:type="dxa"/>
            <w:vAlign w:val="center"/>
          </w:tcPr>
          <w:p w14:paraId="593BB91E" w14:textId="77777777" w:rsidR="00EA5DCE" w:rsidRDefault="00000000">
            <w:pPr>
              <w:spacing w:after="20"/>
            </w:pPr>
            <w:r>
              <w:rPr>
                <w:sz w:val="12"/>
              </w:rPr>
              <w:t>Conductor</w:t>
            </w:r>
          </w:p>
        </w:tc>
        <w:tc>
          <w:tcPr>
            <w:tcW w:w="2016" w:type="dxa"/>
            <w:vAlign w:val="center"/>
          </w:tcPr>
          <w:p w14:paraId="63399B99" w14:textId="77777777" w:rsidR="00EA5DCE" w:rsidRDefault="00000000">
            <w:pPr>
              <w:spacing w:after="20"/>
            </w:pPr>
            <w:r>
              <w:rPr>
                <w:sz w:val="12"/>
              </w:rPr>
              <w:t>Conductor certificate review</w:t>
            </w:r>
          </w:p>
        </w:tc>
        <w:tc>
          <w:tcPr>
            <w:tcW w:w="2016" w:type="dxa"/>
            <w:vAlign w:val="center"/>
          </w:tcPr>
          <w:p w14:paraId="34132568" w14:textId="77777777" w:rsidR="00EA5DCE" w:rsidRDefault="00000000">
            <w:pPr>
              <w:spacing w:after="20"/>
            </w:pPr>
            <w:r>
              <w:rPr>
                <w:sz w:val="12"/>
              </w:rPr>
              <w:t>Diameter, mass, resistance, UTS, thermal rating</w:t>
            </w:r>
          </w:p>
        </w:tc>
        <w:tc>
          <w:tcPr>
            <w:tcW w:w="2016" w:type="dxa"/>
            <w:vAlign w:val="center"/>
          </w:tcPr>
          <w:p w14:paraId="5D8EE50A" w14:textId="77777777" w:rsidR="00EA5DCE" w:rsidRDefault="00000000">
            <w:pPr>
              <w:spacing w:after="20"/>
            </w:pPr>
            <w:r>
              <w:rPr>
                <w:sz w:val="12"/>
              </w:rPr>
              <w:t>Each lot</w:t>
            </w:r>
          </w:p>
        </w:tc>
        <w:tc>
          <w:tcPr>
            <w:tcW w:w="2016" w:type="dxa"/>
            <w:vAlign w:val="center"/>
          </w:tcPr>
          <w:p w14:paraId="4DF59DCE" w14:textId="77777777" w:rsidR="00EA5DCE" w:rsidRDefault="00000000">
            <w:pPr>
              <w:spacing w:after="20"/>
            </w:pPr>
            <w:r>
              <w:rPr>
                <w:sz w:val="12"/>
              </w:rPr>
              <w:t>Before stringing</w:t>
            </w:r>
          </w:p>
        </w:tc>
      </w:tr>
      <w:tr w:rsidR="00EA5DCE" w14:paraId="481C267E" w14:textId="77777777">
        <w:trPr>
          <w:jc w:val="center"/>
        </w:trPr>
        <w:tc>
          <w:tcPr>
            <w:tcW w:w="2016" w:type="dxa"/>
            <w:vAlign w:val="center"/>
          </w:tcPr>
          <w:p w14:paraId="231752AC" w14:textId="77777777" w:rsidR="00EA5DCE" w:rsidRDefault="00000000">
            <w:pPr>
              <w:spacing w:after="20"/>
            </w:pPr>
            <w:r>
              <w:rPr>
                <w:sz w:val="12"/>
              </w:rPr>
              <w:t>Conductor</w:t>
            </w:r>
          </w:p>
        </w:tc>
        <w:tc>
          <w:tcPr>
            <w:tcW w:w="2016" w:type="dxa"/>
            <w:vAlign w:val="center"/>
          </w:tcPr>
          <w:p w14:paraId="50CB4C47" w14:textId="77777777" w:rsidR="00EA5DCE" w:rsidRDefault="00000000">
            <w:pPr>
              <w:spacing w:after="20"/>
            </w:pPr>
            <w:r>
              <w:rPr>
                <w:sz w:val="12"/>
              </w:rPr>
              <w:t>Pulling tension record</w:t>
            </w:r>
          </w:p>
        </w:tc>
        <w:tc>
          <w:tcPr>
            <w:tcW w:w="2016" w:type="dxa"/>
            <w:vAlign w:val="center"/>
          </w:tcPr>
          <w:p w14:paraId="223A17B0" w14:textId="77777777" w:rsidR="00EA5DCE" w:rsidRDefault="00000000">
            <w:pPr>
              <w:spacing w:after="20"/>
            </w:pPr>
            <w:r>
              <w:rPr>
                <w:sz w:val="12"/>
              </w:rPr>
              <w:t>Maximum pulling and braking tension</w:t>
            </w:r>
          </w:p>
        </w:tc>
        <w:tc>
          <w:tcPr>
            <w:tcW w:w="2016" w:type="dxa"/>
            <w:vAlign w:val="center"/>
          </w:tcPr>
          <w:p w14:paraId="29AB70E3" w14:textId="77777777" w:rsidR="00EA5DCE" w:rsidRDefault="00000000">
            <w:pPr>
              <w:spacing w:after="20"/>
            </w:pPr>
            <w:r>
              <w:rPr>
                <w:sz w:val="12"/>
              </w:rPr>
              <w:t>Each pull section</w:t>
            </w:r>
          </w:p>
        </w:tc>
        <w:tc>
          <w:tcPr>
            <w:tcW w:w="2016" w:type="dxa"/>
            <w:vAlign w:val="center"/>
          </w:tcPr>
          <w:p w14:paraId="311685EA" w14:textId="77777777" w:rsidR="00EA5DCE" w:rsidRDefault="00000000">
            <w:pPr>
              <w:spacing w:after="20"/>
            </w:pPr>
            <w:r>
              <w:rPr>
                <w:sz w:val="12"/>
              </w:rPr>
              <w:t>During stringing</w:t>
            </w:r>
          </w:p>
        </w:tc>
      </w:tr>
      <w:tr w:rsidR="00EA5DCE" w14:paraId="131EAE4F" w14:textId="77777777">
        <w:trPr>
          <w:jc w:val="center"/>
        </w:trPr>
        <w:tc>
          <w:tcPr>
            <w:tcW w:w="2016" w:type="dxa"/>
            <w:vAlign w:val="center"/>
          </w:tcPr>
          <w:p w14:paraId="7AFD8A5C" w14:textId="77777777" w:rsidR="00EA5DCE" w:rsidRDefault="00000000">
            <w:pPr>
              <w:spacing w:after="20"/>
            </w:pPr>
            <w:r>
              <w:rPr>
                <w:sz w:val="12"/>
              </w:rPr>
              <w:t>Conductor</w:t>
            </w:r>
          </w:p>
        </w:tc>
        <w:tc>
          <w:tcPr>
            <w:tcW w:w="2016" w:type="dxa"/>
            <w:vAlign w:val="center"/>
          </w:tcPr>
          <w:p w14:paraId="6BB1DC69" w14:textId="77777777" w:rsidR="00EA5DCE" w:rsidRDefault="00000000">
            <w:pPr>
              <w:spacing w:after="20"/>
            </w:pPr>
            <w:r>
              <w:rPr>
                <w:sz w:val="12"/>
              </w:rPr>
              <w:t>Damage inspection</w:t>
            </w:r>
          </w:p>
        </w:tc>
        <w:tc>
          <w:tcPr>
            <w:tcW w:w="2016" w:type="dxa"/>
            <w:vAlign w:val="center"/>
          </w:tcPr>
          <w:p w14:paraId="2161A50D" w14:textId="77777777" w:rsidR="00EA5DCE" w:rsidRDefault="00000000">
            <w:pPr>
              <w:spacing w:after="20"/>
            </w:pPr>
            <w:r>
              <w:rPr>
                <w:sz w:val="12"/>
              </w:rPr>
              <w:t>Bird-cage, broken strands, abrasion, contamination</w:t>
            </w:r>
          </w:p>
        </w:tc>
        <w:tc>
          <w:tcPr>
            <w:tcW w:w="2016" w:type="dxa"/>
            <w:vAlign w:val="center"/>
          </w:tcPr>
          <w:p w14:paraId="3A05B5C5" w14:textId="77777777" w:rsidR="00EA5DCE" w:rsidRDefault="00000000">
            <w:pPr>
              <w:spacing w:after="20"/>
            </w:pPr>
            <w:r>
              <w:rPr>
                <w:sz w:val="12"/>
              </w:rPr>
              <w:t>Each section</w:t>
            </w:r>
          </w:p>
        </w:tc>
        <w:tc>
          <w:tcPr>
            <w:tcW w:w="2016" w:type="dxa"/>
            <w:vAlign w:val="center"/>
          </w:tcPr>
          <w:p w14:paraId="081B1C70" w14:textId="77777777" w:rsidR="00EA5DCE" w:rsidRDefault="00000000">
            <w:pPr>
              <w:spacing w:after="20"/>
            </w:pPr>
            <w:r>
              <w:rPr>
                <w:sz w:val="12"/>
              </w:rPr>
              <w:t>During and after stringing</w:t>
            </w:r>
          </w:p>
        </w:tc>
      </w:tr>
      <w:tr w:rsidR="00EA5DCE" w14:paraId="34EB2103" w14:textId="77777777">
        <w:trPr>
          <w:jc w:val="center"/>
        </w:trPr>
        <w:tc>
          <w:tcPr>
            <w:tcW w:w="2016" w:type="dxa"/>
            <w:vAlign w:val="center"/>
          </w:tcPr>
          <w:p w14:paraId="1B11DA54" w14:textId="77777777" w:rsidR="00EA5DCE" w:rsidRDefault="00000000">
            <w:pPr>
              <w:spacing w:after="20"/>
            </w:pPr>
            <w:r>
              <w:rPr>
                <w:sz w:val="12"/>
              </w:rPr>
              <w:t>Conductor</w:t>
            </w:r>
          </w:p>
        </w:tc>
        <w:tc>
          <w:tcPr>
            <w:tcW w:w="2016" w:type="dxa"/>
            <w:vAlign w:val="center"/>
          </w:tcPr>
          <w:p w14:paraId="16F182E3" w14:textId="77777777" w:rsidR="00EA5DCE" w:rsidRDefault="00000000">
            <w:pPr>
              <w:spacing w:after="20"/>
            </w:pPr>
            <w:r>
              <w:rPr>
                <w:sz w:val="12"/>
              </w:rPr>
              <w:t>Joint compression check</w:t>
            </w:r>
          </w:p>
        </w:tc>
        <w:tc>
          <w:tcPr>
            <w:tcW w:w="2016" w:type="dxa"/>
            <w:vAlign w:val="center"/>
          </w:tcPr>
          <w:p w14:paraId="4A37050C" w14:textId="77777777" w:rsidR="00EA5DCE" w:rsidRDefault="00000000">
            <w:pPr>
              <w:spacing w:after="20"/>
            </w:pPr>
            <w:r>
              <w:rPr>
                <w:sz w:val="12"/>
              </w:rPr>
              <w:t>Die number, compression dimensions, location and marking</w:t>
            </w:r>
          </w:p>
        </w:tc>
        <w:tc>
          <w:tcPr>
            <w:tcW w:w="2016" w:type="dxa"/>
            <w:vAlign w:val="center"/>
          </w:tcPr>
          <w:p w14:paraId="3BC97B3F" w14:textId="77777777" w:rsidR="00EA5DCE" w:rsidRDefault="00000000">
            <w:pPr>
              <w:spacing w:after="20"/>
            </w:pPr>
            <w:r>
              <w:rPr>
                <w:sz w:val="12"/>
              </w:rPr>
              <w:t>Each joint/sleeve</w:t>
            </w:r>
          </w:p>
        </w:tc>
        <w:tc>
          <w:tcPr>
            <w:tcW w:w="2016" w:type="dxa"/>
            <w:vAlign w:val="center"/>
          </w:tcPr>
          <w:p w14:paraId="3B89EA37" w14:textId="77777777" w:rsidR="00EA5DCE" w:rsidRDefault="00000000">
            <w:pPr>
              <w:spacing w:after="20"/>
            </w:pPr>
            <w:r>
              <w:rPr>
                <w:sz w:val="12"/>
              </w:rPr>
              <w:t>During jointing</w:t>
            </w:r>
          </w:p>
        </w:tc>
      </w:tr>
      <w:tr w:rsidR="00EA5DCE" w14:paraId="45A53C95" w14:textId="77777777">
        <w:trPr>
          <w:jc w:val="center"/>
        </w:trPr>
        <w:tc>
          <w:tcPr>
            <w:tcW w:w="2016" w:type="dxa"/>
            <w:vAlign w:val="center"/>
          </w:tcPr>
          <w:p w14:paraId="3B5E528C" w14:textId="77777777" w:rsidR="00EA5DCE" w:rsidRDefault="00000000">
            <w:pPr>
              <w:spacing w:after="20"/>
            </w:pPr>
            <w:r>
              <w:rPr>
                <w:sz w:val="12"/>
              </w:rPr>
              <w:t>Conductor</w:t>
            </w:r>
          </w:p>
        </w:tc>
        <w:tc>
          <w:tcPr>
            <w:tcW w:w="2016" w:type="dxa"/>
            <w:vAlign w:val="center"/>
          </w:tcPr>
          <w:p w14:paraId="2C919243" w14:textId="77777777" w:rsidR="00EA5DCE" w:rsidRDefault="00000000">
            <w:pPr>
              <w:spacing w:after="20"/>
            </w:pPr>
            <w:r>
              <w:rPr>
                <w:sz w:val="12"/>
              </w:rPr>
              <w:t>Sag measurement</w:t>
            </w:r>
          </w:p>
        </w:tc>
        <w:tc>
          <w:tcPr>
            <w:tcW w:w="2016" w:type="dxa"/>
            <w:vAlign w:val="center"/>
          </w:tcPr>
          <w:p w14:paraId="67A4E02A" w14:textId="77777777" w:rsidR="00EA5DCE" w:rsidRDefault="00000000">
            <w:pPr>
              <w:spacing w:after="20"/>
            </w:pPr>
            <w:r>
              <w:rPr>
                <w:sz w:val="12"/>
              </w:rPr>
              <w:t>Sag at recorded temperature vs stringing chart</w:t>
            </w:r>
          </w:p>
        </w:tc>
        <w:tc>
          <w:tcPr>
            <w:tcW w:w="2016" w:type="dxa"/>
            <w:vAlign w:val="center"/>
          </w:tcPr>
          <w:p w14:paraId="3B38A491" w14:textId="77777777" w:rsidR="00EA5DCE" w:rsidRDefault="00000000">
            <w:pPr>
              <w:spacing w:after="20"/>
            </w:pPr>
            <w:r>
              <w:rPr>
                <w:sz w:val="12"/>
              </w:rPr>
              <w:t>Each regulated span / section</w:t>
            </w:r>
          </w:p>
        </w:tc>
        <w:tc>
          <w:tcPr>
            <w:tcW w:w="2016" w:type="dxa"/>
            <w:vAlign w:val="center"/>
          </w:tcPr>
          <w:p w14:paraId="070E2B71" w14:textId="77777777" w:rsidR="00EA5DCE" w:rsidRDefault="00000000">
            <w:pPr>
              <w:spacing w:after="20"/>
            </w:pPr>
            <w:r>
              <w:rPr>
                <w:sz w:val="12"/>
              </w:rPr>
              <w:t>During final sagging</w:t>
            </w:r>
          </w:p>
        </w:tc>
      </w:tr>
      <w:tr w:rsidR="00EA5DCE" w14:paraId="2549E471" w14:textId="77777777">
        <w:trPr>
          <w:jc w:val="center"/>
        </w:trPr>
        <w:tc>
          <w:tcPr>
            <w:tcW w:w="2016" w:type="dxa"/>
            <w:vAlign w:val="center"/>
          </w:tcPr>
          <w:p w14:paraId="6F11F23F" w14:textId="77777777" w:rsidR="00EA5DCE" w:rsidRDefault="00000000">
            <w:pPr>
              <w:spacing w:after="20"/>
            </w:pPr>
            <w:r>
              <w:rPr>
                <w:sz w:val="12"/>
              </w:rPr>
              <w:t>Conductor</w:t>
            </w:r>
          </w:p>
        </w:tc>
        <w:tc>
          <w:tcPr>
            <w:tcW w:w="2016" w:type="dxa"/>
            <w:vAlign w:val="center"/>
          </w:tcPr>
          <w:p w14:paraId="1E875E17" w14:textId="77777777" w:rsidR="00EA5DCE" w:rsidRDefault="00000000">
            <w:pPr>
              <w:spacing w:after="20"/>
            </w:pPr>
            <w:r>
              <w:rPr>
                <w:sz w:val="12"/>
              </w:rPr>
              <w:t>Clearance survey</w:t>
            </w:r>
          </w:p>
        </w:tc>
        <w:tc>
          <w:tcPr>
            <w:tcW w:w="2016" w:type="dxa"/>
            <w:vAlign w:val="center"/>
          </w:tcPr>
          <w:p w14:paraId="4A314DEE" w14:textId="77777777" w:rsidR="00EA5DCE" w:rsidRDefault="00000000">
            <w:pPr>
              <w:spacing w:after="20"/>
            </w:pPr>
            <w:r>
              <w:rPr>
                <w:sz w:val="12"/>
              </w:rPr>
              <w:t>Ground and crossing clearances</w:t>
            </w:r>
          </w:p>
        </w:tc>
        <w:tc>
          <w:tcPr>
            <w:tcW w:w="2016" w:type="dxa"/>
            <w:vAlign w:val="center"/>
          </w:tcPr>
          <w:p w14:paraId="6087786E" w14:textId="77777777" w:rsidR="00EA5DCE" w:rsidRDefault="00000000">
            <w:pPr>
              <w:spacing w:after="20"/>
            </w:pPr>
            <w:r>
              <w:rPr>
                <w:sz w:val="12"/>
              </w:rPr>
              <w:t>All critical spans/crossings</w:t>
            </w:r>
          </w:p>
        </w:tc>
        <w:tc>
          <w:tcPr>
            <w:tcW w:w="2016" w:type="dxa"/>
            <w:vAlign w:val="center"/>
          </w:tcPr>
          <w:p w14:paraId="4823ED0D" w14:textId="77777777" w:rsidR="00EA5DCE" w:rsidRDefault="00000000">
            <w:pPr>
              <w:spacing w:after="20"/>
            </w:pPr>
            <w:r>
              <w:rPr>
                <w:sz w:val="12"/>
              </w:rPr>
              <w:t>After final regulation</w:t>
            </w:r>
          </w:p>
        </w:tc>
      </w:tr>
      <w:tr w:rsidR="00EA5DCE" w14:paraId="282830FE" w14:textId="77777777">
        <w:trPr>
          <w:jc w:val="center"/>
        </w:trPr>
        <w:tc>
          <w:tcPr>
            <w:tcW w:w="2016" w:type="dxa"/>
            <w:vAlign w:val="center"/>
          </w:tcPr>
          <w:p w14:paraId="1ECD78ED" w14:textId="77777777" w:rsidR="00EA5DCE" w:rsidRDefault="00000000">
            <w:pPr>
              <w:spacing w:after="20"/>
            </w:pPr>
            <w:r>
              <w:rPr>
                <w:sz w:val="12"/>
              </w:rPr>
              <w:t>Hardware</w:t>
            </w:r>
          </w:p>
        </w:tc>
        <w:tc>
          <w:tcPr>
            <w:tcW w:w="2016" w:type="dxa"/>
            <w:vAlign w:val="center"/>
          </w:tcPr>
          <w:p w14:paraId="4BA4E693" w14:textId="77777777" w:rsidR="00EA5DCE" w:rsidRDefault="00000000">
            <w:pPr>
              <w:spacing w:after="20"/>
            </w:pPr>
            <w:r>
              <w:rPr>
                <w:sz w:val="12"/>
              </w:rPr>
              <w:t>String assembly inspection</w:t>
            </w:r>
          </w:p>
        </w:tc>
        <w:tc>
          <w:tcPr>
            <w:tcW w:w="2016" w:type="dxa"/>
            <w:vAlign w:val="center"/>
          </w:tcPr>
          <w:p w14:paraId="102E8460" w14:textId="77777777" w:rsidR="00EA5DCE" w:rsidRDefault="00000000">
            <w:pPr>
              <w:spacing w:after="20"/>
            </w:pPr>
            <w:r>
              <w:rPr>
                <w:sz w:val="12"/>
              </w:rPr>
              <w:t>Component orientation, locking devices, cotter pins, torque</w:t>
            </w:r>
          </w:p>
        </w:tc>
        <w:tc>
          <w:tcPr>
            <w:tcW w:w="2016" w:type="dxa"/>
            <w:vAlign w:val="center"/>
          </w:tcPr>
          <w:p w14:paraId="63990AB9" w14:textId="77777777" w:rsidR="00EA5DCE" w:rsidRDefault="00000000">
            <w:pPr>
              <w:spacing w:after="20"/>
            </w:pPr>
            <w:r>
              <w:rPr>
                <w:sz w:val="12"/>
              </w:rPr>
              <w:t>Each string</w:t>
            </w:r>
          </w:p>
        </w:tc>
        <w:tc>
          <w:tcPr>
            <w:tcW w:w="2016" w:type="dxa"/>
            <w:vAlign w:val="center"/>
          </w:tcPr>
          <w:p w14:paraId="013D4FBA" w14:textId="77777777" w:rsidR="00EA5DCE" w:rsidRDefault="00000000">
            <w:pPr>
              <w:spacing w:after="20"/>
            </w:pPr>
            <w:r>
              <w:rPr>
                <w:sz w:val="12"/>
              </w:rPr>
              <w:t>After installation</w:t>
            </w:r>
          </w:p>
        </w:tc>
      </w:tr>
      <w:tr w:rsidR="00EA5DCE" w14:paraId="24906739" w14:textId="77777777">
        <w:trPr>
          <w:jc w:val="center"/>
        </w:trPr>
        <w:tc>
          <w:tcPr>
            <w:tcW w:w="2016" w:type="dxa"/>
            <w:vAlign w:val="center"/>
          </w:tcPr>
          <w:p w14:paraId="28EC5060" w14:textId="77777777" w:rsidR="00EA5DCE" w:rsidRDefault="00000000">
            <w:pPr>
              <w:spacing w:after="20"/>
            </w:pPr>
            <w:r>
              <w:rPr>
                <w:sz w:val="12"/>
              </w:rPr>
              <w:t>Hardware</w:t>
            </w:r>
          </w:p>
        </w:tc>
        <w:tc>
          <w:tcPr>
            <w:tcW w:w="2016" w:type="dxa"/>
            <w:vAlign w:val="center"/>
          </w:tcPr>
          <w:p w14:paraId="0CD43886" w14:textId="77777777" w:rsidR="00EA5DCE" w:rsidRDefault="00000000">
            <w:pPr>
              <w:spacing w:after="20"/>
            </w:pPr>
            <w:r>
              <w:rPr>
                <w:sz w:val="12"/>
              </w:rPr>
              <w:t>Damper inspection</w:t>
            </w:r>
          </w:p>
        </w:tc>
        <w:tc>
          <w:tcPr>
            <w:tcW w:w="2016" w:type="dxa"/>
            <w:vAlign w:val="center"/>
          </w:tcPr>
          <w:p w14:paraId="44892D01" w14:textId="77777777" w:rsidR="00EA5DCE" w:rsidRDefault="00000000">
            <w:pPr>
              <w:spacing w:after="20"/>
            </w:pPr>
            <w:r>
              <w:rPr>
                <w:sz w:val="12"/>
              </w:rPr>
              <w:t>Quantity, location, orientation and clamp torque</w:t>
            </w:r>
          </w:p>
        </w:tc>
        <w:tc>
          <w:tcPr>
            <w:tcW w:w="2016" w:type="dxa"/>
            <w:vAlign w:val="center"/>
          </w:tcPr>
          <w:p w14:paraId="5D906A06" w14:textId="77777777" w:rsidR="00EA5DCE" w:rsidRDefault="00000000">
            <w:pPr>
              <w:spacing w:after="20"/>
            </w:pPr>
            <w:r>
              <w:rPr>
                <w:sz w:val="12"/>
              </w:rPr>
              <w:t>Each span</w:t>
            </w:r>
          </w:p>
        </w:tc>
        <w:tc>
          <w:tcPr>
            <w:tcW w:w="2016" w:type="dxa"/>
            <w:vAlign w:val="center"/>
          </w:tcPr>
          <w:p w14:paraId="0840447F" w14:textId="77777777" w:rsidR="00EA5DCE" w:rsidRDefault="00000000">
            <w:pPr>
              <w:spacing w:after="20"/>
            </w:pPr>
            <w:r>
              <w:rPr>
                <w:sz w:val="12"/>
              </w:rPr>
              <w:t>After clipping-in</w:t>
            </w:r>
          </w:p>
        </w:tc>
      </w:tr>
      <w:tr w:rsidR="00EA5DCE" w14:paraId="581A6D47" w14:textId="77777777">
        <w:trPr>
          <w:jc w:val="center"/>
        </w:trPr>
        <w:tc>
          <w:tcPr>
            <w:tcW w:w="2016" w:type="dxa"/>
            <w:vAlign w:val="center"/>
          </w:tcPr>
          <w:p w14:paraId="52D4BA31" w14:textId="77777777" w:rsidR="00EA5DCE" w:rsidRDefault="00000000">
            <w:pPr>
              <w:spacing w:after="20"/>
            </w:pPr>
            <w:r>
              <w:rPr>
                <w:sz w:val="12"/>
              </w:rPr>
              <w:t>Insulators</w:t>
            </w:r>
          </w:p>
        </w:tc>
        <w:tc>
          <w:tcPr>
            <w:tcW w:w="2016" w:type="dxa"/>
            <w:vAlign w:val="center"/>
          </w:tcPr>
          <w:p w14:paraId="45F7C464" w14:textId="77777777" w:rsidR="00EA5DCE" w:rsidRDefault="00000000">
            <w:pPr>
              <w:spacing w:after="20"/>
            </w:pPr>
            <w:r>
              <w:rPr>
                <w:sz w:val="12"/>
              </w:rPr>
              <w:t>Visual inspection</w:t>
            </w:r>
          </w:p>
        </w:tc>
        <w:tc>
          <w:tcPr>
            <w:tcW w:w="2016" w:type="dxa"/>
            <w:vAlign w:val="center"/>
          </w:tcPr>
          <w:p w14:paraId="4D35FAF5" w14:textId="77777777" w:rsidR="00EA5DCE" w:rsidRDefault="00000000">
            <w:pPr>
              <w:spacing w:after="20"/>
            </w:pPr>
            <w:r>
              <w:rPr>
                <w:sz w:val="12"/>
              </w:rPr>
              <w:t>Cracks, chips, contamination, shed condition</w:t>
            </w:r>
          </w:p>
        </w:tc>
        <w:tc>
          <w:tcPr>
            <w:tcW w:w="2016" w:type="dxa"/>
            <w:vAlign w:val="center"/>
          </w:tcPr>
          <w:p w14:paraId="2AE95F8C" w14:textId="77777777" w:rsidR="00EA5DCE" w:rsidRDefault="00000000">
            <w:pPr>
              <w:spacing w:after="20"/>
            </w:pPr>
            <w:r>
              <w:rPr>
                <w:sz w:val="12"/>
              </w:rPr>
              <w:t>Each string</w:t>
            </w:r>
          </w:p>
        </w:tc>
        <w:tc>
          <w:tcPr>
            <w:tcW w:w="2016" w:type="dxa"/>
            <w:vAlign w:val="center"/>
          </w:tcPr>
          <w:p w14:paraId="56034FD4" w14:textId="77777777" w:rsidR="00EA5DCE" w:rsidRDefault="00000000">
            <w:pPr>
              <w:spacing w:after="20"/>
            </w:pPr>
            <w:r>
              <w:rPr>
                <w:sz w:val="12"/>
              </w:rPr>
              <w:t>Before and after installation</w:t>
            </w:r>
          </w:p>
        </w:tc>
      </w:tr>
      <w:tr w:rsidR="00EA5DCE" w14:paraId="07E582F3" w14:textId="77777777">
        <w:trPr>
          <w:jc w:val="center"/>
        </w:trPr>
        <w:tc>
          <w:tcPr>
            <w:tcW w:w="2016" w:type="dxa"/>
            <w:vAlign w:val="center"/>
          </w:tcPr>
          <w:p w14:paraId="08DF20E7" w14:textId="77777777" w:rsidR="00EA5DCE" w:rsidRDefault="00000000">
            <w:pPr>
              <w:spacing w:after="20"/>
            </w:pPr>
            <w:r>
              <w:rPr>
                <w:sz w:val="12"/>
              </w:rPr>
              <w:t>OPGW</w:t>
            </w:r>
          </w:p>
        </w:tc>
        <w:tc>
          <w:tcPr>
            <w:tcW w:w="2016" w:type="dxa"/>
            <w:vAlign w:val="center"/>
          </w:tcPr>
          <w:p w14:paraId="72FDE4CE" w14:textId="77777777" w:rsidR="00EA5DCE" w:rsidRDefault="00000000">
            <w:pPr>
              <w:spacing w:after="20"/>
            </w:pPr>
            <w:r>
              <w:rPr>
                <w:sz w:val="12"/>
              </w:rPr>
              <w:t>Pre-installation OTDR</w:t>
            </w:r>
          </w:p>
        </w:tc>
        <w:tc>
          <w:tcPr>
            <w:tcW w:w="2016" w:type="dxa"/>
            <w:vAlign w:val="center"/>
          </w:tcPr>
          <w:p w14:paraId="113F9718" w14:textId="77777777" w:rsidR="00EA5DCE" w:rsidRDefault="00000000">
            <w:pPr>
              <w:spacing w:after="20"/>
            </w:pPr>
            <w:r>
              <w:rPr>
                <w:sz w:val="12"/>
              </w:rPr>
              <w:t>Continuity, attenuation and cable length</w:t>
            </w:r>
          </w:p>
        </w:tc>
        <w:tc>
          <w:tcPr>
            <w:tcW w:w="2016" w:type="dxa"/>
            <w:vAlign w:val="center"/>
          </w:tcPr>
          <w:p w14:paraId="4F9428B1" w14:textId="77777777" w:rsidR="00EA5DCE" w:rsidRDefault="00000000">
            <w:pPr>
              <w:spacing w:after="20"/>
            </w:pPr>
            <w:r>
              <w:rPr>
                <w:sz w:val="12"/>
              </w:rPr>
              <w:t>Each drum/segment</w:t>
            </w:r>
          </w:p>
        </w:tc>
        <w:tc>
          <w:tcPr>
            <w:tcW w:w="2016" w:type="dxa"/>
            <w:vAlign w:val="center"/>
          </w:tcPr>
          <w:p w14:paraId="01E9F841" w14:textId="77777777" w:rsidR="00EA5DCE" w:rsidRDefault="00000000">
            <w:pPr>
              <w:spacing w:after="20"/>
            </w:pPr>
            <w:r>
              <w:rPr>
                <w:sz w:val="12"/>
              </w:rPr>
              <w:t>Before installation</w:t>
            </w:r>
          </w:p>
        </w:tc>
      </w:tr>
      <w:tr w:rsidR="00EA5DCE" w14:paraId="30C4876D" w14:textId="77777777">
        <w:trPr>
          <w:jc w:val="center"/>
        </w:trPr>
        <w:tc>
          <w:tcPr>
            <w:tcW w:w="2016" w:type="dxa"/>
            <w:vAlign w:val="center"/>
          </w:tcPr>
          <w:p w14:paraId="0ADD53A3" w14:textId="77777777" w:rsidR="00EA5DCE" w:rsidRDefault="00000000">
            <w:pPr>
              <w:spacing w:after="20"/>
            </w:pPr>
            <w:r>
              <w:rPr>
                <w:sz w:val="12"/>
              </w:rPr>
              <w:t>OPGW</w:t>
            </w:r>
          </w:p>
        </w:tc>
        <w:tc>
          <w:tcPr>
            <w:tcW w:w="2016" w:type="dxa"/>
            <w:vAlign w:val="center"/>
          </w:tcPr>
          <w:p w14:paraId="67DE56E4" w14:textId="77777777" w:rsidR="00EA5DCE" w:rsidRDefault="00000000">
            <w:pPr>
              <w:spacing w:after="20"/>
            </w:pPr>
            <w:r>
              <w:rPr>
                <w:sz w:val="12"/>
              </w:rPr>
              <w:t>Pulling record</w:t>
            </w:r>
          </w:p>
        </w:tc>
        <w:tc>
          <w:tcPr>
            <w:tcW w:w="2016" w:type="dxa"/>
            <w:vAlign w:val="center"/>
          </w:tcPr>
          <w:p w14:paraId="57B84CBC" w14:textId="77777777" w:rsidR="00EA5DCE" w:rsidRDefault="00000000">
            <w:pPr>
              <w:spacing w:after="20"/>
            </w:pPr>
            <w:r>
              <w:rPr>
                <w:sz w:val="12"/>
              </w:rPr>
              <w:t>Tension, bending radius and sheave diameter</w:t>
            </w:r>
          </w:p>
        </w:tc>
        <w:tc>
          <w:tcPr>
            <w:tcW w:w="2016" w:type="dxa"/>
            <w:vAlign w:val="center"/>
          </w:tcPr>
          <w:p w14:paraId="5464AE6C" w14:textId="77777777" w:rsidR="00EA5DCE" w:rsidRDefault="00000000">
            <w:pPr>
              <w:spacing w:after="20"/>
            </w:pPr>
            <w:r>
              <w:rPr>
                <w:sz w:val="12"/>
              </w:rPr>
              <w:t>Each pull section</w:t>
            </w:r>
          </w:p>
        </w:tc>
        <w:tc>
          <w:tcPr>
            <w:tcW w:w="2016" w:type="dxa"/>
            <w:vAlign w:val="center"/>
          </w:tcPr>
          <w:p w14:paraId="3584552E" w14:textId="77777777" w:rsidR="00EA5DCE" w:rsidRDefault="00000000">
            <w:pPr>
              <w:spacing w:after="20"/>
            </w:pPr>
            <w:r>
              <w:rPr>
                <w:sz w:val="12"/>
              </w:rPr>
              <w:t>During installation</w:t>
            </w:r>
          </w:p>
        </w:tc>
      </w:tr>
      <w:tr w:rsidR="00EA5DCE" w14:paraId="241CCB7C" w14:textId="77777777">
        <w:trPr>
          <w:jc w:val="center"/>
        </w:trPr>
        <w:tc>
          <w:tcPr>
            <w:tcW w:w="2016" w:type="dxa"/>
            <w:vAlign w:val="center"/>
          </w:tcPr>
          <w:p w14:paraId="7E8C1F89" w14:textId="77777777" w:rsidR="00EA5DCE" w:rsidRDefault="00000000">
            <w:pPr>
              <w:spacing w:after="20"/>
            </w:pPr>
            <w:r>
              <w:rPr>
                <w:sz w:val="12"/>
              </w:rPr>
              <w:t>OPGW</w:t>
            </w:r>
          </w:p>
        </w:tc>
        <w:tc>
          <w:tcPr>
            <w:tcW w:w="2016" w:type="dxa"/>
            <w:vAlign w:val="center"/>
          </w:tcPr>
          <w:p w14:paraId="60A2BAC9" w14:textId="77777777" w:rsidR="00EA5DCE" w:rsidRDefault="00000000">
            <w:pPr>
              <w:spacing w:after="20"/>
            </w:pPr>
            <w:r>
              <w:rPr>
                <w:sz w:val="12"/>
              </w:rPr>
              <w:t>Post-installation OTDR</w:t>
            </w:r>
          </w:p>
        </w:tc>
        <w:tc>
          <w:tcPr>
            <w:tcW w:w="2016" w:type="dxa"/>
            <w:vAlign w:val="center"/>
          </w:tcPr>
          <w:p w14:paraId="5DE4A023" w14:textId="77777777" w:rsidR="00EA5DCE" w:rsidRDefault="00000000">
            <w:pPr>
              <w:spacing w:after="20"/>
            </w:pPr>
            <w:r>
              <w:rPr>
                <w:sz w:val="12"/>
              </w:rPr>
              <w:t>Continuity, attenuation, cable length</w:t>
            </w:r>
          </w:p>
        </w:tc>
        <w:tc>
          <w:tcPr>
            <w:tcW w:w="2016" w:type="dxa"/>
            <w:vAlign w:val="center"/>
          </w:tcPr>
          <w:p w14:paraId="26E046DE" w14:textId="77777777" w:rsidR="00EA5DCE" w:rsidRDefault="00000000">
            <w:pPr>
              <w:spacing w:after="20"/>
            </w:pPr>
            <w:r>
              <w:rPr>
                <w:sz w:val="12"/>
              </w:rPr>
              <w:t>Each section</w:t>
            </w:r>
          </w:p>
        </w:tc>
        <w:tc>
          <w:tcPr>
            <w:tcW w:w="2016" w:type="dxa"/>
            <w:vAlign w:val="center"/>
          </w:tcPr>
          <w:p w14:paraId="050B788F" w14:textId="77777777" w:rsidR="00EA5DCE" w:rsidRDefault="00000000">
            <w:pPr>
              <w:spacing w:after="20"/>
            </w:pPr>
            <w:r>
              <w:rPr>
                <w:sz w:val="12"/>
              </w:rPr>
              <w:t>After installation</w:t>
            </w:r>
          </w:p>
        </w:tc>
      </w:tr>
      <w:tr w:rsidR="00EA5DCE" w14:paraId="200C3986" w14:textId="77777777">
        <w:trPr>
          <w:jc w:val="center"/>
        </w:trPr>
        <w:tc>
          <w:tcPr>
            <w:tcW w:w="2016" w:type="dxa"/>
            <w:vAlign w:val="center"/>
          </w:tcPr>
          <w:p w14:paraId="7FB71D19" w14:textId="77777777" w:rsidR="00EA5DCE" w:rsidRDefault="00000000">
            <w:pPr>
              <w:spacing w:after="20"/>
            </w:pPr>
            <w:r>
              <w:rPr>
                <w:sz w:val="12"/>
              </w:rPr>
              <w:t>OPGW</w:t>
            </w:r>
          </w:p>
        </w:tc>
        <w:tc>
          <w:tcPr>
            <w:tcW w:w="2016" w:type="dxa"/>
            <w:vAlign w:val="center"/>
          </w:tcPr>
          <w:p w14:paraId="2EE44C1B" w14:textId="77777777" w:rsidR="00EA5DCE" w:rsidRDefault="00000000">
            <w:pPr>
              <w:spacing w:after="20"/>
            </w:pPr>
            <w:r>
              <w:rPr>
                <w:sz w:val="12"/>
              </w:rPr>
              <w:t>Joint box inspection</w:t>
            </w:r>
          </w:p>
        </w:tc>
        <w:tc>
          <w:tcPr>
            <w:tcW w:w="2016" w:type="dxa"/>
            <w:vAlign w:val="center"/>
          </w:tcPr>
          <w:p w14:paraId="074883C0" w14:textId="77777777" w:rsidR="00EA5DCE" w:rsidRDefault="00000000">
            <w:pPr>
              <w:spacing w:after="20"/>
            </w:pPr>
            <w:r>
              <w:rPr>
                <w:sz w:val="12"/>
              </w:rPr>
              <w:t>Sealing, routing, service loops, labels, mounting</w:t>
            </w:r>
          </w:p>
        </w:tc>
        <w:tc>
          <w:tcPr>
            <w:tcW w:w="2016" w:type="dxa"/>
            <w:vAlign w:val="center"/>
          </w:tcPr>
          <w:p w14:paraId="03F30B5C" w14:textId="77777777" w:rsidR="00EA5DCE" w:rsidRDefault="00000000">
            <w:pPr>
              <w:spacing w:after="20"/>
            </w:pPr>
            <w:r>
              <w:rPr>
                <w:sz w:val="12"/>
              </w:rPr>
              <w:t>Each joint box</w:t>
            </w:r>
          </w:p>
        </w:tc>
        <w:tc>
          <w:tcPr>
            <w:tcW w:w="2016" w:type="dxa"/>
            <w:vAlign w:val="center"/>
          </w:tcPr>
          <w:p w14:paraId="1E077B27" w14:textId="77777777" w:rsidR="00EA5DCE" w:rsidRDefault="00000000">
            <w:pPr>
              <w:spacing w:after="20"/>
            </w:pPr>
            <w:r>
              <w:rPr>
                <w:sz w:val="12"/>
              </w:rPr>
              <w:t>After splicing</w:t>
            </w:r>
          </w:p>
        </w:tc>
      </w:tr>
      <w:tr w:rsidR="00EA5DCE" w14:paraId="7A2C901D" w14:textId="77777777">
        <w:trPr>
          <w:jc w:val="center"/>
        </w:trPr>
        <w:tc>
          <w:tcPr>
            <w:tcW w:w="2016" w:type="dxa"/>
            <w:vAlign w:val="center"/>
          </w:tcPr>
          <w:p w14:paraId="10077F8E" w14:textId="77777777" w:rsidR="00EA5DCE" w:rsidRDefault="00000000">
            <w:pPr>
              <w:spacing w:after="20"/>
            </w:pPr>
            <w:r>
              <w:rPr>
                <w:sz w:val="12"/>
              </w:rPr>
              <w:t>OPGW</w:t>
            </w:r>
          </w:p>
        </w:tc>
        <w:tc>
          <w:tcPr>
            <w:tcW w:w="2016" w:type="dxa"/>
            <w:vAlign w:val="center"/>
          </w:tcPr>
          <w:p w14:paraId="0AB53511" w14:textId="77777777" w:rsidR="00EA5DCE" w:rsidRDefault="00000000">
            <w:pPr>
              <w:spacing w:after="20"/>
            </w:pPr>
            <w:r>
              <w:rPr>
                <w:sz w:val="12"/>
              </w:rPr>
              <w:t>Splice loss test</w:t>
            </w:r>
          </w:p>
        </w:tc>
        <w:tc>
          <w:tcPr>
            <w:tcW w:w="2016" w:type="dxa"/>
            <w:vAlign w:val="center"/>
          </w:tcPr>
          <w:p w14:paraId="64C195C8" w14:textId="77777777" w:rsidR="00EA5DCE" w:rsidRDefault="00000000">
            <w:pPr>
              <w:spacing w:after="20"/>
            </w:pPr>
            <w:r>
              <w:rPr>
                <w:sz w:val="12"/>
              </w:rPr>
              <w:t>Bi-directional OTDR splice loss</w:t>
            </w:r>
          </w:p>
        </w:tc>
        <w:tc>
          <w:tcPr>
            <w:tcW w:w="2016" w:type="dxa"/>
            <w:vAlign w:val="center"/>
          </w:tcPr>
          <w:p w14:paraId="719BF3DE" w14:textId="77777777" w:rsidR="00EA5DCE" w:rsidRDefault="00000000">
            <w:pPr>
              <w:spacing w:after="20"/>
            </w:pPr>
            <w:r>
              <w:rPr>
                <w:sz w:val="12"/>
              </w:rPr>
              <w:t>Each splice</w:t>
            </w:r>
          </w:p>
        </w:tc>
        <w:tc>
          <w:tcPr>
            <w:tcW w:w="2016" w:type="dxa"/>
            <w:vAlign w:val="center"/>
          </w:tcPr>
          <w:p w14:paraId="06E7802A" w14:textId="77777777" w:rsidR="00EA5DCE" w:rsidRDefault="00000000">
            <w:pPr>
              <w:spacing w:after="20"/>
            </w:pPr>
            <w:r>
              <w:rPr>
                <w:sz w:val="12"/>
              </w:rPr>
              <w:t>After splicing</w:t>
            </w:r>
          </w:p>
        </w:tc>
      </w:tr>
      <w:tr w:rsidR="00EA5DCE" w14:paraId="00DFFB2E" w14:textId="77777777">
        <w:trPr>
          <w:jc w:val="center"/>
        </w:trPr>
        <w:tc>
          <w:tcPr>
            <w:tcW w:w="2016" w:type="dxa"/>
            <w:vAlign w:val="center"/>
          </w:tcPr>
          <w:p w14:paraId="1AA1A5F8" w14:textId="77777777" w:rsidR="00EA5DCE" w:rsidRDefault="00000000">
            <w:pPr>
              <w:spacing w:after="20"/>
            </w:pPr>
            <w:r>
              <w:rPr>
                <w:sz w:val="12"/>
              </w:rPr>
              <w:t>OPGW</w:t>
            </w:r>
          </w:p>
        </w:tc>
        <w:tc>
          <w:tcPr>
            <w:tcW w:w="2016" w:type="dxa"/>
            <w:vAlign w:val="center"/>
          </w:tcPr>
          <w:p w14:paraId="4668D144" w14:textId="77777777" w:rsidR="00EA5DCE" w:rsidRDefault="00000000">
            <w:pPr>
              <w:spacing w:after="20"/>
            </w:pPr>
            <w:r>
              <w:rPr>
                <w:sz w:val="12"/>
              </w:rPr>
              <w:t>End-to-end link test</w:t>
            </w:r>
          </w:p>
        </w:tc>
        <w:tc>
          <w:tcPr>
            <w:tcW w:w="2016" w:type="dxa"/>
            <w:vAlign w:val="center"/>
          </w:tcPr>
          <w:p w14:paraId="3E31040E" w14:textId="77777777" w:rsidR="00EA5DCE" w:rsidRDefault="00000000">
            <w:pPr>
              <w:spacing w:after="20"/>
            </w:pPr>
            <w:r>
              <w:rPr>
                <w:sz w:val="12"/>
              </w:rPr>
              <w:t>ODF to ODF attenuation at 1310/1550 nm and OTDR trace</w:t>
            </w:r>
          </w:p>
        </w:tc>
        <w:tc>
          <w:tcPr>
            <w:tcW w:w="2016" w:type="dxa"/>
            <w:vAlign w:val="center"/>
          </w:tcPr>
          <w:p w14:paraId="79756B91" w14:textId="77777777" w:rsidR="00EA5DCE" w:rsidRDefault="00000000">
            <w:pPr>
              <w:spacing w:after="20"/>
            </w:pPr>
            <w:r>
              <w:rPr>
                <w:sz w:val="12"/>
              </w:rPr>
              <w:t>Each fibre</w:t>
            </w:r>
          </w:p>
        </w:tc>
        <w:tc>
          <w:tcPr>
            <w:tcW w:w="2016" w:type="dxa"/>
            <w:vAlign w:val="center"/>
          </w:tcPr>
          <w:p w14:paraId="28AC9BC1" w14:textId="77777777" w:rsidR="00EA5DCE" w:rsidRDefault="00000000">
            <w:pPr>
              <w:spacing w:after="20"/>
            </w:pPr>
            <w:r>
              <w:rPr>
                <w:sz w:val="12"/>
              </w:rPr>
              <w:t>Before commissioning</w:t>
            </w:r>
          </w:p>
        </w:tc>
      </w:tr>
      <w:tr w:rsidR="00EA5DCE" w14:paraId="7BDF3610" w14:textId="77777777">
        <w:trPr>
          <w:jc w:val="center"/>
        </w:trPr>
        <w:tc>
          <w:tcPr>
            <w:tcW w:w="2016" w:type="dxa"/>
            <w:vAlign w:val="center"/>
          </w:tcPr>
          <w:p w14:paraId="2BB3D2CD" w14:textId="77777777" w:rsidR="00EA5DCE" w:rsidRDefault="00000000">
            <w:pPr>
              <w:spacing w:after="20"/>
            </w:pPr>
            <w:r>
              <w:rPr>
                <w:sz w:val="12"/>
              </w:rPr>
              <w:t>ADSS</w:t>
            </w:r>
          </w:p>
        </w:tc>
        <w:tc>
          <w:tcPr>
            <w:tcW w:w="2016" w:type="dxa"/>
            <w:vAlign w:val="center"/>
          </w:tcPr>
          <w:p w14:paraId="2CAADA11" w14:textId="77777777" w:rsidR="00EA5DCE" w:rsidRDefault="00000000">
            <w:pPr>
              <w:spacing w:after="20"/>
            </w:pPr>
            <w:r>
              <w:rPr>
                <w:sz w:val="12"/>
              </w:rPr>
              <w:t>Installation inspection</w:t>
            </w:r>
          </w:p>
        </w:tc>
        <w:tc>
          <w:tcPr>
            <w:tcW w:w="2016" w:type="dxa"/>
            <w:vAlign w:val="center"/>
          </w:tcPr>
          <w:p w14:paraId="317C8A1E" w14:textId="77777777" w:rsidR="00EA5DCE" w:rsidRDefault="00000000">
            <w:pPr>
              <w:spacing w:after="20"/>
            </w:pPr>
            <w:r>
              <w:rPr>
                <w:sz w:val="12"/>
              </w:rPr>
              <w:t>Sag, clamps, bend radius, clearances</w:t>
            </w:r>
          </w:p>
        </w:tc>
        <w:tc>
          <w:tcPr>
            <w:tcW w:w="2016" w:type="dxa"/>
            <w:vAlign w:val="center"/>
          </w:tcPr>
          <w:p w14:paraId="11CB6B1E" w14:textId="77777777" w:rsidR="00EA5DCE" w:rsidRDefault="00000000">
            <w:pPr>
              <w:spacing w:after="20"/>
            </w:pPr>
            <w:r>
              <w:rPr>
                <w:sz w:val="12"/>
              </w:rPr>
              <w:t>Tower 60-61 span</w:t>
            </w:r>
          </w:p>
        </w:tc>
        <w:tc>
          <w:tcPr>
            <w:tcW w:w="2016" w:type="dxa"/>
            <w:vAlign w:val="center"/>
          </w:tcPr>
          <w:p w14:paraId="43D9214C" w14:textId="77777777" w:rsidR="00EA5DCE" w:rsidRDefault="00000000">
            <w:pPr>
              <w:spacing w:after="20"/>
            </w:pPr>
            <w:r>
              <w:rPr>
                <w:sz w:val="12"/>
              </w:rPr>
              <w:t>After installation</w:t>
            </w:r>
          </w:p>
        </w:tc>
      </w:tr>
      <w:tr w:rsidR="00EA5DCE" w14:paraId="3715F494" w14:textId="77777777">
        <w:trPr>
          <w:jc w:val="center"/>
        </w:trPr>
        <w:tc>
          <w:tcPr>
            <w:tcW w:w="2016" w:type="dxa"/>
            <w:vAlign w:val="center"/>
          </w:tcPr>
          <w:p w14:paraId="3D29F70D" w14:textId="77777777" w:rsidR="00EA5DCE" w:rsidRDefault="00000000">
            <w:pPr>
              <w:spacing w:after="20"/>
            </w:pPr>
            <w:r>
              <w:rPr>
                <w:sz w:val="12"/>
              </w:rPr>
              <w:t>FOC</w:t>
            </w:r>
          </w:p>
        </w:tc>
        <w:tc>
          <w:tcPr>
            <w:tcW w:w="2016" w:type="dxa"/>
            <w:vAlign w:val="center"/>
          </w:tcPr>
          <w:p w14:paraId="0DF795A7" w14:textId="77777777" w:rsidR="00EA5DCE" w:rsidRDefault="00000000">
            <w:pPr>
              <w:spacing w:after="20"/>
            </w:pPr>
            <w:r>
              <w:rPr>
                <w:sz w:val="12"/>
              </w:rPr>
              <w:t>Duct/trench inspection</w:t>
            </w:r>
          </w:p>
        </w:tc>
        <w:tc>
          <w:tcPr>
            <w:tcW w:w="2016" w:type="dxa"/>
            <w:vAlign w:val="center"/>
          </w:tcPr>
          <w:p w14:paraId="6E34D8AB" w14:textId="77777777" w:rsidR="00EA5DCE" w:rsidRDefault="00000000">
            <w:pPr>
              <w:spacing w:after="20"/>
            </w:pPr>
            <w:r>
              <w:rPr>
                <w:sz w:val="12"/>
              </w:rPr>
              <w:t>Depth, pipe condition, protection and markers</w:t>
            </w:r>
          </w:p>
        </w:tc>
        <w:tc>
          <w:tcPr>
            <w:tcW w:w="2016" w:type="dxa"/>
            <w:vAlign w:val="center"/>
          </w:tcPr>
          <w:p w14:paraId="7C691061" w14:textId="77777777" w:rsidR="00EA5DCE" w:rsidRDefault="00000000">
            <w:pPr>
              <w:spacing w:after="20"/>
            </w:pPr>
            <w:r>
              <w:rPr>
                <w:sz w:val="12"/>
              </w:rPr>
              <w:t>Substation cable routes</w:t>
            </w:r>
          </w:p>
        </w:tc>
        <w:tc>
          <w:tcPr>
            <w:tcW w:w="2016" w:type="dxa"/>
            <w:vAlign w:val="center"/>
          </w:tcPr>
          <w:p w14:paraId="65A6479B" w14:textId="77777777" w:rsidR="00EA5DCE" w:rsidRDefault="00000000">
            <w:pPr>
              <w:spacing w:after="20"/>
            </w:pPr>
            <w:r>
              <w:rPr>
                <w:sz w:val="12"/>
              </w:rPr>
              <w:t>During installation</w:t>
            </w:r>
          </w:p>
        </w:tc>
      </w:tr>
      <w:tr w:rsidR="00EA5DCE" w14:paraId="0A315F23" w14:textId="77777777">
        <w:trPr>
          <w:jc w:val="center"/>
        </w:trPr>
        <w:tc>
          <w:tcPr>
            <w:tcW w:w="2016" w:type="dxa"/>
            <w:vAlign w:val="center"/>
          </w:tcPr>
          <w:p w14:paraId="6054A17D" w14:textId="77777777" w:rsidR="00EA5DCE" w:rsidRDefault="00000000">
            <w:pPr>
              <w:spacing w:after="20"/>
            </w:pPr>
            <w:r>
              <w:rPr>
                <w:sz w:val="12"/>
              </w:rPr>
              <w:t>FOC</w:t>
            </w:r>
          </w:p>
        </w:tc>
        <w:tc>
          <w:tcPr>
            <w:tcW w:w="2016" w:type="dxa"/>
            <w:vAlign w:val="center"/>
          </w:tcPr>
          <w:p w14:paraId="29C41C71" w14:textId="77777777" w:rsidR="00EA5DCE" w:rsidRDefault="00000000">
            <w:pPr>
              <w:spacing w:after="20"/>
            </w:pPr>
            <w:r>
              <w:rPr>
                <w:sz w:val="12"/>
              </w:rPr>
              <w:t>Optical test</w:t>
            </w:r>
          </w:p>
        </w:tc>
        <w:tc>
          <w:tcPr>
            <w:tcW w:w="2016" w:type="dxa"/>
            <w:vAlign w:val="center"/>
          </w:tcPr>
          <w:p w14:paraId="6383E155" w14:textId="77777777" w:rsidR="00EA5DCE" w:rsidRDefault="00000000">
            <w:pPr>
              <w:spacing w:after="20"/>
            </w:pPr>
            <w:r>
              <w:rPr>
                <w:sz w:val="12"/>
              </w:rPr>
              <w:t>Continuity and attenuation</w:t>
            </w:r>
          </w:p>
        </w:tc>
        <w:tc>
          <w:tcPr>
            <w:tcW w:w="2016" w:type="dxa"/>
            <w:vAlign w:val="center"/>
          </w:tcPr>
          <w:p w14:paraId="55686241" w14:textId="77777777" w:rsidR="00EA5DCE" w:rsidRDefault="00000000">
            <w:pPr>
              <w:spacing w:after="20"/>
            </w:pPr>
            <w:r>
              <w:rPr>
                <w:sz w:val="12"/>
              </w:rPr>
              <w:t>Each fibre</w:t>
            </w:r>
          </w:p>
        </w:tc>
        <w:tc>
          <w:tcPr>
            <w:tcW w:w="2016" w:type="dxa"/>
            <w:vAlign w:val="center"/>
          </w:tcPr>
          <w:p w14:paraId="208E326E" w14:textId="77777777" w:rsidR="00EA5DCE" w:rsidRDefault="00000000">
            <w:pPr>
              <w:spacing w:after="20"/>
            </w:pPr>
            <w:r>
              <w:rPr>
                <w:sz w:val="12"/>
              </w:rPr>
              <w:t>Before handover</w:t>
            </w:r>
          </w:p>
        </w:tc>
      </w:tr>
      <w:tr w:rsidR="00EA5DCE" w14:paraId="04A8CFED" w14:textId="77777777">
        <w:trPr>
          <w:jc w:val="center"/>
        </w:trPr>
        <w:tc>
          <w:tcPr>
            <w:tcW w:w="2016" w:type="dxa"/>
            <w:vAlign w:val="center"/>
          </w:tcPr>
          <w:p w14:paraId="231B6588" w14:textId="77777777" w:rsidR="00EA5DCE" w:rsidRDefault="00000000">
            <w:pPr>
              <w:spacing w:after="20"/>
            </w:pPr>
            <w:r>
              <w:rPr>
                <w:sz w:val="12"/>
              </w:rPr>
              <w:t>Crossings</w:t>
            </w:r>
          </w:p>
        </w:tc>
        <w:tc>
          <w:tcPr>
            <w:tcW w:w="2016" w:type="dxa"/>
            <w:vAlign w:val="center"/>
          </w:tcPr>
          <w:p w14:paraId="6D12E580" w14:textId="77777777" w:rsidR="00EA5DCE" w:rsidRDefault="00000000">
            <w:pPr>
              <w:spacing w:after="20"/>
            </w:pPr>
            <w:r>
              <w:rPr>
                <w:sz w:val="12"/>
              </w:rPr>
              <w:t>Road crossing check</w:t>
            </w:r>
          </w:p>
        </w:tc>
        <w:tc>
          <w:tcPr>
            <w:tcW w:w="2016" w:type="dxa"/>
            <w:vAlign w:val="center"/>
          </w:tcPr>
          <w:p w14:paraId="08FB4A34" w14:textId="77777777" w:rsidR="00EA5DCE" w:rsidRDefault="00000000">
            <w:pPr>
              <w:spacing w:after="20"/>
            </w:pPr>
            <w:r>
              <w:rPr>
                <w:sz w:val="12"/>
              </w:rPr>
              <w:t>Clearance and safety/protection measures</w:t>
            </w:r>
          </w:p>
        </w:tc>
        <w:tc>
          <w:tcPr>
            <w:tcW w:w="2016" w:type="dxa"/>
            <w:vAlign w:val="center"/>
          </w:tcPr>
          <w:p w14:paraId="2B5A532E" w14:textId="77777777" w:rsidR="00EA5DCE" w:rsidRDefault="00000000">
            <w:pPr>
              <w:spacing w:after="20"/>
            </w:pPr>
            <w:r>
              <w:rPr>
                <w:sz w:val="12"/>
              </w:rPr>
              <w:t>Each road crossing</w:t>
            </w:r>
          </w:p>
        </w:tc>
        <w:tc>
          <w:tcPr>
            <w:tcW w:w="2016" w:type="dxa"/>
            <w:vAlign w:val="center"/>
          </w:tcPr>
          <w:p w14:paraId="4335DE95" w14:textId="77777777" w:rsidR="00EA5DCE" w:rsidRDefault="00000000">
            <w:pPr>
              <w:spacing w:after="20"/>
            </w:pPr>
            <w:r>
              <w:rPr>
                <w:sz w:val="12"/>
              </w:rPr>
              <w:t>Before and after stringing</w:t>
            </w:r>
          </w:p>
        </w:tc>
      </w:tr>
      <w:tr w:rsidR="00EA5DCE" w14:paraId="160392FF" w14:textId="77777777">
        <w:trPr>
          <w:jc w:val="center"/>
        </w:trPr>
        <w:tc>
          <w:tcPr>
            <w:tcW w:w="2016" w:type="dxa"/>
            <w:vAlign w:val="center"/>
          </w:tcPr>
          <w:p w14:paraId="5B3D69BF" w14:textId="77777777" w:rsidR="00EA5DCE" w:rsidRDefault="00000000">
            <w:pPr>
              <w:spacing w:after="20"/>
            </w:pPr>
            <w:r>
              <w:rPr>
                <w:sz w:val="12"/>
              </w:rPr>
              <w:t>Crossings</w:t>
            </w:r>
          </w:p>
        </w:tc>
        <w:tc>
          <w:tcPr>
            <w:tcW w:w="2016" w:type="dxa"/>
            <w:vAlign w:val="center"/>
          </w:tcPr>
          <w:p w14:paraId="5E0EBC7F" w14:textId="77777777" w:rsidR="00EA5DCE" w:rsidRDefault="00000000">
            <w:pPr>
              <w:spacing w:after="20"/>
            </w:pPr>
            <w:r>
              <w:rPr>
                <w:sz w:val="12"/>
              </w:rPr>
              <w:t>Existing OHL crossing check</w:t>
            </w:r>
          </w:p>
        </w:tc>
        <w:tc>
          <w:tcPr>
            <w:tcW w:w="2016" w:type="dxa"/>
            <w:vAlign w:val="center"/>
          </w:tcPr>
          <w:p w14:paraId="7662347E" w14:textId="77777777" w:rsidR="00EA5DCE" w:rsidRDefault="00000000">
            <w:pPr>
              <w:spacing w:after="20"/>
            </w:pPr>
            <w:r>
              <w:rPr>
                <w:sz w:val="12"/>
              </w:rPr>
              <w:t>Vertical/horizontal clearance and outage/guarding compliance</w:t>
            </w:r>
          </w:p>
        </w:tc>
        <w:tc>
          <w:tcPr>
            <w:tcW w:w="2016" w:type="dxa"/>
            <w:vAlign w:val="center"/>
          </w:tcPr>
          <w:p w14:paraId="3084B63E" w14:textId="77777777" w:rsidR="00EA5DCE" w:rsidRDefault="00000000">
            <w:pPr>
              <w:spacing w:after="20"/>
            </w:pPr>
            <w:r>
              <w:rPr>
                <w:sz w:val="12"/>
              </w:rPr>
              <w:t>Each OHL crossing</w:t>
            </w:r>
          </w:p>
        </w:tc>
        <w:tc>
          <w:tcPr>
            <w:tcW w:w="2016" w:type="dxa"/>
            <w:vAlign w:val="center"/>
          </w:tcPr>
          <w:p w14:paraId="6E5034B9" w14:textId="77777777" w:rsidR="00EA5DCE" w:rsidRDefault="00000000">
            <w:pPr>
              <w:spacing w:after="20"/>
            </w:pPr>
            <w:r>
              <w:rPr>
                <w:sz w:val="12"/>
              </w:rPr>
              <w:t>Before and after stringing</w:t>
            </w:r>
          </w:p>
        </w:tc>
      </w:tr>
      <w:tr w:rsidR="00EA5DCE" w14:paraId="615B6207" w14:textId="77777777">
        <w:trPr>
          <w:jc w:val="center"/>
        </w:trPr>
        <w:tc>
          <w:tcPr>
            <w:tcW w:w="2016" w:type="dxa"/>
            <w:vAlign w:val="center"/>
          </w:tcPr>
          <w:p w14:paraId="222B08CB" w14:textId="77777777" w:rsidR="00EA5DCE" w:rsidRDefault="00000000">
            <w:pPr>
              <w:spacing w:after="20"/>
            </w:pPr>
            <w:r>
              <w:rPr>
                <w:sz w:val="12"/>
              </w:rPr>
              <w:lastRenderedPageBreak/>
              <w:t>Final</w:t>
            </w:r>
          </w:p>
        </w:tc>
        <w:tc>
          <w:tcPr>
            <w:tcW w:w="2016" w:type="dxa"/>
            <w:vAlign w:val="center"/>
          </w:tcPr>
          <w:p w14:paraId="67FD2A83" w14:textId="77777777" w:rsidR="00EA5DCE" w:rsidRDefault="00000000">
            <w:pPr>
              <w:spacing w:after="20"/>
            </w:pPr>
            <w:r>
              <w:rPr>
                <w:sz w:val="12"/>
              </w:rPr>
              <w:t>Line patrol</w:t>
            </w:r>
          </w:p>
        </w:tc>
        <w:tc>
          <w:tcPr>
            <w:tcW w:w="2016" w:type="dxa"/>
            <w:vAlign w:val="center"/>
          </w:tcPr>
          <w:p w14:paraId="7654CA77" w14:textId="77777777" w:rsidR="00EA5DCE" w:rsidRDefault="00000000">
            <w:pPr>
              <w:spacing w:after="20"/>
            </w:pPr>
            <w:r>
              <w:rPr>
                <w:sz w:val="12"/>
              </w:rPr>
              <w:t>Full visual walkdown and punch list</w:t>
            </w:r>
          </w:p>
        </w:tc>
        <w:tc>
          <w:tcPr>
            <w:tcW w:w="2016" w:type="dxa"/>
            <w:vAlign w:val="center"/>
          </w:tcPr>
          <w:p w14:paraId="2DE82022" w14:textId="77777777" w:rsidR="00EA5DCE" w:rsidRDefault="00000000">
            <w:pPr>
              <w:spacing w:after="20"/>
            </w:pPr>
            <w:r>
              <w:rPr>
                <w:sz w:val="12"/>
              </w:rPr>
              <w:t>Complete line</w:t>
            </w:r>
          </w:p>
        </w:tc>
        <w:tc>
          <w:tcPr>
            <w:tcW w:w="2016" w:type="dxa"/>
            <w:vAlign w:val="center"/>
          </w:tcPr>
          <w:p w14:paraId="3D257738" w14:textId="77777777" w:rsidR="00EA5DCE" w:rsidRDefault="00000000">
            <w:pPr>
              <w:spacing w:after="20"/>
            </w:pPr>
            <w:r>
              <w:rPr>
                <w:sz w:val="12"/>
              </w:rPr>
              <w:t>Before energisation</w:t>
            </w:r>
          </w:p>
        </w:tc>
      </w:tr>
      <w:tr w:rsidR="00EA5DCE" w14:paraId="59971E1B" w14:textId="77777777">
        <w:trPr>
          <w:jc w:val="center"/>
        </w:trPr>
        <w:tc>
          <w:tcPr>
            <w:tcW w:w="2016" w:type="dxa"/>
            <w:vAlign w:val="center"/>
          </w:tcPr>
          <w:p w14:paraId="09CC99B6" w14:textId="77777777" w:rsidR="00EA5DCE" w:rsidRDefault="00000000">
            <w:pPr>
              <w:spacing w:after="20"/>
            </w:pPr>
            <w:r>
              <w:rPr>
                <w:sz w:val="12"/>
              </w:rPr>
              <w:t>Final</w:t>
            </w:r>
          </w:p>
        </w:tc>
        <w:tc>
          <w:tcPr>
            <w:tcW w:w="2016" w:type="dxa"/>
            <w:vAlign w:val="center"/>
          </w:tcPr>
          <w:p w14:paraId="09319591" w14:textId="77777777" w:rsidR="00EA5DCE" w:rsidRDefault="00000000">
            <w:pPr>
              <w:spacing w:after="20"/>
            </w:pPr>
            <w:r>
              <w:rPr>
                <w:sz w:val="12"/>
              </w:rPr>
              <w:t>As-built verification</w:t>
            </w:r>
          </w:p>
        </w:tc>
        <w:tc>
          <w:tcPr>
            <w:tcW w:w="2016" w:type="dxa"/>
            <w:vAlign w:val="center"/>
          </w:tcPr>
          <w:p w14:paraId="4E4382DD" w14:textId="77777777" w:rsidR="00EA5DCE" w:rsidRDefault="00000000">
            <w:pPr>
              <w:spacing w:after="20"/>
            </w:pPr>
            <w:r>
              <w:rPr>
                <w:sz w:val="12"/>
              </w:rPr>
              <w:t>Tower schedule, coordinates, route, profiles, materials and tests</w:t>
            </w:r>
          </w:p>
        </w:tc>
        <w:tc>
          <w:tcPr>
            <w:tcW w:w="2016" w:type="dxa"/>
            <w:vAlign w:val="center"/>
          </w:tcPr>
          <w:p w14:paraId="0F00320D" w14:textId="77777777" w:rsidR="00EA5DCE" w:rsidRDefault="00000000">
            <w:pPr>
              <w:spacing w:after="20"/>
            </w:pPr>
            <w:r>
              <w:rPr>
                <w:sz w:val="12"/>
              </w:rPr>
              <w:t>Complete line</w:t>
            </w:r>
          </w:p>
        </w:tc>
        <w:tc>
          <w:tcPr>
            <w:tcW w:w="2016" w:type="dxa"/>
            <w:vAlign w:val="center"/>
          </w:tcPr>
          <w:p w14:paraId="158CE76E" w14:textId="77777777" w:rsidR="00EA5DCE" w:rsidRDefault="00000000">
            <w:pPr>
              <w:spacing w:after="20"/>
            </w:pPr>
            <w:r>
              <w:rPr>
                <w:sz w:val="12"/>
              </w:rPr>
              <w:t>Before handover</w:t>
            </w:r>
          </w:p>
        </w:tc>
      </w:tr>
      <w:tr w:rsidR="00EA5DCE" w14:paraId="3C3864C1" w14:textId="77777777">
        <w:trPr>
          <w:jc w:val="center"/>
        </w:trPr>
        <w:tc>
          <w:tcPr>
            <w:tcW w:w="2016" w:type="dxa"/>
            <w:vAlign w:val="center"/>
          </w:tcPr>
          <w:p w14:paraId="156AE606" w14:textId="77777777" w:rsidR="00EA5DCE" w:rsidRDefault="00000000">
            <w:pPr>
              <w:spacing w:after="20"/>
            </w:pPr>
            <w:r>
              <w:rPr>
                <w:sz w:val="12"/>
              </w:rPr>
              <w:t>Final</w:t>
            </w:r>
          </w:p>
        </w:tc>
        <w:tc>
          <w:tcPr>
            <w:tcW w:w="2016" w:type="dxa"/>
            <w:vAlign w:val="center"/>
          </w:tcPr>
          <w:p w14:paraId="41074374" w14:textId="77777777" w:rsidR="00EA5DCE" w:rsidRDefault="00000000">
            <w:pPr>
              <w:spacing w:after="20"/>
            </w:pPr>
            <w:r>
              <w:rPr>
                <w:sz w:val="12"/>
              </w:rPr>
              <w:t>Energisation readiness review</w:t>
            </w:r>
          </w:p>
        </w:tc>
        <w:tc>
          <w:tcPr>
            <w:tcW w:w="2016" w:type="dxa"/>
            <w:vAlign w:val="center"/>
          </w:tcPr>
          <w:p w14:paraId="4EB399B9" w14:textId="77777777" w:rsidR="00EA5DCE" w:rsidRDefault="00000000">
            <w:pPr>
              <w:spacing w:after="20"/>
            </w:pPr>
            <w:r>
              <w:rPr>
                <w:sz w:val="12"/>
              </w:rPr>
              <w:t>All documents, permits, tests, GSE/Employer approvals</w:t>
            </w:r>
          </w:p>
        </w:tc>
        <w:tc>
          <w:tcPr>
            <w:tcW w:w="2016" w:type="dxa"/>
            <w:vAlign w:val="center"/>
          </w:tcPr>
          <w:p w14:paraId="5B1D2D37" w14:textId="77777777" w:rsidR="00EA5DCE" w:rsidRDefault="00000000">
            <w:pPr>
              <w:spacing w:after="20"/>
            </w:pPr>
            <w:r>
              <w:rPr>
                <w:sz w:val="12"/>
              </w:rPr>
              <w:t>Complete line</w:t>
            </w:r>
          </w:p>
        </w:tc>
        <w:tc>
          <w:tcPr>
            <w:tcW w:w="2016" w:type="dxa"/>
            <w:vAlign w:val="center"/>
          </w:tcPr>
          <w:p w14:paraId="095C7D1D" w14:textId="77777777" w:rsidR="00EA5DCE" w:rsidRDefault="00000000">
            <w:pPr>
              <w:spacing w:after="20"/>
            </w:pPr>
            <w:r>
              <w:rPr>
                <w:sz w:val="12"/>
              </w:rPr>
              <w:t>Before energisation</w:t>
            </w:r>
          </w:p>
        </w:tc>
      </w:tr>
    </w:tbl>
    <w:p w14:paraId="5A7E01D3" w14:textId="77777777" w:rsidR="00EA5DCE" w:rsidRDefault="00EA5DCE"/>
    <w:p w14:paraId="2F18E0F5" w14:textId="77777777" w:rsidR="00EA5DCE" w:rsidRDefault="00000000">
      <w:pPr>
        <w:pStyle w:val="Heading1"/>
      </w:pPr>
      <w:r>
        <w:rPr>
          <w:sz w:val="20"/>
        </w:rPr>
        <w:t>21. Acceptance Criteria and Non-Conformities</w:t>
      </w:r>
    </w:p>
    <w:p w14:paraId="687AE0A8" w14:textId="77777777" w:rsidR="00EA5DCE" w:rsidRDefault="00000000">
      <w:pPr>
        <w:pStyle w:val="SpecBody"/>
      </w:pPr>
      <w:r>
        <w:t>A work item shall be accepted only when the relevant approved drawings, specifications, ITP checklists, test procedures and acceptance criteria have been satisfied. Any deviation shall be recorded as a non-conformity and shall be resolved through approved corrective action.</w:t>
      </w:r>
    </w:p>
    <w:p w14:paraId="4D097C13" w14:textId="77777777" w:rsidR="00EA5DCE" w:rsidRDefault="00000000">
      <w:pPr>
        <w:pStyle w:val="SpecBullet"/>
      </w:pPr>
      <w:r>
        <w:rPr>
          <w:b/>
        </w:rPr>
        <w:t xml:space="preserve">• </w:t>
      </w:r>
      <w:r>
        <w:t>Material without certificates or with incomplete traceability shall not be installed.</w:t>
      </w:r>
    </w:p>
    <w:p w14:paraId="7FE9C615" w14:textId="77777777" w:rsidR="00EA5DCE" w:rsidRDefault="00000000">
      <w:pPr>
        <w:pStyle w:val="SpecBullet"/>
      </w:pPr>
      <w:r>
        <w:rPr>
          <w:b/>
        </w:rPr>
        <w:t xml:space="preserve">• </w:t>
      </w:r>
      <w:r>
        <w:t>Conductor, OPGW, ADSS or FOC with visible damage, abnormal OTDR events or unacceptable mechanical damage shall be replaced or repaired only under an approved procedure.</w:t>
      </w:r>
    </w:p>
    <w:p w14:paraId="46610405" w14:textId="77777777" w:rsidR="00EA5DCE" w:rsidRDefault="00000000">
      <w:pPr>
        <w:pStyle w:val="SpecBullet"/>
      </w:pPr>
      <w:r>
        <w:rPr>
          <w:b/>
        </w:rPr>
        <w:t xml:space="preserve">• </w:t>
      </w:r>
      <w:r>
        <w:t>Tower components with significant galvanizing damage, missing holes, wrong member lengths, non-fitting plates or structural damage shall be rejected.</w:t>
      </w:r>
    </w:p>
    <w:p w14:paraId="12E41F57" w14:textId="77777777" w:rsidR="00EA5DCE" w:rsidRDefault="00000000">
      <w:pPr>
        <w:pStyle w:val="SpecBullet"/>
      </w:pPr>
      <w:r>
        <w:rPr>
          <w:b/>
        </w:rPr>
        <w:t xml:space="preserve">• </w:t>
      </w:r>
      <w:r>
        <w:t>Foundations outside tolerance, with inadequate concrete strength, anchor bolt misalignment or insufficient backfill compaction shall not be accepted until corrected.</w:t>
      </w:r>
    </w:p>
    <w:p w14:paraId="5493192E" w14:textId="77777777" w:rsidR="00EA5DCE" w:rsidRDefault="00000000">
      <w:pPr>
        <w:pStyle w:val="SpecBullet"/>
      </w:pPr>
      <w:r>
        <w:rPr>
          <w:b/>
        </w:rPr>
        <w:t xml:space="preserve">• </w:t>
      </w:r>
      <w:r>
        <w:t>Any clearance shortfall after stringing shall be treated as a critical non-conformity and resolved before energisation.</w:t>
      </w:r>
    </w:p>
    <w:p w14:paraId="2A39EBFA" w14:textId="77777777" w:rsidR="00EA5DCE" w:rsidRDefault="00000000">
      <w:pPr>
        <w:pStyle w:val="SpecBullet"/>
      </w:pPr>
      <w:r>
        <w:rPr>
          <w:b/>
        </w:rPr>
        <w:t xml:space="preserve">• </w:t>
      </w:r>
      <w:r>
        <w:t>All non-conformities shall be closed with evidence and Engineer approval before taking-over.</w:t>
      </w:r>
    </w:p>
    <w:p w14:paraId="0B1EAFBD" w14:textId="77777777" w:rsidR="00EA5DCE" w:rsidRDefault="00000000">
      <w:pPr>
        <w:pStyle w:val="Heading1"/>
      </w:pPr>
      <w:r>
        <w:rPr>
          <w:sz w:val="20"/>
        </w:rPr>
        <w:t>22. Open Items to be Confirmed</w:t>
      </w:r>
    </w:p>
    <w:p w14:paraId="334897F0" w14:textId="77777777" w:rsidR="00EA5DCE" w:rsidRDefault="00000000">
      <w:pPr>
        <w:pStyle w:val="SpecBody"/>
      </w:pPr>
      <w:r>
        <w:t>The following items shall be confirmed during the next revision of this specification or before tender issue:</w:t>
      </w:r>
    </w:p>
    <w:tbl>
      <w:tblPr>
        <w:tblStyle w:val="TableGrid"/>
        <w:tblW w:w="0" w:type="auto"/>
        <w:jc w:val="center"/>
        <w:tblLook w:val="04A0" w:firstRow="1" w:lastRow="0" w:firstColumn="1" w:lastColumn="0" w:noHBand="0" w:noVBand="1"/>
      </w:tblPr>
      <w:tblGrid>
        <w:gridCol w:w="5040"/>
        <w:gridCol w:w="5040"/>
      </w:tblGrid>
      <w:tr w:rsidR="00EA5DCE" w14:paraId="354F8E0B" w14:textId="77777777">
        <w:trPr>
          <w:jc w:val="center"/>
        </w:trPr>
        <w:tc>
          <w:tcPr>
            <w:tcW w:w="5040" w:type="dxa"/>
            <w:shd w:val="clear" w:color="auto" w:fill="D9EAF7"/>
            <w:vAlign w:val="center"/>
          </w:tcPr>
          <w:p w14:paraId="02F9A776" w14:textId="77777777" w:rsidR="00EA5DCE" w:rsidRDefault="00000000">
            <w:pPr>
              <w:spacing w:after="20"/>
            </w:pPr>
            <w:r>
              <w:rPr>
                <w:b/>
                <w:sz w:val="16"/>
              </w:rPr>
              <w:t>Open Item</w:t>
            </w:r>
          </w:p>
        </w:tc>
        <w:tc>
          <w:tcPr>
            <w:tcW w:w="5040" w:type="dxa"/>
            <w:shd w:val="clear" w:color="auto" w:fill="D9EAF7"/>
            <w:vAlign w:val="center"/>
          </w:tcPr>
          <w:p w14:paraId="3E9A021B" w14:textId="77777777" w:rsidR="00EA5DCE" w:rsidRDefault="00000000">
            <w:pPr>
              <w:spacing w:after="20"/>
            </w:pPr>
            <w:r>
              <w:rPr>
                <w:b/>
                <w:sz w:val="16"/>
              </w:rPr>
              <w:t>Responsible Party</w:t>
            </w:r>
          </w:p>
        </w:tc>
      </w:tr>
      <w:tr w:rsidR="00EA5DCE" w14:paraId="2AAA66A1" w14:textId="77777777">
        <w:trPr>
          <w:jc w:val="center"/>
        </w:trPr>
        <w:tc>
          <w:tcPr>
            <w:tcW w:w="5040" w:type="dxa"/>
            <w:vAlign w:val="center"/>
          </w:tcPr>
          <w:p w14:paraId="48090A5F" w14:textId="77777777" w:rsidR="00EA5DCE" w:rsidRDefault="00000000">
            <w:pPr>
              <w:spacing w:after="20"/>
            </w:pPr>
            <w:r>
              <w:rPr>
                <w:sz w:val="16"/>
              </w:rPr>
              <w:t>Final GSE technical conditions and connection agreement attachments</w:t>
            </w:r>
          </w:p>
        </w:tc>
        <w:tc>
          <w:tcPr>
            <w:tcW w:w="5040" w:type="dxa"/>
            <w:vAlign w:val="center"/>
          </w:tcPr>
          <w:p w14:paraId="1DDFB834" w14:textId="77777777" w:rsidR="00EA5DCE" w:rsidRDefault="00000000">
            <w:pPr>
              <w:spacing w:after="20"/>
            </w:pPr>
            <w:r>
              <w:rPr>
                <w:sz w:val="16"/>
              </w:rPr>
              <w:t>Employer / GSE</w:t>
            </w:r>
          </w:p>
        </w:tc>
      </w:tr>
      <w:tr w:rsidR="00EA5DCE" w14:paraId="22245770" w14:textId="77777777">
        <w:trPr>
          <w:jc w:val="center"/>
        </w:trPr>
        <w:tc>
          <w:tcPr>
            <w:tcW w:w="5040" w:type="dxa"/>
            <w:vAlign w:val="center"/>
          </w:tcPr>
          <w:p w14:paraId="662FE9C1" w14:textId="77777777" w:rsidR="00EA5DCE" w:rsidRDefault="00000000">
            <w:pPr>
              <w:spacing w:after="20"/>
            </w:pPr>
            <w:r>
              <w:rPr>
                <w:sz w:val="16"/>
              </w:rPr>
              <w:t>Approved tower schedule with coordinates and foundation type for each tower</w:t>
            </w:r>
          </w:p>
        </w:tc>
        <w:tc>
          <w:tcPr>
            <w:tcW w:w="5040" w:type="dxa"/>
            <w:vAlign w:val="center"/>
          </w:tcPr>
          <w:p w14:paraId="572784F4" w14:textId="77777777" w:rsidR="00EA5DCE" w:rsidRDefault="00000000">
            <w:pPr>
              <w:spacing w:after="20"/>
            </w:pPr>
            <w:r>
              <w:rPr>
                <w:sz w:val="16"/>
              </w:rPr>
              <w:t>Designer / Contractor</w:t>
            </w:r>
          </w:p>
        </w:tc>
      </w:tr>
      <w:tr w:rsidR="00EA5DCE" w14:paraId="580EB8F1" w14:textId="77777777">
        <w:trPr>
          <w:jc w:val="center"/>
        </w:trPr>
        <w:tc>
          <w:tcPr>
            <w:tcW w:w="5040" w:type="dxa"/>
            <w:vAlign w:val="center"/>
          </w:tcPr>
          <w:p w14:paraId="673B3283" w14:textId="77777777" w:rsidR="00EA5DCE" w:rsidRDefault="00000000">
            <w:pPr>
              <w:spacing w:after="20"/>
            </w:pPr>
            <w:r>
              <w:rPr>
                <w:sz w:val="16"/>
              </w:rPr>
              <w:t>Final crossing list and third-party permit matrix</w:t>
            </w:r>
          </w:p>
        </w:tc>
        <w:tc>
          <w:tcPr>
            <w:tcW w:w="5040" w:type="dxa"/>
            <w:vAlign w:val="center"/>
          </w:tcPr>
          <w:p w14:paraId="650DA8B9" w14:textId="77777777" w:rsidR="00EA5DCE" w:rsidRDefault="00000000">
            <w:pPr>
              <w:spacing w:after="20"/>
            </w:pPr>
            <w:r>
              <w:rPr>
                <w:sz w:val="16"/>
              </w:rPr>
              <w:t>Designer / Contractor</w:t>
            </w:r>
          </w:p>
        </w:tc>
      </w:tr>
      <w:tr w:rsidR="00EA5DCE" w14:paraId="766CA3BC" w14:textId="77777777">
        <w:trPr>
          <w:jc w:val="center"/>
        </w:trPr>
        <w:tc>
          <w:tcPr>
            <w:tcW w:w="5040" w:type="dxa"/>
            <w:vAlign w:val="center"/>
          </w:tcPr>
          <w:p w14:paraId="47D9D96E" w14:textId="77777777" w:rsidR="00EA5DCE" w:rsidRDefault="00000000">
            <w:pPr>
              <w:spacing w:after="20"/>
            </w:pPr>
            <w:r>
              <w:rPr>
                <w:sz w:val="16"/>
              </w:rPr>
              <w:t>Final conductor manufacturer datasheet and type test reports</w:t>
            </w:r>
          </w:p>
        </w:tc>
        <w:tc>
          <w:tcPr>
            <w:tcW w:w="5040" w:type="dxa"/>
            <w:vAlign w:val="center"/>
          </w:tcPr>
          <w:p w14:paraId="0B772FAD" w14:textId="77777777" w:rsidR="00EA5DCE" w:rsidRDefault="00000000">
            <w:pPr>
              <w:spacing w:after="20"/>
            </w:pPr>
            <w:r>
              <w:rPr>
                <w:sz w:val="16"/>
              </w:rPr>
              <w:t>Contractor</w:t>
            </w:r>
          </w:p>
        </w:tc>
      </w:tr>
      <w:tr w:rsidR="00EA5DCE" w14:paraId="15D329CA" w14:textId="77777777">
        <w:trPr>
          <w:jc w:val="center"/>
        </w:trPr>
        <w:tc>
          <w:tcPr>
            <w:tcW w:w="5040" w:type="dxa"/>
            <w:vAlign w:val="center"/>
          </w:tcPr>
          <w:p w14:paraId="40D263B9" w14:textId="77777777" w:rsidR="00EA5DCE" w:rsidRDefault="00000000">
            <w:pPr>
              <w:spacing w:after="20"/>
            </w:pPr>
            <w:r>
              <w:rPr>
                <w:sz w:val="16"/>
              </w:rPr>
              <w:t>Final OPGW/ADSS/FOC manufacturer datasheets and link budget</w:t>
            </w:r>
          </w:p>
        </w:tc>
        <w:tc>
          <w:tcPr>
            <w:tcW w:w="5040" w:type="dxa"/>
            <w:vAlign w:val="center"/>
          </w:tcPr>
          <w:p w14:paraId="624896EF" w14:textId="77777777" w:rsidR="00EA5DCE" w:rsidRDefault="00000000">
            <w:pPr>
              <w:spacing w:after="20"/>
            </w:pPr>
            <w:r>
              <w:rPr>
                <w:sz w:val="16"/>
              </w:rPr>
              <w:t>Contractor</w:t>
            </w:r>
          </w:p>
        </w:tc>
      </w:tr>
      <w:tr w:rsidR="00EA5DCE" w14:paraId="68A889F6" w14:textId="77777777">
        <w:trPr>
          <w:jc w:val="center"/>
        </w:trPr>
        <w:tc>
          <w:tcPr>
            <w:tcW w:w="5040" w:type="dxa"/>
            <w:vAlign w:val="center"/>
          </w:tcPr>
          <w:p w14:paraId="60F6F17D" w14:textId="77777777" w:rsidR="00EA5DCE" w:rsidRDefault="00000000">
            <w:pPr>
              <w:spacing w:after="20"/>
            </w:pPr>
            <w:r>
              <w:rPr>
                <w:sz w:val="16"/>
              </w:rPr>
              <w:t>Final insulator and hardware assembly drawings</w:t>
            </w:r>
          </w:p>
        </w:tc>
        <w:tc>
          <w:tcPr>
            <w:tcW w:w="5040" w:type="dxa"/>
            <w:vAlign w:val="center"/>
          </w:tcPr>
          <w:p w14:paraId="7C9B30B5" w14:textId="77777777" w:rsidR="00EA5DCE" w:rsidRDefault="00000000">
            <w:pPr>
              <w:spacing w:after="20"/>
            </w:pPr>
            <w:r>
              <w:rPr>
                <w:sz w:val="16"/>
              </w:rPr>
              <w:t>Contractor</w:t>
            </w:r>
          </w:p>
        </w:tc>
      </w:tr>
      <w:tr w:rsidR="00EA5DCE" w14:paraId="1B4BCD0F" w14:textId="77777777">
        <w:trPr>
          <w:jc w:val="center"/>
        </w:trPr>
        <w:tc>
          <w:tcPr>
            <w:tcW w:w="5040" w:type="dxa"/>
            <w:vAlign w:val="center"/>
          </w:tcPr>
          <w:p w14:paraId="24C18619" w14:textId="77777777" w:rsidR="00EA5DCE" w:rsidRDefault="00000000">
            <w:pPr>
              <w:spacing w:after="20"/>
            </w:pPr>
            <w:r>
              <w:rPr>
                <w:sz w:val="16"/>
              </w:rPr>
              <w:t>Approved sag-tension charts for all stringing sections</w:t>
            </w:r>
          </w:p>
        </w:tc>
        <w:tc>
          <w:tcPr>
            <w:tcW w:w="5040" w:type="dxa"/>
            <w:vAlign w:val="center"/>
          </w:tcPr>
          <w:p w14:paraId="2F423DDB" w14:textId="77777777" w:rsidR="00EA5DCE" w:rsidRDefault="00000000">
            <w:pPr>
              <w:spacing w:after="20"/>
            </w:pPr>
            <w:r>
              <w:rPr>
                <w:sz w:val="16"/>
              </w:rPr>
              <w:t>Contractor / Designer</w:t>
            </w:r>
          </w:p>
        </w:tc>
      </w:tr>
      <w:tr w:rsidR="00EA5DCE" w14:paraId="31735DB9" w14:textId="77777777">
        <w:trPr>
          <w:jc w:val="center"/>
        </w:trPr>
        <w:tc>
          <w:tcPr>
            <w:tcW w:w="5040" w:type="dxa"/>
            <w:vAlign w:val="center"/>
          </w:tcPr>
          <w:p w14:paraId="46066B67" w14:textId="77777777" w:rsidR="00EA5DCE" w:rsidRDefault="00000000">
            <w:pPr>
              <w:spacing w:after="20"/>
            </w:pPr>
            <w:r>
              <w:rPr>
                <w:sz w:val="16"/>
              </w:rPr>
              <w:t>Final tower footing resistance acceptance value required by GSE/design</w:t>
            </w:r>
          </w:p>
        </w:tc>
        <w:tc>
          <w:tcPr>
            <w:tcW w:w="5040" w:type="dxa"/>
            <w:vAlign w:val="center"/>
          </w:tcPr>
          <w:p w14:paraId="7F5315AC" w14:textId="77777777" w:rsidR="00EA5DCE" w:rsidRDefault="00000000">
            <w:pPr>
              <w:spacing w:after="20"/>
            </w:pPr>
            <w:r>
              <w:rPr>
                <w:sz w:val="16"/>
              </w:rPr>
              <w:t>Designer / GSE</w:t>
            </w:r>
          </w:p>
        </w:tc>
      </w:tr>
      <w:tr w:rsidR="00EA5DCE" w14:paraId="5266EADA" w14:textId="77777777">
        <w:trPr>
          <w:jc w:val="center"/>
        </w:trPr>
        <w:tc>
          <w:tcPr>
            <w:tcW w:w="5040" w:type="dxa"/>
            <w:vAlign w:val="center"/>
          </w:tcPr>
          <w:p w14:paraId="31DF4DF6" w14:textId="77777777" w:rsidR="00EA5DCE" w:rsidRDefault="00000000">
            <w:pPr>
              <w:spacing w:after="20"/>
            </w:pPr>
            <w:r>
              <w:rPr>
                <w:sz w:val="16"/>
              </w:rPr>
              <w:t>Outage and protection requirements for crossing existing 500 kV Imereti OHL</w:t>
            </w:r>
          </w:p>
        </w:tc>
        <w:tc>
          <w:tcPr>
            <w:tcW w:w="5040" w:type="dxa"/>
            <w:vAlign w:val="center"/>
          </w:tcPr>
          <w:p w14:paraId="5EBEA258" w14:textId="77777777" w:rsidR="00EA5DCE" w:rsidRDefault="00000000">
            <w:pPr>
              <w:spacing w:after="20"/>
            </w:pPr>
            <w:r>
              <w:rPr>
                <w:sz w:val="16"/>
              </w:rPr>
              <w:t>GSE / Existing line owner</w:t>
            </w:r>
          </w:p>
        </w:tc>
      </w:tr>
    </w:tbl>
    <w:p w14:paraId="514C81B7" w14:textId="77777777" w:rsidR="00EA5DCE" w:rsidRDefault="00EA5DCE"/>
    <w:p w14:paraId="7F191F1F" w14:textId="77777777" w:rsidR="00EA5DCE" w:rsidRDefault="00000000">
      <w:r>
        <w:br w:type="page"/>
      </w:r>
    </w:p>
    <w:p w14:paraId="01CBD9B5" w14:textId="77777777" w:rsidR="00EA5DCE" w:rsidRDefault="00000000">
      <w:pPr>
        <w:pStyle w:val="Heading1"/>
      </w:pPr>
      <w:r>
        <w:rPr>
          <w:sz w:val="20"/>
        </w:rPr>
        <w:lastRenderedPageBreak/>
        <w:t>23. Employer Protection, Contractual Controls and Remedies</w:t>
      </w:r>
    </w:p>
    <w:p w14:paraId="046BA889" w14:textId="77777777" w:rsidR="00EA5DCE" w:rsidRDefault="00000000">
      <w:pPr>
        <w:pStyle w:val="SpecBody"/>
      </w:pPr>
      <w:r>
        <w:t>This section sets out minimum employer-protection requirements for the 220 kV OHL Works. It is intended to be used together with the Contract Agreement, Particular Conditions, payment schedule and applicable Georgian law. Where this technical specification and the commercial contract differ, the more stringent requirement in favour of safe, timely and compliant completion of the Works shall apply, unless expressly amended by the Employer in writing.</w:t>
      </w:r>
    </w:p>
    <w:p w14:paraId="312D3097" w14:textId="77777777" w:rsidR="00EA5DCE" w:rsidRDefault="00000000">
      <w:pPr>
        <w:pStyle w:val="SpecBody"/>
      </w:pPr>
      <w:r>
        <w:t>All amounts, percentages and caps in this section shall be confirmed by the Employer and its legal counsel before contract signature. The Contractor shall not rely on the absence of a specific monetary amount in this specification as a limitation of its obligation to complete the Works in accordance with the Contract, approved design, GSE requirements and applicable law.</w:t>
      </w:r>
    </w:p>
    <w:p w14:paraId="2DADF0C1" w14:textId="77777777" w:rsidR="00EA5DCE" w:rsidRDefault="00000000">
      <w:pPr>
        <w:pStyle w:val="Heading2"/>
      </w:pPr>
      <w:r>
        <w:rPr>
          <w:sz w:val="20"/>
        </w:rPr>
        <w:t>23.1 Time for Completion and Critical Milestones</w:t>
      </w:r>
    </w:p>
    <w:p w14:paraId="04F9F9E4" w14:textId="77777777" w:rsidR="00EA5DCE" w:rsidRDefault="00000000">
      <w:pPr>
        <w:pStyle w:val="SpecBody"/>
      </w:pPr>
      <w:r>
        <w:t>Time shall be of the essence. The Contractor shall complete the Works, including all tests, energisation-readiness documentation, as-built files and punch-list closure, within the contractual time for completion. The Contractor shall submit a baseline Level-3 schedule and a detailed two-week look-ahead schedule during construction.</w:t>
      </w:r>
    </w:p>
    <w:p w14:paraId="04F44C87" w14:textId="77777777" w:rsidR="00EA5DCE" w:rsidRDefault="00000000">
      <w:pPr>
        <w:pStyle w:val="SpecBullet"/>
      </w:pPr>
      <w:r>
        <w:t>• Any delay to approved design review, material approval, tower/foundation manufacturing, foundation completion, tower erection, stringing, OPGW/ADSS/FOC commissioning, GSE/Employer inspections or energisation readiness shall be treated as a critical delay if it affects the completion date or grid connection milestone.</w:t>
      </w:r>
    </w:p>
    <w:p w14:paraId="2B2884B7" w14:textId="77777777" w:rsidR="00EA5DCE" w:rsidRDefault="00000000">
      <w:pPr>
        <w:pStyle w:val="SpecBullet"/>
      </w:pPr>
      <w:r>
        <w:t>• The Contractor shall immediately notify the Employer of any event that may cause delay and shall submit a recovery plan within three calendar days.</w:t>
      </w:r>
    </w:p>
    <w:p w14:paraId="4C781C03" w14:textId="77777777" w:rsidR="00EA5DCE" w:rsidRDefault="00000000">
      <w:pPr>
        <w:pStyle w:val="SpecBullet"/>
      </w:pPr>
      <w:r>
        <w:t>• Approval of a recovery plan shall not waive the Employer’s right to apply liquidated damages or other remedies under the Contract.</w:t>
      </w:r>
    </w:p>
    <w:tbl>
      <w:tblPr>
        <w:tblStyle w:val="TableGrid"/>
        <w:tblW w:w="0" w:type="auto"/>
        <w:jc w:val="center"/>
        <w:tblLook w:val="04A0" w:firstRow="1" w:lastRow="0" w:firstColumn="1" w:lastColumn="0" w:noHBand="0" w:noVBand="1"/>
      </w:tblPr>
      <w:tblGrid>
        <w:gridCol w:w="3454"/>
        <w:gridCol w:w="3452"/>
        <w:gridCol w:w="3452"/>
      </w:tblGrid>
      <w:tr w:rsidR="00EA5DCE" w14:paraId="60EB67F1" w14:textId="77777777">
        <w:trPr>
          <w:jc w:val="center"/>
        </w:trPr>
        <w:tc>
          <w:tcPr>
            <w:tcW w:w="3456" w:type="dxa"/>
            <w:vAlign w:val="center"/>
          </w:tcPr>
          <w:p w14:paraId="36D771C6" w14:textId="77777777" w:rsidR="00EA5DCE" w:rsidRDefault="00000000">
            <w:r>
              <w:rPr>
                <w:b/>
                <w:sz w:val="17"/>
              </w:rPr>
              <w:t>Milestone / Trigger</w:t>
            </w:r>
          </w:p>
        </w:tc>
        <w:tc>
          <w:tcPr>
            <w:tcW w:w="3456" w:type="dxa"/>
            <w:vAlign w:val="center"/>
          </w:tcPr>
          <w:p w14:paraId="02349073" w14:textId="77777777" w:rsidR="00EA5DCE" w:rsidRDefault="00000000">
            <w:r>
              <w:rPr>
                <w:b/>
                <w:sz w:val="17"/>
              </w:rPr>
              <w:t>Minimum Employer Remedy</w:t>
            </w:r>
          </w:p>
        </w:tc>
        <w:tc>
          <w:tcPr>
            <w:tcW w:w="3456" w:type="dxa"/>
            <w:vAlign w:val="center"/>
          </w:tcPr>
          <w:p w14:paraId="35964540" w14:textId="77777777" w:rsidR="00EA5DCE" w:rsidRDefault="00000000">
            <w:r>
              <w:rPr>
                <w:b/>
                <w:sz w:val="17"/>
              </w:rPr>
              <w:t>Suggested Drafting Position</w:t>
            </w:r>
          </w:p>
        </w:tc>
      </w:tr>
      <w:tr w:rsidR="00EA5DCE" w14:paraId="638F5718" w14:textId="77777777">
        <w:trPr>
          <w:jc w:val="center"/>
        </w:trPr>
        <w:tc>
          <w:tcPr>
            <w:tcW w:w="3456" w:type="dxa"/>
          </w:tcPr>
          <w:p w14:paraId="41FF622A" w14:textId="77777777" w:rsidR="00EA5DCE" w:rsidRDefault="00000000">
            <w:r>
              <w:rPr>
                <w:sz w:val="17"/>
              </w:rPr>
              <w:t>Delay to contractual completion / ready-for-energisation date</w:t>
            </w:r>
          </w:p>
        </w:tc>
        <w:tc>
          <w:tcPr>
            <w:tcW w:w="3456" w:type="dxa"/>
          </w:tcPr>
          <w:p w14:paraId="7D65C862" w14:textId="77777777" w:rsidR="00EA5DCE" w:rsidRDefault="00000000">
            <w:r>
              <w:rPr>
                <w:sz w:val="17"/>
              </w:rPr>
              <w:t>Delay liquidated damages</w:t>
            </w:r>
          </w:p>
        </w:tc>
        <w:tc>
          <w:tcPr>
            <w:tcW w:w="3456" w:type="dxa"/>
          </w:tcPr>
          <w:p w14:paraId="44C563B8" w14:textId="77777777" w:rsidR="00EA5DCE" w:rsidRDefault="00000000">
            <w:r>
              <w:rPr>
                <w:sz w:val="17"/>
              </w:rPr>
              <w:t>0.10% of Contract Price per calendar day, capped at 10% of Contract Price, unless amended in the Contract.</w:t>
            </w:r>
          </w:p>
        </w:tc>
      </w:tr>
      <w:tr w:rsidR="00EA5DCE" w14:paraId="7552C393" w14:textId="77777777">
        <w:trPr>
          <w:jc w:val="center"/>
        </w:trPr>
        <w:tc>
          <w:tcPr>
            <w:tcW w:w="3456" w:type="dxa"/>
          </w:tcPr>
          <w:p w14:paraId="0D0D17FA" w14:textId="77777777" w:rsidR="00EA5DCE" w:rsidRDefault="00000000">
            <w:r>
              <w:rPr>
                <w:sz w:val="17"/>
              </w:rPr>
              <w:t>Delay to any approved key milestone exceeding 7 days</w:t>
            </w:r>
          </w:p>
        </w:tc>
        <w:tc>
          <w:tcPr>
            <w:tcW w:w="3456" w:type="dxa"/>
          </w:tcPr>
          <w:p w14:paraId="4A5D86A5" w14:textId="77777777" w:rsidR="00EA5DCE" w:rsidRDefault="00000000">
            <w:r>
              <w:rPr>
                <w:sz w:val="17"/>
              </w:rPr>
              <w:t>Milestone LD or payment withholding</w:t>
            </w:r>
          </w:p>
        </w:tc>
        <w:tc>
          <w:tcPr>
            <w:tcW w:w="3456" w:type="dxa"/>
          </w:tcPr>
          <w:p w14:paraId="010343F5" w14:textId="77777777" w:rsidR="00EA5DCE" w:rsidRDefault="00000000">
            <w:r>
              <w:rPr>
                <w:sz w:val="17"/>
              </w:rPr>
              <w:t>0.05% of Contract Price per day for the affected milestone and withholding of related payment until recovery plan is accepted.</w:t>
            </w:r>
          </w:p>
        </w:tc>
      </w:tr>
      <w:tr w:rsidR="00EA5DCE" w14:paraId="3990199D" w14:textId="77777777">
        <w:trPr>
          <w:jc w:val="center"/>
        </w:trPr>
        <w:tc>
          <w:tcPr>
            <w:tcW w:w="3456" w:type="dxa"/>
          </w:tcPr>
          <w:p w14:paraId="0325D9BD" w14:textId="77777777" w:rsidR="00EA5DCE" w:rsidRDefault="00000000">
            <w:r>
              <w:rPr>
                <w:sz w:val="17"/>
              </w:rPr>
              <w:t>Failure to submit acceptable Level-3 schedule, ITP, method statements or material submittals on time</w:t>
            </w:r>
          </w:p>
        </w:tc>
        <w:tc>
          <w:tcPr>
            <w:tcW w:w="3456" w:type="dxa"/>
          </w:tcPr>
          <w:p w14:paraId="5E1EE5ED" w14:textId="77777777" w:rsidR="00EA5DCE" w:rsidRDefault="00000000">
            <w:r>
              <w:rPr>
                <w:sz w:val="17"/>
              </w:rPr>
              <w:t>Administrative non-compliance and payment hold</w:t>
            </w:r>
          </w:p>
        </w:tc>
        <w:tc>
          <w:tcPr>
            <w:tcW w:w="3456" w:type="dxa"/>
          </w:tcPr>
          <w:p w14:paraId="62678CC4" w14:textId="77777777" w:rsidR="00EA5DCE" w:rsidRDefault="00000000">
            <w:r>
              <w:rPr>
                <w:sz w:val="17"/>
              </w:rPr>
              <w:t>Employer may withhold interim payment for the affected work package until approved documents are submitted.</w:t>
            </w:r>
          </w:p>
        </w:tc>
      </w:tr>
      <w:tr w:rsidR="00EA5DCE" w14:paraId="5AA03B30" w14:textId="77777777">
        <w:trPr>
          <w:jc w:val="center"/>
        </w:trPr>
        <w:tc>
          <w:tcPr>
            <w:tcW w:w="3456" w:type="dxa"/>
          </w:tcPr>
          <w:p w14:paraId="683370C7" w14:textId="77777777" w:rsidR="00EA5DCE" w:rsidRDefault="00000000">
            <w:r>
              <w:rPr>
                <w:sz w:val="17"/>
              </w:rPr>
              <w:t>Delay caused by failed tests or rejected materials</w:t>
            </w:r>
          </w:p>
        </w:tc>
        <w:tc>
          <w:tcPr>
            <w:tcW w:w="3456" w:type="dxa"/>
          </w:tcPr>
          <w:p w14:paraId="187A6CD8" w14:textId="77777777" w:rsidR="00EA5DCE" w:rsidRDefault="00000000">
            <w:r>
              <w:rPr>
                <w:sz w:val="17"/>
              </w:rPr>
              <w:t>Contractor bears all delay consequences</w:t>
            </w:r>
          </w:p>
        </w:tc>
        <w:tc>
          <w:tcPr>
            <w:tcW w:w="3456" w:type="dxa"/>
          </w:tcPr>
          <w:p w14:paraId="2BAE592F" w14:textId="77777777" w:rsidR="00EA5DCE" w:rsidRDefault="00000000">
            <w:r>
              <w:rPr>
                <w:sz w:val="17"/>
              </w:rPr>
              <w:t>Retesting, replacement, transport, inspection and rework costs to Contractor account; no extension of time unless Employer-caused.</w:t>
            </w:r>
          </w:p>
        </w:tc>
      </w:tr>
      <w:tr w:rsidR="00EA5DCE" w14:paraId="275F0A03" w14:textId="77777777">
        <w:trPr>
          <w:jc w:val="center"/>
        </w:trPr>
        <w:tc>
          <w:tcPr>
            <w:tcW w:w="3456" w:type="dxa"/>
          </w:tcPr>
          <w:p w14:paraId="500B757B" w14:textId="77777777" w:rsidR="00EA5DCE" w:rsidRDefault="00000000">
            <w:r>
              <w:rPr>
                <w:sz w:val="17"/>
              </w:rPr>
              <w:t>Failure to achieve energisation due to Contractor incomplete works/documentation</w:t>
            </w:r>
          </w:p>
        </w:tc>
        <w:tc>
          <w:tcPr>
            <w:tcW w:w="3456" w:type="dxa"/>
          </w:tcPr>
          <w:p w14:paraId="62A6CFBD" w14:textId="77777777" w:rsidR="00EA5DCE" w:rsidRDefault="00000000">
            <w:r>
              <w:rPr>
                <w:sz w:val="17"/>
              </w:rPr>
              <w:t>Completion not achieved</w:t>
            </w:r>
          </w:p>
        </w:tc>
        <w:tc>
          <w:tcPr>
            <w:tcW w:w="3456" w:type="dxa"/>
          </w:tcPr>
          <w:p w14:paraId="347C809E" w14:textId="77777777" w:rsidR="00EA5DCE" w:rsidRDefault="00000000">
            <w:r>
              <w:rPr>
                <w:sz w:val="17"/>
              </w:rPr>
              <w:t>Completion certificate shall not be issued; LD continues until all pre-energisation conditions are met.</w:t>
            </w:r>
          </w:p>
        </w:tc>
      </w:tr>
    </w:tbl>
    <w:p w14:paraId="040FDC0D" w14:textId="77777777" w:rsidR="00EA5DCE" w:rsidRDefault="00000000">
      <w:pPr>
        <w:pStyle w:val="Heading2"/>
      </w:pPr>
      <w:r>
        <w:rPr>
          <w:sz w:val="20"/>
        </w:rPr>
        <w:t>23.2 Programme Recovery and Acceleration</w:t>
      </w:r>
    </w:p>
    <w:p w14:paraId="6F7992B8" w14:textId="77777777" w:rsidR="00EA5DCE" w:rsidRDefault="00000000">
      <w:pPr>
        <w:pStyle w:val="SpecBody"/>
      </w:pPr>
      <w:r>
        <w:t>If actual progress falls more than 10% behind the approved baseline schedule or any critical activity is delayed by more than seven calendar days, the Employer may require an acceleration and recovery plan. The Contractor shall implement acceleration measures at its own cost where delay is attributable to the Contractor, its subcontractors, vendors or suppliers.</w:t>
      </w:r>
    </w:p>
    <w:p w14:paraId="25FE9F4C" w14:textId="77777777" w:rsidR="00EA5DCE" w:rsidRDefault="00000000">
      <w:pPr>
        <w:pStyle w:val="SpecBullet"/>
      </w:pPr>
      <w:r>
        <w:t>• Acceleration may include additional crews, extended shifts, additional stringing equipment, alternative logistics, additional testing resources and parallel work fronts.</w:t>
      </w:r>
    </w:p>
    <w:p w14:paraId="3431E33A" w14:textId="77777777" w:rsidR="00EA5DCE" w:rsidRDefault="00000000">
      <w:pPr>
        <w:pStyle w:val="SpecBullet"/>
      </w:pPr>
      <w:r>
        <w:t>• The Contractor shall not compromise HSE, quality, clearances, tower loading limits, conductor handling requirements or optical fibre handling requirements to recover time.</w:t>
      </w:r>
    </w:p>
    <w:p w14:paraId="78E6FFE2" w14:textId="77777777" w:rsidR="00EA5DCE" w:rsidRDefault="00000000">
      <w:pPr>
        <w:pStyle w:val="SpecBullet"/>
      </w:pPr>
      <w:r>
        <w:t>• Failure to implement an accepted recovery plan shall constitute a material breach of contract.</w:t>
      </w:r>
    </w:p>
    <w:p w14:paraId="50F37CCF" w14:textId="77777777" w:rsidR="00EA5DCE" w:rsidRDefault="00000000">
      <w:pPr>
        <w:pStyle w:val="Heading2"/>
      </w:pPr>
      <w:r>
        <w:rPr>
          <w:sz w:val="20"/>
        </w:rPr>
        <w:lastRenderedPageBreak/>
        <w:t>23.3 Employer Hold Points and Stop-Work Rights</w:t>
      </w:r>
    </w:p>
    <w:p w14:paraId="2807E6D8" w14:textId="77777777" w:rsidR="00EA5DCE" w:rsidRDefault="00000000">
      <w:pPr>
        <w:pStyle w:val="SpecBody"/>
      </w:pPr>
      <w:r>
        <w:t>The Employer and Engineer shall have the right to establish hold points and witness points for any activity affecting safety, quality, permanent works performance, future operation or GSE acceptance. Work beyond a hold point without written release shall be treated as unauthorised work and may be rejected.</w:t>
      </w:r>
    </w:p>
    <w:tbl>
      <w:tblPr>
        <w:tblStyle w:val="TableGrid"/>
        <w:tblW w:w="0" w:type="auto"/>
        <w:jc w:val="center"/>
        <w:tblLook w:val="04A0" w:firstRow="1" w:lastRow="0" w:firstColumn="1" w:lastColumn="0" w:noHBand="0" w:noVBand="1"/>
      </w:tblPr>
      <w:tblGrid>
        <w:gridCol w:w="3453"/>
        <w:gridCol w:w="3452"/>
        <w:gridCol w:w="3453"/>
      </w:tblGrid>
      <w:tr w:rsidR="00EA5DCE" w14:paraId="616D1B32" w14:textId="77777777">
        <w:trPr>
          <w:jc w:val="center"/>
        </w:trPr>
        <w:tc>
          <w:tcPr>
            <w:tcW w:w="3456" w:type="dxa"/>
            <w:vAlign w:val="center"/>
          </w:tcPr>
          <w:p w14:paraId="522FB78C" w14:textId="77777777" w:rsidR="00EA5DCE" w:rsidRDefault="00000000">
            <w:r>
              <w:rPr>
                <w:b/>
                <w:sz w:val="17"/>
              </w:rPr>
              <w:t>Hold Point</w:t>
            </w:r>
          </w:p>
        </w:tc>
        <w:tc>
          <w:tcPr>
            <w:tcW w:w="3456" w:type="dxa"/>
            <w:vAlign w:val="center"/>
          </w:tcPr>
          <w:p w14:paraId="0BA14FDA" w14:textId="77777777" w:rsidR="00EA5DCE" w:rsidRDefault="00000000">
            <w:r>
              <w:rPr>
                <w:b/>
                <w:sz w:val="17"/>
              </w:rPr>
              <w:t>Work Cannot Proceed Until</w:t>
            </w:r>
          </w:p>
        </w:tc>
        <w:tc>
          <w:tcPr>
            <w:tcW w:w="3456" w:type="dxa"/>
            <w:vAlign w:val="center"/>
          </w:tcPr>
          <w:p w14:paraId="46811771" w14:textId="77777777" w:rsidR="00EA5DCE" w:rsidRDefault="00000000">
            <w:r>
              <w:rPr>
                <w:b/>
                <w:sz w:val="17"/>
              </w:rPr>
              <w:t>Minimum Evidence Required</w:t>
            </w:r>
          </w:p>
        </w:tc>
      </w:tr>
      <w:tr w:rsidR="00EA5DCE" w14:paraId="617DC109" w14:textId="77777777">
        <w:trPr>
          <w:jc w:val="center"/>
        </w:trPr>
        <w:tc>
          <w:tcPr>
            <w:tcW w:w="3456" w:type="dxa"/>
          </w:tcPr>
          <w:p w14:paraId="31B94281" w14:textId="77777777" w:rsidR="00EA5DCE" w:rsidRDefault="00000000">
            <w:r>
              <w:rPr>
                <w:sz w:val="17"/>
              </w:rPr>
              <w:t>Material manufacture release</w:t>
            </w:r>
          </w:p>
        </w:tc>
        <w:tc>
          <w:tcPr>
            <w:tcW w:w="3456" w:type="dxa"/>
          </w:tcPr>
          <w:p w14:paraId="2B391393" w14:textId="77777777" w:rsidR="00EA5DCE" w:rsidRDefault="00000000">
            <w:r>
              <w:rPr>
                <w:sz w:val="17"/>
              </w:rPr>
              <w:t>Material submittals and ITP accepted</w:t>
            </w:r>
          </w:p>
        </w:tc>
        <w:tc>
          <w:tcPr>
            <w:tcW w:w="3456" w:type="dxa"/>
          </w:tcPr>
          <w:p w14:paraId="47B0B788" w14:textId="77777777" w:rsidR="00EA5DCE" w:rsidRDefault="00000000">
            <w:r>
              <w:rPr>
                <w:sz w:val="17"/>
              </w:rPr>
              <w:t>Approved drawings, datasheets, certificates, FAT procedure.</w:t>
            </w:r>
          </w:p>
        </w:tc>
      </w:tr>
      <w:tr w:rsidR="00EA5DCE" w14:paraId="56229644" w14:textId="77777777">
        <w:trPr>
          <w:jc w:val="center"/>
        </w:trPr>
        <w:tc>
          <w:tcPr>
            <w:tcW w:w="3456" w:type="dxa"/>
          </w:tcPr>
          <w:p w14:paraId="30634DF0" w14:textId="77777777" w:rsidR="00EA5DCE" w:rsidRDefault="00000000">
            <w:r>
              <w:rPr>
                <w:sz w:val="17"/>
              </w:rPr>
              <w:t>Dispatch from factory</w:t>
            </w:r>
          </w:p>
        </w:tc>
        <w:tc>
          <w:tcPr>
            <w:tcW w:w="3456" w:type="dxa"/>
          </w:tcPr>
          <w:p w14:paraId="6CB1B797" w14:textId="77777777" w:rsidR="00EA5DCE" w:rsidRDefault="00000000">
            <w:r>
              <w:rPr>
                <w:sz w:val="17"/>
              </w:rPr>
              <w:t>FAT / inspection release issued</w:t>
            </w:r>
          </w:p>
        </w:tc>
        <w:tc>
          <w:tcPr>
            <w:tcW w:w="3456" w:type="dxa"/>
          </w:tcPr>
          <w:p w14:paraId="78DD2007" w14:textId="77777777" w:rsidR="00EA5DCE" w:rsidRDefault="00000000">
            <w:r>
              <w:rPr>
                <w:sz w:val="17"/>
              </w:rPr>
              <w:t>Signed inspection release note and complete shipment dossier.</w:t>
            </w:r>
          </w:p>
        </w:tc>
      </w:tr>
      <w:tr w:rsidR="00EA5DCE" w14:paraId="04541D37" w14:textId="77777777">
        <w:trPr>
          <w:jc w:val="center"/>
        </w:trPr>
        <w:tc>
          <w:tcPr>
            <w:tcW w:w="3456" w:type="dxa"/>
          </w:tcPr>
          <w:p w14:paraId="07EB93EF" w14:textId="77777777" w:rsidR="00EA5DCE" w:rsidRDefault="00000000">
            <w:r>
              <w:rPr>
                <w:sz w:val="17"/>
              </w:rPr>
              <w:t>Foundation concrete / precast placement</w:t>
            </w:r>
          </w:p>
        </w:tc>
        <w:tc>
          <w:tcPr>
            <w:tcW w:w="3456" w:type="dxa"/>
          </w:tcPr>
          <w:p w14:paraId="7396FA82" w14:textId="77777777" w:rsidR="00EA5DCE" w:rsidRDefault="00000000">
            <w:r>
              <w:rPr>
                <w:sz w:val="17"/>
              </w:rPr>
              <w:t>Excavation and founding soil accepted</w:t>
            </w:r>
          </w:p>
        </w:tc>
        <w:tc>
          <w:tcPr>
            <w:tcW w:w="3456" w:type="dxa"/>
          </w:tcPr>
          <w:p w14:paraId="02154065" w14:textId="77777777" w:rsidR="00EA5DCE" w:rsidRDefault="00000000">
            <w:r>
              <w:rPr>
                <w:sz w:val="17"/>
              </w:rPr>
              <w:t>Survey records, geotechnical confirmation, template check.</w:t>
            </w:r>
          </w:p>
        </w:tc>
      </w:tr>
      <w:tr w:rsidR="00EA5DCE" w14:paraId="007D54AD" w14:textId="77777777">
        <w:trPr>
          <w:jc w:val="center"/>
        </w:trPr>
        <w:tc>
          <w:tcPr>
            <w:tcW w:w="3456" w:type="dxa"/>
          </w:tcPr>
          <w:p w14:paraId="29F17524" w14:textId="77777777" w:rsidR="00EA5DCE" w:rsidRDefault="00000000">
            <w:r>
              <w:rPr>
                <w:sz w:val="17"/>
              </w:rPr>
              <w:t>Tower erection</w:t>
            </w:r>
          </w:p>
        </w:tc>
        <w:tc>
          <w:tcPr>
            <w:tcW w:w="3456" w:type="dxa"/>
          </w:tcPr>
          <w:p w14:paraId="2F27AC5A" w14:textId="77777777" w:rsidR="00EA5DCE" w:rsidRDefault="00000000">
            <w:r>
              <w:rPr>
                <w:sz w:val="17"/>
              </w:rPr>
              <w:t>Foundation accepted</w:t>
            </w:r>
          </w:p>
        </w:tc>
        <w:tc>
          <w:tcPr>
            <w:tcW w:w="3456" w:type="dxa"/>
          </w:tcPr>
          <w:p w14:paraId="200BD1D3" w14:textId="77777777" w:rsidR="00EA5DCE" w:rsidRDefault="00000000">
            <w:r>
              <w:rPr>
                <w:sz w:val="17"/>
              </w:rPr>
              <w:t>Concrete strength/precast acceptance, bolt alignment, backfill records.</w:t>
            </w:r>
          </w:p>
        </w:tc>
      </w:tr>
      <w:tr w:rsidR="00EA5DCE" w14:paraId="6AF63A5F" w14:textId="77777777">
        <w:trPr>
          <w:jc w:val="center"/>
        </w:trPr>
        <w:tc>
          <w:tcPr>
            <w:tcW w:w="3456" w:type="dxa"/>
          </w:tcPr>
          <w:p w14:paraId="6326117A" w14:textId="77777777" w:rsidR="00EA5DCE" w:rsidRDefault="00000000">
            <w:r>
              <w:rPr>
                <w:sz w:val="17"/>
              </w:rPr>
              <w:t>Stringing</w:t>
            </w:r>
          </w:p>
        </w:tc>
        <w:tc>
          <w:tcPr>
            <w:tcW w:w="3456" w:type="dxa"/>
          </w:tcPr>
          <w:p w14:paraId="4679665A" w14:textId="77777777" w:rsidR="00EA5DCE" w:rsidRDefault="00000000">
            <w:r>
              <w:rPr>
                <w:sz w:val="17"/>
              </w:rPr>
              <w:t>Tower erection accepted</w:t>
            </w:r>
          </w:p>
        </w:tc>
        <w:tc>
          <w:tcPr>
            <w:tcW w:w="3456" w:type="dxa"/>
          </w:tcPr>
          <w:p w14:paraId="3A585D0B" w14:textId="77777777" w:rsidR="00EA5DCE" w:rsidRDefault="00000000">
            <w:r>
              <w:rPr>
                <w:sz w:val="17"/>
              </w:rPr>
              <w:t>Verticality, bolt tightening, earthing readiness, crossing permits.</w:t>
            </w:r>
          </w:p>
        </w:tc>
      </w:tr>
      <w:tr w:rsidR="00EA5DCE" w14:paraId="0F780215" w14:textId="77777777">
        <w:trPr>
          <w:jc w:val="center"/>
        </w:trPr>
        <w:tc>
          <w:tcPr>
            <w:tcW w:w="3456" w:type="dxa"/>
          </w:tcPr>
          <w:p w14:paraId="032A4461" w14:textId="77777777" w:rsidR="00EA5DCE" w:rsidRDefault="00000000">
            <w:r>
              <w:rPr>
                <w:sz w:val="17"/>
              </w:rPr>
              <w:t>Crossing of existing OHL/road/utility</w:t>
            </w:r>
          </w:p>
        </w:tc>
        <w:tc>
          <w:tcPr>
            <w:tcW w:w="3456" w:type="dxa"/>
          </w:tcPr>
          <w:p w14:paraId="078DE614" w14:textId="77777777" w:rsidR="00EA5DCE" w:rsidRDefault="00000000">
            <w:r>
              <w:rPr>
                <w:sz w:val="17"/>
              </w:rPr>
              <w:t>Crossing method accepted</w:t>
            </w:r>
          </w:p>
        </w:tc>
        <w:tc>
          <w:tcPr>
            <w:tcW w:w="3456" w:type="dxa"/>
          </w:tcPr>
          <w:p w14:paraId="69C04084" w14:textId="77777777" w:rsidR="00EA5DCE" w:rsidRDefault="00000000">
            <w:r>
              <w:rPr>
                <w:sz w:val="17"/>
              </w:rPr>
              <w:t>Permit/outage/guarding plan and safety approval.</w:t>
            </w:r>
          </w:p>
        </w:tc>
      </w:tr>
      <w:tr w:rsidR="00EA5DCE" w14:paraId="7AA63177" w14:textId="77777777">
        <w:trPr>
          <w:jc w:val="center"/>
        </w:trPr>
        <w:tc>
          <w:tcPr>
            <w:tcW w:w="3456" w:type="dxa"/>
          </w:tcPr>
          <w:p w14:paraId="09F486AC" w14:textId="77777777" w:rsidR="00EA5DCE" w:rsidRDefault="00000000">
            <w:r>
              <w:rPr>
                <w:sz w:val="17"/>
              </w:rPr>
              <w:t>Energisation</w:t>
            </w:r>
          </w:p>
        </w:tc>
        <w:tc>
          <w:tcPr>
            <w:tcW w:w="3456" w:type="dxa"/>
          </w:tcPr>
          <w:p w14:paraId="04DF19F4" w14:textId="77777777" w:rsidR="00EA5DCE" w:rsidRDefault="00000000">
            <w:r>
              <w:rPr>
                <w:sz w:val="17"/>
              </w:rPr>
              <w:t>All SAT and documentation accepted</w:t>
            </w:r>
          </w:p>
        </w:tc>
        <w:tc>
          <w:tcPr>
            <w:tcW w:w="3456" w:type="dxa"/>
          </w:tcPr>
          <w:p w14:paraId="7DF35238" w14:textId="77777777" w:rsidR="00EA5DCE" w:rsidRDefault="00000000">
            <w:r>
              <w:rPr>
                <w:sz w:val="17"/>
              </w:rPr>
              <w:t>Clearance report, earthing report, optical tests, punch-list closure, GSE/Employer approval.</w:t>
            </w:r>
          </w:p>
        </w:tc>
      </w:tr>
    </w:tbl>
    <w:p w14:paraId="54C49DA3" w14:textId="77777777" w:rsidR="00EA5DCE" w:rsidRDefault="00000000">
      <w:pPr>
        <w:pStyle w:val="SpecBody"/>
      </w:pPr>
      <w:r>
        <w:t>The Employer may suspend any work that is unsafe, non-compliant, undocumented, outside the approved method statement, environmentally damaging, or likely to cause future operational risk. Suspension due to Contractor default shall not entitle the Contractor to additional time or cost.</w:t>
      </w:r>
    </w:p>
    <w:p w14:paraId="15E0565A" w14:textId="77777777" w:rsidR="00EA5DCE" w:rsidRDefault="00000000">
      <w:pPr>
        <w:pStyle w:val="Heading2"/>
      </w:pPr>
      <w:r>
        <w:rPr>
          <w:sz w:val="20"/>
        </w:rPr>
        <w:t>23.4 Material Rejection and Replacement Rights</w:t>
      </w:r>
    </w:p>
    <w:p w14:paraId="5A5D6FE5" w14:textId="77777777" w:rsidR="00EA5DCE" w:rsidRDefault="00000000">
      <w:pPr>
        <w:pStyle w:val="SpecBody"/>
      </w:pPr>
      <w:r>
        <w:t>The Employer may reject any material, equipment or work that does not comply with this specification, the approved design, GSE requirements, approved manufacturer data, applicable standards or good utility practice. Rejected items shall be removed from site and replaced at the Contractor’s cost.</w:t>
      </w:r>
    </w:p>
    <w:p w14:paraId="4D9A7CAE" w14:textId="77777777" w:rsidR="00EA5DCE" w:rsidRDefault="00000000">
      <w:pPr>
        <w:pStyle w:val="SpecBullet"/>
      </w:pPr>
      <w:r>
        <w:t>• Material without traceable certificates, test reports and approved manufacturer data shall not be installed.</w:t>
      </w:r>
    </w:p>
    <w:p w14:paraId="3AAE0CE8" w14:textId="77777777" w:rsidR="00EA5DCE" w:rsidRDefault="00000000">
      <w:pPr>
        <w:pStyle w:val="SpecBullet"/>
      </w:pPr>
      <w:r>
        <w:t>• Steel tower components with wrong dimensions, wrong hole patterns, distorted members, missing members, unacceptable galvanizing damage or insufficient marking shall be rejected.</w:t>
      </w:r>
    </w:p>
    <w:p w14:paraId="4231F720" w14:textId="77777777" w:rsidR="00EA5DCE" w:rsidRDefault="00000000">
      <w:pPr>
        <w:pStyle w:val="SpecBullet"/>
      </w:pPr>
      <w:r>
        <w:t>• HTLS conductor, OPGW, ADSS or FOC with bird-caging, broken strands, kinks, crushing, sheath damage, abnormal OTDR events or uncontrolled bending shall be replaced unless an approved repair procedure is accepted by the Engineer.</w:t>
      </w:r>
    </w:p>
    <w:p w14:paraId="11E24E1C" w14:textId="77777777" w:rsidR="00EA5DCE" w:rsidRDefault="00000000">
      <w:pPr>
        <w:pStyle w:val="SpecBullet"/>
      </w:pPr>
      <w:r>
        <w:t>• Foundations with unacceptable concrete strength, incorrect founding level, anchor bolt misalignment, inadequate compaction or non-conforming protective coating shall not be accepted until corrected.</w:t>
      </w:r>
    </w:p>
    <w:p w14:paraId="31DB4697" w14:textId="77777777" w:rsidR="00EA5DCE" w:rsidRDefault="00000000">
      <w:pPr>
        <w:pStyle w:val="Heading2"/>
      </w:pPr>
      <w:r>
        <w:rPr>
          <w:sz w:val="20"/>
        </w:rPr>
        <w:t>23.5 Test Failure, Retesting and Cost Responsibility</w:t>
      </w:r>
    </w:p>
    <w:p w14:paraId="442FCE18" w14:textId="77777777" w:rsidR="00EA5DCE" w:rsidRDefault="00000000">
      <w:pPr>
        <w:pStyle w:val="SpecBody"/>
      </w:pPr>
      <w:r>
        <w:t>All testing costs, including repeated tests required due to Contractor failure, material non-compliance, incorrect installation or incomplete documentation, shall be borne by the Contractor. The Contractor shall also bear the cost of Employer/Engineer travel, third-party inspection, laboratory testing and GSE re-inspection arising from failed or repeated tests, unless the failure is solely caused by the Employer.</w:t>
      </w:r>
    </w:p>
    <w:tbl>
      <w:tblPr>
        <w:tblStyle w:val="TableGrid"/>
        <w:tblW w:w="0" w:type="auto"/>
        <w:jc w:val="center"/>
        <w:tblLook w:val="04A0" w:firstRow="1" w:lastRow="0" w:firstColumn="1" w:lastColumn="0" w:noHBand="0" w:noVBand="1"/>
      </w:tblPr>
      <w:tblGrid>
        <w:gridCol w:w="3453"/>
        <w:gridCol w:w="3452"/>
        <w:gridCol w:w="3453"/>
      </w:tblGrid>
      <w:tr w:rsidR="00EA5DCE" w14:paraId="004BFDC5" w14:textId="77777777">
        <w:trPr>
          <w:jc w:val="center"/>
        </w:trPr>
        <w:tc>
          <w:tcPr>
            <w:tcW w:w="3456" w:type="dxa"/>
            <w:vAlign w:val="center"/>
          </w:tcPr>
          <w:p w14:paraId="7902543E" w14:textId="77777777" w:rsidR="00EA5DCE" w:rsidRDefault="00000000">
            <w:r>
              <w:rPr>
                <w:b/>
                <w:sz w:val="17"/>
              </w:rPr>
              <w:t>Failure Event</w:t>
            </w:r>
          </w:p>
        </w:tc>
        <w:tc>
          <w:tcPr>
            <w:tcW w:w="3456" w:type="dxa"/>
            <w:vAlign w:val="center"/>
          </w:tcPr>
          <w:p w14:paraId="6966D372" w14:textId="77777777" w:rsidR="00EA5DCE" w:rsidRDefault="00000000">
            <w:r>
              <w:rPr>
                <w:b/>
                <w:sz w:val="17"/>
              </w:rPr>
              <w:t>Contractor Obligation</w:t>
            </w:r>
          </w:p>
        </w:tc>
        <w:tc>
          <w:tcPr>
            <w:tcW w:w="3456" w:type="dxa"/>
            <w:vAlign w:val="center"/>
          </w:tcPr>
          <w:p w14:paraId="28CA9F3F" w14:textId="77777777" w:rsidR="00EA5DCE" w:rsidRDefault="00000000">
            <w:r>
              <w:rPr>
                <w:b/>
                <w:sz w:val="17"/>
              </w:rPr>
              <w:t>Employer Right</w:t>
            </w:r>
          </w:p>
        </w:tc>
      </w:tr>
      <w:tr w:rsidR="00EA5DCE" w14:paraId="7A860F1F" w14:textId="77777777">
        <w:trPr>
          <w:jc w:val="center"/>
        </w:trPr>
        <w:tc>
          <w:tcPr>
            <w:tcW w:w="3456" w:type="dxa"/>
          </w:tcPr>
          <w:p w14:paraId="7E5325C9" w14:textId="77777777" w:rsidR="00EA5DCE" w:rsidRDefault="00000000">
            <w:r>
              <w:rPr>
                <w:sz w:val="17"/>
              </w:rPr>
              <w:t>Factory test failure</w:t>
            </w:r>
          </w:p>
        </w:tc>
        <w:tc>
          <w:tcPr>
            <w:tcW w:w="3456" w:type="dxa"/>
          </w:tcPr>
          <w:p w14:paraId="56DD8B34" w14:textId="77777777" w:rsidR="00EA5DCE" w:rsidRDefault="00000000">
            <w:r>
              <w:rPr>
                <w:sz w:val="17"/>
              </w:rPr>
              <w:t>Rectify, replace or redesign and repeat FAT</w:t>
            </w:r>
          </w:p>
        </w:tc>
        <w:tc>
          <w:tcPr>
            <w:tcW w:w="3456" w:type="dxa"/>
          </w:tcPr>
          <w:p w14:paraId="0C32236F" w14:textId="77777777" w:rsidR="00EA5DCE" w:rsidRDefault="00000000">
            <w:r>
              <w:rPr>
                <w:sz w:val="17"/>
              </w:rPr>
              <w:t>Reject shipment and suspend payment for affected lot.</w:t>
            </w:r>
          </w:p>
        </w:tc>
      </w:tr>
      <w:tr w:rsidR="00EA5DCE" w14:paraId="0ACBBB65" w14:textId="77777777">
        <w:trPr>
          <w:jc w:val="center"/>
        </w:trPr>
        <w:tc>
          <w:tcPr>
            <w:tcW w:w="3456" w:type="dxa"/>
          </w:tcPr>
          <w:p w14:paraId="03FF0224" w14:textId="77777777" w:rsidR="00EA5DCE" w:rsidRDefault="00000000">
            <w:r>
              <w:rPr>
                <w:sz w:val="17"/>
              </w:rPr>
              <w:t>Site test failure</w:t>
            </w:r>
          </w:p>
        </w:tc>
        <w:tc>
          <w:tcPr>
            <w:tcW w:w="3456" w:type="dxa"/>
          </w:tcPr>
          <w:p w14:paraId="6901C584" w14:textId="77777777" w:rsidR="00EA5DCE" w:rsidRDefault="00000000">
            <w:r>
              <w:rPr>
                <w:sz w:val="17"/>
              </w:rPr>
              <w:t>Correct installation and repeat SAT</w:t>
            </w:r>
          </w:p>
        </w:tc>
        <w:tc>
          <w:tcPr>
            <w:tcW w:w="3456" w:type="dxa"/>
          </w:tcPr>
          <w:p w14:paraId="040339C4" w14:textId="77777777" w:rsidR="00EA5DCE" w:rsidRDefault="00000000">
            <w:r>
              <w:rPr>
                <w:sz w:val="17"/>
              </w:rPr>
              <w:t>Refuse acceptance of affected section.</w:t>
            </w:r>
          </w:p>
        </w:tc>
      </w:tr>
      <w:tr w:rsidR="00EA5DCE" w14:paraId="4BBF5D3D" w14:textId="77777777">
        <w:trPr>
          <w:jc w:val="center"/>
        </w:trPr>
        <w:tc>
          <w:tcPr>
            <w:tcW w:w="3456" w:type="dxa"/>
          </w:tcPr>
          <w:p w14:paraId="44E0C518" w14:textId="77777777" w:rsidR="00EA5DCE" w:rsidRDefault="00000000">
            <w:r>
              <w:rPr>
                <w:sz w:val="17"/>
              </w:rPr>
              <w:t>OPGW/ADSS/FOC OTDR failure or excessive attenuation</w:t>
            </w:r>
          </w:p>
        </w:tc>
        <w:tc>
          <w:tcPr>
            <w:tcW w:w="3456" w:type="dxa"/>
          </w:tcPr>
          <w:p w14:paraId="7DF5F46B" w14:textId="77777777" w:rsidR="00EA5DCE" w:rsidRDefault="00000000">
            <w:r>
              <w:rPr>
                <w:sz w:val="17"/>
              </w:rPr>
              <w:t>Locate fault, repair/replace cable or splice, retest end-to-end</w:t>
            </w:r>
          </w:p>
        </w:tc>
        <w:tc>
          <w:tcPr>
            <w:tcW w:w="3456" w:type="dxa"/>
          </w:tcPr>
          <w:p w14:paraId="5FAEB0BE" w14:textId="77777777" w:rsidR="00EA5DCE" w:rsidRDefault="00000000">
            <w:r>
              <w:rPr>
                <w:sz w:val="17"/>
              </w:rPr>
              <w:t>Require replacement of complete cable section if reliability is affected.</w:t>
            </w:r>
          </w:p>
        </w:tc>
      </w:tr>
      <w:tr w:rsidR="00EA5DCE" w14:paraId="0AA8F203" w14:textId="77777777">
        <w:trPr>
          <w:jc w:val="center"/>
        </w:trPr>
        <w:tc>
          <w:tcPr>
            <w:tcW w:w="3456" w:type="dxa"/>
          </w:tcPr>
          <w:p w14:paraId="0768BC70" w14:textId="77777777" w:rsidR="00EA5DCE" w:rsidRDefault="00000000">
            <w:r>
              <w:rPr>
                <w:sz w:val="17"/>
              </w:rPr>
              <w:t>Tower footing resistance above limit</w:t>
            </w:r>
          </w:p>
        </w:tc>
        <w:tc>
          <w:tcPr>
            <w:tcW w:w="3456" w:type="dxa"/>
          </w:tcPr>
          <w:p w14:paraId="5811CEE8" w14:textId="77777777" w:rsidR="00EA5DCE" w:rsidRDefault="00000000">
            <w:r>
              <w:rPr>
                <w:sz w:val="17"/>
              </w:rPr>
              <w:t>Install approved additional earthing and retest</w:t>
            </w:r>
          </w:p>
        </w:tc>
        <w:tc>
          <w:tcPr>
            <w:tcW w:w="3456" w:type="dxa"/>
          </w:tcPr>
          <w:p w14:paraId="3E3B794A" w14:textId="77777777" w:rsidR="00EA5DCE" w:rsidRDefault="00000000">
            <w:r>
              <w:rPr>
                <w:sz w:val="17"/>
              </w:rPr>
              <w:t>Withhold tower/section acceptance.</w:t>
            </w:r>
          </w:p>
        </w:tc>
      </w:tr>
      <w:tr w:rsidR="00EA5DCE" w14:paraId="734F423F" w14:textId="77777777">
        <w:trPr>
          <w:jc w:val="center"/>
        </w:trPr>
        <w:tc>
          <w:tcPr>
            <w:tcW w:w="3456" w:type="dxa"/>
          </w:tcPr>
          <w:p w14:paraId="0E5926AC" w14:textId="77777777" w:rsidR="00EA5DCE" w:rsidRDefault="00000000">
            <w:r>
              <w:rPr>
                <w:sz w:val="17"/>
              </w:rPr>
              <w:t>Clearance shortfall</w:t>
            </w:r>
          </w:p>
        </w:tc>
        <w:tc>
          <w:tcPr>
            <w:tcW w:w="3456" w:type="dxa"/>
          </w:tcPr>
          <w:p w14:paraId="0D2D5633" w14:textId="77777777" w:rsidR="00EA5DCE" w:rsidRDefault="00000000">
            <w:r>
              <w:rPr>
                <w:sz w:val="17"/>
              </w:rPr>
              <w:t>Correct sag, tower works or other approved measure</w:t>
            </w:r>
          </w:p>
        </w:tc>
        <w:tc>
          <w:tcPr>
            <w:tcW w:w="3456" w:type="dxa"/>
          </w:tcPr>
          <w:p w14:paraId="1F50A178" w14:textId="77777777" w:rsidR="00EA5DCE" w:rsidRDefault="00000000">
            <w:r>
              <w:rPr>
                <w:sz w:val="17"/>
              </w:rPr>
              <w:t>Prohibit energisation until resolved.</w:t>
            </w:r>
          </w:p>
        </w:tc>
      </w:tr>
      <w:tr w:rsidR="00EA5DCE" w14:paraId="60786065" w14:textId="77777777">
        <w:trPr>
          <w:jc w:val="center"/>
        </w:trPr>
        <w:tc>
          <w:tcPr>
            <w:tcW w:w="3456" w:type="dxa"/>
          </w:tcPr>
          <w:p w14:paraId="42AD59EE" w14:textId="77777777" w:rsidR="00EA5DCE" w:rsidRDefault="00000000">
            <w:r>
              <w:rPr>
                <w:sz w:val="17"/>
              </w:rPr>
              <w:lastRenderedPageBreak/>
              <w:t>Repeated non-conformity</w:t>
            </w:r>
          </w:p>
        </w:tc>
        <w:tc>
          <w:tcPr>
            <w:tcW w:w="3456" w:type="dxa"/>
          </w:tcPr>
          <w:p w14:paraId="0F5FE0CC" w14:textId="77777777" w:rsidR="00EA5DCE" w:rsidRDefault="00000000">
            <w:r>
              <w:rPr>
                <w:sz w:val="17"/>
              </w:rPr>
              <w:t>Root-cause analysis and corrective action plan</w:t>
            </w:r>
          </w:p>
        </w:tc>
        <w:tc>
          <w:tcPr>
            <w:tcW w:w="3456" w:type="dxa"/>
          </w:tcPr>
          <w:p w14:paraId="6C3FA3B6" w14:textId="77777777" w:rsidR="00EA5DCE" w:rsidRDefault="00000000">
            <w:r>
              <w:rPr>
                <w:sz w:val="17"/>
              </w:rPr>
              <w:t>Require removal of subcontractor/vendor or enhanced inspection at Contractor cost.</w:t>
            </w:r>
          </w:p>
        </w:tc>
      </w:tr>
    </w:tbl>
    <w:p w14:paraId="0516F676" w14:textId="77777777" w:rsidR="00EA5DCE" w:rsidRDefault="00000000">
      <w:pPr>
        <w:pStyle w:val="Heading2"/>
      </w:pPr>
      <w:r>
        <w:rPr>
          <w:sz w:val="20"/>
        </w:rPr>
        <w:t>23.6 Payment Withholding and Set-Off</w:t>
      </w:r>
    </w:p>
    <w:p w14:paraId="5CF9B254" w14:textId="77777777" w:rsidR="00EA5DCE" w:rsidRDefault="00000000">
      <w:pPr>
        <w:pStyle w:val="SpecBody"/>
      </w:pPr>
      <w:r>
        <w:t>The Employer may withhold payment or set off amounts from interim payments, retention, performance security or final payment where the Contractor fails to meet contractual requirements. Payment withholding shall not be considered acceptance of defective or incomplete work.</w:t>
      </w:r>
    </w:p>
    <w:p w14:paraId="723B39D2" w14:textId="77777777" w:rsidR="00EA5DCE" w:rsidRDefault="00000000">
      <w:pPr>
        <w:pStyle w:val="SpecBullet"/>
      </w:pPr>
      <w:r>
        <w:t>• Payment may be withheld for missing quality records, incomplete as-built drawings, unresolved NCRs, failed tests, outstanding HSE/environmental issues, unapproved substitutions or incomplete handover dossiers.</w:t>
      </w:r>
    </w:p>
    <w:p w14:paraId="65263069" w14:textId="77777777" w:rsidR="00EA5DCE" w:rsidRDefault="00000000">
      <w:pPr>
        <w:pStyle w:val="SpecBullet"/>
      </w:pPr>
      <w:r>
        <w:t>• No payment shall be due for materials delivered to site but not accepted, materials without certificates, or works executed without required hold-point release.</w:t>
      </w:r>
    </w:p>
    <w:p w14:paraId="051C278E" w14:textId="77777777" w:rsidR="00EA5DCE" w:rsidRDefault="00000000">
      <w:pPr>
        <w:pStyle w:val="SpecBullet"/>
      </w:pPr>
      <w:r>
        <w:t>• The Employer may deduct the cost of third-party rectification where the Contractor fails to correct defects within the instructed period.</w:t>
      </w:r>
    </w:p>
    <w:p w14:paraId="24262C48" w14:textId="77777777" w:rsidR="00EA5DCE" w:rsidRDefault="00000000">
      <w:pPr>
        <w:pStyle w:val="Heading2"/>
      </w:pPr>
      <w:r>
        <w:rPr>
          <w:sz w:val="20"/>
        </w:rPr>
        <w:t>23.7 Quality, HSE and Environmental Breaches</w:t>
      </w:r>
    </w:p>
    <w:p w14:paraId="677D9AC0" w14:textId="77777777" w:rsidR="00EA5DCE" w:rsidRDefault="00000000">
      <w:pPr>
        <w:pStyle w:val="SpecBody"/>
      </w:pPr>
      <w:r>
        <w:t>The Contractor shall be fully responsible for quality, health and safety, environmental management, landowner interface and compliance with permits. The Employer’s approval or inspection shall not relieve the Contractor of these obligations.</w:t>
      </w:r>
    </w:p>
    <w:tbl>
      <w:tblPr>
        <w:tblStyle w:val="TableGrid"/>
        <w:tblW w:w="0" w:type="auto"/>
        <w:jc w:val="center"/>
        <w:tblLook w:val="04A0" w:firstRow="1" w:lastRow="0" w:firstColumn="1" w:lastColumn="0" w:noHBand="0" w:noVBand="1"/>
      </w:tblPr>
      <w:tblGrid>
        <w:gridCol w:w="3453"/>
        <w:gridCol w:w="3453"/>
        <w:gridCol w:w="3452"/>
      </w:tblGrid>
      <w:tr w:rsidR="00EA5DCE" w14:paraId="40A8A30D" w14:textId="77777777">
        <w:trPr>
          <w:jc w:val="center"/>
        </w:trPr>
        <w:tc>
          <w:tcPr>
            <w:tcW w:w="3456" w:type="dxa"/>
            <w:vAlign w:val="center"/>
          </w:tcPr>
          <w:p w14:paraId="58A6945C" w14:textId="77777777" w:rsidR="00EA5DCE" w:rsidRDefault="00000000">
            <w:r>
              <w:rPr>
                <w:b/>
                <w:sz w:val="17"/>
              </w:rPr>
              <w:t>Breach</w:t>
            </w:r>
          </w:p>
        </w:tc>
        <w:tc>
          <w:tcPr>
            <w:tcW w:w="3456" w:type="dxa"/>
            <w:vAlign w:val="center"/>
          </w:tcPr>
          <w:p w14:paraId="09967ABF" w14:textId="77777777" w:rsidR="00EA5DCE" w:rsidRDefault="00000000">
            <w:r>
              <w:rPr>
                <w:b/>
                <w:sz w:val="17"/>
              </w:rPr>
              <w:t>Minimum Consequence</w:t>
            </w:r>
          </w:p>
        </w:tc>
        <w:tc>
          <w:tcPr>
            <w:tcW w:w="3456" w:type="dxa"/>
            <w:vAlign w:val="center"/>
          </w:tcPr>
          <w:p w14:paraId="6CEFA562" w14:textId="77777777" w:rsidR="00EA5DCE" w:rsidRDefault="00000000">
            <w:r>
              <w:rPr>
                <w:b/>
                <w:sz w:val="17"/>
              </w:rPr>
              <w:t>Additional Employer Right</w:t>
            </w:r>
          </w:p>
        </w:tc>
      </w:tr>
      <w:tr w:rsidR="00EA5DCE" w14:paraId="5D980626" w14:textId="77777777">
        <w:trPr>
          <w:jc w:val="center"/>
        </w:trPr>
        <w:tc>
          <w:tcPr>
            <w:tcW w:w="3456" w:type="dxa"/>
          </w:tcPr>
          <w:p w14:paraId="20840CB5" w14:textId="77777777" w:rsidR="00EA5DCE" w:rsidRDefault="00000000">
            <w:r>
              <w:rPr>
                <w:sz w:val="17"/>
              </w:rPr>
              <w:t>Work without approved method statement / permit to work</w:t>
            </w:r>
          </w:p>
        </w:tc>
        <w:tc>
          <w:tcPr>
            <w:tcW w:w="3456" w:type="dxa"/>
          </w:tcPr>
          <w:p w14:paraId="04E82D36" w14:textId="77777777" w:rsidR="00EA5DCE" w:rsidRDefault="00000000">
            <w:r>
              <w:rPr>
                <w:sz w:val="17"/>
              </w:rPr>
              <w:t>Immediate stop-work instruction</w:t>
            </w:r>
          </w:p>
        </w:tc>
        <w:tc>
          <w:tcPr>
            <w:tcW w:w="3456" w:type="dxa"/>
          </w:tcPr>
          <w:p w14:paraId="5A1B1F99" w14:textId="77777777" w:rsidR="00EA5DCE" w:rsidRDefault="00000000">
            <w:r>
              <w:rPr>
                <w:sz w:val="17"/>
              </w:rPr>
              <w:t>Removal of responsible personnel from site.</w:t>
            </w:r>
          </w:p>
        </w:tc>
      </w:tr>
      <w:tr w:rsidR="00EA5DCE" w14:paraId="5F5650D6" w14:textId="77777777">
        <w:trPr>
          <w:jc w:val="center"/>
        </w:trPr>
        <w:tc>
          <w:tcPr>
            <w:tcW w:w="3456" w:type="dxa"/>
          </w:tcPr>
          <w:p w14:paraId="2C30CA48" w14:textId="77777777" w:rsidR="00EA5DCE" w:rsidRDefault="00000000">
            <w:r>
              <w:rPr>
                <w:sz w:val="17"/>
              </w:rPr>
              <w:t>Serious HSE breach or near miss</w:t>
            </w:r>
          </w:p>
        </w:tc>
        <w:tc>
          <w:tcPr>
            <w:tcW w:w="3456" w:type="dxa"/>
          </w:tcPr>
          <w:p w14:paraId="66CCE3E7" w14:textId="77777777" w:rsidR="00EA5DCE" w:rsidRDefault="00000000">
            <w:r>
              <w:rPr>
                <w:sz w:val="17"/>
              </w:rPr>
              <w:t>Work suspension and corrective action plan</w:t>
            </w:r>
          </w:p>
        </w:tc>
        <w:tc>
          <w:tcPr>
            <w:tcW w:w="3456" w:type="dxa"/>
          </w:tcPr>
          <w:p w14:paraId="5D4FF426" w14:textId="77777777" w:rsidR="00EA5DCE" w:rsidRDefault="00000000">
            <w:r>
              <w:rPr>
                <w:sz w:val="17"/>
              </w:rPr>
              <w:t>Replacement of site manager/HSE manager if repeated.</w:t>
            </w:r>
          </w:p>
        </w:tc>
      </w:tr>
      <w:tr w:rsidR="00EA5DCE" w14:paraId="5A5147DE" w14:textId="77777777">
        <w:trPr>
          <w:jc w:val="center"/>
        </w:trPr>
        <w:tc>
          <w:tcPr>
            <w:tcW w:w="3456" w:type="dxa"/>
          </w:tcPr>
          <w:p w14:paraId="0D680553" w14:textId="77777777" w:rsidR="00EA5DCE" w:rsidRDefault="00000000">
            <w:r>
              <w:rPr>
                <w:sz w:val="17"/>
              </w:rPr>
              <w:t>Environmental damage, spill, illegal dumping or unauthorised tree cutting</w:t>
            </w:r>
          </w:p>
        </w:tc>
        <w:tc>
          <w:tcPr>
            <w:tcW w:w="3456" w:type="dxa"/>
          </w:tcPr>
          <w:p w14:paraId="6AA103FC" w14:textId="77777777" w:rsidR="00EA5DCE" w:rsidRDefault="00000000">
            <w:r>
              <w:rPr>
                <w:sz w:val="17"/>
              </w:rPr>
              <w:t>Immediate remediation at Contractor cost</w:t>
            </w:r>
          </w:p>
        </w:tc>
        <w:tc>
          <w:tcPr>
            <w:tcW w:w="3456" w:type="dxa"/>
          </w:tcPr>
          <w:p w14:paraId="3E22DBA6" w14:textId="77777777" w:rsidR="00EA5DCE" w:rsidRDefault="00000000">
            <w:r>
              <w:rPr>
                <w:sz w:val="17"/>
              </w:rPr>
              <w:t>Back-charge, reporting to authorities and suspension.</w:t>
            </w:r>
          </w:p>
        </w:tc>
      </w:tr>
      <w:tr w:rsidR="00EA5DCE" w14:paraId="4F909BA2" w14:textId="77777777">
        <w:trPr>
          <w:jc w:val="center"/>
        </w:trPr>
        <w:tc>
          <w:tcPr>
            <w:tcW w:w="3456" w:type="dxa"/>
          </w:tcPr>
          <w:p w14:paraId="7B3F044F" w14:textId="77777777" w:rsidR="00EA5DCE" w:rsidRDefault="00000000">
            <w:r>
              <w:rPr>
                <w:sz w:val="17"/>
              </w:rPr>
              <w:t>Damage to road, land, fence, crop, utility or third-party asset</w:t>
            </w:r>
          </w:p>
        </w:tc>
        <w:tc>
          <w:tcPr>
            <w:tcW w:w="3456" w:type="dxa"/>
          </w:tcPr>
          <w:p w14:paraId="3B9543C9" w14:textId="77777777" w:rsidR="00EA5DCE" w:rsidRDefault="00000000">
            <w:r>
              <w:rPr>
                <w:sz w:val="17"/>
              </w:rPr>
              <w:t>Repair/compensation at Contractor cost</w:t>
            </w:r>
          </w:p>
        </w:tc>
        <w:tc>
          <w:tcPr>
            <w:tcW w:w="3456" w:type="dxa"/>
          </w:tcPr>
          <w:p w14:paraId="68563DE0" w14:textId="77777777" w:rsidR="00EA5DCE" w:rsidRDefault="00000000">
            <w:r>
              <w:rPr>
                <w:sz w:val="17"/>
              </w:rPr>
              <w:t>Withhold payment until settlement evidence.</w:t>
            </w:r>
          </w:p>
        </w:tc>
      </w:tr>
      <w:tr w:rsidR="00EA5DCE" w14:paraId="1B92BA22" w14:textId="77777777">
        <w:trPr>
          <w:jc w:val="center"/>
        </w:trPr>
        <w:tc>
          <w:tcPr>
            <w:tcW w:w="3456" w:type="dxa"/>
          </w:tcPr>
          <w:p w14:paraId="79AF66D9" w14:textId="77777777" w:rsidR="00EA5DCE" w:rsidRDefault="00000000">
            <w:r>
              <w:rPr>
                <w:sz w:val="17"/>
              </w:rPr>
              <w:t>Repeated quality non-conformities</w:t>
            </w:r>
          </w:p>
        </w:tc>
        <w:tc>
          <w:tcPr>
            <w:tcW w:w="3456" w:type="dxa"/>
          </w:tcPr>
          <w:p w14:paraId="59097A3B" w14:textId="77777777" w:rsidR="00EA5DCE" w:rsidRDefault="00000000">
            <w:r>
              <w:rPr>
                <w:sz w:val="17"/>
              </w:rPr>
              <w:t>Enhanced inspection regime</w:t>
            </w:r>
          </w:p>
        </w:tc>
        <w:tc>
          <w:tcPr>
            <w:tcW w:w="3456" w:type="dxa"/>
          </w:tcPr>
          <w:p w14:paraId="5BA31CBF" w14:textId="77777777" w:rsidR="00EA5DCE" w:rsidRDefault="00000000">
            <w:r>
              <w:rPr>
                <w:sz w:val="17"/>
              </w:rPr>
              <w:t>All additional inspection cost to Contractor.</w:t>
            </w:r>
          </w:p>
        </w:tc>
      </w:tr>
    </w:tbl>
    <w:p w14:paraId="66FB6FA8" w14:textId="77777777" w:rsidR="00EA5DCE" w:rsidRDefault="00000000">
      <w:pPr>
        <w:pStyle w:val="Heading2"/>
      </w:pPr>
      <w:r>
        <w:rPr>
          <w:sz w:val="20"/>
        </w:rPr>
        <w:t>23.8 Defects Liability, Warranty and Latent Defects</w:t>
      </w:r>
    </w:p>
    <w:p w14:paraId="56F780E8" w14:textId="77777777" w:rsidR="00EA5DCE" w:rsidRDefault="00000000">
      <w:pPr>
        <w:pStyle w:val="SpecBody"/>
      </w:pPr>
      <w:r>
        <w:t>The Contractor shall warrant that the Works are free from defects in design portions performed by the Contractor, materials, workmanship, installation and testing. Unless a longer period is stated in the Contract, the defects liability period shall not be less than 24 months from taking-over or 24 months from energisation, whichever is later. Latent defects affecting safety, structural integrity, electrical performance or optical communication reliability shall remain the Contractor’s responsibility in accordance with the Contract and applicable law.</w:t>
      </w:r>
    </w:p>
    <w:p w14:paraId="70192E4D" w14:textId="77777777" w:rsidR="00EA5DCE" w:rsidRDefault="00000000">
      <w:pPr>
        <w:pStyle w:val="SpecBullet"/>
      </w:pPr>
      <w:r>
        <w:t xml:space="preserve">• During the </w:t>
      </w:r>
      <w:proofErr w:type="gramStart"/>
      <w:r>
        <w:t>defects</w:t>
      </w:r>
      <w:proofErr w:type="gramEnd"/>
      <w:r>
        <w:t xml:space="preserve"> liability period, the Contractor shall respond to emergency defects within 24 hours and mobilise corrective action within 72 hours, unless a shorter period is required for safety or grid security.</w:t>
      </w:r>
    </w:p>
    <w:p w14:paraId="11124101" w14:textId="77777777" w:rsidR="00EA5DCE" w:rsidRDefault="00000000">
      <w:pPr>
        <w:pStyle w:val="SpecBullet"/>
      </w:pPr>
      <w:r>
        <w:t>• Repaired or replaced components shall carry a renewed defects liability period for the repaired/replaced item.</w:t>
      </w:r>
    </w:p>
    <w:p w14:paraId="04546EC0" w14:textId="77777777" w:rsidR="00EA5DCE" w:rsidRDefault="00000000">
      <w:pPr>
        <w:pStyle w:val="SpecBullet"/>
      </w:pPr>
      <w:r>
        <w:t xml:space="preserve">• The Contractor shall provide spare parts, special tools and technical support necessary to maintain the line during the </w:t>
      </w:r>
      <w:proofErr w:type="gramStart"/>
      <w:r>
        <w:t>defects</w:t>
      </w:r>
      <w:proofErr w:type="gramEnd"/>
      <w:r>
        <w:t xml:space="preserve"> liability period.</w:t>
      </w:r>
    </w:p>
    <w:p w14:paraId="362975BF" w14:textId="77777777" w:rsidR="00EA5DCE" w:rsidRDefault="00000000">
      <w:pPr>
        <w:pStyle w:val="Heading2"/>
      </w:pPr>
      <w:r>
        <w:rPr>
          <w:sz w:val="20"/>
        </w:rPr>
        <w:t>23.9 Contractor Responsibility for Subcontractors and Suppliers</w:t>
      </w:r>
    </w:p>
    <w:p w14:paraId="6F96EA7D" w14:textId="77777777" w:rsidR="00EA5DCE" w:rsidRDefault="00000000">
      <w:pPr>
        <w:pStyle w:val="SpecBody"/>
      </w:pPr>
      <w:r>
        <w:t>The Contractor shall remain fully responsible for all subcontractors, manufacturers, vendors, laboratories, transporters and service providers. Approval of a subcontractor or manufacturer by the Employer shall not create any contractual relationship between the Employer and such party and shall not relieve the Contractor of responsibility.</w:t>
      </w:r>
    </w:p>
    <w:p w14:paraId="0BAEAFE7" w14:textId="77777777" w:rsidR="00EA5DCE" w:rsidRDefault="00000000">
      <w:pPr>
        <w:pStyle w:val="SpecBullet"/>
      </w:pPr>
      <w:r>
        <w:t>• The Employer may require replacement of any subcontractor or vendor that repeatedly fails to meet quality, safety, schedule or documentation requirements.</w:t>
      </w:r>
    </w:p>
    <w:p w14:paraId="479EF960" w14:textId="77777777" w:rsidR="00EA5DCE" w:rsidRDefault="00000000">
      <w:pPr>
        <w:pStyle w:val="SpecBullet"/>
      </w:pPr>
      <w:r>
        <w:t>• All manufacturer warranties, test reports, software/native OTDR files, as-built drawings and technical data shall be transferred to the Employer without restriction.</w:t>
      </w:r>
    </w:p>
    <w:p w14:paraId="38D1A427" w14:textId="77777777" w:rsidR="00EA5DCE" w:rsidRDefault="00000000">
      <w:pPr>
        <w:pStyle w:val="Heading2"/>
      </w:pPr>
      <w:r>
        <w:rPr>
          <w:sz w:val="20"/>
        </w:rPr>
        <w:lastRenderedPageBreak/>
        <w:t>23.10 Step-In and Third-Party Rectification Rights</w:t>
      </w:r>
    </w:p>
    <w:p w14:paraId="5D93428F" w14:textId="77777777" w:rsidR="00EA5DCE" w:rsidRDefault="00000000">
      <w:pPr>
        <w:pStyle w:val="SpecBody"/>
      </w:pPr>
      <w:r>
        <w:t>If the Contractor fails to correct a critical defect, safety issue, environmental damage, delay or non-conformity within the instructed period, the Employer may perform the work itself or engage a third party to perform the work. All related costs, including management, inspection, testing, mobilisation and delay consequences, may be deducted from amounts due to the Contractor or recovered under the Contract.</w:t>
      </w:r>
    </w:p>
    <w:p w14:paraId="756D5258" w14:textId="77777777" w:rsidR="00EA5DCE" w:rsidRDefault="00000000">
      <w:pPr>
        <w:pStyle w:val="Heading2"/>
      </w:pPr>
      <w:r>
        <w:rPr>
          <w:sz w:val="20"/>
        </w:rPr>
        <w:t>23.11 Taking-Over Conditions</w:t>
      </w:r>
    </w:p>
    <w:p w14:paraId="7DFCF778" w14:textId="77777777" w:rsidR="00EA5DCE" w:rsidRDefault="00000000">
      <w:pPr>
        <w:pStyle w:val="SpecBody"/>
      </w:pPr>
      <w:r>
        <w:t>The line shall not be taken over and completion shall not be certified until all conditions below are satisfied. Partial energisation, if any, shall not constitute taking-over unless expressly certified in writing by the Employer.</w:t>
      </w:r>
    </w:p>
    <w:p w14:paraId="6CAEC062" w14:textId="77777777" w:rsidR="00EA5DCE" w:rsidRDefault="00000000">
      <w:pPr>
        <w:pStyle w:val="SpecBullet"/>
      </w:pPr>
      <w:r>
        <w:t>• All permanent works are complete, tested and accepted.</w:t>
      </w:r>
    </w:p>
    <w:p w14:paraId="0717714E" w14:textId="77777777" w:rsidR="00EA5DCE" w:rsidRDefault="00000000">
      <w:pPr>
        <w:pStyle w:val="SpecBullet"/>
      </w:pPr>
      <w:r>
        <w:t>• All critical and major punch-list items are closed.</w:t>
      </w:r>
    </w:p>
    <w:p w14:paraId="296280FF" w14:textId="77777777" w:rsidR="00EA5DCE" w:rsidRDefault="00000000">
      <w:pPr>
        <w:pStyle w:val="SpecBullet"/>
      </w:pPr>
      <w:r>
        <w:t>• GSE and other required authority approvals for energisation are obtained.</w:t>
      </w:r>
    </w:p>
    <w:p w14:paraId="42FB914D" w14:textId="77777777" w:rsidR="00EA5DCE" w:rsidRDefault="00000000">
      <w:pPr>
        <w:pStyle w:val="SpecBullet"/>
      </w:pPr>
      <w:r>
        <w:t>• Final route clearance, crossing clearance, tower earthing, OPGW/ADSS/FOC optical tests and sag-tension records are accepted.</w:t>
      </w:r>
    </w:p>
    <w:p w14:paraId="48020892" w14:textId="77777777" w:rsidR="00EA5DCE" w:rsidRDefault="00000000">
      <w:pPr>
        <w:pStyle w:val="SpecBullet"/>
      </w:pPr>
      <w:r>
        <w:t>• As-built drawings, GIS/KMZ files, tower schedule, material reconciliation, test dossiers and O&amp;M documents are submitted and accepted.</w:t>
      </w:r>
    </w:p>
    <w:p w14:paraId="110F9B77" w14:textId="77777777" w:rsidR="00EA5DCE" w:rsidRDefault="00000000">
      <w:pPr>
        <w:pStyle w:val="SpecBullet"/>
      </w:pPr>
      <w:r>
        <w:t>• All land, access, reinstatement, waste, damage and environmental obligations are closed or secured to the Employer’s satisfaction.</w:t>
      </w:r>
    </w:p>
    <w:p w14:paraId="1ECBD037" w14:textId="77777777" w:rsidR="00EA5DCE" w:rsidRDefault="00000000">
      <w:pPr>
        <w:pStyle w:val="Heading2"/>
      </w:pPr>
      <w:r>
        <w:rPr>
          <w:sz w:val="20"/>
        </w:rPr>
        <w:t>23.12 Suggested Liquidated Damages and Employer Remedy Schedule</w:t>
      </w:r>
    </w:p>
    <w:p w14:paraId="0BFF995D" w14:textId="77777777" w:rsidR="00EA5DCE" w:rsidRDefault="00000000">
      <w:pPr>
        <w:pStyle w:val="SpecBody"/>
      </w:pPr>
      <w:r>
        <w:t>The following table is a recommended employer-protection schedule to be reviewed by the Employer’s legal counsel and incorporated into the Contract Particular Conditions or Special Conditions. These provisions are intended to give the Employer practical leverage without replacing the legal contract.</w:t>
      </w:r>
    </w:p>
    <w:tbl>
      <w:tblPr>
        <w:tblStyle w:val="TableGrid"/>
        <w:tblW w:w="0" w:type="auto"/>
        <w:jc w:val="center"/>
        <w:tblLook w:val="04A0" w:firstRow="1" w:lastRow="0" w:firstColumn="1" w:lastColumn="0" w:noHBand="0" w:noVBand="1"/>
      </w:tblPr>
      <w:tblGrid>
        <w:gridCol w:w="3452"/>
        <w:gridCol w:w="3453"/>
        <w:gridCol w:w="3453"/>
      </w:tblGrid>
      <w:tr w:rsidR="00EA5DCE" w14:paraId="5C8F70ED" w14:textId="77777777">
        <w:trPr>
          <w:jc w:val="center"/>
        </w:trPr>
        <w:tc>
          <w:tcPr>
            <w:tcW w:w="3456" w:type="dxa"/>
            <w:vAlign w:val="center"/>
          </w:tcPr>
          <w:p w14:paraId="67AB2DEB" w14:textId="77777777" w:rsidR="00EA5DCE" w:rsidRDefault="00000000">
            <w:r>
              <w:rPr>
                <w:b/>
                <w:sz w:val="17"/>
              </w:rPr>
              <w:t>No.</w:t>
            </w:r>
          </w:p>
        </w:tc>
        <w:tc>
          <w:tcPr>
            <w:tcW w:w="3456" w:type="dxa"/>
            <w:vAlign w:val="center"/>
          </w:tcPr>
          <w:p w14:paraId="2D0D85DC" w14:textId="77777777" w:rsidR="00EA5DCE" w:rsidRDefault="00000000">
            <w:r>
              <w:rPr>
                <w:b/>
                <w:sz w:val="17"/>
              </w:rPr>
              <w:t>Issue</w:t>
            </w:r>
          </w:p>
        </w:tc>
        <w:tc>
          <w:tcPr>
            <w:tcW w:w="3456" w:type="dxa"/>
            <w:vAlign w:val="center"/>
          </w:tcPr>
          <w:p w14:paraId="7AD51B91" w14:textId="77777777" w:rsidR="00EA5DCE" w:rsidRDefault="00000000">
            <w:r>
              <w:rPr>
                <w:b/>
                <w:sz w:val="17"/>
              </w:rPr>
              <w:t>Suggested Remedy / LD</w:t>
            </w:r>
          </w:p>
        </w:tc>
      </w:tr>
      <w:tr w:rsidR="00EA5DCE" w14:paraId="1DFDE0EC" w14:textId="77777777">
        <w:trPr>
          <w:jc w:val="center"/>
        </w:trPr>
        <w:tc>
          <w:tcPr>
            <w:tcW w:w="3456" w:type="dxa"/>
          </w:tcPr>
          <w:p w14:paraId="05EC19A1" w14:textId="77777777" w:rsidR="00EA5DCE" w:rsidRDefault="00000000">
            <w:r>
              <w:rPr>
                <w:sz w:val="17"/>
              </w:rPr>
              <w:t>1</w:t>
            </w:r>
          </w:p>
        </w:tc>
        <w:tc>
          <w:tcPr>
            <w:tcW w:w="3456" w:type="dxa"/>
          </w:tcPr>
          <w:p w14:paraId="4D9FEDAF" w14:textId="77777777" w:rsidR="00EA5DCE" w:rsidRDefault="00000000">
            <w:r>
              <w:rPr>
                <w:sz w:val="17"/>
              </w:rPr>
              <w:t>Delay to completion / energisation readiness</w:t>
            </w:r>
          </w:p>
        </w:tc>
        <w:tc>
          <w:tcPr>
            <w:tcW w:w="3456" w:type="dxa"/>
          </w:tcPr>
          <w:p w14:paraId="0B6E3542" w14:textId="77777777" w:rsidR="00EA5DCE" w:rsidRDefault="00000000">
            <w:r>
              <w:rPr>
                <w:sz w:val="17"/>
              </w:rPr>
              <w:t>0.10% of Contract Price per calendar day, capped at 10%.</w:t>
            </w:r>
          </w:p>
        </w:tc>
      </w:tr>
      <w:tr w:rsidR="00EA5DCE" w14:paraId="5427C219" w14:textId="77777777">
        <w:trPr>
          <w:jc w:val="center"/>
        </w:trPr>
        <w:tc>
          <w:tcPr>
            <w:tcW w:w="3456" w:type="dxa"/>
          </w:tcPr>
          <w:p w14:paraId="2FAA7D33" w14:textId="77777777" w:rsidR="00EA5DCE" w:rsidRDefault="00000000">
            <w:r>
              <w:rPr>
                <w:sz w:val="17"/>
              </w:rPr>
              <w:t>2</w:t>
            </w:r>
          </w:p>
        </w:tc>
        <w:tc>
          <w:tcPr>
            <w:tcW w:w="3456" w:type="dxa"/>
          </w:tcPr>
          <w:p w14:paraId="3A91E199" w14:textId="77777777" w:rsidR="00EA5DCE" w:rsidRDefault="00000000">
            <w:r>
              <w:rPr>
                <w:sz w:val="17"/>
              </w:rPr>
              <w:t>Delay to approved critical milestone</w:t>
            </w:r>
          </w:p>
        </w:tc>
        <w:tc>
          <w:tcPr>
            <w:tcW w:w="3456" w:type="dxa"/>
          </w:tcPr>
          <w:p w14:paraId="09887CC8" w14:textId="77777777" w:rsidR="00EA5DCE" w:rsidRDefault="00000000">
            <w:r>
              <w:rPr>
                <w:sz w:val="17"/>
              </w:rPr>
              <w:t>0.05% of Contract Price per calendar day for the affected milestone; recoverable until milestone recovery.</w:t>
            </w:r>
          </w:p>
        </w:tc>
      </w:tr>
      <w:tr w:rsidR="00EA5DCE" w14:paraId="06A73489" w14:textId="77777777">
        <w:trPr>
          <w:jc w:val="center"/>
        </w:trPr>
        <w:tc>
          <w:tcPr>
            <w:tcW w:w="3456" w:type="dxa"/>
          </w:tcPr>
          <w:p w14:paraId="144E10D3" w14:textId="77777777" w:rsidR="00EA5DCE" w:rsidRDefault="00000000">
            <w:r>
              <w:rPr>
                <w:sz w:val="17"/>
              </w:rPr>
              <w:t>3</w:t>
            </w:r>
          </w:p>
        </w:tc>
        <w:tc>
          <w:tcPr>
            <w:tcW w:w="3456" w:type="dxa"/>
          </w:tcPr>
          <w:p w14:paraId="11E83D08" w14:textId="77777777" w:rsidR="00EA5DCE" w:rsidRDefault="00000000">
            <w:r>
              <w:rPr>
                <w:sz w:val="17"/>
              </w:rPr>
              <w:t>Failure to submit accepted as-built and handover dossier</w:t>
            </w:r>
          </w:p>
        </w:tc>
        <w:tc>
          <w:tcPr>
            <w:tcW w:w="3456" w:type="dxa"/>
          </w:tcPr>
          <w:p w14:paraId="157A0F3C" w14:textId="77777777" w:rsidR="00EA5DCE" w:rsidRDefault="00000000">
            <w:r>
              <w:rPr>
                <w:sz w:val="17"/>
              </w:rPr>
              <w:t>Withhold minimum 5% of Contract Price or final payment until accepted.</w:t>
            </w:r>
          </w:p>
        </w:tc>
      </w:tr>
      <w:tr w:rsidR="00EA5DCE" w14:paraId="2877A4EC" w14:textId="77777777">
        <w:trPr>
          <w:jc w:val="center"/>
        </w:trPr>
        <w:tc>
          <w:tcPr>
            <w:tcW w:w="3456" w:type="dxa"/>
          </w:tcPr>
          <w:p w14:paraId="57972709" w14:textId="77777777" w:rsidR="00EA5DCE" w:rsidRDefault="00000000">
            <w:r>
              <w:rPr>
                <w:sz w:val="17"/>
              </w:rPr>
              <w:t>4</w:t>
            </w:r>
          </w:p>
        </w:tc>
        <w:tc>
          <w:tcPr>
            <w:tcW w:w="3456" w:type="dxa"/>
          </w:tcPr>
          <w:p w14:paraId="5CC1781B" w14:textId="77777777" w:rsidR="00EA5DCE" w:rsidRDefault="00000000">
            <w:r>
              <w:rPr>
                <w:sz w:val="17"/>
              </w:rPr>
              <w:t>Repeated failed FAT/SAT caused by Contractor</w:t>
            </w:r>
          </w:p>
        </w:tc>
        <w:tc>
          <w:tcPr>
            <w:tcW w:w="3456" w:type="dxa"/>
          </w:tcPr>
          <w:p w14:paraId="05299CF9" w14:textId="77777777" w:rsidR="00EA5DCE" w:rsidRDefault="00000000">
            <w:r>
              <w:rPr>
                <w:sz w:val="17"/>
              </w:rPr>
              <w:t>All retesting and inspection costs plus schedule consequences to Contractor.</w:t>
            </w:r>
          </w:p>
        </w:tc>
      </w:tr>
      <w:tr w:rsidR="00EA5DCE" w14:paraId="60D86E93" w14:textId="77777777">
        <w:trPr>
          <w:jc w:val="center"/>
        </w:trPr>
        <w:tc>
          <w:tcPr>
            <w:tcW w:w="3456" w:type="dxa"/>
          </w:tcPr>
          <w:p w14:paraId="10FEA883" w14:textId="77777777" w:rsidR="00EA5DCE" w:rsidRDefault="00000000">
            <w:r>
              <w:rPr>
                <w:sz w:val="17"/>
              </w:rPr>
              <w:t>5</w:t>
            </w:r>
          </w:p>
        </w:tc>
        <w:tc>
          <w:tcPr>
            <w:tcW w:w="3456" w:type="dxa"/>
          </w:tcPr>
          <w:p w14:paraId="1493549A" w14:textId="77777777" w:rsidR="00EA5DCE" w:rsidRDefault="00000000">
            <w:r>
              <w:rPr>
                <w:sz w:val="17"/>
              </w:rPr>
              <w:t>Unauthorised material substitution</w:t>
            </w:r>
          </w:p>
        </w:tc>
        <w:tc>
          <w:tcPr>
            <w:tcW w:w="3456" w:type="dxa"/>
          </w:tcPr>
          <w:p w14:paraId="73215575" w14:textId="77777777" w:rsidR="00EA5DCE" w:rsidRDefault="00000000">
            <w:r>
              <w:rPr>
                <w:sz w:val="17"/>
              </w:rPr>
              <w:t>Reject material; replacement at Contractor cost; no time extension.</w:t>
            </w:r>
          </w:p>
        </w:tc>
      </w:tr>
      <w:tr w:rsidR="00EA5DCE" w14:paraId="7B811D73" w14:textId="77777777">
        <w:trPr>
          <w:jc w:val="center"/>
        </w:trPr>
        <w:tc>
          <w:tcPr>
            <w:tcW w:w="3456" w:type="dxa"/>
          </w:tcPr>
          <w:p w14:paraId="6A16EE04" w14:textId="77777777" w:rsidR="00EA5DCE" w:rsidRDefault="00000000">
            <w:r>
              <w:rPr>
                <w:sz w:val="17"/>
              </w:rPr>
              <w:t>6</w:t>
            </w:r>
          </w:p>
        </w:tc>
        <w:tc>
          <w:tcPr>
            <w:tcW w:w="3456" w:type="dxa"/>
          </w:tcPr>
          <w:p w14:paraId="0CB60FE2" w14:textId="77777777" w:rsidR="00EA5DCE" w:rsidRDefault="00000000">
            <w:r>
              <w:rPr>
                <w:sz w:val="17"/>
              </w:rPr>
              <w:t>Unapproved work beyond hold point</w:t>
            </w:r>
          </w:p>
        </w:tc>
        <w:tc>
          <w:tcPr>
            <w:tcW w:w="3456" w:type="dxa"/>
          </w:tcPr>
          <w:p w14:paraId="3F8C1151" w14:textId="77777777" w:rsidR="00EA5DCE" w:rsidRDefault="00000000">
            <w:r>
              <w:rPr>
                <w:sz w:val="17"/>
              </w:rPr>
              <w:t>Employer may require exposure, dismantling, retesting or reconstruction at Contractor cost.</w:t>
            </w:r>
          </w:p>
        </w:tc>
      </w:tr>
      <w:tr w:rsidR="00EA5DCE" w14:paraId="381FBA02" w14:textId="77777777">
        <w:trPr>
          <w:jc w:val="center"/>
        </w:trPr>
        <w:tc>
          <w:tcPr>
            <w:tcW w:w="3456" w:type="dxa"/>
          </w:tcPr>
          <w:p w14:paraId="2353BA7E" w14:textId="77777777" w:rsidR="00EA5DCE" w:rsidRDefault="00000000">
            <w:r>
              <w:rPr>
                <w:sz w:val="17"/>
              </w:rPr>
              <w:t>7</w:t>
            </w:r>
          </w:p>
        </w:tc>
        <w:tc>
          <w:tcPr>
            <w:tcW w:w="3456" w:type="dxa"/>
          </w:tcPr>
          <w:p w14:paraId="5E263509" w14:textId="77777777" w:rsidR="00EA5DCE" w:rsidRDefault="00000000">
            <w:r>
              <w:rPr>
                <w:sz w:val="17"/>
              </w:rPr>
              <w:t>HSE/environmental serious breach</w:t>
            </w:r>
          </w:p>
        </w:tc>
        <w:tc>
          <w:tcPr>
            <w:tcW w:w="3456" w:type="dxa"/>
          </w:tcPr>
          <w:p w14:paraId="7ACD7C1F" w14:textId="77777777" w:rsidR="00EA5DCE" w:rsidRDefault="00000000">
            <w:r>
              <w:rPr>
                <w:sz w:val="17"/>
              </w:rPr>
              <w:t>Stop work; corrective action; back-charge; potential removal of personnel.</w:t>
            </w:r>
          </w:p>
        </w:tc>
      </w:tr>
      <w:tr w:rsidR="00EA5DCE" w14:paraId="3BE74A1E" w14:textId="77777777">
        <w:trPr>
          <w:jc w:val="center"/>
        </w:trPr>
        <w:tc>
          <w:tcPr>
            <w:tcW w:w="3456" w:type="dxa"/>
          </w:tcPr>
          <w:p w14:paraId="342FA53C" w14:textId="77777777" w:rsidR="00EA5DCE" w:rsidRDefault="00000000">
            <w:r>
              <w:rPr>
                <w:sz w:val="17"/>
              </w:rPr>
              <w:t>8</w:t>
            </w:r>
          </w:p>
        </w:tc>
        <w:tc>
          <w:tcPr>
            <w:tcW w:w="3456" w:type="dxa"/>
          </w:tcPr>
          <w:p w14:paraId="22E2C5B7" w14:textId="77777777" w:rsidR="00EA5DCE" w:rsidRDefault="00000000">
            <w:r>
              <w:rPr>
                <w:sz w:val="17"/>
              </w:rPr>
              <w:t>Damage to third-party utilities or land</w:t>
            </w:r>
          </w:p>
        </w:tc>
        <w:tc>
          <w:tcPr>
            <w:tcW w:w="3456" w:type="dxa"/>
          </w:tcPr>
          <w:p w14:paraId="70C7CBEE" w14:textId="77777777" w:rsidR="00EA5DCE" w:rsidRDefault="00000000">
            <w:r>
              <w:rPr>
                <w:sz w:val="17"/>
              </w:rPr>
              <w:t>Contractor indemnifies Employer and bears repair/compensation cost.</w:t>
            </w:r>
          </w:p>
        </w:tc>
      </w:tr>
      <w:tr w:rsidR="00EA5DCE" w14:paraId="3E1B6A8C" w14:textId="77777777">
        <w:trPr>
          <w:jc w:val="center"/>
        </w:trPr>
        <w:tc>
          <w:tcPr>
            <w:tcW w:w="3456" w:type="dxa"/>
          </w:tcPr>
          <w:p w14:paraId="33134707" w14:textId="77777777" w:rsidR="00EA5DCE" w:rsidRDefault="00000000">
            <w:r>
              <w:rPr>
                <w:sz w:val="17"/>
              </w:rPr>
              <w:t>9</w:t>
            </w:r>
          </w:p>
        </w:tc>
        <w:tc>
          <w:tcPr>
            <w:tcW w:w="3456" w:type="dxa"/>
          </w:tcPr>
          <w:p w14:paraId="0598A120" w14:textId="77777777" w:rsidR="00EA5DCE" w:rsidRDefault="00000000">
            <w:r>
              <w:rPr>
                <w:sz w:val="17"/>
              </w:rPr>
              <w:t>Failure to correct defects during defects liability period</w:t>
            </w:r>
          </w:p>
        </w:tc>
        <w:tc>
          <w:tcPr>
            <w:tcW w:w="3456" w:type="dxa"/>
          </w:tcPr>
          <w:p w14:paraId="4B6A0A56" w14:textId="77777777" w:rsidR="00EA5DCE" w:rsidRDefault="00000000">
            <w:r>
              <w:rPr>
                <w:sz w:val="17"/>
              </w:rPr>
              <w:t>Employer step-in/right to recover costs; warranty extension for repaired item.</w:t>
            </w:r>
          </w:p>
        </w:tc>
      </w:tr>
      <w:tr w:rsidR="00EA5DCE" w14:paraId="332F194D" w14:textId="77777777">
        <w:trPr>
          <w:jc w:val="center"/>
        </w:trPr>
        <w:tc>
          <w:tcPr>
            <w:tcW w:w="3456" w:type="dxa"/>
          </w:tcPr>
          <w:p w14:paraId="3CD34684" w14:textId="77777777" w:rsidR="00EA5DCE" w:rsidRDefault="00000000">
            <w:r>
              <w:rPr>
                <w:sz w:val="17"/>
              </w:rPr>
              <w:t>10</w:t>
            </w:r>
          </w:p>
        </w:tc>
        <w:tc>
          <w:tcPr>
            <w:tcW w:w="3456" w:type="dxa"/>
          </w:tcPr>
          <w:p w14:paraId="1044FEA3" w14:textId="77777777" w:rsidR="00EA5DCE" w:rsidRDefault="00000000">
            <w:r>
              <w:rPr>
                <w:sz w:val="17"/>
              </w:rPr>
              <w:t>Non-compliant clearance preventing energisation</w:t>
            </w:r>
          </w:p>
        </w:tc>
        <w:tc>
          <w:tcPr>
            <w:tcW w:w="3456" w:type="dxa"/>
          </w:tcPr>
          <w:p w14:paraId="41E96E09" w14:textId="77777777" w:rsidR="00EA5DCE" w:rsidRDefault="00000000">
            <w:r>
              <w:rPr>
                <w:sz w:val="17"/>
              </w:rPr>
              <w:t>Critical defect; no taking-over; LD continues until corrected and approved.</w:t>
            </w:r>
          </w:p>
        </w:tc>
      </w:tr>
    </w:tbl>
    <w:p w14:paraId="30EA6422" w14:textId="77777777" w:rsidR="00EA5DCE" w:rsidRDefault="00000000">
      <w:pPr>
        <w:pStyle w:val="Heading1"/>
      </w:pPr>
      <w:r>
        <w:rPr>
          <w:sz w:val="20"/>
        </w:rPr>
        <w:t>24. Enhanced Technical Completeness Requirements for Tender Issue</w:t>
      </w:r>
    </w:p>
    <w:p w14:paraId="2B1038EE" w14:textId="77777777" w:rsidR="00EA5DCE" w:rsidRDefault="00000000">
      <w:pPr>
        <w:pStyle w:val="SpecBody"/>
      </w:pPr>
      <w:r>
        <w:t>For tender issue and contractual enforceability, this specification should not remain limited to a high-level technical draft. The Contractor shall be provided with, and shall be bound by, a complete tender package including approved design drawings, schedules, BOQ, interface matrices, permit requirements, inspection and test plans and acceptance criteria. The following requirements shall be completed before final tender release.</w:t>
      </w:r>
    </w:p>
    <w:tbl>
      <w:tblPr>
        <w:tblStyle w:val="TableGrid"/>
        <w:tblW w:w="0" w:type="auto"/>
        <w:jc w:val="center"/>
        <w:tblLook w:val="04A0" w:firstRow="1" w:lastRow="0" w:firstColumn="1" w:lastColumn="0" w:noHBand="0" w:noVBand="1"/>
      </w:tblPr>
      <w:tblGrid>
        <w:gridCol w:w="3454"/>
        <w:gridCol w:w="3451"/>
        <w:gridCol w:w="3453"/>
      </w:tblGrid>
      <w:tr w:rsidR="00EA5DCE" w14:paraId="36466B64" w14:textId="77777777">
        <w:trPr>
          <w:jc w:val="center"/>
        </w:trPr>
        <w:tc>
          <w:tcPr>
            <w:tcW w:w="3456" w:type="dxa"/>
            <w:vAlign w:val="center"/>
          </w:tcPr>
          <w:p w14:paraId="2864CE5D" w14:textId="77777777" w:rsidR="00EA5DCE" w:rsidRDefault="00000000">
            <w:r>
              <w:rPr>
                <w:b/>
                <w:sz w:val="17"/>
              </w:rPr>
              <w:lastRenderedPageBreak/>
              <w:t>Required Tender Attachment</w:t>
            </w:r>
          </w:p>
        </w:tc>
        <w:tc>
          <w:tcPr>
            <w:tcW w:w="3456" w:type="dxa"/>
            <w:vAlign w:val="center"/>
          </w:tcPr>
          <w:p w14:paraId="3E4D9FB3" w14:textId="77777777" w:rsidR="00EA5DCE" w:rsidRDefault="00000000">
            <w:r>
              <w:rPr>
                <w:b/>
                <w:sz w:val="17"/>
              </w:rPr>
              <w:t>Purpose</w:t>
            </w:r>
          </w:p>
        </w:tc>
        <w:tc>
          <w:tcPr>
            <w:tcW w:w="3456" w:type="dxa"/>
            <w:vAlign w:val="center"/>
          </w:tcPr>
          <w:p w14:paraId="42F46EAB" w14:textId="77777777" w:rsidR="00EA5DCE" w:rsidRDefault="00000000">
            <w:r>
              <w:rPr>
                <w:b/>
                <w:sz w:val="17"/>
              </w:rPr>
              <w:t>Status / Action</w:t>
            </w:r>
          </w:p>
        </w:tc>
      </w:tr>
      <w:tr w:rsidR="00EA5DCE" w14:paraId="3C4E5F07" w14:textId="77777777">
        <w:trPr>
          <w:jc w:val="center"/>
        </w:trPr>
        <w:tc>
          <w:tcPr>
            <w:tcW w:w="3456" w:type="dxa"/>
          </w:tcPr>
          <w:p w14:paraId="4692A9EE" w14:textId="77777777" w:rsidR="00EA5DCE" w:rsidRDefault="00000000">
            <w:r>
              <w:rPr>
                <w:sz w:val="17"/>
              </w:rPr>
              <w:t>Approved OHL route plan and profile</w:t>
            </w:r>
          </w:p>
        </w:tc>
        <w:tc>
          <w:tcPr>
            <w:tcW w:w="3456" w:type="dxa"/>
          </w:tcPr>
          <w:p w14:paraId="038DD7B2" w14:textId="77777777" w:rsidR="00EA5DCE" w:rsidRDefault="00000000">
            <w:r>
              <w:rPr>
                <w:sz w:val="17"/>
              </w:rPr>
              <w:t>Controls route, spans, elevations and clearances</w:t>
            </w:r>
          </w:p>
        </w:tc>
        <w:tc>
          <w:tcPr>
            <w:tcW w:w="3456" w:type="dxa"/>
          </w:tcPr>
          <w:p w14:paraId="73987F09" w14:textId="77777777" w:rsidR="00EA5DCE" w:rsidRDefault="00000000">
            <w:r>
              <w:rPr>
                <w:sz w:val="17"/>
              </w:rPr>
              <w:t>Attach latest approved drawing set.</w:t>
            </w:r>
          </w:p>
        </w:tc>
      </w:tr>
      <w:tr w:rsidR="00EA5DCE" w14:paraId="6DCA9CDF" w14:textId="77777777">
        <w:trPr>
          <w:jc w:val="center"/>
        </w:trPr>
        <w:tc>
          <w:tcPr>
            <w:tcW w:w="3456" w:type="dxa"/>
          </w:tcPr>
          <w:p w14:paraId="25A0529B" w14:textId="77777777" w:rsidR="00EA5DCE" w:rsidRDefault="00000000">
            <w:r>
              <w:rPr>
                <w:sz w:val="17"/>
              </w:rPr>
              <w:t>Tower schedule / spotting list</w:t>
            </w:r>
          </w:p>
        </w:tc>
        <w:tc>
          <w:tcPr>
            <w:tcW w:w="3456" w:type="dxa"/>
          </w:tcPr>
          <w:p w14:paraId="128DCD97" w14:textId="77777777" w:rsidR="00EA5DCE" w:rsidRDefault="00000000">
            <w:r>
              <w:rPr>
                <w:sz w:val="17"/>
              </w:rPr>
              <w:t>Controls tower type, coordinates, deviation angle, span and foundation type</w:t>
            </w:r>
          </w:p>
        </w:tc>
        <w:tc>
          <w:tcPr>
            <w:tcW w:w="3456" w:type="dxa"/>
          </w:tcPr>
          <w:p w14:paraId="6514E60E" w14:textId="77777777" w:rsidR="00EA5DCE" w:rsidRDefault="00000000">
            <w:r>
              <w:rPr>
                <w:sz w:val="17"/>
              </w:rPr>
              <w:t>Attach final approved schedule.</w:t>
            </w:r>
          </w:p>
        </w:tc>
      </w:tr>
      <w:tr w:rsidR="00EA5DCE" w14:paraId="1F4721B7" w14:textId="77777777">
        <w:trPr>
          <w:jc w:val="center"/>
        </w:trPr>
        <w:tc>
          <w:tcPr>
            <w:tcW w:w="3456" w:type="dxa"/>
          </w:tcPr>
          <w:p w14:paraId="10F10589" w14:textId="77777777" w:rsidR="00EA5DCE" w:rsidRDefault="00000000">
            <w:r>
              <w:rPr>
                <w:sz w:val="17"/>
              </w:rPr>
              <w:t>Foundation schedule and drawings</w:t>
            </w:r>
          </w:p>
        </w:tc>
        <w:tc>
          <w:tcPr>
            <w:tcW w:w="3456" w:type="dxa"/>
          </w:tcPr>
          <w:p w14:paraId="096E0940" w14:textId="77777777" w:rsidR="00EA5DCE" w:rsidRDefault="00000000">
            <w:r>
              <w:rPr>
                <w:sz w:val="17"/>
              </w:rPr>
              <w:t>Controls excavation, foundation, anchor bolt and adapter foot requirements</w:t>
            </w:r>
          </w:p>
        </w:tc>
        <w:tc>
          <w:tcPr>
            <w:tcW w:w="3456" w:type="dxa"/>
          </w:tcPr>
          <w:p w14:paraId="5D65A3BB" w14:textId="77777777" w:rsidR="00EA5DCE" w:rsidRDefault="00000000">
            <w:r>
              <w:rPr>
                <w:sz w:val="17"/>
              </w:rPr>
              <w:t>Attach final approved drawings.</w:t>
            </w:r>
          </w:p>
        </w:tc>
      </w:tr>
      <w:tr w:rsidR="00EA5DCE" w14:paraId="57026438" w14:textId="77777777">
        <w:trPr>
          <w:jc w:val="center"/>
        </w:trPr>
        <w:tc>
          <w:tcPr>
            <w:tcW w:w="3456" w:type="dxa"/>
          </w:tcPr>
          <w:p w14:paraId="06E528B9" w14:textId="77777777" w:rsidR="00EA5DCE" w:rsidRDefault="00000000">
            <w:r>
              <w:rPr>
                <w:sz w:val="17"/>
              </w:rPr>
              <w:t>Conductor/OPGW/ADSS/FOC datasheets</w:t>
            </w:r>
          </w:p>
        </w:tc>
        <w:tc>
          <w:tcPr>
            <w:tcW w:w="3456" w:type="dxa"/>
          </w:tcPr>
          <w:p w14:paraId="20580060" w14:textId="77777777" w:rsidR="00EA5DCE" w:rsidRDefault="00000000">
            <w:r>
              <w:rPr>
                <w:sz w:val="17"/>
              </w:rPr>
              <w:t>Controls procurement and testing acceptance</w:t>
            </w:r>
          </w:p>
        </w:tc>
        <w:tc>
          <w:tcPr>
            <w:tcW w:w="3456" w:type="dxa"/>
          </w:tcPr>
          <w:p w14:paraId="6B131B12" w14:textId="77777777" w:rsidR="00EA5DCE" w:rsidRDefault="00000000">
            <w:r>
              <w:rPr>
                <w:sz w:val="17"/>
              </w:rPr>
              <w:t>Require manufacturer submittals and type tests.</w:t>
            </w:r>
          </w:p>
        </w:tc>
      </w:tr>
      <w:tr w:rsidR="00EA5DCE" w14:paraId="621485A2" w14:textId="77777777">
        <w:trPr>
          <w:jc w:val="center"/>
        </w:trPr>
        <w:tc>
          <w:tcPr>
            <w:tcW w:w="3456" w:type="dxa"/>
          </w:tcPr>
          <w:p w14:paraId="11CB9ABA" w14:textId="77777777" w:rsidR="00EA5DCE" w:rsidRDefault="00000000">
            <w:r>
              <w:rPr>
                <w:sz w:val="17"/>
              </w:rPr>
              <w:t>Sag-tension charts</w:t>
            </w:r>
          </w:p>
        </w:tc>
        <w:tc>
          <w:tcPr>
            <w:tcW w:w="3456" w:type="dxa"/>
          </w:tcPr>
          <w:p w14:paraId="4AFB9801" w14:textId="77777777" w:rsidR="00EA5DCE" w:rsidRDefault="00000000">
            <w:r>
              <w:rPr>
                <w:sz w:val="17"/>
              </w:rPr>
              <w:t>Controls stringing, final sag and clearance verification</w:t>
            </w:r>
          </w:p>
        </w:tc>
        <w:tc>
          <w:tcPr>
            <w:tcW w:w="3456" w:type="dxa"/>
          </w:tcPr>
          <w:p w14:paraId="31032E50" w14:textId="77777777" w:rsidR="00EA5DCE" w:rsidRDefault="00000000">
            <w:r>
              <w:rPr>
                <w:sz w:val="17"/>
              </w:rPr>
              <w:t>Make final charts a contractual deliverable before stringing.</w:t>
            </w:r>
          </w:p>
        </w:tc>
      </w:tr>
      <w:tr w:rsidR="00EA5DCE" w14:paraId="2D3AAD7F" w14:textId="77777777">
        <w:trPr>
          <w:jc w:val="center"/>
        </w:trPr>
        <w:tc>
          <w:tcPr>
            <w:tcW w:w="3456" w:type="dxa"/>
          </w:tcPr>
          <w:p w14:paraId="48577822" w14:textId="77777777" w:rsidR="00EA5DCE" w:rsidRDefault="00000000">
            <w:r>
              <w:rPr>
                <w:sz w:val="17"/>
              </w:rPr>
              <w:t>Crossing register and permit matrix</w:t>
            </w:r>
          </w:p>
        </w:tc>
        <w:tc>
          <w:tcPr>
            <w:tcW w:w="3456" w:type="dxa"/>
          </w:tcPr>
          <w:p w14:paraId="5EA899D9" w14:textId="77777777" w:rsidR="00EA5DCE" w:rsidRDefault="00000000">
            <w:r>
              <w:rPr>
                <w:sz w:val="17"/>
              </w:rPr>
              <w:t>Controls third-party interface and construction permits</w:t>
            </w:r>
          </w:p>
        </w:tc>
        <w:tc>
          <w:tcPr>
            <w:tcW w:w="3456" w:type="dxa"/>
          </w:tcPr>
          <w:p w14:paraId="05231073" w14:textId="77777777" w:rsidR="00EA5DCE" w:rsidRDefault="00000000">
            <w:r>
              <w:rPr>
                <w:sz w:val="17"/>
              </w:rPr>
              <w:t>Attach road/OHL/pipeline/utility crossings.</w:t>
            </w:r>
          </w:p>
        </w:tc>
      </w:tr>
      <w:tr w:rsidR="00EA5DCE" w14:paraId="2DF63750" w14:textId="77777777">
        <w:trPr>
          <w:jc w:val="center"/>
        </w:trPr>
        <w:tc>
          <w:tcPr>
            <w:tcW w:w="3456" w:type="dxa"/>
          </w:tcPr>
          <w:p w14:paraId="3F1EB0F0" w14:textId="77777777" w:rsidR="00EA5DCE" w:rsidRDefault="00000000">
            <w:r>
              <w:rPr>
                <w:sz w:val="17"/>
              </w:rPr>
              <w:t>Detailed ITP and test forms</w:t>
            </w:r>
          </w:p>
        </w:tc>
        <w:tc>
          <w:tcPr>
            <w:tcW w:w="3456" w:type="dxa"/>
          </w:tcPr>
          <w:p w14:paraId="1776ABD3" w14:textId="77777777" w:rsidR="00EA5DCE" w:rsidRDefault="00000000">
            <w:r>
              <w:rPr>
                <w:sz w:val="17"/>
              </w:rPr>
              <w:t>Controls inspection, hold points and acceptance</w:t>
            </w:r>
          </w:p>
        </w:tc>
        <w:tc>
          <w:tcPr>
            <w:tcW w:w="3456" w:type="dxa"/>
          </w:tcPr>
          <w:p w14:paraId="3EAA7FD0" w14:textId="77777777" w:rsidR="00EA5DCE" w:rsidRDefault="00000000">
            <w:r>
              <w:rPr>
                <w:sz w:val="17"/>
              </w:rPr>
              <w:t>Contractor to develop; Employer to approve before works.</w:t>
            </w:r>
          </w:p>
        </w:tc>
      </w:tr>
      <w:tr w:rsidR="00EA5DCE" w14:paraId="3FF42638" w14:textId="77777777">
        <w:trPr>
          <w:jc w:val="center"/>
        </w:trPr>
        <w:tc>
          <w:tcPr>
            <w:tcW w:w="3456" w:type="dxa"/>
          </w:tcPr>
          <w:p w14:paraId="59B4CF5A" w14:textId="77777777" w:rsidR="00EA5DCE" w:rsidRDefault="00000000">
            <w:r>
              <w:rPr>
                <w:sz w:val="17"/>
              </w:rPr>
              <w:t>Employer remedy and LD schedule</w:t>
            </w:r>
          </w:p>
        </w:tc>
        <w:tc>
          <w:tcPr>
            <w:tcW w:w="3456" w:type="dxa"/>
          </w:tcPr>
          <w:p w14:paraId="0883A0FE" w14:textId="77777777" w:rsidR="00EA5DCE" w:rsidRDefault="00000000">
            <w:r>
              <w:rPr>
                <w:sz w:val="17"/>
              </w:rPr>
              <w:t>Protects Employer against delay, non-compliance and incomplete handover</w:t>
            </w:r>
          </w:p>
        </w:tc>
        <w:tc>
          <w:tcPr>
            <w:tcW w:w="3456" w:type="dxa"/>
          </w:tcPr>
          <w:p w14:paraId="3CC3D5F7" w14:textId="77777777" w:rsidR="00EA5DCE" w:rsidRDefault="00000000">
            <w:r>
              <w:rPr>
                <w:sz w:val="17"/>
              </w:rPr>
              <w:t>Legal review and insert into Contract conditions.</w:t>
            </w:r>
          </w:p>
        </w:tc>
      </w:tr>
    </w:tbl>
    <w:p w14:paraId="146B02BF" w14:textId="77777777" w:rsidR="00EA5DCE" w:rsidRDefault="00000000">
      <w:pPr>
        <w:pStyle w:val="SpecBody"/>
      </w:pPr>
      <w:r>
        <w:t>A 24-page document is sufficient only as a preliminary technical framework. For an Employer-side tender and construction contract, the final OHL specification should normally be expanded to include detailed materials requirements, construction procedures, testing procedures, acceptance forms, contractual hold points, documentation requirements and employer remedies. This updated version therefore adds a dedicated employer-protection section and should be further expanded with the final project attachments listed above.</w:t>
      </w:r>
    </w:p>
    <w:p w14:paraId="6855090A" w14:textId="77777777" w:rsidR="00EA5DCE" w:rsidRDefault="00000000">
      <w:r>
        <w:br w:type="page"/>
      </w:r>
    </w:p>
    <w:p w14:paraId="2148B28E" w14:textId="77777777" w:rsidR="00EA5DCE" w:rsidRDefault="00000000">
      <w:pPr>
        <w:pStyle w:val="Heading1"/>
      </w:pPr>
      <w:r>
        <w:rPr>
          <w:sz w:val="20"/>
        </w:rPr>
        <w:lastRenderedPageBreak/>
        <w:t>Appendix A - Project Quantity Summary</w:t>
      </w:r>
    </w:p>
    <w:p w14:paraId="7CF6B6F7" w14:textId="77777777" w:rsidR="00EA5DCE" w:rsidRDefault="00000000">
      <w:pPr>
        <w:pStyle w:val="SpecBody"/>
      </w:pPr>
      <w:r>
        <w:t>The following summary has been prepared from the approved working project quantities and shall be used as a technical reference. The Contractor shall verify all quantities against the latest approved BOQ and drawings before procurement.</w:t>
      </w:r>
    </w:p>
    <w:tbl>
      <w:tblPr>
        <w:tblStyle w:val="TableGrid"/>
        <w:tblW w:w="0" w:type="auto"/>
        <w:jc w:val="center"/>
        <w:tblLook w:val="04A0" w:firstRow="1" w:lastRow="0" w:firstColumn="1" w:lastColumn="0" w:noHBand="0" w:noVBand="1"/>
      </w:tblPr>
      <w:tblGrid>
        <w:gridCol w:w="5040"/>
        <w:gridCol w:w="5040"/>
      </w:tblGrid>
      <w:tr w:rsidR="00EA5DCE" w14:paraId="5864B53E" w14:textId="77777777">
        <w:trPr>
          <w:jc w:val="center"/>
        </w:trPr>
        <w:tc>
          <w:tcPr>
            <w:tcW w:w="5040" w:type="dxa"/>
            <w:shd w:val="clear" w:color="auto" w:fill="D9EAF7"/>
            <w:vAlign w:val="center"/>
          </w:tcPr>
          <w:p w14:paraId="1FD62994" w14:textId="77777777" w:rsidR="00EA5DCE" w:rsidRDefault="00000000">
            <w:pPr>
              <w:spacing w:after="20"/>
            </w:pPr>
            <w:r>
              <w:rPr>
                <w:b/>
                <w:sz w:val="16"/>
              </w:rPr>
              <w:t>Category</w:t>
            </w:r>
          </w:p>
        </w:tc>
        <w:tc>
          <w:tcPr>
            <w:tcW w:w="5040" w:type="dxa"/>
            <w:shd w:val="clear" w:color="auto" w:fill="D9EAF7"/>
            <w:vAlign w:val="center"/>
          </w:tcPr>
          <w:p w14:paraId="7605D260" w14:textId="77777777" w:rsidR="00EA5DCE" w:rsidRDefault="00000000">
            <w:pPr>
              <w:spacing w:after="20"/>
            </w:pPr>
            <w:r>
              <w:rPr>
                <w:b/>
                <w:sz w:val="16"/>
              </w:rPr>
              <w:t>Summary</w:t>
            </w:r>
          </w:p>
        </w:tc>
      </w:tr>
      <w:tr w:rsidR="00EA5DCE" w14:paraId="36566318" w14:textId="77777777">
        <w:trPr>
          <w:jc w:val="center"/>
        </w:trPr>
        <w:tc>
          <w:tcPr>
            <w:tcW w:w="5040" w:type="dxa"/>
            <w:vAlign w:val="center"/>
          </w:tcPr>
          <w:p w14:paraId="2A89FBD8" w14:textId="77777777" w:rsidR="00EA5DCE" w:rsidRDefault="00000000">
            <w:pPr>
              <w:spacing w:after="20"/>
            </w:pPr>
            <w:r>
              <w:rPr>
                <w:sz w:val="16"/>
              </w:rPr>
              <w:t>Foundations and beams</w:t>
            </w:r>
          </w:p>
        </w:tc>
        <w:tc>
          <w:tcPr>
            <w:tcW w:w="5040" w:type="dxa"/>
            <w:vAlign w:val="center"/>
          </w:tcPr>
          <w:p w14:paraId="0A8F4BAA" w14:textId="77777777" w:rsidR="00EA5DCE" w:rsidRDefault="00000000">
            <w:pPr>
              <w:spacing w:after="20"/>
            </w:pPr>
            <w:r>
              <w:rPr>
                <w:sz w:val="16"/>
              </w:rPr>
              <w:t>See Section 8. Includes Ф5-А-350, Ф3-А-350, ФC2-А-350, ФC1-А-350, ФC2-4, Ф5-4, Ф2.56-4-24 (R), P1-A beams and D-12/D-13 fixing details.</w:t>
            </w:r>
          </w:p>
        </w:tc>
      </w:tr>
      <w:tr w:rsidR="00EA5DCE" w14:paraId="5D820008" w14:textId="77777777">
        <w:trPr>
          <w:jc w:val="center"/>
        </w:trPr>
        <w:tc>
          <w:tcPr>
            <w:tcW w:w="5040" w:type="dxa"/>
            <w:vAlign w:val="center"/>
          </w:tcPr>
          <w:p w14:paraId="2B245B40" w14:textId="77777777" w:rsidR="00EA5DCE" w:rsidRDefault="00000000">
            <w:pPr>
              <w:spacing w:after="20"/>
            </w:pPr>
            <w:r>
              <w:rPr>
                <w:sz w:val="16"/>
              </w:rPr>
              <w:t>Towers</w:t>
            </w:r>
          </w:p>
        </w:tc>
        <w:tc>
          <w:tcPr>
            <w:tcW w:w="5040" w:type="dxa"/>
            <w:vAlign w:val="center"/>
          </w:tcPr>
          <w:p w14:paraId="2CCD5D53" w14:textId="77777777" w:rsidR="00EA5DCE" w:rsidRDefault="00000000">
            <w:pPr>
              <w:spacing w:after="20"/>
            </w:pPr>
            <w:r>
              <w:rPr>
                <w:sz w:val="16"/>
              </w:rPr>
              <w:t>98 hot-dip galvanized steel towers with total weight 1,958.479 t.</w:t>
            </w:r>
          </w:p>
        </w:tc>
      </w:tr>
      <w:tr w:rsidR="00EA5DCE" w14:paraId="157CC744" w14:textId="77777777">
        <w:trPr>
          <w:jc w:val="center"/>
        </w:trPr>
        <w:tc>
          <w:tcPr>
            <w:tcW w:w="5040" w:type="dxa"/>
            <w:vAlign w:val="center"/>
          </w:tcPr>
          <w:p w14:paraId="5F482CAA" w14:textId="77777777" w:rsidR="00EA5DCE" w:rsidRDefault="00000000">
            <w:pPr>
              <w:spacing w:after="20"/>
            </w:pPr>
            <w:r>
              <w:rPr>
                <w:sz w:val="16"/>
              </w:rPr>
              <w:t>Conductor</w:t>
            </w:r>
          </w:p>
        </w:tc>
        <w:tc>
          <w:tcPr>
            <w:tcW w:w="5040" w:type="dxa"/>
            <w:vAlign w:val="center"/>
          </w:tcPr>
          <w:p w14:paraId="6EE655F7" w14:textId="77777777" w:rsidR="00EA5DCE" w:rsidRDefault="00000000">
            <w:pPr>
              <w:spacing w:after="20"/>
            </w:pPr>
            <w:r>
              <w:rPr>
                <w:sz w:val="16"/>
              </w:rPr>
              <w:t>HTLS conductor-1, 146.513 km, 222.700 t.</w:t>
            </w:r>
          </w:p>
        </w:tc>
      </w:tr>
      <w:tr w:rsidR="00EA5DCE" w14:paraId="0DAFC604" w14:textId="77777777">
        <w:trPr>
          <w:jc w:val="center"/>
        </w:trPr>
        <w:tc>
          <w:tcPr>
            <w:tcW w:w="5040" w:type="dxa"/>
            <w:vAlign w:val="center"/>
          </w:tcPr>
          <w:p w14:paraId="6EF529C8" w14:textId="77777777" w:rsidR="00EA5DCE" w:rsidRDefault="00000000">
            <w:pPr>
              <w:spacing w:after="20"/>
            </w:pPr>
            <w:r>
              <w:rPr>
                <w:sz w:val="16"/>
              </w:rPr>
              <w:t>OPGW</w:t>
            </w:r>
          </w:p>
        </w:tc>
        <w:tc>
          <w:tcPr>
            <w:tcW w:w="5040" w:type="dxa"/>
            <w:vAlign w:val="center"/>
          </w:tcPr>
          <w:p w14:paraId="4E50D2B2" w14:textId="77777777" w:rsidR="00EA5DCE" w:rsidRDefault="00000000">
            <w:pPr>
              <w:spacing w:after="20"/>
            </w:pPr>
            <w:r>
              <w:rPr>
                <w:sz w:val="16"/>
              </w:rPr>
              <w:t>25.483 km OPGW-G652D-2C-127 / 24 SMF G.652D.</w:t>
            </w:r>
          </w:p>
        </w:tc>
      </w:tr>
      <w:tr w:rsidR="00EA5DCE" w14:paraId="0E1839BC" w14:textId="77777777">
        <w:trPr>
          <w:jc w:val="center"/>
        </w:trPr>
        <w:tc>
          <w:tcPr>
            <w:tcW w:w="5040" w:type="dxa"/>
            <w:vAlign w:val="center"/>
          </w:tcPr>
          <w:p w14:paraId="2B4C48A4" w14:textId="77777777" w:rsidR="00EA5DCE" w:rsidRDefault="00000000">
            <w:pPr>
              <w:spacing w:after="20"/>
            </w:pPr>
            <w:r>
              <w:rPr>
                <w:sz w:val="16"/>
              </w:rPr>
              <w:t>FOC</w:t>
            </w:r>
          </w:p>
        </w:tc>
        <w:tc>
          <w:tcPr>
            <w:tcW w:w="5040" w:type="dxa"/>
            <w:vAlign w:val="center"/>
          </w:tcPr>
          <w:p w14:paraId="288B9678" w14:textId="77777777" w:rsidR="00EA5DCE" w:rsidRDefault="00000000">
            <w:pPr>
              <w:spacing w:after="20"/>
            </w:pPr>
            <w:r>
              <w:rPr>
                <w:sz w:val="16"/>
              </w:rPr>
              <w:t>600 m underground dielectric rodent-resistant double-layer fibre cable.</w:t>
            </w:r>
          </w:p>
        </w:tc>
      </w:tr>
      <w:tr w:rsidR="00EA5DCE" w14:paraId="2B131F39" w14:textId="77777777">
        <w:trPr>
          <w:jc w:val="center"/>
        </w:trPr>
        <w:tc>
          <w:tcPr>
            <w:tcW w:w="5040" w:type="dxa"/>
            <w:vAlign w:val="center"/>
          </w:tcPr>
          <w:p w14:paraId="526BA75B" w14:textId="77777777" w:rsidR="00EA5DCE" w:rsidRDefault="00000000">
            <w:pPr>
              <w:spacing w:after="20"/>
            </w:pPr>
            <w:r>
              <w:rPr>
                <w:sz w:val="16"/>
              </w:rPr>
              <w:t>ADSS</w:t>
            </w:r>
          </w:p>
        </w:tc>
        <w:tc>
          <w:tcPr>
            <w:tcW w:w="5040" w:type="dxa"/>
            <w:vAlign w:val="center"/>
          </w:tcPr>
          <w:p w14:paraId="07002188" w14:textId="77777777" w:rsidR="00EA5DCE" w:rsidRDefault="00000000">
            <w:pPr>
              <w:spacing w:after="20"/>
            </w:pPr>
            <w:r>
              <w:rPr>
                <w:sz w:val="16"/>
              </w:rPr>
              <w:t>327 m design span between towers 60-61; procurement quantity 400 m.</w:t>
            </w:r>
          </w:p>
        </w:tc>
      </w:tr>
      <w:tr w:rsidR="00EA5DCE" w14:paraId="33DAE91C" w14:textId="77777777">
        <w:trPr>
          <w:jc w:val="center"/>
        </w:trPr>
        <w:tc>
          <w:tcPr>
            <w:tcW w:w="5040" w:type="dxa"/>
            <w:vAlign w:val="center"/>
          </w:tcPr>
          <w:p w14:paraId="17A185C2" w14:textId="77777777" w:rsidR="00EA5DCE" w:rsidRDefault="00000000">
            <w:pPr>
              <w:spacing w:after="20"/>
            </w:pPr>
            <w:r>
              <w:rPr>
                <w:sz w:val="16"/>
              </w:rPr>
              <w:t>C-70 shield wire</w:t>
            </w:r>
          </w:p>
        </w:tc>
        <w:tc>
          <w:tcPr>
            <w:tcW w:w="5040" w:type="dxa"/>
            <w:vAlign w:val="center"/>
          </w:tcPr>
          <w:p w14:paraId="2A9511DC" w14:textId="77777777" w:rsidR="00EA5DCE" w:rsidRDefault="00000000">
            <w:pPr>
              <w:spacing w:after="20"/>
            </w:pPr>
            <w:r>
              <w:rPr>
                <w:sz w:val="16"/>
              </w:rPr>
              <w:t>1.306 km.</w:t>
            </w:r>
          </w:p>
        </w:tc>
      </w:tr>
      <w:tr w:rsidR="00EA5DCE" w14:paraId="560F02CF" w14:textId="77777777">
        <w:trPr>
          <w:jc w:val="center"/>
        </w:trPr>
        <w:tc>
          <w:tcPr>
            <w:tcW w:w="5040" w:type="dxa"/>
            <w:vAlign w:val="center"/>
          </w:tcPr>
          <w:p w14:paraId="702D95E2" w14:textId="77777777" w:rsidR="00EA5DCE" w:rsidRDefault="00000000">
            <w:pPr>
              <w:spacing w:after="20"/>
            </w:pPr>
            <w:r>
              <w:rPr>
                <w:sz w:val="16"/>
              </w:rPr>
              <w:t>Earthing</w:t>
            </w:r>
          </w:p>
        </w:tc>
        <w:tc>
          <w:tcPr>
            <w:tcW w:w="5040" w:type="dxa"/>
            <w:vAlign w:val="center"/>
          </w:tcPr>
          <w:p w14:paraId="1FDC0094" w14:textId="77777777" w:rsidR="00EA5DCE" w:rsidRDefault="00000000">
            <w:pPr>
              <w:spacing w:after="20"/>
            </w:pPr>
            <w:r>
              <w:rPr>
                <w:sz w:val="16"/>
              </w:rPr>
              <w:t>F12 round steel 7,190 m / 6,471 kg.</w:t>
            </w:r>
          </w:p>
        </w:tc>
      </w:tr>
    </w:tbl>
    <w:p w14:paraId="18EB9F43" w14:textId="77777777" w:rsidR="00EA5DCE" w:rsidRDefault="00EA5DCE"/>
    <w:p w14:paraId="22497B93" w14:textId="77777777" w:rsidR="00EA5DCE" w:rsidRDefault="00000000">
      <w:pPr>
        <w:pStyle w:val="Heading1"/>
      </w:pPr>
      <w:r>
        <w:rPr>
          <w:sz w:val="20"/>
        </w:rPr>
        <w:t>Appendix B - Contractor Method Statement Requirements</w:t>
      </w:r>
    </w:p>
    <w:tbl>
      <w:tblPr>
        <w:tblStyle w:val="TableGrid"/>
        <w:tblW w:w="0" w:type="auto"/>
        <w:jc w:val="center"/>
        <w:tblLook w:val="04A0" w:firstRow="1" w:lastRow="0" w:firstColumn="1" w:lastColumn="0" w:noHBand="0" w:noVBand="1"/>
      </w:tblPr>
      <w:tblGrid>
        <w:gridCol w:w="5040"/>
        <w:gridCol w:w="5040"/>
      </w:tblGrid>
      <w:tr w:rsidR="00EA5DCE" w14:paraId="7FA5198F" w14:textId="77777777">
        <w:trPr>
          <w:jc w:val="center"/>
        </w:trPr>
        <w:tc>
          <w:tcPr>
            <w:tcW w:w="5040" w:type="dxa"/>
            <w:shd w:val="clear" w:color="auto" w:fill="D9EAF7"/>
            <w:vAlign w:val="center"/>
          </w:tcPr>
          <w:p w14:paraId="78166CA6" w14:textId="77777777" w:rsidR="00EA5DCE" w:rsidRDefault="00000000">
            <w:pPr>
              <w:spacing w:after="20"/>
            </w:pPr>
            <w:r>
              <w:rPr>
                <w:b/>
                <w:sz w:val="16"/>
              </w:rPr>
              <w:t>Method Statement</w:t>
            </w:r>
          </w:p>
        </w:tc>
        <w:tc>
          <w:tcPr>
            <w:tcW w:w="5040" w:type="dxa"/>
            <w:shd w:val="clear" w:color="auto" w:fill="D9EAF7"/>
            <w:vAlign w:val="center"/>
          </w:tcPr>
          <w:p w14:paraId="0F5309A1" w14:textId="77777777" w:rsidR="00EA5DCE" w:rsidRDefault="00000000">
            <w:pPr>
              <w:spacing w:after="20"/>
            </w:pPr>
            <w:r>
              <w:rPr>
                <w:b/>
                <w:sz w:val="16"/>
              </w:rPr>
              <w:t>Minimum Content</w:t>
            </w:r>
          </w:p>
        </w:tc>
      </w:tr>
      <w:tr w:rsidR="00EA5DCE" w14:paraId="11E4F1DE" w14:textId="77777777">
        <w:trPr>
          <w:jc w:val="center"/>
        </w:trPr>
        <w:tc>
          <w:tcPr>
            <w:tcW w:w="5040" w:type="dxa"/>
            <w:vAlign w:val="center"/>
          </w:tcPr>
          <w:p w14:paraId="7BD28C5D" w14:textId="77777777" w:rsidR="00EA5DCE" w:rsidRDefault="00000000">
            <w:pPr>
              <w:spacing w:after="20"/>
            </w:pPr>
            <w:r>
              <w:rPr>
                <w:sz w:val="16"/>
              </w:rPr>
              <w:t>Survey and setting-out method statement</w:t>
            </w:r>
          </w:p>
        </w:tc>
        <w:tc>
          <w:tcPr>
            <w:tcW w:w="5040" w:type="dxa"/>
            <w:vAlign w:val="center"/>
          </w:tcPr>
          <w:p w14:paraId="575FD115" w14:textId="77777777" w:rsidR="00EA5DCE" w:rsidRDefault="00000000">
            <w:pPr>
              <w:spacing w:after="20"/>
            </w:pPr>
            <w:r>
              <w:rPr>
                <w:sz w:val="16"/>
              </w:rPr>
              <w:t>Coordinate system, equipment calibration, control points, setting-out tolerance, tower centre and leg position marking, protection of survey marks.</w:t>
            </w:r>
          </w:p>
        </w:tc>
      </w:tr>
      <w:tr w:rsidR="00EA5DCE" w14:paraId="7CC2288A" w14:textId="77777777">
        <w:trPr>
          <w:jc w:val="center"/>
        </w:trPr>
        <w:tc>
          <w:tcPr>
            <w:tcW w:w="5040" w:type="dxa"/>
            <w:vAlign w:val="center"/>
          </w:tcPr>
          <w:p w14:paraId="171F7FF5" w14:textId="77777777" w:rsidR="00EA5DCE" w:rsidRDefault="00000000">
            <w:pPr>
              <w:spacing w:after="20"/>
            </w:pPr>
            <w:r>
              <w:rPr>
                <w:sz w:val="16"/>
              </w:rPr>
              <w:t>Access and traffic method statement</w:t>
            </w:r>
          </w:p>
        </w:tc>
        <w:tc>
          <w:tcPr>
            <w:tcW w:w="5040" w:type="dxa"/>
            <w:vAlign w:val="center"/>
          </w:tcPr>
          <w:p w14:paraId="2E7C9739" w14:textId="77777777" w:rsidR="00EA5DCE" w:rsidRDefault="00000000">
            <w:pPr>
              <w:spacing w:after="20"/>
            </w:pPr>
            <w:r>
              <w:rPr>
                <w:sz w:val="16"/>
              </w:rPr>
              <w:t>Access route, road improvements, temporary bridges/culverts, traffic control, restoration.</w:t>
            </w:r>
          </w:p>
        </w:tc>
      </w:tr>
      <w:tr w:rsidR="00EA5DCE" w14:paraId="03808AF6" w14:textId="77777777">
        <w:trPr>
          <w:jc w:val="center"/>
        </w:trPr>
        <w:tc>
          <w:tcPr>
            <w:tcW w:w="5040" w:type="dxa"/>
            <w:vAlign w:val="center"/>
          </w:tcPr>
          <w:p w14:paraId="3F9A373C" w14:textId="77777777" w:rsidR="00EA5DCE" w:rsidRDefault="00000000">
            <w:pPr>
              <w:spacing w:after="20"/>
            </w:pPr>
            <w:r>
              <w:rPr>
                <w:sz w:val="16"/>
              </w:rPr>
              <w:t>Excavation and foundation method statement</w:t>
            </w:r>
          </w:p>
        </w:tc>
        <w:tc>
          <w:tcPr>
            <w:tcW w:w="5040" w:type="dxa"/>
            <w:vAlign w:val="center"/>
          </w:tcPr>
          <w:p w14:paraId="1A45D171" w14:textId="77777777" w:rsidR="00EA5DCE" w:rsidRDefault="00000000">
            <w:pPr>
              <w:spacing w:after="20"/>
            </w:pPr>
            <w:r>
              <w:rPr>
                <w:sz w:val="16"/>
              </w:rPr>
              <w:t>Excavation sequence, shoring, dewatering, soil disposal, concrete or prefabricated foundation installation, backfill.</w:t>
            </w:r>
          </w:p>
        </w:tc>
      </w:tr>
      <w:tr w:rsidR="00EA5DCE" w14:paraId="2EE764DF" w14:textId="77777777">
        <w:trPr>
          <w:jc w:val="center"/>
        </w:trPr>
        <w:tc>
          <w:tcPr>
            <w:tcW w:w="5040" w:type="dxa"/>
            <w:vAlign w:val="center"/>
          </w:tcPr>
          <w:p w14:paraId="755FA79A" w14:textId="77777777" w:rsidR="00EA5DCE" w:rsidRDefault="00000000">
            <w:pPr>
              <w:spacing w:after="20"/>
            </w:pPr>
            <w:r>
              <w:rPr>
                <w:sz w:val="16"/>
              </w:rPr>
              <w:t>Tower erection method statement</w:t>
            </w:r>
          </w:p>
        </w:tc>
        <w:tc>
          <w:tcPr>
            <w:tcW w:w="5040" w:type="dxa"/>
            <w:vAlign w:val="center"/>
          </w:tcPr>
          <w:p w14:paraId="71ADAD89" w14:textId="77777777" w:rsidR="00EA5DCE" w:rsidRDefault="00000000">
            <w:pPr>
              <w:spacing w:after="20"/>
            </w:pPr>
            <w:r>
              <w:rPr>
                <w:sz w:val="16"/>
              </w:rPr>
              <w:t>Assembly area, lifting equipment, rigging, crane calculations, exclusion zones, bolt tightening, work-at-height controls.</w:t>
            </w:r>
          </w:p>
        </w:tc>
      </w:tr>
      <w:tr w:rsidR="00EA5DCE" w14:paraId="37765D0C" w14:textId="77777777">
        <w:trPr>
          <w:jc w:val="center"/>
        </w:trPr>
        <w:tc>
          <w:tcPr>
            <w:tcW w:w="5040" w:type="dxa"/>
            <w:vAlign w:val="center"/>
          </w:tcPr>
          <w:p w14:paraId="7E157B7A" w14:textId="77777777" w:rsidR="00EA5DCE" w:rsidRDefault="00000000">
            <w:pPr>
              <w:spacing w:after="20"/>
            </w:pPr>
            <w:r>
              <w:rPr>
                <w:sz w:val="16"/>
              </w:rPr>
              <w:t>Stringing method statement</w:t>
            </w:r>
          </w:p>
        </w:tc>
        <w:tc>
          <w:tcPr>
            <w:tcW w:w="5040" w:type="dxa"/>
            <w:vAlign w:val="center"/>
          </w:tcPr>
          <w:p w14:paraId="192EE791" w14:textId="77777777" w:rsidR="00EA5DCE" w:rsidRDefault="00000000">
            <w:pPr>
              <w:spacing w:after="20"/>
            </w:pPr>
            <w:r>
              <w:rPr>
                <w:sz w:val="16"/>
              </w:rPr>
              <w:t>Pulling sections, tension limits, crossing protection, rollers, pilot rope, communication, emergency release, temporary earthing.</w:t>
            </w:r>
          </w:p>
        </w:tc>
      </w:tr>
      <w:tr w:rsidR="00EA5DCE" w14:paraId="5BC8BBE8" w14:textId="77777777">
        <w:trPr>
          <w:jc w:val="center"/>
        </w:trPr>
        <w:tc>
          <w:tcPr>
            <w:tcW w:w="5040" w:type="dxa"/>
            <w:vAlign w:val="center"/>
          </w:tcPr>
          <w:p w14:paraId="52DC781D" w14:textId="77777777" w:rsidR="00EA5DCE" w:rsidRDefault="00000000">
            <w:pPr>
              <w:spacing w:after="20"/>
            </w:pPr>
            <w:r>
              <w:rPr>
                <w:sz w:val="16"/>
              </w:rPr>
              <w:t>OPGW/ADSS/FOC method statement</w:t>
            </w:r>
          </w:p>
        </w:tc>
        <w:tc>
          <w:tcPr>
            <w:tcW w:w="5040" w:type="dxa"/>
            <w:vAlign w:val="center"/>
          </w:tcPr>
          <w:p w14:paraId="6EF8D9CF" w14:textId="77777777" w:rsidR="00EA5DCE" w:rsidRDefault="00000000">
            <w:pPr>
              <w:spacing w:after="20"/>
            </w:pPr>
            <w:r>
              <w:rPr>
                <w:sz w:val="16"/>
              </w:rPr>
              <w:t>Cable handling, drum storage, pulling tensions, bend radius, jointing, service loops, OTDR testing and labelling.</w:t>
            </w:r>
          </w:p>
        </w:tc>
      </w:tr>
      <w:tr w:rsidR="00EA5DCE" w14:paraId="244B7517" w14:textId="77777777">
        <w:trPr>
          <w:jc w:val="center"/>
        </w:trPr>
        <w:tc>
          <w:tcPr>
            <w:tcW w:w="5040" w:type="dxa"/>
            <w:vAlign w:val="center"/>
          </w:tcPr>
          <w:p w14:paraId="3EDD87BA" w14:textId="77777777" w:rsidR="00EA5DCE" w:rsidRDefault="00000000">
            <w:pPr>
              <w:spacing w:after="20"/>
            </w:pPr>
            <w:r>
              <w:rPr>
                <w:sz w:val="16"/>
              </w:rPr>
              <w:t>Crossing method statement</w:t>
            </w:r>
          </w:p>
        </w:tc>
        <w:tc>
          <w:tcPr>
            <w:tcW w:w="5040" w:type="dxa"/>
            <w:vAlign w:val="center"/>
          </w:tcPr>
          <w:p w14:paraId="53ACB93F" w14:textId="77777777" w:rsidR="00EA5DCE" w:rsidRDefault="00000000">
            <w:pPr>
              <w:spacing w:after="20"/>
            </w:pPr>
            <w:r>
              <w:rPr>
                <w:sz w:val="16"/>
              </w:rPr>
              <w:t>Crossing drawings, temporary protection, outages, safety distances, third-party approvals, clearance verification.</w:t>
            </w:r>
          </w:p>
        </w:tc>
      </w:tr>
      <w:tr w:rsidR="00EA5DCE" w14:paraId="31698D84" w14:textId="77777777">
        <w:trPr>
          <w:jc w:val="center"/>
        </w:trPr>
        <w:tc>
          <w:tcPr>
            <w:tcW w:w="5040" w:type="dxa"/>
            <w:vAlign w:val="center"/>
          </w:tcPr>
          <w:p w14:paraId="7DD7A69A" w14:textId="77777777" w:rsidR="00EA5DCE" w:rsidRDefault="00000000">
            <w:pPr>
              <w:spacing w:after="20"/>
            </w:pPr>
            <w:r>
              <w:rPr>
                <w:sz w:val="16"/>
              </w:rPr>
              <w:t>Testing and commissioning method statement</w:t>
            </w:r>
          </w:p>
        </w:tc>
        <w:tc>
          <w:tcPr>
            <w:tcW w:w="5040" w:type="dxa"/>
            <w:vAlign w:val="center"/>
          </w:tcPr>
          <w:p w14:paraId="551F6B70" w14:textId="77777777" w:rsidR="00EA5DCE" w:rsidRDefault="00000000">
            <w:pPr>
              <w:spacing w:after="20"/>
            </w:pPr>
            <w:r>
              <w:rPr>
                <w:sz w:val="16"/>
              </w:rPr>
              <w:t>SAT procedures, test equipment, acceptance criteria, reporting, energisation readiness.</w:t>
            </w:r>
          </w:p>
        </w:tc>
      </w:tr>
    </w:tbl>
    <w:p w14:paraId="3966D506" w14:textId="77777777" w:rsidR="00EA5DCE" w:rsidRDefault="00EA5DCE"/>
    <w:p w14:paraId="39071960" w14:textId="77777777" w:rsidR="00EA5DCE" w:rsidRDefault="00000000">
      <w:pPr>
        <w:pStyle w:val="Heading1"/>
      </w:pPr>
      <w:r>
        <w:rPr>
          <w:sz w:val="20"/>
        </w:rPr>
        <w:t>Appendix C - Minimum Handover Dossier Index</w:t>
      </w:r>
    </w:p>
    <w:tbl>
      <w:tblPr>
        <w:tblStyle w:val="TableGrid"/>
        <w:tblW w:w="0" w:type="auto"/>
        <w:jc w:val="center"/>
        <w:tblLook w:val="04A0" w:firstRow="1" w:lastRow="0" w:firstColumn="1" w:lastColumn="0" w:noHBand="0" w:noVBand="1"/>
      </w:tblPr>
      <w:tblGrid>
        <w:gridCol w:w="5040"/>
        <w:gridCol w:w="5040"/>
      </w:tblGrid>
      <w:tr w:rsidR="00EA5DCE" w14:paraId="27D3D404" w14:textId="77777777">
        <w:trPr>
          <w:jc w:val="center"/>
        </w:trPr>
        <w:tc>
          <w:tcPr>
            <w:tcW w:w="5040" w:type="dxa"/>
            <w:shd w:val="clear" w:color="auto" w:fill="D9EAF7"/>
            <w:vAlign w:val="center"/>
          </w:tcPr>
          <w:p w14:paraId="60655BAE" w14:textId="77777777" w:rsidR="00EA5DCE" w:rsidRDefault="00000000">
            <w:pPr>
              <w:spacing w:after="20"/>
            </w:pPr>
            <w:r>
              <w:rPr>
                <w:b/>
                <w:sz w:val="16"/>
              </w:rPr>
              <w:t>Volume</w:t>
            </w:r>
          </w:p>
        </w:tc>
        <w:tc>
          <w:tcPr>
            <w:tcW w:w="5040" w:type="dxa"/>
            <w:shd w:val="clear" w:color="auto" w:fill="D9EAF7"/>
            <w:vAlign w:val="center"/>
          </w:tcPr>
          <w:p w14:paraId="2B7AF9F4" w14:textId="77777777" w:rsidR="00EA5DCE" w:rsidRDefault="00000000">
            <w:pPr>
              <w:spacing w:after="20"/>
            </w:pPr>
            <w:r>
              <w:rPr>
                <w:b/>
                <w:sz w:val="16"/>
              </w:rPr>
              <w:t>Dossier Content</w:t>
            </w:r>
          </w:p>
        </w:tc>
      </w:tr>
      <w:tr w:rsidR="00EA5DCE" w14:paraId="21ADC1FB" w14:textId="77777777">
        <w:trPr>
          <w:jc w:val="center"/>
        </w:trPr>
        <w:tc>
          <w:tcPr>
            <w:tcW w:w="5040" w:type="dxa"/>
            <w:vAlign w:val="center"/>
          </w:tcPr>
          <w:p w14:paraId="04797725" w14:textId="77777777" w:rsidR="00EA5DCE" w:rsidRDefault="00000000">
            <w:pPr>
              <w:spacing w:after="20"/>
            </w:pPr>
            <w:r>
              <w:rPr>
                <w:sz w:val="16"/>
              </w:rPr>
              <w:t>01</w:t>
            </w:r>
          </w:p>
        </w:tc>
        <w:tc>
          <w:tcPr>
            <w:tcW w:w="5040" w:type="dxa"/>
            <w:vAlign w:val="center"/>
          </w:tcPr>
          <w:p w14:paraId="42DC8A2D" w14:textId="77777777" w:rsidR="00EA5DCE" w:rsidRDefault="00000000">
            <w:pPr>
              <w:spacing w:after="20"/>
            </w:pPr>
            <w:r>
              <w:rPr>
                <w:sz w:val="16"/>
              </w:rPr>
              <w:t>Approved drawings, design calculations and revisions</w:t>
            </w:r>
          </w:p>
        </w:tc>
      </w:tr>
      <w:tr w:rsidR="00EA5DCE" w14:paraId="4497F3A0" w14:textId="77777777">
        <w:trPr>
          <w:jc w:val="center"/>
        </w:trPr>
        <w:tc>
          <w:tcPr>
            <w:tcW w:w="5040" w:type="dxa"/>
            <w:vAlign w:val="center"/>
          </w:tcPr>
          <w:p w14:paraId="21F787A9" w14:textId="77777777" w:rsidR="00EA5DCE" w:rsidRDefault="00000000">
            <w:pPr>
              <w:spacing w:after="20"/>
            </w:pPr>
            <w:r>
              <w:rPr>
                <w:sz w:val="16"/>
              </w:rPr>
              <w:t>02</w:t>
            </w:r>
          </w:p>
        </w:tc>
        <w:tc>
          <w:tcPr>
            <w:tcW w:w="5040" w:type="dxa"/>
            <w:vAlign w:val="center"/>
          </w:tcPr>
          <w:p w14:paraId="301C3131" w14:textId="77777777" w:rsidR="00EA5DCE" w:rsidRDefault="00000000">
            <w:pPr>
              <w:spacing w:after="20"/>
            </w:pPr>
            <w:r>
              <w:rPr>
                <w:sz w:val="16"/>
              </w:rPr>
              <w:t>Permits, GSE approvals and third-party crossing approvals</w:t>
            </w:r>
          </w:p>
        </w:tc>
      </w:tr>
      <w:tr w:rsidR="00EA5DCE" w14:paraId="186F4700" w14:textId="77777777">
        <w:trPr>
          <w:jc w:val="center"/>
        </w:trPr>
        <w:tc>
          <w:tcPr>
            <w:tcW w:w="5040" w:type="dxa"/>
            <w:vAlign w:val="center"/>
          </w:tcPr>
          <w:p w14:paraId="146A1E44" w14:textId="77777777" w:rsidR="00EA5DCE" w:rsidRDefault="00000000">
            <w:pPr>
              <w:spacing w:after="20"/>
            </w:pPr>
            <w:r>
              <w:rPr>
                <w:sz w:val="16"/>
              </w:rPr>
              <w:t>03</w:t>
            </w:r>
          </w:p>
        </w:tc>
        <w:tc>
          <w:tcPr>
            <w:tcW w:w="5040" w:type="dxa"/>
            <w:vAlign w:val="center"/>
          </w:tcPr>
          <w:p w14:paraId="4617C1B6" w14:textId="77777777" w:rsidR="00EA5DCE" w:rsidRDefault="00000000">
            <w:pPr>
              <w:spacing w:after="20"/>
            </w:pPr>
            <w:r>
              <w:rPr>
                <w:sz w:val="16"/>
              </w:rPr>
              <w:t>Material certificates and manufacturer test reports</w:t>
            </w:r>
          </w:p>
        </w:tc>
      </w:tr>
      <w:tr w:rsidR="00EA5DCE" w14:paraId="2BD9CF8F" w14:textId="77777777">
        <w:trPr>
          <w:jc w:val="center"/>
        </w:trPr>
        <w:tc>
          <w:tcPr>
            <w:tcW w:w="5040" w:type="dxa"/>
            <w:vAlign w:val="center"/>
          </w:tcPr>
          <w:p w14:paraId="0003835A" w14:textId="77777777" w:rsidR="00EA5DCE" w:rsidRDefault="00000000">
            <w:pPr>
              <w:spacing w:after="20"/>
            </w:pPr>
            <w:r>
              <w:rPr>
                <w:sz w:val="16"/>
              </w:rPr>
              <w:t>04</w:t>
            </w:r>
          </w:p>
        </w:tc>
        <w:tc>
          <w:tcPr>
            <w:tcW w:w="5040" w:type="dxa"/>
            <w:vAlign w:val="center"/>
          </w:tcPr>
          <w:p w14:paraId="21D2B797" w14:textId="77777777" w:rsidR="00EA5DCE" w:rsidRDefault="00000000">
            <w:pPr>
              <w:spacing w:after="20"/>
            </w:pPr>
            <w:r>
              <w:rPr>
                <w:sz w:val="16"/>
              </w:rPr>
              <w:t>Factory inspection and FAT reports</w:t>
            </w:r>
          </w:p>
        </w:tc>
      </w:tr>
      <w:tr w:rsidR="00EA5DCE" w14:paraId="3E1BF1BC" w14:textId="77777777">
        <w:trPr>
          <w:jc w:val="center"/>
        </w:trPr>
        <w:tc>
          <w:tcPr>
            <w:tcW w:w="5040" w:type="dxa"/>
            <w:vAlign w:val="center"/>
          </w:tcPr>
          <w:p w14:paraId="5DFC6EFC" w14:textId="77777777" w:rsidR="00EA5DCE" w:rsidRDefault="00000000">
            <w:pPr>
              <w:spacing w:after="20"/>
            </w:pPr>
            <w:r>
              <w:rPr>
                <w:sz w:val="16"/>
              </w:rPr>
              <w:t>05</w:t>
            </w:r>
          </w:p>
        </w:tc>
        <w:tc>
          <w:tcPr>
            <w:tcW w:w="5040" w:type="dxa"/>
            <w:vAlign w:val="center"/>
          </w:tcPr>
          <w:p w14:paraId="383AAD6D" w14:textId="77777777" w:rsidR="00EA5DCE" w:rsidRDefault="00000000">
            <w:pPr>
              <w:spacing w:after="20"/>
            </w:pPr>
            <w:r>
              <w:rPr>
                <w:sz w:val="16"/>
              </w:rPr>
              <w:t>Survey and setting-out records</w:t>
            </w:r>
          </w:p>
        </w:tc>
      </w:tr>
      <w:tr w:rsidR="00EA5DCE" w14:paraId="404DF85A" w14:textId="77777777">
        <w:trPr>
          <w:jc w:val="center"/>
        </w:trPr>
        <w:tc>
          <w:tcPr>
            <w:tcW w:w="5040" w:type="dxa"/>
            <w:vAlign w:val="center"/>
          </w:tcPr>
          <w:p w14:paraId="5115898B" w14:textId="77777777" w:rsidR="00EA5DCE" w:rsidRDefault="00000000">
            <w:pPr>
              <w:spacing w:after="20"/>
            </w:pPr>
            <w:r>
              <w:rPr>
                <w:sz w:val="16"/>
              </w:rPr>
              <w:t>06</w:t>
            </w:r>
          </w:p>
        </w:tc>
        <w:tc>
          <w:tcPr>
            <w:tcW w:w="5040" w:type="dxa"/>
            <w:vAlign w:val="center"/>
          </w:tcPr>
          <w:p w14:paraId="424A87F1" w14:textId="77777777" w:rsidR="00EA5DCE" w:rsidRDefault="00000000">
            <w:pPr>
              <w:spacing w:after="20"/>
            </w:pPr>
            <w:r>
              <w:rPr>
                <w:sz w:val="16"/>
              </w:rPr>
              <w:t>Foundation dossiers by tower</w:t>
            </w:r>
          </w:p>
        </w:tc>
      </w:tr>
      <w:tr w:rsidR="00EA5DCE" w14:paraId="780B6C61" w14:textId="77777777">
        <w:trPr>
          <w:jc w:val="center"/>
        </w:trPr>
        <w:tc>
          <w:tcPr>
            <w:tcW w:w="5040" w:type="dxa"/>
            <w:vAlign w:val="center"/>
          </w:tcPr>
          <w:p w14:paraId="0A3D5955" w14:textId="77777777" w:rsidR="00EA5DCE" w:rsidRDefault="00000000">
            <w:pPr>
              <w:spacing w:after="20"/>
            </w:pPr>
            <w:r>
              <w:rPr>
                <w:sz w:val="16"/>
              </w:rPr>
              <w:t>07</w:t>
            </w:r>
          </w:p>
        </w:tc>
        <w:tc>
          <w:tcPr>
            <w:tcW w:w="5040" w:type="dxa"/>
            <w:vAlign w:val="center"/>
          </w:tcPr>
          <w:p w14:paraId="6E98D40A" w14:textId="77777777" w:rsidR="00EA5DCE" w:rsidRDefault="00000000">
            <w:pPr>
              <w:spacing w:after="20"/>
            </w:pPr>
            <w:r>
              <w:rPr>
                <w:sz w:val="16"/>
              </w:rPr>
              <w:t>Tower erection dossiers by tower</w:t>
            </w:r>
          </w:p>
        </w:tc>
      </w:tr>
      <w:tr w:rsidR="00EA5DCE" w14:paraId="3309A2F8" w14:textId="77777777">
        <w:trPr>
          <w:jc w:val="center"/>
        </w:trPr>
        <w:tc>
          <w:tcPr>
            <w:tcW w:w="5040" w:type="dxa"/>
            <w:vAlign w:val="center"/>
          </w:tcPr>
          <w:p w14:paraId="6949C30A" w14:textId="77777777" w:rsidR="00EA5DCE" w:rsidRDefault="00000000">
            <w:pPr>
              <w:spacing w:after="20"/>
            </w:pPr>
            <w:r>
              <w:rPr>
                <w:sz w:val="16"/>
              </w:rPr>
              <w:t>08</w:t>
            </w:r>
          </w:p>
        </w:tc>
        <w:tc>
          <w:tcPr>
            <w:tcW w:w="5040" w:type="dxa"/>
            <w:vAlign w:val="center"/>
          </w:tcPr>
          <w:p w14:paraId="4DCC55EF" w14:textId="77777777" w:rsidR="00EA5DCE" w:rsidRDefault="00000000">
            <w:pPr>
              <w:spacing w:after="20"/>
            </w:pPr>
            <w:r>
              <w:rPr>
                <w:sz w:val="16"/>
              </w:rPr>
              <w:t>Conductor and OPGW stringing records</w:t>
            </w:r>
          </w:p>
        </w:tc>
      </w:tr>
      <w:tr w:rsidR="00EA5DCE" w14:paraId="614D34FB" w14:textId="77777777">
        <w:trPr>
          <w:jc w:val="center"/>
        </w:trPr>
        <w:tc>
          <w:tcPr>
            <w:tcW w:w="5040" w:type="dxa"/>
            <w:vAlign w:val="center"/>
          </w:tcPr>
          <w:p w14:paraId="13BDC236" w14:textId="77777777" w:rsidR="00EA5DCE" w:rsidRDefault="00000000">
            <w:pPr>
              <w:spacing w:after="20"/>
            </w:pPr>
            <w:r>
              <w:rPr>
                <w:sz w:val="16"/>
              </w:rPr>
              <w:t>09</w:t>
            </w:r>
          </w:p>
        </w:tc>
        <w:tc>
          <w:tcPr>
            <w:tcW w:w="5040" w:type="dxa"/>
            <w:vAlign w:val="center"/>
          </w:tcPr>
          <w:p w14:paraId="71D05B58" w14:textId="77777777" w:rsidR="00EA5DCE" w:rsidRDefault="00000000">
            <w:pPr>
              <w:spacing w:after="20"/>
            </w:pPr>
            <w:r>
              <w:rPr>
                <w:sz w:val="16"/>
              </w:rPr>
              <w:t>Sag-tension and clearance reports</w:t>
            </w:r>
          </w:p>
        </w:tc>
      </w:tr>
      <w:tr w:rsidR="00EA5DCE" w14:paraId="6509A5C6" w14:textId="77777777">
        <w:trPr>
          <w:jc w:val="center"/>
        </w:trPr>
        <w:tc>
          <w:tcPr>
            <w:tcW w:w="5040" w:type="dxa"/>
            <w:vAlign w:val="center"/>
          </w:tcPr>
          <w:p w14:paraId="69F65E51" w14:textId="77777777" w:rsidR="00EA5DCE" w:rsidRDefault="00000000">
            <w:pPr>
              <w:spacing w:after="20"/>
            </w:pPr>
            <w:r>
              <w:rPr>
                <w:sz w:val="16"/>
              </w:rPr>
              <w:t>10</w:t>
            </w:r>
          </w:p>
        </w:tc>
        <w:tc>
          <w:tcPr>
            <w:tcW w:w="5040" w:type="dxa"/>
            <w:vAlign w:val="center"/>
          </w:tcPr>
          <w:p w14:paraId="2B8D412A" w14:textId="77777777" w:rsidR="00EA5DCE" w:rsidRDefault="00000000">
            <w:pPr>
              <w:spacing w:after="20"/>
            </w:pPr>
            <w:r>
              <w:rPr>
                <w:sz w:val="16"/>
              </w:rPr>
              <w:t>Earthing test reports</w:t>
            </w:r>
          </w:p>
        </w:tc>
      </w:tr>
      <w:tr w:rsidR="00EA5DCE" w14:paraId="36EE2172" w14:textId="77777777">
        <w:trPr>
          <w:jc w:val="center"/>
        </w:trPr>
        <w:tc>
          <w:tcPr>
            <w:tcW w:w="5040" w:type="dxa"/>
            <w:vAlign w:val="center"/>
          </w:tcPr>
          <w:p w14:paraId="3E297BA4" w14:textId="77777777" w:rsidR="00EA5DCE" w:rsidRDefault="00000000">
            <w:pPr>
              <w:spacing w:after="20"/>
            </w:pPr>
            <w:r>
              <w:rPr>
                <w:sz w:val="16"/>
              </w:rPr>
              <w:t>11</w:t>
            </w:r>
          </w:p>
        </w:tc>
        <w:tc>
          <w:tcPr>
            <w:tcW w:w="5040" w:type="dxa"/>
            <w:vAlign w:val="center"/>
          </w:tcPr>
          <w:p w14:paraId="58790CD5" w14:textId="77777777" w:rsidR="00EA5DCE" w:rsidRDefault="00000000">
            <w:pPr>
              <w:spacing w:after="20"/>
            </w:pPr>
            <w:r>
              <w:rPr>
                <w:sz w:val="16"/>
              </w:rPr>
              <w:t>Optical fibre OTDR and link-loss reports</w:t>
            </w:r>
          </w:p>
        </w:tc>
      </w:tr>
      <w:tr w:rsidR="00EA5DCE" w14:paraId="7DD4924C" w14:textId="77777777">
        <w:trPr>
          <w:jc w:val="center"/>
        </w:trPr>
        <w:tc>
          <w:tcPr>
            <w:tcW w:w="5040" w:type="dxa"/>
            <w:vAlign w:val="center"/>
          </w:tcPr>
          <w:p w14:paraId="6885D2A0" w14:textId="77777777" w:rsidR="00EA5DCE" w:rsidRDefault="00000000">
            <w:pPr>
              <w:spacing w:after="20"/>
            </w:pPr>
            <w:r>
              <w:rPr>
                <w:sz w:val="16"/>
              </w:rPr>
              <w:t>12</w:t>
            </w:r>
          </w:p>
        </w:tc>
        <w:tc>
          <w:tcPr>
            <w:tcW w:w="5040" w:type="dxa"/>
            <w:vAlign w:val="center"/>
          </w:tcPr>
          <w:p w14:paraId="70EE3783" w14:textId="77777777" w:rsidR="00EA5DCE" w:rsidRDefault="00000000">
            <w:pPr>
              <w:spacing w:after="20"/>
            </w:pPr>
            <w:r>
              <w:rPr>
                <w:sz w:val="16"/>
              </w:rPr>
              <w:t>Non-conformity reports and corrective actions</w:t>
            </w:r>
          </w:p>
        </w:tc>
      </w:tr>
      <w:tr w:rsidR="00EA5DCE" w14:paraId="45B150F0" w14:textId="77777777">
        <w:trPr>
          <w:jc w:val="center"/>
        </w:trPr>
        <w:tc>
          <w:tcPr>
            <w:tcW w:w="5040" w:type="dxa"/>
            <w:vAlign w:val="center"/>
          </w:tcPr>
          <w:p w14:paraId="5EFD7B99" w14:textId="77777777" w:rsidR="00EA5DCE" w:rsidRDefault="00000000">
            <w:pPr>
              <w:spacing w:after="20"/>
            </w:pPr>
            <w:r>
              <w:rPr>
                <w:sz w:val="16"/>
              </w:rPr>
              <w:t>13</w:t>
            </w:r>
          </w:p>
        </w:tc>
        <w:tc>
          <w:tcPr>
            <w:tcW w:w="5040" w:type="dxa"/>
            <w:vAlign w:val="center"/>
          </w:tcPr>
          <w:p w14:paraId="3D7B7E84" w14:textId="77777777" w:rsidR="00EA5DCE" w:rsidRDefault="00000000">
            <w:pPr>
              <w:spacing w:after="20"/>
            </w:pPr>
            <w:r>
              <w:rPr>
                <w:sz w:val="16"/>
              </w:rPr>
              <w:t>Final line patrol records and punch list closure</w:t>
            </w:r>
          </w:p>
        </w:tc>
      </w:tr>
      <w:tr w:rsidR="00EA5DCE" w14:paraId="6E204CB8" w14:textId="77777777">
        <w:trPr>
          <w:jc w:val="center"/>
        </w:trPr>
        <w:tc>
          <w:tcPr>
            <w:tcW w:w="5040" w:type="dxa"/>
            <w:vAlign w:val="center"/>
          </w:tcPr>
          <w:p w14:paraId="3E7AEFDD" w14:textId="77777777" w:rsidR="00EA5DCE" w:rsidRDefault="00000000">
            <w:pPr>
              <w:spacing w:after="20"/>
            </w:pPr>
            <w:r>
              <w:rPr>
                <w:sz w:val="16"/>
              </w:rPr>
              <w:t>14</w:t>
            </w:r>
          </w:p>
        </w:tc>
        <w:tc>
          <w:tcPr>
            <w:tcW w:w="5040" w:type="dxa"/>
            <w:vAlign w:val="center"/>
          </w:tcPr>
          <w:p w14:paraId="0D50C19D" w14:textId="77777777" w:rsidR="00EA5DCE" w:rsidRDefault="00000000">
            <w:pPr>
              <w:spacing w:after="20"/>
            </w:pPr>
            <w:r>
              <w:rPr>
                <w:sz w:val="16"/>
              </w:rPr>
              <w:t>As-built drawings, route GIS/KMZ, tower schedule and material reconciliation</w:t>
            </w:r>
          </w:p>
        </w:tc>
      </w:tr>
      <w:tr w:rsidR="00EA5DCE" w14:paraId="2B3EEBB4" w14:textId="77777777">
        <w:trPr>
          <w:jc w:val="center"/>
        </w:trPr>
        <w:tc>
          <w:tcPr>
            <w:tcW w:w="5040" w:type="dxa"/>
            <w:vAlign w:val="center"/>
          </w:tcPr>
          <w:p w14:paraId="682C20E2" w14:textId="77777777" w:rsidR="00EA5DCE" w:rsidRDefault="00000000">
            <w:pPr>
              <w:spacing w:after="20"/>
            </w:pPr>
            <w:r>
              <w:rPr>
                <w:sz w:val="16"/>
              </w:rPr>
              <w:t>15</w:t>
            </w:r>
          </w:p>
        </w:tc>
        <w:tc>
          <w:tcPr>
            <w:tcW w:w="5040" w:type="dxa"/>
            <w:vAlign w:val="center"/>
          </w:tcPr>
          <w:p w14:paraId="7FF6699F" w14:textId="77777777" w:rsidR="00EA5DCE" w:rsidRDefault="00000000">
            <w:pPr>
              <w:spacing w:after="20"/>
            </w:pPr>
            <w:r>
              <w:rPr>
                <w:sz w:val="16"/>
              </w:rPr>
              <w:t>Operation and maintenance manual and recommended spare parts list</w:t>
            </w:r>
          </w:p>
        </w:tc>
      </w:tr>
    </w:tbl>
    <w:p w14:paraId="27E52472" w14:textId="77777777" w:rsidR="00EA5DCE" w:rsidRDefault="00000000">
      <w:r>
        <w:br w:type="page"/>
      </w:r>
    </w:p>
    <w:p w14:paraId="1CB3EAE7" w14:textId="77777777" w:rsidR="00EA5DCE" w:rsidRDefault="00000000">
      <w:pPr>
        <w:pStyle w:val="Heading1"/>
      </w:pPr>
      <w:r>
        <w:rPr>
          <w:sz w:val="20"/>
        </w:rPr>
        <w:lastRenderedPageBreak/>
        <w:t>Appendix D - Detailed Technical Requirements by Work Package</w:t>
      </w:r>
    </w:p>
    <w:p w14:paraId="3D477051" w14:textId="77777777" w:rsidR="00EA5DCE" w:rsidRDefault="00000000">
      <w:pPr>
        <w:pStyle w:val="SpecBody"/>
      </w:pPr>
      <w:r>
        <w:t>This appendix expands the minimum requirements into work-package level technical clauses. It shall be read together with the main body of the specification, the approved working project, plan and profile drawings, tower and foundation schedules, BOQ and all GSE requirements.</w:t>
      </w:r>
    </w:p>
    <w:p w14:paraId="78ACA971" w14:textId="77777777" w:rsidR="00EA5DCE" w:rsidRDefault="00000000">
      <w:pPr>
        <w:pStyle w:val="Heading2"/>
      </w:pPr>
      <w:r>
        <w:rPr>
          <w:sz w:val="20"/>
        </w:rPr>
        <w:t>D.1 Route Survey and Construction Control</w:t>
      </w:r>
    </w:p>
    <w:p w14:paraId="12ED41F9" w14:textId="77777777" w:rsidR="00EA5DCE" w:rsidRDefault="00000000">
      <w:pPr>
        <w:pStyle w:val="SpecBody"/>
      </w:pPr>
      <w:r>
        <w:rPr>
          <w:b/>
        </w:rPr>
        <w:t xml:space="preserve">The Contractor shall </w:t>
      </w:r>
      <w:r>
        <w:t>the Contractor shall establish permanent and temporary benchmarks referenced to the approved project coordinate and elevation system. Benchmarks shall be protected throughout the construction period and included in the as-built survey file.</w:t>
      </w:r>
    </w:p>
    <w:p w14:paraId="3308B2EB" w14:textId="77777777" w:rsidR="00EA5DCE" w:rsidRDefault="00000000">
      <w:pPr>
        <w:pStyle w:val="SpecBody"/>
      </w:pPr>
      <w:r>
        <w:rPr>
          <w:b/>
        </w:rPr>
        <w:t xml:space="preserve">The Contractor shall </w:t>
      </w:r>
      <w:r>
        <w:t>Before tower excavation, the Contractor shall re-check each tower centre, leg position, diagonal direction, local ground slope, access constraints and potential conflict with underground or overhead utilities. Any discrepancy shall be recorded in a Survey Query Register and submitted for instruction.</w:t>
      </w:r>
    </w:p>
    <w:p w14:paraId="6FC4A375" w14:textId="77777777" w:rsidR="00EA5DCE" w:rsidRDefault="00000000">
      <w:pPr>
        <w:pStyle w:val="SpecBody"/>
      </w:pPr>
      <w:r>
        <w:rPr>
          <w:b/>
        </w:rPr>
        <w:t xml:space="preserve">The Contractor shall </w:t>
      </w:r>
      <w:r>
        <w:t>the Contractor shall prepare a tower-by-tower survey sheet showing tower number, tower type, station/chainage, ground elevation, leg elevations, adjacent span lengths, deviation angle, crossing references and required foundation type.</w:t>
      </w:r>
    </w:p>
    <w:p w14:paraId="65BFA149" w14:textId="77777777" w:rsidR="00EA5DCE" w:rsidRDefault="00000000">
      <w:pPr>
        <w:pStyle w:val="SpecBody"/>
      </w:pPr>
      <w:r>
        <w:rPr>
          <w:b/>
        </w:rPr>
        <w:t xml:space="preserve">The Contractor shall </w:t>
      </w:r>
      <w:r>
        <w:t>After erection and stringing, the Contractor shall carry out final profile and clearance surveys for all critical spans. Results shall be compared against the approved plan/profile and applicable minimum clearance requirements.</w:t>
      </w:r>
    </w:p>
    <w:p w14:paraId="039B4903" w14:textId="77777777" w:rsidR="00EA5DCE" w:rsidRDefault="00000000">
      <w:pPr>
        <w:pStyle w:val="Heading2"/>
      </w:pPr>
      <w:r>
        <w:rPr>
          <w:sz w:val="20"/>
        </w:rPr>
        <w:t>D.2 Access Roads, Temporary Works and Platforms</w:t>
      </w:r>
    </w:p>
    <w:p w14:paraId="774CA33F" w14:textId="77777777" w:rsidR="00EA5DCE" w:rsidRDefault="00000000">
      <w:pPr>
        <w:pStyle w:val="SpecBody"/>
      </w:pPr>
      <w:r>
        <w:rPr>
          <w:b/>
        </w:rPr>
        <w:t xml:space="preserve">The Contractor shall </w:t>
      </w:r>
      <w:r>
        <w:t>Access tracks, crane pads, stringing pads, drum sites and pulling/tensioning locations shall be selected to avoid unnecessary land disturbance and shall be approved by the Engineer before use.</w:t>
      </w:r>
    </w:p>
    <w:p w14:paraId="521F99B4" w14:textId="77777777" w:rsidR="00EA5DCE" w:rsidRDefault="00000000">
      <w:pPr>
        <w:pStyle w:val="SpecBody"/>
      </w:pPr>
      <w:r>
        <w:rPr>
          <w:b/>
        </w:rPr>
        <w:t xml:space="preserve">The Contractor shall </w:t>
      </w:r>
      <w:r>
        <w:t>Temporary works shall be designed for the actual equipment loads, soil conditions, slopes, drainage and weather conditions. Temporary works shall not compromise existing roads, structures, drainage lines or environmental features.</w:t>
      </w:r>
    </w:p>
    <w:p w14:paraId="215864EF" w14:textId="77777777" w:rsidR="00EA5DCE" w:rsidRDefault="00000000">
      <w:pPr>
        <w:pStyle w:val="SpecBody"/>
      </w:pPr>
      <w:r>
        <w:rPr>
          <w:b/>
        </w:rPr>
        <w:t xml:space="preserve">The Contractor shall </w:t>
      </w:r>
      <w:proofErr w:type="gramStart"/>
      <w:r>
        <w:t>Access road</w:t>
      </w:r>
      <w:proofErr w:type="gramEnd"/>
      <w:r>
        <w:t xml:space="preserve"> construction shall include drainage, erosion protection and reinstatement requirements. Any damage to public/private roads, agricultural land, fences or utilities caused by the Contractor shall be repaired at the Contractor’s cost.</w:t>
      </w:r>
    </w:p>
    <w:p w14:paraId="5724F6CB" w14:textId="77777777" w:rsidR="00EA5DCE" w:rsidRDefault="00000000">
      <w:pPr>
        <w:pStyle w:val="SpecBody"/>
      </w:pPr>
      <w:r>
        <w:rPr>
          <w:b/>
        </w:rPr>
        <w:t xml:space="preserve">The Contractor shall </w:t>
      </w:r>
      <w:r>
        <w:t>Tower platforms shall be graded only to the minimum extent required for safe construction. Topsoil and subsoil shall be stored separately where required and reinstated after completion.</w:t>
      </w:r>
    </w:p>
    <w:p w14:paraId="401CBF02" w14:textId="77777777" w:rsidR="00EA5DCE" w:rsidRDefault="00000000">
      <w:pPr>
        <w:pStyle w:val="Heading2"/>
      </w:pPr>
      <w:r>
        <w:rPr>
          <w:sz w:val="20"/>
        </w:rPr>
        <w:t>D.3 Foundation Works</w:t>
      </w:r>
    </w:p>
    <w:p w14:paraId="29D893D5" w14:textId="77777777" w:rsidR="00EA5DCE" w:rsidRDefault="00000000">
      <w:pPr>
        <w:pStyle w:val="SpecBody"/>
      </w:pPr>
      <w:r>
        <w:rPr>
          <w:b/>
        </w:rPr>
        <w:t xml:space="preserve">The Contractor shall </w:t>
      </w:r>
      <w:r>
        <w:t>Foundation excavation shall proceed only after survey acceptance, utility check, permit-to-dig approval and HSE controls are in place. Excavation limits shall be marked and guarded.</w:t>
      </w:r>
    </w:p>
    <w:p w14:paraId="74AC1FA1" w14:textId="77777777" w:rsidR="00EA5DCE" w:rsidRDefault="00000000">
      <w:pPr>
        <w:pStyle w:val="SpecBody"/>
      </w:pPr>
      <w:r>
        <w:rPr>
          <w:b/>
        </w:rPr>
        <w:t xml:space="preserve">The Contractor shall </w:t>
      </w:r>
      <w:r>
        <w:t>Foundation bottom shall be inspected by the Engineer before placing blinding, crushed stone layer or prefabricated elements. Soft spots, unsuitable material or water-bearing zones shall be reported and treated only under approved instruction.</w:t>
      </w:r>
    </w:p>
    <w:p w14:paraId="0A4647BF" w14:textId="77777777" w:rsidR="00EA5DCE" w:rsidRDefault="00000000">
      <w:pPr>
        <w:pStyle w:val="SpecBody"/>
      </w:pPr>
      <w:r>
        <w:rPr>
          <w:b/>
        </w:rPr>
        <w:t xml:space="preserve">The Contractor shall </w:t>
      </w:r>
      <w:proofErr w:type="gramStart"/>
      <w:r>
        <w:t>For</w:t>
      </w:r>
      <w:proofErr w:type="gramEnd"/>
      <w:r>
        <w:t xml:space="preserve"> cast-in-place or pile foundations, reinforcement shall be clean, correctly placed, securely tied and supported to maintain specified cover. Anchor bolt cages and templates shall be fixed against movement during concrete placement.</w:t>
      </w:r>
    </w:p>
    <w:p w14:paraId="453B1F5C" w14:textId="77777777" w:rsidR="00EA5DCE" w:rsidRDefault="00000000">
      <w:pPr>
        <w:pStyle w:val="SpecBody"/>
      </w:pPr>
      <w:r>
        <w:rPr>
          <w:b/>
        </w:rPr>
        <w:t xml:space="preserve">The Contractor shall </w:t>
      </w:r>
      <w:r>
        <w:t>Concrete shall not be placed in standing water, contaminated excavation or unsuitable weather conditions unless an approved procedure is in place. Concrete shall be compacted without segregation and cured against rapid drying, freezing, rain and contamination.</w:t>
      </w:r>
    </w:p>
    <w:p w14:paraId="082EF660" w14:textId="77777777" w:rsidR="00EA5DCE" w:rsidRDefault="00000000">
      <w:pPr>
        <w:pStyle w:val="SpecBody"/>
      </w:pPr>
      <w:r>
        <w:rPr>
          <w:b/>
        </w:rPr>
        <w:t xml:space="preserve">The Contractor shall </w:t>
      </w:r>
      <w:r>
        <w:t>Backfilling shall not start until the Engineer accepts the foundation installation. Backfill material shall be placed in layers, compacted and shaped to shed water away from the tower legs. Rock or debris that may damage coatings or buried earthing shall not be used adjacent to structural components.</w:t>
      </w:r>
    </w:p>
    <w:p w14:paraId="0CAE6E36" w14:textId="77777777" w:rsidR="00EA5DCE" w:rsidRDefault="00000000">
      <w:pPr>
        <w:pStyle w:val="Heading2"/>
      </w:pPr>
      <w:r>
        <w:rPr>
          <w:sz w:val="20"/>
        </w:rPr>
        <w:t>D.4 Tower Supply, Storage and Erection</w:t>
      </w:r>
    </w:p>
    <w:p w14:paraId="1AC6BCF9" w14:textId="77777777" w:rsidR="00EA5DCE" w:rsidRDefault="00000000">
      <w:pPr>
        <w:pStyle w:val="SpecBody"/>
      </w:pPr>
      <w:r>
        <w:rPr>
          <w:b/>
        </w:rPr>
        <w:t xml:space="preserve">The Contractor shall </w:t>
      </w:r>
      <w:r>
        <w:t>Tower components shall be delivered with packing lists and markings enabling tower-by-tower traceability. Components shall be stored on timber or suitable supports above ground to avoid corrosion, deformation or loss of small parts.</w:t>
      </w:r>
    </w:p>
    <w:p w14:paraId="554C6E81" w14:textId="77777777" w:rsidR="00EA5DCE" w:rsidRDefault="00000000">
      <w:pPr>
        <w:pStyle w:val="SpecBody"/>
      </w:pPr>
      <w:r>
        <w:rPr>
          <w:b/>
        </w:rPr>
        <w:lastRenderedPageBreak/>
        <w:t xml:space="preserve">The Contractor shall </w:t>
      </w:r>
      <w:r>
        <w:t>Galvanized members shall be handled with slings or lifting devices that do not damage the coating. Dragging members directly on soil or rock is prohibited.</w:t>
      </w:r>
    </w:p>
    <w:p w14:paraId="703820BA" w14:textId="77777777" w:rsidR="00EA5DCE" w:rsidRDefault="00000000">
      <w:pPr>
        <w:pStyle w:val="SpecBody"/>
      </w:pPr>
      <w:r>
        <w:rPr>
          <w:b/>
        </w:rPr>
        <w:t xml:space="preserve">The Contractor shall </w:t>
      </w:r>
      <w:r>
        <w:t>Tower erection shall follow the approved erection drawings and sequence. Temporary bracing, guys or supports shall be used where required by the erection method statement.</w:t>
      </w:r>
    </w:p>
    <w:p w14:paraId="344C85EB" w14:textId="77777777" w:rsidR="00EA5DCE" w:rsidRDefault="00000000">
      <w:pPr>
        <w:pStyle w:val="SpecBody"/>
      </w:pPr>
      <w:r>
        <w:rPr>
          <w:b/>
        </w:rPr>
        <w:t xml:space="preserve">The Contractor shall </w:t>
      </w:r>
      <w:r>
        <w:t>Bolts shall be installed in the correct direction and with the correct washer/nut arrangement. Bolt tightening shall be performed progressively and re-checked after tower completion and before stringing.</w:t>
      </w:r>
    </w:p>
    <w:p w14:paraId="76BA5612" w14:textId="77777777" w:rsidR="00EA5DCE" w:rsidRDefault="00000000">
      <w:pPr>
        <w:pStyle w:val="SpecBody"/>
      </w:pPr>
      <w:r>
        <w:rPr>
          <w:b/>
        </w:rPr>
        <w:t xml:space="preserve">The Contractor shall </w:t>
      </w:r>
      <w:r>
        <w:t>After tower completion, missing members, distorted members, open holes, poor alignment, sharp edges, damaged galvanizing and loose bolts shall be recorded and corrected before stringing works.</w:t>
      </w:r>
    </w:p>
    <w:p w14:paraId="6584D83D" w14:textId="77777777" w:rsidR="00EA5DCE" w:rsidRDefault="00000000">
      <w:pPr>
        <w:pStyle w:val="Heading2"/>
      </w:pPr>
      <w:r>
        <w:rPr>
          <w:sz w:val="20"/>
        </w:rPr>
        <w:t>D.5 Conductor Stringing</w:t>
      </w:r>
    </w:p>
    <w:p w14:paraId="346884FC" w14:textId="77777777" w:rsidR="00EA5DCE" w:rsidRDefault="00000000">
      <w:pPr>
        <w:pStyle w:val="SpecBody"/>
      </w:pPr>
      <w:r>
        <w:rPr>
          <w:b/>
        </w:rPr>
        <w:t xml:space="preserve">The Contractor shall </w:t>
      </w:r>
      <w:r>
        <w:t>Tension stringing shall be the preferred method for HTLS conductor installation. Manual stringing shall be used only where approved and only with measures preventing conductor damage and uncontrolled sag.</w:t>
      </w:r>
    </w:p>
    <w:p w14:paraId="28C295CF" w14:textId="77777777" w:rsidR="00EA5DCE" w:rsidRDefault="00000000">
      <w:pPr>
        <w:pStyle w:val="SpecBody"/>
      </w:pPr>
      <w:r>
        <w:rPr>
          <w:b/>
        </w:rPr>
        <w:t xml:space="preserve">The Contractor shall </w:t>
      </w:r>
      <w:r>
        <w:t>Drum handling shall prevent contamination, nicking, kinking, flattening or bird-caging. Conductors shall not be dragged on the ground, tower steel, rocks, roads, vegetation or temporary structures.</w:t>
      </w:r>
    </w:p>
    <w:p w14:paraId="4BF9ED02" w14:textId="77777777" w:rsidR="00EA5DCE" w:rsidRDefault="00000000">
      <w:pPr>
        <w:pStyle w:val="SpecBody"/>
      </w:pPr>
      <w:r>
        <w:rPr>
          <w:b/>
        </w:rPr>
        <w:t xml:space="preserve">The Contractor shall </w:t>
      </w:r>
      <w:r>
        <w:t>Rollers and sheaves shall be suitable for the conductor diameter and minimum bending radius. Sheaves shall be clean, aligned and free-running before pulling.</w:t>
      </w:r>
    </w:p>
    <w:p w14:paraId="4E063227" w14:textId="77777777" w:rsidR="00EA5DCE" w:rsidRDefault="00000000">
      <w:pPr>
        <w:pStyle w:val="SpecBody"/>
      </w:pPr>
      <w:r>
        <w:rPr>
          <w:b/>
        </w:rPr>
        <w:t xml:space="preserve">The Contractor shall </w:t>
      </w:r>
      <w:r>
        <w:t>Pulling tension and sagging tension shall be recorded continuously or at intervals approved by the Engineer. Pulling shall stop immediately if abnormal tension, vibration, snagging, loss of communication or unsafe condition occurs.</w:t>
      </w:r>
    </w:p>
    <w:p w14:paraId="5EBEE67F" w14:textId="77777777" w:rsidR="00EA5DCE" w:rsidRDefault="00000000">
      <w:pPr>
        <w:pStyle w:val="SpecBody"/>
      </w:pPr>
      <w:r>
        <w:rPr>
          <w:b/>
        </w:rPr>
        <w:t xml:space="preserve">The Contractor shall </w:t>
      </w:r>
      <w:r>
        <w:t>Compression joints, dead-ends and repair sleeves shall be installed only by trained personnel using manufacturer-approved tools, dies and procedures. Every compression shall be identified, measured and recorded.</w:t>
      </w:r>
    </w:p>
    <w:p w14:paraId="5C9D784B" w14:textId="77777777" w:rsidR="00EA5DCE" w:rsidRDefault="00000000">
      <w:pPr>
        <w:pStyle w:val="Heading2"/>
      </w:pPr>
      <w:r>
        <w:rPr>
          <w:sz w:val="20"/>
        </w:rPr>
        <w:t>D.6 OPGW, ADSS and FOC Works</w:t>
      </w:r>
    </w:p>
    <w:p w14:paraId="201CAD24" w14:textId="77777777" w:rsidR="00EA5DCE" w:rsidRDefault="00000000">
      <w:pPr>
        <w:pStyle w:val="SpecBody"/>
      </w:pPr>
      <w:r>
        <w:rPr>
          <w:b/>
        </w:rPr>
        <w:t xml:space="preserve">The Contractor shall </w:t>
      </w:r>
      <w:r>
        <w:t>OPGW shall be handled as both an electrical shield wire and an optical communication cable. Mechanical damage, excessive tension, over-bending, crushing or torsion shall not be permitted.</w:t>
      </w:r>
    </w:p>
    <w:p w14:paraId="072AF408" w14:textId="77777777" w:rsidR="00EA5DCE" w:rsidRDefault="00000000">
      <w:pPr>
        <w:pStyle w:val="SpecBody"/>
      </w:pPr>
      <w:r>
        <w:rPr>
          <w:b/>
        </w:rPr>
        <w:t xml:space="preserve">The Contractor shall </w:t>
      </w:r>
      <w:r>
        <w:t>OPGW and ADSS pulling equipment shall include tension monitoring. The Contractor shall maintain bend radius, sheave diameter and pulling tension within manufacturer limits.</w:t>
      </w:r>
    </w:p>
    <w:p w14:paraId="15E081FE" w14:textId="77777777" w:rsidR="00EA5DCE" w:rsidRDefault="00000000">
      <w:pPr>
        <w:pStyle w:val="SpecBody"/>
      </w:pPr>
      <w:r>
        <w:rPr>
          <w:b/>
        </w:rPr>
        <w:t xml:space="preserve">The Contractor shall </w:t>
      </w:r>
      <w:r>
        <w:t>Joint boxes shall be mounted in positions that allow safe future access without compromising electrical clearances. Downlead clamps shall be spaced in accordance with the approved design/manufacturer recommendations.</w:t>
      </w:r>
    </w:p>
    <w:p w14:paraId="60E7B1C2" w14:textId="77777777" w:rsidR="00EA5DCE" w:rsidRDefault="00000000">
      <w:pPr>
        <w:pStyle w:val="SpecBody"/>
      </w:pPr>
      <w:r>
        <w:rPr>
          <w:b/>
        </w:rPr>
        <w:t xml:space="preserve">The Contractor shall </w:t>
      </w:r>
      <w:r>
        <w:t>Optical fibre splicing shall be performed in clean, controlled conditions using calibrated fusion splicing equipment. Every fibre shall be labelled, mapped and tested.</w:t>
      </w:r>
    </w:p>
    <w:p w14:paraId="339B3A11" w14:textId="77777777" w:rsidR="00EA5DCE" w:rsidRDefault="00000000">
      <w:pPr>
        <w:pStyle w:val="SpecBody"/>
      </w:pPr>
      <w:r>
        <w:rPr>
          <w:b/>
        </w:rPr>
        <w:t xml:space="preserve">The Contractor shall </w:t>
      </w:r>
      <w:r>
        <w:t>Underground FOC shall be installed in approved protective pipe/duct, with route markers and mechanical protection where required. Bending radius and pulling tension shall comply with manufacturer requirements.</w:t>
      </w:r>
    </w:p>
    <w:p w14:paraId="650F68CD" w14:textId="77777777" w:rsidR="00EA5DCE" w:rsidRDefault="00000000">
      <w:pPr>
        <w:pStyle w:val="Heading2"/>
      </w:pPr>
      <w:r>
        <w:rPr>
          <w:sz w:val="20"/>
        </w:rPr>
        <w:t>D.7 Crossings and Interface Works</w:t>
      </w:r>
    </w:p>
    <w:p w14:paraId="1B347D61" w14:textId="77777777" w:rsidR="00EA5DCE" w:rsidRDefault="00000000">
      <w:pPr>
        <w:pStyle w:val="SpecBody"/>
      </w:pPr>
      <w:r>
        <w:rPr>
          <w:b/>
        </w:rPr>
        <w:t xml:space="preserve">The Contractor shall </w:t>
      </w:r>
      <w:proofErr w:type="gramStart"/>
      <w:r>
        <w:t>For</w:t>
      </w:r>
      <w:proofErr w:type="gramEnd"/>
      <w:r>
        <w:t xml:space="preserve"> each crossing, the Contractor shall prepare a crossing sheet showing crossing type, chainage, adjacent towers, span length, existing asset owner, required permit/outage, temporary protection, minimum clearance and acceptance measurement method.</w:t>
      </w:r>
    </w:p>
    <w:p w14:paraId="47BAC436" w14:textId="77777777" w:rsidR="00EA5DCE" w:rsidRDefault="00000000">
      <w:pPr>
        <w:pStyle w:val="SpecBody"/>
      </w:pPr>
      <w:r>
        <w:rPr>
          <w:b/>
        </w:rPr>
        <w:t xml:space="preserve">The Contractor shall </w:t>
      </w:r>
      <w:r>
        <w:t>Works near live overhead lines shall be carried out under an approved electrical safety plan. Induced voltage hazards shall be assessed and controlled through temporary earthing and bonding.</w:t>
      </w:r>
    </w:p>
    <w:p w14:paraId="63061A84" w14:textId="77777777" w:rsidR="00EA5DCE" w:rsidRDefault="00000000">
      <w:pPr>
        <w:pStyle w:val="SpecBody"/>
      </w:pPr>
      <w:r>
        <w:rPr>
          <w:b/>
        </w:rPr>
        <w:t xml:space="preserve">The Contractor shall </w:t>
      </w:r>
      <w:r>
        <w:t>Road crossings shall include traffic management, warning signs, guards, communication between pulling points and emergency stop arrangements.</w:t>
      </w:r>
    </w:p>
    <w:p w14:paraId="7C341E0E" w14:textId="77777777" w:rsidR="00EA5DCE" w:rsidRDefault="00000000">
      <w:pPr>
        <w:pStyle w:val="SpecBody"/>
      </w:pPr>
      <w:r>
        <w:rPr>
          <w:b/>
        </w:rPr>
        <w:t xml:space="preserve">The Contractor shall </w:t>
      </w:r>
      <w:r>
        <w:t>Crossings of pipelines, communications, rivers or sensitive infrastructure shall not proceed until the relevant owner/authority has approved the method statement where required.</w:t>
      </w:r>
    </w:p>
    <w:p w14:paraId="7671F2B3" w14:textId="77777777" w:rsidR="00EA5DCE" w:rsidRDefault="00000000">
      <w:pPr>
        <w:pStyle w:val="Heading2"/>
      </w:pPr>
      <w:r>
        <w:rPr>
          <w:sz w:val="20"/>
        </w:rPr>
        <w:lastRenderedPageBreak/>
        <w:t>D.8 Completion and Reinstatement</w:t>
      </w:r>
    </w:p>
    <w:p w14:paraId="0C78A15C" w14:textId="77777777" w:rsidR="00EA5DCE" w:rsidRDefault="00000000">
      <w:pPr>
        <w:pStyle w:val="SpecBody"/>
      </w:pPr>
      <w:r>
        <w:rPr>
          <w:b/>
        </w:rPr>
        <w:t xml:space="preserve">The Contractor shall </w:t>
      </w:r>
      <w:r>
        <w:t>After completion of each tower site, the Contractor shall remove temporary materials, waste, surplus excavation material and construction debris. The area shall be reinstated to the approved condition.</w:t>
      </w:r>
    </w:p>
    <w:p w14:paraId="0AD3024B" w14:textId="77777777" w:rsidR="00EA5DCE" w:rsidRDefault="00000000">
      <w:pPr>
        <w:pStyle w:val="SpecBody"/>
      </w:pPr>
      <w:r>
        <w:rPr>
          <w:b/>
        </w:rPr>
        <w:t xml:space="preserve">The Contractor shall </w:t>
      </w:r>
      <w:r>
        <w:t>Drainage shall be restored and erosion controls shall remain in place until vegetation or final stabilisation is effective.</w:t>
      </w:r>
    </w:p>
    <w:p w14:paraId="5C0BAFBE" w14:textId="77777777" w:rsidR="00EA5DCE" w:rsidRDefault="00000000">
      <w:pPr>
        <w:pStyle w:val="SpecBody"/>
      </w:pPr>
      <w:r>
        <w:rPr>
          <w:b/>
        </w:rPr>
        <w:t xml:space="preserve">The Contractor shall </w:t>
      </w:r>
      <w:r>
        <w:t>All access tracks not required for permanent access shall be reinstated unless otherwise instructed by the Employer or landowner.</w:t>
      </w:r>
    </w:p>
    <w:p w14:paraId="4761E437" w14:textId="77777777" w:rsidR="00EA5DCE" w:rsidRDefault="00000000">
      <w:pPr>
        <w:pStyle w:val="Heading1"/>
      </w:pPr>
      <w:r>
        <w:rPr>
          <w:sz w:val="20"/>
        </w:rPr>
        <w:t>Appendix E - Detailed Factory Test Requirements</w:t>
      </w:r>
    </w:p>
    <w:p w14:paraId="117CE3CE" w14:textId="77777777" w:rsidR="00EA5DCE" w:rsidRDefault="00000000">
      <w:pPr>
        <w:pStyle w:val="SpecBody"/>
      </w:pPr>
      <w:r>
        <w:t>Factory tests shall be performed at the manufacturer’s works or approved test laboratories before dispatch. The Contractor shall submit test procedures, sampling plans, calibration certificates and acceptance criteria for approval. The following tables state minimum requirements and shall not limit the requirements of applicable standards.</w:t>
      </w:r>
    </w:p>
    <w:tbl>
      <w:tblPr>
        <w:tblStyle w:val="TableGrid"/>
        <w:tblW w:w="0" w:type="auto"/>
        <w:jc w:val="center"/>
        <w:tblLook w:val="04A0" w:firstRow="1" w:lastRow="0" w:firstColumn="1" w:lastColumn="0" w:noHBand="0" w:noVBand="1"/>
      </w:tblPr>
      <w:tblGrid>
        <w:gridCol w:w="2520"/>
        <w:gridCol w:w="2520"/>
        <w:gridCol w:w="2520"/>
        <w:gridCol w:w="2520"/>
      </w:tblGrid>
      <w:tr w:rsidR="00EA5DCE" w14:paraId="7FBB5B35" w14:textId="77777777">
        <w:trPr>
          <w:jc w:val="center"/>
        </w:trPr>
        <w:tc>
          <w:tcPr>
            <w:tcW w:w="2520" w:type="dxa"/>
            <w:shd w:val="clear" w:color="auto" w:fill="D9EAF7"/>
            <w:vAlign w:val="center"/>
          </w:tcPr>
          <w:p w14:paraId="7F3C16CC" w14:textId="77777777" w:rsidR="00EA5DCE" w:rsidRDefault="00000000">
            <w:pPr>
              <w:spacing w:after="20"/>
            </w:pPr>
            <w:r>
              <w:rPr>
                <w:b/>
                <w:sz w:val="13"/>
              </w:rPr>
              <w:t>Item</w:t>
            </w:r>
          </w:p>
        </w:tc>
        <w:tc>
          <w:tcPr>
            <w:tcW w:w="2520" w:type="dxa"/>
            <w:shd w:val="clear" w:color="auto" w:fill="D9EAF7"/>
            <w:vAlign w:val="center"/>
          </w:tcPr>
          <w:p w14:paraId="3F437C75" w14:textId="77777777" w:rsidR="00EA5DCE" w:rsidRDefault="00000000">
            <w:pPr>
              <w:spacing w:after="20"/>
            </w:pPr>
            <w:r>
              <w:rPr>
                <w:b/>
                <w:sz w:val="13"/>
              </w:rPr>
              <w:t>Factory Test / Inspection</w:t>
            </w:r>
          </w:p>
        </w:tc>
        <w:tc>
          <w:tcPr>
            <w:tcW w:w="2520" w:type="dxa"/>
            <w:shd w:val="clear" w:color="auto" w:fill="D9EAF7"/>
            <w:vAlign w:val="center"/>
          </w:tcPr>
          <w:p w14:paraId="1B0A6128" w14:textId="77777777" w:rsidR="00EA5DCE" w:rsidRDefault="00000000">
            <w:pPr>
              <w:spacing w:after="20"/>
            </w:pPr>
            <w:r>
              <w:rPr>
                <w:b/>
                <w:sz w:val="13"/>
              </w:rPr>
              <w:t>Description</w:t>
            </w:r>
          </w:p>
        </w:tc>
        <w:tc>
          <w:tcPr>
            <w:tcW w:w="2520" w:type="dxa"/>
            <w:shd w:val="clear" w:color="auto" w:fill="D9EAF7"/>
            <w:vAlign w:val="center"/>
          </w:tcPr>
          <w:p w14:paraId="783E0E66" w14:textId="77777777" w:rsidR="00EA5DCE" w:rsidRDefault="00000000">
            <w:pPr>
              <w:spacing w:after="20"/>
            </w:pPr>
            <w:r>
              <w:rPr>
                <w:b/>
                <w:sz w:val="13"/>
              </w:rPr>
              <w:t>Acceptance Basis</w:t>
            </w:r>
          </w:p>
        </w:tc>
      </w:tr>
      <w:tr w:rsidR="00EA5DCE" w14:paraId="7CFEA7BA" w14:textId="77777777">
        <w:trPr>
          <w:jc w:val="center"/>
        </w:trPr>
        <w:tc>
          <w:tcPr>
            <w:tcW w:w="2520" w:type="dxa"/>
            <w:vAlign w:val="center"/>
          </w:tcPr>
          <w:p w14:paraId="51A6FFB5" w14:textId="77777777" w:rsidR="00EA5DCE" w:rsidRDefault="00000000">
            <w:pPr>
              <w:spacing w:after="20"/>
            </w:pPr>
            <w:r>
              <w:rPr>
                <w:sz w:val="13"/>
              </w:rPr>
              <w:t>Tower steel and galvanized members</w:t>
            </w:r>
          </w:p>
        </w:tc>
        <w:tc>
          <w:tcPr>
            <w:tcW w:w="2520" w:type="dxa"/>
            <w:vAlign w:val="center"/>
          </w:tcPr>
          <w:p w14:paraId="0EAC9B8C" w14:textId="77777777" w:rsidR="00EA5DCE" w:rsidRDefault="00000000">
            <w:pPr>
              <w:spacing w:after="20"/>
            </w:pPr>
            <w:r>
              <w:rPr>
                <w:sz w:val="13"/>
              </w:rPr>
              <w:t>Steel grade verification</w:t>
            </w:r>
          </w:p>
        </w:tc>
        <w:tc>
          <w:tcPr>
            <w:tcW w:w="2520" w:type="dxa"/>
            <w:vAlign w:val="center"/>
          </w:tcPr>
          <w:p w14:paraId="0ED806B4" w14:textId="77777777" w:rsidR="00EA5DCE" w:rsidRDefault="00000000">
            <w:pPr>
              <w:spacing w:after="20"/>
            </w:pPr>
            <w:r>
              <w:rPr>
                <w:sz w:val="13"/>
              </w:rPr>
              <w:t>Review mill certificates; perform sample tensile, yield, elongation and chemical analysis tests where required.</w:t>
            </w:r>
          </w:p>
        </w:tc>
        <w:tc>
          <w:tcPr>
            <w:tcW w:w="2520" w:type="dxa"/>
            <w:vAlign w:val="center"/>
          </w:tcPr>
          <w:p w14:paraId="1085EDC0" w14:textId="77777777" w:rsidR="00EA5DCE" w:rsidRDefault="00000000">
            <w:pPr>
              <w:spacing w:after="20"/>
            </w:pPr>
            <w:r>
              <w:rPr>
                <w:sz w:val="13"/>
              </w:rPr>
              <w:t>Approved standard / approved design / manufacturer procedure</w:t>
            </w:r>
          </w:p>
        </w:tc>
      </w:tr>
      <w:tr w:rsidR="00EA5DCE" w14:paraId="53C93F0D" w14:textId="77777777">
        <w:trPr>
          <w:jc w:val="center"/>
        </w:trPr>
        <w:tc>
          <w:tcPr>
            <w:tcW w:w="2520" w:type="dxa"/>
            <w:vAlign w:val="center"/>
          </w:tcPr>
          <w:p w14:paraId="507587A0" w14:textId="77777777" w:rsidR="00EA5DCE" w:rsidRDefault="00000000">
            <w:pPr>
              <w:spacing w:after="20"/>
            </w:pPr>
            <w:r>
              <w:rPr>
                <w:sz w:val="13"/>
              </w:rPr>
              <w:t>Tower steel and galvanized members</w:t>
            </w:r>
          </w:p>
        </w:tc>
        <w:tc>
          <w:tcPr>
            <w:tcW w:w="2520" w:type="dxa"/>
            <w:vAlign w:val="center"/>
          </w:tcPr>
          <w:p w14:paraId="47E0E51C" w14:textId="77777777" w:rsidR="00EA5DCE" w:rsidRDefault="00000000">
            <w:pPr>
              <w:spacing w:after="20"/>
            </w:pPr>
            <w:r>
              <w:rPr>
                <w:sz w:val="13"/>
              </w:rPr>
              <w:t>Dimensional inspection</w:t>
            </w:r>
          </w:p>
        </w:tc>
        <w:tc>
          <w:tcPr>
            <w:tcW w:w="2520" w:type="dxa"/>
            <w:vAlign w:val="center"/>
          </w:tcPr>
          <w:p w14:paraId="19C230CD" w14:textId="77777777" w:rsidR="00EA5DCE" w:rsidRDefault="00000000">
            <w:pPr>
              <w:spacing w:after="20"/>
            </w:pPr>
            <w:r>
              <w:rPr>
                <w:sz w:val="13"/>
              </w:rPr>
              <w:t>Check length, hole diameter, pitch, edge distance, bends, end cuts, markings and matching against approved shop drawings.</w:t>
            </w:r>
          </w:p>
        </w:tc>
        <w:tc>
          <w:tcPr>
            <w:tcW w:w="2520" w:type="dxa"/>
            <w:vAlign w:val="center"/>
          </w:tcPr>
          <w:p w14:paraId="49D6E2D7" w14:textId="77777777" w:rsidR="00EA5DCE" w:rsidRDefault="00000000">
            <w:pPr>
              <w:spacing w:after="20"/>
            </w:pPr>
            <w:r>
              <w:rPr>
                <w:sz w:val="13"/>
              </w:rPr>
              <w:t>Approved standard / approved design / manufacturer procedure</w:t>
            </w:r>
          </w:p>
        </w:tc>
      </w:tr>
      <w:tr w:rsidR="00EA5DCE" w14:paraId="193AE122" w14:textId="77777777">
        <w:trPr>
          <w:jc w:val="center"/>
        </w:trPr>
        <w:tc>
          <w:tcPr>
            <w:tcW w:w="2520" w:type="dxa"/>
            <w:vAlign w:val="center"/>
          </w:tcPr>
          <w:p w14:paraId="6A84B39B" w14:textId="77777777" w:rsidR="00EA5DCE" w:rsidRDefault="00000000">
            <w:pPr>
              <w:spacing w:after="20"/>
            </w:pPr>
            <w:r>
              <w:rPr>
                <w:sz w:val="13"/>
              </w:rPr>
              <w:t>Tower steel and galvanized members</w:t>
            </w:r>
          </w:p>
        </w:tc>
        <w:tc>
          <w:tcPr>
            <w:tcW w:w="2520" w:type="dxa"/>
            <w:vAlign w:val="center"/>
          </w:tcPr>
          <w:p w14:paraId="7FEB31FF" w14:textId="77777777" w:rsidR="00EA5DCE" w:rsidRDefault="00000000">
            <w:pPr>
              <w:spacing w:after="20"/>
            </w:pPr>
            <w:r>
              <w:rPr>
                <w:sz w:val="13"/>
              </w:rPr>
              <w:t>Fit-up / trial assembly</w:t>
            </w:r>
          </w:p>
        </w:tc>
        <w:tc>
          <w:tcPr>
            <w:tcW w:w="2520" w:type="dxa"/>
            <w:vAlign w:val="center"/>
          </w:tcPr>
          <w:p w14:paraId="7CEA0B07" w14:textId="77777777" w:rsidR="00EA5DCE" w:rsidRDefault="00000000">
            <w:pPr>
              <w:spacing w:after="20"/>
            </w:pPr>
            <w:r>
              <w:rPr>
                <w:sz w:val="13"/>
              </w:rPr>
              <w:t>Assemble representative tower body, cross-arm, peak and special/adapted foot sections to prove hole alignment and constructability.</w:t>
            </w:r>
          </w:p>
        </w:tc>
        <w:tc>
          <w:tcPr>
            <w:tcW w:w="2520" w:type="dxa"/>
            <w:vAlign w:val="center"/>
          </w:tcPr>
          <w:p w14:paraId="39B61470" w14:textId="77777777" w:rsidR="00EA5DCE" w:rsidRDefault="00000000">
            <w:pPr>
              <w:spacing w:after="20"/>
            </w:pPr>
            <w:r>
              <w:rPr>
                <w:sz w:val="13"/>
              </w:rPr>
              <w:t>Approved standard / approved design / manufacturer procedure</w:t>
            </w:r>
          </w:p>
        </w:tc>
      </w:tr>
      <w:tr w:rsidR="00EA5DCE" w14:paraId="17A02B05" w14:textId="77777777">
        <w:trPr>
          <w:jc w:val="center"/>
        </w:trPr>
        <w:tc>
          <w:tcPr>
            <w:tcW w:w="2520" w:type="dxa"/>
            <w:vAlign w:val="center"/>
          </w:tcPr>
          <w:p w14:paraId="02DBA408" w14:textId="77777777" w:rsidR="00EA5DCE" w:rsidRDefault="00000000">
            <w:pPr>
              <w:spacing w:after="20"/>
            </w:pPr>
            <w:r>
              <w:rPr>
                <w:sz w:val="13"/>
              </w:rPr>
              <w:t>Tower steel and galvanized members</w:t>
            </w:r>
          </w:p>
        </w:tc>
        <w:tc>
          <w:tcPr>
            <w:tcW w:w="2520" w:type="dxa"/>
            <w:vAlign w:val="center"/>
          </w:tcPr>
          <w:p w14:paraId="3F306FBE" w14:textId="77777777" w:rsidR="00EA5DCE" w:rsidRDefault="00000000">
            <w:pPr>
              <w:spacing w:after="20"/>
            </w:pPr>
            <w:r>
              <w:rPr>
                <w:sz w:val="13"/>
              </w:rPr>
              <w:t>Hot-dip galvanizing test</w:t>
            </w:r>
          </w:p>
        </w:tc>
        <w:tc>
          <w:tcPr>
            <w:tcW w:w="2520" w:type="dxa"/>
            <w:vAlign w:val="center"/>
          </w:tcPr>
          <w:p w14:paraId="403BA5A4" w14:textId="77777777" w:rsidR="00EA5DCE" w:rsidRDefault="00000000">
            <w:pPr>
              <w:spacing w:after="20"/>
            </w:pPr>
            <w:r>
              <w:rPr>
                <w:sz w:val="13"/>
              </w:rPr>
              <w:t>Measure zinc coating thickness, adhesion and uniformity; inspect for bare spots, ash, flux deposits, spikes and runs.</w:t>
            </w:r>
          </w:p>
        </w:tc>
        <w:tc>
          <w:tcPr>
            <w:tcW w:w="2520" w:type="dxa"/>
            <w:vAlign w:val="center"/>
          </w:tcPr>
          <w:p w14:paraId="4B4E5859" w14:textId="77777777" w:rsidR="00EA5DCE" w:rsidRDefault="00000000">
            <w:pPr>
              <w:spacing w:after="20"/>
            </w:pPr>
            <w:r>
              <w:rPr>
                <w:sz w:val="13"/>
              </w:rPr>
              <w:t>Approved standard / approved design / manufacturer procedure</w:t>
            </w:r>
          </w:p>
        </w:tc>
      </w:tr>
      <w:tr w:rsidR="00EA5DCE" w14:paraId="017DCE14" w14:textId="77777777">
        <w:trPr>
          <w:jc w:val="center"/>
        </w:trPr>
        <w:tc>
          <w:tcPr>
            <w:tcW w:w="2520" w:type="dxa"/>
            <w:vAlign w:val="center"/>
          </w:tcPr>
          <w:p w14:paraId="769F2CBD" w14:textId="77777777" w:rsidR="00EA5DCE" w:rsidRDefault="00000000">
            <w:pPr>
              <w:spacing w:after="20"/>
            </w:pPr>
            <w:r>
              <w:rPr>
                <w:sz w:val="13"/>
              </w:rPr>
              <w:t>Tower steel and galvanized members</w:t>
            </w:r>
          </w:p>
        </w:tc>
        <w:tc>
          <w:tcPr>
            <w:tcW w:w="2520" w:type="dxa"/>
            <w:vAlign w:val="center"/>
          </w:tcPr>
          <w:p w14:paraId="53844B44" w14:textId="77777777" w:rsidR="00EA5DCE" w:rsidRDefault="00000000">
            <w:pPr>
              <w:spacing w:after="20"/>
            </w:pPr>
            <w:r>
              <w:rPr>
                <w:sz w:val="13"/>
              </w:rPr>
              <w:t>Packing inspection</w:t>
            </w:r>
          </w:p>
        </w:tc>
        <w:tc>
          <w:tcPr>
            <w:tcW w:w="2520" w:type="dxa"/>
            <w:vAlign w:val="center"/>
          </w:tcPr>
          <w:p w14:paraId="15484C3E" w14:textId="77777777" w:rsidR="00EA5DCE" w:rsidRDefault="00000000">
            <w:pPr>
              <w:spacing w:after="20"/>
            </w:pPr>
            <w:r>
              <w:rPr>
                <w:sz w:val="13"/>
              </w:rPr>
              <w:t>Verify packing lists, bundle numbers, tower number allocation and protection against transportation damage.</w:t>
            </w:r>
          </w:p>
        </w:tc>
        <w:tc>
          <w:tcPr>
            <w:tcW w:w="2520" w:type="dxa"/>
            <w:vAlign w:val="center"/>
          </w:tcPr>
          <w:p w14:paraId="11A1A684" w14:textId="77777777" w:rsidR="00EA5DCE" w:rsidRDefault="00000000">
            <w:pPr>
              <w:spacing w:after="20"/>
            </w:pPr>
            <w:r>
              <w:rPr>
                <w:sz w:val="13"/>
              </w:rPr>
              <w:t>Approved standard / approved design / manufacturer procedure</w:t>
            </w:r>
          </w:p>
        </w:tc>
      </w:tr>
      <w:tr w:rsidR="00EA5DCE" w14:paraId="6659B54F" w14:textId="77777777">
        <w:trPr>
          <w:jc w:val="center"/>
        </w:trPr>
        <w:tc>
          <w:tcPr>
            <w:tcW w:w="2520" w:type="dxa"/>
            <w:vAlign w:val="center"/>
          </w:tcPr>
          <w:p w14:paraId="52578A9D" w14:textId="77777777" w:rsidR="00EA5DCE" w:rsidRDefault="00000000">
            <w:pPr>
              <w:spacing w:after="20"/>
            </w:pPr>
            <w:r>
              <w:rPr>
                <w:sz w:val="13"/>
              </w:rPr>
              <w:t>Fasteners and anchor bolts</w:t>
            </w:r>
          </w:p>
        </w:tc>
        <w:tc>
          <w:tcPr>
            <w:tcW w:w="2520" w:type="dxa"/>
            <w:vAlign w:val="center"/>
          </w:tcPr>
          <w:p w14:paraId="036D8F78" w14:textId="77777777" w:rsidR="00EA5DCE" w:rsidRDefault="00000000">
            <w:pPr>
              <w:spacing w:after="20"/>
            </w:pPr>
            <w:r>
              <w:rPr>
                <w:sz w:val="13"/>
              </w:rPr>
              <w:t>Mechanical tests</w:t>
            </w:r>
          </w:p>
        </w:tc>
        <w:tc>
          <w:tcPr>
            <w:tcW w:w="2520" w:type="dxa"/>
            <w:vAlign w:val="center"/>
          </w:tcPr>
          <w:p w14:paraId="1D2592C9" w14:textId="77777777" w:rsidR="00EA5DCE" w:rsidRDefault="00000000">
            <w:pPr>
              <w:spacing w:after="20"/>
            </w:pPr>
            <w:r>
              <w:rPr>
                <w:sz w:val="13"/>
              </w:rPr>
              <w:t>Verify property class, tensile strength, proof load and hardness as applicable.</w:t>
            </w:r>
          </w:p>
        </w:tc>
        <w:tc>
          <w:tcPr>
            <w:tcW w:w="2520" w:type="dxa"/>
            <w:vAlign w:val="center"/>
          </w:tcPr>
          <w:p w14:paraId="457CF898" w14:textId="77777777" w:rsidR="00EA5DCE" w:rsidRDefault="00000000">
            <w:pPr>
              <w:spacing w:after="20"/>
            </w:pPr>
            <w:r>
              <w:rPr>
                <w:sz w:val="13"/>
              </w:rPr>
              <w:t>Approved standard / approved design / manufacturer procedure</w:t>
            </w:r>
          </w:p>
        </w:tc>
      </w:tr>
      <w:tr w:rsidR="00EA5DCE" w14:paraId="758C3A91" w14:textId="77777777">
        <w:trPr>
          <w:jc w:val="center"/>
        </w:trPr>
        <w:tc>
          <w:tcPr>
            <w:tcW w:w="2520" w:type="dxa"/>
            <w:vAlign w:val="center"/>
          </w:tcPr>
          <w:p w14:paraId="1A8D8C97" w14:textId="77777777" w:rsidR="00EA5DCE" w:rsidRDefault="00000000">
            <w:pPr>
              <w:spacing w:after="20"/>
            </w:pPr>
            <w:r>
              <w:rPr>
                <w:sz w:val="13"/>
              </w:rPr>
              <w:t>Fasteners and anchor bolts</w:t>
            </w:r>
          </w:p>
        </w:tc>
        <w:tc>
          <w:tcPr>
            <w:tcW w:w="2520" w:type="dxa"/>
            <w:vAlign w:val="center"/>
          </w:tcPr>
          <w:p w14:paraId="43573E1E" w14:textId="77777777" w:rsidR="00EA5DCE" w:rsidRDefault="00000000">
            <w:pPr>
              <w:spacing w:after="20"/>
            </w:pPr>
            <w:r>
              <w:rPr>
                <w:sz w:val="13"/>
              </w:rPr>
              <w:t>Thread and fit check</w:t>
            </w:r>
          </w:p>
        </w:tc>
        <w:tc>
          <w:tcPr>
            <w:tcW w:w="2520" w:type="dxa"/>
            <w:vAlign w:val="center"/>
          </w:tcPr>
          <w:p w14:paraId="04F6E6C2" w14:textId="77777777" w:rsidR="00EA5DCE" w:rsidRDefault="00000000">
            <w:pPr>
              <w:spacing w:after="20"/>
            </w:pPr>
            <w:r>
              <w:rPr>
                <w:sz w:val="13"/>
              </w:rPr>
              <w:t>Check thread quality, nut run, washers and compatibility with tower holes/anchor templates.</w:t>
            </w:r>
          </w:p>
        </w:tc>
        <w:tc>
          <w:tcPr>
            <w:tcW w:w="2520" w:type="dxa"/>
            <w:vAlign w:val="center"/>
          </w:tcPr>
          <w:p w14:paraId="0EFF5C7F" w14:textId="77777777" w:rsidR="00EA5DCE" w:rsidRDefault="00000000">
            <w:pPr>
              <w:spacing w:after="20"/>
            </w:pPr>
            <w:r>
              <w:rPr>
                <w:sz w:val="13"/>
              </w:rPr>
              <w:t>Approved standard / approved design / manufacturer procedure</w:t>
            </w:r>
          </w:p>
        </w:tc>
      </w:tr>
      <w:tr w:rsidR="00EA5DCE" w14:paraId="77465CE2" w14:textId="77777777">
        <w:trPr>
          <w:jc w:val="center"/>
        </w:trPr>
        <w:tc>
          <w:tcPr>
            <w:tcW w:w="2520" w:type="dxa"/>
            <w:vAlign w:val="center"/>
          </w:tcPr>
          <w:p w14:paraId="1FAFC2FD" w14:textId="77777777" w:rsidR="00EA5DCE" w:rsidRDefault="00000000">
            <w:pPr>
              <w:spacing w:after="20"/>
            </w:pPr>
            <w:r>
              <w:rPr>
                <w:sz w:val="13"/>
              </w:rPr>
              <w:t>Fasteners and anchor bolts</w:t>
            </w:r>
          </w:p>
        </w:tc>
        <w:tc>
          <w:tcPr>
            <w:tcW w:w="2520" w:type="dxa"/>
            <w:vAlign w:val="center"/>
          </w:tcPr>
          <w:p w14:paraId="34D8368F" w14:textId="77777777" w:rsidR="00EA5DCE" w:rsidRDefault="00000000">
            <w:pPr>
              <w:spacing w:after="20"/>
            </w:pPr>
            <w:r>
              <w:rPr>
                <w:sz w:val="13"/>
              </w:rPr>
              <w:t>Galvanizing check</w:t>
            </w:r>
          </w:p>
        </w:tc>
        <w:tc>
          <w:tcPr>
            <w:tcW w:w="2520" w:type="dxa"/>
            <w:vAlign w:val="center"/>
          </w:tcPr>
          <w:p w14:paraId="65B1CCD6" w14:textId="77777777" w:rsidR="00EA5DCE" w:rsidRDefault="00000000">
            <w:pPr>
              <w:spacing w:after="20"/>
            </w:pPr>
            <w:r>
              <w:rPr>
                <w:sz w:val="13"/>
              </w:rPr>
              <w:t>Verify coating thickness and no thread seizure after galvanizing.</w:t>
            </w:r>
          </w:p>
        </w:tc>
        <w:tc>
          <w:tcPr>
            <w:tcW w:w="2520" w:type="dxa"/>
            <w:vAlign w:val="center"/>
          </w:tcPr>
          <w:p w14:paraId="710C131E" w14:textId="77777777" w:rsidR="00EA5DCE" w:rsidRDefault="00000000">
            <w:pPr>
              <w:spacing w:after="20"/>
            </w:pPr>
            <w:r>
              <w:rPr>
                <w:sz w:val="13"/>
              </w:rPr>
              <w:t>Approved standard / approved design / manufacturer procedure</w:t>
            </w:r>
          </w:p>
        </w:tc>
      </w:tr>
      <w:tr w:rsidR="00EA5DCE" w14:paraId="3659BDDD" w14:textId="77777777">
        <w:trPr>
          <w:jc w:val="center"/>
        </w:trPr>
        <w:tc>
          <w:tcPr>
            <w:tcW w:w="2520" w:type="dxa"/>
            <w:vAlign w:val="center"/>
          </w:tcPr>
          <w:p w14:paraId="61663506" w14:textId="77777777" w:rsidR="00EA5DCE" w:rsidRDefault="00000000">
            <w:pPr>
              <w:spacing w:after="20"/>
            </w:pPr>
            <w:r>
              <w:rPr>
                <w:sz w:val="13"/>
              </w:rPr>
              <w:t>HTLS conductor-1</w:t>
            </w:r>
          </w:p>
        </w:tc>
        <w:tc>
          <w:tcPr>
            <w:tcW w:w="2520" w:type="dxa"/>
            <w:vAlign w:val="center"/>
          </w:tcPr>
          <w:p w14:paraId="290D08D0" w14:textId="77777777" w:rsidR="00EA5DCE" w:rsidRDefault="00000000">
            <w:pPr>
              <w:spacing w:after="20"/>
            </w:pPr>
            <w:r>
              <w:rPr>
                <w:sz w:val="13"/>
              </w:rPr>
              <w:t>Conductor construction</w:t>
            </w:r>
          </w:p>
        </w:tc>
        <w:tc>
          <w:tcPr>
            <w:tcW w:w="2520" w:type="dxa"/>
            <w:vAlign w:val="center"/>
          </w:tcPr>
          <w:p w14:paraId="7417E109" w14:textId="77777777" w:rsidR="00EA5DCE" w:rsidRDefault="00000000">
            <w:pPr>
              <w:spacing w:after="20"/>
            </w:pPr>
            <w:r>
              <w:rPr>
                <w:sz w:val="13"/>
              </w:rPr>
              <w:t>Verify strand numbers, strand diameters, lay direction, overall diameter and surface condition.</w:t>
            </w:r>
          </w:p>
        </w:tc>
        <w:tc>
          <w:tcPr>
            <w:tcW w:w="2520" w:type="dxa"/>
            <w:vAlign w:val="center"/>
          </w:tcPr>
          <w:p w14:paraId="53210F6E" w14:textId="77777777" w:rsidR="00EA5DCE" w:rsidRDefault="00000000">
            <w:pPr>
              <w:spacing w:after="20"/>
            </w:pPr>
            <w:r>
              <w:rPr>
                <w:sz w:val="13"/>
              </w:rPr>
              <w:t>Approved standard / approved design / manufacturer procedure</w:t>
            </w:r>
          </w:p>
        </w:tc>
      </w:tr>
      <w:tr w:rsidR="00EA5DCE" w14:paraId="5BF53E73" w14:textId="77777777">
        <w:trPr>
          <w:jc w:val="center"/>
        </w:trPr>
        <w:tc>
          <w:tcPr>
            <w:tcW w:w="2520" w:type="dxa"/>
            <w:vAlign w:val="center"/>
          </w:tcPr>
          <w:p w14:paraId="2BD58507" w14:textId="77777777" w:rsidR="00EA5DCE" w:rsidRDefault="00000000">
            <w:pPr>
              <w:spacing w:after="20"/>
            </w:pPr>
            <w:r>
              <w:rPr>
                <w:sz w:val="13"/>
              </w:rPr>
              <w:t>HTLS conductor-1</w:t>
            </w:r>
          </w:p>
        </w:tc>
        <w:tc>
          <w:tcPr>
            <w:tcW w:w="2520" w:type="dxa"/>
            <w:vAlign w:val="center"/>
          </w:tcPr>
          <w:p w14:paraId="395D2ACB" w14:textId="77777777" w:rsidR="00EA5DCE" w:rsidRDefault="00000000">
            <w:pPr>
              <w:spacing w:after="20"/>
            </w:pPr>
            <w:r>
              <w:rPr>
                <w:sz w:val="13"/>
              </w:rPr>
              <w:t>Electrical resistance</w:t>
            </w:r>
          </w:p>
        </w:tc>
        <w:tc>
          <w:tcPr>
            <w:tcW w:w="2520" w:type="dxa"/>
            <w:vAlign w:val="center"/>
          </w:tcPr>
          <w:p w14:paraId="463F9200" w14:textId="77777777" w:rsidR="00EA5DCE" w:rsidRDefault="00000000">
            <w:pPr>
              <w:spacing w:after="20"/>
            </w:pPr>
            <w:r>
              <w:rPr>
                <w:sz w:val="13"/>
              </w:rPr>
              <w:t>Measure DC resistance at 20°C and correct measured values to reference temperature.</w:t>
            </w:r>
          </w:p>
        </w:tc>
        <w:tc>
          <w:tcPr>
            <w:tcW w:w="2520" w:type="dxa"/>
            <w:vAlign w:val="center"/>
          </w:tcPr>
          <w:p w14:paraId="0FD0E531" w14:textId="77777777" w:rsidR="00EA5DCE" w:rsidRDefault="00000000">
            <w:pPr>
              <w:spacing w:after="20"/>
            </w:pPr>
            <w:r>
              <w:rPr>
                <w:sz w:val="13"/>
              </w:rPr>
              <w:t>Approved standard / approved design / manufacturer procedure</w:t>
            </w:r>
          </w:p>
        </w:tc>
      </w:tr>
      <w:tr w:rsidR="00EA5DCE" w14:paraId="4A835AE4" w14:textId="77777777">
        <w:trPr>
          <w:jc w:val="center"/>
        </w:trPr>
        <w:tc>
          <w:tcPr>
            <w:tcW w:w="2520" w:type="dxa"/>
            <w:vAlign w:val="center"/>
          </w:tcPr>
          <w:p w14:paraId="6A699DB6" w14:textId="77777777" w:rsidR="00EA5DCE" w:rsidRDefault="00000000">
            <w:pPr>
              <w:spacing w:after="20"/>
            </w:pPr>
            <w:r>
              <w:rPr>
                <w:sz w:val="13"/>
              </w:rPr>
              <w:t>HTLS conductor-1</w:t>
            </w:r>
          </w:p>
        </w:tc>
        <w:tc>
          <w:tcPr>
            <w:tcW w:w="2520" w:type="dxa"/>
            <w:vAlign w:val="center"/>
          </w:tcPr>
          <w:p w14:paraId="70D44A72" w14:textId="77777777" w:rsidR="00EA5DCE" w:rsidRDefault="00000000">
            <w:pPr>
              <w:spacing w:after="20"/>
            </w:pPr>
            <w:r>
              <w:rPr>
                <w:sz w:val="13"/>
              </w:rPr>
              <w:t>Mechanical strength</w:t>
            </w:r>
          </w:p>
        </w:tc>
        <w:tc>
          <w:tcPr>
            <w:tcW w:w="2520" w:type="dxa"/>
            <w:vAlign w:val="center"/>
          </w:tcPr>
          <w:p w14:paraId="1B38F6DF" w14:textId="77777777" w:rsidR="00EA5DCE" w:rsidRDefault="00000000">
            <w:pPr>
              <w:spacing w:after="20"/>
            </w:pPr>
            <w:r>
              <w:rPr>
                <w:sz w:val="13"/>
              </w:rPr>
              <w:t>Verify ultimate tensile strength of complete conductor and core; review stress-strain and creep curves.</w:t>
            </w:r>
          </w:p>
        </w:tc>
        <w:tc>
          <w:tcPr>
            <w:tcW w:w="2520" w:type="dxa"/>
            <w:vAlign w:val="center"/>
          </w:tcPr>
          <w:p w14:paraId="73637B70" w14:textId="77777777" w:rsidR="00EA5DCE" w:rsidRDefault="00000000">
            <w:pPr>
              <w:spacing w:after="20"/>
            </w:pPr>
            <w:r>
              <w:rPr>
                <w:sz w:val="13"/>
              </w:rPr>
              <w:t>Approved standard / approved design / manufacturer procedure</w:t>
            </w:r>
          </w:p>
        </w:tc>
      </w:tr>
      <w:tr w:rsidR="00EA5DCE" w14:paraId="537E3E4A" w14:textId="77777777">
        <w:trPr>
          <w:jc w:val="center"/>
        </w:trPr>
        <w:tc>
          <w:tcPr>
            <w:tcW w:w="2520" w:type="dxa"/>
            <w:vAlign w:val="center"/>
          </w:tcPr>
          <w:p w14:paraId="2C42C98D" w14:textId="77777777" w:rsidR="00EA5DCE" w:rsidRDefault="00000000">
            <w:pPr>
              <w:spacing w:after="20"/>
            </w:pPr>
            <w:r>
              <w:rPr>
                <w:sz w:val="13"/>
              </w:rPr>
              <w:t>HTLS conductor-1</w:t>
            </w:r>
          </w:p>
        </w:tc>
        <w:tc>
          <w:tcPr>
            <w:tcW w:w="2520" w:type="dxa"/>
            <w:vAlign w:val="center"/>
          </w:tcPr>
          <w:p w14:paraId="193AEF35" w14:textId="77777777" w:rsidR="00EA5DCE" w:rsidRDefault="00000000">
            <w:pPr>
              <w:spacing w:after="20"/>
            </w:pPr>
            <w:r>
              <w:rPr>
                <w:sz w:val="13"/>
              </w:rPr>
              <w:t>Thermal performance</w:t>
            </w:r>
          </w:p>
        </w:tc>
        <w:tc>
          <w:tcPr>
            <w:tcW w:w="2520" w:type="dxa"/>
            <w:vAlign w:val="center"/>
          </w:tcPr>
          <w:p w14:paraId="04F77496" w14:textId="77777777" w:rsidR="00EA5DCE" w:rsidRDefault="00000000">
            <w:pPr>
              <w:spacing w:after="20"/>
            </w:pPr>
            <w:r>
              <w:rPr>
                <w:sz w:val="13"/>
              </w:rPr>
              <w:t>Review type test evidence for 180°C continuous and 200°C emergency operation and ampacity of at least 1600 A under project conditions.</w:t>
            </w:r>
          </w:p>
        </w:tc>
        <w:tc>
          <w:tcPr>
            <w:tcW w:w="2520" w:type="dxa"/>
            <w:vAlign w:val="center"/>
          </w:tcPr>
          <w:p w14:paraId="2440580A" w14:textId="77777777" w:rsidR="00EA5DCE" w:rsidRDefault="00000000">
            <w:pPr>
              <w:spacing w:after="20"/>
            </w:pPr>
            <w:r>
              <w:rPr>
                <w:sz w:val="13"/>
              </w:rPr>
              <w:t>Approved standard / approved design / manufacturer procedure</w:t>
            </w:r>
          </w:p>
        </w:tc>
      </w:tr>
      <w:tr w:rsidR="00EA5DCE" w14:paraId="201D55FA" w14:textId="77777777">
        <w:trPr>
          <w:jc w:val="center"/>
        </w:trPr>
        <w:tc>
          <w:tcPr>
            <w:tcW w:w="2520" w:type="dxa"/>
            <w:vAlign w:val="center"/>
          </w:tcPr>
          <w:p w14:paraId="2D2881BD" w14:textId="77777777" w:rsidR="00EA5DCE" w:rsidRDefault="00000000">
            <w:pPr>
              <w:spacing w:after="20"/>
            </w:pPr>
            <w:r>
              <w:rPr>
                <w:sz w:val="13"/>
              </w:rPr>
              <w:t>HTLS conductor-1</w:t>
            </w:r>
          </w:p>
        </w:tc>
        <w:tc>
          <w:tcPr>
            <w:tcW w:w="2520" w:type="dxa"/>
            <w:vAlign w:val="center"/>
          </w:tcPr>
          <w:p w14:paraId="0605F5DF" w14:textId="77777777" w:rsidR="00EA5DCE" w:rsidRDefault="00000000">
            <w:pPr>
              <w:spacing w:after="20"/>
            </w:pPr>
            <w:r>
              <w:rPr>
                <w:sz w:val="13"/>
              </w:rPr>
              <w:t>Drum inspection</w:t>
            </w:r>
          </w:p>
        </w:tc>
        <w:tc>
          <w:tcPr>
            <w:tcW w:w="2520" w:type="dxa"/>
            <w:vAlign w:val="center"/>
          </w:tcPr>
          <w:p w14:paraId="2DB6270F" w14:textId="77777777" w:rsidR="00EA5DCE" w:rsidRDefault="00000000">
            <w:pPr>
              <w:spacing w:after="20"/>
            </w:pPr>
            <w:r>
              <w:rPr>
                <w:sz w:val="13"/>
              </w:rPr>
              <w:t>Verify drum length, drum identification, packing, certificates and absence of shipping damage.</w:t>
            </w:r>
          </w:p>
        </w:tc>
        <w:tc>
          <w:tcPr>
            <w:tcW w:w="2520" w:type="dxa"/>
            <w:vAlign w:val="center"/>
          </w:tcPr>
          <w:p w14:paraId="40052305" w14:textId="77777777" w:rsidR="00EA5DCE" w:rsidRDefault="00000000">
            <w:pPr>
              <w:spacing w:after="20"/>
            </w:pPr>
            <w:r>
              <w:rPr>
                <w:sz w:val="13"/>
              </w:rPr>
              <w:t>Approved standard / approved design / manufacturer procedure</w:t>
            </w:r>
          </w:p>
        </w:tc>
      </w:tr>
      <w:tr w:rsidR="00EA5DCE" w14:paraId="2E478EE5" w14:textId="77777777">
        <w:trPr>
          <w:jc w:val="center"/>
        </w:trPr>
        <w:tc>
          <w:tcPr>
            <w:tcW w:w="2520" w:type="dxa"/>
            <w:vAlign w:val="center"/>
          </w:tcPr>
          <w:p w14:paraId="20782586" w14:textId="77777777" w:rsidR="00EA5DCE" w:rsidRDefault="00000000">
            <w:pPr>
              <w:spacing w:after="20"/>
            </w:pPr>
            <w:r>
              <w:rPr>
                <w:sz w:val="13"/>
              </w:rPr>
              <w:t>Insulators and fittings</w:t>
            </w:r>
          </w:p>
        </w:tc>
        <w:tc>
          <w:tcPr>
            <w:tcW w:w="2520" w:type="dxa"/>
            <w:vAlign w:val="center"/>
          </w:tcPr>
          <w:p w14:paraId="3C444705" w14:textId="77777777" w:rsidR="00EA5DCE" w:rsidRDefault="00000000">
            <w:pPr>
              <w:spacing w:after="20"/>
            </w:pPr>
            <w:r>
              <w:rPr>
                <w:sz w:val="13"/>
              </w:rPr>
              <w:t>Mechanical strength</w:t>
            </w:r>
          </w:p>
        </w:tc>
        <w:tc>
          <w:tcPr>
            <w:tcW w:w="2520" w:type="dxa"/>
            <w:vAlign w:val="center"/>
          </w:tcPr>
          <w:p w14:paraId="22654D48" w14:textId="77777777" w:rsidR="00EA5DCE" w:rsidRDefault="00000000">
            <w:pPr>
              <w:spacing w:after="20"/>
            </w:pPr>
            <w:r>
              <w:rPr>
                <w:sz w:val="13"/>
              </w:rPr>
              <w:t>Perform sample tensile/mechanical load tests on strings and critical hardware components.</w:t>
            </w:r>
          </w:p>
        </w:tc>
        <w:tc>
          <w:tcPr>
            <w:tcW w:w="2520" w:type="dxa"/>
            <w:vAlign w:val="center"/>
          </w:tcPr>
          <w:p w14:paraId="23527B0E" w14:textId="77777777" w:rsidR="00EA5DCE" w:rsidRDefault="00000000">
            <w:pPr>
              <w:spacing w:after="20"/>
            </w:pPr>
            <w:r>
              <w:rPr>
                <w:sz w:val="13"/>
              </w:rPr>
              <w:t>Approved standard / approved design / manufacturer procedure</w:t>
            </w:r>
          </w:p>
        </w:tc>
      </w:tr>
      <w:tr w:rsidR="00EA5DCE" w14:paraId="3736872E" w14:textId="77777777">
        <w:trPr>
          <w:jc w:val="center"/>
        </w:trPr>
        <w:tc>
          <w:tcPr>
            <w:tcW w:w="2520" w:type="dxa"/>
            <w:vAlign w:val="center"/>
          </w:tcPr>
          <w:p w14:paraId="0A41B39F" w14:textId="77777777" w:rsidR="00EA5DCE" w:rsidRDefault="00000000">
            <w:pPr>
              <w:spacing w:after="20"/>
            </w:pPr>
            <w:r>
              <w:rPr>
                <w:sz w:val="13"/>
              </w:rPr>
              <w:t>Insulators and fittings</w:t>
            </w:r>
          </w:p>
        </w:tc>
        <w:tc>
          <w:tcPr>
            <w:tcW w:w="2520" w:type="dxa"/>
            <w:vAlign w:val="center"/>
          </w:tcPr>
          <w:p w14:paraId="159498BB" w14:textId="77777777" w:rsidR="00EA5DCE" w:rsidRDefault="00000000">
            <w:pPr>
              <w:spacing w:after="20"/>
            </w:pPr>
            <w:r>
              <w:rPr>
                <w:sz w:val="13"/>
              </w:rPr>
              <w:t>Electrical withstand</w:t>
            </w:r>
          </w:p>
        </w:tc>
        <w:tc>
          <w:tcPr>
            <w:tcW w:w="2520" w:type="dxa"/>
            <w:vAlign w:val="center"/>
          </w:tcPr>
          <w:p w14:paraId="00B3F9BB" w14:textId="77777777" w:rsidR="00EA5DCE" w:rsidRDefault="00000000">
            <w:pPr>
              <w:spacing w:after="20"/>
            </w:pPr>
            <w:r>
              <w:rPr>
                <w:sz w:val="13"/>
              </w:rPr>
              <w:t>Review dry/wet power frequency and lightning impulse test reports for the insulator type.</w:t>
            </w:r>
          </w:p>
        </w:tc>
        <w:tc>
          <w:tcPr>
            <w:tcW w:w="2520" w:type="dxa"/>
            <w:vAlign w:val="center"/>
          </w:tcPr>
          <w:p w14:paraId="13802C77" w14:textId="77777777" w:rsidR="00EA5DCE" w:rsidRDefault="00000000">
            <w:pPr>
              <w:spacing w:after="20"/>
            </w:pPr>
            <w:r>
              <w:rPr>
                <w:sz w:val="13"/>
              </w:rPr>
              <w:t>Approved standard / approved design / manufacturer procedure</w:t>
            </w:r>
          </w:p>
        </w:tc>
      </w:tr>
      <w:tr w:rsidR="00EA5DCE" w14:paraId="3C95A7BA" w14:textId="77777777">
        <w:trPr>
          <w:jc w:val="center"/>
        </w:trPr>
        <w:tc>
          <w:tcPr>
            <w:tcW w:w="2520" w:type="dxa"/>
            <w:vAlign w:val="center"/>
          </w:tcPr>
          <w:p w14:paraId="41ECCCA9" w14:textId="77777777" w:rsidR="00EA5DCE" w:rsidRDefault="00000000">
            <w:pPr>
              <w:spacing w:after="20"/>
            </w:pPr>
            <w:r>
              <w:rPr>
                <w:sz w:val="13"/>
              </w:rPr>
              <w:t>Insulators and fittings</w:t>
            </w:r>
          </w:p>
        </w:tc>
        <w:tc>
          <w:tcPr>
            <w:tcW w:w="2520" w:type="dxa"/>
            <w:vAlign w:val="center"/>
          </w:tcPr>
          <w:p w14:paraId="34744291" w14:textId="77777777" w:rsidR="00EA5DCE" w:rsidRDefault="00000000">
            <w:pPr>
              <w:spacing w:after="20"/>
            </w:pPr>
            <w:r>
              <w:rPr>
                <w:sz w:val="13"/>
              </w:rPr>
              <w:t>Assembly check</w:t>
            </w:r>
          </w:p>
        </w:tc>
        <w:tc>
          <w:tcPr>
            <w:tcW w:w="2520" w:type="dxa"/>
            <w:vAlign w:val="center"/>
          </w:tcPr>
          <w:p w14:paraId="6B2A7FFA" w14:textId="77777777" w:rsidR="00EA5DCE" w:rsidRDefault="00000000">
            <w:pPr>
              <w:spacing w:after="20"/>
            </w:pPr>
            <w:r>
              <w:rPr>
                <w:sz w:val="13"/>
              </w:rPr>
              <w:t>Verify every string component, locking pin, yoke plate, shackle, clamp and corona fitting against approved assembly drawings.</w:t>
            </w:r>
          </w:p>
        </w:tc>
        <w:tc>
          <w:tcPr>
            <w:tcW w:w="2520" w:type="dxa"/>
            <w:vAlign w:val="center"/>
          </w:tcPr>
          <w:p w14:paraId="587C88B7" w14:textId="77777777" w:rsidR="00EA5DCE" w:rsidRDefault="00000000">
            <w:pPr>
              <w:spacing w:after="20"/>
            </w:pPr>
            <w:r>
              <w:rPr>
                <w:sz w:val="13"/>
              </w:rPr>
              <w:t>Approved standard / approved design / manufacturer procedure</w:t>
            </w:r>
          </w:p>
        </w:tc>
      </w:tr>
      <w:tr w:rsidR="00EA5DCE" w14:paraId="4A878F27" w14:textId="77777777">
        <w:trPr>
          <w:jc w:val="center"/>
        </w:trPr>
        <w:tc>
          <w:tcPr>
            <w:tcW w:w="2520" w:type="dxa"/>
            <w:vAlign w:val="center"/>
          </w:tcPr>
          <w:p w14:paraId="54505CD7" w14:textId="77777777" w:rsidR="00EA5DCE" w:rsidRDefault="00000000">
            <w:pPr>
              <w:spacing w:after="20"/>
            </w:pPr>
            <w:r>
              <w:rPr>
                <w:sz w:val="13"/>
              </w:rPr>
              <w:t>Insulators and fittings</w:t>
            </w:r>
          </w:p>
        </w:tc>
        <w:tc>
          <w:tcPr>
            <w:tcW w:w="2520" w:type="dxa"/>
            <w:vAlign w:val="center"/>
          </w:tcPr>
          <w:p w14:paraId="2A068EE1" w14:textId="77777777" w:rsidR="00EA5DCE" w:rsidRDefault="00000000">
            <w:pPr>
              <w:spacing w:after="20"/>
            </w:pPr>
            <w:r>
              <w:rPr>
                <w:sz w:val="13"/>
              </w:rPr>
              <w:t>Galvanizing and material</w:t>
            </w:r>
          </w:p>
        </w:tc>
        <w:tc>
          <w:tcPr>
            <w:tcW w:w="2520" w:type="dxa"/>
            <w:vAlign w:val="center"/>
          </w:tcPr>
          <w:p w14:paraId="58A4215B" w14:textId="77777777" w:rsidR="00EA5DCE" w:rsidRDefault="00000000">
            <w:pPr>
              <w:spacing w:after="20"/>
            </w:pPr>
            <w:r>
              <w:rPr>
                <w:sz w:val="13"/>
              </w:rPr>
              <w:t>Check coating thickness, surface finish and material certificates.</w:t>
            </w:r>
          </w:p>
        </w:tc>
        <w:tc>
          <w:tcPr>
            <w:tcW w:w="2520" w:type="dxa"/>
            <w:vAlign w:val="center"/>
          </w:tcPr>
          <w:p w14:paraId="2BA0952C" w14:textId="77777777" w:rsidR="00EA5DCE" w:rsidRDefault="00000000">
            <w:pPr>
              <w:spacing w:after="20"/>
            </w:pPr>
            <w:r>
              <w:rPr>
                <w:sz w:val="13"/>
              </w:rPr>
              <w:t>Approved standard / approved design / manufacturer procedure</w:t>
            </w:r>
          </w:p>
        </w:tc>
      </w:tr>
      <w:tr w:rsidR="00EA5DCE" w14:paraId="6F891377" w14:textId="77777777">
        <w:trPr>
          <w:jc w:val="center"/>
        </w:trPr>
        <w:tc>
          <w:tcPr>
            <w:tcW w:w="2520" w:type="dxa"/>
            <w:vAlign w:val="center"/>
          </w:tcPr>
          <w:p w14:paraId="4D8BA0A9" w14:textId="77777777" w:rsidR="00EA5DCE" w:rsidRDefault="00000000">
            <w:pPr>
              <w:spacing w:after="20"/>
            </w:pPr>
            <w:r>
              <w:rPr>
                <w:sz w:val="13"/>
              </w:rPr>
              <w:t>OPGW / ADSS / FOC</w:t>
            </w:r>
          </w:p>
        </w:tc>
        <w:tc>
          <w:tcPr>
            <w:tcW w:w="2520" w:type="dxa"/>
            <w:vAlign w:val="center"/>
          </w:tcPr>
          <w:p w14:paraId="009F56E7" w14:textId="77777777" w:rsidR="00EA5DCE" w:rsidRDefault="00000000">
            <w:pPr>
              <w:spacing w:after="20"/>
            </w:pPr>
            <w:r>
              <w:rPr>
                <w:sz w:val="13"/>
              </w:rPr>
              <w:t>Optical tests</w:t>
            </w:r>
          </w:p>
        </w:tc>
        <w:tc>
          <w:tcPr>
            <w:tcW w:w="2520" w:type="dxa"/>
            <w:vAlign w:val="center"/>
          </w:tcPr>
          <w:p w14:paraId="7BD597C8" w14:textId="77777777" w:rsidR="00EA5DCE" w:rsidRDefault="00000000">
            <w:pPr>
              <w:spacing w:after="20"/>
            </w:pPr>
            <w:r>
              <w:rPr>
                <w:sz w:val="13"/>
              </w:rPr>
              <w:t>Measure attenuation at 1310 nm and 1550 nm, continuity and length using OTDR for each drum.</w:t>
            </w:r>
          </w:p>
        </w:tc>
        <w:tc>
          <w:tcPr>
            <w:tcW w:w="2520" w:type="dxa"/>
            <w:vAlign w:val="center"/>
          </w:tcPr>
          <w:p w14:paraId="4C2CD8E1" w14:textId="77777777" w:rsidR="00EA5DCE" w:rsidRDefault="00000000">
            <w:pPr>
              <w:spacing w:after="20"/>
            </w:pPr>
            <w:r>
              <w:rPr>
                <w:sz w:val="13"/>
              </w:rPr>
              <w:t>Approved standard / approved design / manufacturer procedure</w:t>
            </w:r>
          </w:p>
        </w:tc>
      </w:tr>
      <w:tr w:rsidR="00EA5DCE" w14:paraId="2276ECD7" w14:textId="77777777">
        <w:trPr>
          <w:jc w:val="center"/>
        </w:trPr>
        <w:tc>
          <w:tcPr>
            <w:tcW w:w="2520" w:type="dxa"/>
            <w:vAlign w:val="center"/>
          </w:tcPr>
          <w:p w14:paraId="78BCB35D" w14:textId="77777777" w:rsidR="00EA5DCE" w:rsidRDefault="00000000">
            <w:pPr>
              <w:spacing w:after="20"/>
            </w:pPr>
            <w:r>
              <w:rPr>
                <w:sz w:val="13"/>
              </w:rPr>
              <w:t>OPGW / ADSS / FOC</w:t>
            </w:r>
          </w:p>
        </w:tc>
        <w:tc>
          <w:tcPr>
            <w:tcW w:w="2520" w:type="dxa"/>
            <w:vAlign w:val="center"/>
          </w:tcPr>
          <w:p w14:paraId="7A39EFCB" w14:textId="77777777" w:rsidR="00EA5DCE" w:rsidRDefault="00000000">
            <w:pPr>
              <w:spacing w:after="20"/>
            </w:pPr>
            <w:r>
              <w:rPr>
                <w:sz w:val="13"/>
              </w:rPr>
              <w:t>Mechanical tests</w:t>
            </w:r>
          </w:p>
        </w:tc>
        <w:tc>
          <w:tcPr>
            <w:tcW w:w="2520" w:type="dxa"/>
            <w:vAlign w:val="center"/>
          </w:tcPr>
          <w:p w14:paraId="1BB12613" w14:textId="77777777" w:rsidR="00EA5DCE" w:rsidRDefault="00000000">
            <w:pPr>
              <w:spacing w:after="20"/>
            </w:pPr>
            <w:r>
              <w:rPr>
                <w:sz w:val="13"/>
              </w:rPr>
              <w:t>Review tensile, crush, impact, torsion and vibration test evidence as applicable.</w:t>
            </w:r>
          </w:p>
        </w:tc>
        <w:tc>
          <w:tcPr>
            <w:tcW w:w="2520" w:type="dxa"/>
            <w:vAlign w:val="center"/>
          </w:tcPr>
          <w:p w14:paraId="760E6CF5" w14:textId="77777777" w:rsidR="00EA5DCE" w:rsidRDefault="00000000">
            <w:pPr>
              <w:spacing w:after="20"/>
            </w:pPr>
            <w:r>
              <w:rPr>
                <w:sz w:val="13"/>
              </w:rPr>
              <w:t>Approved standard / approved design / manufacturer procedure</w:t>
            </w:r>
          </w:p>
        </w:tc>
      </w:tr>
      <w:tr w:rsidR="00EA5DCE" w14:paraId="666980C2" w14:textId="77777777">
        <w:trPr>
          <w:jc w:val="center"/>
        </w:trPr>
        <w:tc>
          <w:tcPr>
            <w:tcW w:w="2520" w:type="dxa"/>
            <w:vAlign w:val="center"/>
          </w:tcPr>
          <w:p w14:paraId="4768B511" w14:textId="77777777" w:rsidR="00EA5DCE" w:rsidRDefault="00000000">
            <w:pPr>
              <w:spacing w:after="20"/>
            </w:pPr>
            <w:r>
              <w:rPr>
                <w:sz w:val="13"/>
              </w:rPr>
              <w:lastRenderedPageBreak/>
              <w:t>OPGW / ADSS / FOC</w:t>
            </w:r>
          </w:p>
        </w:tc>
        <w:tc>
          <w:tcPr>
            <w:tcW w:w="2520" w:type="dxa"/>
            <w:vAlign w:val="center"/>
          </w:tcPr>
          <w:p w14:paraId="16F73986" w14:textId="77777777" w:rsidR="00EA5DCE" w:rsidRDefault="00000000">
            <w:pPr>
              <w:spacing w:after="20"/>
            </w:pPr>
            <w:r>
              <w:rPr>
                <w:sz w:val="13"/>
              </w:rPr>
              <w:t>Electrical/thermal tests for OPGW</w:t>
            </w:r>
          </w:p>
        </w:tc>
        <w:tc>
          <w:tcPr>
            <w:tcW w:w="2520" w:type="dxa"/>
            <w:vAlign w:val="center"/>
          </w:tcPr>
          <w:p w14:paraId="2566962F" w14:textId="77777777" w:rsidR="00EA5DCE" w:rsidRDefault="00000000">
            <w:pPr>
              <w:spacing w:after="20"/>
            </w:pPr>
            <w:r>
              <w:rPr>
                <w:sz w:val="13"/>
              </w:rPr>
              <w:t xml:space="preserve">Review </w:t>
            </w:r>
            <w:proofErr w:type="gramStart"/>
            <w:r>
              <w:rPr>
                <w:sz w:val="13"/>
              </w:rPr>
              <w:t>short-circuit</w:t>
            </w:r>
            <w:proofErr w:type="gramEnd"/>
            <w:r>
              <w:rPr>
                <w:sz w:val="13"/>
              </w:rPr>
              <w:t xml:space="preserve"> current carrying, lightning and temperature cycling type test evidence.</w:t>
            </w:r>
          </w:p>
        </w:tc>
        <w:tc>
          <w:tcPr>
            <w:tcW w:w="2520" w:type="dxa"/>
            <w:vAlign w:val="center"/>
          </w:tcPr>
          <w:p w14:paraId="6B9C4E02" w14:textId="77777777" w:rsidR="00EA5DCE" w:rsidRDefault="00000000">
            <w:pPr>
              <w:spacing w:after="20"/>
            </w:pPr>
            <w:r>
              <w:rPr>
                <w:sz w:val="13"/>
              </w:rPr>
              <w:t>Approved standard / approved design / manufacturer procedure</w:t>
            </w:r>
          </w:p>
        </w:tc>
      </w:tr>
      <w:tr w:rsidR="00EA5DCE" w14:paraId="59991127" w14:textId="77777777">
        <w:trPr>
          <w:jc w:val="center"/>
        </w:trPr>
        <w:tc>
          <w:tcPr>
            <w:tcW w:w="2520" w:type="dxa"/>
            <w:vAlign w:val="center"/>
          </w:tcPr>
          <w:p w14:paraId="787D912D" w14:textId="77777777" w:rsidR="00EA5DCE" w:rsidRDefault="00000000">
            <w:pPr>
              <w:spacing w:after="20"/>
            </w:pPr>
            <w:r>
              <w:rPr>
                <w:sz w:val="13"/>
              </w:rPr>
              <w:t>OPGW / ADSS / FOC</w:t>
            </w:r>
          </w:p>
        </w:tc>
        <w:tc>
          <w:tcPr>
            <w:tcW w:w="2520" w:type="dxa"/>
            <w:vAlign w:val="center"/>
          </w:tcPr>
          <w:p w14:paraId="04377179" w14:textId="77777777" w:rsidR="00EA5DCE" w:rsidRDefault="00000000">
            <w:pPr>
              <w:spacing w:after="20"/>
            </w:pPr>
            <w:r>
              <w:rPr>
                <w:sz w:val="13"/>
              </w:rPr>
              <w:t>Fibre verification</w:t>
            </w:r>
          </w:p>
        </w:tc>
        <w:tc>
          <w:tcPr>
            <w:tcW w:w="2520" w:type="dxa"/>
            <w:vAlign w:val="center"/>
          </w:tcPr>
          <w:p w14:paraId="5E08E7D3" w14:textId="77777777" w:rsidR="00EA5DCE" w:rsidRDefault="00000000">
            <w:pPr>
              <w:spacing w:after="20"/>
            </w:pPr>
            <w:r>
              <w:rPr>
                <w:sz w:val="13"/>
              </w:rPr>
              <w:t>Verify 24 SMF G.652D fibre count, colour code and manufacturer certificates.</w:t>
            </w:r>
          </w:p>
        </w:tc>
        <w:tc>
          <w:tcPr>
            <w:tcW w:w="2520" w:type="dxa"/>
            <w:vAlign w:val="center"/>
          </w:tcPr>
          <w:p w14:paraId="16B284B0" w14:textId="77777777" w:rsidR="00EA5DCE" w:rsidRDefault="00000000">
            <w:pPr>
              <w:spacing w:after="20"/>
            </w:pPr>
            <w:r>
              <w:rPr>
                <w:sz w:val="13"/>
              </w:rPr>
              <w:t>Approved standard / approved design / manufacturer procedure</w:t>
            </w:r>
          </w:p>
        </w:tc>
      </w:tr>
      <w:tr w:rsidR="00EA5DCE" w14:paraId="6973A3F9" w14:textId="77777777">
        <w:trPr>
          <w:jc w:val="center"/>
        </w:trPr>
        <w:tc>
          <w:tcPr>
            <w:tcW w:w="2520" w:type="dxa"/>
            <w:vAlign w:val="center"/>
          </w:tcPr>
          <w:p w14:paraId="6033EE5E" w14:textId="77777777" w:rsidR="00EA5DCE" w:rsidRDefault="00000000">
            <w:pPr>
              <w:spacing w:after="20"/>
            </w:pPr>
            <w:r>
              <w:rPr>
                <w:sz w:val="13"/>
              </w:rPr>
              <w:t>OPGW / ADSS / FOC</w:t>
            </w:r>
          </w:p>
        </w:tc>
        <w:tc>
          <w:tcPr>
            <w:tcW w:w="2520" w:type="dxa"/>
            <w:vAlign w:val="center"/>
          </w:tcPr>
          <w:p w14:paraId="434C66E3" w14:textId="77777777" w:rsidR="00EA5DCE" w:rsidRDefault="00000000">
            <w:pPr>
              <w:spacing w:after="20"/>
            </w:pPr>
            <w:r>
              <w:rPr>
                <w:sz w:val="13"/>
              </w:rPr>
              <w:t>Accessory inspection</w:t>
            </w:r>
          </w:p>
        </w:tc>
        <w:tc>
          <w:tcPr>
            <w:tcW w:w="2520" w:type="dxa"/>
            <w:vAlign w:val="center"/>
          </w:tcPr>
          <w:p w14:paraId="6513EB07" w14:textId="77777777" w:rsidR="00EA5DCE" w:rsidRDefault="00000000">
            <w:pPr>
              <w:spacing w:after="20"/>
            </w:pPr>
            <w:r>
              <w:rPr>
                <w:sz w:val="13"/>
              </w:rPr>
              <w:t>Check joint boxes, ODFs, downlead clamps, service-loop brackets and dampers for completeness and compatibility.</w:t>
            </w:r>
          </w:p>
        </w:tc>
        <w:tc>
          <w:tcPr>
            <w:tcW w:w="2520" w:type="dxa"/>
            <w:vAlign w:val="center"/>
          </w:tcPr>
          <w:p w14:paraId="482C6035" w14:textId="77777777" w:rsidR="00EA5DCE" w:rsidRDefault="00000000">
            <w:pPr>
              <w:spacing w:after="20"/>
            </w:pPr>
            <w:r>
              <w:rPr>
                <w:sz w:val="13"/>
              </w:rPr>
              <w:t>Approved standard / approved design / manufacturer procedure</w:t>
            </w:r>
          </w:p>
        </w:tc>
      </w:tr>
      <w:tr w:rsidR="00EA5DCE" w14:paraId="7374261C" w14:textId="77777777">
        <w:trPr>
          <w:jc w:val="center"/>
        </w:trPr>
        <w:tc>
          <w:tcPr>
            <w:tcW w:w="2520" w:type="dxa"/>
            <w:vAlign w:val="center"/>
          </w:tcPr>
          <w:p w14:paraId="146675AE" w14:textId="77777777" w:rsidR="00EA5DCE" w:rsidRDefault="00000000">
            <w:pPr>
              <w:spacing w:after="20"/>
            </w:pPr>
            <w:r>
              <w:rPr>
                <w:sz w:val="13"/>
              </w:rPr>
              <w:t>C-70 shield wire</w:t>
            </w:r>
          </w:p>
        </w:tc>
        <w:tc>
          <w:tcPr>
            <w:tcW w:w="2520" w:type="dxa"/>
            <w:vAlign w:val="center"/>
          </w:tcPr>
          <w:p w14:paraId="39BD4F1B" w14:textId="77777777" w:rsidR="00EA5DCE" w:rsidRDefault="00000000">
            <w:pPr>
              <w:spacing w:after="20"/>
            </w:pPr>
            <w:r>
              <w:rPr>
                <w:sz w:val="13"/>
              </w:rPr>
              <w:t>Dimensional and mass checks</w:t>
            </w:r>
          </w:p>
        </w:tc>
        <w:tc>
          <w:tcPr>
            <w:tcW w:w="2520" w:type="dxa"/>
            <w:vAlign w:val="center"/>
          </w:tcPr>
          <w:p w14:paraId="2E908FCF" w14:textId="77777777" w:rsidR="00EA5DCE" w:rsidRDefault="00000000">
            <w:pPr>
              <w:spacing w:after="20"/>
            </w:pPr>
            <w:r>
              <w:rPr>
                <w:sz w:val="13"/>
              </w:rPr>
              <w:t>Verify diameter, steel cross-section and mass per km.</w:t>
            </w:r>
          </w:p>
        </w:tc>
        <w:tc>
          <w:tcPr>
            <w:tcW w:w="2520" w:type="dxa"/>
            <w:vAlign w:val="center"/>
          </w:tcPr>
          <w:p w14:paraId="7AE9B93C" w14:textId="77777777" w:rsidR="00EA5DCE" w:rsidRDefault="00000000">
            <w:pPr>
              <w:spacing w:after="20"/>
            </w:pPr>
            <w:r>
              <w:rPr>
                <w:sz w:val="13"/>
              </w:rPr>
              <w:t>Approved standard / approved design / manufacturer procedure</w:t>
            </w:r>
          </w:p>
        </w:tc>
      </w:tr>
      <w:tr w:rsidR="00EA5DCE" w14:paraId="249B5FAC" w14:textId="77777777">
        <w:trPr>
          <w:jc w:val="center"/>
        </w:trPr>
        <w:tc>
          <w:tcPr>
            <w:tcW w:w="2520" w:type="dxa"/>
            <w:vAlign w:val="center"/>
          </w:tcPr>
          <w:p w14:paraId="49E6EEFE" w14:textId="77777777" w:rsidR="00EA5DCE" w:rsidRDefault="00000000">
            <w:pPr>
              <w:spacing w:after="20"/>
            </w:pPr>
            <w:r>
              <w:rPr>
                <w:sz w:val="13"/>
              </w:rPr>
              <w:t>C-70 shield wire</w:t>
            </w:r>
          </w:p>
        </w:tc>
        <w:tc>
          <w:tcPr>
            <w:tcW w:w="2520" w:type="dxa"/>
            <w:vAlign w:val="center"/>
          </w:tcPr>
          <w:p w14:paraId="3B6B52A0" w14:textId="77777777" w:rsidR="00EA5DCE" w:rsidRDefault="00000000">
            <w:pPr>
              <w:spacing w:after="20"/>
            </w:pPr>
            <w:r>
              <w:rPr>
                <w:sz w:val="13"/>
              </w:rPr>
              <w:t>Mechanical strength</w:t>
            </w:r>
          </w:p>
        </w:tc>
        <w:tc>
          <w:tcPr>
            <w:tcW w:w="2520" w:type="dxa"/>
            <w:vAlign w:val="center"/>
          </w:tcPr>
          <w:p w14:paraId="1F4DA17D" w14:textId="77777777" w:rsidR="00EA5DCE" w:rsidRDefault="00000000">
            <w:pPr>
              <w:spacing w:after="20"/>
            </w:pPr>
            <w:r>
              <w:rPr>
                <w:sz w:val="13"/>
              </w:rPr>
              <w:t>Verify breaking strength and strand integrity.</w:t>
            </w:r>
          </w:p>
        </w:tc>
        <w:tc>
          <w:tcPr>
            <w:tcW w:w="2520" w:type="dxa"/>
            <w:vAlign w:val="center"/>
          </w:tcPr>
          <w:p w14:paraId="0038F854" w14:textId="77777777" w:rsidR="00EA5DCE" w:rsidRDefault="00000000">
            <w:pPr>
              <w:spacing w:after="20"/>
            </w:pPr>
            <w:r>
              <w:rPr>
                <w:sz w:val="13"/>
              </w:rPr>
              <w:t>Approved standard / approved design / manufacturer procedure</w:t>
            </w:r>
          </w:p>
        </w:tc>
      </w:tr>
      <w:tr w:rsidR="00EA5DCE" w14:paraId="07372CC6" w14:textId="77777777">
        <w:trPr>
          <w:jc w:val="center"/>
        </w:trPr>
        <w:tc>
          <w:tcPr>
            <w:tcW w:w="2520" w:type="dxa"/>
            <w:vAlign w:val="center"/>
          </w:tcPr>
          <w:p w14:paraId="77B202F4" w14:textId="77777777" w:rsidR="00EA5DCE" w:rsidRDefault="00000000">
            <w:pPr>
              <w:spacing w:after="20"/>
            </w:pPr>
            <w:r>
              <w:rPr>
                <w:sz w:val="13"/>
              </w:rPr>
              <w:t>C-70 shield wire</w:t>
            </w:r>
          </w:p>
        </w:tc>
        <w:tc>
          <w:tcPr>
            <w:tcW w:w="2520" w:type="dxa"/>
            <w:vAlign w:val="center"/>
          </w:tcPr>
          <w:p w14:paraId="03283F15" w14:textId="77777777" w:rsidR="00EA5DCE" w:rsidRDefault="00000000">
            <w:pPr>
              <w:spacing w:after="20"/>
            </w:pPr>
            <w:r>
              <w:rPr>
                <w:sz w:val="13"/>
              </w:rPr>
              <w:t>Galvanizing</w:t>
            </w:r>
          </w:p>
        </w:tc>
        <w:tc>
          <w:tcPr>
            <w:tcW w:w="2520" w:type="dxa"/>
            <w:vAlign w:val="center"/>
          </w:tcPr>
          <w:p w14:paraId="3A08C698" w14:textId="77777777" w:rsidR="00EA5DCE" w:rsidRDefault="00000000">
            <w:pPr>
              <w:spacing w:after="20"/>
            </w:pPr>
            <w:r>
              <w:rPr>
                <w:sz w:val="13"/>
              </w:rPr>
              <w:t>Check zinc coating and surface condition.</w:t>
            </w:r>
          </w:p>
        </w:tc>
        <w:tc>
          <w:tcPr>
            <w:tcW w:w="2520" w:type="dxa"/>
            <w:vAlign w:val="center"/>
          </w:tcPr>
          <w:p w14:paraId="7DB79760" w14:textId="77777777" w:rsidR="00EA5DCE" w:rsidRDefault="00000000">
            <w:pPr>
              <w:spacing w:after="20"/>
            </w:pPr>
            <w:r>
              <w:rPr>
                <w:sz w:val="13"/>
              </w:rPr>
              <w:t>Approved standard / approved design / manufacturer procedure</w:t>
            </w:r>
          </w:p>
        </w:tc>
      </w:tr>
      <w:tr w:rsidR="00EA5DCE" w14:paraId="0E6B9E02" w14:textId="77777777">
        <w:trPr>
          <w:jc w:val="center"/>
        </w:trPr>
        <w:tc>
          <w:tcPr>
            <w:tcW w:w="2520" w:type="dxa"/>
            <w:vAlign w:val="center"/>
          </w:tcPr>
          <w:p w14:paraId="6ABD54CF" w14:textId="77777777" w:rsidR="00EA5DCE" w:rsidRDefault="00000000">
            <w:pPr>
              <w:spacing w:after="20"/>
            </w:pPr>
            <w:r>
              <w:rPr>
                <w:sz w:val="13"/>
              </w:rPr>
              <w:t>Concrete and precast elements</w:t>
            </w:r>
          </w:p>
        </w:tc>
        <w:tc>
          <w:tcPr>
            <w:tcW w:w="2520" w:type="dxa"/>
            <w:vAlign w:val="center"/>
          </w:tcPr>
          <w:p w14:paraId="7C6B81D5" w14:textId="77777777" w:rsidR="00EA5DCE" w:rsidRDefault="00000000">
            <w:pPr>
              <w:spacing w:after="20"/>
            </w:pPr>
            <w:r>
              <w:rPr>
                <w:sz w:val="13"/>
              </w:rPr>
              <w:t>Factory/precast concrete certificates</w:t>
            </w:r>
          </w:p>
        </w:tc>
        <w:tc>
          <w:tcPr>
            <w:tcW w:w="2520" w:type="dxa"/>
            <w:vAlign w:val="center"/>
          </w:tcPr>
          <w:p w14:paraId="4360B327" w14:textId="77777777" w:rsidR="00EA5DCE" w:rsidRDefault="00000000">
            <w:pPr>
              <w:spacing w:after="20"/>
            </w:pPr>
            <w:r>
              <w:rPr>
                <w:sz w:val="13"/>
              </w:rPr>
              <w:t>Verify concrete strength, reinforcement, dimensions, lifting anchors and protective coating.</w:t>
            </w:r>
          </w:p>
        </w:tc>
        <w:tc>
          <w:tcPr>
            <w:tcW w:w="2520" w:type="dxa"/>
            <w:vAlign w:val="center"/>
          </w:tcPr>
          <w:p w14:paraId="6FC5B2DC" w14:textId="77777777" w:rsidR="00EA5DCE" w:rsidRDefault="00000000">
            <w:pPr>
              <w:spacing w:after="20"/>
            </w:pPr>
            <w:r>
              <w:rPr>
                <w:sz w:val="13"/>
              </w:rPr>
              <w:t>Approved standard / approved design / manufacturer procedure</w:t>
            </w:r>
          </w:p>
        </w:tc>
      </w:tr>
      <w:tr w:rsidR="00EA5DCE" w14:paraId="05D82CC7" w14:textId="77777777">
        <w:trPr>
          <w:jc w:val="center"/>
        </w:trPr>
        <w:tc>
          <w:tcPr>
            <w:tcW w:w="2520" w:type="dxa"/>
            <w:vAlign w:val="center"/>
          </w:tcPr>
          <w:p w14:paraId="51995E69" w14:textId="77777777" w:rsidR="00EA5DCE" w:rsidRDefault="00000000">
            <w:pPr>
              <w:spacing w:after="20"/>
            </w:pPr>
            <w:r>
              <w:rPr>
                <w:sz w:val="13"/>
              </w:rPr>
              <w:t>Concrete and precast elements</w:t>
            </w:r>
          </w:p>
        </w:tc>
        <w:tc>
          <w:tcPr>
            <w:tcW w:w="2520" w:type="dxa"/>
            <w:vAlign w:val="center"/>
          </w:tcPr>
          <w:p w14:paraId="03C7B804" w14:textId="77777777" w:rsidR="00EA5DCE" w:rsidRDefault="00000000">
            <w:pPr>
              <w:spacing w:after="20"/>
            </w:pPr>
            <w:r>
              <w:rPr>
                <w:sz w:val="13"/>
              </w:rPr>
              <w:t>Bitumen/protective coating</w:t>
            </w:r>
          </w:p>
        </w:tc>
        <w:tc>
          <w:tcPr>
            <w:tcW w:w="2520" w:type="dxa"/>
            <w:vAlign w:val="center"/>
          </w:tcPr>
          <w:p w14:paraId="1FEB2B13" w14:textId="77777777" w:rsidR="00EA5DCE" w:rsidRDefault="00000000">
            <w:pPr>
              <w:spacing w:after="20"/>
            </w:pPr>
            <w:r>
              <w:rPr>
                <w:sz w:val="13"/>
              </w:rPr>
              <w:t>Check coating coverage and thickness where specified.</w:t>
            </w:r>
          </w:p>
        </w:tc>
        <w:tc>
          <w:tcPr>
            <w:tcW w:w="2520" w:type="dxa"/>
            <w:vAlign w:val="center"/>
          </w:tcPr>
          <w:p w14:paraId="1BE04588" w14:textId="77777777" w:rsidR="00EA5DCE" w:rsidRDefault="00000000">
            <w:pPr>
              <w:spacing w:after="20"/>
            </w:pPr>
            <w:r>
              <w:rPr>
                <w:sz w:val="13"/>
              </w:rPr>
              <w:t>Approved standard / approved design / manufacturer procedure</w:t>
            </w:r>
          </w:p>
        </w:tc>
      </w:tr>
      <w:tr w:rsidR="00EA5DCE" w14:paraId="28A50AA0" w14:textId="77777777">
        <w:trPr>
          <w:jc w:val="center"/>
        </w:trPr>
        <w:tc>
          <w:tcPr>
            <w:tcW w:w="2520" w:type="dxa"/>
            <w:vAlign w:val="center"/>
          </w:tcPr>
          <w:p w14:paraId="513A94E0" w14:textId="77777777" w:rsidR="00EA5DCE" w:rsidRDefault="00000000">
            <w:pPr>
              <w:spacing w:after="20"/>
            </w:pPr>
            <w:r>
              <w:rPr>
                <w:sz w:val="13"/>
              </w:rPr>
              <w:t>Concrete and precast elements</w:t>
            </w:r>
          </w:p>
        </w:tc>
        <w:tc>
          <w:tcPr>
            <w:tcW w:w="2520" w:type="dxa"/>
            <w:vAlign w:val="center"/>
          </w:tcPr>
          <w:p w14:paraId="4F6E3342" w14:textId="77777777" w:rsidR="00EA5DCE" w:rsidRDefault="00000000">
            <w:pPr>
              <w:spacing w:after="20"/>
            </w:pPr>
            <w:r>
              <w:rPr>
                <w:sz w:val="13"/>
              </w:rPr>
              <w:t>Embedded steel</w:t>
            </w:r>
          </w:p>
        </w:tc>
        <w:tc>
          <w:tcPr>
            <w:tcW w:w="2520" w:type="dxa"/>
            <w:vAlign w:val="center"/>
          </w:tcPr>
          <w:p w14:paraId="51B15BAB" w14:textId="77777777" w:rsidR="00EA5DCE" w:rsidRDefault="00000000">
            <w:pPr>
              <w:spacing w:after="20"/>
            </w:pPr>
            <w:r>
              <w:rPr>
                <w:sz w:val="13"/>
              </w:rPr>
              <w:t>Verify anchor details, galvanized components and dimensions.</w:t>
            </w:r>
          </w:p>
        </w:tc>
        <w:tc>
          <w:tcPr>
            <w:tcW w:w="2520" w:type="dxa"/>
            <w:vAlign w:val="center"/>
          </w:tcPr>
          <w:p w14:paraId="1C169028" w14:textId="77777777" w:rsidR="00EA5DCE" w:rsidRDefault="00000000">
            <w:pPr>
              <w:spacing w:after="20"/>
            </w:pPr>
            <w:r>
              <w:rPr>
                <w:sz w:val="13"/>
              </w:rPr>
              <w:t>Approved standard / approved design / manufacturer procedure</w:t>
            </w:r>
          </w:p>
        </w:tc>
      </w:tr>
    </w:tbl>
    <w:p w14:paraId="5E956986" w14:textId="77777777" w:rsidR="00EA5DCE" w:rsidRDefault="00EA5DCE"/>
    <w:p w14:paraId="24FE2BDF" w14:textId="77777777" w:rsidR="00EA5DCE" w:rsidRDefault="00000000">
      <w:pPr>
        <w:pStyle w:val="Heading1"/>
      </w:pPr>
      <w:r>
        <w:rPr>
          <w:sz w:val="20"/>
        </w:rPr>
        <w:t>Appendix F - Detailed Site Test Procedures and Records</w:t>
      </w:r>
    </w:p>
    <w:p w14:paraId="45E5DCF5" w14:textId="77777777" w:rsidR="00EA5DCE" w:rsidRDefault="00000000">
      <w:pPr>
        <w:pStyle w:val="SpecBody"/>
      </w:pPr>
      <w:r>
        <w:t>The Contractor shall prepare step-by-step site test procedures. Each procedure shall identify safety precautions, equipment, calibration, environmental limits, personnel qualifications, test sequence, readings to be recorded and acceptance criteria. The following sub-sections define minimum procedure content.</w:t>
      </w:r>
    </w:p>
    <w:p w14:paraId="1E5A7FC4" w14:textId="77777777" w:rsidR="00EA5DCE" w:rsidRDefault="00000000">
      <w:pPr>
        <w:pStyle w:val="Heading2"/>
      </w:pPr>
      <w:r>
        <w:rPr>
          <w:sz w:val="20"/>
        </w:rPr>
        <w:t>F.1 Tower Footing Resistance Measurement</w:t>
      </w:r>
    </w:p>
    <w:p w14:paraId="10E4571A" w14:textId="77777777" w:rsidR="00EA5DCE" w:rsidRDefault="00000000">
      <w:pPr>
        <w:pStyle w:val="SpecBullet"/>
      </w:pPr>
      <w:r>
        <w:rPr>
          <w:b/>
        </w:rPr>
        <w:t xml:space="preserve">• </w:t>
      </w:r>
      <w:r>
        <w:t>Use a calibrated earth resistance tester and an approved fall-of-potential or clamp method suitable for the site conditions.</w:t>
      </w:r>
    </w:p>
    <w:p w14:paraId="22EE2C35" w14:textId="77777777" w:rsidR="00EA5DCE" w:rsidRDefault="00000000">
      <w:pPr>
        <w:pStyle w:val="SpecBullet"/>
      </w:pPr>
      <w:r>
        <w:rPr>
          <w:b/>
        </w:rPr>
        <w:t xml:space="preserve">• </w:t>
      </w:r>
      <w:r>
        <w:t>Disconnect parallel paths where required by the test method or record the test configuration if disconnection is not possible.</w:t>
      </w:r>
    </w:p>
    <w:p w14:paraId="2622A3BB" w14:textId="77777777" w:rsidR="00EA5DCE" w:rsidRDefault="00000000">
      <w:pPr>
        <w:pStyle w:val="SpecBullet"/>
      </w:pPr>
      <w:r>
        <w:rPr>
          <w:b/>
        </w:rPr>
        <w:t xml:space="preserve">• </w:t>
      </w:r>
      <w:r>
        <w:t>Record tower number, tower type, weather, soil condition, test method, electrode spacing, measured resistance and corrective actions.</w:t>
      </w:r>
    </w:p>
    <w:p w14:paraId="19EFF26F" w14:textId="77777777" w:rsidR="00EA5DCE" w:rsidRDefault="00000000">
      <w:pPr>
        <w:pStyle w:val="SpecBullet"/>
      </w:pPr>
      <w:r>
        <w:rPr>
          <w:b/>
        </w:rPr>
        <w:t xml:space="preserve">• </w:t>
      </w:r>
      <w:r>
        <w:t>If the result exceeds the approved design/GSE limit, install additional counterpoise/earth electrodes or other approved measures and retest.</w:t>
      </w:r>
    </w:p>
    <w:p w14:paraId="25345A54" w14:textId="77777777" w:rsidR="00EA5DCE" w:rsidRDefault="00000000">
      <w:pPr>
        <w:pStyle w:val="Heading2"/>
      </w:pPr>
      <w:r>
        <w:rPr>
          <w:sz w:val="20"/>
        </w:rPr>
        <w:t>F.2 Conductor Sag Measurement</w:t>
      </w:r>
    </w:p>
    <w:p w14:paraId="6479FF5C" w14:textId="77777777" w:rsidR="00EA5DCE" w:rsidRDefault="00000000">
      <w:pPr>
        <w:pStyle w:val="SpecBullet"/>
      </w:pPr>
      <w:r>
        <w:rPr>
          <w:b/>
        </w:rPr>
        <w:t xml:space="preserve">• </w:t>
      </w:r>
      <w:r>
        <w:t>Measure conductor temperature at the time of sagging using an approved thermometer or conductor temperature method.</w:t>
      </w:r>
    </w:p>
    <w:p w14:paraId="37466B20" w14:textId="77777777" w:rsidR="00EA5DCE" w:rsidRDefault="00000000">
      <w:pPr>
        <w:pStyle w:val="SpecBullet"/>
      </w:pPr>
      <w:r>
        <w:rPr>
          <w:b/>
        </w:rPr>
        <w:t xml:space="preserve">• </w:t>
      </w:r>
      <w:r>
        <w:t>Use the approved sag-tension chart for the exact ruling span, conductor temperature and stringing section.</w:t>
      </w:r>
    </w:p>
    <w:p w14:paraId="23888A63" w14:textId="77777777" w:rsidR="00EA5DCE" w:rsidRDefault="00000000">
      <w:pPr>
        <w:pStyle w:val="SpecBullet"/>
      </w:pPr>
      <w:r>
        <w:rPr>
          <w:b/>
        </w:rPr>
        <w:t xml:space="preserve">• </w:t>
      </w:r>
      <w:r>
        <w:t>Record target sag, measured sag, ambient temperature, conductor temperature, span reference and final adjustment.</w:t>
      </w:r>
    </w:p>
    <w:p w14:paraId="4831B0AF" w14:textId="77777777" w:rsidR="00EA5DCE" w:rsidRDefault="00000000">
      <w:pPr>
        <w:pStyle w:val="SpecBullet"/>
      </w:pPr>
      <w:r>
        <w:rPr>
          <w:b/>
        </w:rPr>
        <w:t xml:space="preserve">• </w:t>
      </w:r>
      <w:r>
        <w:t>Repeat sag checks after clipping-in and after any significant change affecting tension.</w:t>
      </w:r>
    </w:p>
    <w:p w14:paraId="355416AC" w14:textId="77777777" w:rsidR="00EA5DCE" w:rsidRDefault="00000000">
      <w:pPr>
        <w:pStyle w:val="Heading2"/>
      </w:pPr>
      <w:r>
        <w:rPr>
          <w:sz w:val="20"/>
        </w:rPr>
        <w:t>F.3 Compression Joint and Dead-End Inspection</w:t>
      </w:r>
    </w:p>
    <w:p w14:paraId="75F689F1" w14:textId="77777777" w:rsidR="00EA5DCE" w:rsidRDefault="00000000">
      <w:pPr>
        <w:pStyle w:val="SpecBullet"/>
      </w:pPr>
      <w:r>
        <w:rPr>
          <w:b/>
        </w:rPr>
        <w:t xml:space="preserve">• </w:t>
      </w:r>
      <w:r>
        <w:t>Verify conductor cleaning, inhibitor compound, insertion length, die size, compression sequence and number of compressions before work starts.</w:t>
      </w:r>
    </w:p>
    <w:p w14:paraId="0E16CB01" w14:textId="77777777" w:rsidR="00EA5DCE" w:rsidRDefault="00000000">
      <w:pPr>
        <w:pStyle w:val="SpecBullet"/>
      </w:pPr>
      <w:r>
        <w:rPr>
          <w:b/>
        </w:rPr>
        <w:t xml:space="preserve">• </w:t>
      </w:r>
      <w:r>
        <w:t>Measure compressed dimensions and compare with manufacturer requirements.</w:t>
      </w:r>
    </w:p>
    <w:p w14:paraId="1B76A0EF" w14:textId="77777777" w:rsidR="00EA5DCE" w:rsidRDefault="00000000">
      <w:pPr>
        <w:pStyle w:val="SpecBullet"/>
      </w:pPr>
      <w:r>
        <w:rPr>
          <w:b/>
        </w:rPr>
        <w:t xml:space="preserve">• </w:t>
      </w:r>
      <w:r>
        <w:t>Mark every joint/dead-end with unique ID and record tower/span location, installer, tool/die number and inspection result.</w:t>
      </w:r>
    </w:p>
    <w:p w14:paraId="3108B3D0" w14:textId="77777777" w:rsidR="00EA5DCE" w:rsidRDefault="00000000">
      <w:pPr>
        <w:pStyle w:val="SpecBullet"/>
      </w:pPr>
      <w:r>
        <w:rPr>
          <w:b/>
        </w:rPr>
        <w:t xml:space="preserve">• </w:t>
      </w:r>
      <w:r>
        <w:t>Joints shall not be located in prohibited crossing spans unless specifically approved.</w:t>
      </w:r>
    </w:p>
    <w:p w14:paraId="35E6F4E0" w14:textId="77777777" w:rsidR="00EA5DCE" w:rsidRDefault="00000000">
      <w:pPr>
        <w:pStyle w:val="Heading2"/>
      </w:pPr>
      <w:r>
        <w:rPr>
          <w:sz w:val="20"/>
        </w:rPr>
        <w:t>F.4 Clearance Verification</w:t>
      </w:r>
    </w:p>
    <w:p w14:paraId="784D05B2" w14:textId="77777777" w:rsidR="00EA5DCE" w:rsidRDefault="00000000">
      <w:pPr>
        <w:pStyle w:val="SpecBullet"/>
      </w:pPr>
      <w:r>
        <w:rPr>
          <w:b/>
        </w:rPr>
        <w:t xml:space="preserve">• </w:t>
      </w:r>
      <w:r>
        <w:t>Perform clearance survey after final sagging and before energisation.</w:t>
      </w:r>
    </w:p>
    <w:p w14:paraId="3DE07314" w14:textId="77777777" w:rsidR="00EA5DCE" w:rsidRDefault="00000000">
      <w:pPr>
        <w:pStyle w:val="SpecBullet"/>
      </w:pPr>
      <w:r>
        <w:rPr>
          <w:b/>
        </w:rPr>
        <w:t xml:space="preserve">• </w:t>
      </w:r>
      <w:r>
        <w:t>For roads, existing OHLs and utilities, record vertical and horizontal clearance under the appropriate design temperature/loading condition or apply approved correction.</w:t>
      </w:r>
    </w:p>
    <w:p w14:paraId="66AB9204" w14:textId="77777777" w:rsidR="00EA5DCE" w:rsidRDefault="00000000">
      <w:pPr>
        <w:pStyle w:val="SpecBullet"/>
      </w:pPr>
      <w:r>
        <w:rPr>
          <w:b/>
        </w:rPr>
        <w:lastRenderedPageBreak/>
        <w:t xml:space="preserve">• </w:t>
      </w:r>
      <w:r>
        <w:t>Prepare a clearance report with sketches, photographs and survey points for every critical crossing.</w:t>
      </w:r>
    </w:p>
    <w:p w14:paraId="5F0D95CB" w14:textId="77777777" w:rsidR="00EA5DCE" w:rsidRDefault="00000000">
      <w:pPr>
        <w:pStyle w:val="SpecBullet"/>
      </w:pPr>
      <w:r>
        <w:rPr>
          <w:b/>
        </w:rPr>
        <w:t xml:space="preserve">• </w:t>
      </w:r>
      <w:r>
        <w:t>Any clearance below requirement shall be corrected before energisation.</w:t>
      </w:r>
    </w:p>
    <w:p w14:paraId="27386DA1" w14:textId="77777777" w:rsidR="00EA5DCE" w:rsidRDefault="00000000">
      <w:pPr>
        <w:pStyle w:val="Heading2"/>
      </w:pPr>
      <w:r>
        <w:rPr>
          <w:sz w:val="20"/>
        </w:rPr>
        <w:t>F.5 OPGW/ADSS Optical Testing</w:t>
      </w:r>
    </w:p>
    <w:p w14:paraId="3AD28E02" w14:textId="77777777" w:rsidR="00EA5DCE" w:rsidRDefault="00000000">
      <w:pPr>
        <w:pStyle w:val="SpecBullet"/>
      </w:pPr>
      <w:r>
        <w:rPr>
          <w:b/>
        </w:rPr>
        <w:t xml:space="preserve">• </w:t>
      </w:r>
      <w:r>
        <w:t>Perform OTDR testing before installation, after installation, after splicing and end-to-end from ODF to ODF.</w:t>
      </w:r>
    </w:p>
    <w:p w14:paraId="3A9EB85F" w14:textId="77777777" w:rsidR="00EA5DCE" w:rsidRDefault="00000000">
      <w:pPr>
        <w:pStyle w:val="SpecBullet"/>
      </w:pPr>
      <w:r>
        <w:rPr>
          <w:b/>
        </w:rPr>
        <w:t xml:space="preserve">• </w:t>
      </w:r>
      <w:r>
        <w:t>Test at both 1310 nm and 1550 nm unless otherwise approved. Bi-directional results shall be used for splice loss evaluation.</w:t>
      </w:r>
    </w:p>
    <w:p w14:paraId="7613DF96" w14:textId="77777777" w:rsidR="00EA5DCE" w:rsidRDefault="00000000">
      <w:pPr>
        <w:pStyle w:val="SpecBullet"/>
      </w:pPr>
      <w:r>
        <w:rPr>
          <w:b/>
        </w:rPr>
        <w:t xml:space="preserve">• </w:t>
      </w:r>
      <w:r>
        <w:t>Record fibre number, wavelength, test direction, launch/receive fibre, attenuation, length, event table and trace file.</w:t>
      </w:r>
    </w:p>
    <w:p w14:paraId="73757DD7" w14:textId="77777777" w:rsidR="00EA5DCE" w:rsidRDefault="00000000">
      <w:pPr>
        <w:pStyle w:val="SpecBullet"/>
      </w:pPr>
      <w:r>
        <w:rPr>
          <w:b/>
        </w:rPr>
        <w:t xml:space="preserve">• </w:t>
      </w:r>
      <w:r>
        <w:t>All traces shall be submitted in native electronic format and PDF summary.</w:t>
      </w:r>
    </w:p>
    <w:p w14:paraId="7D69A726" w14:textId="77777777" w:rsidR="00EA5DCE" w:rsidRDefault="00000000">
      <w:pPr>
        <w:pStyle w:val="Heading2"/>
      </w:pPr>
      <w:r>
        <w:rPr>
          <w:sz w:val="20"/>
        </w:rPr>
        <w:t>F.6 Final Line Walkdown</w:t>
      </w:r>
    </w:p>
    <w:p w14:paraId="593E5B5B" w14:textId="77777777" w:rsidR="00EA5DCE" w:rsidRDefault="00000000">
      <w:pPr>
        <w:pStyle w:val="SpecBullet"/>
      </w:pPr>
      <w:r>
        <w:rPr>
          <w:b/>
        </w:rPr>
        <w:t xml:space="preserve">• </w:t>
      </w:r>
      <w:r>
        <w:t>Walk or inspect the complete line from gantry to gantry.</w:t>
      </w:r>
    </w:p>
    <w:p w14:paraId="4843AA51" w14:textId="77777777" w:rsidR="00EA5DCE" w:rsidRDefault="00000000">
      <w:pPr>
        <w:pStyle w:val="SpecBullet"/>
      </w:pPr>
      <w:r>
        <w:rPr>
          <w:b/>
        </w:rPr>
        <w:t xml:space="preserve">• </w:t>
      </w:r>
      <w:r>
        <w:t>Check tower numbers, phase plates, circuit plates, danger signs, anti-climbing devices, hardware, dampers, earthing, OPGW/ADSS downleads, clearances and reinstatement.</w:t>
      </w:r>
    </w:p>
    <w:p w14:paraId="66E9D3B8" w14:textId="77777777" w:rsidR="00EA5DCE" w:rsidRDefault="00000000">
      <w:pPr>
        <w:pStyle w:val="SpecBullet"/>
      </w:pPr>
      <w:r>
        <w:rPr>
          <w:b/>
        </w:rPr>
        <w:t xml:space="preserve">• </w:t>
      </w:r>
      <w:r>
        <w:t>Classify defects as critical, major or minor. Critical and major defects shall be closed before energisation.</w:t>
      </w:r>
    </w:p>
    <w:p w14:paraId="336C2212" w14:textId="77777777" w:rsidR="00EA5DCE" w:rsidRDefault="00000000">
      <w:pPr>
        <w:pStyle w:val="SpecBullet"/>
      </w:pPr>
      <w:r>
        <w:rPr>
          <w:b/>
        </w:rPr>
        <w:t xml:space="preserve">• </w:t>
      </w:r>
      <w:r>
        <w:t>Submit signed walkdown sheets with photographs for every tower and crossing.</w:t>
      </w:r>
    </w:p>
    <w:p w14:paraId="5663D96A" w14:textId="77777777" w:rsidR="00EA5DCE" w:rsidRDefault="00000000">
      <w:pPr>
        <w:pStyle w:val="Heading1"/>
      </w:pPr>
      <w:r>
        <w:rPr>
          <w:sz w:val="20"/>
        </w:rPr>
        <w:t>Appendix G - Minimum Construction Checklists</w:t>
      </w:r>
    </w:p>
    <w:tbl>
      <w:tblPr>
        <w:tblStyle w:val="TableGrid"/>
        <w:tblW w:w="0" w:type="auto"/>
        <w:jc w:val="center"/>
        <w:tblLook w:val="04A0" w:firstRow="1" w:lastRow="0" w:firstColumn="1" w:lastColumn="0" w:noHBand="0" w:noVBand="1"/>
      </w:tblPr>
      <w:tblGrid>
        <w:gridCol w:w="2520"/>
        <w:gridCol w:w="2520"/>
        <w:gridCol w:w="2520"/>
        <w:gridCol w:w="2520"/>
      </w:tblGrid>
      <w:tr w:rsidR="00EA5DCE" w14:paraId="7EDA41FD" w14:textId="77777777">
        <w:trPr>
          <w:jc w:val="center"/>
        </w:trPr>
        <w:tc>
          <w:tcPr>
            <w:tcW w:w="2520" w:type="dxa"/>
            <w:shd w:val="clear" w:color="auto" w:fill="D9EAF7"/>
            <w:vAlign w:val="center"/>
          </w:tcPr>
          <w:p w14:paraId="4F989F48" w14:textId="77777777" w:rsidR="00EA5DCE" w:rsidRDefault="00000000">
            <w:pPr>
              <w:spacing w:after="20"/>
            </w:pPr>
            <w:r>
              <w:rPr>
                <w:b/>
                <w:sz w:val="14"/>
              </w:rPr>
              <w:t>Checklist</w:t>
            </w:r>
          </w:p>
        </w:tc>
        <w:tc>
          <w:tcPr>
            <w:tcW w:w="2520" w:type="dxa"/>
            <w:shd w:val="clear" w:color="auto" w:fill="D9EAF7"/>
            <w:vAlign w:val="center"/>
          </w:tcPr>
          <w:p w14:paraId="2D237CF3" w14:textId="77777777" w:rsidR="00EA5DCE" w:rsidRDefault="00000000">
            <w:pPr>
              <w:spacing w:after="20"/>
            </w:pPr>
            <w:r>
              <w:rPr>
                <w:b/>
                <w:sz w:val="14"/>
              </w:rPr>
              <w:t>Item</w:t>
            </w:r>
          </w:p>
        </w:tc>
        <w:tc>
          <w:tcPr>
            <w:tcW w:w="2520" w:type="dxa"/>
            <w:shd w:val="clear" w:color="auto" w:fill="D9EAF7"/>
            <w:vAlign w:val="center"/>
          </w:tcPr>
          <w:p w14:paraId="457D506B" w14:textId="77777777" w:rsidR="00EA5DCE" w:rsidRDefault="00000000">
            <w:pPr>
              <w:spacing w:after="20"/>
            </w:pPr>
            <w:r>
              <w:rPr>
                <w:b/>
                <w:sz w:val="14"/>
              </w:rPr>
              <w:t>Result</w:t>
            </w:r>
          </w:p>
        </w:tc>
        <w:tc>
          <w:tcPr>
            <w:tcW w:w="2520" w:type="dxa"/>
            <w:shd w:val="clear" w:color="auto" w:fill="D9EAF7"/>
            <w:vAlign w:val="center"/>
          </w:tcPr>
          <w:p w14:paraId="7382E00D" w14:textId="77777777" w:rsidR="00EA5DCE" w:rsidRDefault="00000000">
            <w:pPr>
              <w:spacing w:after="20"/>
            </w:pPr>
            <w:r>
              <w:rPr>
                <w:b/>
                <w:sz w:val="14"/>
              </w:rPr>
              <w:t>Remarks</w:t>
            </w:r>
          </w:p>
        </w:tc>
      </w:tr>
      <w:tr w:rsidR="00EA5DCE" w14:paraId="4C1CDD21" w14:textId="77777777">
        <w:trPr>
          <w:jc w:val="center"/>
        </w:trPr>
        <w:tc>
          <w:tcPr>
            <w:tcW w:w="2520" w:type="dxa"/>
            <w:vAlign w:val="center"/>
          </w:tcPr>
          <w:p w14:paraId="16227D13" w14:textId="77777777" w:rsidR="00EA5DCE" w:rsidRDefault="00000000">
            <w:pPr>
              <w:spacing w:after="20"/>
            </w:pPr>
            <w:r>
              <w:rPr>
                <w:sz w:val="14"/>
              </w:rPr>
              <w:t>Foundation checklist</w:t>
            </w:r>
          </w:p>
        </w:tc>
        <w:tc>
          <w:tcPr>
            <w:tcW w:w="2520" w:type="dxa"/>
            <w:vAlign w:val="center"/>
          </w:tcPr>
          <w:p w14:paraId="4425069D" w14:textId="77777777" w:rsidR="00EA5DCE" w:rsidRDefault="00000000">
            <w:pPr>
              <w:spacing w:after="20"/>
            </w:pPr>
            <w:r>
              <w:rPr>
                <w:sz w:val="14"/>
              </w:rPr>
              <w:t>Survey accepted</w:t>
            </w:r>
          </w:p>
        </w:tc>
        <w:tc>
          <w:tcPr>
            <w:tcW w:w="2520" w:type="dxa"/>
            <w:vAlign w:val="center"/>
          </w:tcPr>
          <w:p w14:paraId="5B7B7E2A" w14:textId="77777777" w:rsidR="00EA5DCE" w:rsidRDefault="00000000">
            <w:pPr>
              <w:spacing w:after="20"/>
            </w:pPr>
            <w:r>
              <w:rPr>
                <w:sz w:val="14"/>
              </w:rPr>
              <w:t>Accept / Reject / N/A</w:t>
            </w:r>
          </w:p>
        </w:tc>
        <w:tc>
          <w:tcPr>
            <w:tcW w:w="2520" w:type="dxa"/>
            <w:vAlign w:val="center"/>
          </w:tcPr>
          <w:p w14:paraId="2BA3F5E3" w14:textId="77777777" w:rsidR="00EA5DCE" w:rsidRDefault="00000000">
            <w:pPr>
              <w:spacing w:after="20"/>
            </w:pPr>
            <w:r>
              <w:rPr>
                <w:sz w:val="14"/>
              </w:rPr>
              <w:t>Remarks / reference to record</w:t>
            </w:r>
          </w:p>
        </w:tc>
      </w:tr>
      <w:tr w:rsidR="00EA5DCE" w14:paraId="698263ED" w14:textId="77777777">
        <w:trPr>
          <w:jc w:val="center"/>
        </w:trPr>
        <w:tc>
          <w:tcPr>
            <w:tcW w:w="2520" w:type="dxa"/>
            <w:vAlign w:val="center"/>
          </w:tcPr>
          <w:p w14:paraId="0A5C28C3" w14:textId="77777777" w:rsidR="00EA5DCE" w:rsidRDefault="00000000">
            <w:pPr>
              <w:spacing w:after="20"/>
            </w:pPr>
            <w:r>
              <w:rPr>
                <w:sz w:val="14"/>
              </w:rPr>
              <w:t>Foundation checklist</w:t>
            </w:r>
          </w:p>
        </w:tc>
        <w:tc>
          <w:tcPr>
            <w:tcW w:w="2520" w:type="dxa"/>
            <w:vAlign w:val="center"/>
          </w:tcPr>
          <w:p w14:paraId="0C94784A" w14:textId="77777777" w:rsidR="00EA5DCE" w:rsidRDefault="00000000">
            <w:pPr>
              <w:spacing w:after="20"/>
            </w:pPr>
            <w:r>
              <w:rPr>
                <w:sz w:val="14"/>
              </w:rPr>
              <w:t>Excavation dimensions checked</w:t>
            </w:r>
          </w:p>
        </w:tc>
        <w:tc>
          <w:tcPr>
            <w:tcW w:w="2520" w:type="dxa"/>
            <w:vAlign w:val="center"/>
          </w:tcPr>
          <w:p w14:paraId="36D7723F" w14:textId="77777777" w:rsidR="00EA5DCE" w:rsidRDefault="00000000">
            <w:pPr>
              <w:spacing w:after="20"/>
            </w:pPr>
            <w:r>
              <w:rPr>
                <w:sz w:val="14"/>
              </w:rPr>
              <w:t>Accept / Reject / N/A</w:t>
            </w:r>
          </w:p>
        </w:tc>
        <w:tc>
          <w:tcPr>
            <w:tcW w:w="2520" w:type="dxa"/>
            <w:vAlign w:val="center"/>
          </w:tcPr>
          <w:p w14:paraId="024699AE" w14:textId="77777777" w:rsidR="00EA5DCE" w:rsidRDefault="00000000">
            <w:pPr>
              <w:spacing w:after="20"/>
            </w:pPr>
            <w:r>
              <w:rPr>
                <w:sz w:val="14"/>
              </w:rPr>
              <w:t>Remarks / reference to record</w:t>
            </w:r>
          </w:p>
        </w:tc>
      </w:tr>
      <w:tr w:rsidR="00EA5DCE" w14:paraId="587504E6" w14:textId="77777777">
        <w:trPr>
          <w:jc w:val="center"/>
        </w:trPr>
        <w:tc>
          <w:tcPr>
            <w:tcW w:w="2520" w:type="dxa"/>
            <w:vAlign w:val="center"/>
          </w:tcPr>
          <w:p w14:paraId="4A407263" w14:textId="77777777" w:rsidR="00EA5DCE" w:rsidRDefault="00000000">
            <w:pPr>
              <w:spacing w:after="20"/>
            </w:pPr>
            <w:r>
              <w:rPr>
                <w:sz w:val="14"/>
              </w:rPr>
              <w:t>Foundation checklist</w:t>
            </w:r>
          </w:p>
        </w:tc>
        <w:tc>
          <w:tcPr>
            <w:tcW w:w="2520" w:type="dxa"/>
            <w:vAlign w:val="center"/>
          </w:tcPr>
          <w:p w14:paraId="2571110A" w14:textId="77777777" w:rsidR="00EA5DCE" w:rsidRDefault="00000000">
            <w:pPr>
              <w:spacing w:after="20"/>
            </w:pPr>
            <w:r>
              <w:rPr>
                <w:sz w:val="14"/>
              </w:rPr>
              <w:t>Founding soil accepted</w:t>
            </w:r>
          </w:p>
        </w:tc>
        <w:tc>
          <w:tcPr>
            <w:tcW w:w="2520" w:type="dxa"/>
            <w:vAlign w:val="center"/>
          </w:tcPr>
          <w:p w14:paraId="7DA774A3" w14:textId="77777777" w:rsidR="00EA5DCE" w:rsidRDefault="00000000">
            <w:pPr>
              <w:spacing w:after="20"/>
            </w:pPr>
            <w:r>
              <w:rPr>
                <w:sz w:val="14"/>
              </w:rPr>
              <w:t>Accept / Reject / N/A</w:t>
            </w:r>
          </w:p>
        </w:tc>
        <w:tc>
          <w:tcPr>
            <w:tcW w:w="2520" w:type="dxa"/>
            <w:vAlign w:val="center"/>
          </w:tcPr>
          <w:p w14:paraId="1C328069" w14:textId="77777777" w:rsidR="00EA5DCE" w:rsidRDefault="00000000">
            <w:pPr>
              <w:spacing w:after="20"/>
            </w:pPr>
            <w:r>
              <w:rPr>
                <w:sz w:val="14"/>
              </w:rPr>
              <w:t>Remarks / reference to record</w:t>
            </w:r>
          </w:p>
        </w:tc>
      </w:tr>
      <w:tr w:rsidR="00EA5DCE" w14:paraId="301AC8A2" w14:textId="77777777">
        <w:trPr>
          <w:jc w:val="center"/>
        </w:trPr>
        <w:tc>
          <w:tcPr>
            <w:tcW w:w="2520" w:type="dxa"/>
            <w:vAlign w:val="center"/>
          </w:tcPr>
          <w:p w14:paraId="1C49D3B5" w14:textId="77777777" w:rsidR="00EA5DCE" w:rsidRDefault="00000000">
            <w:pPr>
              <w:spacing w:after="20"/>
            </w:pPr>
            <w:r>
              <w:rPr>
                <w:sz w:val="14"/>
              </w:rPr>
              <w:t>Foundation checklist</w:t>
            </w:r>
          </w:p>
        </w:tc>
        <w:tc>
          <w:tcPr>
            <w:tcW w:w="2520" w:type="dxa"/>
            <w:vAlign w:val="center"/>
          </w:tcPr>
          <w:p w14:paraId="574B8CA9" w14:textId="77777777" w:rsidR="00EA5DCE" w:rsidRDefault="00000000">
            <w:pPr>
              <w:spacing w:after="20"/>
            </w:pPr>
            <w:r>
              <w:rPr>
                <w:sz w:val="14"/>
              </w:rPr>
              <w:t>Dewatering completed</w:t>
            </w:r>
          </w:p>
        </w:tc>
        <w:tc>
          <w:tcPr>
            <w:tcW w:w="2520" w:type="dxa"/>
            <w:vAlign w:val="center"/>
          </w:tcPr>
          <w:p w14:paraId="08601B4C" w14:textId="77777777" w:rsidR="00EA5DCE" w:rsidRDefault="00000000">
            <w:pPr>
              <w:spacing w:after="20"/>
            </w:pPr>
            <w:r>
              <w:rPr>
                <w:sz w:val="14"/>
              </w:rPr>
              <w:t>Accept / Reject / N/A</w:t>
            </w:r>
          </w:p>
        </w:tc>
        <w:tc>
          <w:tcPr>
            <w:tcW w:w="2520" w:type="dxa"/>
            <w:vAlign w:val="center"/>
          </w:tcPr>
          <w:p w14:paraId="6A03D54D" w14:textId="77777777" w:rsidR="00EA5DCE" w:rsidRDefault="00000000">
            <w:pPr>
              <w:spacing w:after="20"/>
            </w:pPr>
            <w:r>
              <w:rPr>
                <w:sz w:val="14"/>
              </w:rPr>
              <w:t>Remarks / reference to record</w:t>
            </w:r>
          </w:p>
        </w:tc>
      </w:tr>
      <w:tr w:rsidR="00EA5DCE" w14:paraId="106C3DCD" w14:textId="77777777">
        <w:trPr>
          <w:jc w:val="center"/>
        </w:trPr>
        <w:tc>
          <w:tcPr>
            <w:tcW w:w="2520" w:type="dxa"/>
            <w:vAlign w:val="center"/>
          </w:tcPr>
          <w:p w14:paraId="0E8FCAA4" w14:textId="77777777" w:rsidR="00EA5DCE" w:rsidRDefault="00000000">
            <w:pPr>
              <w:spacing w:after="20"/>
            </w:pPr>
            <w:r>
              <w:rPr>
                <w:sz w:val="14"/>
              </w:rPr>
              <w:t>Foundation checklist</w:t>
            </w:r>
          </w:p>
        </w:tc>
        <w:tc>
          <w:tcPr>
            <w:tcW w:w="2520" w:type="dxa"/>
            <w:vAlign w:val="center"/>
          </w:tcPr>
          <w:p w14:paraId="3D5DBC9C" w14:textId="77777777" w:rsidR="00EA5DCE" w:rsidRDefault="00000000">
            <w:pPr>
              <w:spacing w:after="20"/>
            </w:pPr>
            <w:r>
              <w:rPr>
                <w:sz w:val="14"/>
              </w:rPr>
              <w:t>Crushed-stone/blinding layer accepted</w:t>
            </w:r>
          </w:p>
        </w:tc>
        <w:tc>
          <w:tcPr>
            <w:tcW w:w="2520" w:type="dxa"/>
            <w:vAlign w:val="center"/>
          </w:tcPr>
          <w:p w14:paraId="50198E01" w14:textId="77777777" w:rsidR="00EA5DCE" w:rsidRDefault="00000000">
            <w:pPr>
              <w:spacing w:after="20"/>
            </w:pPr>
            <w:r>
              <w:rPr>
                <w:sz w:val="14"/>
              </w:rPr>
              <w:t>Accept / Reject / N/A</w:t>
            </w:r>
          </w:p>
        </w:tc>
        <w:tc>
          <w:tcPr>
            <w:tcW w:w="2520" w:type="dxa"/>
            <w:vAlign w:val="center"/>
          </w:tcPr>
          <w:p w14:paraId="7F699453" w14:textId="77777777" w:rsidR="00EA5DCE" w:rsidRDefault="00000000">
            <w:pPr>
              <w:spacing w:after="20"/>
            </w:pPr>
            <w:r>
              <w:rPr>
                <w:sz w:val="14"/>
              </w:rPr>
              <w:t>Remarks / reference to record</w:t>
            </w:r>
          </w:p>
        </w:tc>
      </w:tr>
      <w:tr w:rsidR="00EA5DCE" w14:paraId="61CB06D4" w14:textId="77777777">
        <w:trPr>
          <w:jc w:val="center"/>
        </w:trPr>
        <w:tc>
          <w:tcPr>
            <w:tcW w:w="2520" w:type="dxa"/>
            <w:vAlign w:val="center"/>
          </w:tcPr>
          <w:p w14:paraId="238B8883" w14:textId="77777777" w:rsidR="00EA5DCE" w:rsidRDefault="00000000">
            <w:pPr>
              <w:spacing w:after="20"/>
            </w:pPr>
            <w:r>
              <w:rPr>
                <w:sz w:val="14"/>
              </w:rPr>
              <w:t>Foundation checklist</w:t>
            </w:r>
          </w:p>
        </w:tc>
        <w:tc>
          <w:tcPr>
            <w:tcW w:w="2520" w:type="dxa"/>
            <w:vAlign w:val="center"/>
          </w:tcPr>
          <w:p w14:paraId="3B00D56B" w14:textId="77777777" w:rsidR="00EA5DCE" w:rsidRDefault="00000000">
            <w:pPr>
              <w:spacing w:after="20"/>
            </w:pPr>
            <w:r>
              <w:rPr>
                <w:sz w:val="14"/>
              </w:rPr>
              <w:t>Anchor bolt template set</w:t>
            </w:r>
          </w:p>
        </w:tc>
        <w:tc>
          <w:tcPr>
            <w:tcW w:w="2520" w:type="dxa"/>
            <w:vAlign w:val="center"/>
          </w:tcPr>
          <w:p w14:paraId="2A083CD2" w14:textId="77777777" w:rsidR="00EA5DCE" w:rsidRDefault="00000000">
            <w:pPr>
              <w:spacing w:after="20"/>
            </w:pPr>
            <w:r>
              <w:rPr>
                <w:sz w:val="14"/>
              </w:rPr>
              <w:t>Accept / Reject / N/A</w:t>
            </w:r>
          </w:p>
        </w:tc>
        <w:tc>
          <w:tcPr>
            <w:tcW w:w="2520" w:type="dxa"/>
            <w:vAlign w:val="center"/>
          </w:tcPr>
          <w:p w14:paraId="1911FAB1" w14:textId="77777777" w:rsidR="00EA5DCE" w:rsidRDefault="00000000">
            <w:pPr>
              <w:spacing w:after="20"/>
            </w:pPr>
            <w:r>
              <w:rPr>
                <w:sz w:val="14"/>
              </w:rPr>
              <w:t>Remarks / reference to record</w:t>
            </w:r>
          </w:p>
        </w:tc>
      </w:tr>
      <w:tr w:rsidR="00EA5DCE" w14:paraId="60E0C069" w14:textId="77777777">
        <w:trPr>
          <w:jc w:val="center"/>
        </w:trPr>
        <w:tc>
          <w:tcPr>
            <w:tcW w:w="2520" w:type="dxa"/>
            <w:vAlign w:val="center"/>
          </w:tcPr>
          <w:p w14:paraId="44D1EB80" w14:textId="77777777" w:rsidR="00EA5DCE" w:rsidRDefault="00000000">
            <w:pPr>
              <w:spacing w:after="20"/>
            </w:pPr>
            <w:r>
              <w:rPr>
                <w:sz w:val="14"/>
              </w:rPr>
              <w:t>Foundation checklist</w:t>
            </w:r>
          </w:p>
        </w:tc>
        <w:tc>
          <w:tcPr>
            <w:tcW w:w="2520" w:type="dxa"/>
            <w:vAlign w:val="center"/>
          </w:tcPr>
          <w:p w14:paraId="44446A56" w14:textId="77777777" w:rsidR="00EA5DCE" w:rsidRDefault="00000000">
            <w:pPr>
              <w:spacing w:after="20"/>
            </w:pPr>
            <w:r>
              <w:rPr>
                <w:sz w:val="14"/>
              </w:rPr>
              <w:t>Concrete/precast element accepted</w:t>
            </w:r>
          </w:p>
        </w:tc>
        <w:tc>
          <w:tcPr>
            <w:tcW w:w="2520" w:type="dxa"/>
            <w:vAlign w:val="center"/>
          </w:tcPr>
          <w:p w14:paraId="0FB0411C" w14:textId="77777777" w:rsidR="00EA5DCE" w:rsidRDefault="00000000">
            <w:pPr>
              <w:spacing w:after="20"/>
            </w:pPr>
            <w:r>
              <w:rPr>
                <w:sz w:val="14"/>
              </w:rPr>
              <w:t>Accept / Reject / N/A</w:t>
            </w:r>
          </w:p>
        </w:tc>
        <w:tc>
          <w:tcPr>
            <w:tcW w:w="2520" w:type="dxa"/>
            <w:vAlign w:val="center"/>
          </w:tcPr>
          <w:p w14:paraId="77BE76CE" w14:textId="77777777" w:rsidR="00EA5DCE" w:rsidRDefault="00000000">
            <w:pPr>
              <w:spacing w:after="20"/>
            </w:pPr>
            <w:r>
              <w:rPr>
                <w:sz w:val="14"/>
              </w:rPr>
              <w:t>Remarks / reference to record</w:t>
            </w:r>
          </w:p>
        </w:tc>
      </w:tr>
      <w:tr w:rsidR="00EA5DCE" w14:paraId="5906F1EC" w14:textId="77777777">
        <w:trPr>
          <w:jc w:val="center"/>
        </w:trPr>
        <w:tc>
          <w:tcPr>
            <w:tcW w:w="2520" w:type="dxa"/>
            <w:vAlign w:val="center"/>
          </w:tcPr>
          <w:p w14:paraId="2942547D" w14:textId="77777777" w:rsidR="00EA5DCE" w:rsidRDefault="00000000">
            <w:pPr>
              <w:spacing w:after="20"/>
            </w:pPr>
            <w:r>
              <w:rPr>
                <w:sz w:val="14"/>
              </w:rPr>
              <w:t>Foundation checklist</w:t>
            </w:r>
          </w:p>
        </w:tc>
        <w:tc>
          <w:tcPr>
            <w:tcW w:w="2520" w:type="dxa"/>
            <w:vAlign w:val="center"/>
          </w:tcPr>
          <w:p w14:paraId="70AFF8CD" w14:textId="77777777" w:rsidR="00EA5DCE" w:rsidRDefault="00000000">
            <w:pPr>
              <w:spacing w:after="20"/>
            </w:pPr>
            <w:r>
              <w:rPr>
                <w:sz w:val="14"/>
              </w:rPr>
              <w:t>Backfill compacted</w:t>
            </w:r>
          </w:p>
        </w:tc>
        <w:tc>
          <w:tcPr>
            <w:tcW w:w="2520" w:type="dxa"/>
            <w:vAlign w:val="center"/>
          </w:tcPr>
          <w:p w14:paraId="29E8D5EC" w14:textId="77777777" w:rsidR="00EA5DCE" w:rsidRDefault="00000000">
            <w:pPr>
              <w:spacing w:after="20"/>
            </w:pPr>
            <w:r>
              <w:rPr>
                <w:sz w:val="14"/>
              </w:rPr>
              <w:t>Accept / Reject / N/A</w:t>
            </w:r>
          </w:p>
        </w:tc>
        <w:tc>
          <w:tcPr>
            <w:tcW w:w="2520" w:type="dxa"/>
            <w:vAlign w:val="center"/>
          </w:tcPr>
          <w:p w14:paraId="6463858A" w14:textId="77777777" w:rsidR="00EA5DCE" w:rsidRDefault="00000000">
            <w:pPr>
              <w:spacing w:after="20"/>
            </w:pPr>
            <w:r>
              <w:rPr>
                <w:sz w:val="14"/>
              </w:rPr>
              <w:t>Remarks / reference to record</w:t>
            </w:r>
          </w:p>
        </w:tc>
      </w:tr>
      <w:tr w:rsidR="00EA5DCE" w14:paraId="0BDC6B06" w14:textId="77777777">
        <w:trPr>
          <w:jc w:val="center"/>
        </w:trPr>
        <w:tc>
          <w:tcPr>
            <w:tcW w:w="2520" w:type="dxa"/>
            <w:vAlign w:val="center"/>
          </w:tcPr>
          <w:p w14:paraId="7A7BCF0F" w14:textId="77777777" w:rsidR="00EA5DCE" w:rsidRDefault="00000000">
            <w:pPr>
              <w:spacing w:after="20"/>
            </w:pPr>
            <w:r>
              <w:rPr>
                <w:sz w:val="14"/>
              </w:rPr>
              <w:t>Foundation checklist</w:t>
            </w:r>
          </w:p>
        </w:tc>
        <w:tc>
          <w:tcPr>
            <w:tcW w:w="2520" w:type="dxa"/>
            <w:vAlign w:val="center"/>
          </w:tcPr>
          <w:p w14:paraId="7AC37AF7" w14:textId="77777777" w:rsidR="00EA5DCE" w:rsidRDefault="00000000">
            <w:pPr>
              <w:spacing w:after="20"/>
            </w:pPr>
            <w:r>
              <w:rPr>
                <w:sz w:val="14"/>
              </w:rPr>
              <w:t>Site reinstated</w:t>
            </w:r>
          </w:p>
        </w:tc>
        <w:tc>
          <w:tcPr>
            <w:tcW w:w="2520" w:type="dxa"/>
            <w:vAlign w:val="center"/>
          </w:tcPr>
          <w:p w14:paraId="38515423" w14:textId="77777777" w:rsidR="00EA5DCE" w:rsidRDefault="00000000">
            <w:pPr>
              <w:spacing w:after="20"/>
            </w:pPr>
            <w:r>
              <w:rPr>
                <w:sz w:val="14"/>
              </w:rPr>
              <w:t>Accept / Reject / N/A</w:t>
            </w:r>
          </w:p>
        </w:tc>
        <w:tc>
          <w:tcPr>
            <w:tcW w:w="2520" w:type="dxa"/>
            <w:vAlign w:val="center"/>
          </w:tcPr>
          <w:p w14:paraId="231586AD" w14:textId="77777777" w:rsidR="00EA5DCE" w:rsidRDefault="00000000">
            <w:pPr>
              <w:spacing w:after="20"/>
            </w:pPr>
            <w:r>
              <w:rPr>
                <w:sz w:val="14"/>
              </w:rPr>
              <w:t>Remarks / reference to record</w:t>
            </w:r>
          </w:p>
        </w:tc>
      </w:tr>
      <w:tr w:rsidR="00EA5DCE" w14:paraId="423D8503" w14:textId="77777777">
        <w:trPr>
          <w:jc w:val="center"/>
        </w:trPr>
        <w:tc>
          <w:tcPr>
            <w:tcW w:w="2520" w:type="dxa"/>
            <w:vAlign w:val="center"/>
          </w:tcPr>
          <w:p w14:paraId="2202864B" w14:textId="77777777" w:rsidR="00EA5DCE" w:rsidRDefault="00000000">
            <w:pPr>
              <w:spacing w:after="20"/>
            </w:pPr>
            <w:r>
              <w:rPr>
                <w:sz w:val="14"/>
              </w:rPr>
              <w:t>Tower checklist</w:t>
            </w:r>
          </w:p>
        </w:tc>
        <w:tc>
          <w:tcPr>
            <w:tcW w:w="2520" w:type="dxa"/>
            <w:vAlign w:val="center"/>
          </w:tcPr>
          <w:p w14:paraId="55E6BF2A" w14:textId="77777777" w:rsidR="00EA5DCE" w:rsidRDefault="00000000">
            <w:pPr>
              <w:spacing w:after="20"/>
            </w:pPr>
            <w:r>
              <w:rPr>
                <w:sz w:val="14"/>
              </w:rPr>
              <w:t>All members present</w:t>
            </w:r>
          </w:p>
        </w:tc>
        <w:tc>
          <w:tcPr>
            <w:tcW w:w="2520" w:type="dxa"/>
            <w:vAlign w:val="center"/>
          </w:tcPr>
          <w:p w14:paraId="104098E2" w14:textId="77777777" w:rsidR="00EA5DCE" w:rsidRDefault="00000000">
            <w:pPr>
              <w:spacing w:after="20"/>
            </w:pPr>
            <w:r>
              <w:rPr>
                <w:sz w:val="14"/>
              </w:rPr>
              <w:t>Accept / Reject / N/A</w:t>
            </w:r>
          </w:p>
        </w:tc>
        <w:tc>
          <w:tcPr>
            <w:tcW w:w="2520" w:type="dxa"/>
            <w:vAlign w:val="center"/>
          </w:tcPr>
          <w:p w14:paraId="1935DBCA" w14:textId="77777777" w:rsidR="00EA5DCE" w:rsidRDefault="00000000">
            <w:pPr>
              <w:spacing w:after="20"/>
            </w:pPr>
            <w:r>
              <w:rPr>
                <w:sz w:val="14"/>
              </w:rPr>
              <w:t>Remarks / reference to record</w:t>
            </w:r>
          </w:p>
        </w:tc>
      </w:tr>
      <w:tr w:rsidR="00EA5DCE" w14:paraId="54725D3B" w14:textId="77777777">
        <w:trPr>
          <w:jc w:val="center"/>
        </w:trPr>
        <w:tc>
          <w:tcPr>
            <w:tcW w:w="2520" w:type="dxa"/>
            <w:vAlign w:val="center"/>
          </w:tcPr>
          <w:p w14:paraId="4D249982" w14:textId="77777777" w:rsidR="00EA5DCE" w:rsidRDefault="00000000">
            <w:pPr>
              <w:spacing w:after="20"/>
            </w:pPr>
            <w:r>
              <w:rPr>
                <w:sz w:val="14"/>
              </w:rPr>
              <w:t>Tower checklist</w:t>
            </w:r>
          </w:p>
        </w:tc>
        <w:tc>
          <w:tcPr>
            <w:tcW w:w="2520" w:type="dxa"/>
            <w:vAlign w:val="center"/>
          </w:tcPr>
          <w:p w14:paraId="1021ECC4" w14:textId="77777777" w:rsidR="00EA5DCE" w:rsidRDefault="00000000">
            <w:pPr>
              <w:spacing w:after="20"/>
            </w:pPr>
            <w:r>
              <w:rPr>
                <w:sz w:val="14"/>
              </w:rPr>
              <w:t>Galvanizing acceptable</w:t>
            </w:r>
          </w:p>
        </w:tc>
        <w:tc>
          <w:tcPr>
            <w:tcW w:w="2520" w:type="dxa"/>
            <w:vAlign w:val="center"/>
          </w:tcPr>
          <w:p w14:paraId="0084DB32" w14:textId="77777777" w:rsidR="00EA5DCE" w:rsidRDefault="00000000">
            <w:pPr>
              <w:spacing w:after="20"/>
            </w:pPr>
            <w:r>
              <w:rPr>
                <w:sz w:val="14"/>
              </w:rPr>
              <w:t>Accept / Reject / N/A</w:t>
            </w:r>
          </w:p>
        </w:tc>
        <w:tc>
          <w:tcPr>
            <w:tcW w:w="2520" w:type="dxa"/>
            <w:vAlign w:val="center"/>
          </w:tcPr>
          <w:p w14:paraId="03D9C54A" w14:textId="77777777" w:rsidR="00EA5DCE" w:rsidRDefault="00000000">
            <w:pPr>
              <w:spacing w:after="20"/>
            </w:pPr>
            <w:r>
              <w:rPr>
                <w:sz w:val="14"/>
              </w:rPr>
              <w:t>Remarks / reference to record</w:t>
            </w:r>
          </w:p>
        </w:tc>
      </w:tr>
      <w:tr w:rsidR="00EA5DCE" w14:paraId="5EE59094" w14:textId="77777777">
        <w:trPr>
          <w:jc w:val="center"/>
        </w:trPr>
        <w:tc>
          <w:tcPr>
            <w:tcW w:w="2520" w:type="dxa"/>
            <w:vAlign w:val="center"/>
          </w:tcPr>
          <w:p w14:paraId="426F925C" w14:textId="77777777" w:rsidR="00EA5DCE" w:rsidRDefault="00000000">
            <w:pPr>
              <w:spacing w:after="20"/>
            </w:pPr>
            <w:r>
              <w:rPr>
                <w:sz w:val="14"/>
              </w:rPr>
              <w:t>Tower checklist</w:t>
            </w:r>
          </w:p>
        </w:tc>
        <w:tc>
          <w:tcPr>
            <w:tcW w:w="2520" w:type="dxa"/>
            <w:vAlign w:val="center"/>
          </w:tcPr>
          <w:p w14:paraId="4D4E998E" w14:textId="77777777" w:rsidR="00EA5DCE" w:rsidRDefault="00000000">
            <w:pPr>
              <w:spacing w:after="20"/>
            </w:pPr>
            <w:r>
              <w:rPr>
                <w:sz w:val="14"/>
              </w:rPr>
              <w:t>Tower verticality checked</w:t>
            </w:r>
          </w:p>
        </w:tc>
        <w:tc>
          <w:tcPr>
            <w:tcW w:w="2520" w:type="dxa"/>
            <w:vAlign w:val="center"/>
          </w:tcPr>
          <w:p w14:paraId="5B65B706" w14:textId="77777777" w:rsidR="00EA5DCE" w:rsidRDefault="00000000">
            <w:pPr>
              <w:spacing w:after="20"/>
            </w:pPr>
            <w:r>
              <w:rPr>
                <w:sz w:val="14"/>
              </w:rPr>
              <w:t>Accept / Reject / N/A</w:t>
            </w:r>
          </w:p>
        </w:tc>
        <w:tc>
          <w:tcPr>
            <w:tcW w:w="2520" w:type="dxa"/>
            <w:vAlign w:val="center"/>
          </w:tcPr>
          <w:p w14:paraId="682B443C" w14:textId="77777777" w:rsidR="00EA5DCE" w:rsidRDefault="00000000">
            <w:pPr>
              <w:spacing w:after="20"/>
            </w:pPr>
            <w:r>
              <w:rPr>
                <w:sz w:val="14"/>
              </w:rPr>
              <w:t>Remarks / reference to record</w:t>
            </w:r>
          </w:p>
        </w:tc>
      </w:tr>
      <w:tr w:rsidR="00EA5DCE" w14:paraId="40912EBB" w14:textId="77777777">
        <w:trPr>
          <w:jc w:val="center"/>
        </w:trPr>
        <w:tc>
          <w:tcPr>
            <w:tcW w:w="2520" w:type="dxa"/>
            <w:vAlign w:val="center"/>
          </w:tcPr>
          <w:p w14:paraId="27E8755A" w14:textId="77777777" w:rsidR="00EA5DCE" w:rsidRDefault="00000000">
            <w:pPr>
              <w:spacing w:after="20"/>
            </w:pPr>
            <w:r>
              <w:rPr>
                <w:sz w:val="14"/>
              </w:rPr>
              <w:t>Tower checklist</w:t>
            </w:r>
          </w:p>
        </w:tc>
        <w:tc>
          <w:tcPr>
            <w:tcW w:w="2520" w:type="dxa"/>
            <w:vAlign w:val="center"/>
          </w:tcPr>
          <w:p w14:paraId="1BEAD3A4" w14:textId="77777777" w:rsidR="00EA5DCE" w:rsidRDefault="00000000">
            <w:pPr>
              <w:spacing w:after="20"/>
            </w:pPr>
            <w:r>
              <w:rPr>
                <w:sz w:val="14"/>
              </w:rPr>
              <w:t>Bolts tightened</w:t>
            </w:r>
          </w:p>
        </w:tc>
        <w:tc>
          <w:tcPr>
            <w:tcW w:w="2520" w:type="dxa"/>
            <w:vAlign w:val="center"/>
          </w:tcPr>
          <w:p w14:paraId="1AC5FB2B" w14:textId="77777777" w:rsidR="00EA5DCE" w:rsidRDefault="00000000">
            <w:pPr>
              <w:spacing w:after="20"/>
            </w:pPr>
            <w:r>
              <w:rPr>
                <w:sz w:val="14"/>
              </w:rPr>
              <w:t>Accept / Reject / N/A</w:t>
            </w:r>
          </w:p>
        </w:tc>
        <w:tc>
          <w:tcPr>
            <w:tcW w:w="2520" w:type="dxa"/>
            <w:vAlign w:val="center"/>
          </w:tcPr>
          <w:p w14:paraId="38416A20" w14:textId="77777777" w:rsidR="00EA5DCE" w:rsidRDefault="00000000">
            <w:pPr>
              <w:spacing w:after="20"/>
            </w:pPr>
            <w:r>
              <w:rPr>
                <w:sz w:val="14"/>
              </w:rPr>
              <w:t>Remarks / reference to record</w:t>
            </w:r>
          </w:p>
        </w:tc>
      </w:tr>
      <w:tr w:rsidR="00EA5DCE" w14:paraId="355A3C19" w14:textId="77777777">
        <w:trPr>
          <w:jc w:val="center"/>
        </w:trPr>
        <w:tc>
          <w:tcPr>
            <w:tcW w:w="2520" w:type="dxa"/>
            <w:vAlign w:val="center"/>
          </w:tcPr>
          <w:p w14:paraId="1CBAA55C" w14:textId="77777777" w:rsidR="00EA5DCE" w:rsidRDefault="00000000">
            <w:pPr>
              <w:spacing w:after="20"/>
            </w:pPr>
            <w:r>
              <w:rPr>
                <w:sz w:val="14"/>
              </w:rPr>
              <w:t>Tower checklist</w:t>
            </w:r>
          </w:p>
        </w:tc>
        <w:tc>
          <w:tcPr>
            <w:tcW w:w="2520" w:type="dxa"/>
            <w:vAlign w:val="center"/>
          </w:tcPr>
          <w:p w14:paraId="3F6683B4" w14:textId="77777777" w:rsidR="00EA5DCE" w:rsidRDefault="00000000">
            <w:pPr>
              <w:spacing w:after="20"/>
            </w:pPr>
            <w:r>
              <w:rPr>
                <w:sz w:val="14"/>
              </w:rPr>
              <w:t>Step bolts installed</w:t>
            </w:r>
          </w:p>
        </w:tc>
        <w:tc>
          <w:tcPr>
            <w:tcW w:w="2520" w:type="dxa"/>
            <w:vAlign w:val="center"/>
          </w:tcPr>
          <w:p w14:paraId="5AD75C97" w14:textId="77777777" w:rsidR="00EA5DCE" w:rsidRDefault="00000000">
            <w:pPr>
              <w:spacing w:after="20"/>
            </w:pPr>
            <w:r>
              <w:rPr>
                <w:sz w:val="14"/>
              </w:rPr>
              <w:t>Accept / Reject / N/A</w:t>
            </w:r>
          </w:p>
        </w:tc>
        <w:tc>
          <w:tcPr>
            <w:tcW w:w="2520" w:type="dxa"/>
            <w:vAlign w:val="center"/>
          </w:tcPr>
          <w:p w14:paraId="130802A5" w14:textId="77777777" w:rsidR="00EA5DCE" w:rsidRDefault="00000000">
            <w:pPr>
              <w:spacing w:after="20"/>
            </w:pPr>
            <w:r>
              <w:rPr>
                <w:sz w:val="14"/>
              </w:rPr>
              <w:t>Remarks / reference to record</w:t>
            </w:r>
          </w:p>
        </w:tc>
      </w:tr>
      <w:tr w:rsidR="00EA5DCE" w14:paraId="7ABF293D" w14:textId="77777777">
        <w:trPr>
          <w:jc w:val="center"/>
        </w:trPr>
        <w:tc>
          <w:tcPr>
            <w:tcW w:w="2520" w:type="dxa"/>
            <w:vAlign w:val="center"/>
          </w:tcPr>
          <w:p w14:paraId="61C061D9" w14:textId="77777777" w:rsidR="00EA5DCE" w:rsidRDefault="00000000">
            <w:pPr>
              <w:spacing w:after="20"/>
            </w:pPr>
            <w:r>
              <w:rPr>
                <w:sz w:val="14"/>
              </w:rPr>
              <w:t>Tower checklist</w:t>
            </w:r>
          </w:p>
        </w:tc>
        <w:tc>
          <w:tcPr>
            <w:tcW w:w="2520" w:type="dxa"/>
            <w:vAlign w:val="center"/>
          </w:tcPr>
          <w:p w14:paraId="2C76A8B6" w14:textId="77777777" w:rsidR="00EA5DCE" w:rsidRDefault="00000000">
            <w:pPr>
              <w:spacing w:after="20"/>
            </w:pPr>
            <w:r>
              <w:rPr>
                <w:sz w:val="14"/>
              </w:rPr>
              <w:t>Anti-climbing device installed</w:t>
            </w:r>
          </w:p>
        </w:tc>
        <w:tc>
          <w:tcPr>
            <w:tcW w:w="2520" w:type="dxa"/>
            <w:vAlign w:val="center"/>
          </w:tcPr>
          <w:p w14:paraId="5F3310A7" w14:textId="77777777" w:rsidR="00EA5DCE" w:rsidRDefault="00000000">
            <w:pPr>
              <w:spacing w:after="20"/>
            </w:pPr>
            <w:r>
              <w:rPr>
                <w:sz w:val="14"/>
              </w:rPr>
              <w:t>Accept / Reject / N/A</w:t>
            </w:r>
          </w:p>
        </w:tc>
        <w:tc>
          <w:tcPr>
            <w:tcW w:w="2520" w:type="dxa"/>
            <w:vAlign w:val="center"/>
          </w:tcPr>
          <w:p w14:paraId="4512BBE5" w14:textId="77777777" w:rsidR="00EA5DCE" w:rsidRDefault="00000000">
            <w:pPr>
              <w:spacing w:after="20"/>
            </w:pPr>
            <w:r>
              <w:rPr>
                <w:sz w:val="14"/>
              </w:rPr>
              <w:t>Remarks / reference to record</w:t>
            </w:r>
          </w:p>
        </w:tc>
      </w:tr>
      <w:tr w:rsidR="00EA5DCE" w14:paraId="7D384CB1" w14:textId="77777777">
        <w:trPr>
          <w:jc w:val="center"/>
        </w:trPr>
        <w:tc>
          <w:tcPr>
            <w:tcW w:w="2520" w:type="dxa"/>
            <w:vAlign w:val="center"/>
          </w:tcPr>
          <w:p w14:paraId="129DFC54" w14:textId="77777777" w:rsidR="00EA5DCE" w:rsidRDefault="00000000">
            <w:pPr>
              <w:spacing w:after="20"/>
            </w:pPr>
            <w:r>
              <w:rPr>
                <w:sz w:val="14"/>
              </w:rPr>
              <w:t>Tower checklist</w:t>
            </w:r>
          </w:p>
        </w:tc>
        <w:tc>
          <w:tcPr>
            <w:tcW w:w="2520" w:type="dxa"/>
            <w:vAlign w:val="center"/>
          </w:tcPr>
          <w:p w14:paraId="51E5DD09" w14:textId="77777777" w:rsidR="00EA5DCE" w:rsidRDefault="00000000">
            <w:pPr>
              <w:spacing w:after="20"/>
            </w:pPr>
            <w:r>
              <w:rPr>
                <w:sz w:val="14"/>
              </w:rPr>
              <w:t>Danger/name/phase/circuit plates installed</w:t>
            </w:r>
          </w:p>
        </w:tc>
        <w:tc>
          <w:tcPr>
            <w:tcW w:w="2520" w:type="dxa"/>
            <w:vAlign w:val="center"/>
          </w:tcPr>
          <w:p w14:paraId="7A5D76C9" w14:textId="77777777" w:rsidR="00EA5DCE" w:rsidRDefault="00000000">
            <w:pPr>
              <w:spacing w:after="20"/>
            </w:pPr>
            <w:r>
              <w:rPr>
                <w:sz w:val="14"/>
              </w:rPr>
              <w:t>Accept / Reject / N/A</w:t>
            </w:r>
          </w:p>
        </w:tc>
        <w:tc>
          <w:tcPr>
            <w:tcW w:w="2520" w:type="dxa"/>
            <w:vAlign w:val="center"/>
          </w:tcPr>
          <w:p w14:paraId="6EA2F906" w14:textId="77777777" w:rsidR="00EA5DCE" w:rsidRDefault="00000000">
            <w:pPr>
              <w:spacing w:after="20"/>
            </w:pPr>
            <w:r>
              <w:rPr>
                <w:sz w:val="14"/>
              </w:rPr>
              <w:t>Remarks / reference to record</w:t>
            </w:r>
          </w:p>
        </w:tc>
      </w:tr>
      <w:tr w:rsidR="00EA5DCE" w14:paraId="362BBE67" w14:textId="77777777">
        <w:trPr>
          <w:jc w:val="center"/>
        </w:trPr>
        <w:tc>
          <w:tcPr>
            <w:tcW w:w="2520" w:type="dxa"/>
            <w:vAlign w:val="center"/>
          </w:tcPr>
          <w:p w14:paraId="73E329B2" w14:textId="77777777" w:rsidR="00EA5DCE" w:rsidRDefault="00000000">
            <w:pPr>
              <w:spacing w:after="20"/>
            </w:pPr>
            <w:r>
              <w:rPr>
                <w:sz w:val="14"/>
              </w:rPr>
              <w:t>Tower checklist</w:t>
            </w:r>
          </w:p>
        </w:tc>
        <w:tc>
          <w:tcPr>
            <w:tcW w:w="2520" w:type="dxa"/>
            <w:vAlign w:val="center"/>
          </w:tcPr>
          <w:p w14:paraId="6CC37431" w14:textId="77777777" w:rsidR="00EA5DCE" w:rsidRDefault="00000000">
            <w:pPr>
              <w:spacing w:after="20"/>
            </w:pPr>
            <w:r>
              <w:rPr>
                <w:sz w:val="14"/>
              </w:rPr>
              <w:t>Earthing connection installed</w:t>
            </w:r>
          </w:p>
        </w:tc>
        <w:tc>
          <w:tcPr>
            <w:tcW w:w="2520" w:type="dxa"/>
            <w:vAlign w:val="center"/>
          </w:tcPr>
          <w:p w14:paraId="214D769C" w14:textId="77777777" w:rsidR="00EA5DCE" w:rsidRDefault="00000000">
            <w:pPr>
              <w:spacing w:after="20"/>
            </w:pPr>
            <w:r>
              <w:rPr>
                <w:sz w:val="14"/>
              </w:rPr>
              <w:t>Accept / Reject / N/A</w:t>
            </w:r>
          </w:p>
        </w:tc>
        <w:tc>
          <w:tcPr>
            <w:tcW w:w="2520" w:type="dxa"/>
            <w:vAlign w:val="center"/>
          </w:tcPr>
          <w:p w14:paraId="33CC0D6C" w14:textId="77777777" w:rsidR="00EA5DCE" w:rsidRDefault="00000000">
            <w:pPr>
              <w:spacing w:after="20"/>
            </w:pPr>
            <w:r>
              <w:rPr>
                <w:sz w:val="14"/>
              </w:rPr>
              <w:t>Remarks / reference to record</w:t>
            </w:r>
          </w:p>
        </w:tc>
      </w:tr>
      <w:tr w:rsidR="00EA5DCE" w14:paraId="06BBC62F" w14:textId="77777777">
        <w:trPr>
          <w:jc w:val="center"/>
        </w:trPr>
        <w:tc>
          <w:tcPr>
            <w:tcW w:w="2520" w:type="dxa"/>
            <w:vAlign w:val="center"/>
          </w:tcPr>
          <w:p w14:paraId="47344AE9" w14:textId="77777777" w:rsidR="00EA5DCE" w:rsidRDefault="00000000">
            <w:pPr>
              <w:spacing w:after="20"/>
            </w:pPr>
            <w:r>
              <w:rPr>
                <w:sz w:val="14"/>
              </w:rPr>
              <w:t>Tower checklist</w:t>
            </w:r>
          </w:p>
        </w:tc>
        <w:tc>
          <w:tcPr>
            <w:tcW w:w="2520" w:type="dxa"/>
            <w:vAlign w:val="center"/>
          </w:tcPr>
          <w:p w14:paraId="3C2AB026" w14:textId="77777777" w:rsidR="00EA5DCE" w:rsidRDefault="00000000">
            <w:pPr>
              <w:spacing w:after="20"/>
            </w:pPr>
            <w:r>
              <w:rPr>
                <w:sz w:val="14"/>
              </w:rPr>
              <w:t>Punch list closed</w:t>
            </w:r>
          </w:p>
        </w:tc>
        <w:tc>
          <w:tcPr>
            <w:tcW w:w="2520" w:type="dxa"/>
            <w:vAlign w:val="center"/>
          </w:tcPr>
          <w:p w14:paraId="4CB48409" w14:textId="77777777" w:rsidR="00EA5DCE" w:rsidRDefault="00000000">
            <w:pPr>
              <w:spacing w:after="20"/>
            </w:pPr>
            <w:r>
              <w:rPr>
                <w:sz w:val="14"/>
              </w:rPr>
              <w:t>Accept / Reject / N/A</w:t>
            </w:r>
          </w:p>
        </w:tc>
        <w:tc>
          <w:tcPr>
            <w:tcW w:w="2520" w:type="dxa"/>
            <w:vAlign w:val="center"/>
          </w:tcPr>
          <w:p w14:paraId="443A2C21" w14:textId="77777777" w:rsidR="00EA5DCE" w:rsidRDefault="00000000">
            <w:pPr>
              <w:spacing w:after="20"/>
            </w:pPr>
            <w:r>
              <w:rPr>
                <w:sz w:val="14"/>
              </w:rPr>
              <w:t>Remarks / reference to record</w:t>
            </w:r>
          </w:p>
        </w:tc>
      </w:tr>
      <w:tr w:rsidR="00EA5DCE" w14:paraId="5B886536" w14:textId="77777777">
        <w:trPr>
          <w:jc w:val="center"/>
        </w:trPr>
        <w:tc>
          <w:tcPr>
            <w:tcW w:w="2520" w:type="dxa"/>
            <w:vAlign w:val="center"/>
          </w:tcPr>
          <w:p w14:paraId="6CAEA488" w14:textId="77777777" w:rsidR="00EA5DCE" w:rsidRDefault="00000000">
            <w:pPr>
              <w:spacing w:after="20"/>
            </w:pPr>
            <w:r>
              <w:rPr>
                <w:sz w:val="14"/>
              </w:rPr>
              <w:t>Stringing checklist</w:t>
            </w:r>
          </w:p>
        </w:tc>
        <w:tc>
          <w:tcPr>
            <w:tcW w:w="2520" w:type="dxa"/>
            <w:vAlign w:val="center"/>
          </w:tcPr>
          <w:p w14:paraId="02EADCBD" w14:textId="77777777" w:rsidR="00EA5DCE" w:rsidRDefault="00000000">
            <w:pPr>
              <w:spacing w:after="20"/>
            </w:pPr>
            <w:r>
              <w:rPr>
                <w:sz w:val="14"/>
              </w:rPr>
              <w:t>Drums accepted</w:t>
            </w:r>
          </w:p>
        </w:tc>
        <w:tc>
          <w:tcPr>
            <w:tcW w:w="2520" w:type="dxa"/>
            <w:vAlign w:val="center"/>
          </w:tcPr>
          <w:p w14:paraId="0722DE5C" w14:textId="77777777" w:rsidR="00EA5DCE" w:rsidRDefault="00000000">
            <w:pPr>
              <w:spacing w:after="20"/>
            </w:pPr>
            <w:r>
              <w:rPr>
                <w:sz w:val="14"/>
              </w:rPr>
              <w:t>Accept / Reject / N/A</w:t>
            </w:r>
          </w:p>
        </w:tc>
        <w:tc>
          <w:tcPr>
            <w:tcW w:w="2520" w:type="dxa"/>
            <w:vAlign w:val="center"/>
          </w:tcPr>
          <w:p w14:paraId="5FB91C88" w14:textId="77777777" w:rsidR="00EA5DCE" w:rsidRDefault="00000000">
            <w:pPr>
              <w:spacing w:after="20"/>
            </w:pPr>
            <w:r>
              <w:rPr>
                <w:sz w:val="14"/>
              </w:rPr>
              <w:t>Remarks / reference to record</w:t>
            </w:r>
          </w:p>
        </w:tc>
      </w:tr>
      <w:tr w:rsidR="00EA5DCE" w14:paraId="03F8869A" w14:textId="77777777">
        <w:trPr>
          <w:jc w:val="center"/>
        </w:trPr>
        <w:tc>
          <w:tcPr>
            <w:tcW w:w="2520" w:type="dxa"/>
            <w:vAlign w:val="center"/>
          </w:tcPr>
          <w:p w14:paraId="1A9FB50B" w14:textId="77777777" w:rsidR="00EA5DCE" w:rsidRDefault="00000000">
            <w:pPr>
              <w:spacing w:after="20"/>
            </w:pPr>
            <w:r>
              <w:rPr>
                <w:sz w:val="14"/>
              </w:rPr>
              <w:t>Stringing checklist</w:t>
            </w:r>
          </w:p>
        </w:tc>
        <w:tc>
          <w:tcPr>
            <w:tcW w:w="2520" w:type="dxa"/>
            <w:vAlign w:val="center"/>
          </w:tcPr>
          <w:p w14:paraId="7BF11419" w14:textId="77777777" w:rsidR="00EA5DCE" w:rsidRDefault="00000000">
            <w:pPr>
              <w:spacing w:after="20"/>
            </w:pPr>
            <w:r>
              <w:rPr>
                <w:sz w:val="14"/>
              </w:rPr>
              <w:t>Crossing protection installed</w:t>
            </w:r>
          </w:p>
        </w:tc>
        <w:tc>
          <w:tcPr>
            <w:tcW w:w="2520" w:type="dxa"/>
            <w:vAlign w:val="center"/>
          </w:tcPr>
          <w:p w14:paraId="6A9D109F" w14:textId="77777777" w:rsidR="00EA5DCE" w:rsidRDefault="00000000">
            <w:pPr>
              <w:spacing w:after="20"/>
            </w:pPr>
            <w:r>
              <w:rPr>
                <w:sz w:val="14"/>
              </w:rPr>
              <w:t>Accept / Reject / N/A</w:t>
            </w:r>
          </w:p>
        </w:tc>
        <w:tc>
          <w:tcPr>
            <w:tcW w:w="2520" w:type="dxa"/>
            <w:vAlign w:val="center"/>
          </w:tcPr>
          <w:p w14:paraId="26938240" w14:textId="77777777" w:rsidR="00EA5DCE" w:rsidRDefault="00000000">
            <w:pPr>
              <w:spacing w:after="20"/>
            </w:pPr>
            <w:r>
              <w:rPr>
                <w:sz w:val="14"/>
              </w:rPr>
              <w:t>Remarks / reference to record</w:t>
            </w:r>
          </w:p>
        </w:tc>
      </w:tr>
      <w:tr w:rsidR="00EA5DCE" w14:paraId="6ADCC9A4" w14:textId="77777777">
        <w:trPr>
          <w:jc w:val="center"/>
        </w:trPr>
        <w:tc>
          <w:tcPr>
            <w:tcW w:w="2520" w:type="dxa"/>
            <w:vAlign w:val="center"/>
          </w:tcPr>
          <w:p w14:paraId="70508202" w14:textId="77777777" w:rsidR="00EA5DCE" w:rsidRDefault="00000000">
            <w:pPr>
              <w:spacing w:after="20"/>
            </w:pPr>
            <w:r>
              <w:rPr>
                <w:sz w:val="14"/>
              </w:rPr>
              <w:t>Stringing checklist</w:t>
            </w:r>
          </w:p>
        </w:tc>
        <w:tc>
          <w:tcPr>
            <w:tcW w:w="2520" w:type="dxa"/>
            <w:vAlign w:val="center"/>
          </w:tcPr>
          <w:p w14:paraId="5B986C2E" w14:textId="77777777" w:rsidR="00EA5DCE" w:rsidRDefault="00000000">
            <w:pPr>
              <w:spacing w:after="20"/>
            </w:pPr>
            <w:r>
              <w:rPr>
                <w:sz w:val="14"/>
              </w:rPr>
              <w:t>Rollers/sheaves checked</w:t>
            </w:r>
          </w:p>
        </w:tc>
        <w:tc>
          <w:tcPr>
            <w:tcW w:w="2520" w:type="dxa"/>
            <w:vAlign w:val="center"/>
          </w:tcPr>
          <w:p w14:paraId="017AF875" w14:textId="77777777" w:rsidR="00EA5DCE" w:rsidRDefault="00000000">
            <w:pPr>
              <w:spacing w:after="20"/>
            </w:pPr>
            <w:r>
              <w:rPr>
                <w:sz w:val="14"/>
              </w:rPr>
              <w:t>Accept / Reject / N/A</w:t>
            </w:r>
          </w:p>
        </w:tc>
        <w:tc>
          <w:tcPr>
            <w:tcW w:w="2520" w:type="dxa"/>
            <w:vAlign w:val="center"/>
          </w:tcPr>
          <w:p w14:paraId="659A4883" w14:textId="77777777" w:rsidR="00EA5DCE" w:rsidRDefault="00000000">
            <w:pPr>
              <w:spacing w:after="20"/>
            </w:pPr>
            <w:r>
              <w:rPr>
                <w:sz w:val="14"/>
              </w:rPr>
              <w:t>Remarks / reference to record</w:t>
            </w:r>
          </w:p>
        </w:tc>
      </w:tr>
      <w:tr w:rsidR="00EA5DCE" w14:paraId="0B8E5BCA" w14:textId="77777777">
        <w:trPr>
          <w:jc w:val="center"/>
        </w:trPr>
        <w:tc>
          <w:tcPr>
            <w:tcW w:w="2520" w:type="dxa"/>
            <w:vAlign w:val="center"/>
          </w:tcPr>
          <w:p w14:paraId="33308E24" w14:textId="77777777" w:rsidR="00EA5DCE" w:rsidRDefault="00000000">
            <w:pPr>
              <w:spacing w:after="20"/>
            </w:pPr>
            <w:r>
              <w:rPr>
                <w:sz w:val="14"/>
              </w:rPr>
              <w:t>Stringing checklist</w:t>
            </w:r>
          </w:p>
        </w:tc>
        <w:tc>
          <w:tcPr>
            <w:tcW w:w="2520" w:type="dxa"/>
            <w:vAlign w:val="center"/>
          </w:tcPr>
          <w:p w14:paraId="68C9D4C4" w14:textId="77777777" w:rsidR="00EA5DCE" w:rsidRDefault="00000000">
            <w:pPr>
              <w:spacing w:after="20"/>
            </w:pPr>
            <w:r>
              <w:rPr>
                <w:sz w:val="14"/>
              </w:rPr>
              <w:t>Pulling tension recorded</w:t>
            </w:r>
          </w:p>
        </w:tc>
        <w:tc>
          <w:tcPr>
            <w:tcW w:w="2520" w:type="dxa"/>
            <w:vAlign w:val="center"/>
          </w:tcPr>
          <w:p w14:paraId="21F44D4E" w14:textId="77777777" w:rsidR="00EA5DCE" w:rsidRDefault="00000000">
            <w:pPr>
              <w:spacing w:after="20"/>
            </w:pPr>
            <w:r>
              <w:rPr>
                <w:sz w:val="14"/>
              </w:rPr>
              <w:t>Accept / Reject / N/A</w:t>
            </w:r>
          </w:p>
        </w:tc>
        <w:tc>
          <w:tcPr>
            <w:tcW w:w="2520" w:type="dxa"/>
            <w:vAlign w:val="center"/>
          </w:tcPr>
          <w:p w14:paraId="3446649B" w14:textId="77777777" w:rsidR="00EA5DCE" w:rsidRDefault="00000000">
            <w:pPr>
              <w:spacing w:after="20"/>
            </w:pPr>
            <w:r>
              <w:rPr>
                <w:sz w:val="14"/>
              </w:rPr>
              <w:t>Remarks / reference to record</w:t>
            </w:r>
          </w:p>
        </w:tc>
      </w:tr>
      <w:tr w:rsidR="00EA5DCE" w14:paraId="6A99289F" w14:textId="77777777">
        <w:trPr>
          <w:jc w:val="center"/>
        </w:trPr>
        <w:tc>
          <w:tcPr>
            <w:tcW w:w="2520" w:type="dxa"/>
            <w:vAlign w:val="center"/>
          </w:tcPr>
          <w:p w14:paraId="6F6400D0" w14:textId="77777777" w:rsidR="00EA5DCE" w:rsidRDefault="00000000">
            <w:pPr>
              <w:spacing w:after="20"/>
            </w:pPr>
            <w:r>
              <w:rPr>
                <w:sz w:val="14"/>
              </w:rPr>
              <w:t>Stringing checklist</w:t>
            </w:r>
          </w:p>
        </w:tc>
        <w:tc>
          <w:tcPr>
            <w:tcW w:w="2520" w:type="dxa"/>
            <w:vAlign w:val="center"/>
          </w:tcPr>
          <w:p w14:paraId="6A8020C0" w14:textId="77777777" w:rsidR="00EA5DCE" w:rsidRDefault="00000000">
            <w:pPr>
              <w:spacing w:after="20"/>
            </w:pPr>
            <w:r>
              <w:rPr>
                <w:sz w:val="14"/>
              </w:rPr>
              <w:t>Joints inspected</w:t>
            </w:r>
          </w:p>
        </w:tc>
        <w:tc>
          <w:tcPr>
            <w:tcW w:w="2520" w:type="dxa"/>
            <w:vAlign w:val="center"/>
          </w:tcPr>
          <w:p w14:paraId="507542E3" w14:textId="77777777" w:rsidR="00EA5DCE" w:rsidRDefault="00000000">
            <w:pPr>
              <w:spacing w:after="20"/>
            </w:pPr>
            <w:r>
              <w:rPr>
                <w:sz w:val="14"/>
              </w:rPr>
              <w:t>Accept / Reject / N/A</w:t>
            </w:r>
          </w:p>
        </w:tc>
        <w:tc>
          <w:tcPr>
            <w:tcW w:w="2520" w:type="dxa"/>
            <w:vAlign w:val="center"/>
          </w:tcPr>
          <w:p w14:paraId="3D93CFD6" w14:textId="77777777" w:rsidR="00EA5DCE" w:rsidRDefault="00000000">
            <w:pPr>
              <w:spacing w:after="20"/>
            </w:pPr>
            <w:r>
              <w:rPr>
                <w:sz w:val="14"/>
              </w:rPr>
              <w:t>Remarks / reference to record</w:t>
            </w:r>
          </w:p>
        </w:tc>
      </w:tr>
      <w:tr w:rsidR="00EA5DCE" w14:paraId="035FB67D" w14:textId="77777777">
        <w:trPr>
          <w:jc w:val="center"/>
        </w:trPr>
        <w:tc>
          <w:tcPr>
            <w:tcW w:w="2520" w:type="dxa"/>
            <w:vAlign w:val="center"/>
          </w:tcPr>
          <w:p w14:paraId="10B83A79" w14:textId="77777777" w:rsidR="00EA5DCE" w:rsidRDefault="00000000">
            <w:pPr>
              <w:spacing w:after="20"/>
            </w:pPr>
            <w:r>
              <w:rPr>
                <w:sz w:val="14"/>
              </w:rPr>
              <w:t>Stringing checklist</w:t>
            </w:r>
          </w:p>
        </w:tc>
        <w:tc>
          <w:tcPr>
            <w:tcW w:w="2520" w:type="dxa"/>
            <w:vAlign w:val="center"/>
          </w:tcPr>
          <w:p w14:paraId="06A7FE37" w14:textId="77777777" w:rsidR="00EA5DCE" w:rsidRDefault="00000000">
            <w:pPr>
              <w:spacing w:after="20"/>
            </w:pPr>
            <w:r>
              <w:rPr>
                <w:sz w:val="14"/>
              </w:rPr>
              <w:t>Sag accepted</w:t>
            </w:r>
          </w:p>
        </w:tc>
        <w:tc>
          <w:tcPr>
            <w:tcW w:w="2520" w:type="dxa"/>
            <w:vAlign w:val="center"/>
          </w:tcPr>
          <w:p w14:paraId="75D037AE" w14:textId="77777777" w:rsidR="00EA5DCE" w:rsidRDefault="00000000">
            <w:pPr>
              <w:spacing w:after="20"/>
            </w:pPr>
            <w:r>
              <w:rPr>
                <w:sz w:val="14"/>
              </w:rPr>
              <w:t>Accept / Reject / N/A</w:t>
            </w:r>
          </w:p>
        </w:tc>
        <w:tc>
          <w:tcPr>
            <w:tcW w:w="2520" w:type="dxa"/>
            <w:vAlign w:val="center"/>
          </w:tcPr>
          <w:p w14:paraId="4FF4F4CA" w14:textId="77777777" w:rsidR="00EA5DCE" w:rsidRDefault="00000000">
            <w:pPr>
              <w:spacing w:after="20"/>
            </w:pPr>
            <w:r>
              <w:rPr>
                <w:sz w:val="14"/>
              </w:rPr>
              <w:t>Remarks / reference to record</w:t>
            </w:r>
          </w:p>
        </w:tc>
      </w:tr>
      <w:tr w:rsidR="00EA5DCE" w14:paraId="66371EAD" w14:textId="77777777">
        <w:trPr>
          <w:jc w:val="center"/>
        </w:trPr>
        <w:tc>
          <w:tcPr>
            <w:tcW w:w="2520" w:type="dxa"/>
            <w:vAlign w:val="center"/>
          </w:tcPr>
          <w:p w14:paraId="09E8895E" w14:textId="77777777" w:rsidR="00EA5DCE" w:rsidRDefault="00000000">
            <w:pPr>
              <w:spacing w:after="20"/>
            </w:pPr>
            <w:r>
              <w:rPr>
                <w:sz w:val="14"/>
              </w:rPr>
              <w:t>Stringing checklist</w:t>
            </w:r>
          </w:p>
        </w:tc>
        <w:tc>
          <w:tcPr>
            <w:tcW w:w="2520" w:type="dxa"/>
            <w:vAlign w:val="center"/>
          </w:tcPr>
          <w:p w14:paraId="38EA9837" w14:textId="77777777" w:rsidR="00EA5DCE" w:rsidRDefault="00000000">
            <w:pPr>
              <w:spacing w:after="20"/>
            </w:pPr>
            <w:r>
              <w:rPr>
                <w:sz w:val="14"/>
              </w:rPr>
              <w:t>Clipping-in completed</w:t>
            </w:r>
          </w:p>
        </w:tc>
        <w:tc>
          <w:tcPr>
            <w:tcW w:w="2520" w:type="dxa"/>
            <w:vAlign w:val="center"/>
          </w:tcPr>
          <w:p w14:paraId="1ADE513F" w14:textId="77777777" w:rsidR="00EA5DCE" w:rsidRDefault="00000000">
            <w:pPr>
              <w:spacing w:after="20"/>
            </w:pPr>
            <w:r>
              <w:rPr>
                <w:sz w:val="14"/>
              </w:rPr>
              <w:t>Accept / Reject / N/A</w:t>
            </w:r>
          </w:p>
        </w:tc>
        <w:tc>
          <w:tcPr>
            <w:tcW w:w="2520" w:type="dxa"/>
            <w:vAlign w:val="center"/>
          </w:tcPr>
          <w:p w14:paraId="5DDF9A81" w14:textId="77777777" w:rsidR="00EA5DCE" w:rsidRDefault="00000000">
            <w:pPr>
              <w:spacing w:after="20"/>
            </w:pPr>
            <w:r>
              <w:rPr>
                <w:sz w:val="14"/>
              </w:rPr>
              <w:t>Remarks / reference to record</w:t>
            </w:r>
          </w:p>
        </w:tc>
      </w:tr>
      <w:tr w:rsidR="00EA5DCE" w14:paraId="2285311B" w14:textId="77777777">
        <w:trPr>
          <w:jc w:val="center"/>
        </w:trPr>
        <w:tc>
          <w:tcPr>
            <w:tcW w:w="2520" w:type="dxa"/>
            <w:vAlign w:val="center"/>
          </w:tcPr>
          <w:p w14:paraId="6BA0CE8D" w14:textId="77777777" w:rsidR="00EA5DCE" w:rsidRDefault="00000000">
            <w:pPr>
              <w:spacing w:after="20"/>
            </w:pPr>
            <w:r>
              <w:rPr>
                <w:sz w:val="14"/>
              </w:rPr>
              <w:t>Stringing checklist</w:t>
            </w:r>
          </w:p>
        </w:tc>
        <w:tc>
          <w:tcPr>
            <w:tcW w:w="2520" w:type="dxa"/>
            <w:vAlign w:val="center"/>
          </w:tcPr>
          <w:p w14:paraId="1320F328" w14:textId="77777777" w:rsidR="00EA5DCE" w:rsidRDefault="00000000">
            <w:pPr>
              <w:spacing w:after="20"/>
            </w:pPr>
            <w:r>
              <w:rPr>
                <w:sz w:val="14"/>
              </w:rPr>
              <w:t>Dampers installed</w:t>
            </w:r>
          </w:p>
        </w:tc>
        <w:tc>
          <w:tcPr>
            <w:tcW w:w="2520" w:type="dxa"/>
            <w:vAlign w:val="center"/>
          </w:tcPr>
          <w:p w14:paraId="721D09CA" w14:textId="77777777" w:rsidR="00EA5DCE" w:rsidRDefault="00000000">
            <w:pPr>
              <w:spacing w:after="20"/>
            </w:pPr>
            <w:r>
              <w:rPr>
                <w:sz w:val="14"/>
              </w:rPr>
              <w:t>Accept / Reject / N/A</w:t>
            </w:r>
          </w:p>
        </w:tc>
        <w:tc>
          <w:tcPr>
            <w:tcW w:w="2520" w:type="dxa"/>
            <w:vAlign w:val="center"/>
          </w:tcPr>
          <w:p w14:paraId="5F0D766E" w14:textId="77777777" w:rsidR="00EA5DCE" w:rsidRDefault="00000000">
            <w:pPr>
              <w:spacing w:after="20"/>
            </w:pPr>
            <w:r>
              <w:rPr>
                <w:sz w:val="14"/>
              </w:rPr>
              <w:t>Remarks / reference to record</w:t>
            </w:r>
          </w:p>
        </w:tc>
      </w:tr>
      <w:tr w:rsidR="00EA5DCE" w14:paraId="38AC0D29" w14:textId="77777777">
        <w:trPr>
          <w:jc w:val="center"/>
        </w:trPr>
        <w:tc>
          <w:tcPr>
            <w:tcW w:w="2520" w:type="dxa"/>
            <w:vAlign w:val="center"/>
          </w:tcPr>
          <w:p w14:paraId="6AB995CC" w14:textId="77777777" w:rsidR="00EA5DCE" w:rsidRDefault="00000000">
            <w:pPr>
              <w:spacing w:after="20"/>
            </w:pPr>
            <w:r>
              <w:rPr>
                <w:sz w:val="14"/>
              </w:rPr>
              <w:t>Stringing checklist</w:t>
            </w:r>
          </w:p>
        </w:tc>
        <w:tc>
          <w:tcPr>
            <w:tcW w:w="2520" w:type="dxa"/>
            <w:vAlign w:val="center"/>
          </w:tcPr>
          <w:p w14:paraId="6CB4ADC4" w14:textId="77777777" w:rsidR="00EA5DCE" w:rsidRDefault="00000000">
            <w:pPr>
              <w:spacing w:after="20"/>
            </w:pPr>
            <w:r>
              <w:rPr>
                <w:sz w:val="14"/>
              </w:rPr>
              <w:t>Clearances verified</w:t>
            </w:r>
          </w:p>
        </w:tc>
        <w:tc>
          <w:tcPr>
            <w:tcW w:w="2520" w:type="dxa"/>
            <w:vAlign w:val="center"/>
          </w:tcPr>
          <w:p w14:paraId="6A7B1F4D" w14:textId="77777777" w:rsidR="00EA5DCE" w:rsidRDefault="00000000">
            <w:pPr>
              <w:spacing w:after="20"/>
            </w:pPr>
            <w:r>
              <w:rPr>
                <w:sz w:val="14"/>
              </w:rPr>
              <w:t>Accept / Reject / N/A</w:t>
            </w:r>
          </w:p>
        </w:tc>
        <w:tc>
          <w:tcPr>
            <w:tcW w:w="2520" w:type="dxa"/>
            <w:vAlign w:val="center"/>
          </w:tcPr>
          <w:p w14:paraId="106CCAC8" w14:textId="77777777" w:rsidR="00EA5DCE" w:rsidRDefault="00000000">
            <w:pPr>
              <w:spacing w:after="20"/>
            </w:pPr>
            <w:r>
              <w:rPr>
                <w:sz w:val="14"/>
              </w:rPr>
              <w:t>Remarks / reference to record</w:t>
            </w:r>
          </w:p>
        </w:tc>
      </w:tr>
      <w:tr w:rsidR="00EA5DCE" w14:paraId="3EF37CA5" w14:textId="77777777">
        <w:trPr>
          <w:jc w:val="center"/>
        </w:trPr>
        <w:tc>
          <w:tcPr>
            <w:tcW w:w="2520" w:type="dxa"/>
            <w:vAlign w:val="center"/>
          </w:tcPr>
          <w:p w14:paraId="3B81A1B5" w14:textId="77777777" w:rsidR="00EA5DCE" w:rsidRDefault="00000000">
            <w:pPr>
              <w:spacing w:after="20"/>
            </w:pPr>
            <w:r>
              <w:rPr>
                <w:sz w:val="14"/>
              </w:rPr>
              <w:t>Optical checklist</w:t>
            </w:r>
          </w:p>
        </w:tc>
        <w:tc>
          <w:tcPr>
            <w:tcW w:w="2520" w:type="dxa"/>
            <w:vAlign w:val="center"/>
          </w:tcPr>
          <w:p w14:paraId="77255EFD" w14:textId="77777777" w:rsidR="00EA5DCE" w:rsidRDefault="00000000">
            <w:pPr>
              <w:spacing w:after="20"/>
            </w:pPr>
            <w:r>
              <w:rPr>
                <w:sz w:val="14"/>
              </w:rPr>
              <w:t>Drum OTDR accepted</w:t>
            </w:r>
          </w:p>
        </w:tc>
        <w:tc>
          <w:tcPr>
            <w:tcW w:w="2520" w:type="dxa"/>
            <w:vAlign w:val="center"/>
          </w:tcPr>
          <w:p w14:paraId="6FB9FFA0" w14:textId="77777777" w:rsidR="00EA5DCE" w:rsidRDefault="00000000">
            <w:pPr>
              <w:spacing w:after="20"/>
            </w:pPr>
            <w:r>
              <w:rPr>
                <w:sz w:val="14"/>
              </w:rPr>
              <w:t>Accept / Reject / N/A</w:t>
            </w:r>
          </w:p>
        </w:tc>
        <w:tc>
          <w:tcPr>
            <w:tcW w:w="2520" w:type="dxa"/>
            <w:vAlign w:val="center"/>
          </w:tcPr>
          <w:p w14:paraId="4D9096BC" w14:textId="77777777" w:rsidR="00EA5DCE" w:rsidRDefault="00000000">
            <w:pPr>
              <w:spacing w:after="20"/>
            </w:pPr>
            <w:r>
              <w:rPr>
                <w:sz w:val="14"/>
              </w:rPr>
              <w:t>Remarks / reference to record</w:t>
            </w:r>
          </w:p>
        </w:tc>
      </w:tr>
      <w:tr w:rsidR="00EA5DCE" w14:paraId="64AEDAC3" w14:textId="77777777">
        <w:trPr>
          <w:jc w:val="center"/>
        </w:trPr>
        <w:tc>
          <w:tcPr>
            <w:tcW w:w="2520" w:type="dxa"/>
            <w:vAlign w:val="center"/>
          </w:tcPr>
          <w:p w14:paraId="1E019152" w14:textId="77777777" w:rsidR="00EA5DCE" w:rsidRDefault="00000000">
            <w:pPr>
              <w:spacing w:after="20"/>
            </w:pPr>
            <w:r>
              <w:rPr>
                <w:sz w:val="14"/>
              </w:rPr>
              <w:t>Optical checklist</w:t>
            </w:r>
          </w:p>
        </w:tc>
        <w:tc>
          <w:tcPr>
            <w:tcW w:w="2520" w:type="dxa"/>
            <w:vAlign w:val="center"/>
          </w:tcPr>
          <w:p w14:paraId="3D30C64A" w14:textId="77777777" w:rsidR="00EA5DCE" w:rsidRDefault="00000000">
            <w:pPr>
              <w:spacing w:after="20"/>
            </w:pPr>
            <w:r>
              <w:rPr>
                <w:sz w:val="14"/>
              </w:rPr>
              <w:t>OPGW/ADSS installed without damage</w:t>
            </w:r>
          </w:p>
        </w:tc>
        <w:tc>
          <w:tcPr>
            <w:tcW w:w="2520" w:type="dxa"/>
            <w:vAlign w:val="center"/>
          </w:tcPr>
          <w:p w14:paraId="1333D403" w14:textId="77777777" w:rsidR="00EA5DCE" w:rsidRDefault="00000000">
            <w:pPr>
              <w:spacing w:after="20"/>
            </w:pPr>
            <w:r>
              <w:rPr>
                <w:sz w:val="14"/>
              </w:rPr>
              <w:t>Accept / Reject / N/A</w:t>
            </w:r>
          </w:p>
        </w:tc>
        <w:tc>
          <w:tcPr>
            <w:tcW w:w="2520" w:type="dxa"/>
            <w:vAlign w:val="center"/>
          </w:tcPr>
          <w:p w14:paraId="4659235F" w14:textId="77777777" w:rsidR="00EA5DCE" w:rsidRDefault="00000000">
            <w:pPr>
              <w:spacing w:after="20"/>
            </w:pPr>
            <w:r>
              <w:rPr>
                <w:sz w:val="14"/>
              </w:rPr>
              <w:t>Remarks / reference to record</w:t>
            </w:r>
          </w:p>
        </w:tc>
      </w:tr>
      <w:tr w:rsidR="00EA5DCE" w14:paraId="7EAAF193" w14:textId="77777777">
        <w:trPr>
          <w:jc w:val="center"/>
        </w:trPr>
        <w:tc>
          <w:tcPr>
            <w:tcW w:w="2520" w:type="dxa"/>
            <w:vAlign w:val="center"/>
          </w:tcPr>
          <w:p w14:paraId="230B5038" w14:textId="77777777" w:rsidR="00EA5DCE" w:rsidRDefault="00000000">
            <w:pPr>
              <w:spacing w:after="20"/>
            </w:pPr>
            <w:r>
              <w:rPr>
                <w:sz w:val="14"/>
              </w:rPr>
              <w:t>Optical checklist</w:t>
            </w:r>
          </w:p>
        </w:tc>
        <w:tc>
          <w:tcPr>
            <w:tcW w:w="2520" w:type="dxa"/>
            <w:vAlign w:val="center"/>
          </w:tcPr>
          <w:p w14:paraId="041144F8" w14:textId="77777777" w:rsidR="00EA5DCE" w:rsidRDefault="00000000">
            <w:pPr>
              <w:spacing w:after="20"/>
            </w:pPr>
            <w:r>
              <w:rPr>
                <w:sz w:val="14"/>
              </w:rPr>
              <w:t>Downleads clamped</w:t>
            </w:r>
          </w:p>
        </w:tc>
        <w:tc>
          <w:tcPr>
            <w:tcW w:w="2520" w:type="dxa"/>
            <w:vAlign w:val="center"/>
          </w:tcPr>
          <w:p w14:paraId="258FA2A8" w14:textId="77777777" w:rsidR="00EA5DCE" w:rsidRDefault="00000000">
            <w:pPr>
              <w:spacing w:after="20"/>
            </w:pPr>
            <w:r>
              <w:rPr>
                <w:sz w:val="14"/>
              </w:rPr>
              <w:t>Accept / Reject / N/A</w:t>
            </w:r>
          </w:p>
        </w:tc>
        <w:tc>
          <w:tcPr>
            <w:tcW w:w="2520" w:type="dxa"/>
            <w:vAlign w:val="center"/>
          </w:tcPr>
          <w:p w14:paraId="125FC23A" w14:textId="77777777" w:rsidR="00EA5DCE" w:rsidRDefault="00000000">
            <w:pPr>
              <w:spacing w:after="20"/>
            </w:pPr>
            <w:r>
              <w:rPr>
                <w:sz w:val="14"/>
              </w:rPr>
              <w:t>Remarks / reference to record</w:t>
            </w:r>
          </w:p>
        </w:tc>
      </w:tr>
      <w:tr w:rsidR="00EA5DCE" w14:paraId="2FDF98BE" w14:textId="77777777">
        <w:trPr>
          <w:jc w:val="center"/>
        </w:trPr>
        <w:tc>
          <w:tcPr>
            <w:tcW w:w="2520" w:type="dxa"/>
            <w:vAlign w:val="center"/>
          </w:tcPr>
          <w:p w14:paraId="7F0291AE" w14:textId="77777777" w:rsidR="00EA5DCE" w:rsidRDefault="00000000">
            <w:pPr>
              <w:spacing w:after="20"/>
            </w:pPr>
            <w:r>
              <w:rPr>
                <w:sz w:val="14"/>
              </w:rPr>
              <w:t>Optical checklist</w:t>
            </w:r>
          </w:p>
        </w:tc>
        <w:tc>
          <w:tcPr>
            <w:tcW w:w="2520" w:type="dxa"/>
            <w:vAlign w:val="center"/>
          </w:tcPr>
          <w:p w14:paraId="209BB507" w14:textId="77777777" w:rsidR="00EA5DCE" w:rsidRDefault="00000000">
            <w:pPr>
              <w:spacing w:after="20"/>
            </w:pPr>
            <w:r>
              <w:rPr>
                <w:sz w:val="14"/>
              </w:rPr>
              <w:t>Joint boxes sealed</w:t>
            </w:r>
          </w:p>
        </w:tc>
        <w:tc>
          <w:tcPr>
            <w:tcW w:w="2520" w:type="dxa"/>
            <w:vAlign w:val="center"/>
          </w:tcPr>
          <w:p w14:paraId="107C87EA" w14:textId="77777777" w:rsidR="00EA5DCE" w:rsidRDefault="00000000">
            <w:pPr>
              <w:spacing w:after="20"/>
            </w:pPr>
            <w:r>
              <w:rPr>
                <w:sz w:val="14"/>
              </w:rPr>
              <w:t>Accept / Reject / N/A</w:t>
            </w:r>
          </w:p>
        </w:tc>
        <w:tc>
          <w:tcPr>
            <w:tcW w:w="2520" w:type="dxa"/>
            <w:vAlign w:val="center"/>
          </w:tcPr>
          <w:p w14:paraId="1476E298" w14:textId="77777777" w:rsidR="00EA5DCE" w:rsidRDefault="00000000">
            <w:pPr>
              <w:spacing w:after="20"/>
            </w:pPr>
            <w:r>
              <w:rPr>
                <w:sz w:val="14"/>
              </w:rPr>
              <w:t>Remarks / reference to record</w:t>
            </w:r>
          </w:p>
        </w:tc>
      </w:tr>
      <w:tr w:rsidR="00EA5DCE" w14:paraId="691972BD" w14:textId="77777777">
        <w:trPr>
          <w:jc w:val="center"/>
        </w:trPr>
        <w:tc>
          <w:tcPr>
            <w:tcW w:w="2520" w:type="dxa"/>
            <w:vAlign w:val="center"/>
          </w:tcPr>
          <w:p w14:paraId="2FF37B5B" w14:textId="77777777" w:rsidR="00EA5DCE" w:rsidRDefault="00000000">
            <w:pPr>
              <w:spacing w:after="20"/>
            </w:pPr>
            <w:r>
              <w:rPr>
                <w:sz w:val="14"/>
              </w:rPr>
              <w:t>Optical checklist</w:t>
            </w:r>
          </w:p>
        </w:tc>
        <w:tc>
          <w:tcPr>
            <w:tcW w:w="2520" w:type="dxa"/>
            <w:vAlign w:val="center"/>
          </w:tcPr>
          <w:p w14:paraId="2AD00CBB" w14:textId="77777777" w:rsidR="00EA5DCE" w:rsidRDefault="00000000">
            <w:pPr>
              <w:spacing w:after="20"/>
            </w:pPr>
            <w:r>
              <w:rPr>
                <w:sz w:val="14"/>
              </w:rPr>
              <w:t>Splices tested</w:t>
            </w:r>
          </w:p>
        </w:tc>
        <w:tc>
          <w:tcPr>
            <w:tcW w:w="2520" w:type="dxa"/>
            <w:vAlign w:val="center"/>
          </w:tcPr>
          <w:p w14:paraId="0A851E08" w14:textId="77777777" w:rsidR="00EA5DCE" w:rsidRDefault="00000000">
            <w:pPr>
              <w:spacing w:after="20"/>
            </w:pPr>
            <w:r>
              <w:rPr>
                <w:sz w:val="14"/>
              </w:rPr>
              <w:t>Accept / Reject / N/A</w:t>
            </w:r>
          </w:p>
        </w:tc>
        <w:tc>
          <w:tcPr>
            <w:tcW w:w="2520" w:type="dxa"/>
            <w:vAlign w:val="center"/>
          </w:tcPr>
          <w:p w14:paraId="2FDDBFF2" w14:textId="77777777" w:rsidR="00EA5DCE" w:rsidRDefault="00000000">
            <w:pPr>
              <w:spacing w:after="20"/>
            </w:pPr>
            <w:r>
              <w:rPr>
                <w:sz w:val="14"/>
              </w:rPr>
              <w:t>Remarks / reference to record</w:t>
            </w:r>
          </w:p>
        </w:tc>
      </w:tr>
      <w:tr w:rsidR="00EA5DCE" w14:paraId="0603E40D" w14:textId="77777777">
        <w:trPr>
          <w:jc w:val="center"/>
        </w:trPr>
        <w:tc>
          <w:tcPr>
            <w:tcW w:w="2520" w:type="dxa"/>
            <w:vAlign w:val="center"/>
          </w:tcPr>
          <w:p w14:paraId="1053B5F9" w14:textId="77777777" w:rsidR="00EA5DCE" w:rsidRDefault="00000000">
            <w:pPr>
              <w:spacing w:after="20"/>
            </w:pPr>
            <w:r>
              <w:rPr>
                <w:sz w:val="14"/>
              </w:rPr>
              <w:t>Optical checklist</w:t>
            </w:r>
          </w:p>
        </w:tc>
        <w:tc>
          <w:tcPr>
            <w:tcW w:w="2520" w:type="dxa"/>
            <w:vAlign w:val="center"/>
          </w:tcPr>
          <w:p w14:paraId="7678C7DA" w14:textId="77777777" w:rsidR="00EA5DCE" w:rsidRDefault="00000000">
            <w:pPr>
              <w:spacing w:after="20"/>
            </w:pPr>
            <w:r>
              <w:rPr>
                <w:sz w:val="14"/>
              </w:rPr>
              <w:t>ODF terminated</w:t>
            </w:r>
          </w:p>
        </w:tc>
        <w:tc>
          <w:tcPr>
            <w:tcW w:w="2520" w:type="dxa"/>
            <w:vAlign w:val="center"/>
          </w:tcPr>
          <w:p w14:paraId="1297F175" w14:textId="77777777" w:rsidR="00EA5DCE" w:rsidRDefault="00000000">
            <w:pPr>
              <w:spacing w:after="20"/>
            </w:pPr>
            <w:r>
              <w:rPr>
                <w:sz w:val="14"/>
              </w:rPr>
              <w:t>Accept / Reject / N/A</w:t>
            </w:r>
          </w:p>
        </w:tc>
        <w:tc>
          <w:tcPr>
            <w:tcW w:w="2520" w:type="dxa"/>
            <w:vAlign w:val="center"/>
          </w:tcPr>
          <w:p w14:paraId="6A16C156" w14:textId="77777777" w:rsidR="00EA5DCE" w:rsidRDefault="00000000">
            <w:pPr>
              <w:spacing w:after="20"/>
            </w:pPr>
            <w:r>
              <w:rPr>
                <w:sz w:val="14"/>
              </w:rPr>
              <w:t>Remarks / reference to record</w:t>
            </w:r>
          </w:p>
        </w:tc>
      </w:tr>
      <w:tr w:rsidR="00EA5DCE" w14:paraId="6F7B0900" w14:textId="77777777">
        <w:trPr>
          <w:jc w:val="center"/>
        </w:trPr>
        <w:tc>
          <w:tcPr>
            <w:tcW w:w="2520" w:type="dxa"/>
            <w:vAlign w:val="center"/>
          </w:tcPr>
          <w:p w14:paraId="5E507819" w14:textId="77777777" w:rsidR="00EA5DCE" w:rsidRDefault="00000000">
            <w:pPr>
              <w:spacing w:after="20"/>
            </w:pPr>
            <w:r>
              <w:rPr>
                <w:sz w:val="14"/>
              </w:rPr>
              <w:t>Optical checklist</w:t>
            </w:r>
          </w:p>
        </w:tc>
        <w:tc>
          <w:tcPr>
            <w:tcW w:w="2520" w:type="dxa"/>
            <w:vAlign w:val="center"/>
          </w:tcPr>
          <w:p w14:paraId="501C4BD2" w14:textId="77777777" w:rsidR="00EA5DCE" w:rsidRDefault="00000000">
            <w:pPr>
              <w:spacing w:after="20"/>
            </w:pPr>
            <w:r>
              <w:rPr>
                <w:sz w:val="14"/>
              </w:rPr>
              <w:t>End-to-end OTDR accepted</w:t>
            </w:r>
          </w:p>
        </w:tc>
        <w:tc>
          <w:tcPr>
            <w:tcW w:w="2520" w:type="dxa"/>
            <w:vAlign w:val="center"/>
          </w:tcPr>
          <w:p w14:paraId="689590FA" w14:textId="77777777" w:rsidR="00EA5DCE" w:rsidRDefault="00000000">
            <w:pPr>
              <w:spacing w:after="20"/>
            </w:pPr>
            <w:r>
              <w:rPr>
                <w:sz w:val="14"/>
              </w:rPr>
              <w:t>Accept / Reject / N/A</w:t>
            </w:r>
          </w:p>
        </w:tc>
        <w:tc>
          <w:tcPr>
            <w:tcW w:w="2520" w:type="dxa"/>
            <w:vAlign w:val="center"/>
          </w:tcPr>
          <w:p w14:paraId="4CE7B0EB" w14:textId="77777777" w:rsidR="00EA5DCE" w:rsidRDefault="00000000">
            <w:pPr>
              <w:spacing w:after="20"/>
            </w:pPr>
            <w:r>
              <w:rPr>
                <w:sz w:val="14"/>
              </w:rPr>
              <w:t>Remarks / reference to record</w:t>
            </w:r>
          </w:p>
        </w:tc>
      </w:tr>
      <w:tr w:rsidR="00EA5DCE" w14:paraId="5FFD4A7D" w14:textId="77777777">
        <w:trPr>
          <w:jc w:val="center"/>
        </w:trPr>
        <w:tc>
          <w:tcPr>
            <w:tcW w:w="2520" w:type="dxa"/>
            <w:vAlign w:val="center"/>
          </w:tcPr>
          <w:p w14:paraId="5E1538D6" w14:textId="77777777" w:rsidR="00EA5DCE" w:rsidRDefault="00000000">
            <w:pPr>
              <w:spacing w:after="20"/>
            </w:pPr>
            <w:r>
              <w:rPr>
                <w:sz w:val="14"/>
              </w:rPr>
              <w:t>Optical checklist</w:t>
            </w:r>
          </w:p>
        </w:tc>
        <w:tc>
          <w:tcPr>
            <w:tcW w:w="2520" w:type="dxa"/>
            <w:vAlign w:val="center"/>
          </w:tcPr>
          <w:p w14:paraId="6F32630C" w14:textId="77777777" w:rsidR="00EA5DCE" w:rsidRDefault="00000000">
            <w:pPr>
              <w:spacing w:after="20"/>
            </w:pPr>
            <w:r>
              <w:rPr>
                <w:sz w:val="14"/>
              </w:rPr>
              <w:t>Fibre labelling completed</w:t>
            </w:r>
          </w:p>
        </w:tc>
        <w:tc>
          <w:tcPr>
            <w:tcW w:w="2520" w:type="dxa"/>
            <w:vAlign w:val="center"/>
          </w:tcPr>
          <w:p w14:paraId="7B0EC67B" w14:textId="77777777" w:rsidR="00EA5DCE" w:rsidRDefault="00000000">
            <w:pPr>
              <w:spacing w:after="20"/>
            </w:pPr>
            <w:r>
              <w:rPr>
                <w:sz w:val="14"/>
              </w:rPr>
              <w:t>Accept / Reject / N/A</w:t>
            </w:r>
          </w:p>
        </w:tc>
        <w:tc>
          <w:tcPr>
            <w:tcW w:w="2520" w:type="dxa"/>
            <w:vAlign w:val="center"/>
          </w:tcPr>
          <w:p w14:paraId="00E15818" w14:textId="77777777" w:rsidR="00EA5DCE" w:rsidRDefault="00000000">
            <w:pPr>
              <w:spacing w:after="20"/>
            </w:pPr>
            <w:r>
              <w:rPr>
                <w:sz w:val="14"/>
              </w:rPr>
              <w:t>Remarks / reference to record</w:t>
            </w:r>
          </w:p>
        </w:tc>
      </w:tr>
      <w:tr w:rsidR="00EA5DCE" w14:paraId="7F0EB274" w14:textId="77777777">
        <w:trPr>
          <w:jc w:val="center"/>
        </w:trPr>
        <w:tc>
          <w:tcPr>
            <w:tcW w:w="2520" w:type="dxa"/>
            <w:vAlign w:val="center"/>
          </w:tcPr>
          <w:p w14:paraId="131F78FA" w14:textId="77777777" w:rsidR="00EA5DCE" w:rsidRDefault="00000000">
            <w:pPr>
              <w:spacing w:after="20"/>
            </w:pPr>
            <w:r>
              <w:rPr>
                <w:sz w:val="14"/>
              </w:rPr>
              <w:t>Optical checklist</w:t>
            </w:r>
          </w:p>
        </w:tc>
        <w:tc>
          <w:tcPr>
            <w:tcW w:w="2520" w:type="dxa"/>
            <w:vAlign w:val="center"/>
          </w:tcPr>
          <w:p w14:paraId="3970CC69" w14:textId="77777777" w:rsidR="00EA5DCE" w:rsidRDefault="00000000">
            <w:pPr>
              <w:spacing w:after="20"/>
            </w:pPr>
            <w:r>
              <w:rPr>
                <w:sz w:val="14"/>
              </w:rPr>
              <w:t>Trace files submitted</w:t>
            </w:r>
          </w:p>
        </w:tc>
        <w:tc>
          <w:tcPr>
            <w:tcW w:w="2520" w:type="dxa"/>
            <w:vAlign w:val="center"/>
          </w:tcPr>
          <w:p w14:paraId="375EBDD3" w14:textId="77777777" w:rsidR="00EA5DCE" w:rsidRDefault="00000000">
            <w:pPr>
              <w:spacing w:after="20"/>
            </w:pPr>
            <w:r>
              <w:rPr>
                <w:sz w:val="14"/>
              </w:rPr>
              <w:t>Accept / Reject / N/A</w:t>
            </w:r>
          </w:p>
        </w:tc>
        <w:tc>
          <w:tcPr>
            <w:tcW w:w="2520" w:type="dxa"/>
            <w:vAlign w:val="center"/>
          </w:tcPr>
          <w:p w14:paraId="48A50DC9" w14:textId="77777777" w:rsidR="00EA5DCE" w:rsidRDefault="00000000">
            <w:pPr>
              <w:spacing w:after="20"/>
            </w:pPr>
            <w:r>
              <w:rPr>
                <w:sz w:val="14"/>
              </w:rPr>
              <w:t>Remarks / reference to record</w:t>
            </w:r>
          </w:p>
        </w:tc>
      </w:tr>
      <w:tr w:rsidR="00EA5DCE" w14:paraId="402D4F39" w14:textId="77777777">
        <w:trPr>
          <w:jc w:val="center"/>
        </w:trPr>
        <w:tc>
          <w:tcPr>
            <w:tcW w:w="2520" w:type="dxa"/>
            <w:vAlign w:val="center"/>
          </w:tcPr>
          <w:p w14:paraId="71E1158E" w14:textId="77777777" w:rsidR="00EA5DCE" w:rsidRDefault="00000000">
            <w:pPr>
              <w:spacing w:after="20"/>
            </w:pPr>
            <w:r>
              <w:rPr>
                <w:sz w:val="14"/>
              </w:rPr>
              <w:t>Commissioning checklist</w:t>
            </w:r>
          </w:p>
        </w:tc>
        <w:tc>
          <w:tcPr>
            <w:tcW w:w="2520" w:type="dxa"/>
            <w:vAlign w:val="center"/>
          </w:tcPr>
          <w:p w14:paraId="6304EDE2" w14:textId="77777777" w:rsidR="00EA5DCE" w:rsidRDefault="00000000">
            <w:pPr>
              <w:spacing w:after="20"/>
            </w:pPr>
            <w:r>
              <w:rPr>
                <w:sz w:val="14"/>
              </w:rPr>
              <w:t>All tests complete</w:t>
            </w:r>
          </w:p>
        </w:tc>
        <w:tc>
          <w:tcPr>
            <w:tcW w:w="2520" w:type="dxa"/>
            <w:vAlign w:val="center"/>
          </w:tcPr>
          <w:p w14:paraId="4F26D656" w14:textId="77777777" w:rsidR="00EA5DCE" w:rsidRDefault="00000000">
            <w:pPr>
              <w:spacing w:after="20"/>
            </w:pPr>
            <w:r>
              <w:rPr>
                <w:sz w:val="14"/>
              </w:rPr>
              <w:t>Accept / Reject / N/A</w:t>
            </w:r>
          </w:p>
        </w:tc>
        <w:tc>
          <w:tcPr>
            <w:tcW w:w="2520" w:type="dxa"/>
            <w:vAlign w:val="center"/>
          </w:tcPr>
          <w:p w14:paraId="1FF975EA" w14:textId="77777777" w:rsidR="00EA5DCE" w:rsidRDefault="00000000">
            <w:pPr>
              <w:spacing w:after="20"/>
            </w:pPr>
            <w:r>
              <w:rPr>
                <w:sz w:val="14"/>
              </w:rPr>
              <w:t>Remarks / reference to record</w:t>
            </w:r>
          </w:p>
        </w:tc>
      </w:tr>
      <w:tr w:rsidR="00EA5DCE" w14:paraId="008252A5" w14:textId="77777777">
        <w:trPr>
          <w:jc w:val="center"/>
        </w:trPr>
        <w:tc>
          <w:tcPr>
            <w:tcW w:w="2520" w:type="dxa"/>
            <w:vAlign w:val="center"/>
          </w:tcPr>
          <w:p w14:paraId="254526E9" w14:textId="77777777" w:rsidR="00EA5DCE" w:rsidRDefault="00000000">
            <w:pPr>
              <w:spacing w:after="20"/>
            </w:pPr>
            <w:r>
              <w:rPr>
                <w:sz w:val="14"/>
              </w:rPr>
              <w:t>Commissioning checklist</w:t>
            </w:r>
          </w:p>
        </w:tc>
        <w:tc>
          <w:tcPr>
            <w:tcW w:w="2520" w:type="dxa"/>
            <w:vAlign w:val="center"/>
          </w:tcPr>
          <w:p w14:paraId="68F26D04" w14:textId="77777777" w:rsidR="00EA5DCE" w:rsidRDefault="00000000">
            <w:pPr>
              <w:spacing w:after="20"/>
            </w:pPr>
            <w:r>
              <w:rPr>
                <w:sz w:val="14"/>
              </w:rPr>
              <w:t>All permits/approvals complete</w:t>
            </w:r>
          </w:p>
        </w:tc>
        <w:tc>
          <w:tcPr>
            <w:tcW w:w="2520" w:type="dxa"/>
            <w:vAlign w:val="center"/>
          </w:tcPr>
          <w:p w14:paraId="374D3162" w14:textId="77777777" w:rsidR="00EA5DCE" w:rsidRDefault="00000000">
            <w:pPr>
              <w:spacing w:after="20"/>
            </w:pPr>
            <w:r>
              <w:rPr>
                <w:sz w:val="14"/>
              </w:rPr>
              <w:t>Accept / Reject / N/A</w:t>
            </w:r>
          </w:p>
        </w:tc>
        <w:tc>
          <w:tcPr>
            <w:tcW w:w="2520" w:type="dxa"/>
            <w:vAlign w:val="center"/>
          </w:tcPr>
          <w:p w14:paraId="276C4AE7" w14:textId="77777777" w:rsidR="00EA5DCE" w:rsidRDefault="00000000">
            <w:pPr>
              <w:spacing w:after="20"/>
            </w:pPr>
            <w:r>
              <w:rPr>
                <w:sz w:val="14"/>
              </w:rPr>
              <w:t>Remarks / reference to record</w:t>
            </w:r>
          </w:p>
        </w:tc>
      </w:tr>
      <w:tr w:rsidR="00EA5DCE" w14:paraId="15169FA6" w14:textId="77777777">
        <w:trPr>
          <w:jc w:val="center"/>
        </w:trPr>
        <w:tc>
          <w:tcPr>
            <w:tcW w:w="2520" w:type="dxa"/>
            <w:vAlign w:val="center"/>
          </w:tcPr>
          <w:p w14:paraId="22A92570" w14:textId="77777777" w:rsidR="00EA5DCE" w:rsidRDefault="00000000">
            <w:pPr>
              <w:spacing w:after="20"/>
            </w:pPr>
            <w:r>
              <w:rPr>
                <w:sz w:val="14"/>
              </w:rPr>
              <w:t>Commissioning checklist</w:t>
            </w:r>
          </w:p>
        </w:tc>
        <w:tc>
          <w:tcPr>
            <w:tcW w:w="2520" w:type="dxa"/>
            <w:vAlign w:val="center"/>
          </w:tcPr>
          <w:p w14:paraId="4E0DF495" w14:textId="77777777" w:rsidR="00EA5DCE" w:rsidRDefault="00000000">
            <w:pPr>
              <w:spacing w:after="20"/>
            </w:pPr>
            <w:r>
              <w:rPr>
                <w:sz w:val="14"/>
              </w:rPr>
              <w:t>As-built drawings submitted</w:t>
            </w:r>
          </w:p>
        </w:tc>
        <w:tc>
          <w:tcPr>
            <w:tcW w:w="2520" w:type="dxa"/>
            <w:vAlign w:val="center"/>
          </w:tcPr>
          <w:p w14:paraId="086CD4A2" w14:textId="77777777" w:rsidR="00EA5DCE" w:rsidRDefault="00000000">
            <w:pPr>
              <w:spacing w:after="20"/>
            </w:pPr>
            <w:r>
              <w:rPr>
                <w:sz w:val="14"/>
              </w:rPr>
              <w:t>Accept / Reject / N/A</w:t>
            </w:r>
          </w:p>
        </w:tc>
        <w:tc>
          <w:tcPr>
            <w:tcW w:w="2520" w:type="dxa"/>
            <w:vAlign w:val="center"/>
          </w:tcPr>
          <w:p w14:paraId="5225F436" w14:textId="77777777" w:rsidR="00EA5DCE" w:rsidRDefault="00000000">
            <w:pPr>
              <w:spacing w:after="20"/>
            </w:pPr>
            <w:r>
              <w:rPr>
                <w:sz w:val="14"/>
              </w:rPr>
              <w:t>Remarks / reference to record</w:t>
            </w:r>
          </w:p>
        </w:tc>
      </w:tr>
      <w:tr w:rsidR="00EA5DCE" w14:paraId="39DFC999" w14:textId="77777777">
        <w:trPr>
          <w:jc w:val="center"/>
        </w:trPr>
        <w:tc>
          <w:tcPr>
            <w:tcW w:w="2520" w:type="dxa"/>
            <w:vAlign w:val="center"/>
          </w:tcPr>
          <w:p w14:paraId="1FF76997" w14:textId="77777777" w:rsidR="00EA5DCE" w:rsidRDefault="00000000">
            <w:pPr>
              <w:spacing w:after="20"/>
            </w:pPr>
            <w:r>
              <w:rPr>
                <w:sz w:val="14"/>
              </w:rPr>
              <w:lastRenderedPageBreak/>
              <w:t>Commissioning checklist</w:t>
            </w:r>
          </w:p>
        </w:tc>
        <w:tc>
          <w:tcPr>
            <w:tcW w:w="2520" w:type="dxa"/>
            <w:vAlign w:val="center"/>
          </w:tcPr>
          <w:p w14:paraId="719A87DD" w14:textId="77777777" w:rsidR="00EA5DCE" w:rsidRDefault="00000000">
            <w:pPr>
              <w:spacing w:after="20"/>
            </w:pPr>
            <w:r>
              <w:rPr>
                <w:sz w:val="14"/>
              </w:rPr>
              <w:t>Line patrol complete</w:t>
            </w:r>
          </w:p>
        </w:tc>
        <w:tc>
          <w:tcPr>
            <w:tcW w:w="2520" w:type="dxa"/>
            <w:vAlign w:val="center"/>
          </w:tcPr>
          <w:p w14:paraId="505B2A76" w14:textId="77777777" w:rsidR="00EA5DCE" w:rsidRDefault="00000000">
            <w:pPr>
              <w:spacing w:after="20"/>
            </w:pPr>
            <w:r>
              <w:rPr>
                <w:sz w:val="14"/>
              </w:rPr>
              <w:t>Accept / Reject / N/A</w:t>
            </w:r>
          </w:p>
        </w:tc>
        <w:tc>
          <w:tcPr>
            <w:tcW w:w="2520" w:type="dxa"/>
            <w:vAlign w:val="center"/>
          </w:tcPr>
          <w:p w14:paraId="5478D066" w14:textId="77777777" w:rsidR="00EA5DCE" w:rsidRDefault="00000000">
            <w:pPr>
              <w:spacing w:after="20"/>
            </w:pPr>
            <w:r>
              <w:rPr>
                <w:sz w:val="14"/>
              </w:rPr>
              <w:t>Remarks / reference to record</w:t>
            </w:r>
          </w:p>
        </w:tc>
      </w:tr>
      <w:tr w:rsidR="00EA5DCE" w14:paraId="2683EFA9" w14:textId="77777777">
        <w:trPr>
          <w:jc w:val="center"/>
        </w:trPr>
        <w:tc>
          <w:tcPr>
            <w:tcW w:w="2520" w:type="dxa"/>
            <w:vAlign w:val="center"/>
          </w:tcPr>
          <w:p w14:paraId="5945C5AD" w14:textId="77777777" w:rsidR="00EA5DCE" w:rsidRDefault="00000000">
            <w:pPr>
              <w:spacing w:after="20"/>
            </w:pPr>
            <w:r>
              <w:rPr>
                <w:sz w:val="14"/>
              </w:rPr>
              <w:t>Commissioning checklist</w:t>
            </w:r>
          </w:p>
        </w:tc>
        <w:tc>
          <w:tcPr>
            <w:tcW w:w="2520" w:type="dxa"/>
            <w:vAlign w:val="center"/>
          </w:tcPr>
          <w:p w14:paraId="64BD688B" w14:textId="77777777" w:rsidR="00EA5DCE" w:rsidRDefault="00000000">
            <w:pPr>
              <w:spacing w:after="20"/>
            </w:pPr>
            <w:r>
              <w:rPr>
                <w:sz w:val="14"/>
              </w:rPr>
              <w:t>Punch list closed</w:t>
            </w:r>
          </w:p>
        </w:tc>
        <w:tc>
          <w:tcPr>
            <w:tcW w:w="2520" w:type="dxa"/>
            <w:vAlign w:val="center"/>
          </w:tcPr>
          <w:p w14:paraId="51608F83" w14:textId="77777777" w:rsidR="00EA5DCE" w:rsidRDefault="00000000">
            <w:pPr>
              <w:spacing w:after="20"/>
            </w:pPr>
            <w:r>
              <w:rPr>
                <w:sz w:val="14"/>
              </w:rPr>
              <w:t>Accept / Reject / N/A</w:t>
            </w:r>
          </w:p>
        </w:tc>
        <w:tc>
          <w:tcPr>
            <w:tcW w:w="2520" w:type="dxa"/>
            <w:vAlign w:val="center"/>
          </w:tcPr>
          <w:p w14:paraId="006E6777" w14:textId="77777777" w:rsidR="00EA5DCE" w:rsidRDefault="00000000">
            <w:pPr>
              <w:spacing w:after="20"/>
            </w:pPr>
            <w:r>
              <w:rPr>
                <w:sz w:val="14"/>
              </w:rPr>
              <w:t>Remarks / reference to record</w:t>
            </w:r>
          </w:p>
        </w:tc>
      </w:tr>
      <w:tr w:rsidR="00EA5DCE" w14:paraId="7B3379C8" w14:textId="77777777">
        <w:trPr>
          <w:jc w:val="center"/>
        </w:trPr>
        <w:tc>
          <w:tcPr>
            <w:tcW w:w="2520" w:type="dxa"/>
            <w:vAlign w:val="center"/>
          </w:tcPr>
          <w:p w14:paraId="2E8DFF69" w14:textId="77777777" w:rsidR="00EA5DCE" w:rsidRDefault="00000000">
            <w:pPr>
              <w:spacing w:after="20"/>
            </w:pPr>
            <w:r>
              <w:rPr>
                <w:sz w:val="14"/>
              </w:rPr>
              <w:t>Commissioning checklist</w:t>
            </w:r>
          </w:p>
        </w:tc>
        <w:tc>
          <w:tcPr>
            <w:tcW w:w="2520" w:type="dxa"/>
            <w:vAlign w:val="center"/>
          </w:tcPr>
          <w:p w14:paraId="188C3C65" w14:textId="77777777" w:rsidR="00EA5DCE" w:rsidRDefault="00000000">
            <w:pPr>
              <w:spacing w:after="20"/>
            </w:pPr>
            <w:r>
              <w:rPr>
                <w:sz w:val="14"/>
              </w:rPr>
              <w:t>GSE/Employer energisation approval obtained</w:t>
            </w:r>
          </w:p>
        </w:tc>
        <w:tc>
          <w:tcPr>
            <w:tcW w:w="2520" w:type="dxa"/>
            <w:vAlign w:val="center"/>
          </w:tcPr>
          <w:p w14:paraId="56F5B755" w14:textId="77777777" w:rsidR="00EA5DCE" w:rsidRDefault="00000000">
            <w:pPr>
              <w:spacing w:after="20"/>
            </w:pPr>
            <w:r>
              <w:rPr>
                <w:sz w:val="14"/>
              </w:rPr>
              <w:t>Accept / Reject / N/A</w:t>
            </w:r>
          </w:p>
        </w:tc>
        <w:tc>
          <w:tcPr>
            <w:tcW w:w="2520" w:type="dxa"/>
            <w:vAlign w:val="center"/>
          </w:tcPr>
          <w:p w14:paraId="2B8728C3" w14:textId="77777777" w:rsidR="00EA5DCE" w:rsidRDefault="00000000">
            <w:pPr>
              <w:spacing w:after="20"/>
            </w:pPr>
            <w:r>
              <w:rPr>
                <w:sz w:val="14"/>
              </w:rPr>
              <w:t>Remarks / reference to record</w:t>
            </w:r>
          </w:p>
        </w:tc>
      </w:tr>
      <w:tr w:rsidR="00EA5DCE" w14:paraId="7FA55093" w14:textId="77777777">
        <w:trPr>
          <w:jc w:val="center"/>
        </w:trPr>
        <w:tc>
          <w:tcPr>
            <w:tcW w:w="2520" w:type="dxa"/>
            <w:vAlign w:val="center"/>
          </w:tcPr>
          <w:p w14:paraId="00D3EFA9" w14:textId="77777777" w:rsidR="00EA5DCE" w:rsidRDefault="00000000">
            <w:pPr>
              <w:spacing w:after="20"/>
            </w:pPr>
            <w:r>
              <w:rPr>
                <w:sz w:val="14"/>
              </w:rPr>
              <w:t>Commissioning checklist</w:t>
            </w:r>
          </w:p>
        </w:tc>
        <w:tc>
          <w:tcPr>
            <w:tcW w:w="2520" w:type="dxa"/>
            <w:vAlign w:val="center"/>
          </w:tcPr>
          <w:p w14:paraId="5D9DDF90" w14:textId="77777777" w:rsidR="00EA5DCE" w:rsidRDefault="00000000">
            <w:pPr>
              <w:spacing w:after="20"/>
            </w:pPr>
            <w:r>
              <w:rPr>
                <w:sz w:val="14"/>
              </w:rPr>
              <w:t>Switching programme approved</w:t>
            </w:r>
          </w:p>
        </w:tc>
        <w:tc>
          <w:tcPr>
            <w:tcW w:w="2520" w:type="dxa"/>
            <w:vAlign w:val="center"/>
          </w:tcPr>
          <w:p w14:paraId="0C9687DC" w14:textId="77777777" w:rsidR="00EA5DCE" w:rsidRDefault="00000000">
            <w:pPr>
              <w:spacing w:after="20"/>
            </w:pPr>
            <w:r>
              <w:rPr>
                <w:sz w:val="14"/>
              </w:rPr>
              <w:t>Accept / Reject / N/A</w:t>
            </w:r>
          </w:p>
        </w:tc>
        <w:tc>
          <w:tcPr>
            <w:tcW w:w="2520" w:type="dxa"/>
            <w:vAlign w:val="center"/>
          </w:tcPr>
          <w:p w14:paraId="05E6BB1F" w14:textId="77777777" w:rsidR="00EA5DCE" w:rsidRDefault="00000000">
            <w:pPr>
              <w:spacing w:after="20"/>
            </w:pPr>
            <w:r>
              <w:rPr>
                <w:sz w:val="14"/>
              </w:rPr>
              <w:t>Remarks / reference to record</w:t>
            </w:r>
          </w:p>
        </w:tc>
      </w:tr>
      <w:tr w:rsidR="00986038" w14:paraId="7E194C4E" w14:textId="77777777">
        <w:trPr>
          <w:jc w:val="center"/>
        </w:trPr>
        <w:tc>
          <w:tcPr>
            <w:tcW w:w="2520" w:type="dxa"/>
            <w:vAlign w:val="center"/>
          </w:tcPr>
          <w:p w14:paraId="365B627B" w14:textId="77777777" w:rsidR="00986038" w:rsidRDefault="00986038">
            <w:pPr>
              <w:spacing w:after="20"/>
              <w:rPr>
                <w:sz w:val="14"/>
              </w:rPr>
            </w:pPr>
          </w:p>
        </w:tc>
        <w:tc>
          <w:tcPr>
            <w:tcW w:w="2520" w:type="dxa"/>
            <w:vAlign w:val="center"/>
          </w:tcPr>
          <w:p w14:paraId="6ADDD841" w14:textId="77777777" w:rsidR="00986038" w:rsidRDefault="00986038">
            <w:pPr>
              <w:spacing w:after="20"/>
              <w:rPr>
                <w:sz w:val="14"/>
              </w:rPr>
            </w:pPr>
          </w:p>
        </w:tc>
        <w:tc>
          <w:tcPr>
            <w:tcW w:w="2520" w:type="dxa"/>
            <w:vAlign w:val="center"/>
          </w:tcPr>
          <w:p w14:paraId="5BBE3211" w14:textId="77777777" w:rsidR="00986038" w:rsidRDefault="00986038">
            <w:pPr>
              <w:spacing w:after="20"/>
              <w:rPr>
                <w:sz w:val="14"/>
              </w:rPr>
            </w:pPr>
          </w:p>
        </w:tc>
        <w:tc>
          <w:tcPr>
            <w:tcW w:w="2520" w:type="dxa"/>
            <w:vAlign w:val="center"/>
          </w:tcPr>
          <w:p w14:paraId="2A93AB24" w14:textId="77777777" w:rsidR="00986038" w:rsidRDefault="00986038">
            <w:pPr>
              <w:spacing w:after="20"/>
              <w:rPr>
                <w:sz w:val="14"/>
              </w:rPr>
            </w:pPr>
          </w:p>
        </w:tc>
      </w:tr>
    </w:tbl>
    <w:p w14:paraId="04112013" w14:textId="77777777" w:rsidR="00EA5DCE" w:rsidRDefault="00EA5DCE"/>
    <w:p w14:paraId="0F0D2EBD" w14:textId="77777777" w:rsidR="00986038" w:rsidRPr="00986038" w:rsidRDefault="00986038" w:rsidP="00986038"/>
    <w:p w14:paraId="717F361B" w14:textId="77777777" w:rsidR="00986038" w:rsidRPr="00986038" w:rsidRDefault="00986038" w:rsidP="00986038"/>
    <w:p w14:paraId="451FFC61" w14:textId="77777777" w:rsidR="00986038" w:rsidRPr="00986038" w:rsidRDefault="00986038" w:rsidP="00986038"/>
    <w:p w14:paraId="69CF9B9A" w14:textId="77777777" w:rsidR="00986038" w:rsidRPr="00986038" w:rsidRDefault="00986038" w:rsidP="00986038"/>
    <w:p w14:paraId="4E9011C1" w14:textId="77777777" w:rsidR="00986038" w:rsidRPr="00986038" w:rsidRDefault="00986038" w:rsidP="00986038"/>
    <w:p w14:paraId="692376D8" w14:textId="77777777" w:rsidR="00986038" w:rsidRPr="00986038" w:rsidRDefault="00986038" w:rsidP="00986038"/>
    <w:p w14:paraId="76B19C06" w14:textId="77777777" w:rsidR="00986038" w:rsidRPr="00986038" w:rsidRDefault="00986038" w:rsidP="00986038"/>
    <w:p w14:paraId="31707371" w14:textId="77777777" w:rsidR="00986038" w:rsidRPr="00986038" w:rsidRDefault="00986038" w:rsidP="00986038"/>
    <w:p w14:paraId="00D6F28D" w14:textId="77777777" w:rsidR="00986038" w:rsidRPr="00986038" w:rsidRDefault="00986038" w:rsidP="00986038"/>
    <w:p w14:paraId="63EA441A" w14:textId="77777777" w:rsidR="00986038" w:rsidRDefault="00986038" w:rsidP="00986038"/>
    <w:p w14:paraId="21C11A0D" w14:textId="77777777" w:rsidR="00986038" w:rsidRDefault="00986038" w:rsidP="00986038"/>
    <w:p w14:paraId="1674E4B0" w14:textId="77777777" w:rsidR="00986038" w:rsidRDefault="00986038" w:rsidP="00986038"/>
    <w:p w14:paraId="52241DAF" w14:textId="77777777" w:rsidR="00986038" w:rsidRDefault="00986038" w:rsidP="00986038"/>
    <w:p w14:paraId="10D8B531" w14:textId="77777777" w:rsidR="00986038" w:rsidRDefault="00986038" w:rsidP="00986038"/>
    <w:p w14:paraId="2CF6BAE8" w14:textId="77777777" w:rsidR="00986038" w:rsidRDefault="00986038" w:rsidP="00986038"/>
    <w:p w14:paraId="46E1D22F" w14:textId="77777777" w:rsidR="00986038" w:rsidRDefault="00986038" w:rsidP="00986038"/>
    <w:p w14:paraId="74852290" w14:textId="77777777" w:rsidR="00986038" w:rsidRDefault="00986038" w:rsidP="00986038"/>
    <w:p w14:paraId="3B1988D8" w14:textId="77777777" w:rsidR="00986038" w:rsidRDefault="00986038" w:rsidP="00986038"/>
    <w:p w14:paraId="68EAECA3" w14:textId="77777777" w:rsidR="00986038" w:rsidRDefault="00986038" w:rsidP="00986038"/>
    <w:p w14:paraId="67E3BE73" w14:textId="77777777" w:rsidR="00986038" w:rsidRDefault="00986038" w:rsidP="00986038"/>
    <w:p w14:paraId="6714C23A" w14:textId="77777777" w:rsidR="00986038" w:rsidRDefault="00986038" w:rsidP="00986038"/>
    <w:p w14:paraId="284F6A6D" w14:textId="77777777" w:rsidR="00986038" w:rsidRDefault="00986038" w:rsidP="00986038"/>
    <w:p w14:paraId="24822790" w14:textId="77777777" w:rsidR="00986038" w:rsidRDefault="00986038" w:rsidP="00986038"/>
    <w:p w14:paraId="6B60304C" w14:textId="77777777" w:rsidR="00986038" w:rsidRDefault="00986038" w:rsidP="00986038"/>
    <w:p w14:paraId="30C16624" w14:textId="77777777" w:rsidR="00986038" w:rsidRDefault="00986038" w:rsidP="00986038"/>
    <w:p w14:paraId="4CA7ED85" w14:textId="77777777" w:rsidR="00986038" w:rsidRDefault="00986038" w:rsidP="00986038"/>
    <w:p w14:paraId="540144B9" w14:textId="77777777" w:rsidR="00986038" w:rsidRDefault="00986038" w:rsidP="00986038"/>
    <w:p w14:paraId="20E9F0D9" w14:textId="77777777" w:rsidR="00986038" w:rsidRDefault="00986038" w:rsidP="00986038"/>
    <w:p w14:paraId="53E094C0" w14:textId="77777777" w:rsidR="00986038" w:rsidRDefault="00986038" w:rsidP="00986038"/>
    <w:p w14:paraId="3E236A9E" w14:textId="77777777" w:rsidR="00986038" w:rsidRDefault="00986038" w:rsidP="00986038"/>
    <w:p w14:paraId="6A440602" w14:textId="77777777" w:rsidR="00986038" w:rsidRDefault="00986038" w:rsidP="00986038"/>
    <w:p w14:paraId="08636250" w14:textId="77777777" w:rsidR="00986038" w:rsidRDefault="00986038" w:rsidP="00986038"/>
    <w:p w14:paraId="2F25B29E" w14:textId="77777777" w:rsidR="00986038" w:rsidRDefault="00986038" w:rsidP="00986038"/>
    <w:p w14:paraId="0A22C5F0" w14:textId="77777777" w:rsidR="00986038" w:rsidRPr="00986038" w:rsidRDefault="00986038" w:rsidP="00986038"/>
    <w:p w14:paraId="145093A7" w14:textId="77777777" w:rsidR="00986038" w:rsidRDefault="00986038" w:rsidP="00986038"/>
    <w:p w14:paraId="55841735" w14:textId="3EA9447F" w:rsidR="00986038" w:rsidRDefault="00986038" w:rsidP="00986038">
      <w:pPr>
        <w:pStyle w:val="Heading1"/>
      </w:pPr>
      <w:r>
        <w:rPr>
          <w:rFonts w:ascii="Arial" w:eastAsia="Arial" w:hAnsi="Arial"/>
        </w:rPr>
        <w:lastRenderedPageBreak/>
        <w:t xml:space="preserve">Annex-1 </w:t>
      </w:r>
      <w:proofErr w:type="spellStart"/>
      <w:r w:rsidRPr="00986038">
        <w:rPr>
          <w:rFonts w:ascii="Arial" w:eastAsia="Arial" w:hAnsi="Arial"/>
        </w:rPr>
        <w:t>Gogni</w:t>
      </w:r>
      <w:proofErr w:type="spellEnd"/>
      <w:r w:rsidRPr="00986038">
        <w:rPr>
          <w:rFonts w:ascii="Arial" w:eastAsia="Arial" w:hAnsi="Arial"/>
        </w:rPr>
        <w:t xml:space="preserve"> OHTL Detailed Project</w:t>
      </w:r>
    </w:p>
    <w:p w14:paraId="477B3E98" w14:textId="3264C8D8" w:rsidR="00986038" w:rsidRDefault="00986038" w:rsidP="00986038">
      <w:pPr>
        <w:jc w:val="both"/>
      </w:pPr>
      <w:r w:rsidRPr="00986038">
        <w:t>This annex includes the detailed design documentation for the 220 kV double-circuit overhead transmission line “</w:t>
      </w:r>
      <w:proofErr w:type="spellStart"/>
      <w:r w:rsidRPr="00986038">
        <w:t>Gogni</w:t>
      </w:r>
      <w:proofErr w:type="spellEnd"/>
      <w:r w:rsidRPr="00986038">
        <w:t xml:space="preserve"> 1-2”, prepared for the connection of the </w:t>
      </w:r>
      <w:proofErr w:type="spellStart"/>
      <w:r w:rsidRPr="00986038">
        <w:t>Gogni</w:t>
      </w:r>
      <w:proofErr w:type="spellEnd"/>
      <w:r w:rsidRPr="00986038">
        <w:t xml:space="preserve"> Wind Farm 220 kV substation to the 220 kV switchyard of </w:t>
      </w:r>
      <w:proofErr w:type="spellStart"/>
      <w:r w:rsidRPr="00986038">
        <w:t>Kokhra</w:t>
      </w:r>
      <w:proofErr w:type="spellEnd"/>
      <w:r w:rsidRPr="00986038">
        <w:t xml:space="preserve"> 500 Substation. The Contractor shall review and comply with all drawings, technical descriptions, route data, tower schedules, foundation details, conductor/OPGW arrangements, crossing details and construction requirements included in this annex. All construction, installation, testing and commissioning activities shall be carried out in accordance with the approved OHTL Detailed Project, GSE requirements, applicable Georgian regulations and this Specification. In case of any discrepancy between this Specification and the approved OHTL Detailed Project, the Contractor shall immediately notify the Employer and obtain written clarification before proceeding.</w:t>
      </w:r>
    </w:p>
    <w:tbl>
      <w:tblPr>
        <w:tblStyle w:val="TableGrid"/>
        <w:tblW w:w="0" w:type="auto"/>
        <w:tblLook w:val="04A0" w:firstRow="1" w:lastRow="0" w:firstColumn="1" w:lastColumn="0" w:noHBand="0" w:noVBand="1"/>
      </w:tblPr>
      <w:tblGrid>
        <w:gridCol w:w="5112"/>
        <w:gridCol w:w="5112"/>
      </w:tblGrid>
      <w:tr w:rsidR="00986038" w14:paraId="2D9A2C60" w14:textId="77777777" w:rsidTr="00165E9A">
        <w:tc>
          <w:tcPr>
            <w:tcW w:w="5112" w:type="dxa"/>
          </w:tcPr>
          <w:p w14:paraId="5E1D2E19" w14:textId="77777777" w:rsidR="00986038" w:rsidRDefault="00986038" w:rsidP="00165E9A">
            <w:r>
              <w:rPr>
                <w:b/>
                <w:sz w:val="18"/>
              </w:rPr>
              <w:t>Annex Status</w:t>
            </w:r>
          </w:p>
        </w:tc>
        <w:tc>
          <w:tcPr>
            <w:tcW w:w="5112" w:type="dxa"/>
          </w:tcPr>
          <w:p w14:paraId="207E6FF7" w14:textId="77777777" w:rsidR="00986038" w:rsidRDefault="00986038" w:rsidP="00165E9A">
            <w:r>
              <w:rPr>
                <w:sz w:val="18"/>
              </w:rPr>
              <w:t>To be attached / included in the Contract document set</w:t>
            </w:r>
          </w:p>
        </w:tc>
      </w:tr>
      <w:tr w:rsidR="00986038" w14:paraId="57C6B318" w14:textId="77777777" w:rsidTr="00165E9A">
        <w:tc>
          <w:tcPr>
            <w:tcW w:w="5112" w:type="dxa"/>
          </w:tcPr>
          <w:p w14:paraId="0EA529F5" w14:textId="77777777" w:rsidR="00986038" w:rsidRDefault="00986038" w:rsidP="00165E9A">
            <w:r>
              <w:rPr>
                <w:b/>
                <w:sz w:val="18"/>
              </w:rPr>
              <w:t>Document Control</w:t>
            </w:r>
          </w:p>
        </w:tc>
        <w:tc>
          <w:tcPr>
            <w:tcW w:w="5112" w:type="dxa"/>
          </w:tcPr>
          <w:p w14:paraId="71474FA0" w14:textId="77777777" w:rsidR="00986038" w:rsidRDefault="00986038" w:rsidP="00165E9A">
            <w:r>
              <w:rPr>
                <w:sz w:val="18"/>
              </w:rPr>
              <w:t>Latest Employer-approved revision shall apply</w:t>
            </w:r>
          </w:p>
        </w:tc>
      </w:tr>
      <w:tr w:rsidR="00986038" w14:paraId="0EA85E02" w14:textId="77777777" w:rsidTr="00165E9A">
        <w:tc>
          <w:tcPr>
            <w:tcW w:w="5112" w:type="dxa"/>
          </w:tcPr>
          <w:p w14:paraId="7CD1973A" w14:textId="77777777" w:rsidR="00986038" w:rsidRDefault="00986038" w:rsidP="00165E9A">
            <w:r>
              <w:rPr>
                <w:b/>
                <w:sz w:val="18"/>
              </w:rPr>
              <w:t>Contractual Effect</w:t>
            </w:r>
          </w:p>
        </w:tc>
        <w:tc>
          <w:tcPr>
            <w:tcW w:w="5112" w:type="dxa"/>
          </w:tcPr>
          <w:p w14:paraId="0FA38169" w14:textId="77777777" w:rsidR="00986038" w:rsidRDefault="00986038" w:rsidP="00165E9A">
            <w:r>
              <w:rPr>
                <w:sz w:val="18"/>
              </w:rPr>
              <w:t>This Annex forms an integral part of the Electrical Works Specification</w:t>
            </w:r>
          </w:p>
        </w:tc>
      </w:tr>
      <w:tr w:rsidR="00986038" w14:paraId="3388A1D3" w14:textId="77777777" w:rsidTr="00165E9A">
        <w:tc>
          <w:tcPr>
            <w:tcW w:w="5112" w:type="dxa"/>
          </w:tcPr>
          <w:p w14:paraId="6C2B236D" w14:textId="77777777" w:rsidR="00986038" w:rsidRDefault="00986038" w:rsidP="00165E9A">
            <w:r>
              <w:rPr>
                <w:b/>
                <w:sz w:val="18"/>
              </w:rPr>
              <w:t>Responsibility</w:t>
            </w:r>
          </w:p>
        </w:tc>
        <w:tc>
          <w:tcPr>
            <w:tcW w:w="5112" w:type="dxa"/>
          </w:tcPr>
          <w:p w14:paraId="4DFB0F59" w14:textId="77777777" w:rsidR="00986038" w:rsidRDefault="00986038" w:rsidP="00165E9A">
            <w:r>
              <w:rPr>
                <w:sz w:val="18"/>
              </w:rPr>
              <w:t>Contractor shall comply with this Annex and notify any inconsistency before execution</w:t>
            </w:r>
          </w:p>
        </w:tc>
      </w:tr>
    </w:tbl>
    <w:p w14:paraId="312437F9" w14:textId="77777777" w:rsidR="00986038" w:rsidRPr="00986038" w:rsidRDefault="00986038" w:rsidP="00986038"/>
    <w:sectPr w:rsidR="00986038" w:rsidRPr="00986038" w:rsidSect="00034616">
      <w:headerReference w:type="default" r:id="rId8"/>
      <w:footerReference w:type="default" r:id="rId9"/>
      <w:pgSz w:w="12240" w:h="15840"/>
      <w:pgMar w:top="936" w:right="936" w:bottom="936"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F82C" w14:textId="77777777" w:rsidR="009E721E" w:rsidRDefault="009E721E">
      <w:pPr>
        <w:spacing w:after="0" w:line="240" w:lineRule="auto"/>
      </w:pPr>
      <w:r>
        <w:separator/>
      </w:r>
    </w:p>
  </w:endnote>
  <w:endnote w:type="continuationSeparator" w:id="0">
    <w:p w14:paraId="4AF08105" w14:textId="77777777" w:rsidR="009E721E" w:rsidRDefault="009E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9D39" w14:textId="77777777" w:rsidR="00EA5DCE" w:rsidRDefault="00000000">
    <w:pPr>
      <w:pStyle w:val="Footer"/>
      <w:jc w:val="center"/>
    </w:pPr>
    <w:r>
      <w:t>Gogni 220 kV OHL Technical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CF83" w14:textId="77777777" w:rsidR="009E721E" w:rsidRDefault="009E721E">
      <w:pPr>
        <w:spacing w:after="0" w:line="240" w:lineRule="auto"/>
      </w:pPr>
      <w:r>
        <w:separator/>
      </w:r>
    </w:p>
  </w:footnote>
  <w:footnote w:type="continuationSeparator" w:id="0">
    <w:p w14:paraId="761B3E16" w14:textId="77777777" w:rsidR="009E721E" w:rsidRDefault="009E7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FA55" w14:textId="3240FE66" w:rsidR="00FF6D78" w:rsidRPr="00FF6D78" w:rsidRDefault="00FF6D78" w:rsidP="00FF6D78">
    <w:pPr>
      <w:pStyle w:val="Header"/>
      <w:jc w:val="right"/>
      <w:rPr>
        <w:color w:val="FFFFFF" w:themeColor="background1"/>
      </w:rPr>
    </w:pPr>
    <w:r>
      <w:rPr>
        <w:color w:val="FFFFFF" w:themeColor="background1"/>
      </w:rPr>
      <w:t>Burhan Guclu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3416636">
    <w:abstractNumId w:val="8"/>
  </w:num>
  <w:num w:numId="2" w16cid:durableId="1781534193">
    <w:abstractNumId w:val="6"/>
  </w:num>
  <w:num w:numId="3" w16cid:durableId="1095595672">
    <w:abstractNumId w:val="5"/>
  </w:num>
  <w:num w:numId="4" w16cid:durableId="726535650">
    <w:abstractNumId w:val="4"/>
  </w:num>
  <w:num w:numId="5" w16cid:durableId="1462531820">
    <w:abstractNumId w:val="7"/>
  </w:num>
  <w:num w:numId="6" w16cid:durableId="188026561">
    <w:abstractNumId w:val="3"/>
  </w:num>
  <w:num w:numId="7" w16cid:durableId="919607105">
    <w:abstractNumId w:val="2"/>
  </w:num>
  <w:num w:numId="8" w16cid:durableId="1893493105">
    <w:abstractNumId w:val="1"/>
  </w:num>
  <w:num w:numId="9" w16cid:durableId="176930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4FA0"/>
    <w:rsid w:val="00281655"/>
    <w:rsid w:val="0029639D"/>
    <w:rsid w:val="002B4624"/>
    <w:rsid w:val="00326F90"/>
    <w:rsid w:val="006E3628"/>
    <w:rsid w:val="007026F0"/>
    <w:rsid w:val="00986038"/>
    <w:rsid w:val="009E721E"/>
    <w:rsid w:val="00A6447C"/>
    <w:rsid w:val="00AA1D8D"/>
    <w:rsid w:val="00B47730"/>
    <w:rsid w:val="00C96738"/>
    <w:rsid w:val="00CB0664"/>
    <w:rsid w:val="00E34289"/>
    <w:rsid w:val="00EA5DCE"/>
    <w:rsid w:val="00EC66E8"/>
    <w:rsid w:val="00FC693F"/>
    <w:rsid w:val="00FE53B1"/>
    <w:rsid w:val="00FF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35749"/>
  <w14:defaultImageDpi w14:val="300"/>
  <w15:docId w15:val="{6B5F0EC8-BBCD-471B-9968-DD56F8D7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color w:val="2F5496"/>
      <w:sz w:val="24"/>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200" w:after="10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pecBody">
    <w:name w:val="Spec Body"/>
    <w:basedOn w:val="Normal"/>
  </w:style>
  <w:style w:type="paragraph" w:customStyle="1" w:styleId="SpecBullet">
    <w:name w:val="Spec Bullet"/>
    <w:basedOn w:val="Normal"/>
    <w:pPr>
      <w:spacing w:after="40"/>
      <w:ind w:left="360"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9027">
      <w:bodyDiv w:val="1"/>
      <w:marLeft w:val="0"/>
      <w:marRight w:val="0"/>
      <w:marTop w:val="0"/>
      <w:marBottom w:val="0"/>
      <w:divBdr>
        <w:top w:val="none" w:sz="0" w:space="0" w:color="auto"/>
        <w:left w:val="none" w:sz="0" w:space="0" w:color="auto"/>
        <w:bottom w:val="none" w:sz="0" w:space="0" w:color="auto"/>
        <w:right w:val="none" w:sz="0" w:space="0" w:color="auto"/>
      </w:divBdr>
      <w:divsChild>
        <w:div w:id="901597975">
          <w:marLeft w:val="0"/>
          <w:marRight w:val="0"/>
          <w:marTop w:val="0"/>
          <w:marBottom w:val="0"/>
          <w:divBdr>
            <w:top w:val="none" w:sz="0" w:space="0" w:color="auto"/>
            <w:left w:val="none" w:sz="0" w:space="0" w:color="auto"/>
            <w:bottom w:val="none" w:sz="0" w:space="0" w:color="auto"/>
            <w:right w:val="none" w:sz="0" w:space="0" w:color="auto"/>
          </w:divBdr>
          <w:divsChild>
            <w:div w:id="275329709">
              <w:marLeft w:val="0"/>
              <w:marRight w:val="0"/>
              <w:marTop w:val="0"/>
              <w:marBottom w:val="0"/>
              <w:divBdr>
                <w:top w:val="none" w:sz="0" w:space="0" w:color="auto"/>
                <w:left w:val="none" w:sz="0" w:space="0" w:color="auto"/>
                <w:bottom w:val="none" w:sz="0" w:space="0" w:color="auto"/>
                <w:right w:val="none" w:sz="0" w:space="0" w:color="auto"/>
              </w:divBdr>
              <w:divsChild>
                <w:div w:id="249391705">
                  <w:marLeft w:val="0"/>
                  <w:marRight w:val="0"/>
                  <w:marTop w:val="0"/>
                  <w:marBottom w:val="0"/>
                  <w:divBdr>
                    <w:top w:val="none" w:sz="0" w:space="0" w:color="auto"/>
                    <w:left w:val="none" w:sz="0" w:space="0" w:color="auto"/>
                    <w:bottom w:val="none" w:sz="0" w:space="0" w:color="auto"/>
                    <w:right w:val="none" w:sz="0" w:space="0" w:color="auto"/>
                  </w:divBdr>
                  <w:divsChild>
                    <w:div w:id="632906996">
                      <w:marLeft w:val="0"/>
                      <w:marRight w:val="0"/>
                      <w:marTop w:val="0"/>
                      <w:marBottom w:val="0"/>
                      <w:divBdr>
                        <w:top w:val="none" w:sz="0" w:space="0" w:color="auto"/>
                        <w:left w:val="none" w:sz="0" w:space="0" w:color="auto"/>
                        <w:bottom w:val="none" w:sz="0" w:space="0" w:color="auto"/>
                        <w:right w:val="none" w:sz="0" w:space="0" w:color="auto"/>
                      </w:divBdr>
                      <w:divsChild>
                        <w:div w:id="275412971">
                          <w:marLeft w:val="0"/>
                          <w:marRight w:val="0"/>
                          <w:marTop w:val="0"/>
                          <w:marBottom w:val="0"/>
                          <w:divBdr>
                            <w:top w:val="none" w:sz="0" w:space="0" w:color="auto"/>
                            <w:left w:val="none" w:sz="0" w:space="0" w:color="auto"/>
                            <w:bottom w:val="none" w:sz="0" w:space="0" w:color="auto"/>
                            <w:right w:val="none" w:sz="0" w:space="0" w:color="auto"/>
                          </w:divBdr>
                          <w:divsChild>
                            <w:div w:id="629436107">
                              <w:marLeft w:val="0"/>
                              <w:marRight w:val="0"/>
                              <w:marTop w:val="0"/>
                              <w:marBottom w:val="0"/>
                              <w:divBdr>
                                <w:top w:val="none" w:sz="0" w:space="0" w:color="auto"/>
                                <w:left w:val="none" w:sz="0" w:space="0" w:color="auto"/>
                                <w:bottom w:val="none" w:sz="0" w:space="0" w:color="auto"/>
                                <w:right w:val="none" w:sz="0" w:space="0" w:color="auto"/>
                              </w:divBdr>
                              <w:divsChild>
                                <w:div w:id="4713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1900">
          <w:marLeft w:val="0"/>
          <w:marRight w:val="0"/>
          <w:marTop w:val="0"/>
          <w:marBottom w:val="0"/>
          <w:divBdr>
            <w:top w:val="none" w:sz="0" w:space="0" w:color="auto"/>
            <w:left w:val="none" w:sz="0" w:space="0" w:color="auto"/>
            <w:bottom w:val="none" w:sz="0" w:space="0" w:color="auto"/>
            <w:right w:val="none" w:sz="0" w:space="0" w:color="auto"/>
          </w:divBdr>
          <w:divsChild>
            <w:div w:id="965429746">
              <w:marLeft w:val="0"/>
              <w:marRight w:val="0"/>
              <w:marTop w:val="0"/>
              <w:marBottom w:val="0"/>
              <w:divBdr>
                <w:top w:val="none" w:sz="0" w:space="0" w:color="auto"/>
                <w:left w:val="none" w:sz="0" w:space="0" w:color="auto"/>
                <w:bottom w:val="none" w:sz="0" w:space="0" w:color="auto"/>
                <w:right w:val="none" w:sz="0" w:space="0" w:color="auto"/>
              </w:divBdr>
              <w:divsChild>
                <w:div w:id="1376545701">
                  <w:marLeft w:val="0"/>
                  <w:marRight w:val="0"/>
                  <w:marTop w:val="0"/>
                  <w:marBottom w:val="0"/>
                  <w:divBdr>
                    <w:top w:val="none" w:sz="0" w:space="0" w:color="auto"/>
                    <w:left w:val="none" w:sz="0" w:space="0" w:color="auto"/>
                    <w:bottom w:val="none" w:sz="0" w:space="0" w:color="auto"/>
                    <w:right w:val="none" w:sz="0" w:space="0" w:color="auto"/>
                  </w:divBdr>
                  <w:divsChild>
                    <w:div w:id="1269585771">
                      <w:marLeft w:val="0"/>
                      <w:marRight w:val="0"/>
                      <w:marTop w:val="0"/>
                      <w:marBottom w:val="0"/>
                      <w:divBdr>
                        <w:top w:val="none" w:sz="0" w:space="0" w:color="auto"/>
                        <w:left w:val="none" w:sz="0" w:space="0" w:color="auto"/>
                        <w:bottom w:val="none" w:sz="0" w:space="0" w:color="auto"/>
                        <w:right w:val="none" w:sz="0" w:space="0" w:color="auto"/>
                      </w:divBdr>
                      <w:divsChild>
                        <w:div w:id="718941102">
                          <w:marLeft w:val="0"/>
                          <w:marRight w:val="0"/>
                          <w:marTop w:val="0"/>
                          <w:marBottom w:val="0"/>
                          <w:divBdr>
                            <w:top w:val="none" w:sz="0" w:space="0" w:color="auto"/>
                            <w:left w:val="none" w:sz="0" w:space="0" w:color="auto"/>
                            <w:bottom w:val="none" w:sz="0" w:space="0" w:color="auto"/>
                            <w:right w:val="none" w:sz="0" w:space="0" w:color="auto"/>
                          </w:divBdr>
                          <w:divsChild>
                            <w:div w:id="14798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212855">
          <w:marLeft w:val="0"/>
          <w:marRight w:val="0"/>
          <w:marTop w:val="0"/>
          <w:marBottom w:val="0"/>
          <w:divBdr>
            <w:top w:val="none" w:sz="0" w:space="0" w:color="auto"/>
            <w:left w:val="none" w:sz="0" w:space="0" w:color="auto"/>
            <w:bottom w:val="none" w:sz="0" w:space="0" w:color="auto"/>
            <w:right w:val="none" w:sz="0" w:space="0" w:color="auto"/>
          </w:divBdr>
          <w:divsChild>
            <w:div w:id="210267526">
              <w:marLeft w:val="0"/>
              <w:marRight w:val="0"/>
              <w:marTop w:val="0"/>
              <w:marBottom w:val="0"/>
              <w:divBdr>
                <w:top w:val="none" w:sz="0" w:space="0" w:color="auto"/>
                <w:left w:val="none" w:sz="0" w:space="0" w:color="auto"/>
                <w:bottom w:val="none" w:sz="0" w:space="0" w:color="auto"/>
                <w:right w:val="none" w:sz="0" w:space="0" w:color="auto"/>
              </w:divBdr>
              <w:divsChild>
                <w:div w:id="1486631116">
                  <w:marLeft w:val="0"/>
                  <w:marRight w:val="0"/>
                  <w:marTop w:val="0"/>
                  <w:marBottom w:val="0"/>
                  <w:divBdr>
                    <w:top w:val="none" w:sz="0" w:space="0" w:color="auto"/>
                    <w:left w:val="none" w:sz="0" w:space="0" w:color="auto"/>
                    <w:bottom w:val="none" w:sz="0" w:space="0" w:color="auto"/>
                    <w:right w:val="none" w:sz="0" w:space="0" w:color="auto"/>
                  </w:divBdr>
                  <w:divsChild>
                    <w:div w:id="2000229690">
                      <w:marLeft w:val="0"/>
                      <w:marRight w:val="0"/>
                      <w:marTop w:val="0"/>
                      <w:marBottom w:val="0"/>
                      <w:divBdr>
                        <w:top w:val="none" w:sz="0" w:space="0" w:color="auto"/>
                        <w:left w:val="none" w:sz="0" w:space="0" w:color="auto"/>
                        <w:bottom w:val="none" w:sz="0" w:space="0" w:color="auto"/>
                        <w:right w:val="none" w:sz="0" w:space="0" w:color="auto"/>
                      </w:divBdr>
                      <w:divsChild>
                        <w:div w:id="1028678519">
                          <w:marLeft w:val="0"/>
                          <w:marRight w:val="0"/>
                          <w:marTop w:val="0"/>
                          <w:marBottom w:val="0"/>
                          <w:divBdr>
                            <w:top w:val="none" w:sz="0" w:space="0" w:color="auto"/>
                            <w:left w:val="none" w:sz="0" w:space="0" w:color="auto"/>
                            <w:bottom w:val="none" w:sz="0" w:space="0" w:color="auto"/>
                            <w:right w:val="none" w:sz="0" w:space="0" w:color="auto"/>
                          </w:divBdr>
                          <w:divsChild>
                            <w:div w:id="1077168969">
                              <w:marLeft w:val="0"/>
                              <w:marRight w:val="0"/>
                              <w:marTop w:val="0"/>
                              <w:marBottom w:val="0"/>
                              <w:divBdr>
                                <w:top w:val="none" w:sz="0" w:space="0" w:color="auto"/>
                                <w:left w:val="none" w:sz="0" w:space="0" w:color="auto"/>
                                <w:bottom w:val="none" w:sz="0" w:space="0" w:color="auto"/>
                                <w:right w:val="none" w:sz="0" w:space="0" w:color="auto"/>
                              </w:divBdr>
                              <w:divsChild>
                                <w:div w:id="940918287">
                                  <w:marLeft w:val="0"/>
                                  <w:marRight w:val="0"/>
                                  <w:marTop w:val="0"/>
                                  <w:marBottom w:val="0"/>
                                  <w:divBdr>
                                    <w:top w:val="none" w:sz="0" w:space="0" w:color="auto"/>
                                    <w:left w:val="none" w:sz="0" w:space="0" w:color="auto"/>
                                    <w:bottom w:val="none" w:sz="0" w:space="0" w:color="auto"/>
                                    <w:right w:val="none" w:sz="0" w:space="0" w:color="auto"/>
                                  </w:divBdr>
                                  <w:divsChild>
                                    <w:div w:id="1923025662">
                                      <w:marLeft w:val="0"/>
                                      <w:marRight w:val="0"/>
                                      <w:marTop w:val="0"/>
                                      <w:marBottom w:val="0"/>
                                      <w:divBdr>
                                        <w:top w:val="none" w:sz="0" w:space="0" w:color="auto"/>
                                        <w:left w:val="none" w:sz="0" w:space="0" w:color="auto"/>
                                        <w:bottom w:val="none" w:sz="0" w:space="0" w:color="auto"/>
                                        <w:right w:val="none" w:sz="0" w:space="0" w:color="auto"/>
                                      </w:divBdr>
                                      <w:divsChild>
                                        <w:div w:id="2876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2851">
                              <w:marLeft w:val="0"/>
                              <w:marRight w:val="0"/>
                              <w:marTop w:val="0"/>
                              <w:marBottom w:val="0"/>
                              <w:divBdr>
                                <w:top w:val="none" w:sz="0" w:space="0" w:color="auto"/>
                                <w:left w:val="none" w:sz="0" w:space="0" w:color="auto"/>
                                <w:bottom w:val="none" w:sz="0" w:space="0" w:color="auto"/>
                                <w:right w:val="none" w:sz="0" w:space="0" w:color="auto"/>
                              </w:divBdr>
                              <w:divsChild>
                                <w:div w:id="12168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91967">
          <w:marLeft w:val="0"/>
          <w:marRight w:val="0"/>
          <w:marTop w:val="0"/>
          <w:marBottom w:val="0"/>
          <w:divBdr>
            <w:top w:val="none" w:sz="0" w:space="0" w:color="auto"/>
            <w:left w:val="none" w:sz="0" w:space="0" w:color="auto"/>
            <w:bottom w:val="none" w:sz="0" w:space="0" w:color="auto"/>
            <w:right w:val="none" w:sz="0" w:space="0" w:color="auto"/>
          </w:divBdr>
          <w:divsChild>
            <w:div w:id="1778982925">
              <w:marLeft w:val="0"/>
              <w:marRight w:val="0"/>
              <w:marTop w:val="0"/>
              <w:marBottom w:val="0"/>
              <w:divBdr>
                <w:top w:val="none" w:sz="0" w:space="0" w:color="auto"/>
                <w:left w:val="none" w:sz="0" w:space="0" w:color="auto"/>
                <w:bottom w:val="none" w:sz="0" w:space="0" w:color="auto"/>
                <w:right w:val="none" w:sz="0" w:space="0" w:color="auto"/>
              </w:divBdr>
              <w:divsChild>
                <w:div w:id="1783496990">
                  <w:marLeft w:val="0"/>
                  <w:marRight w:val="0"/>
                  <w:marTop w:val="0"/>
                  <w:marBottom w:val="0"/>
                  <w:divBdr>
                    <w:top w:val="none" w:sz="0" w:space="0" w:color="auto"/>
                    <w:left w:val="none" w:sz="0" w:space="0" w:color="auto"/>
                    <w:bottom w:val="none" w:sz="0" w:space="0" w:color="auto"/>
                    <w:right w:val="none" w:sz="0" w:space="0" w:color="auto"/>
                  </w:divBdr>
                  <w:divsChild>
                    <w:div w:id="615212682">
                      <w:marLeft w:val="0"/>
                      <w:marRight w:val="0"/>
                      <w:marTop w:val="0"/>
                      <w:marBottom w:val="0"/>
                      <w:divBdr>
                        <w:top w:val="none" w:sz="0" w:space="0" w:color="auto"/>
                        <w:left w:val="none" w:sz="0" w:space="0" w:color="auto"/>
                        <w:bottom w:val="none" w:sz="0" w:space="0" w:color="auto"/>
                        <w:right w:val="none" w:sz="0" w:space="0" w:color="auto"/>
                      </w:divBdr>
                      <w:divsChild>
                        <w:div w:id="1369650017">
                          <w:marLeft w:val="0"/>
                          <w:marRight w:val="0"/>
                          <w:marTop w:val="0"/>
                          <w:marBottom w:val="0"/>
                          <w:divBdr>
                            <w:top w:val="none" w:sz="0" w:space="0" w:color="auto"/>
                            <w:left w:val="none" w:sz="0" w:space="0" w:color="auto"/>
                            <w:bottom w:val="none" w:sz="0" w:space="0" w:color="auto"/>
                            <w:right w:val="none" w:sz="0" w:space="0" w:color="auto"/>
                          </w:divBdr>
                          <w:divsChild>
                            <w:div w:id="13799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745827">
          <w:marLeft w:val="0"/>
          <w:marRight w:val="0"/>
          <w:marTop w:val="0"/>
          <w:marBottom w:val="0"/>
          <w:divBdr>
            <w:top w:val="none" w:sz="0" w:space="0" w:color="auto"/>
            <w:left w:val="none" w:sz="0" w:space="0" w:color="auto"/>
            <w:bottom w:val="none" w:sz="0" w:space="0" w:color="auto"/>
            <w:right w:val="none" w:sz="0" w:space="0" w:color="auto"/>
          </w:divBdr>
          <w:divsChild>
            <w:div w:id="54592224">
              <w:marLeft w:val="0"/>
              <w:marRight w:val="0"/>
              <w:marTop w:val="0"/>
              <w:marBottom w:val="0"/>
              <w:divBdr>
                <w:top w:val="none" w:sz="0" w:space="0" w:color="auto"/>
                <w:left w:val="none" w:sz="0" w:space="0" w:color="auto"/>
                <w:bottom w:val="none" w:sz="0" w:space="0" w:color="auto"/>
                <w:right w:val="none" w:sz="0" w:space="0" w:color="auto"/>
              </w:divBdr>
              <w:divsChild>
                <w:div w:id="1594246813">
                  <w:marLeft w:val="0"/>
                  <w:marRight w:val="0"/>
                  <w:marTop w:val="0"/>
                  <w:marBottom w:val="0"/>
                  <w:divBdr>
                    <w:top w:val="none" w:sz="0" w:space="0" w:color="auto"/>
                    <w:left w:val="none" w:sz="0" w:space="0" w:color="auto"/>
                    <w:bottom w:val="none" w:sz="0" w:space="0" w:color="auto"/>
                    <w:right w:val="none" w:sz="0" w:space="0" w:color="auto"/>
                  </w:divBdr>
                  <w:divsChild>
                    <w:div w:id="613362954">
                      <w:marLeft w:val="0"/>
                      <w:marRight w:val="0"/>
                      <w:marTop w:val="0"/>
                      <w:marBottom w:val="0"/>
                      <w:divBdr>
                        <w:top w:val="none" w:sz="0" w:space="0" w:color="auto"/>
                        <w:left w:val="none" w:sz="0" w:space="0" w:color="auto"/>
                        <w:bottom w:val="none" w:sz="0" w:space="0" w:color="auto"/>
                        <w:right w:val="none" w:sz="0" w:space="0" w:color="auto"/>
                      </w:divBdr>
                      <w:divsChild>
                        <w:div w:id="1833911595">
                          <w:marLeft w:val="0"/>
                          <w:marRight w:val="0"/>
                          <w:marTop w:val="0"/>
                          <w:marBottom w:val="0"/>
                          <w:divBdr>
                            <w:top w:val="none" w:sz="0" w:space="0" w:color="auto"/>
                            <w:left w:val="none" w:sz="0" w:space="0" w:color="auto"/>
                            <w:bottom w:val="none" w:sz="0" w:space="0" w:color="auto"/>
                            <w:right w:val="none" w:sz="0" w:space="0" w:color="auto"/>
                          </w:divBdr>
                          <w:divsChild>
                            <w:div w:id="94981252">
                              <w:marLeft w:val="0"/>
                              <w:marRight w:val="0"/>
                              <w:marTop w:val="0"/>
                              <w:marBottom w:val="0"/>
                              <w:divBdr>
                                <w:top w:val="none" w:sz="0" w:space="0" w:color="auto"/>
                                <w:left w:val="none" w:sz="0" w:space="0" w:color="auto"/>
                                <w:bottom w:val="none" w:sz="0" w:space="0" w:color="auto"/>
                                <w:right w:val="none" w:sz="0" w:space="0" w:color="auto"/>
                              </w:divBdr>
                              <w:divsChild>
                                <w:div w:id="1853184657">
                                  <w:marLeft w:val="0"/>
                                  <w:marRight w:val="0"/>
                                  <w:marTop w:val="0"/>
                                  <w:marBottom w:val="0"/>
                                  <w:divBdr>
                                    <w:top w:val="none" w:sz="0" w:space="0" w:color="auto"/>
                                    <w:left w:val="none" w:sz="0" w:space="0" w:color="auto"/>
                                    <w:bottom w:val="none" w:sz="0" w:space="0" w:color="auto"/>
                                    <w:right w:val="none" w:sz="0" w:space="0" w:color="auto"/>
                                  </w:divBdr>
                                  <w:divsChild>
                                    <w:div w:id="1758475751">
                                      <w:marLeft w:val="0"/>
                                      <w:marRight w:val="0"/>
                                      <w:marTop w:val="0"/>
                                      <w:marBottom w:val="0"/>
                                      <w:divBdr>
                                        <w:top w:val="none" w:sz="0" w:space="0" w:color="auto"/>
                                        <w:left w:val="none" w:sz="0" w:space="0" w:color="auto"/>
                                        <w:bottom w:val="none" w:sz="0" w:space="0" w:color="auto"/>
                                        <w:right w:val="none" w:sz="0" w:space="0" w:color="auto"/>
                                      </w:divBdr>
                                      <w:divsChild>
                                        <w:div w:id="2662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31">
                              <w:marLeft w:val="0"/>
                              <w:marRight w:val="0"/>
                              <w:marTop w:val="0"/>
                              <w:marBottom w:val="0"/>
                              <w:divBdr>
                                <w:top w:val="none" w:sz="0" w:space="0" w:color="auto"/>
                                <w:left w:val="none" w:sz="0" w:space="0" w:color="auto"/>
                                <w:bottom w:val="none" w:sz="0" w:space="0" w:color="auto"/>
                                <w:right w:val="none" w:sz="0" w:space="0" w:color="auto"/>
                              </w:divBdr>
                              <w:divsChild>
                                <w:div w:id="3541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2136">
          <w:marLeft w:val="0"/>
          <w:marRight w:val="0"/>
          <w:marTop w:val="0"/>
          <w:marBottom w:val="0"/>
          <w:divBdr>
            <w:top w:val="none" w:sz="0" w:space="0" w:color="auto"/>
            <w:left w:val="none" w:sz="0" w:space="0" w:color="auto"/>
            <w:bottom w:val="none" w:sz="0" w:space="0" w:color="auto"/>
            <w:right w:val="none" w:sz="0" w:space="0" w:color="auto"/>
          </w:divBdr>
          <w:divsChild>
            <w:div w:id="891120106">
              <w:marLeft w:val="0"/>
              <w:marRight w:val="0"/>
              <w:marTop w:val="0"/>
              <w:marBottom w:val="0"/>
              <w:divBdr>
                <w:top w:val="none" w:sz="0" w:space="0" w:color="auto"/>
                <w:left w:val="none" w:sz="0" w:space="0" w:color="auto"/>
                <w:bottom w:val="none" w:sz="0" w:space="0" w:color="auto"/>
                <w:right w:val="none" w:sz="0" w:space="0" w:color="auto"/>
              </w:divBdr>
              <w:divsChild>
                <w:div w:id="2027638287">
                  <w:marLeft w:val="0"/>
                  <w:marRight w:val="0"/>
                  <w:marTop w:val="0"/>
                  <w:marBottom w:val="0"/>
                  <w:divBdr>
                    <w:top w:val="none" w:sz="0" w:space="0" w:color="auto"/>
                    <w:left w:val="none" w:sz="0" w:space="0" w:color="auto"/>
                    <w:bottom w:val="none" w:sz="0" w:space="0" w:color="auto"/>
                    <w:right w:val="none" w:sz="0" w:space="0" w:color="auto"/>
                  </w:divBdr>
                  <w:divsChild>
                    <w:div w:id="174005448">
                      <w:marLeft w:val="0"/>
                      <w:marRight w:val="0"/>
                      <w:marTop w:val="0"/>
                      <w:marBottom w:val="0"/>
                      <w:divBdr>
                        <w:top w:val="none" w:sz="0" w:space="0" w:color="auto"/>
                        <w:left w:val="none" w:sz="0" w:space="0" w:color="auto"/>
                        <w:bottom w:val="none" w:sz="0" w:space="0" w:color="auto"/>
                        <w:right w:val="none" w:sz="0" w:space="0" w:color="auto"/>
                      </w:divBdr>
                    </w:div>
                    <w:div w:id="86780464">
                      <w:marLeft w:val="0"/>
                      <w:marRight w:val="0"/>
                      <w:marTop w:val="0"/>
                      <w:marBottom w:val="0"/>
                      <w:divBdr>
                        <w:top w:val="none" w:sz="0" w:space="0" w:color="auto"/>
                        <w:left w:val="none" w:sz="0" w:space="0" w:color="auto"/>
                        <w:bottom w:val="none" w:sz="0" w:space="0" w:color="auto"/>
                        <w:right w:val="none" w:sz="0" w:space="0" w:color="auto"/>
                      </w:divBdr>
                      <w:divsChild>
                        <w:div w:id="2132630014">
                          <w:marLeft w:val="0"/>
                          <w:marRight w:val="0"/>
                          <w:marTop w:val="0"/>
                          <w:marBottom w:val="0"/>
                          <w:divBdr>
                            <w:top w:val="none" w:sz="0" w:space="0" w:color="auto"/>
                            <w:left w:val="none" w:sz="0" w:space="0" w:color="auto"/>
                            <w:bottom w:val="none" w:sz="0" w:space="0" w:color="auto"/>
                            <w:right w:val="none" w:sz="0" w:space="0" w:color="auto"/>
                          </w:divBdr>
                          <w:divsChild>
                            <w:div w:id="252058285">
                              <w:marLeft w:val="0"/>
                              <w:marRight w:val="0"/>
                              <w:marTop w:val="0"/>
                              <w:marBottom w:val="0"/>
                              <w:divBdr>
                                <w:top w:val="none" w:sz="0" w:space="0" w:color="auto"/>
                                <w:left w:val="none" w:sz="0" w:space="0" w:color="auto"/>
                                <w:bottom w:val="none" w:sz="0" w:space="0" w:color="auto"/>
                                <w:right w:val="none" w:sz="0" w:space="0" w:color="auto"/>
                              </w:divBdr>
                              <w:divsChild>
                                <w:div w:id="2108187298">
                                  <w:marLeft w:val="0"/>
                                  <w:marRight w:val="0"/>
                                  <w:marTop w:val="0"/>
                                  <w:marBottom w:val="0"/>
                                  <w:divBdr>
                                    <w:top w:val="none" w:sz="0" w:space="0" w:color="auto"/>
                                    <w:left w:val="none" w:sz="0" w:space="0" w:color="auto"/>
                                    <w:bottom w:val="none" w:sz="0" w:space="0" w:color="auto"/>
                                    <w:right w:val="none" w:sz="0" w:space="0" w:color="auto"/>
                                  </w:divBdr>
                                  <w:divsChild>
                                    <w:div w:id="595865163">
                                      <w:marLeft w:val="0"/>
                                      <w:marRight w:val="0"/>
                                      <w:marTop w:val="0"/>
                                      <w:marBottom w:val="0"/>
                                      <w:divBdr>
                                        <w:top w:val="none" w:sz="0" w:space="0" w:color="auto"/>
                                        <w:left w:val="none" w:sz="0" w:space="0" w:color="auto"/>
                                        <w:bottom w:val="none" w:sz="0" w:space="0" w:color="auto"/>
                                        <w:right w:val="none" w:sz="0" w:space="0" w:color="auto"/>
                                      </w:divBdr>
                                      <w:divsChild>
                                        <w:div w:id="1421028056">
                                          <w:marLeft w:val="0"/>
                                          <w:marRight w:val="0"/>
                                          <w:marTop w:val="0"/>
                                          <w:marBottom w:val="0"/>
                                          <w:divBdr>
                                            <w:top w:val="none" w:sz="0" w:space="0" w:color="auto"/>
                                            <w:left w:val="none" w:sz="0" w:space="0" w:color="auto"/>
                                            <w:bottom w:val="none" w:sz="0" w:space="0" w:color="auto"/>
                                            <w:right w:val="none" w:sz="0" w:space="0" w:color="auto"/>
                                          </w:divBdr>
                                          <w:divsChild>
                                            <w:div w:id="553467083">
                                              <w:marLeft w:val="0"/>
                                              <w:marRight w:val="0"/>
                                              <w:marTop w:val="0"/>
                                              <w:marBottom w:val="0"/>
                                              <w:divBdr>
                                                <w:top w:val="none" w:sz="0" w:space="0" w:color="auto"/>
                                                <w:left w:val="none" w:sz="0" w:space="0" w:color="auto"/>
                                                <w:bottom w:val="none" w:sz="0" w:space="0" w:color="auto"/>
                                                <w:right w:val="none" w:sz="0" w:space="0" w:color="auto"/>
                                              </w:divBdr>
                                              <w:divsChild>
                                                <w:div w:id="604505329">
                                                  <w:marLeft w:val="0"/>
                                                  <w:marRight w:val="0"/>
                                                  <w:marTop w:val="0"/>
                                                  <w:marBottom w:val="0"/>
                                                  <w:divBdr>
                                                    <w:top w:val="none" w:sz="0" w:space="0" w:color="auto"/>
                                                    <w:left w:val="none" w:sz="0" w:space="0" w:color="auto"/>
                                                    <w:bottom w:val="none" w:sz="0" w:space="0" w:color="auto"/>
                                                    <w:right w:val="none" w:sz="0" w:space="0" w:color="auto"/>
                                                  </w:divBdr>
                                                  <w:divsChild>
                                                    <w:div w:id="1649091067">
                                                      <w:marLeft w:val="0"/>
                                                      <w:marRight w:val="0"/>
                                                      <w:marTop w:val="0"/>
                                                      <w:marBottom w:val="0"/>
                                                      <w:divBdr>
                                                        <w:top w:val="none" w:sz="0" w:space="0" w:color="auto"/>
                                                        <w:left w:val="none" w:sz="0" w:space="0" w:color="auto"/>
                                                        <w:bottom w:val="none" w:sz="0" w:space="0" w:color="auto"/>
                                                        <w:right w:val="none" w:sz="0" w:space="0" w:color="auto"/>
                                                      </w:divBdr>
                                                      <w:divsChild>
                                                        <w:div w:id="225379464">
                                                          <w:marLeft w:val="0"/>
                                                          <w:marRight w:val="0"/>
                                                          <w:marTop w:val="0"/>
                                                          <w:marBottom w:val="0"/>
                                                          <w:divBdr>
                                                            <w:top w:val="none" w:sz="0" w:space="0" w:color="auto"/>
                                                            <w:left w:val="none" w:sz="0" w:space="0" w:color="auto"/>
                                                            <w:bottom w:val="none" w:sz="0" w:space="0" w:color="auto"/>
                                                            <w:right w:val="none" w:sz="0" w:space="0" w:color="auto"/>
                                                          </w:divBdr>
                                                          <w:divsChild>
                                                            <w:div w:id="1685286283">
                                                              <w:marLeft w:val="0"/>
                                                              <w:marRight w:val="0"/>
                                                              <w:marTop w:val="0"/>
                                                              <w:marBottom w:val="0"/>
                                                              <w:divBdr>
                                                                <w:top w:val="none" w:sz="0" w:space="0" w:color="auto"/>
                                                                <w:left w:val="none" w:sz="0" w:space="0" w:color="auto"/>
                                                                <w:bottom w:val="none" w:sz="0" w:space="0" w:color="auto"/>
                                                                <w:right w:val="none" w:sz="0" w:space="0" w:color="auto"/>
                                                              </w:divBdr>
                                                              <w:divsChild>
                                                                <w:div w:id="888615852">
                                                                  <w:marLeft w:val="0"/>
                                                                  <w:marRight w:val="0"/>
                                                                  <w:marTop w:val="0"/>
                                                                  <w:marBottom w:val="0"/>
                                                                  <w:divBdr>
                                                                    <w:top w:val="none" w:sz="0" w:space="0" w:color="auto"/>
                                                                    <w:left w:val="none" w:sz="0" w:space="0" w:color="auto"/>
                                                                    <w:bottom w:val="none" w:sz="0" w:space="0" w:color="auto"/>
                                                                    <w:right w:val="none" w:sz="0" w:space="0" w:color="auto"/>
                                                                  </w:divBdr>
                                                                  <w:divsChild>
                                                                    <w:div w:id="1549485949">
                                                                      <w:marLeft w:val="0"/>
                                                                      <w:marRight w:val="0"/>
                                                                      <w:marTop w:val="0"/>
                                                                      <w:marBottom w:val="0"/>
                                                                      <w:divBdr>
                                                                        <w:top w:val="none" w:sz="0" w:space="0" w:color="auto"/>
                                                                        <w:left w:val="none" w:sz="0" w:space="0" w:color="auto"/>
                                                                        <w:bottom w:val="none" w:sz="0" w:space="0" w:color="auto"/>
                                                                        <w:right w:val="none" w:sz="0" w:space="0" w:color="auto"/>
                                                                      </w:divBdr>
                                                                      <w:divsChild>
                                                                        <w:div w:id="1734350455">
                                                                          <w:marLeft w:val="0"/>
                                                                          <w:marRight w:val="0"/>
                                                                          <w:marTop w:val="0"/>
                                                                          <w:marBottom w:val="0"/>
                                                                          <w:divBdr>
                                                                            <w:top w:val="none" w:sz="0" w:space="0" w:color="auto"/>
                                                                            <w:left w:val="none" w:sz="0" w:space="0" w:color="auto"/>
                                                                            <w:bottom w:val="none" w:sz="0" w:space="0" w:color="auto"/>
                                                                            <w:right w:val="none" w:sz="0" w:space="0" w:color="auto"/>
                                                                          </w:divBdr>
                                                                          <w:divsChild>
                                                                            <w:div w:id="9546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05517">
          <w:marLeft w:val="0"/>
          <w:marRight w:val="0"/>
          <w:marTop w:val="0"/>
          <w:marBottom w:val="0"/>
          <w:divBdr>
            <w:top w:val="none" w:sz="0" w:space="0" w:color="auto"/>
            <w:left w:val="none" w:sz="0" w:space="0" w:color="auto"/>
            <w:bottom w:val="none" w:sz="0" w:space="0" w:color="auto"/>
            <w:right w:val="none" w:sz="0" w:space="0" w:color="auto"/>
          </w:divBdr>
          <w:divsChild>
            <w:div w:id="1819496804">
              <w:marLeft w:val="0"/>
              <w:marRight w:val="0"/>
              <w:marTop w:val="0"/>
              <w:marBottom w:val="0"/>
              <w:divBdr>
                <w:top w:val="none" w:sz="0" w:space="0" w:color="auto"/>
                <w:left w:val="none" w:sz="0" w:space="0" w:color="auto"/>
                <w:bottom w:val="none" w:sz="0" w:space="0" w:color="auto"/>
                <w:right w:val="none" w:sz="0" w:space="0" w:color="auto"/>
              </w:divBdr>
              <w:divsChild>
                <w:div w:id="1860510368">
                  <w:marLeft w:val="0"/>
                  <w:marRight w:val="0"/>
                  <w:marTop w:val="0"/>
                  <w:marBottom w:val="0"/>
                  <w:divBdr>
                    <w:top w:val="none" w:sz="0" w:space="0" w:color="auto"/>
                    <w:left w:val="none" w:sz="0" w:space="0" w:color="auto"/>
                    <w:bottom w:val="none" w:sz="0" w:space="0" w:color="auto"/>
                    <w:right w:val="none" w:sz="0" w:space="0" w:color="auto"/>
                  </w:divBdr>
                  <w:divsChild>
                    <w:div w:id="1749812914">
                      <w:marLeft w:val="0"/>
                      <w:marRight w:val="0"/>
                      <w:marTop w:val="0"/>
                      <w:marBottom w:val="0"/>
                      <w:divBdr>
                        <w:top w:val="none" w:sz="0" w:space="0" w:color="auto"/>
                        <w:left w:val="none" w:sz="0" w:space="0" w:color="auto"/>
                        <w:bottom w:val="none" w:sz="0" w:space="0" w:color="auto"/>
                        <w:right w:val="none" w:sz="0" w:space="0" w:color="auto"/>
                      </w:divBdr>
                      <w:divsChild>
                        <w:div w:id="1466391998">
                          <w:marLeft w:val="0"/>
                          <w:marRight w:val="0"/>
                          <w:marTop w:val="0"/>
                          <w:marBottom w:val="0"/>
                          <w:divBdr>
                            <w:top w:val="none" w:sz="0" w:space="0" w:color="auto"/>
                            <w:left w:val="none" w:sz="0" w:space="0" w:color="auto"/>
                            <w:bottom w:val="none" w:sz="0" w:space="0" w:color="auto"/>
                            <w:right w:val="none" w:sz="0" w:space="0" w:color="auto"/>
                          </w:divBdr>
                          <w:divsChild>
                            <w:div w:id="1033381204">
                              <w:marLeft w:val="0"/>
                              <w:marRight w:val="0"/>
                              <w:marTop w:val="0"/>
                              <w:marBottom w:val="0"/>
                              <w:divBdr>
                                <w:top w:val="none" w:sz="0" w:space="0" w:color="auto"/>
                                <w:left w:val="none" w:sz="0" w:space="0" w:color="auto"/>
                                <w:bottom w:val="none" w:sz="0" w:space="0" w:color="auto"/>
                                <w:right w:val="none" w:sz="0" w:space="0" w:color="auto"/>
                              </w:divBdr>
                              <w:divsChild>
                                <w:div w:id="1214000296">
                                  <w:marLeft w:val="0"/>
                                  <w:marRight w:val="0"/>
                                  <w:marTop w:val="0"/>
                                  <w:marBottom w:val="0"/>
                                  <w:divBdr>
                                    <w:top w:val="none" w:sz="0" w:space="0" w:color="auto"/>
                                    <w:left w:val="none" w:sz="0" w:space="0" w:color="auto"/>
                                    <w:bottom w:val="none" w:sz="0" w:space="0" w:color="auto"/>
                                    <w:right w:val="none" w:sz="0" w:space="0" w:color="auto"/>
                                  </w:divBdr>
                                  <w:divsChild>
                                    <w:div w:id="635182597">
                                      <w:marLeft w:val="0"/>
                                      <w:marRight w:val="0"/>
                                      <w:marTop w:val="0"/>
                                      <w:marBottom w:val="0"/>
                                      <w:divBdr>
                                        <w:top w:val="none" w:sz="0" w:space="0" w:color="auto"/>
                                        <w:left w:val="none" w:sz="0" w:space="0" w:color="auto"/>
                                        <w:bottom w:val="none" w:sz="0" w:space="0" w:color="auto"/>
                                        <w:right w:val="none" w:sz="0" w:space="0" w:color="auto"/>
                                      </w:divBdr>
                                      <w:divsChild>
                                        <w:div w:id="1914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7898">
                              <w:marLeft w:val="0"/>
                              <w:marRight w:val="0"/>
                              <w:marTop w:val="0"/>
                              <w:marBottom w:val="0"/>
                              <w:divBdr>
                                <w:top w:val="none" w:sz="0" w:space="0" w:color="auto"/>
                                <w:left w:val="none" w:sz="0" w:space="0" w:color="auto"/>
                                <w:bottom w:val="none" w:sz="0" w:space="0" w:color="auto"/>
                                <w:right w:val="none" w:sz="0" w:space="0" w:color="auto"/>
                              </w:divBdr>
                              <w:divsChild>
                                <w:div w:id="7045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46990">
          <w:marLeft w:val="0"/>
          <w:marRight w:val="0"/>
          <w:marTop w:val="0"/>
          <w:marBottom w:val="0"/>
          <w:divBdr>
            <w:top w:val="none" w:sz="0" w:space="0" w:color="auto"/>
            <w:left w:val="none" w:sz="0" w:space="0" w:color="auto"/>
            <w:bottom w:val="none" w:sz="0" w:space="0" w:color="auto"/>
            <w:right w:val="none" w:sz="0" w:space="0" w:color="auto"/>
          </w:divBdr>
          <w:divsChild>
            <w:div w:id="49696817">
              <w:marLeft w:val="0"/>
              <w:marRight w:val="0"/>
              <w:marTop w:val="0"/>
              <w:marBottom w:val="0"/>
              <w:divBdr>
                <w:top w:val="none" w:sz="0" w:space="0" w:color="auto"/>
                <w:left w:val="none" w:sz="0" w:space="0" w:color="auto"/>
                <w:bottom w:val="none" w:sz="0" w:space="0" w:color="auto"/>
                <w:right w:val="none" w:sz="0" w:space="0" w:color="auto"/>
              </w:divBdr>
              <w:divsChild>
                <w:div w:id="1899631337">
                  <w:marLeft w:val="0"/>
                  <w:marRight w:val="0"/>
                  <w:marTop w:val="0"/>
                  <w:marBottom w:val="0"/>
                  <w:divBdr>
                    <w:top w:val="none" w:sz="0" w:space="0" w:color="auto"/>
                    <w:left w:val="none" w:sz="0" w:space="0" w:color="auto"/>
                    <w:bottom w:val="none" w:sz="0" w:space="0" w:color="auto"/>
                    <w:right w:val="none" w:sz="0" w:space="0" w:color="auto"/>
                  </w:divBdr>
                  <w:divsChild>
                    <w:div w:id="1705254629">
                      <w:marLeft w:val="0"/>
                      <w:marRight w:val="0"/>
                      <w:marTop w:val="0"/>
                      <w:marBottom w:val="0"/>
                      <w:divBdr>
                        <w:top w:val="none" w:sz="0" w:space="0" w:color="auto"/>
                        <w:left w:val="none" w:sz="0" w:space="0" w:color="auto"/>
                        <w:bottom w:val="none" w:sz="0" w:space="0" w:color="auto"/>
                        <w:right w:val="none" w:sz="0" w:space="0" w:color="auto"/>
                      </w:divBdr>
                    </w:div>
                    <w:div w:id="911737619">
                      <w:marLeft w:val="0"/>
                      <w:marRight w:val="0"/>
                      <w:marTop w:val="0"/>
                      <w:marBottom w:val="0"/>
                      <w:divBdr>
                        <w:top w:val="none" w:sz="0" w:space="0" w:color="auto"/>
                        <w:left w:val="none" w:sz="0" w:space="0" w:color="auto"/>
                        <w:bottom w:val="none" w:sz="0" w:space="0" w:color="auto"/>
                        <w:right w:val="none" w:sz="0" w:space="0" w:color="auto"/>
                      </w:divBdr>
                      <w:divsChild>
                        <w:div w:id="375006709">
                          <w:marLeft w:val="0"/>
                          <w:marRight w:val="0"/>
                          <w:marTop w:val="0"/>
                          <w:marBottom w:val="0"/>
                          <w:divBdr>
                            <w:top w:val="none" w:sz="0" w:space="0" w:color="auto"/>
                            <w:left w:val="none" w:sz="0" w:space="0" w:color="auto"/>
                            <w:bottom w:val="none" w:sz="0" w:space="0" w:color="auto"/>
                            <w:right w:val="none" w:sz="0" w:space="0" w:color="auto"/>
                          </w:divBdr>
                          <w:divsChild>
                            <w:div w:id="427970149">
                              <w:marLeft w:val="0"/>
                              <w:marRight w:val="0"/>
                              <w:marTop w:val="0"/>
                              <w:marBottom w:val="0"/>
                              <w:divBdr>
                                <w:top w:val="none" w:sz="0" w:space="0" w:color="auto"/>
                                <w:left w:val="none" w:sz="0" w:space="0" w:color="auto"/>
                                <w:bottom w:val="none" w:sz="0" w:space="0" w:color="auto"/>
                                <w:right w:val="none" w:sz="0" w:space="0" w:color="auto"/>
                              </w:divBdr>
                              <w:divsChild>
                                <w:div w:id="1798639044">
                                  <w:marLeft w:val="0"/>
                                  <w:marRight w:val="0"/>
                                  <w:marTop w:val="0"/>
                                  <w:marBottom w:val="0"/>
                                  <w:divBdr>
                                    <w:top w:val="none" w:sz="0" w:space="0" w:color="auto"/>
                                    <w:left w:val="none" w:sz="0" w:space="0" w:color="auto"/>
                                    <w:bottom w:val="none" w:sz="0" w:space="0" w:color="auto"/>
                                    <w:right w:val="none" w:sz="0" w:space="0" w:color="auto"/>
                                  </w:divBdr>
                                  <w:divsChild>
                                    <w:div w:id="463276873">
                                      <w:marLeft w:val="0"/>
                                      <w:marRight w:val="0"/>
                                      <w:marTop w:val="0"/>
                                      <w:marBottom w:val="0"/>
                                      <w:divBdr>
                                        <w:top w:val="none" w:sz="0" w:space="0" w:color="auto"/>
                                        <w:left w:val="none" w:sz="0" w:space="0" w:color="auto"/>
                                        <w:bottom w:val="none" w:sz="0" w:space="0" w:color="auto"/>
                                        <w:right w:val="none" w:sz="0" w:space="0" w:color="auto"/>
                                      </w:divBdr>
                                      <w:divsChild>
                                        <w:div w:id="1897741947">
                                          <w:marLeft w:val="0"/>
                                          <w:marRight w:val="0"/>
                                          <w:marTop w:val="0"/>
                                          <w:marBottom w:val="0"/>
                                          <w:divBdr>
                                            <w:top w:val="none" w:sz="0" w:space="0" w:color="auto"/>
                                            <w:left w:val="none" w:sz="0" w:space="0" w:color="auto"/>
                                            <w:bottom w:val="none" w:sz="0" w:space="0" w:color="auto"/>
                                            <w:right w:val="none" w:sz="0" w:space="0" w:color="auto"/>
                                          </w:divBdr>
                                          <w:divsChild>
                                            <w:div w:id="2033023254">
                                              <w:marLeft w:val="0"/>
                                              <w:marRight w:val="0"/>
                                              <w:marTop w:val="0"/>
                                              <w:marBottom w:val="0"/>
                                              <w:divBdr>
                                                <w:top w:val="none" w:sz="0" w:space="0" w:color="auto"/>
                                                <w:left w:val="none" w:sz="0" w:space="0" w:color="auto"/>
                                                <w:bottom w:val="none" w:sz="0" w:space="0" w:color="auto"/>
                                                <w:right w:val="none" w:sz="0" w:space="0" w:color="auto"/>
                                              </w:divBdr>
                                              <w:divsChild>
                                                <w:div w:id="998653279">
                                                  <w:marLeft w:val="0"/>
                                                  <w:marRight w:val="0"/>
                                                  <w:marTop w:val="0"/>
                                                  <w:marBottom w:val="0"/>
                                                  <w:divBdr>
                                                    <w:top w:val="none" w:sz="0" w:space="0" w:color="auto"/>
                                                    <w:left w:val="none" w:sz="0" w:space="0" w:color="auto"/>
                                                    <w:bottom w:val="none" w:sz="0" w:space="0" w:color="auto"/>
                                                    <w:right w:val="none" w:sz="0" w:space="0" w:color="auto"/>
                                                  </w:divBdr>
                                                  <w:divsChild>
                                                    <w:div w:id="696855980">
                                                      <w:marLeft w:val="0"/>
                                                      <w:marRight w:val="0"/>
                                                      <w:marTop w:val="0"/>
                                                      <w:marBottom w:val="0"/>
                                                      <w:divBdr>
                                                        <w:top w:val="none" w:sz="0" w:space="0" w:color="auto"/>
                                                        <w:left w:val="none" w:sz="0" w:space="0" w:color="auto"/>
                                                        <w:bottom w:val="none" w:sz="0" w:space="0" w:color="auto"/>
                                                        <w:right w:val="none" w:sz="0" w:space="0" w:color="auto"/>
                                                      </w:divBdr>
                                                      <w:divsChild>
                                                        <w:div w:id="423036212">
                                                          <w:marLeft w:val="0"/>
                                                          <w:marRight w:val="0"/>
                                                          <w:marTop w:val="0"/>
                                                          <w:marBottom w:val="0"/>
                                                          <w:divBdr>
                                                            <w:top w:val="none" w:sz="0" w:space="0" w:color="auto"/>
                                                            <w:left w:val="none" w:sz="0" w:space="0" w:color="auto"/>
                                                            <w:bottom w:val="none" w:sz="0" w:space="0" w:color="auto"/>
                                                            <w:right w:val="none" w:sz="0" w:space="0" w:color="auto"/>
                                                          </w:divBdr>
                                                          <w:divsChild>
                                                            <w:div w:id="693382711">
                                                              <w:marLeft w:val="0"/>
                                                              <w:marRight w:val="0"/>
                                                              <w:marTop w:val="0"/>
                                                              <w:marBottom w:val="0"/>
                                                              <w:divBdr>
                                                                <w:top w:val="none" w:sz="0" w:space="0" w:color="auto"/>
                                                                <w:left w:val="none" w:sz="0" w:space="0" w:color="auto"/>
                                                                <w:bottom w:val="none" w:sz="0" w:space="0" w:color="auto"/>
                                                                <w:right w:val="none" w:sz="0" w:space="0" w:color="auto"/>
                                                              </w:divBdr>
                                                              <w:divsChild>
                                                                <w:div w:id="836191925">
                                                                  <w:marLeft w:val="0"/>
                                                                  <w:marRight w:val="0"/>
                                                                  <w:marTop w:val="0"/>
                                                                  <w:marBottom w:val="0"/>
                                                                  <w:divBdr>
                                                                    <w:top w:val="none" w:sz="0" w:space="0" w:color="auto"/>
                                                                    <w:left w:val="none" w:sz="0" w:space="0" w:color="auto"/>
                                                                    <w:bottom w:val="none" w:sz="0" w:space="0" w:color="auto"/>
                                                                    <w:right w:val="none" w:sz="0" w:space="0" w:color="auto"/>
                                                                  </w:divBdr>
                                                                  <w:divsChild>
                                                                    <w:div w:id="1345669223">
                                                                      <w:marLeft w:val="0"/>
                                                                      <w:marRight w:val="0"/>
                                                                      <w:marTop w:val="0"/>
                                                                      <w:marBottom w:val="0"/>
                                                                      <w:divBdr>
                                                                        <w:top w:val="none" w:sz="0" w:space="0" w:color="auto"/>
                                                                        <w:left w:val="none" w:sz="0" w:space="0" w:color="auto"/>
                                                                        <w:bottom w:val="none" w:sz="0" w:space="0" w:color="auto"/>
                                                                        <w:right w:val="none" w:sz="0" w:space="0" w:color="auto"/>
                                                                      </w:divBdr>
                                                                      <w:divsChild>
                                                                        <w:div w:id="2127312211">
                                                                          <w:marLeft w:val="0"/>
                                                                          <w:marRight w:val="0"/>
                                                                          <w:marTop w:val="0"/>
                                                                          <w:marBottom w:val="0"/>
                                                                          <w:divBdr>
                                                                            <w:top w:val="none" w:sz="0" w:space="0" w:color="auto"/>
                                                                            <w:left w:val="none" w:sz="0" w:space="0" w:color="auto"/>
                                                                            <w:bottom w:val="none" w:sz="0" w:space="0" w:color="auto"/>
                                                                            <w:right w:val="none" w:sz="0" w:space="0" w:color="auto"/>
                                                                          </w:divBdr>
                                                                          <w:divsChild>
                                                                            <w:div w:id="11503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988740">
          <w:marLeft w:val="0"/>
          <w:marRight w:val="0"/>
          <w:marTop w:val="0"/>
          <w:marBottom w:val="0"/>
          <w:divBdr>
            <w:top w:val="none" w:sz="0" w:space="0" w:color="auto"/>
            <w:left w:val="none" w:sz="0" w:space="0" w:color="auto"/>
            <w:bottom w:val="none" w:sz="0" w:space="0" w:color="auto"/>
            <w:right w:val="none" w:sz="0" w:space="0" w:color="auto"/>
          </w:divBdr>
          <w:divsChild>
            <w:div w:id="680814142">
              <w:marLeft w:val="0"/>
              <w:marRight w:val="0"/>
              <w:marTop w:val="0"/>
              <w:marBottom w:val="0"/>
              <w:divBdr>
                <w:top w:val="none" w:sz="0" w:space="0" w:color="auto"/>
                <w:left w:val="none" w:sz="0" w:space="0" w:color="auto"/>
                <w:bottom w:val="none" w:sz="0" w:space="0" w:color="auto"/>
                <w:right w:val="none" w:sz="0" w:space="0" w:color="auto"/>
              </w:divBdr>
              <w:divsChild>
                <w:div w:id="1875000682">
                  <w:marLeft w:val="0"/>
                  <w:marRight w:val="0"/>
                  <w:marTop w:val="0"/>
                  <w:marBottom w:val="0"/>
                  <w:divBdr>
                    <w:top w:val="none" w:sz="0" w:space="0" w:color="auto"/>
                    <w:left w:val="none" w:sz="0" w:space="0" w:color="auto"/>
                    <w:bottom w:val="none" w:sz="0" w:space="0" w:color="auto"/>
                    <w:right w:val="none" w:sz="0" w:space="0" w:color="auto"/>
                  </w:divBdr>
                  <w:divsChild>
                    <w:div w:id="2056275625">
                      <w:marLeft w:val="0"/>
                      <w:marRight w:val="0"/>
                      <w:marTop w:val="0"/>
                      <w:marBottom w:val="0"/>
                      <w:divBdr>
                        <w:top w:val="none" w:sz="0" w:space="0" w:color="auto"/>
                        <w:left w:val="none" w:sz="0" w:space="0" w:color="auto"/>
                        <w:bottom w:val="none" w:sz="0" w:space="0" w:color="auto"/>
                        <w:right w:val="none" w:sz="0" w:space="0" w:color="auto"/>
                      </w:divBdr>
                      <w:divsChild>
                        <w:div w:id="2141224682">
                          <w:marLeft w:val="0"/>
                          <w:marRight w:val="0"/>
                          <w:marTop w:val="0"/>
                          <w:marBottom w:val="0"/>
                          <w:divBdr>
                            <w:top w:val="none" w:sz="0" w:space="0" w:color="auto"/>
                            <w:left w:val="none" w:sz="0" w:space="0" w:color="auto"/>
                            <w:bottom w:val="none" w:sz="0" w:space="0" w:color="auto"/>
                            <w:right w:val="none" w:sz="0" w:space="0" w:color="auto"/>
                          </w:divBdr>
                          <w:divsChild>
                            <w:div w:id="1881160101">
                              <w:marLeft w:val="0"/>
                              <w:marRight w:val="0"/>
                              <w:marTop w:val="0"/>
                              <w:marBottom w:val="0"/>
                              <w:divBdr>
                                <w:top w:val="none" w:sz="0" w:space="0" w:color="auto"/>
                                <w:left w:val="none" w:sz="0" w:space="0" w:color="auto"/>
                                <w:bottom w:val="none" w:sz="0" w:space="0" w:color="auto"/>
                                <w:right w:val="none" w:sz="0" w:space="0" w:color="auto"/>
                              </w:divBdr>
                              <w:divsChild>
                                <w:div w:id="2000570162">
                                  <w:marLeft w:val="0"/>
                                  <w:marRight w:val="0"/>
                                  <w:marTop w:val="0"/>
                                  <w:marBottom w:val="0"/>
                                  <w:divBdr>
                                    <w:top w:val="none" w:sz="0" w:space="0" w:color="auto"/>
                                    <w:left w:val="none" w:sz="0" w:space="0" w:color="auto"/>
                                    <w:bottom w:val="none" w:sz="0" w:space="0" w:color="auto"/>
                                    <w:right w:val="none" w:sz="0" w:space="0" w:color="auto"/>
                                  </w:divBdr>
                                  <w:divsChild>
                                    <w:div w:id="533156773">
                                      <w:marLeft w:val="0"/>
                                      <w:marRight w:val="0"/>
                                      <w:marTop w:val="0"/>
                                      <w:marBottom w:val="0"/>
                                      <w:divBdr>
                                        <w:top w:val="none" w:sz="0" w:space="0" w:color="auto"/>
                                        <w:left w:val="none" w:sz="0" w:space="0" w:color="auto"/>
                                        <w:bottom w:val="none" w:sz="0" w:space="0" w:color="auto"/>
                                        <w:right w:val="none" w:sz="0" w:space="0" w:color="auto"/>
                                      </w:divBdr>
                                      <w:divsChild>
                                        <w:div w:id="16948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871480">
          <w:marLeft w:val="0"/>
          <w:marRight w:val="0"/>
          <w:marTop w:val="0"/>
          <w:marBottom w:val="0"/>
          <w:divBdr>
            <w:top w:val="none" w:sz="0" w:space="0" w:color="auto"/>
            <w:left w:val="none" w:sz="0" w:space="0" w:color="auto"/>
            <w:bottom w:val="none" w:sz="0" w:space="0" w:color="auto"/>
            <w:right w:val="none" w:sz="0" w:space="0" w:color="auto"/>
          </w:divBdr>
          <w:divsChild>
            <w:div w:id="2063862655">
              <w:marLeft w:val="0"/>
              <w:marRight w:val="0"/>
              <w:marTop w:val="0"/>
              <w:marBottom w:val="0"/>
              <w:divBdr>
                <w:top w:val="none" w:sz="0" w:space="0" w:color="auto"/>
                <w:left w:val="none" w:sz="0" w:space="0" w:color="auto"/>
                <w:bottom w:val="none" w:sz="0" w:space="0" w:color="auto"/>
                <w:right w:val="none" w:sz="0" w:space="0" w:color="auto"/>
              </w:divBdr>
              <w:divsChild>
                <w:div w:id="84425028">
                  <w:marLeft w:val="0"/>
                  <w:marRight w:val="0"/>
                  <w:marTop w:val="0"/>
                  <w:marBottom w:val="0"/>
                  <w:divBdr>
                    <w:top w:val="none" w:sz="0" w:space="0" w:color="auto"/>
                    <w:left w:val="none" w:sz="0" w:space="0" w:color="auto"/>
                    <w:bottom w:val="none" w:sz="0" w:space="0" w:color="auto"/>
                    <w:right w:val="none" w:sz="0" w:space="0" w:color="auto"/>
                  </w:divBdr>
                  <w:divsChild>
                    <w:div w:id="1563910348">
                      <w:marLeft w:val="0"/>
                      <w:marRight w:val="0"/>
                      <w:marTop w:val="0"/>
                      <w:marBottom w:val="0"/>
                      <w:divBdr>
                        <w:top w:val="none" w:sz="0" w:space="0" w:color="auto"/>
                        <w:left w:val="none" w:sz="0" w:space="0" w:color="auto"/>
                        <w:bottom w:val="none" w:sz="0" w:space="0" w:color="auto"/>
                        <w:right w:val="none" w:sz="0" w:space="0" w:color="auto"/>
                      </w:divBdr>
                      <w:divsChild>
                        <w:div w:id="1927183464">
                          <w:marLeft w:val="0"/>
                          <w:marRight w:val="0"/>
                          <w:marTop w:val="0"/>
                          <w:marBottom w:val="0"/>
                          <w:divBdr>
                            <w:top w:val="none" w:sz="0" w:space="0" w:color="auto"/>
                            <w:left w:val="none" w:sz="0" w:space="0" w:color="auto"/>
                            <w:bottom w:val="none" w:sz="0" w:space="0" w:color="auto"/>
                            <w:right w:val="none" w:sz="0" w:space="0" w:color="auto"/>
                          </w:divBdr>
                          <w:divsChild>
                            <w:div w:id="49697374">
                              <w:marLeft w:val="0"/>
                              <w:marRight w:val="0"/>
                              <w:marTop w:val="0"/>
                              <w:marBottom w:val="0"/>
                              <w:divBdr>
                                <w:top w:val="none" w:sz="0" w:space="0" w:color="auto"/>
                                <w:left w:val="none" w:sz="0" w:space="0" w:color="auto"/>
                                <w:bottom w:val="none" w:sz="0" w:space="0" w:color="auto"/>
                                <w:right w:val="none" w:sz="0" w:space="0" w:color="auto"/>
                              </w:divBdr>
                              <w:divsChild>
                                <w:div w:id="1379040855">
                                  <w:marLeft w:val="0"/>
                                  <w:marRight w:val="0"/>
                                  <w:marTop w:val="0"/>
                                  <w:marBottom w:val="0"/>
                                  <w:divBdr>
                                    <w:top w:val="none" w:sz="0" w:space="0" w:color="auto"/>
                                    <w:left w:val="none" w:sz="0" w:space="0" w:color="auto"/>
                                    <w:bottom w:val="none" w:sz="0" w:space="0" w:color="auto"/>
                                    <w:right w:val="none" w:sz="0" w:space="0" w:color="auto"/>
                                  </w:divBdr>
                                  <w:divsChild>
                                    <w:div w:id="736897329">
                                      <w:marLeft w:val="0"/>
                                      <w:marRight w:val="0"/>
                                      <w:marTop w:val="0"/>
                                      <w:marBottom w:val="0"/>
                                      <w:divBdr>
                                        <w:top w:val="none" w:sz="0" w:space="0" w:color="auto"/>
                                        <w:left w:val="none" w:sz="0" w:space="0" w:color="auto"/>
                                        <w:bottom w:val="none" w:sz="0" w:space="0" w:color="auto"/>
                                        <w:right w:val="none" w:sz="0" w:space="0" w:color="auto"/>
                                      </w:divBdr>
                                      <w:divsChild>
                                        <w:div w:id="2013137848">
                                          <w:marLeft w:val="0"/>
                                          <w:marRight w:val="0"/>
                                          <w:marTop w:val="0"/>
                                          <w:marBottom w:val="0"/>
                                          <w:divBdr>
                                            <w:top w:val="none" w:sz="0" w:space="0" w:color="auto"/>
                                            <w:left w:val="none" w:sz="0" w:space="0" w:color="auto"/>
                                            <w:bottom w:val="none" w:sz="0" w:space="0" w:color="auto"/>
                                            <w:right w:val="none" w:sz="0" w:space="0" w:color="auto"/>
                                          </w:divBdr>
                                          <w:divsChild>
                                            <w:div w:id="1407190460">
                                              <w:marLeft w:val="0"/>
                                              <w:marRight w:val="0"/>
                                              <w:marTop w:val="0"/>
                                              <w:marBottom w:val="0"/>
                                              <w:divBdr>
                                                <w:top w:val="none" w:sz="0" w:space="0" w:color="auto"/>
                                                <w:left w:val="none" w:sz="0" w:space="0" w:color="auto"/>
                                                <w:bottom w:val="none" w:sz="0" w:space="0" w:color="auto"/>
                                                <w:right w:val="none" w:sz="0" w:space="0" w:color="auto"/>
                                              </w:divBdr>
                                              <w:divsChild>
                                                <w:div w:id="151289447">
                                                  <w:marLeft w:val="0"/>
                                                  <w:marRight w:val="0"/>
                                                  <w:marTop w:val="0"/>
                                                  <w:marBottom w:val="0"/>
                                                  <w:divBdr>
                                                    <w:top w:val="none" w:sz="0" w:space="0" w:color="auto"/>
                                                    <w:left w:val="none" w:sz="0" w:space="0" w:color="auto"/>
                                                    <w:bottom w:val="none" w:sz="0" w:space="0" w:color="auto"/>
                                                    <w:right w:val="none" w:sz="0" w:space="0" w:color="auto"/>
                                                  </w:divBdr>
                                                  <w:divsChild>
                                                    <w:div w:id="296885697">
                                                      <w:marLeft w:val="0"/>
                                                      <w:marRight w:val="0"/>
                                                      <w:marTop w:val="0"/>
                                                      <w:marBottom w:val="0"/>
                                                      <w:divBdr>
                                                        <w:top w:val="none" w:sz="0" w:space="0" w:color="auto"/>
                                                        <w:left w:val="none" w:sz="0" w:space="0" w:color="auto"/>
                                                        <w:bottom w:val="none" w:sz="0" w:space="0" w:color="auto"/>
                                                        <w:right w:val="none" w:sz="0" w:space="0" w:color="auto"/>
                                                      </w:divBdr>
                                                      <w:divsChild>
                                                        <w:div w:id="126432797">
                                                          <w:marLeft w:val="0"/>
                                                          <w:marRight w:val="0"/>
                                                          <w:marTop w:val="0"/>
                                                          <w:marBottom w:val="0"/>
                                                          <w:divBdr>
                                                            <w:top w:val="none" w:sz="0" w:space="0" w:color="auto"/>
                                                            <w:left w:val="none" w:sz="0" w:space="0" w:color="auto"/>
                                                            <w:bottom w:val="none" w:sz="0" w:space="0" w:color="auto"/>
                                                            <w:right w:val="none" w:sz="0" w:space="0" w:color="auto"/>
                                                          </w:divBdr>
                                                          <w:divsChild>
                                                            <w:div w:id="1124155170">
                                                              <w:marLeft w:val="0"/>
                                                              <w:marRight w:val="0"/>
                                                              <w:marTop w:val="0"/>
                                                              <w:marBottom w:val="0"/>
                                                              <w:divBdr>
                                                                <w:top w:val="none" w:sz="0" w:space="0" w:color="auto"/>
                                                                <w:left w:val="none" w:sz="0" w:space="0" w:color="auto"/>
                                                                <w:bottom w:val="none" w:sz="0" w:space="0" w:color="auto"/>
                                                                <w:right w:val="none" w:sz="0" w:space="0" w:color="auto"/>
                                                              </w:divBdr>
                                                              <w:divsChild>
                                                                <w:div w:id="1258909215">
                                                                  <w:marLeft w:val="0"/>
                                                                  <w:marRight w:val="0"/>
                                                                  <w:marTop w:val="0"/>
                                                                  <w:marBottom w:val="0"/>
                                                                  <w:divBdr>
                                                                    <w:top w:val="none" w:sz="0" w:space="0" w:color="auto"/>
                                                                    <w:left w:val="none" w:sz="0" w:space="0" w:color="auto"/>
                                                                    <w:bottom w:val="none" w:sz="0" w:space="0" w:color="auto"/>
                                                                    <w:right w:val="none" w:sz="0" w:space="0" w:color="auto"/>
                                                                  </w:divBdr>
                                                                  <w:divsChild>
                                                                    <w:div w:id="1125998480">
                                                                      <w:marLeft w:val="0"/>
                                                                      <w:marRight w:val="0"/>
                                                                      <w:marTop w:val="0"/>
                                                                      <w:marBottom w:val="0"/>
                                                                      <w:divBdr>
                                                                        <w:top w:val="none" w:sz="0" w:space="0" w:color="auto"/>
                                                                        <w:left w:val="none" w:sz="0" w:space="0" w:color="auto"/>
                                                                        <w:bottom w:val="none" w:sz="0" w:space="0" w:color="auto"/>
                                                                        <w:right w:val="none" w:sz="0" w:space="0" w:color="auto"/>
                                                                      </w:divBdr>
                                                                      <w:divsChild>
                                                                        <w:div w:id="791291688">
                                                                          <w:marLeft w:val="0"/>
                                                                          <w:marRight w:val="0"/>
                                                                          <w:marTop w:val="0"/>
                                                                          <w:marBottom w:val="0"/>
                                                                          <w:divBdr>
                                                                            <w:top w:val="none" w:sz="0" w:space="0" w:color="auto"/>
                                                                            <w:left w:val="none" w:sz="0" w:space="0" w:color="auto"/>
                                                                            <w:bottom w:val="none" w:sz="0" w:space="0" w:color="auto"/>
                                                                            <w:right w:val="none" w:sz="0" w:space="0" w:color="auto"/>
                                                                          </w:divBdr>
                                                                          <w:divsChild>
                                                                            <w:div w:id="867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835893">
          <w:marLeft w:val="0"/>
          <w:marRight w:val="0"/>
          <w:marTop w:val="0"/>
          <w:marBottom w:val="0"/>
          <w:divBdr>
            <w:top w:val="none" w:sz="0" w:space="0" w:color="auto"/>
            <w:left w:val="none" w:sz="0" w:space="0" w:color="auto"/>
            <w:bottom w:val="none" w:sz="0" w:space="0" w:color="auto"/>
            <w:right w:val="none" w:sz="0" w:space="0" w:color="auto"/>
          </w:divBdr>
          <w:divsChild>
            <w:div w:id="1189371655">
              <w:marLeft w:val="0"/>
              <w:marRight w:val="0"/>
              <w:marTop w:val="0"/>
              <w:marBottom w:val="0"/>
              <w:divBdr>
                <w:top w:val="none" w:sz="0" w:space="0" w:color="auto"/>
                <w:left w:val="none" w:sz="0" w:space="0" w:color="auto"/>
                <w:bottom w:val="none" w:sz="0" w:space="0" w:color="auto"/>
                <w:right w:val="none" w:sz="0" w:space="0" w:color="auto"/>
              </w:divBdr>
              <w:divsChild>
                <w:div w:id="175467366">
                  <w:marLeft w:val="0"/>
                  <w:marRight w:val="0"/>
                  <w:marTop w:val="0"/>
                  <w:marBottom w:val="0"/>
                  <w:divBdr>
                    <w:top w:val="none" w:sz="0" w:space="0" w:color="auto"/>
                    <w:left w:val="none" w:sz="0" w:space="0" w:color="auto"/>
                    <w:bottom w:val="none" w:sz="0" w:space="0" w:color="auto"/>
                    <w:right w:val="none" w:sz="0" w:space="0" w:color="auto"/>
                  </w:divBdr>
                  <w:divsChild>
                    <w:div w:id="946087011">
                      <w:marLeft w:val="0"/>
                      <w:marRight w:val="0"/>
                      <w:marTop w:val="0"/>
                      <w:marBottom w:val="0"/>
                      <w:divBdr>
                        <w:top w:val="none" w:sz="0" w:space="0" w:color="auto"/>
                        <w:left w:val="none" w:sz="0" w:space="0" w:color="auto"/>
                        <w:bottom w:val="none" w:sz="0" w:space="0" w:color="auto"/>
                        <w:right w:val="none" w:sz="0" w:space="0" w:color="auto"/>
                      </w:divBdr>
                      <w:divsChild>
                        <w:div w:id="1501116118">
                          <w:marLeft w:val="0"/>
                          <w:marRight w:val="0"/>
                          <w:marTop w:val="0"/>
                          <w:marBottom w:val="0"/>
                          <w:divBdr>
                            <w:top w:val="none" w:sz="0" w:space="0" w:color="auto"/>
                            <w:left w:val="none" w:sz="0" w:space="0" w:color="auto"/>
                            <w:bottom w:val="none" w:sz="0" w:space="0" w:color="auto"/>
                            <w:right w:val="none" w:sz="0" w:space="0" w:color="auto"/>
                          </w:divBdr>
                          <w:divsChild>
                            <w:div w:id="2062702684">
                              <w:marLeft w:val="0"/>
                              <w:marRight w:val="0"/>
                              <w:marTop w:val="0"/>
                              <w:marBottom w:val="0"/>
                              <w:divBdr>
                                <w:top w:val="none" w:sz="0" w:space="0" w:color="auto"/>
                                <w:left w:val="none" w:sz="0" w:space="0" w:color="auto"/>
                                <w:bottom w:val="none" w:sz="0" w:space="0" w:color="auto"/>
                                <w:right w:val="none" w:sz="0" w:space="0" w:color="auto"/>
                              </w:divBdr>
                              <w:divsChild>
                                <w:div w:id="1857109239">
                                  <w:marLeft w:val="0"/>
                                  <w:marRight w:val="0"/>
                                  <w:marTop w:val="0"/>
                                  <w:marBottom w:val="0"/>
                                  <w:divBdr>
                                    <w:top w:val="none" w:sz="0" w:space="0" w:color="auto"/>
                                    <w:left w:val="none" w:sz="0" w:space="0" w:color="auto"/>
                                    <w:bottom w:val="none" w:sz="0" w:space="0" w:color="auto"/>
                                    <w:right w:val="none" w:sz="0" w:space="0" w:color="auto"/>
                                  </w:divBdr>
                                  <w:divsChild>
                                    <w:div w:id="667752996">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645756">
          <w:marLeft w:val="0"/>
          <w:marRight w:val="0"/>
          <w:marTop w:val="0"/>
          <w:marBottom w:val="0"/>
          <w:divBdr>
            <w:top w:val="none" w:sz="0" w:space="0" w:color="auto"/>
            <w:left w:val="none" w:sz="0" w:space="0" w:color="auto"/>
            <w:bottom w:val="none" w:sz="0" w:space="0" w:color="auto"/>
            <w:right w:val="none" w:sz="0" w:space="0" w:color="auto"/>
          </w:divBdr>
          <w:divsChild>
            <w:div w:id="661354212">
              <w:marLeft w:val="0"/>
              <w:marRight w:val="0"/>
              <w:marTop w:val="0"/>
              <w:marBottom w:val="0"/>
              <w:divBdr>
                <w:top w:val="none" w:sz="0" w:space="0" w:color="auto"/>
                <w:left w:val="none" w:sz="0" w:space="0" w:color="auto"/>
                <w:bottom w:val="none" w:sz="0" w:space="0" w:color="auto"/>
                <w:right w:val="none" w:sz="0" w:space="0" w:color="auto"/>
              </w:divBdr>
              <w:divsChild>
                <w:div w:id="1311984860">
                  <w:marLeft w:val="0"/>
                  <w:marRight w:val="0"/>
                  <w:marTop w:val="0"/>
                  <w:marBottom w:val="0"/>
                  <w:divBdr>
                    <w:top w:val="none" w:sz="0" w:space="0" w:color="auto"/>
                    <w:left w:val="none" w:sz="0" w:space="0" w:color="auto"/>
                    <w:bottom w:val="none" w:sz="0" w:space="0" w:color="auto"/>
                    <w:right w:val="none" w:sz="0" w:space="0" w:color="auto"/>
                  </w:divBdr>
                  <w:divsChild>
                    <w:div w:id="627904197">
                      <w:marLeft w:val="0"/>
                      <w:marRight w:val="0"/>
                      <w:marTop w:val="0"/>
                      <w:marBottom w:val="0"/>
                      <w:divBdr>
                        <w:top w:val="none" w:sz="0" w:space="0" w:color="auto"/>
                        <w:left w:val="none" w:sz="0" w:space="0" w:color="auto"/>
                        <w:bottom w:val="none" w:sz="0" w:space="0" w:color="auto"/>
                        <w:right w:val="none" w:sz="0" w:space="0" w:color="auto"/>
                      </w:divBdr>
                    </w:div>
                    <w:div w:id="229921313">
                      <w:marLeft w:val="0"/>
                      <w:marRight w:val="0"/>
                      <w:marTop w:val="0"/>
                      <w:marBottom w:val="0"/>
                      <w:divBdr>
                        <w:top w:val="none" w:sz="0" w:space="0" w:color="auto"/>
                        <w:left w:val="none" w:sz="0" w:space="0" w:color="auto"/>
                        <w:bottom w:val="none" w:sz="0" w:space="0" w:color="auto"/>
                        <w:right w:val="none" w:sz="0" w:space="0" w:color="auto"/>
                      </w:divBdr>
                      <w:divsChild>
                        <w:div w:id="1448086526">
                          <w:marLeft w:val="0"/>
                          <w:marRight w:val="0"/>
                          <w:marTop w:val="0"/>
                          <w:marBottom w:val="0"/>
                          <w:divBdr>
                            <w:top w:val="none" w:sz="0" w:space="0" w:color="auto"/>
                            <w:left w:val="none" w:sz="0" w:space="0" w:color="auto"/>
                            <w:bottom w:val="none" w:sz="0" w:space="0" w:color="auto"/>
                            <w:right w:val="none" w:sz="0" w:space="0" w:color="auto"/>
                          </w:divBdr>
                          <w:divsChild>
                            <w:div w:id="814496004">
                              <w:marLeft w:val="0"/>
                              <w:marRight w:val="0"/>
                              <w:marTop w:val="0"/>
                              <w:marBottom w:val="0"/>
                              <w:divBdr>
                                <w:top w:val="none" w:sz="0" w:space="0" w:color="auto"/>
                                <w:left w:val="none" w:sz="0" w:space="0" w:color="auto"/>
                                <w:bottom w:val="none" w:sz="0" w:space="0" w:color="auto"/>
                                <w:right w:val="none" w:sz="0" w:space="0" w:color="auto"/>
                              </w:divBdr>
                              <w:divsChild>
                                <w:div w:id="1484547384">
                                  <w:marLeft w:val="0"/>
                                  <w:marRight w:val="0"/>
                                  <w:marTop w:val="0"/>
                                  <w:marBottom w:val="0"/>
                                  <w:divBdr>
                                    <w:top w:val="none" w:sz="0" w:space="0" w:color="auto"/>
                                    <w:left w:val="none" w:sz="0" w:space="0" w:color="auto"/>
                                    <w:bottom w:val="none" w:sz="0" w:space="0" w:color="auto"/>
                                    <w:right w:val="none" w:sz="0" w:space="0" w:color="auto"/>
                                  </w:divBdr>
                                  <w:divsChild>
                                    <w:div w:id="190923393">
                                      <w:marLeft w:val="0"/>
                                      <w:marRight w:val="0"/>
                                      <w:marTop w:val="0"/>
                                      <w:marBottom w:val="0"/>
                                      <w:divBdr>
                                        <w:top w:val="none" w:sz="0" w:space="0" w:color="auto"/>
                                        <w:left w:val="none" w:sz="0" w:space="0" w:color="auto"/>
                                        <w:bottom w:val="none" w:sz="0" w:space="0" w:color="auto"/>
                                        <w:right w:val="none" w:sz="0" w:space="0" w:color="auto"/>
                                      </w:divBdr>
                                      <w:divsChild>
                                        <w:div w:id="236939285">
                                          <w:marLeft w:val="0"/>
                                          <w:marRight w:val="0"/>
                                          <w:marTop w:val="0"/>
                                          <w:marBottom w:val="0"/>
                                          <w:divBdr>
                                            <w:top w:val="none" w:sz="0" w:space="0" w:color="auto"/>
                                            <w:left w:val="none" w:sz="0" w:space="0" w:color="auto"/>
                                            <w:bottom w:val="none" w:sz="0" w:space="0" w:color="auto"/>
                                            <w:right w:val="none" w:sz="0" w:space="0" w:color="auto"/>
                                          </w:divBdr>
                                          <w:divsChild>
                                            <w:div w:id="1926768703">
                                              <w:marLeft w:val="0"/>
                                              <w:marRight w:val="0"/>
                                              <w:marTop w:val="0"/>
                                              <w:marBottom w:val="0"/>
                                              <w:divBdr>
                                                <w:top w:val="none" w:sz="0" w:space="0" w:color="auto"/>
                                                <w:left w:val="none" w:sz="0" w:space="0" w:color="auto"/>
                                                <w:bottom w:val="none" w:sz="0" w:space="0" w:color="auto"/>
                                                <w:right w:val="none" w:sz="0" w:space="0" w:color="auto"/>
                                              </w:divBdr>
                                              <w:divsChild>
                                                <w:div w:id="1690184370">
                                                  <w:marLeft w:val="0"/>
                                                  <w:marRight w:val="0"/>
                                                  <w:marTop w:val="0"/>
                                                  <w:marBottom w:val="0"/>
                                                  <w:divBdr>
                                                    <w:top w:val="none" w:sz="0" w:space="0" w:color="auto"/>
                                                    <w:left w:val="none" w:sz="0" w:space="0" w:color="auto"/>
                                                    <w:bottom w:val="none" w:sz="0" w:space="0" w:color="auto"/>
                                                    <w:right w:val="none" w:sz="0" w:space="0" w:color="auto"/>
                                                  </w:divBdr>
                                                  <w:divsChild>
                                                    <w:div w:id="468978051">
                                                      <w:marLeft w:val="0"/>
                                                      <w:marRight w:val="0"/>
                                                      <w:marTop w:val="0"/>
                                                      <w:marBottom w:val="0"/>
                                                      <w:divBdr>
                                                        <w:top w:val="none" w:sz="0" w:space="0" w:color="auto"/>
                                                        <w:left w:val="none" w:sz="0" w:space="0" w:color="auto"/>
                                                        <w:bottom w:val="none" w:sz="0" w:space="0" w:color="auto"/>
                                                        <w:right w:val="none" w:sz="0" w:space="0" w:color="auto"/>
                                                      </w:divBdr>
                                                      <w:divsChild>
                                                        <w:div w:id="999842934">
                                                          <w:marLeft w:val="0"/>
                                                          <w:marRight w:val="0"/>
                                                          <w:marTop w:val="0"/>
                                                          <w:marBottom w:val="0"/>
                                                          <w:divBdr>
                                                            <w:top w:val="none" w:sz="0" w:space="0" w:color="auto"/>
                                                            <w:left w:val="none" w:sz="0" w:space="0" w:color="auto"/>
                                                            <w:bottom w:val="none" w:sz="0" w:space="0" w:color="auto"/>
                                                            <w:right w:val="none" w:sz="0" w:space="0" w:color="auto"/>
                                                          </w:divBdr>
                                                          <w:divsChild>
                                                            <w:div w:id="787625002">
                                                              <w:marLeft w:val="0"/>
                                                              <w:marRight w:val="0"/>
                                                              <w:marTop w:val="0"/>
                                                              <w:marBottom w:val="0"/>
                                                              <w:divBdr>
                                                                <w:top w:val="none" w:sz="0" w:space="0" w:color="auto"/>
                                                                <w:left w:val="none" w:sz="0" w:space="0" w:color="auto"/>
                                                                <w:bottom w:val="none" w:sz="0" w:space="0" w:color="auto"/>
                                                                <w:right w:val="none" w:sz="0" w:space="0" w:color="auto"/>
                                                              </w:divBdr>
                                                              <w:divsChild>
                                                                <w:div w:id="217715815">
                                                                  <w:marLeft w:val="0"/>
                                                                  <w:marRight w:val="0"/>
                                                                  <w:marTop w:val="0"/>
                                                                  <w:marBottom w:val="0"/>
                                                                  <w:divBdr>
                                                                    <w:top w:val="none" w:sz="0" w:space="0" w:color="auto"/>
                                                                    <w:left w:val="none" w:sz="0" w:space="0" w:color="auto"/>
                                                                    <w:bottom w:val="none" w:sz="0" w:space="0" w:color="auto"/>
                                                                    <w:right w:val="none" w:sz="0" w:space="0" w:color="auto"/>
                                                                  </w:divBdr>
                                                                  <w:divsChild>
                                                                    <w:div w:id="1186214545">
                                                                      <w:marLeft w:val="0"/>
                                                                      <w:marRight w:val="0"/>
                                                                      <w:marTop w:val="0"/>
                                                                      <w:marBottom w:val="0"/>
                                                                      <w:divBdr>
                                                                        <w:top w:val="none" w:sz="0" w:space="0" w:color="auto"/>
                                                                        <w:left w:val="none" w:sz="0" w:space="0" w:color="auto"/>
                                                                        <w:bottom w:val="none" w:sz="0" w:space="0" w:color="auto"/>
                                                                        <w:right w:val="none" w:sz="0" w:space="0" w:color="auto"/>
                                                                      </w:divBdr>
                                                                      <w:divsChild>
                                                                        <w:div w:id="1172450859">
                                                                          <w:marLeft w:val="0"/>
                                                                          <w:marRight w:val="0"/>
                                                                          <w:marTop w:val="0"/>
                                                                          <w:marBottom w:val="0"/>
                                                                          <w:divBdr>
                                                                            <w:top w:val="none" w:sz="0" w:space="0" w:color="auto"/>
                                                                            <w:left w:val="none" w:sz="0" w:space="0" w:color="auto"/>
                                                                            <w:bottom w:val="none" w:sz="0" w:space="0" w:color="auto"/>
                                                                            <w:right w:val="none" w:sz="0" w:space="0" w:color="auto"/>
                                                                          </w:divBdr>
                                                                          <w:divsChild>
                                                                            <w:div w:id="549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849360">
          <w:marLeft w:val="0"/>
          <w:marRight w:val="0"/>
          <w:marTop w:val="0"/>
          <w:marBottom w:val="0"/>
          <w:divBdr>
            <w:top w:val="none" w:sz="0" w:space="0" w:color="auto"/>
            <w:left w:val="none" w:sz="0" w:space="0" w:color="auto"/>
            <w:bottom w:val="none" w:sz="0" w:space="0" w:color="auto"/>
            <w:right w:val="none" w:sz="0" w:space="0" w:color="auto"/>
          </w:divBdr>
          <w:divsChild>
            <w:div w:id="854879982">
              <w:marLeft w:val="0"/>
              <w:marRight w:val="0"/>
              <w:marTop w:val="0"/>
              <w:marBottom w:val="0"/>
              <w:divBdr>
                <w:top w:val="none" w:sz="0" w:space="0" w:color="auto"/>
                <w:left w:val="none" w:sz="0" w:space="0" w:color="auto"/>
                <w:bottom w:val="none" w:sz="0" w:space="0" w:color="auto"/>
                <w:right w:val="none" w:sz="0" w:space="0" w:color="auto"/>
              </w:divBdr>
              <w:divsChild>
                <w:div w:id="1727727171">
                  <w:marLeft w:val="0"/>
                  <w:marRight w:val="0"/>
                  <w:marTop w:val="0"/>
                  <w:marBottom w:val="0"/>
                  <w:divBdr>
                    <w:top w:val="none" w:sz="0" w:space="0" w:color="auto"/>
                    <w:left w:val="none" w:sz="0" w:space="0" w:color="auto"/>
                    <w:bottom w:val="none" w:sz="0" w:space="0" w:color="auto"/>
                    <w:right w:val="none" w:sz="0" w:space="0" w:color="auto"/>
                  </w:divBdr>
                  <w:divsChild>
                    <w:div w:id="729884644">
                      <w:marLeft w:val="0"/>
                      <w:marRight w:val="0"/>
                      <w:marTop w:val="0"/>
                      <w:marBottom w:val="0"/>
                      <w:divBdr>
                        <w:top w:val="none" w:sz="0" w:space="0" w:color="auto"/>
                        <w:left w:val="none" w:sz="0" w:space="0" w:color="auto"/>
                        <w:bottom w:val="none" w:sz="0" w:space="0" w:color="auto"/>
                        <w:right w:val="none" w:sz="0" w:space="0" w:color="auto"/>
                      </w:divBdr>
                      <w:divsChild>
                        <w:div w:id="381946625">
                          <w:marLeft w:val="0"/>
                          <w:marRight w:val="0"/>
                          <w:marTop w:val="0"/>
                          <w:marBottom w:val="0"/>
                          <w:divBdr>
                            <w:top w:val="none" w:sz="0" w:space="0" w:color="auto"/>
                            <w:left w:val="none" w:sz="0" w:space="0" w:color="auto"/>
                            <w:bottom w:val="none" w:sz="0" w:space="0" w:color="auto"/>
                            <w:right w:val="none" w:sz="0" w:space="0" w:color="auto"/>
                          </w:divBdr>
                          <w:divsChild>
                            <w:div w:id="109400077">
                              <w:marLeft w:val="0"/>
                              <w:marRight w:val="0"/>
                              <w:marTop w:val="0"/>
                              <w:marBottom w:val="0"/>
                              <w:divBdr>
                                <w:top w:val="none" w:sz="0" w:space="0" w:color="auto"/>
                                <w:left w:val="none" w:sz="0" w:space="0" w:color="auto"/>
                                <w:bottom w:val="none" w:sz="0" w:space="0" w:color="auto"/>
                                <w:right w:val="none" w:sz="0" w:space="0" w:color="auto"/>
                              </w:divBdr>
                              <w:divsChild>
                                <w:div w:id="1821534886">
                                  <w:marLeft w:val="0"/>
                                  <w:marRight w:val="0"/>
                                  <w:marTop w:val="0"/>
                                  <w:marBottom w:val="0"/>
                                  <w:divBdr>
                                    <w:top w:val="none" w:sz="0" w:space="0" w:color="auto"/>
                                    <w:left w:val="none" w:sz="0" w:space="0" w:color="auto"/>
                                    <w:bottom w:val="none" w:sz="0" w:space="0" w:color="auto"/>
                                    <w:right w:val="none" w:sz="0" w:space="0" w:color="auto"/>
                                  </w:divBdr>
                                  <w:divsChild>
                                    <w:div w:id="1407606930">
                                      <w:marLeft w:val="0"/>
                                      <w:marRight w:val="0"/>
                                      <w:marTop w:val="0"/>
                                      <w:marBottom w:val="0"/>
                                      <w:divBdr>
                                        <w:top w:val="none" w:sz="0" w:space="0" w:color="auto"/>
                                        <w:left w:val="none" w:sz="0" w:space="0" w:color="auto"/>
                                        <w:bottom w:val="none" w:sz="0" w:space="0" w:color="auto"/>
                                        <w:right w:val="none" w:sz="0" w:space="0" w:color="auto"/>
                                      </w:divBdr>
                                      <w:divsChild>
                                        <w:div w:id="11021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153391">
          <w:marLeft w:val="0"/>
          <w:marRight w:val="0"/>
          <w:marTop w:val="0"/>
          <w:marBottom w:val="0"/>
          <w:divBdr>
            <w:top w:val="none" w:sz="0" w:space="0" w:color="auto"/>
            <w:left w:val="none" w:sz="0" w:space="0" w:color="auto"/>
            <w:bottom w:val="none" w:sz="0" w:space="0" w:color="auto"/>
            <w:right w:val="none" w:sz="0" w:space="0" w:color="auto"/>
          </w:divBdr>
          <w:divsChild>
            <w:div w:id="996543137">
              <w:marLeft w:val="0"/>
              <w:marRight w:val="0"/>
              <w:marTop w:val="0"/>
              <w:marBottom w:val="0"/>
              <w:divBdr>
                <w:top w:val="none" w:sz="0" w:space="0" w:color="auto"/>
                <w:left w:val="none" w:sz="0" w:space="0" w:color="auto"/>
                <w:bottom w:val="none" w:sz="0" w:space="0" w:color="auto"/>
                <w:right w:val="none" w:sz="0" w:space="0" w:color="auto"/>
              </w:divBdr>
              <w:divsChild>
                <w:div w:id="1097364623">
                  <w:marLeft w:val="0"/>
                  <w:marRight w:val="0"/>
                  <w:marTop w:val="0"/>
                  <w:marBottom w:val="0"/>
                  <w:divBdr>
                    <w:top w:val="none" w:sz="0" w:space="0" w:color="auto"/>
                    <w:left w:val="none" w:sz="0" w:space="0" w:color="auto"/>
                    <w:bottom w:val="none" w:sz="0" w:space="0" w:color="auto"/>
                    <w:right w:val="none" w:sz="0" w:space="0" w:color="auto"/>
                  </w:divBdr>
                  <w:divsChild>
                    <w:div w:id="1421442118">
                      <w:marLeft w:val="0"/>
                      <w:marRight w:val="0"/>
                      <w:marTop w:val="0"/>
                      <w:marBottom w:val="0"/>
                      <w:divBdr>
                        <w:top w:val="none" w:sz="0" w:space="0" w:color="auto"/>
                        <w:left w:val="none" w:sz="0" w:space="0" w:color="auto"/>
                        <w:bottom w:val="none" w:sz="0" w:space="0" w:color="auto"/>
                        <w:right w:val="none" w:sz="0" w:space="0" w:color="auto"/>
                      </w:divBdr>
                      <w:divsChild>
                        <w:div w:id="1800806664">
                          <w:marLeft w:val="0"/>
                          <w:marRight w:val="0"/>
                          <w:marTop w:val="0"/>
                          <w:marBottom w:val="0"/>
                          <w:divBdr>
                            <w:top w:val="none" w:sz="0" w:space="0" w:color="auto"/>
                            <w:left w:val="none" w:sz="0" w:space="0" w:color="auto"/>
                            <w:bottom w:val="none" w:sz="0" w:space="0" w:color="auto"/>
                            <w:right w:val="none" w:sz="0" w:space="0" w:color="auto"/>
                          </w:divBdr>
                          <w:divsChild>
                            <w:div w:id="713623495">
                              <w:marLeft w:val="0"/>
                              <w:marRight w:val="0"/>
                              <w:marTop w:val="0"/>
                              <w:marBottom w:val="0"/>
                              <w:divBdr>
                                <w:top w:val="none" w:sz="0" w:space="0" w:color="auto"/>
                                <w:left w:val="none" w:sz="0" w:space="0" w:color="auto"/>
                                <w:bottom w:val="none" w:sz="0" w:space="0" w:color="auto"/>
                                <w:right w:val="none" w:sz="0" w:space="0" w:color="auto"/>
                              </w:divBdr>
                              <w:divsChild>
                                <w:div w:id="480779751">
                                  <w:marLeft w:val="0"/>
                                  <w:marRight w:val="0"/>
                                  <w:marTop w:val="0"/>
                                  <w:marBottom w:val="0"/>
                                  <w:divBdr>
                                    <w:top w:val="none" w:sz="0" w:space="0" w:color="auto"/>
                                    <w:left w:val="none" w:sz="0" w:space="0" w:color="auto"/>
                                    <w:bottom w:val="none" w:sz="0" w:space="0" w:color="auto"/>
                                    <w:right w:val="none" w:sz="0" w:space="0" w:color="auto"/>
                                  </w:divBdr>
                                  <w:divsChild>
                                    <w:div w:id="428891156">
                                      <w:marLeft w:val="0"/>
                                      <w:marRight w:val="0"/>
                                      <w:marTop w:val="0"/>
                                      <w:marBottom w:val="0"/>
                                      <w:divBdr>
                                        <w:top w:val="none" w:sz="0" w:space="0" w:color="auto"/>
                                        <w:left w:val="none" w:sz="0" w:space="0" w:color="auto"/>
                                        <w:bottom w:val="none" w:sz="0" w:space="0" w:color="auto"/>
                                        <w:right w:val="none" w:sz="0" w:space="0" w:color="auto"/>
                                      </w:divBdr>
                                      <w:divsChild>
                                        <w:div w:id="639651913">
                                          <w:marLeft w:val="0"/>
                                          <w:marRight w:val="0"/>
                                          <w:marTop w:val="0"/>
                                          <w:marBottom w:val="0"/>
                                          <w:divBdr>
                                            <w:top w:val="none" w:sz="0" w:space="0" w:color="auto"/>
                                            <w:left w:val="none" w:sz="0" w:space="0" w:color="auto"/>
                                            <w:bottom w:val="none" w:sz="0" w:space="0" w:color="auto"/>
                                            <w:right w:val="none" w:sz="0" w:space="0" w:color="auto"/>
                                          </w:divBdr>
                                          <w:divsChild>
                                            <w:div w:id="121584665">
                                              <w:marLeft w:val="0"/>
                                              <w:marRight w:val="0"/>
                                              <w:marTop w:val="0"/>
                                              <w:marBottom w:val="0"/>
                                              <w:divBdr>
                                                <w:top w:val="none" w:sz="0" w:space="0" w:color="auto"/>
                                                <w:left w:val="none" w:sz="0" w:space="0" w:color="auto"/>
                                                <w:bottom w:val="none" w:sz="0" w:space="0" w:color="auto"/>
                                                <w:right w:val="none" w:sz="0" w:space="0" w:color="auto"/>
                                              </w:divBdr>
                                              <w:divsChild>
                                                <w:div w:id="1214082006">
                                                  <w:marLeft w:val="0"/>
                                                  <w:marRight w:val="0"/>
                                                  <w:marTop w:val="0"/>
                                                  <w:marBottom w:val="0"/>
                                                  <w:divBdr>
                                                    <w:top w:val="none" w:sz="0" w:space="0" w:color="auto"/>
                                                    <w:left w:val="none" w:sz="0" w:space="0" w:color="auto"/>
                                                    <w:bottom w:val="none" w:sz="0" w:space="0" w:color="auto"/>
                                                    <w:right w:val="none" w:sz="0" w:space="0" w:color="auto"/>
                                                  </w:divBdr>
                                                  <w:divsChild>
                                                    <w:div w:id="1686976624">
                                                      <w:marLeft w:val="0"/>
                                                      <w:marRight w:val="0"/>
                                                      <w:marTop w:val="0"/>
                                                      <w:marBottom w:val="0"/>
                                                      <w:divBdr>
                                                        <w:top w:val="none" w:sz="0" w:space="0" w:color="auto"/>
                                                        <w:left w:val="none" w:sz="0" w:space="0" w:color="auto"/>
                                                        <w:bottom w:val="none" w:sz="0" w:space="0" w:color="auto"/>
                                                        <w:right w:val="none" w:sz="0" w:space="0" w:color="auto"/>
                                                      </w:divBdr>
                                                      <w:divsChild>
                                                        <w:div w:id="991058476">
                                                          <w:marLeft w:val="0"/>
                                                          <w:marRight w:val="0"/>
                                                          <w:marTop w:val="0"/>
                                                          <w:marBottom w:val="0"/>
                                                          <w:divBdr>
                                                            <w:top w:val="none" w:sz="0" w:space="0" w:color="auto"/>
                                                            <w:left w:val="none" w:sz="0" w:space="0" w:color="auto"/>
                                                            <w:bottom w:val="none" w:sz="0" w:space="0" w:color="auto"/>
                                                            <w:right w:val="none" w:sz="0" w:space="0" w:color="auto"/>
                                                          </w:divBdr>
                                                          <w:divsChild>
                                                            <w:div w:id="1906067192">
                                                              <w:marLeft w:val="0"/>
                                                              <w:marRight w:val="0"/>
                                                              <w:marTop w:val="0"/>
                                                              <w:marBottom w:val="0"/>
                                                              <w:divBdr>
                                                                <w:top w:val="none" w:sz="0" w:space="0" w:color="auto"/>
                                                                <w:left w:val="none" w:sz="0" w:space="0" w:color="auto"/>
                                                                <w:bottom w:val="none" w:sz="0" w:space="0" w:color="auto"/>
                                                                <w:right w:val="none" w:sz="0" w:space="0" w:color="auto"/>
                                                              </w:divBdr>
                                                              <w:divsChild>
                                                                <w:div w:id="1215847083">
                                                                  <w:marLeft w:val="0"/>
                                                                  <w:marRight w:val="0"/>
                                                                  <w:marTop w:val="0"/>
                                                                  <w:marBottom w:val="0"/>
                                                                  <w:divBdr>
                                                                    <w:top w:val="none" w:sz="0" w:space="0" w:color="auto"/>
                                                                    <w:left w:val="none" w:sz="0" w:space="0" w:color="auto"/>
                                                                    <w:bottom w:val="none" w:sz="0" w:space="0" w:color="auto"/>
                                                                    <w:right w:val="none" w:sz="0" w:space="0" w:color="auto"/>
                                                                  </w:divBdr>
                                                                  <w:divsChild>
                                                                    <w:div w:id="85227941">
                                                                      <w:marLeft w:val="0"/>
                                                                      <w:marRight w:val="0"/>
                                                                      <w:marTop w:val="0"/>
                                                                      <w:marBottom w:val="0"/>
                                                                      <w:divBdr>
                                                                        <w:top w:val="none" w:sz="0" w:space="0" w:color="auto"/>
                                                                        <w:left w:val="none" w:sz="0" w:space="0" w:color="auto"/>
                                                                        <w:bottom w:val="none" w:sz="0" w:space="0" w:color="auto"/>
                                                                        <w:right w:val="none" w:sz="0" w:space="0" w:color="auto"/>
                                                                      </w:divBdr>
                                                                      <w:divsChild>
                                                                        <w:div w:id="524102883">
                                                                          <w:marLeft w:val="0"/>
                                                                          <w:marRight w:val="0"/>
                                                                          <w:marTop w:val="0"/>
                                                                          <w:marBottom w:val="0"/>
                                                                          <w:divBdr>
                                                                            <w:top w:val="none" w:sz="0" w:space="0" w:color="auto"/>
                                                                            <w:left w:val="none" w:sz="0" w:space="0" w:color="auto"/>
                                                                            <w:bottom w:val="none" w:sz="0" w:space="0" w:color="auto"/>
                                                                            <w:right w:val="none" w:sz="0" w:space="0" w:color="auto"/>
                                                                          </w:divBdr>
                                                                          <w:divsChild>
                                                                            <w:div w:id="12782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181345">
          <w:marLeft w:val="0"/>
          <w:marRight w:val="0"/>
          <w:marTop w:val="0"/>
          <w:marBottom w:val="0"/>
          <w:divBdr>
            <w:top w:val="none" w:sz="0" w:space="0" w:color="auto"/>
            <w:left w:val="none" w:sz="0" w:space="0" w:color="auto"/>
            <w:bottom w:val="none" w:sz="0" w:space="0" w:color="auto"/>
            <w:right w:val="none" w:sz="0" w:space="0" w:color="auto"/>
          </w:divBdr>
          <w:divsChild>
            <w:div w:id="487673999">
              <w:marLeft w:val="0"/>
              <w:marRight w:val="0"/>
              <w:marTop w:val="0"/>
              <w:marBottom w:val="0"/>
              <w:divBdr>
                <w:top w:val="none" w:sz="0" w:space="0" w:color="auto"/>
                <w:left w:val="none" w:sz="0" w:space="0" w:color="auto"/>
                <w:bottom w:val="none" w:sz="0" w:space="0" w:color="auto"/>
                <w:right w:val="none" w:sz="0" w:space="0" w:color="auto"/>
              </w:divBdr>
              <w:divsChild>
                <w:div w:id="69238517">
                  <w:marLeft w:val="0"/>
                  <w:marRight w:val="0"/>
                  <w:marTop w:val="0"/>
                  <w:marBottom w:val="0"/>
                  <w:divBdr>
                    <w:top w:val="none" w:sz="0" w:space="0" w:color="auto"/>
                    <w:left w:val="none" w:sz="0" w:space="0" w:color="auto"/>
                    <w:bottom w:val="none" w:sz="0" w:space="0" w:color="auto"/>
                    <w:right w:val="none" w:sz="0" w:space="0" w:color="auto"/>
                  </w:divBdr>
                  <w:divsChild>
                    <w:div w:id="32970090">
                      <w:marLeft w:val="0"/>
                      <w:marRight w:val="0"/>
                      <w:marTop w:val="0"/>
                      <w:marBottom w:val="0"/>
                      <w:divBdr>
                        <w:top w:val="none" w:sz="0" w:space="0" w:color="auto"/>
                        <w:left w:val="none" w:sz="0" w:space="0" w:color="auto"/>
                        <w:bottom w:val="none" w:sz="0" w:space="0" w:color="auto"/>
                        <w:right w:val="none" w:sz="0" w:space="0" w:color="auto"/>
                      </w:divBdr>
                      <w:divsChild>
                        <w:div w:id="5790019">
                          <w:marLeft w:val="0"/>
                          <w:marRight w:val="0"/>
                          <w:marTop w:val="0"/>
                          <w:marBottom w:val="0"/>
                          <w:divBdr>
                            <w:top w:val="none" w:sz="0" w:space="0" w:color="auto"/>
                            <w:left w:val="none" w:sz="0" w:space="0" w:color="auto"/>
                            <w:bottom w:val="none" w:sz="0" w:space="0" w:color="auto"/>
                            <w:right w:val="none" w:sz="0" w:space="0" w:color="auto"/>
                          </w:divBdr>
                          <w:divsChild>
                            <w:div w:id="1466436145">
                              <w:marLeft w:val="0"/>
                              <w:marRight w:val="0"/>
                              <w:marTop w:val="0"/>
                              <w:marBottom w:val="0"/>
                              <w:divBdr>
                                <w:top w:val="none" w:sz="0" w:space="0" w:color="auto"/>
                                <w:left w:val="none" w:sz="0" w:space="0" w:color="auto"/>
                                <w:bottom w:val="none" w:sz="0" w:space="0" w:color="auto"/>
                                <w:right w:val="none" w:sz="0" w:space="0" w:color="auto"/>
                              </w:divBdr>
                              <w:divsChild>
                                <w:div w:id="1953512391">
                                  <w:marLeft w:val="0"/>
                                  <w:marRight w:val="0"/>
                                  <w:marTop w:val="0"/>
                                  <w:marBottom w:val="0"/>
                                  <w:divBdr>
                                    <w:top w:val="none" w:sz="0" w:space="0" w:color="auto"/>
                                    <w:left w:val="none" w:sz="0" w:space="0" w:color="auto"/>
                                    <w:bottom w:val="none" w:sz="0" w:space="0" w:color="auto"/>
                                    <w:right w:val="none" w:sz="0" w:space="0" w:color="auto"/>
                                  </w:divBdr>
                                  <w:divsChild>
                                    <w:div w:id="763182537">
                                      <w:marLeft w:val="0"/>
                                      <w:marRight w:val="0"/>
                                      <w:marTop w:val="0"/>
                                      <w:marBottom w:val="0"/>
                                      <w:divBdr>
                                        <w:top w:val="none" w:sz="0" w:space="0" w:color="auto"/>
                                        <w:left w:val="none" w:sz="0" w:space="0" w:color="auto"/>
                                        <w:bottom w:val="none" w:sz="0" w:space="0" w:color="auto"/>
                                        <w:right w:val="none" w:sz="0" w:space="0" w:color="auto"/>
                                      </w:divBdr>
                                      <w:divsChild>
                                        <w:div w:id="13850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78132">
          <w:marLeft w:val="0"/>
          <w:marRight w:val="0"/>
          <w:marTop w:val="0"/>
          <w:marBottom w:val="0"/>
          <w:divBdr>
            <w:top w:val="none" w:sz="0" w:space="0" w:color="auto"/>
            <w:left w:val="none" w:sz="0" w:space="0" w:color="auto"/>
            <w:bottom w:val="none" w:sz="0" w:space="0" w:color="auto"/>
            <w:right w:val="none" w:sz="0" w:space="0" w:color="auto"/>
          </w:divBdr>
          <w:divsChild>
            <w:div w:id="1949772423">
              <w:marLeft w:val="0"/>
              <w:marRight w:val="0"/>
              <w:marTop w:val="0"/>
              <w:marBottom w:val="0"/>
              <w:divBdr>
                <w:top w:val="none" w:sz="0" w:space="0" w:color="auto"/>
                <w:left w:val="none" w:sz="0" w:space="0" w:color="auto"/>
                <w:bottom w:val="none" w:sz="0" w:space="0" w:color="auto"/>
                <w:right w:val="none" w:sz="0" w:space="0" w:color="auto"/>
              </w:divBdr>
              <w:divsChild>
                <w:div w:id="1534224548">
                  <w:marLeft w:val="0"/>
                  <w:marRight w:val="0"/>
                  <w:marTop w:val="0"/>
                  <w:marBottom w:val="0"/>
                  <w:divBdr>
                    <w:top w:val="none" w:sz="0" w:space="0" w:color="auto"/>
                    <w:left w:val="none" w:sz="0" w:space="0" w:color="auto"/>
                    <w:bottom w:val="none" w:sz="0" w:space="0" w:color="auto"/>
                    <w:right w:val="none" w:sz="0" w:space="0" w:color="auto"/>
                  </w:divBdr>
                  <w:divsChild>
                    <w:div w:id="1377777014">
                      <w:marLeft w:val="0"/>
                      <w:marRight w:val="0"/>
                      <w:marTop w:val="0"/>
                      <w:marBottom w:val="0"/>
                      <w:divBdr>
                        <w:top w:val="none" w:sz="0" w:space="0" w:color="auto"/>
                        <w:left w:val="none" w:sz="0" w:space="0" w:color="auto"/>
                        <w:bottom w:val="none" w:sz="0" w:space="0" w:color="auto"/>
                        <w:right w:val="none" w:sz="0" w:space="0" w:color="auto"/>
                      </w:divBdr>
                    </w:div>
                    <w:div w:id="1975058501">
                      <w:marLeft w:val="0"/>
                      <w:marRight w:val="0"/>
                      <w:marTop w:val="0"/>
                      <w:marBottom w:val="0"/>
                      <w:divBdr>
                        <w:top w:val="none" w:sz="0" w:space="0" w:color="auto"/>
                        <w:left w:val="none" w:sz="0" w:space="0" w:color="auto"/>
                        <w:bottom w:val="none" w:sz="0" w:space="0" w:color="auto"/>
                        <w:right w:val="none" w:sz="0" w:space="0" w:color="auto"/>
                      </w:divBdr>
                      <w:divsChild>
                        <w:div w:id="866913891">
                          <w:marLeft w:val="0"/>
                          <w:marRight w:val="0"/>
                          <w:marTop w:val="0"/>
                          <w:marBottom w:val="0"/>
                          <w:divBdr>
                            <w:top w:val="none" w:sz="0" w:space="0" w:color="auto"/>
                            <w:left w:val="none" w:sz="0" w:space="0" w:color="auto"/>
                            <w:bottom w:val="none" w:sz="0" w:space="0" w:color="auto"/>
                            <w:right w:val="none" w:sz="0" w:space="0" w:color="auto"/>
                          </w:divBdr>
                          <w:divsChild>
                            <w:div w:id="246042874">
                              <w:marLeft w:val="0"/>
                              <w:marRight w:val="0"/>
                              <w:marTop w:val="0"/>
                              <w:marBottom w:val="0"/>
                              <w:divBdr>
                                <w:top w:val="none" w:sz="0" w:space="0" w:color="auto"/>
                                <w:left w:val="none" w:sz="0" w:space="0" w:color="auto"/>
                                <w:bottom w:val="none" w:sz="0" w:space="0" w:color="auto"/>
                                <w:right w:val="none" w:sz="0" w:space="0" w:color="auto"/>
                              </w:divBdr>
                              <w:divsChild>
                                <w:div w:id="734937573">
                                  <w:marLeft w:val="0"/>
                                  <w:marRight w:val="0"/>
                                  <w:marTop w:val="0"/>
                                  <w:marBottom w:val="0"/>
                                  <w:divBdr>
                                    <w:top w:val="none" w:sz="0" w:space="0" w:color="auto"/>
                                    <w:left w:val="none" w:sz="0" w:space="0" w:color="auto"/>
                                    <w:bottom w:val="none" w:sz="0" w:space="0" w:color="auto"/>
                                    <w:right w:val="none" w:sz="0" w:space="0" w:color="auto"/>
                                  </w:divBdr>
                                  <w:divsChild>
                                    <w:div w:id="1696614750">
                                      <w:marLeft w:val="0"/>
                                      <w:marRight w:val="0"/>
                                      <w:marTop w:val="0"/>
                                      <w:marBottom w:val="0"/>
                                      <w:divBdr>
                                        <w:top w:val="none" w:sz="0" w:space="0" w:color="auto"/>
                                        <w:left w:val="none" w:sz="0" w:space="0" w:color="auto"/>
                                        <w:bottom w:val="none" w:sz="0" w:space="0" w:color="auto"/>
                                        <w:right w:val="none" w:sz="0" w:space="0" w:color="auto"/>
                                      </w:divBdr>
                                      <w:divsChild>
                                        <w:div w:id="2027292545">
                                          <w:marLeft w:val="0"/>
                                          <w:marRight w:val="0"/>
                                          <w:marTop w:val="0"/>
                                          <w:marBottom w:val="0"/>
                                          <w:divBdr>
                                            <w:top w:val="none" w:sz="0" w:space="0" w:color="auto"/>
                                            <w:left w:val="none" w:sz="0" w:space="0" w:color="auto"/>
                                            <w:bottom w:val="none" w:sz="0" w:space="0" w:color="auto"/>
                                            <w:right w:val="none" w:sz="0" w:space="0" w:color="auto"/>
                                          </w:divBdr>
                                          <w:divsChild>
                                            <w:div w:id="1331828864">
                                              <w:marLeft w:val="0"/>
                                              <w:marRight w:val="0"/>
                                              <w:marTop w:val="0"/>
                                              <w:marBottom w:val="0"/>
                                              <w:divBdr>
                                                <w:top w:val="none" w:sz="0" w:space="0" w:color="auto"/>
                                                <w:left w:val="none" w:sz="0" w:space="0" w:color="auto"/>
                                                <w:bottom w:val="none" w:sz="0" w:space="0" w:color="auto"/>
                                                <w:right w:val="none" w:sz="0" w:space="0" w:color="auto"/>
                                              </w:divBdr>
                                              <w:divsChild>
                                                <w:div w:id="168981704">
                                                  <w:marLeft w:val="0"/>
                                                  <w:marRight w:val="0"/>
                                                  <w:marTop w:val="0"/>
                                                  <w:marBottom w:val="0"/>
                                                  <w:divBdr>
                                                    <w:top w:val="none" w:sz="0" w:space="0" w:color="auto"/>
                                                    <w:left w:val="none" w:sz="0" w:space="0" w:color="auto"/>
                                                    <w:bottom w:val="none" w:sz="0" w:space="0" w:color="auto"/>
                                                    <w:right w:val="none" w:sz="0" w:space="0" w:color="auto"/>
                                                  </w:divBdr>
                                                  <w:divsChild>
                                                    <w:div w:id="1804303869">
                                                      <w:marLeft w:val="0"/>
                                                      <w:marRight w:val="0"/>
                                                      <w:marTop w:val="0"/>
                                                      <w:marBottom w:val="0"/>
                                                      <w:divBdr>
                                                        <w:top w:val="none" w:sz="0" w:space="0" w:color="auto"/>
                                                        <w:left w:val="none" w:sz="0" w:space="0" w:color="auto"/>
                                                        <w:bottom w:val="none" w:sz="0" w:space="0" w:color="auto"/>
                                                        <w:right w:val="none" w:sz="0" w:space="0" w:color="auto"/>
                                                      </w:divBdr>
                                                      <w:divsChild>
                                                        <w:div w:id="374426969">
                                                          <w:marLeft w:val="0"/>
                                                          <w:marRight w:val="0"/>
                                                          <w:marTop w:val="0"/>
                                                          <w:marBottom w:val="0"/>
                                                          <w:divBdr>
                                                            <w:top w:val="none" w:sz="0" w:space="0" w:color="auto"/>
                                                            <w:left w:val="none" w:sz="0" w:space="0" w:color="auto"/>
                                                            <w:bottom w:val="none" w:sz="0" w:space="0" w:color="auto"/>
                                                            <w:right w:val="none" w:sz="0" w:space="0" w:color="auto"/>
                                                          </w:divBdr>
                                                          <w:divsChild>
                                                            <w:div w:id="1570268171">
                                                              <w:marLeft w:val="0"/>
                                                              <w:marRight w:val="0"/>
                                                              <w:marTop w:val="0"/>
                                                              <w:marBottom w:val="0"/>
                                                              <w:divBdr>
                                                                <w:top w:val="none" w:sz="0" w:space="0" w:color="auto"/>
                                                                <w:left w:val="none" w:sz="0" w:space="0" w:color="auto"/>
                                                                <w:bottom w:val="none" w:sz="0" w:space="0" w:color="auto"/>
                                                                <w:right w:val="none" w:sz="0" w:space="0" w:color="auto"/>
                                                              </w:divBdr>
                                                              <w:divsChild>
                                                                <w:div w:id="755134177">
                                                                  <w:marLeft w:val="0"/>
                                                                  <w:marRight w:val="0"/>
                                                                  <w:marTop w:val="0"/>
                                                                  <w:marBottom w:val="0"/>
                                                                  <w:divBdr>
                                                                    <w:top w:val="none" w:sz="0" w:space="0" w:color="auto"/>
                                                                    <w:left w:val="none" w:sz="0" w:space="0" w:color="auto"/>
                                                                    <w:bottom w:val="none" w:sz="0" w:space="0" w:color="auto"/>
                                                                    <w:right w:val="none" w:sz="0" w:space="0" w:color="auto"/>
                                                                  </w:divBdr>
                                                                  <w:divsChild>
                                                                    <w:div w:id="332728909">
                                                                      <w:marLeft w:val="0"/>
                                                                      <w:marRight w:val="0"/>
                                                                      <w:marTop w:val="0"/>
                                                                      <w:marBottom w:val="0"/>
                                                                      <w:divBdr>
                                                                        <w:top w:val="none" w:sz="0" w:space="0" w:color="auto"/>
                                                                        <w:left w:val="none" w:sz="0" w:space="0" w:color="auto"/>
                                                                        <w:bottom w:val="none" w:sz="0" w:space="0" w:color="auto"/>
                                                                        <w:right w:val="none" w:sz="0" w:space="0" w:color="auto"/>
                                                                      </w:divBdr>
                                                                      <w:divsChild>
                                                                        <w:div w:id="826748028">
                                                                          <w:marLeft w:val="0"/>
                                                                          <w:marRight w:val="0"/>
                                                                          <w:marTop w:val="0"/>
                                                                          <w:marBottom w:val="0"/>
                                                                          <w:divBdr>
                                                                            <w:top w:val="none" w:sz="0" w:space="0" w:color="auto"/>
                                                                            <w:left w:val="none" w:sz="0" w:space="0" w:color="auto"/>
                                                                            <w:bottom w:val="none" w:sz="0" w:space="0" w:color="auto"/>
                                                                            <w:right w:val="none" w:sz="0" w:space="0" w:color="auto"/>
                                                                          </w:divBdr>
                                                                          <w:divsChild>
                                                                            <w:div w:id="20259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786164">
          <w:marLeft w:val="0"/>
          <w:marRight w:val="0"/>
          <w:marTop w:val="0"/>
          <w:marBottom w:val="0"/>
          <w:divBdr>
            <w:top w:val="none" w:sz="0" w:space="0" w:color="auto"/>
            <w:left w:val="none" w:sz="0" w:space="0" w:color="auto"/>
            <w:bottom w:val="none" w:sz="0" w:space="0" w:color="auto"/>
            <w:right w:val="none" w:sz="0" w:space="0" w:color="auto"/>
          </w:divBdr>
          <w:divsChild>
            <w:div w:id="1835101213">
              <w:marLeft w:val="0"/>
              <w:marRight w:val="0"/>
              <w:marTop w:val="0"/>
              <w:marBottom w:val="0"/>
              <w:divBdr>
                <w:top w:val="none" w:sz="0" w:space="0" w:color="auto"/>
                <w:left w:val="none" w:sz="0" w:space="0" w:color="auto"/>
                <w:bottom w:val="none" w:sz="0" w:space="0" w:color="auto"/>
                <w:right w:val="none" w:sz="0" w:space="0" w:color="auto"/>
              </w:divBdr>
              <w:divsChild>
                <w:div w:id="278100339">
                  <w:marLeft w:val="0"/>
                  <w:marRight w:val="0"/>
                  <w:marTop w:val="0"/>
                  <w:marBottom w:val="0"/>
                  <w:divBdr>
                    <w:top w:val="none" w:sz="0" w:space="0" w:color="auto"/>
                    <w:left w:val="none" w:sz="0" w:space="0" w:color="auto"/>
                    <w:bottom w:val="none" w:sz="0" w:space="0" w:color="auto"/>
                    <w:right w:val="none" w:sz="0" w:space="0" w:color="auto"/>
                  </w:divBdr>
                  <w:divsChild>
                    <w:div w:id="990253945">
                      <w:marLeft w:val="0"/>
                      <w:marRight w:val="0"/>
                      <w:marTop w:val="0"/>
                      <w:marBottom w:val="0"/>
                      <w:divBdr>
                        <w:top w:val="none" w:sz="0" w:space="0" w:color="auto"/>
                        <w:left w:val="none" w:sz="0" w:space="0" w:color="auto"/>
                        <w:bottom w:val="none" w:sz="0" w:space="0" w:color="auto"/>
                        <w:right w:val="none" w:sz="0" w:space="0" w:color="auto"/>
                      </w:divBdr>
                      <w:divsChild>
                        <w:div w:id="1267925881">
                          <w:marLeft w:val="0"/>
                          <w:marRight w:val="0"/>
                          <w:marTop w:val="0"/>
                          <w:marBottom w:val="0"/>
                          <w:divBdr>
                            <w:top w:val="none" w:sz="0" w:space="0" w:color="auto"/>
                            <w:left w:val="none" w:sz="0" w:space="0" w:color="auto"/>
                            <w:bottom w:val="none" w:sz="0" w:space="0" w:color="auto"/>
                            <w:right w:val="none" w:sz="0" w:space="0" w:color="auto"/>
                          </w:divBdr>
                          <w:divsChild>
                            <w:div w:id="843864716">
                              <w:marLeft w:val="0"/>
                              <w:marRight w:val="0"/>
                              <w:marTop w:val="0"/>
                              <w:marBottom w:val="0"/>
                              <w:divBdr>
                                <w:top w:val="none" w:sz="0" w:space="0" w:color="auto"/>
                                <w:left w:val="none" w:sz="0" w:space="0" w:color="auto"/>
                                <w:bottom w:val="none" w:sz="0" w:space="0" w:color="auto"/>
                                <w:right w:val="none" w:sz="0" w:space="0" w:color="auto"/>
                              </w:divBdr>
                              <w:divsChild>
                                <w:div w:id="10164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55995">
          <w:marLeft w:val="0"/>
          <w:marRight w:val="0"/>
          <w:marTop w:val="0"/>
          <w:marBottom w:val="0"/>
          <w:divBdr>
            <w:top w:val="none" w:sz="0" w:space="0" w:color="auto"/>
            <w:left w:val="none" w:sz="0" w:space="0" w:color="auto"/>
            <w:bottom w:val="none" w:sz="0" w:space="0" w:color="auto"/>
            <w:right w:val="none" w:sz="0" w:space="0" w:color="auto"/>
          </w:divBdr>
          <w:divsChild>
            <w:div w:id="1091782335">
              <w:marLeft w:val="0"/>
              <w:marRight w:val="0"/>
              <w:marTop w:val="0"/>
              <w:marBottom w:val="0"/>
              <w:divBdr>
                <w:top w:val="none" w:sz="0" w:space="0" w:color="auto"/>
                <w:left w:val="none" w:sz="0" w:space="0" w:color="auto"/>
                <w:bottom w:val="none" w:sz="0" w:space="0" w:color="auto"/>
                <w:right w:val="none" w:sz="0" w:space="0" w:color="auto"/>
              </w:divBdr>
              <w:divsChild>
                <w:div w:id="1290744133">
                  <w:marLeft w:val="0"/>
                  <w:marRight w:val="0"/>
                  <w:marTop w:val="0"/>
                  <w:marBottom w:val="0"/>
                  <w:divBdr>
                    <w:top w:val="none" w:sz="0" w:space="0" w:color="auto"/>
                    <w:left w:val="none" w:sz="0" w:space="0" w:color="auto"/>
                    <w:bottom w:val="none" w:sz="0" w:space="0" w:color="auto"/>
                    <w:right w:val="none" w:sz="0" w:space="0" w:color="auto"/>
                  </w:divBdr>
                  <w:divsChild>
                    <w:div w:id="250967102">
                      <w:marLeft w:val="0"/>
                      <w:marRight w:val="0"/>
                      <w:marTop w:val="0"/>
                      <w:marBottom w:val="0"/>
                      <w:divBdr>
                        <w:top w:val="none" w:sz="0" w:space="0" w:color="auto"/>
                        <w:left w:val="none" w:sz="0" w:space="0" w:color="auto"/>
                        <w:bottom w:val="none" w:sz="0" w:space="0" w:color="auto"/>
                        <w:right w:val="none" w:sz="0" w:space="0" w:color="auto"/>
                      </w:divBdr>
                    </w:div>
                    <w:div w:id="955796664">
                      <w:marLeft w:val="0"/>
                      <w:marRight w:val="0"/>
                      <w:marTop w:val="0"/>
                      <w:marBottom w:val="0"/>
                      <w:divBdr>
                        <w:top w:val="none" w:sz="0" w:space="0" w:color="auto"/>
                        <w:left w:val="none" w:sz="0" w:space="0" w:color="auto"/>
                        <w:bottom w:val="none" w:sz="0" w:space="0" w:color="auto"/>
                        <w:right w:val="none" w:sz="0" w:space="0" w:color="auto"/>
                      </w:divBdr>
                      <w:divsChild>
                        <w:div w:id="1550191985">
                          <w:marLeft w:val="0"/>
                          <w:marRight w:val="0"/>
                          <w:marTop w:val="0"/>
                          <w:marBottom w:val="0"/>
                          <w:divBdr>
                            <w:top w:val="none" w:sz="0" w:space="0" w:color="auto"/>
                            <w:left w:val="none" w:sz="0" w:space="0" w:color="auto"/>
                            <w:bottom w:val="none" w:sz="0" w:space="0" w:color="auto"/>
                            <w:right w:val="none" w:sz="0" w:space="0" w:color="auto"/>
                          </w:divBdr>
                          <w:divsChild>
                            <w:div w:id="601763495">
                              <w:marLeft w:val="0"/>
                              <w:marRight w:val="0"/>
                              <w:marTop w:val="0"/>
                              <w:marBottom w:val="0"/>
                              <w:divBdr>
                                <w:top w:val="none" w:sz="0" w:space="0" w:color="auto"/>
                                <w:left w:val="none" w:sz="0" w:space="0" w:color="auto"/>
                                <w:bottom w:val="none" w:sz="0" w:space="0" w:color="auto"/>
                                <w:right w:val="none" w:sz="0" w:space="0" w:color="auto"/>
                              </w:divBdr>
                              <w:divsChild>
                                <w:div w:id="999894456">
                                  <w:marLeft w:val="0"/>
                                  <w:marRight w:val="0"/>
                                  <w:marTop w:val="0"/>
                                  <w:marBottom w:val="0"/>
                                  <w:divBdr>
                                    <w:top w:val="none" w:sz="0" w:space="0" w:color="auto"/>
                                    <w:left w:val="none" w:sz="0" w:space="0" w:color="auto"/>
                                    <w:bottom w:val="none" w:sz="0" w:space="0" w:color="auto"/>
                                    <w:right w:val="none" w:sz="0" w:space="0" w:color="auto"/>
                                  </w:divBdr>
                                  <w:divsChild>
                                    <w:div w:id="526065147">
                                      <w:marLeft w:val="0"/>
                                      <w:marRight w:val="0"/>
                                      <w:marTop w:val="0"/>
                                      <w:marBottom w:val="0"/>
                                      <w:divBdr>
                                        <w:top w:val="none" w:sz="0" w:space="0" w:color="auto"/>
                                        <w:left w:val="none" w:sz="0" w:space="0" w:color="auto"/>
                                        <w:bottom w:val="none" w:sz="0" w:space="0" w:color="auto"/>
                                        <w:right w:val="none" w:sz="0" w:space="0" w:color="auto"/>
                                      </w:divBdr>
                                      <w:divsChild>
                                        <w:div w:id="1085878293">
                                          <w:marLeft w:val="0"/>
                                          <w:marRight w:val="0"/>
                                          <w:marTop w:val="0"/>
                                          <w:marBottom w:val="0"/>
                                          <w:divBdr>
                                            <w:top w:val="none" w:sz="0" w:space="0" w:color="auto"/>
                                            <w:left w:val="none" w:sz="0" w:space="0" w:color="auto"/>
                                            <w:bottom w:val="none" w:sz="0" w:space="0" w:color="auto"/>
                                            <w:right w:val="none" w:sz="0" w:space="0" w:color="auto"/>
                                          </w:divBdr>
                                          <w:divsChild>
                                            <w:div w:id="2117822293">
                                              <w:marLeft w:val="0"/>
                                              <w:marRight w:val="0"/>
                                              <w:marTop w:val="0"/>
                                              <w:marBottom w:val="0"/>
                                              <w:divBdr>
                                                <w:top w:val="none" w:sz="0" w:space="0" w:color="auto"/>
                                                <w:left w:val="none" w:sz="0" w:space="0" w:color="auto"/>
                                                <w:bottom w:val="none" w:sz="0" w:space="0" w:color="auto"/>
                                                <w:right w:val="none" w:sz="0" w:space="0" w:color="auto"/>
                                              </w:divBdr>
                                              <w:divsChild>
                                                <w:div w:id="144586342">
                                                  <w:marLeft w:val="0"/>
                                                  <w:marRight w:val="0"/>
                                                  <w:marTop w:val="0"/>
                                                  <w:marBottom w:val="0"/>
                                                  <w:divBdr>
                                                    <w:top w:val="none" w:sz="0" w:space="0" w:color="auto"/>
                                                    <w:left w:val="none" w:sz="0" w:space="0" w:color="auto"/>
                                                    <w:bottom w:val="none" w:sz="0" w:space="0" w:color="auto"/>
                                                    <w:right w:val="none" w:sz="0" w:space="0" w:color="auto"/>
                                                  </w:divBdr>
                                                  <w:divsChild>
                                                    <w:div w:id="285164489">
                                                      <w:marLeft w:val="0"/>
                                                      <w:marRight w:val="0"/>
                                                      <w:marTop w:val="0"/>
                                                      <w:marBottom w:val="0"/>
                                                      <w:divBdr>
                                                        <w:top w:val="none" w:sz="0" w:space="0" w:color="auto"/>
                                                        <w:left w:val="none" w:sz="0" w:space="0" w:color="auto"/>
                                                        <w:bottom w:val="none" w:sz="0" w:space="0" w:color="auto"/>
                                                        <w:right w:val="none" w:sz="0" w:space="0" w:color="auto"/>
                                                      </w:divBdr>
                                                      <w:divsChild>
                                                        <w:div w:id="998848276">
                                                          <w:marLeft w:val="0"/>
                                                          <w:marRight w:val="0"/>
                                                          <w:marTop w:val="0"/>
                                                          <w:marBottom w:val="0"/>
                                                          <w:divBdr>
                                                            <w:top w:val="none" w:sz="0" w:space="0" w:color="auto"/>
                                                            <w:left w:val="none" w:sz="0" w:space="0" w:color="auto"/>
                                                            <w:bottom w:val="none" w:sz="0" w:space="0" w:color="auto"/>
                                                            <w:right w:val="none" w:sz="0" w:space="0" w:color="auto"/>
                                                          </w:divBdr>
                                                          <w:divsChild>
                                                            <w:div w:id="2133867435">
                                                              <w:marLeft w:val="0"/>
                                                              <w:marRight w:val="0"/>
                                                              <w:marTop w:val="0"/>
                                                              <w:marBottom w:val="0"/>
                                                              <w:divBdr>
                                                                <w:top w:val="none" w:sz="0" w:space="0" w:color="auto"/>
                                                                <w:left w:val="none" w:sz="0" w:space="0" w:color="auto"/>
                                                                <w:bottom w:val="none" w:sz="0" w:space="0" w:color="auto"/>
                                                                <w:right w:val="none" w:sz="0" w:space="0" w:color="auto"/>
                                                              </w:divBdr>
                                                              <w:divsChild>
                                                                <w:div w:id="219829337">
                                                                  <w:marLeft w:val="0"/>
                                                                  <w:marRight w:val="0"/>
                                                                  <w:marTop w:val="0"/>
                                                                  <w:marBottom w:val="0"/>
                                                                  <w:divBdr>
                                                                    <w:top w:val="none" w:sz="0" w:space="0" w:color="auto"/>
                                                                    <w:left w:val="none" w:sz="0" w:space="0" w:color="auto"/>
                                                                    <w:bottom w:val="none" w:sz="0" w:space="0" w:color="auto"/>
                                                                    <w:right w:val="none" w:sz="0" w:space="0" w:color="auto"/>
                                                                  </w:divBdr>
                                                                  <w:divsChild>
                                                                    <w:div w:id="685637679">
                                                                      <w:marLeft w:val="0"/>
                                                                      <w:marRight w:val="0"/>
                                                                      <w:marTop w:val="0"/>
                                                                      <w:marBottom w:val="0"/>
                                                                      <w:divBdr>
                                                                        <w:top w:val="none" w:sz="0" w:space="0" w:color="auto"/>
                                                                        <w:left w:val="none" w:sz="0" w:space="0" w:color="auto"/>
                                                                        <w:bottom w:val="none" w:sz="0" w:space="0" w:color="auto"/>
                                                                        <w:right w:val="none" w:sz="0" w:space="0" w:color="auto"/>
                                                                      </w:divBdr>
                                                                      <w:divsChild>
                                                                        <w:div w:id="794325938">
                                                                          <w:marLeft w:val="0"/>
                                                                          <w:marRight w:val="0"/>
                                                                          <w:marTop w:val="0"/>
                                                                          <w:marBottom w:val="0"/>
                                                                          <w:divBdr>
                                                                            <w:top w:val="none" w:sz="0" w:space="0" w:color="auto"/>
                                                                            <w:left w:val="none" w:sz="0" w:space="0" w:color="auto"/>
                                                                            <w:bottom w:val="none" w:sz="0" w:space="0" w:color="auto"/>
                                                                            <w:right w:val="none" w:sz="0" w:space="0" w:color="auto"/>
                                                                          </w:divBdr>
                                                                          <w:divsChild>
                                                                            <w:div w:id="4103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520056">
          <w:marLeft w:val="0"/>
          <w:marRight w:val="0"/>
          <w:marTop w:val="0"/>
          <w:marBottom w:val="0"/>
          <w:divBdr>
            <w:top w:val="none" w:sz="0" w:space="0" w:color="auto"/>
            <w:left w:val="none" w:sz="0" w:space="0" w:color="auto"/>
            <w:bottom w:val="none" w:sz="0" w:space="0" w:color="auto"/>
            <w:right w:val="none" w:sz="0" w:space="0" w:color="auto"/>
          </w:divBdr>
          <w:divsChild>
            <w:div w:id="911160331">
              <w:marLeft w:val="0"/>
              <w:marRight w:val="0"/>
              <w:marTop w:val="0"/>
              <w:marBottom w:val="0"/>
              <w:divBdr>
                <w:top w:val="none" w:sz="0" w:space="0" w:color="auto"/>
                <w:left w:val="none" w:sz="0" w:space="0" w:color="auto"/>
                <w:bottom w:val="none" w:sz="0" w:space="0" w:color="auto"/>
                <w:right w:val="none" w:sz="0" w:space="0" w:color="auto"/>
              </w:divBdr>
              <w:divsChild>
                <w:div w:id="104496138">
                  <w:marLeft w:val="0"/>
                  <w:marRight w:val="0"/>
                  <w:marTop w:val="0"/>
                  <w:marBottom w:val="0"/>
                  <w:divBdr>
                    <w:top w:val="none" w:sz="0" w:space="0" w:color="auto"/>
                    <w:left w:val="none" w:sz="0" w:space="0" w:color="auto"/>
                    <w:bottom w:val="none" w:sz="0" w:space="0" w:color="auto"/>
                    <w:right w:val="none" w:sz="0" w:space="0" w:color="auto"/>
                  </w:divBdr>
                  <w:divsChild>
                    <w:div w:id="1469084854">
                      <w:marLeft w:val="0"/>
                      <w:marRight w:val="0"/>
                      <w:marTop w:val="0"/>
                      <w:marBottom w:val="0"/>
                      <w:divBdr>
                        <w:top w:val="none" w:sz="0" w:space="0" w:color="auto"/>
                        <w:left w:val="none" w:sz="0" w:space="0" w:color="auto"/>
                        <w:bottom w:val="none" w:sz="0" w:space="0" w:color="auto"/>
                        <w:right w:val="none" w:sz="0" w:space="0" w:color="auto"/>
                      </w:divBdr>
                      <w:divsChild>
                        <w:div w:id="2132700820">
                          <w:marLeft w:val="0"/>
                          <w:marRight w:val="0"/>
                          <w:marTop w:val="0"/>
                          <w:marBottom w:val="0"/>
                          <w:divBdr>
                            <w:top w:val="none" w:sz="0" w:space="0" w:color="auto"/>
                            <w:left w:val="none" w:sz="0" w:space="0" w:color="auto"/>
                            <w:bottom w:val="none" w:sz="0" w:space="0" w:color="auto"/>
                            <w:right w:val="none" w:sz="0" w:space="0" w:color="auto"/>
                          </w:divBdr>
                          <w:divsChild>
                            <w:div w:id="1946501447">
                              <w:marLeft w:val="0"/>
                              <w:marRight w:val="0"/>
                              <w:marTop w:val="0"/>
                              <w:marBottom w:val="0"/>
                              <w:divBdr>
                                <w:top w:val="none" w:sz="0" w:space="0" w:color="auto"/>
                                <w:left w:val="none" w:sz="0" w:space="0" w:color="auto"/>
                                <w:bottom w:val="none" w:sz="0" w:space="0" w:color="auto"/>
                                <w:right w:val="none" w:sz="0" w:space="0" w:color="auto"/>
                              </w:divBdr>
                              <w:divsChild>
                                <w:div w:id="623926645">
                                  <w:marLeft w:val="0"/>
                                  <w:marRight w:val="0"/>
                                  <w:marTop w:val="0"/>
                                  <w:marBottom w:val="0"/>
                                  <w:divBdr>
                                    <w:top w:val="none" w:sz="0" w:space="0" w:color="auto"/>
                                    <w:left w:val="none" w:sz="0" w:space="0" w:color="auto"/>
                                    <w:bottom w:val="none" w:sz="0" w:space="0" w:color="auto"/>
                                    <w:right w:val="none" w:sz="0" w:space="0" w:color="auto"/>
                                  </w:divBdr>
                                  <w:divsChild>
                                    <w:div w:id="1119951896">
                                      <w:marLeft w:val="0"/>
                                      <w:marRight w:val="0"/>
                                      <w:marTop w:val="0"/>
                                      <w:marBottom w:val="0"/>
                                      <w:divBdr>
                                        <w:top w:val="none" w:sz="0" w:space="0" w:color="auto"/>
                                        <w:left w:val="none" w:sz="0" w:space="0" w:color="auto"/>
                                        <w:bottom w:val="none" w:sz="0" w:space="0" w:color="auto"/>
                                        <w:right w:val="none" w:sz="0" w:space="0" w:color="auto"/>
                                      </w:divBdr>
                                      <w:divsChild>
                                        <w:div w:id="149756925">
                                          <w:marLeft w:val="0"/>
                                          <w:marRight w:val="0"/>
                                          <w:marTop w:val="0"/>
                                          <w:marBottom w:val="0"/>
                                          <w:divBdr>
                                            <w:top w:val="none" w:sz="0" w:space="0" w:color="auto"/>
                                            <w:left w:val="none" w:sz="0" w:space="0" w:color="auto"/>
                                            <w:bottom w:val="none" w:sz="0" w:space="0" w:color="auto"/>
                                            <w:right w:val="none" w:sz="0" w:space="0" w:color="auto"/>
                                          </w:divBdr>
                                        </w:div>
                                      </w:divsChild>
                                    </w:div>
                                    <w:div w:id="926421421">
                                      <w:marLeft w:val="0"/>
                                      <w:marRight w:val="0"/>
                                      <w:marTop w:val="0"/>
                                      <w:marBottom w:val="0"/>
                                      <w:divBdr>
                                        <w:top w:val="none" w:sz="0" w:space="0" w:color="auto"/>
                                        <w:left w:val="none" w:sz="0" w:space="0" w:color="auto"/>
                                        <w:bottom w:val="none" w:sz="0" w:space="0" w:color="auto"/>
                                        <w:right w:val="none" w:sz="0" w:space="0" w:color="auto"/>
                                      </w:divBdr>
                                      <w:divsChild>
                                        <w:div w:id="1307927574">
                                          <w:marLeft w:val="0"/>
                                          <w:marRight w:val="0"/>
                                          <w:marTop w:val="0"/>
                                          <w:marBottom w:val="0"/>
                                          <w:divBdr>
                                            <w:top w:val="none" w:sz="0" w:space="0" w:color="auto"/>
                                            <w:left w:val="none" w:sz="0" w:space="0" w:color="auto"/>
                                            <w:bottom w:val="none" w:sz="0" w:space="0" w:color="auto"/>
                                            <w:right w:val="none" w:sz="0" w:space="0" w:color="auto"/>
                                          </w:divBdr>
                                        </w:div>
                                      </w:divsChild>
                                    </w:div>
                                    <w:div w:id="1417364493">
                                      <w:marLeft w:val="0"/>
                                      <w:marRight w:val="0"/>
                                      <w:marTop w:val="0"/>
                                      <w:marBottom w:val="0"/>
                                      <w:divBdr>
                                        <w:top w:val="none" w:sz="0" w:space="0" w:color="auto"/>
                                        <w:left w:val="none" w:sz="0" w:space="0" w:color="auto"/>
                                        <w:bottom w:val="none" w:sz="0" w:space="0" w:color="auto"/>
                                        <w:right w:val="none" w:sz="0" w:space="0" w:color="auto"/>
                                      </w:divBdr>
                                      <w:divsChild>
                                        <w:div w:id="848788074">
                                          <w:marLeft w:val="0"/>
                                          <w:marRight w:val="0"/>
                                          <w:marTop w:val="0"/>
                                          <w:marBottom w:val="0"/>
                                          <w:divBdr>
                                            <w:top w:val="none" w:sz="0" w:space="0" w:color="auto"/>
                                            <w:left w:val="none" w:sz="0" w:space="0" w:color="auto"/>
                                            <w:bottom w:val="none" w:sz="0" w:space="0" w:color="auto"/>
                                            <w:right w:val="none" w:sz="0" w:space="0" w:color="auto"/>
                                          </w:divBdr>
                                        </w:div>
                                      </w:divsChild>
                                    </w:div>
                                    <w:div w:id="463619017">
                                      <w:marLeft w:val="0"/>
                                      <w:marRight w:val="0"/>
                                      <w:marTop w:val="0"/>
                                      <w:marBottom w:val="0"/>
                                      <w:divBdr>
                                        <w:top w:val="none" w:sz="0" w:space="0" w:color="auto"/>
                                        <w:left w:val="none" w:sz="0" w:space="0" w:color="auto"/>
                                        <w:bottom w:val="none" w:sz="0" w:space="0" w:color="auto"/>
                                        <w:right w:val="none" w:sz="0" w:space="0" w:color="auto"/>
                                      </w:divBdr>
                                      <w:divsChild>
                                        <w:div w:id="807892000">
                                          <w:marLeft w:val="0"/>
                                          <w:marRight w:val="0"/>
                                          <w:marTop w:val="0"/>
                                          <w:marBottom w:val="0"/>
                                          <w:divBdr>
                                            <w:top w:val="none" w:sz="0" w:space="0" w:color="auto"/>
                                            <w:left w:val="none" w:sz="0" w:space="0" w:color="auto"/>
                                            <w:bottom w:val="none" w:sz="0" w:space="0" w:color="auto"/>
                                            <w:right w:val="none" w:sz="0" w:space="0" w:color="auto"/>
                                          </w:divBdr>
                                        </w:div>
                                      </w:divsChild>
                                    </w:div>
                                    <w:div w:id="1408922099">
                                      <w:marLeft w:val="0"/>
                                      <w:marRight w:val="0"/>
                                      <w:marTop w:val="0"/>
                                      <w:marBottom w:val="0"/>
                                      <w:divBdr>
                                        <w:top w:val="none" w:sz="0" w:space="0" w:color="auto"/>
                                        <w:left w:val="none" w:sz="0" w:space="0" w:color="auto"/>
                                        <w:bottom w:val="none" w:sz="0" w:space="0" w:color="auto"/>
                                        <w:right w:val="none" w:sz="0" w:space="0" w:color="auto"/>
                                      </w:divBdr>
                                      <w:divsChild>
                                        <w:div w:id="242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36047">
                              <w:marLeft w:val="0"/>
                              <w:marRight w:val="0"/>
                              <w:marTop w:val="0"/>
                              <w:marBottom w:val="0"/>
                              <w:divBdr>
                                <w:top w:val="none" w:sz="0" w:space="0" w:color="auto"/>
                                <w:left w:val="none" w:sz="0" w:space="0" w:color="auto"/>
                                <w:bottom w:val="none" w:sz="0" w:space="0" w:color="auto"/>
                                <w:right w:val="none" w:sz="0" w:space="0" w:color="auto"/>
                              </w:divBdr>
                              <w:divsChild>
                                <w:div w:id="14591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669475">
          <w:marLeft w:val="0"/>
          <w:marRight w:val="0"/>
          <w:marTop w:val="0"/>
          <w:marBottom w:val="0"/>
          <w:divBdr>
            <w:top w:val="none" w:sz="0" w:space="0" w:color="auto"/>
            <w:left w:val="none" w:sz="0" w:space="0" w:color="auto"/>
            <w:bottom w:val="none" w:sz="0" w:space="0" w:color="auto"/>
            <w:right w:val="none" w:sz="0" w:space="0" w:color="auto"/>
          </w:divBdr>
          <w:divsChild>
            <w:div w:id="1324047771">
              <w:marLeft w:val="0"/>
              <w:marRight w:val="0"/>
              <w:marTop w:val="0"/>
              <w:marBottom w:val="0"/>
              <w:divBdr>
                <w:top w:val="none" w:sz="0" w:space="0" w:color="auto"/>
                <w:left w:val="none" w:sz="0" w:space="0" w:color="auto"/>
                <w:bottom w:val="none" w:sz="0" w:space="0" w:color="auto"/>
                <w:right w:val="none" w:sz="0" w:space="0" w:color="auto"/>
              </w:divBdr>
              <w:divsChild>
                <w:div w:id="217129718">
                  <w:marLeft w:val="0"/>
                  <w:marRight w:val="0"/>
                  <w:marTop w:val="0"/>
                  <w:marBottom w:val="0"/>
                  <w:divBdr>
                    <w:top w:val="none" w:sz="0" w:space="0" w:color="auto"/>
                    <w:left w:val="none" w:sz="0" w:space="0" w:color="auto"/>
                    <w:bottom w:val="none" w:sz="0" w:space="0" w:color="auto"/>
                    <w:right w:val="none" w:sz="0" w:space="0" w:color="auto"/>
                  </w:divBdr>
                  <w:divsChild>
                    <w:div w:id="953757492">
                      <w:marLeft w:val="0"/>
                      <w:marRight w:val="0"/>
                      <w:marTop w:val="0"/>
                      <w:marBottom w:val="0"/>
                      <w:divBdr>
                        <w:top w:val="none" w:sz="0" w:space="0" w:color="auto"/>
                        <w:left w:val="none" w:sz="0" w:space="0" w:color="auto"/>
                        <w:bottom w:val="none" w:sz="0" w:space="0" w:color="auto"/>
                        <w:right w:val="none" w:sz="0" w:space="0" w:color="auto"/>
                      </w:divBdr>
                    </w:div>
                    <w:div w:id="1265646743">
                      <w:marLeft w:val="0"/>
                      <w:marRight w:val="0"/>
                      <w:marTop w:val="0"/>
                      <w:marBottom w:val="0"/>
                      <w:divBdr>
                        <w:top w:val="none" w:sz="0" w:space="0" w:color="auto"/>
                        <w:left w:val="none" w:sz="0" w:space="0" w:color="auto"/>
                        <w:bottom w:val="none" w:sz="0" w:space="0" w:color="auto"/>
                        <w:right w:val="none" w:sz="0" w:space="0" w:color="auto"/>
                      </w:divBdr>
                      <w:divsChild>
                        <w:div w:id="1454978988">
                          <w:marLeft w:val="0"/>
                          <w:marRight w:val="0"/>
                          <w:marTop w:val="0"/>
                          <w:marBottom w:val="0"/>
                          <w:divBdr>
                            <w:top w:val="none" w:sz="0" w:space="0" w:color="auto"/>
                            <w:left w:val="none" w:sz="0" w:space="0" w:color="auto"/>
                            <w:bottom w:val="none" w:sz="0" w:space="0" w:color="auto"/>
                            <w:right w:val="none" w:sz="0" w:space="0" w:color="auto"/>
                          </w:divBdr>
                          <w:divsChild>
                            <w:div w:id="721903151">
                              <w:marLeft w:val="0"/>
                              <w:marRight w:val="0"/>
                              <w:marTop w:val="0"/>
                              <w:marBottom w:val="0"/>
                              <w:divBdr>
                                <w:top w:val="none" w:sz="0" w:space="0" w:color="auto"/>
                                <w:left w:val="none" w:sz="0" w:space="0" w:color="auto"/>
                                <w:bottom w:val="none" w:sz="0" w:space="0" w:color="auto"/>
                                <w:right w:val="none" w:sz="0" w:space="0" w:color="auto"/>
                              </w:divBdr>
                              <w:divsChild>
                                <w:div w:id="1964573650">
                                  <w:marLeft w:val="0"/>
                                  <w:marRight w:val="0"/>
                                  <w:marTop w:val="0"/>
                                  <w:marBottom w:val="0"/>
                                  <w:divBdr>
                                    <w:top w:val="none" w:sz="0" w:space="0" w:color="auto"/>
                                    <w:left w:val="none" w:sz="0" w:space="0" w:color="auto"/>
                                    <w:bottom w:val="none" w:sz="0" w:space="0" w:color="auto"/>
                                    <w:right w:val="none" w:sz="0" w:space="0" w:color="auto"/>
                                  </w:divBdr>
                                  <w:divsChild>
                                    <w:div w:id="1295525760">
                                      <w:marLeft w:val="0"/>
                                      <w:marRight w:val="0"/>
                                      <w:marTop w:val="0"/>
                                      <w:marBottom w:val="0"/>
                                      <w:divBdr>
                                        <w:top w:val="none" w:sz="0" w:space="0" w:color="auto"/>
                                        <w:left w:val="none" w:sz="0" w:space="0" w:color="auto"/>
                                        <w:bottom w:val="none" w:sz="0" w:space="0" w:color="auto"/>
                                        <w:right w:val="none" w:sz="0" w:space="0" w:color="auto"/>
                                      </w:divBdr>
                                      <w:divsChild>
                                        <w:div w:id="1002321475">
                                          <w:marLeft w:val="0"/>
                                          <w:marRight w:val="0"/>
                                          <w:marTop w:val="0"/>
                                          <w:marBottom w:val="0"/>
                                          <w:divBdr>
                                            <w:top w:val="none" w:sz="0" w:space="0" w:color="auto"/>
                                            <w:left w:val="none" w:sz="0" w:space="0" w:color="auto"/>
                                            <w:bottom w:val="none" w:sz="0" w:space="0" w:color="auto"/>
                                            <w:right w:val="none" w:sz="0" w:space="0" w:color="auto"/>
                                          </w:divBdr>
                                          <w:divsChild>
                                            <w:div w:id="1160080403">
                                              <w:marLeft w:val="0"/>
                                              <w:marRight w:val="0"/>
                                              <w:marTop w:val="0"/>
                                              <w:marBottom w:val="0"/>
                                              <w:divBdr>
                                                <w:top w:val="none" w:sz="0" w:space="0" w:color="auto"/>
                                                <w:left w:val="none" w:sz="0" w:space="0" w:color="auto"/>
                                                <w:bottom w:val="none" w:sz="0" w:space="0" w:color="auto"/>
                                                <w:right w:val="none" w:sz="0" w:space="0" w:color="auto"/>
                                              </w:divBdr>
                                              <w:divsChild>
                                                <w:div w:id="1876427871">
                                                  <w:marLeft w:val="0"/>
                                                  <w:marRight w:val="0"/>
                                                  <w:marTop w:val="0"/>
                                                  <w:marBottom w:val="0"/>
                                                  <w:divBdr>
                                                    <w:top w:val="none" w:sz="0" w:space="0" w:color="auto"/>
                                                    <w:left w:val="none" w:sz="0" w:space="0" w:color="auto"/>
                                                    <w:bottom w:val="none" w:sz="0" w:space="0" w:color="auto"/>
                                                    <w:right w:val="none" w:sz="0" w:space="0" w:color="auto"/>
                                                  </w:divBdr>
                                                  <w:divsChild>
                                                    <w:div w:id="759834936">
                                                      <w:marLeft w:val="0"/>
                                                      <w:marRight w:val="0"/>
                                                      <w:marTop w:val="0"/>
                                                      <w:marBottom w:val="0"/>
                                                      <w:divBdr>
                                                        <w:top w:val="none" w:sz="0" w:space="0" w:color="auto"/>
                                                        <w:left w:val="none" w:sz="0" w:space="0" w:color="auto"/>
                                                        <w:bottom w:val="none" w:sz="0" w:space="0" w:color="auto"/>
                                                        <w:right w:val="none" w:sz="0" w:space="0" w:color="auto"/>
                                                      </w:divBdr>
                                                      <w:divsChild>
                                                        <w:div w:id="1232890061">
                                                          <w:marLeft w:val="0"/>
                                                          <w:marRight w:val="0"/>
                                                          <w:marTop w:val="0"/>
                                                          <w:marBottom w:val="0"/>
                                                          <w:divBdr>
                                                            <w:top w:val="none" w:sz="0" w:space="0" w:color="auto"/>
                                                            <w:left w:val="none" w:sz="0" w:space="0" w:color="auto"/>
                                                            <w:bottom w:val="none" w:sz="0" w:space="0" w:color="auto"/>
                                                            <w:right w:val="none" w:sz="0" w:space="0" w:color="auto"/>
                                                          </w:divBdr>
                                                          <w:divsChild>
                                                            <w:div w:id="1533961455">
                                                              <w:marLeft w:val="0"/>
                                                              <w:marRight w:val="0"/>
                                                              <w:marTop w:val="0"/>
                                                              <w:marBottom w:val="0"/>
                                                              <w:divBdr>
                                                                <w:top w:val="none" w:sz="0" w:space="0" w:color="auto"/>
                                                                <w:left w:val="none" w:sz="0" w:space="0" w:color="auto"/>
                                                                <w:bottom w:val="none" w:sz="0" w:space="0" w:color="auto"/>
                                                                <w:right w:val="none" w:sz="0" w:space="0" w:color="auto"/>
                                                              </w:divBdr>
                                                              <w:divsChild>
                                                                <w:div w:id="227109397">
                                                                  <w:marLeft w:val="0"/>
                                                                  <w:marRight w:val="0"/>
                                                                  <w:marTop w:val="0"/>
                                                                  <w:marBottom w:val="0"/>
                                                                  <w:divBdr>
                                                                    <w:top w:val="none" w:sz="0" w:space="0" w:color="auto"/>
                                                                    <w:left w:val="none" w:sz="0" w:space="0" w:color="auto"/>
                                                                    <w:bottom w:val="none" w:sz="0" w:space="0" w:color="auto"/>
                                                                    <w:right w:val="none" w:sz="0" w:space="0" w:color="auto"/>
                                                                  </w:divBdr>
                                                                  <w:divsChild>
                                                                    <w:div w:id="1700428886">
                                                                      <w:marLeft w:val="0"/>
                                                                      <w:marRight w:val="0"/>
                                                                      <w:marTop w:val="0"/>
                                                                      <w:marBottom w:val="0"/>
                                                                      <w:divBdr>
                                                                        <w:top w:val="none" w:sz="0" w:space="0" w:color="auto"/>
                                                                        <w:left w:val="none" w:sz="0" w:space="0" w:color="auto"/>
                                                                        <w:bottom w:val="none" w:sz="0" w:space="0" w:color="auto"/>
                                                                        <w:right w:val="none" w:sz="0" w:space="0" w:color="auto"/>
                                                                      </w:divBdr>
                                                                      <w:divsChild>
                                                                        <w:div w:id="231625907">
                                                                          <w:marLeft w:val="0"/>
                                                                          <w:marRight w:val="0"/>
                                                                          <w:marTop w:val="0"/>
                                                                          <w:marBottom w:val="0"/>
                                                                          <w:divBdr>
                                                                            <w:top w:val="none" w:sz="0" w:space="0" w:color="auto"/>
                                                                            <w:left w:val="none" w:sz="0" w:space="0" w:color="auto"/>
                                                                            <w:bottom w:val="none" w:sz="0" w:space="0" w:color="auto"/>
                                                                            <w:right w:val="none" w:sz="0" w:space="0" w:color="auto"/>
                                                                          </w:divBdr>
                                                                          <w:divsChild>
                                                                            <w:div w:id="20094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522057">
          <w:marLeft w:val="0"/>
          <w:marRight w:val="0"/>
          <w:marTop w:val="0"/>
          <w:marBottom w:val="0"/>
          <w:divBdr>
            <w:top w:val="none" w:sz="0" w:space="0" w:color="auto"/>
            <w:left w:val="none" w:sz="0" w:space="0" w:color="auto"/>
            <w:bottom w:val="none" w:sz="0" w:space="0" w:color="auto"/>
            <w:right w:val="none" w:sz="0" w:space="0" w:color="auto"/>
          </w:divBdr>
          <w:divsChild>
            <w:div w:id="1022590207">
              <w:marLeft w:val="0"/>
              <w:marRight w:val="0"/>
              <w:marTop w:val="0"/>
              <w:marBottom w:val="0"/>
              <w:divBdr>
                <w:top w:val="none" w:sz="0" w:space="0" w:color="auto"/>
                <w:left w:val="none" w:sz="0" w:space="0" w:color="auto"/>
                <w:bottom w:val="none" w:sz="0" w:space="0" w:color="auto"/>
                <w:right w:val="none" w:sz="0" w:space="0" w:color="auto"/>
              </w:divBdr>
              <w:divsChild>
                <w:div w:id="645671076">
                  <w:marLeft w:val="0"/>
                  <w:marRight w:val="0"/>
                  <w:marTop w:val="0"/>
                  <w:marBottom w:val="0"/>
                  <w:divBdr>
                    <w:top w:val="none" w:sz="0" w:space="0" w:color="auto"/>
                    <w:left w:val="none" w:sz="0" w:space="0" w:color="auto"/>
                    <w:bottom w:val="none" w:sz="0" w:space="0" w:color="auto"/>
                    <w:right w:val="none" w:sz="0" w:space="0" w:color="auto"/>
                  </w:divBdr>
                  <w:divsChild>
                    <w:div w:id="1935163127">
                      <w:marLeft w:val="0"/>
                      <w:marRight w:val="0"/>
                      <w:marTop w:val="0"/>
                      <w:marBottom w:val="0"/>
                      <w:divBdr>
                        <w:top w:val="none" w:sz="0" w:space="0" w:color="auto"/>
                        <w:left w:val="none" w:sz="0" w:space="0" w:color="auto"/>
                        <w:bottom w:val="none" w:sz="0" w:space="0" w:color="auto"/>
                        <w:right w:val="none" w:sz="0" w:space="0" w:color="auto"/>
                      </w:divBdr>
                      <w:divsChild>
                        <w:div w:id="536159928">
                          <w:marLeft w:val="0"/>
                          <w:marRight w:val="0"/>
                          <w:marTop w:val="0"/>
                          <w:marBottom w:val="0"/>
                          <w:divBdr>
                            <w:top w:val="none" w:sz="0" w:space="0" w:color="auto"/>
                            <w:left w:val="none" w:sz="0" w:space="0" w:color="auto"/>
                            <w:bottom w:val="none" w:sz="0" w:space="0" w:color="auto"/>
                            <w:right w:val="none" w:sz="0" w:space="0" w:color="auto"/>
                          </w:divBdr>
                          <w:divsChild>
                            <w:div w:id="1968850089">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22180">
          <w:marLeft w:val="0"/>
          <w:marRight w:val="0"/>
          <w:marTop w:val="0"/>
          <w:marBottom w:val="0"/>
          <w:divBdr>
            <w:top w:val="none" w:sz="0" w:space="0" w:color="auto"/>
            <w:left w:val="none" w:sz="0" w:space="0" w:color="auto"/>
            <w:bottom w:val="none" w:sz="0" w:space="0" w:color="auto"/>
            <w:right w:val="none" w:sz="0" w:space="0" w:color="auto"/>
          </w:divBdr>
          <w:divsChild>
            <w:div w:id="921186777">
              <w:marLeft w:val="0"/>
              <w:marRight w:val="0"/>
              <w:marTop w:val="0"/>
              <w:marBottom w:val="0"/>
              <w:divBdr>
                <w:top w:val="none" w:sz="0" w:space="0" w:color="auto"/>
                <w:left w:val="none" w:sz="0" w:space="0" w:color="auto"/>
                <w:bottom w:val="none" w:sz="0" w:space="0" w:color="auto"/>
                <w:right w:val="none" w:sz="0" w:space="0" w:color="auto"/>
              </w:divBdr>
              <w:divsChild>
                <w:div w:id="761298150">
                  <w:marLeft w:val="0"/>
                  <w:marRight w:val="0"/>
                  <w:marTop w:val="0"/>
                  <w:marBottom w:val="0"/>
                  <w:divBdr>
                    <w:top w:val="none" w:sz="0" w:space="0" w:color="auto"/>
                    <w:left w:val="none" w:sz="0" w:space="0" w:color="auto"/>
                    <w:bottom w:val="none" w:sz="0" w:space="0" w:color="auto"/>
                    <w:right w:val="none" w:sz="0" w:space="0" w:color="auto"/>
                  </w:divBdr>
                  <w:divsChild>
                    <w:div w:id="1360350825">
                      <w:marLeft w:val="0"/>
                      <w:marRight w:val="0"/>
                      <w:marTop w:val="0"/>
                      <w:marBottom w:val="0"/>
                      <w:divBdr>
                        <w:top w:val="none" w:sz="0" w:space="0" w:color="auto"/>
                        <w:left w:val="none" w:sz="0" w:space="0" w:color="auto"/>
                        <w:bottom w:val="none" w:sz="0" w:space="0" w:color="auto"/>
                        <w:right w:val="none" w:sz="0" w:space="0" w:color="auto"/>
                      </w:divBdr>
                      <w:divsChild>
                        <w:div w:id="819688992">
                          <w:marLeft w:val="0"/>
                          <w:marRight w:val="0"/>
                          <w:marTop w:val="0"/>
                          <w:marBottom w:val="0"/>
                          <w:divBdr>
                            <w:top w:val="none" w:sz="0" w:space="0" w:color="auto"/>
                            <w:left w:val="none" w:sz="0" w:space="0" w:color="auto"/>
                            <w:bottom w:val="none" w:sz="0" w:space="0" w:color="auto"/>
                            <w:right w:val="none" w:sz="0" w:space="0" w:color="auto"/>
                          </w:divBdr>
                          <w:divsChild>
                            <w:div w:id="1254166043">
                              <w:marLeft w:val="0"/>
                              <w:marRight w:val="0"/>
                              <w:marTop w:val="0"/>
                              <w:marBottom w:val="0"/>
                              <w:divBdr>
                                <w:top w:val="none" w:sz="0" w:space="0" w:color="auto"/>
                                <w:left w:val="none" w:sz="0" w:space="0" w:color="auto"/>
                                <w:bottom w:val="none" w:sz="0" w:space="0" w:color="auto"/>
                                <w:right w:val="none" w:sz="0" w:space="0" w:color="auto"/>
                              </w:divBdr>
                              <w:divsChild>
                                <w:div w:id="1591429905">
                                  <w:marLeft w:val="0"/>
                                  <w:marRight w:val="0"/>
                                  <w:marTop w:val="0"/>
                                  <w:marBottom w:val="0"/>
                                  <w:divBdr>
                                    <w:top w:val="none" w:sz="0" w:space="0" w:color="auto"/>
                                    <w:left w:val="none" w:sz="0" w:space="0" w:color="auto"/>
                                    <w:bottom w:val="none" w:sz="0" w:space="0" w:color="auto"/>
                                    <w:right w:val="none" w:sz="0" w:space="0" w:color="auto"/>
                                  </w:divBdr>
                                  <w:divsChild>
                                    <w:div w:id="2013145767">
                                      <w:marLeft w:val="0"/>
                                      <w:marRight w:val="0"/>
                                      <w:marTop w:val="0"/>
                                      <w:marBottom w:val="0"/>
                                      <w:divBdr>
                                        <w:top w:val="none" w:sz="0" w:space="0" w:color="auto"/>
                                        <w:left w:val="none" w:sz="0" w:space="0" w:color="auto"/>
                                        <w:bottom w:val="none" w:sz="0" w:space="0" w:color="auto"/>
                                        <w:right w:val="none" w:sz="0" w:space="0" w:color="auto"/>
                                      </w:divBdr>
                                      <w:divsChild>
                                        <w:div w:id="1539245433">
                                          <w:marLeft w:val="0"/>
                                          <w:marRight w:val="0"/>
                                          <w:marTop w:val="0"/>
                                          <w:marBottom w:val="0"/>
                                          <w:divBdr>
                                            <w:top w:val="none" w:sz="0" w:space="0" w:color="auto"/>
                                            <w:left w:val="none" w:sz="0" w:space="0" w:color="auto"/>
                                            <w:bottom w:val="none" w:sz="0" w:space="0" w:color="auto"/>
                                            <w:right w:val="none" w:sz="0" w:space="0" w:color="auto"/>
                                          </w:divBdr>
                                          <w:divsChild>
                                            <w:div w:id="539323705">
                                              <w:marLeft w:val="0"/>
                                              <w:marRight w:val="0"/>
                                              <w:marTop w:val="0"/>
                                              <w:marBottom w:val="0"/>
                                              <w:divBdr>
                                                <w:top w:val="none" w:sz="0" w:space="0" w:color="auto"/>
                                                <w:left w:val="none" w:sz="0" w:space="0" w:color="auto"/>
                                                <w:bottom w:val="none" w:sz="0" w:space="0" w:color="auto"/>
                                                <w:right w:val="none" w:sz="0" w:space="0" w:color="auto"/>
                                              </w:divBdr>
                                              <w:divsChild>
                                                <w:div w:id="161314208">
                                                  <w:marLeft w:val="0"/>
                                                  <w:marRight w:val="0"/>
                                                  <w:marTop w:val="0"/>
                                                  <w:marBottom w:val="0"/>
                                                  <w:divBdr>
                                                    <w:top w:val="none" w:sz="0" w:space="0" w:color="auto"/>
                                                    <w:left w:val="none" w:sz="0" w:space="0" w:color="auto"/>
                                                    <w:bottom w:val="none" w:sz="0" w:space="0" w:color="auto"/>
                                                    <w:right w:val="none" w:sz="0" w:space="0" w:color="auto"/>
                                                  </w:divBdr>
                                                  <w:divsChild>
                                                    <w:div w:id="2041081871">
                                                      <w:marLeft w:val="0"/>
                                                      <w:marRight w:val="0"/>
                                                      <w:marTop w:val="0"/>
                                                      <w:marBottom w:val="0"/>
                                                      <w:divBdr>
                                                        <w:top w:val="none" w:sz="0" w:space="0" w:color="auto"/>
                                                        <w:left w:val="none" w:sz="0" w:space="0" w:color="auto"/>
                                                        <w:bottom w:val="none" w:sz="0" w:space="0" w:color="auto"/>
                                                        <w:right w:val="none" w:sz="0" w:space="0" w:color="auto"/>
                                                      </w:divBdr>
                                                      <w:divsChild>
                                                        <w:div w:id="2018116164">
                                                          <w:marLeft w:val="0"/>
                                                          <w:marRight w:val="0"/>
                                                          <w:marTop w:val="0"/>
                                                          <w:marBottom w:val="0"/>
                                                          <w:divBdr>
                                                            <w:top w:val="none" w:sz="0" w:space="0" w:color="auto"/>
                                                            <w:left w:val="none" w:sz="0" w:space="0" w:color="auto"/>
                                                            <w:bottom w:val="none" w:sz="0" w:space="0" w:color="auto"/>
                                                            <w:right w:val="none" w:sz="0" w:space="0" w:color="auto"/>
                                                          </w:divBdr>
                                                          <w:divsChild>
                                                            <w:div w:id="486018756">
                                                              <w:marLeft w:val="0"/>
                                                              <w:marRight w:val="0"/>
                                                              <w:marTop w:val="0"/>
                                                              <w:marBottom w:val="0"/>
                                                              <w:divBdr>
                                                                <w:top w:val="none" w:sz="0" w:space="0" w:color="auto"/>
                                                                <w:left w:val="none" w:sz="0" w:space="0" w:color="auto"/>
                                                                <w:bottom w:val="none" w:sz="0" w:space="0" w:color="auto"/>
                                                                <w:right w:val="none" w:sz="0" w:space="0" w:color="auto"/>
                                                              </w:divBdr>
                                                              <w:divsChild>
                                                                <w:div w:id="599412228">
                                                                  <w:marLeft w:val="0"/>
                                                                  <w:marRight w:val="0"/>
                                                                  <w:marTop w:val="0"/>
                                                                  <w:marBottom w:val="0"/>
                                                                  <w:divBdr>
                                                                    <w:top w:val="none" w:sz="0" w:space="0" w:color="auto"/>
                                                                    <w:left w:val="none" w:sz="0" w:space="0" w:color="auto"/>
                                                                    <w:bottom w:val="none" w:sz="0" w:space="0" w:color="auto"/>
                                                                    <w:right w:val="none" w:sz="0" w:space="0" w:color="auto"/>
                                                                  </w:divBdr>
                                                                  <w:divsChild>
                                                                    <w:div w:id="1382095631">
                                                                      <w:marLeft w:val="0"/>
                                                                      <w:marRight w:val="0"/>
                                                                      <w:marTop w:val="0"/>
                                                                      <w:marBottom w:val="0"/>
                                                                      <w:divBdr>
                                                                        <w:top w:val="none" w:sz="0" w:space="0" w:color="auto"/>
                                                                        <w:left w:val="none" w:sz="0" w:space="0" w:color="auto"/>
                                                                        <w:bottom w:val="none" w:sz="0" w:space="0" w:color="auto"/>
                                                                        <w:right w:val="none" w:sz="0" w:space="0" w:color="auto"/>
                                                                      </w:divBdr>
                                                                      <w:divsChild>
                                                                        <w:div w:id="260073074">
                                                                          <w:marLeft w:val="0"/>
                                                                          <w:marRight w:val="0"/>
                                                                          <w:marTop w:val="0"/>
                                                                          <w:marBottom w:val="0"/>
                                                                          <w:divBdr>
                                                                            <w:top w:val="none" w:sz="0" w:space="0" w:color="auto"/>
                                                                            <w:left w:val="none" w:sz="0" w:space="0" w:color="auto"/>
                                                                            <w:bottom w:val="none" w:sz="0" w:space="0" w:color="auto"/>
                                                                            <w:right w:val="none" w:sz="0" w:space="0" w:color="auto"/>
                                                                          </w:divBdr>
                                                                          <w:divsChild>
                                                                            <w:div w:id="9911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707289">
                                  <w:marLeft w:val="0"/>
                                  <w:marRight w:val="0"/>
                                  <w:marTop w:val="0"/>
                                  <w:marBottom w:val="0"/>
                                  <w:divBdr>
                                    <w:top w:val="none" w:sz="0" w:space="0" w:color="auto"/>
                                    <w:left w:val="none" w:sz="0" w:space="0" w:color="auto"/>
                                    <w:bottom w:val="none" w:sz="0" w:space="0" w:color="auto"/>
                                    <w:right w:val="none" w:sz="0" w:space="0" w:color="auto"/>
                                  </w:divBdr>
                                  <w:divsChild>
                                    <w:div w:id="860512490">
                                      <w:marLeft w:val="0"/>
                                      <w:marRight w:val="0"/>
                                      <w:marTop w:val="0"/>
                                      <w:marBottom w:val="0"/>
                                      <w:divBdr>
                                        <w:top w:val="none" w:sz="0" w:space="0" w:color="auto"/>
                                        <w:left w:val="none" w:sz="0" w:space="0" w:color="auto"/>
                                        <w:bottom w:val="none" w:sz="0" w:space="0" w:color="auto"/>
                                        <w:right w:val="none" w:sz="0" w:space="0" w:color="auto"/>
                                      </w:divBdr>
                                      <w:divsChild>
                                        <w:div w:id="367224493">
                                          <w:marLeft w:val="0"/>
                                          <w:marRight w:val="0"/>
                                          <w:marTop w:val="0"/>
                                          <w:marBottom w:val="0"/>
                                          <w:divBdr>
                                            <w:top w:val="none" w:sz="0" w:space="0" w:color="auto"/>
                                            <w:left w:val="none" w:sz="0" w:space="0" w:color="auto"/>
                                            <w:bottom w:val="none" w:sz="0" w:space="0" w:color="auto"/>
                                            <w:right w:val="none" w:sz="0" w:space="0" w:color="auto"/>
                                          </w:divBdr>
                                          <w:divsChild>
                                            <w:div w:id="1635478499">
                                              <w:marLeft w:val="0"/>
                                              <w:marRight w:val="0"/>
                                              <w:marTop w:val="0"/>
                                              <w:marBottom w:val="0"/>
                                              <w:divBdr>
                                                <w:top w:val="none" w:sz="0" w:space="0" w:color="auto"/>
                                                <w:left w:val="none" w:sz="0" w:space="0" w:color="auto"/>
                                                <w:bottom w:val="none" w:sz="0" w:space="0" w:color="auto"/>
                                                <w:right w:val="none" w:sz="0" w:space="0" w:color="auto"/>
                                              </w:divBdr>
                                              <w:divsChild>
                                                <w:div w:id="932126478">
                                                  <w:marLeft w:val="0"/>
                                                  <w:marRight w:val="0"/>
                                                  <w:marTop w:val="0"/>
                                                  <w:marBottom w:val="0"/>
                                                  <w:divBdr>
                                                    <w:top w:val="none" w:sz="0" w:space="0" w:color="auto"/>
                                                    <w:left w:val="none" w:sz="0" w:space="0" w:color="auto"/>
                                                    <w:bottom w:val="none" w:sz="0" w:space="0" w:color="auto"/>
                                                    <w:right w:val="none" w:sz="0" w:space="0" w:color="auto"/>
                                                  </w:divBdr>
                                                  <w:divsChild>
                                                    <w:div w:id="1839419926">
                                                      <w:marLeft w:val="0"/>
                                                      <w:marRight w:val="0"/>
                                                      <w:marTop w:val="0"/>
                                                      <w:marBottom w:val="0"/>
                                                      <w:divBdr>
                                                        <w:top w:val="none" w:sz="0" w:space="0" w:color="auto"/>
                                                        <w:left w:val="none" w:sz="0" w:space="0" w:color="auto"/>
                                                        <w:bottom w:val="none" w:sz="0" w:space="0" w:color="auto"/>
                                                        <w:right w:val="none" w:sz="0" w:space="0" w:color="auto"/>
                                                      </w:divBdr>
                                                      <w:divsChild>
                                                        <w:div w:id="825245239">
                                                          <w:marLeft w:val="0"/>
                                                          <w:marRight w:val="0"/>
                                                          <w:marTop w:val="0"/>
                                                          <w:marBottom w:val="0"/>
                                                          <w:divBdr>
                                                            <w:top w:val="none" w:sz="0" w:space="0" w:color="auto"/>
                                                            <w:left w:val="none" w:sz="0" w:space="0" w:color="auto"/>
                                                            <w:bottom w:val="none" w:sz="0" w:space="0" w:color="auto"/>
                                                            <w:right w:val="none" w:sz="0" w:space="0" w:color="auto"/>
                                                          </w:divBdr>
                                                          <w:divsChild>
                                                            <w:div w:id="1258176918">
                                                              <w:marLeft w:val="0"/>
                                                              <w:marRight w:val="0"/>
                                                              <w:marTop w:val="0"/>
                                                              <w:marBottom w:val="0"/>
                                                              <w:divBdr>
                                                                <w:top w:val="none" w:sz="0" w:space="0" w:color="auto"/>
                                                                <w:left w:val="none" w:sz="0" w:space="0" w:color="auto"/>
                                                                <w:bottom w:val="none" w:sz="0" w:space="0" w:color="auto"/>
                                                                <w:right w:val="none" w:sz="0" w:space="0" w:color="auto"/>
                                                              </w:divBdr>
                                                              <w:divsChild>
                                                                <w:div w:id="653527730">
                                                                  <w:marLeft w:val="0"/>
                                                                  <w:marRight w:val="0"/>
                                                                  <w:marTop w:val="0"/>
                                                                  <w:marBottom w:val="0"/>
                                                                  <w:divBdr>
                                                                    <w:top w:val="none" w:sz="0" w:space="0" w:color="auto"/>
                                                                    <w:left w:val="none" w:sz="0" w:space="0" w:color="auto"/>
                                                                    <w:bottom w:val="none" w:sz="0" w:space="0" w:color="auto"/>
                                                                    <w:right w:val="none" w:sz="0" w:space="0" w:color="auto"/>
                                                                  </w:divBdr>
                                                                  <w:divsChild>
                                                                    <w:div w:id="1546138719">
                                                                      <w:marLeft w:val="0"/>
                                                                      <w:marRight w:val="0"/>
                                                                      <w:marTop w:val="0"/>
                                                                      <w:marBottom w:val="0"/>
                                                                      <w:divBdr>
                                                                        <w:top w:val="none" w:sz="0" w:space="0" w:color="auto"/>
                                                                        <w:left w:val="none" w:sz="0" w:space="0" w:color="auto"/>
                                                                        <w:bottom w:val="none" w:sz="0" w:space="0" w:color="auto"/>
                                                                        <w:right w:val="none" w:sz="0" w:space="0" w:color="auto"/>
                                                                      </w:divBdr>
                                                                      <w:divsChild>
                                                                        <w:div w:id="1387336304">
                                                                          <w:marLeft w:val="0"/>
                                                                          <w:marRight w:val="0"/>
                                                                          <w:marTop w:val="0"/>
                                                                          <w:marBottom w:val="0"/>
                                                                          <w:divBdr>
                                                                            <w:top w:val="none" w:sz="0" w:space="0" w:color="auto"/>
                                                                            <w:left w:val="none" w:sz="0" w:space="0" w:color="auto"/>
                                                                            <w:bottom w:val="none" w:sz="0" w:space="0" w:color="auto"/>
                                                                            <w:right w:val="none" w:sz="0" w:space="0" w:color="auto"/>
                                                                          </w:divBdr>
                                                                          <w:divsChild>
                                                                            <w:div w:id="18353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14511">
          <w:marLeft w:val="0"/>
          <w:marRight w:val="0"/>
          <w:marTop w:val="0"/>
          <w:marBottom w:val="0"/>
          <w:divBdr>
            <w:top w:val="none" w:sz="0" w:space="0" w:color="auto"/>
            <w:left w:val="none" w:sz="0" w:space="0" w:color="auto"/>
            <w:bottom w:val="none" w:sz="0" w:space="0" w:color="auto"/>
            <w:right w:val="none" w:sz="0" w:space="0" w:color="auto"/>
          </w:divBdr>
          <w:divsChild>
            <w:div w:id="1247611178">
              <w:marLeft w:val="0"/>
              <w:marRight w:val="0"/>
              <w:marTop w:val="0"/>
              <w:marBottom w:val="0"/>
              <w:divBdr>
                <w:top w:val="none" w:sz="0" w:space="0" w:color="auto"/>
                <w:left w:val="none" w:sz="0" w:space="0" w:color="auto"/>
                <w:bottom w:val="none" w:sz="0" w:space="0" w:color="auto"/>
                <w:right w:val="none" w:sz="0" w:space="0" w:color="auto"/>
              </w:divBdr>
              <w:divsChild>
                <w:div w:id="327831499">
                  <w:marLeft w:val="0"/>
                  <w:marRight w:val="0"/>
                  <w:marTop w:val="0"/>
                  <w:marBottom w:val="0"/>
                  <w:divBdr>
                    <w:top w:val="none" w:sz="0" w:space="0" w:color="auto"/>
                    <w:left w:val="none" w:sz="0" w:space="0" w:color="auto"/>
                    <w:bottom w:val="none" w:sz="0" w:space="0" w:color="auto"/>
                    <w:right w:val="none" w:sz="0" w:space="0" w:color="auto"/>
                  </w:divBdr>
                  <w:divsChild>
                    <w:div w:id="2028485403">
                      <w:marLeft w:val="0"/>
                      <w:marRight w:val="0"/>
                      <w:marTop w:val="0"/>
                      <w:marBottom w:val="0"/>
                      <w:divBdr>
                        <w:top w:val="none" w:sz="0" w:space="0" w:color="auto"/>
                        <w:left w:val="none" w:sz="0" w:space="0" w:color="auto"/>
                        <w:bottom w:val="none" w:sz="0" w:space="0" w:color="auto"/>
                        <w:right w:val="none" w:sz="0" w:space="0" w:color="auto"/>
                      </w:divBdr>
                      <w:divsChild>
                        <w:div w:id="397633256">
                          <w:marLeft w:val="0"/>
                          <w:marRight w:val="0"/>
                          <w:marTop w:val="0"/>
                          <w:marBottom w:val="0"/>
                          <w:divBdr>
                            <w:top w:val="none" w:sz="0" w:space="0" w:color="auto"/>
                            <w:left w:val="none" w:sz="0" w:space="0" w:color="auto"/>
                            <w:bottom w:val="none" w:sz="0" w:space="0" w:color="auto"/>
                            <w:right w:val="none" w:sz="0" w:space="0" w:color="auto"/>
                          </w:divBdr>
                          <w:divsChild>
                            <w:div w:id="1657756242">
                              <w:marLeft w:val="0"/>
                              <w:marRight w:val="0"/>
                              <w:marTop w:val="0"/>
                              <w:marBottom w:val="0"/>
                              <w:divBdr>
                                <w:top w:val="none" w:sz="0" w:space="0" w:color="auto"/>
                                <w:left w:val="none" w:sz="0" w:space="0" w:color="auto"/>
                                <w:bottom w:val="none" w:sz="0" w:space="0" w:color="auto"/>
                                <w:right w:val="none" w:sz="0" w:space="0" w:color="auto"/>
                              </w:divBdr>
                              <w:divsChild>
                                <w:div w:id="2064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85972">
          <w:marLeft w:val="0"/>
          <w:marRight w:val="0"/>
          <w:marTop w:val="0"/>
          <w:marBottom w:val="0"/>
          <w:divBdr>
            <w:top w:val="none" w:sz="0" w:space="0" w:color="auto"/>
            <w:left w:val="none" w:sz="0" w:space="0" w:color="auto"/>
            <w:bottom w:val="none" w:sz="0" w:space="0" w:color="auto"/>
            <w:right w:val="none" w:sz="0" w:space="0" w:color="auto"/>
          </w:divBdr>
          <w:divsChild>
            <w:div w:id="1330136363">
              <w:marLeft w:val="0"/>
              <w:marRight w:val="0"/>
              <w:marTop w:val="0"/>
              <w:marBottom w:val="0"/>
              <w:divBdr>
                <w:top w:val="none" w:sz="0" w:space="0" w:color="auto"/>
                <w:left w:val="none" w:sz="0" w:space="0" w:color="auto"/>
                <w:bottom w:val="none" w:sz="0" w:space="0" w:color="auto"/>
                <w:right w:val="none" w:sz="0" w:space="0" w:color="auto"/>
              </w:divBdr>
              <w:divsChild>
                <w:div w:id="240483128">
                  <w:marLeft w:val="0"/>
                  <w:marRight w:val="0"/>
                  <w:marTop w:val="0"/>
                  <w:marBottom w:val="0"/>
                  <w:divBdr>
                    <w:top w:val="none" w:sz="0" w:space="0" w:color="auto"/>
                    <w:left w:val="none" w:sz="0" w:space="0" w:color="auto"/>
                    <w:bottom w:val="none" w:sz="0" w:space="0" w:color="auto"/>
                    <w:right w:val="none" w:sz="0" w:space="0" w:color="auto"/>
                  </w:divBdr>
                  <w:divsChild>
                    <w:div w:id="1600335522">
                      <w:marLeft w:val="0"/>
                      <w:marRight w:val="0"/>
                      <w:marTop w:val="0"/>
                      <w:marBottom w:val="0"/>
                      <w:divBdr>
                        <w:top w:val="none" w:sz="0" w:space="0" w:color="auto"/>
                        <w:left w:val="none" w:sz="0" w:space="0" w:color="auto"/>
                        <w:bottom w:val="none" w:sz="0" w:space="0" w:color="auto"/>
                        <w:right w:val="none" w:sz="0" w:space="0" w:color="auto"/>
                      </w:divBdr>
                    </w:div>
                    <w:div w:id="1626888332">
                      <w:marLeft w:val="0"/>
                      <w:marRight w:val="0"/>
                      <w:marTop w:val="0"/>
                      <w:marBottom w:val="0"/>
                      <w:divBdr>
                        <w:top w:val="none" w:sz="0" w:space="0" w:color="auto"/>
                        <w:left w:val="none" w:sz="0" w:space="0" w:color="auto"/>
                        <w:bottom w:val="none" w:sz="0" w:space="0" w:color="auto"/>
                        <w:right w:val="none" w:sz="0" w:space="0" w:color="auto"/>
                      </w:divBdr>
                      <w:divsChild>
                        <w:div w:id="1663771579">
                          <w:marLeft w:val="0"/>
                          <w:marRight w:val="0"/>
                          <w:marTop w:val="0"/>
                          <w:marBottom w:val="0"/>
                          <w:divBdr>
                            <w:top w:val="none" w:sz="0" w:space="0" w:color="auto"/>
                            <w:left w:val="none" w:sz="0" w:space="0" w:color="auto"/>
                            <w:bottom w:val="none" w:sz="0" w:space="0" w:color="auto"/>
                            <w:right w:val="none" w:sz="0" w:space="0" w:color="auto"/>
                          </w:divBdr>
                          <w:divsChild>
                            <w:div w:id="289091560">
                              <w:marLeft w:val="0"/>
                              <w:marRight w:val="0"/>
                              <w:marTop w:val="0"/>
                              <w:marBottom w:val="0"/>
                              <w:divBdr>
                                <w:top w:val="none" w:sz="0" w:space="0" w:color="auto"/>
                                <w:left w:val="none" w:sz="0" w:space="0" w:color="auto"/>
                                <w:bottom w:val="none" w:sz="0" w:space="0" w:color="auto"/>
                                <w:right w:val="none" w:sz="0" w:space="0" w:color="auto"/>
                              </w:divBdr>
                              <w:divsChild>
                                <w:div w:id="1949848952">
                                  <w:marLeft w:val="0"/>
                                  <w:marRight w:val="0"/>
                                  <w:marTop w:val="0"/>
                                  <w:marBottom w:val="0"/>
                                  <w:divBdr>
                                    <w:top w:val="none" w:sz="0" w:space="0" w:color="auto"/>
                                    <w:left w:val="none" w:sz="0" w:space="0" w:color="auto"/>
                                    <w:bottom w:val="none" w:sz="0" w:space="0" w:color="auto"/>
                                    <w:right w:val="none" w:sz="0" w:space="0" w:color="auto"/>
                                  </w:divBdr>
                                  <w:divsChild>
                                    <w:div w:id="1122841336">
                                      <w:marLeft w:val="0"/>
                                      <w:marRight w:val="0"/>
                                      <w:marTop w:val="0"/>
                                      <w:marBottom w:val="0"/>
                                      <w:divBdr>
                                        <w:top w:val="none" w:sz="0" w:space="0" w:color="auto"/>
                                        <w:left w:val="none" w:sz="0" w:space="0" w:color="auto"/>
                                        <w:bottom w:val="none" w:sz="0" w:space="0" w:color="auto"/>
                                        <w:right w:val="none" w:sz="0" w:space="0" w:color="auto"/>
                                      </w:divBdr>
                                      <w:divsChild>
                                        <w:div w:id="1489663937">
                                          <w:marLeft w:val="0"/>
                                          <w:marRight w:val="0"/>
                                          <w:marTop w:val="0"/>
                                          <w:marBottom w:val="0"/>
                                          <w:divBdr>
                                            <w:top w:val="none" w:sz="0" w:space="0" w:color="auto"/>
                                            <w:left w:val="none" w:sz="0" w:space="0" w:color="auto"/>
                                            <w:bottom w:val="none" w:sz="0" w:space="0" w:color="auto"/>
                                            <w:right w:val="none" w:sz="0" w:space="0" w:color="auto"/>
                                          </w:divBdr>
                                          <w:divsChild>
                                            <w:div w:id="669137206">
                                              <w:marLeft w:val="0"/>
                                              <w:marRight w:val="0"/>
                                              <w:marTop w:val="0"/>
                                              <w:marBottom w:val="0"/>
                                              <w:divBdr>
                                                <w:top w:val="none" w:sz="0" w:space="0" w:color="auto"/>
                                                <w:left w:val="none" w:sz="0" w:space="0" w:color="auto"/>
                                                <w:bottom w:val="none" w:sz="0" w:space="0" w:color="auto"/>
                                                <w:right w:val="none" w:sz="0" w:space="0" w:color="auto"/>
                                              </w:divBdr>
                                              <w:divsChild>
                                                <w:div w:id="1070733398">
                                                  <w:marLeft w:val="0"/>
                                                  <w:marRight w:val="0"/>
                                                  <w:marTop w:val="0"/>
                                                  <w:marBottom w:val="0"/>
                                                  <w:divBdr>
                                                    <w:top w:val="none" w:sz="0" w:space="0" w:color="auto"/>
                                                    <w:left w:val="none" w:sz="0" w:space="0" w:color="auto"/>
                                                    <w:bottom w:val="none" w:sz="0" w:space="0" w:color="auto"/>
                                                    <w:right w:val="none" w:sz="0" w:space="0" w:color="auto"/>
                                                  </w:divBdr>
                                                  <w:divsChild>
                                                    <w:div w:id="1919485851">
                                                      <w:marLeft w:val="0"/>
                                                      <w:marRight w:val="0"/>
                                                      <w:marTop w:val="0"/>
                                                      <w:marBottom w:val="0"/>
                                                      <w:divBdr>
                                                        <w:top w:val="none" w:sz="0" w:space="0" w:color="auto"/>
                                                        <w:left w:val="none" w:sz="0" w:space="0" w:color="auto"/>
                                                        <w:bottom w:val="none" w:sz="0" w:space="0" w:color="auto"/>
                                                        <w:right w:val="none" w:sz="0" w:space="0" w:color="auto"/>
                                                      </w:divBdr>
                                                      <w:divsChild>
                                                        <w:div w:id="166873359">
                                                          <w:marLeft w:val="0"/>
                                                          <w:marRight w:val="0"/>
                                                          <w:marTop w:val="0"/>
                                                          <w:marBottom w:val="0"/>
                                                          <w:divBdr>
                                                            <w:top w:val="none" w:sz="0" w:space="0" w:color="auto"/>
                                                            <w:left w:val="none" w:sz="0" w:space="0" w:color="auto"/>
                                                            <w:bottom w:val="none" w:sz="0" w:space="0" w:color="auto"/>
                                                            <w:right w:val="none" w:sz="0" w:space="0" w:color="auto"/>
                                                          </w:divBdr>
                                                          <w:divsChild>
                                                            <w:div w:id="1205406884">
                                                              <w:marLeft w:val="0"/>
                                                              <w:marRight w:val="0"/>
                                                              <w:marTop w:val="0"/>
                                                              <w:marBottom w:val="0"/>
                                                              <w:divBdr>
                                                                <w:top w:val="none" w:sz="0" w:space="0" w:color="auto"/>
                                                                <w:left w:val="none" w:sz="0" w:space="0" w:color="auto"/>
                                                                <w:bottom w:val="none" w:sz="0" w:space="0" w:color="auto"/>
                                                                <w:right w:val="none" w:sz="0" w:space="0" w:color="auto"/>
                                                              </w:divBdr>
                                                              <w:divsChild>
                                                                <w:div w:id="1715234515">
                                                                  <w:marLeft w:val="0"/>
                                                                  <w:marRight w:val="0"/>
                                                                  <w:marTop w:val="0"/>
                                                                  <w:marBottom w:val="0"/>
                                                                  <w:divBdr>
                                                                    <w:top w:val="none" w:sz="0" w:space="0" w:color="auto"/>
                                                                    <w:left w:val="none" w:sz="0" w:space="0" w:color="auto"/>
                                                                    <w:bottom w:val="none" w:sz="0" w:space="0" w:color="auto"/>
                                                                    <w:right w:val="none" w:sz="0" w:space="0" w:color="auto"/>
                                                                  </w:divBdr>
                                                                  <w:divsChild>
                                                                    <w:div w:id="1997225664">
                                                                      <w:marLeft w:val="0"/>
                                                                      <w:marRight w:val="0"/>
                                                                      <w:marTop w:val="0"/>
                                                                      <w:marBottom w:val="0"/>
                                                                      <w:divBdr>
                                                                        <w:top w:val="none" w:sz="0" w:space="0" w:color="auto"/>
                                                                        <w:left w:val="none" w:sz="0" w:space="0" w:color="auto"/>
                                                                        <w:bottom w:val="none" w:sz="0" w:space="0" w:color="auto"/>
                                                                        <w:right w:val="none" w:sz="0" w:space="0" w:color="auto"/>
                                                                      </w:divBdr>
                                                                      <w:divsChild>
                                                                        <w:div w:id="1748380518">
                                                                          <w:marLeft w:val="0"/>
                                                                          <w:marRight w:val="0"/>
                                                                          <w:marTop w:val="0"/>
                                                                          <w:marBottom w:val="0"/>
                                                                          <w:divBdr>
                                                                            <w:top w:val="none" w:sz="0" w:space="0" w:color="auto"/>
                                                                            <w:left w:val="none" w:sz="0" w:space="0" w:color="auto"/>
                                                                            <w:bottom w:val="none" w:sz="0" w:space="0" w:color="auto"/>
                                                                            <w:right w:val="none" w:sz="0" w:space="0" w:color="auto"/>
                                                                          </w:divBdr>
                                                                          <w:divsChild>
                                                                            <w:div w:id="5823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301206">
          <w:marLeft w:val="0"/>
          <w:marRight w:val="0"/>
          <w:marTop w:val="0"/>
          <w:marBottom w:val="0"/>
          <w:divBdr>
            <w:top w:val="none" w:sz="0" w:space="0" w:color="auto"/>
            <w:left w:val="none" w:sz="0" w:space="0" w:color="auto"/>
            <w:bottom w:val="none" w:sz="0" w:space="0" w:color="auto"/>
            <w:right w:val="none" w:sz="0" w:space="0" w:color="auto"/>
          </w:divBdr>
          <w:divsChild>
            <w:div w:id="972907502">
              <w:marLeft w:val="0"/>
              <w:marRight w:val="0"/>
              <w:marTop w:val="0"/>
              <w:marBottom w:val="0"/>
              <w:divBdr>
                <w:top w:val="none" w:sz="0" w:space="0" w:color="auto"/>
                <w:left w:val="none" w:sz="0" w:space="0" w:color="auto"/>
                <w:bottom w:val="none" w:sz="0" w:space="0" w:color="auto"/>
                <w:right w:val="none" w:sz="0" w:space="0" w:color="auto"/>
              </w:divBdr>
              <w:divsChild>
                <w:div w:id="237253560">
                  <w:marLeft w:val="0"/>
                  <w:marRight w:val="0"/>
                  <w:marTop w:val="0"/>
                  <w:marBottom w:val="0"/>
                  <w:divBdr>
                    <w:top w:val="none" w:sz="0" w:space="0" w:color="auto"/>
                    <w:left w:val="none" w:sz="0" w:space="0" w:color="auto"/>
                    <w:bottom w:val="none" w:sz="0" w:space="0" w:color="auto"/>
                    <w:right w:val="none" w:sz="0" w:space="0" w:color="auto"/>
                  </w:divBdr>
                  <w:divsChild>
                    <w:div w:id="2087528471">
                      <w:marLeft w:val="0"/>
                      <w:marRight w:val="0"/>
                      <w:marTop w:val="0"/>
                      <w:marBottom w:val="0"/>
                      <w:divBdr>
                        <w:top w:val="none" w:sz="0" w:space="0" w:color="auto"/>
                        <w:left w:val="none" w:sz="0" w:space="0" w:color="auto"/>
                        <w:bottom w:val="none" w:sz="0" w:space="0" w:color="auto"/>
                        <w:right w:val="none" w:sz="0" w:space="0" w:color="auto"/>
                      </w:divBdr>
                      <w:divsChild>
                        <w:div w:id="444353531">
                          <w:marLeft w:val="0"/>
                          <w:marRight w:val="0"/>
                          <w:marTop w:val="0"/>
                          <w:marBottom w:val="0"/>
                          <w:divBdr>
                            <w:top w:val="none" w:sz="0" w:space="0" w:color="auto"/>
                            <w:left w:val="none" w:sz="0" w:space="0" w:color="auto"/>
                            <w:bottom w:val="none" w:sz="0" w:space="0" w:color="auto"/>
                            <w:right w:val="none" w:sz="0" w:space="0" w:color="auto"/>
                          </w:divBdr>
                          <w:divsChild>
                            <w:div w:id="1348948558">
                              <w:marLeft w:val="0"/>
                              <w:marRight w:val="0"/>
                              <w:marTop w:val="0"/>
                              <w:marBottom w:val="0"/>
                              <w:divBdr>
                                <w:top w:val="none" w:sz="0" w:space="0" w:color="auto"/>
                                <w:left w:val="none" w:sz="0" w:space="0" w:color="auto"/>
                                <w:bottom w:val="none" w:sz="0" w:space="0" w:color="auto"/>
                                <w:right w:val="none" w:sz="0" w:space="0" w:color="auto"/>
                              </w:divBdr>
                              <w:divsChild>
                                <w:div w:id="1878734917">
                                  <w:marLeft w:val="0"/>
                                  <w:marRight w:val="0"/>
                                  <w:marTop w:val="0"/>
                                  <w:marBottom w:val="0"/>
                                  <w:divBdr>
                                    <w:top w:val="none" w:sz="0" w:space="0" w:color="auto"/>
                                    <w:left w:val="none" w:sz="0" w:space="0" w:color="auto"/>
                                    <w:bottom w:val="none" w:sz="0" w:space="0" w:color="auto"/>
                                    <w:right w:val="none" w:sz="0" w:space="0" w:color="auto"/>
                                  </w:divBdr>
                                  <w:divsChild>
                                    <w:div w:id="1971209875">
                                      <w:marLeft w:val="0"/>
                                      <w:marRight w:val="0"/>
                                      <w:marTop w:val="0"/>
                                      <w:marBottom w:val="0"/>
                                      <w:divBdr>
                                        <w:top w:val="none" w:sz="0" w:space="0" w:color="auto"/>
                                        <w:left w:val="none" w:sz="0" w:space="0" w:color="auto"/>
                                        <w:bottom w:val="none" w:sz="0" w:space="0" w:color="auto"/>
                                        <w:right w:val="none" w:sz="0" w:space="0" w:color="auto"/>
                                      </w:divBdr>
                                      <w:divsChild>
                                        <w:div w:id="625233501">
                                          <w:marLeft w:val="0"/>
                                          <w:marRight w:val="0"/>
                                          <w:marTop w:val="0"/>
                                          <w:marBottom w:val="0"/>
                                          <w:divBdr>
                                            <w:top w:val="none" w:sz="0" w:space="0" w:color="auto"/>
                                            <w:left w:val="none" w:sz="0" w:space="0" w:color="auto"/>
                                            <w:bottom w:val="none" w:sz="0" w:space="0" w:color="auto"/>
                                            <w:right w:val="none" w:sz="0" w:space="0" w:color="auto"/>
                                          </w:divBdr>
                                        </w:div>
                                      </w:divsChild>
                                    </w:div>
                                    <w:div w:id="336226684">
                                      <w:marLeft w:val="0"/>
                                      <w:marRight w:val="0"/>
                                      <w:marTop w:val="0"/>
                                      <w:marBottom w:val="0"/>
                                      <w:divBdr>
                                        <w:top w:val="none" w:sz="0" w:space="0" w:color="auto"/>
                                        <w:left w:val="none" w:sz="0" w:space="0" w:color="auto"/>
                                        <w:bottom w:val="none" w:sz="0" w:space="0" w:color="auto"/>
                                        <w:right w:val="none" w:sz="0" w:space="0" w:color="auto"/>
                                      </w:divBdr>
                                      <w:divsChild>
                                        <w:div w:id="212695749">
                                          <w:marLeft w:val="0"/>
                                          <w:marRight w:val="0"/>
                                          <w:marTop w:val="0"/>
                                          <w:marBottom w:val="0"/>
                                          <w:divBdr>
                                            <w:top w:val="none" w:sz="0" w:space="0" w:color="auto"/>
                                            <w:left w:val="none" w:sz="0" w:space="0" w:color="auto"/>
                                            <w:bottom w:val="none" w:sz="0" w:space="0" w:color="auto"/>
                                            <w:right w:val="none" w:sz="0" w:space="0" w:color="auto"/>
                                          </w:divBdr>
                                        </w:div>
                                      </w:divsChild>
                                    </w:div>
                                    <w:div w:id="1141191700">
                                      <w:marLeft w:val="0"/>
                                      <w:marRight w:val="0"/>
                                      <w:marTop w:val="0"/>
                                      <w:marBottom w:val="0"/>
                                      <w:divBdr>
                                        <w:top w:val="none" w:sz="0" w:space="0" w:color="auto"/>
                                        <w:left w:val="none" w:sz="0" w:space="0" w:color="auto"/>
                                        <w:bottom w:val="none" w:sz="0" w:space="0" w:color="auto"/>
                                        <w:right w:val="none" w:sz="0" w:space="0" w:color="auto"/>
                                      </w:divBdr>
                                      <w:divsChild>
                                        <w:div w:id="1756701580">
                                          <w:marLeft w:val="0"/>
                                          <w:marRight w:val="0"/>
                                          <w:marTop w:val="0"/>
                                          <w:marBottom w:val="0"/>
                                          <w:divBdr>
                                            <w:top w:val="none" w:sz="0" w:space="0" w:color="auto"/>
                                            <w:left w:val="none" w:sz="0" w:space="0" w:color="auto"/>
                                            <w:bottom w:val="none" w:sz="0" w:space="0" w:color="auto"/>
                                            <w:right w:val="none" w:sz="0" w:space="0" w:color="auto"/>
                                          </w:divBdr>
                                        </w:div>
                                      </w:divsChild>
                                    </w:div>
                                    <w:div w:id="2080399836">
                                      <w:marLeft w:val="0"/>
                                      <w:marRight w:val="0"/>
                                      <w:marTop w:val="0"/>
                                      <w:marBottom w:val="0"/>
                                      <w:divBdr>
                                        <w:top w:val="none" w:sz="0" w:space="0" w:color="auto"/>
                                        <w:left w:val="none" w:sz="0" w:space="0" w:color="auto"/>
                                        <w:bottom w:val="none" w:sz="0" w:space="0" w:color="auto"/>
                                        <w:right w:val="none" w:sz="0" w:space="0" w:color="auto"/>
                                      </w:divBdr>
                                      <w:divsChild>
                                        <w:div w:id="86968641">
                                          <w:marLeft w:val="0"/>
                                          <w:marRight w:val="0"/>
                                          <w:marTop w:val="0"/>
                                          <w:marBottom w:val="0"/>
                                          <w:divBdr>
                                            <w:top w:val="none" w:sz="0" w:space="0" w:color="auto"/>
                                            <w:left w:val="none" w:sz="0" w:space="0" w:color="auto"/>
                                            <w:bottom w:val="none" w:sz="0" w:space="0" w:color="auto"/>
                                            <w:right w:val="none" w:sz="0" w:space="0" w:color="auto"/>
                                          </w:divBdr>
                                        </w:div>
                                      </w:divsChild>
                                    </w:div>
                                    <w:div w:id="1921022868">
                                      <w:marLeft w:val="0"/>
                                      <w:marRight w:val="0"/>
                                      <w:marTop w:val="0"/>
                                      <w:marBottom w:val="0"/>
                                      <w:divBdr>
                                        <w:top w:val="none" w:sz="0" w:space="0" w:color="auto"/>
                                        <w:left w:val="none" w:sz="0" w:space="0" w:color="auto"/>
                                        <w:bottom w:val="none" w:sz="0" w:space="0" w:color="auto"/>
                                        <w:right w:val="none" w:sz="0" w:space="0" w:color="auto"/>
                                      </w:divBdr>
                                      <w:divsChild>
                                        <w:div w:id="1322123774">
                                          <w:marLeft w:val="0"/>
                                          <w:marRight w:val="0"/>
                                          <w:marTop w:val="0"/>
                                          <w:marBottom w:val="0"/>
                                          <w:divBdr>
                                            <w:top w:val="none" w:sz="0" w:space="0" w:color="auto"/>
                                            <w:left w:val="none" w:sz="0" w:space="0" w:color="auto"/>
                                            <w:bottom w:val="none" w:sz="0" w:space="0" w:color="auto"/>
                                            <w:right w:val="none" w:sz="0" w:space="0" w:color="auto"/>
                                          </w:divBdr>
                                        </w:div>
                                      </w:divsChild>
                                    </w:div>
                                    <w:div w:id="1201282266">
                                      <w:marLeft w:val="0"/>
                                      <w:marRight w:val="0"/>
                                      <w:marTop w:val="0"/>
                                      <w:marBottom w:val="0"/>
                                      <w:divBdr>
                                        <w:top w:val="none" w:sz="0" w:space="0" w:color="auto"/>
                                        <w:left w:val="none" w:sz="0" w:space="0" w:color="auto"/>
                                        <w:bottom w:val="none" w:sz="0" w:space="0" w:color="auto"/>
                                        <w:right w:val="none" w:sz="0" w:space="0" w:color="auto"/>
                                      </w:divBdr>
                                      <w:divsChild>
                                        <w:div w:id="28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1223">
                              <w:marLeft w:val="0"/>
                              <w:marRight w:val="0"/>
                              <w:marTop w:val="0"/>
                              <w:marBottom w:val="0"/>
                              <w:divBdr>
                                <w:top w:val="none" w:sz="0" w:space="0" w:color="auto"/>
                                <w:left w:val="none" w:sz="0" w:space="0" w:color="auto"/>
                                <w:bottom w:val="none" w:sz="0" w:space="0" w:color="auto"/>
                                <w:right w:val="none" w:sz="0" w:space="0" w:color="auto"/>
                              </w:divBdr>
                              <w:divsChild>
                                <w:div w:id="3422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332280">
          <w:marLeft w:val="0"/>
          <w:marRight w:val="0"/>
          <w:marTop w:val="0"/>
          <w:marBottom w:val="0"/>
          <w:divBdr>
            <w:top w:val="none" w:sz="0" w:space="0" w:color="auto"/>
            <w:left w:val="none" w:sz="0" w:space="0" w:color="auto"/>
            <w:bottom w:val="none" w:sz="0" w:space="0" w:color="auto"/>
            <w:right w:val="none" w:sz="0" w:space="0" w:color="auto"/>
          </w:divBdr>
          <w:divsChild>
            <w:div w:id="1800564685">
              <w:marLeft w:val="0"/>
              <w:marRight w:val="0"/>
              <w:marTop w:val="0"/>
              <w:marBottom w:val="0"/>
              <w:divBdr>
                <w:top w:val="none" w:sz="0" w:space="0" w:color="auto"/>
                <w:left w:val="none" w:sz="0" w:space="0" w:color="auto"/>
                <w:bottom w:val="none" w:sz="0" w:space="0" w:color="auto"/>
                <w:right w:val="none" w:sz="0" w:space="0" w:color="auto"/>
              </w:divBdr>
              <w:divsChild>
                <w:div w:id="1905600798">
                  <w:marLeft w:val="0"/>
                  <w:marRight w:val="0"/>
                  <w:marTop w:val="0"/>
                  <w:marBottom w:val="0"/>
                  <w:divBdr>
                    <w:top w:val="none" w:sz="0" w:space="0" w:color="auto"/>
                    <w:left w:val="none" w:sz="0" w:space="0" w:color="auto"/>
                    <w:bottom w:val="none" w:sz="0" w:space="0" w:color="auto"/>
                    <w:right w:val="none" w:sz="0" w:space="0" w:color="auto"/>
                  </w:divBdr>
                  <w:divsChild>
                    <w:div w:id="1141457593">
                      <w:marLeft w:val="0"/>
                      <w:marRight w:val="0"/>
                      <w:marTop w:val="0"/>
                      <w:marBottom w:val="0"/>
                      <w:divBdr>
                        <w:top w:val="none" w:sz="0" w:space="0" w:color="auto"/>
                        <w:left w:val="none" w:sz="0" w:space="0" w:color="auto"/>
                        <w:bottom w:val="none" w:sz="0" w:space="0" w:color="auto"/>
                        <w:right w:val="none" w:sz="0" w:space="0" w:color="auto"/>
                      </w:divBdr>
                    </w:div>
                    <w:div w:id="1918201646">
                      <w:marLeft w:val="0"/>
                      <w:marRight w:val="0"/>
                      <w:marTop w:val="0"/>
                      <w:marBottom w:val="0"/>
                      <w:divBdr>
                        <w:top w:val="none" w:sz="0" w:space="0" w:color="auto"/>
                        <w:left w:val="none" w:sz="0" w:space="0" w:color="auto"/>
                        <w:bottom w:val="none" w:sz="0" w:space="0" w:color="auto"/>
                        <w:right w:val="none" w:sz="0" w:space="0" w:color="auto"/>
                      </w:divBdr>
                      <w:divsChild>
                        <w:div w:id="599797052">
                          <w:marLeft w:val="0"/>
                          <w:marRight w:val="0"/>
                          <w:marTop w:val="0"/>
                          <w:marBottom w:val="0"/>
                          <w:divBdr>
                            <w:top w:val="none" w:sz="0" w:space="0" w:color="auto"/>
                            <w:left w:val="none" w:sz="0" w:space="0" w:color="auto"/>
                            <w:bottom w:val="none" w:sz="0" w:space="0" w:color="auto"/>
                            <w:right w:val="none" w:sz="0" w:space="0" w:color="auto"/>
                          </w:divBdr>
                          <w:divsChild>
                            <w:div w:id="1965426696">
                              <w:marLeft w:val="0"/>
                              <w:marRight w:val="0"/>
                              <w:marTop w:val="0"/>
                              <w:marBottom w:val="0"/>
                              <w:divBdr>
                                <w:top w:val="none" w:sz="0" w:space="0" w:color="auto"/>
                                <w:left w:val="none" w:sz="0" w:space="0" w:color="auto"/>
                                <w:bottom w:val="none" w:sz="0" w:space="0" w:color="auto"/>
                                <w:right w:val="none" w:sz="0" w:space="0" w:color="auto"/>
                              </w:divBdr>
                              <w:divsChild>
                                <w:div w:id="1384594272">
                                  <w:marLeft w:val="0"/>
                                  <w:marRight w:val="0"/>
                                  <w:marTop w:val="0"/>
                                  <w:marBottom w:val="0"/>
                                  <w:divBdr>
                                    <w:top w:val="none" w:sz="0" w:space="0" w:color="auto"/>
                                    <w:left w:val="none" w:sz="0" w:space="0" w:color="auto"/>
                                    <w:bottom w:val="none" w:sz="0" w:space="0" w:color="auto"/>
                                    <w:right w:val="none" w:sz="0" w:space="0" w:color="auto"/>
                                  </w:divBdr>
                                  <w:divsChild>
                                    <w:div w:id="2039817971">
                                      <w:marLeft w:val="0"/>
                                      <w:marRight w:val="0"/>
                                      <w:marTop w:val="0"/>
                                      <w:marBottom w:val="0"/>
                                      <w:divBdr>
                                        <w:top w:val="none" w:sz="0" w:space="0" w:color="auto"/>
                                        <w:left w:val="none" w:sz="0" w:space="0" w:color="auto"/>
                                        <w:bottom w:val="none" w:sz="0" w:space="0" w:color="auto"/>
                                        <w:right w:val="none" w:sz="0" w:space="0" w:color="auto"/>
                                      </w:divBdr>
                                      <w:divsChild>
                                        <w:div w:id="1040935616">
                                          <w:marLeft w:val="0"/>
                                          <w:marRight w:val="0"/>
                                          <w:marTop w:val="0"/>
                                          <w:marBottom w:val="0"/>
                                          <w:divBdr>
                                            <w:top w:val="none" w:sz="0" w:space="0" w:color="auto"/>
                                            <w:left w:val="none" w:sz="0" w:space="0" w:color="auto"/>
                                            <w:bottom w:val="none" w:sz="0" w:space="0" w:color="auto"/>
                                            <w:right w:val="none" w:sz="0" w:space="0" w:color="auto"/>
                                          </w:divBdr>
                                          <w:divsChild>
                                            <w:div w:id="511645659">
                                              <w:marLeft w:val="0"/>
                                              <w:marRight w:val="0"/>
                                              <w:marTop w:val="0"/>
                                              <w:marBottom w:val="0"/>
                                              <w:divBdr>
                                                <w:top w:val="none" w:sz="0" w:space="0" w:color="auto"/>
                                                <w:left w:val="none" w:sz="0" w:space="0" w:color="auto"/>
                                                <w:bottom w:val="none" w:sz="0" w:space="0" w:color="auto"/>
                                                <w:right w:val="none" w:sz="0" w:space="0" w:color="auto"/>
                                              </w:divBdr>
                                              <w:divsChild>
                                                <w:div w:id="527331603">
                                                  <w:marLeft w:val="0"/>
                                                  <w:marRight w:val="0"/>
                                                  <w:marTop w:val="0"/>
                                                  <w:marBottom w:val="0"/>
                                                  <w:divBdr>
                                                    <w:top w:val="none" w:sz="0" w:space="0" w:color="auto"/>
                                                    <w:left w:val="none" w:sz="0" w:space="0" w:color="auto"/>
                                                    <w:bottom w:val="none" w:sz="0" w:space="0" w:color="auto"/>
                                                    <w:right w:val="none" w:sz="0" w:space="0" w:color="auto"/>
                                                  </w:divBdr>
                                                  <w:divsChild>
                                                    <w:div w:id="1255478648">
                                                      <w:marLeft w:val="0"/>
                                                      <w:marRight w:val="0"/>
                                                      <w:marTop w:val="0"/>
                                                      <w:marBottom w:val="0"/>
                                                      <w:divBdr>
                                                        <w:top w:val="none" w:sz="0" w:space="0" w:color="auto"/>
                                                        <w:left w:val="none" w:sz="0" w:space="0" w:color="auto"/>
                                                        <w:bottom w:val="none" w:sz="0" w:space="0" w:color="auto"/>
                                                        <w:right w:val="none" w:sz="0" w:space="0" w:color="auto"/>
                                                      </w:divBdr>
                                                      <w:divsChild>
                                                        <w:div w:id="866871338">
                                                          <w:marLeft w:val="0"/>
                                                          <w:marRight w:val="0"/>
                                                          <w:marTop w:val="0"/>
                                                          <w:marBottom w:val="0"/>
                                                          <w:divBdr>
                                                            <w:top w:val="none" w:sz="0" w:space="0" w:color="auto"/>
                                                            <w:left w:val="none" w:sz="0" w:space="0" w:color="auto"/>
                                                            <w:bottom w:val="none" w:sz="0" w:space="0" w:color="auto"/>
                                                            <w:right w:val="none" w:sz="0" w:space="0" w:color="auto"/>
                                                          </w:divBdr>
                                                          <w:divsChild>
                                                            <w:div w:id="1005598859">
                                                              <w:marLeft w:val="0"/>
                                                              <w:marRight w:val="0"/>
                                                              <w:marTop w:val="0"/>
                                                              <w:marBottom w:val="0"/>
                                                              <w:divBdr>
                                                                <w:top w:val="none" w:sz="0" w:space="0" w:color="auto"/>
                                                                <w:left w:val="none" w:sz="0" w:space="0" w:color="auto"/>
                                                                <w:bottom w:val="none" w:sz="0" w:space="0" w:color="auto"/>
                                                                <w:right w:val="none" w:sz="0" w:space="0" w:color="auto"/>
                                                              </w:divBdr>
                                                              <w:divsChild>
                                                                <w:div w:id="1706756528">
                                                                  <w:marLeft w:val="0"/>
                                                                  <w:marRight w:val="0"/>
                                                                  <w:marTop w:val="0"/>
                                                                  <w:marBottom w:val="0"/>
                                                                  <w:divBdr>
                                                                    <w:top w:val="none" w:sz="0" w:space="0" w:color="auto"/>
                                                                    <w:left w:val="none" w:sz="0" w:space="0" w:color="auto"/>
                                                                    <w:bottom w:val="none" w:sz="0" w:space="0" w:color="auto"/>
                                                                    <w:right w:val="none" w:sz="0" w:space="0" w:color="auto"/>
                                                                  </w:divBdr>
                                                                  <w:divsChild>
                                                                    <w:div w:id="1666056828">
                                                                      <w:marLeft w:val="0"/>
                                                                      <w:marRight w:val="0"/>
                                                                      <w:marTop w:val="0"/>
                                                                      <w:marBottom w:val="0"/>
                                                                      <w:divBdr>
                                                                        <w:top w:val="none" w:sz="0" w:space="0" w:color="auto"/>
                                                                        <w:left w:val="none" w:sz="0" w:space="0" w:color="auto"/>
                                                                        <w:bottom w:val="none" w:sz="0" w:space="0" w:color="auto"/>
                                                                        <w:right w:val="none" w:sz="0" w:space="0" w:color="auto"/>
                                                                      </w:divBdr>
                                                                      <w:divsChild>
                                                                        <w:div w:id="2048555336">
                                                                          <w:marLeft w:val="0"/>
                                                                          <w:marRight w:val="0"/>
                                                                          <w:marTop w:val="0"/>
                                                                          <w:marBottom w:val="0"/>
                                                                          <w:divBdr>
                                                                            <w:top w:val="none" w:sz="0" w:space="0" w:color="auto"/>
                                                                            <w:left w:val="none" w:sz="0" w:space="0" w:color="auto"/>
                                                                            <w:bottom w:val="none" w:sz="0" w:space="0" w:color="auto"/>
                                                                            <w:right w:val="none" w:sz="0" w:space="0" w:color="auto"/>
                                                                          </w:divBdr>
                                                                          <w:divsChild>
                                                                            <w:div w:id="12627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8506046">
          <w:marLeft w:val="0"/>
          <w:marRight w:val="0"/>
          <w:marTop w:val="0"/>
          <w:marBottom w:val="0"/>
          <w:divBdr>
            <w:top w:val="none" w:sz="0" w:space="0" w:color="auto"/>
            <w:left w:val="none" w:sz="0" w:space="0" w:color="auto"/>
            <w:bottom w:val="none" w:sz="0" w:space="0" w:color="auto"/>
            <w:right w:val="none" w:sz="0" w:space="0" w:color="auto"/>
          </w:divBdr>
          <w:divsChild>
            <w:div w:id="1021207130">
              <w:marLeft w:val="0"/>
              <w:marRight w:val="0"/>
              <w:marTop w:val="0"/>
              <w:marBottom w:val="0"/>
              <w:divBdr>
                <w:top w:val="none" w:sz="0" w:space="0" w:color="auto"/>
                <w:left w:val="none" w:sz="0" w:space="0" w:color="auto"/>
                <w:bottom w:val="none" w:sz="0" w:space="0" w:color="auto"/>
                <w:right w:val="none" w:sz="0" w:space="0" w:color="auto"/>
              </w:divBdr>
              <w:divsChild>
                <w:div w:id="2019697151">
                  <w:marLeft w:val="0"/>
                  <w:marRight w:val="0"/>
                  <w:marTop w:val="0"/>
                  <w:marBottom w:val="0"/>
                  <w:divBdr>
                    <w:top w:val="none" w:sz="0" w:space="0" w:color="auto"/>
                    <w:left w:val="none" w:sz="0" w:space="0" w:color="auto"/>
                    <w:bottom w:val="none" w:sz="0" w:space="0" w:color="auto"/>
                    <w:right w:val="none" w:sz="0" w:space="0" w:color="auto"/>
                  </w:divBdr>
                  <w:divsChild>
                    <w:div w:id="198515313">
                      <w:marLeft w:val="0"/>
                      <w:marRight w:val="0"/>
                      <w:marTop w:val="0"/>
                      <w:marBottom w:val="0"/>
                      <w:divBdr>
                        <w:top w:val="none" w:sz="0" w:space="0" w:color="auto"/>
                        <w:left w:val="none" w:sz="0" w:space="0" w:color="auto"/>
                        <w:bottom w:val="none" w:sz="0" w:space="0" w:color="auto"/>
                        <w:right w:val="none" w:sz="0" w:space="0" w:color="auto"/>
                      </w:divBdr>
                      <w:divsChild>
                        <w:div w:id="1151630789">
                          <w:marLeft w:val="0"/>
                          <w:marRight w:val="0"/>
                          <w:marTop w:val="0"/>
                          <w:marBottom w:val="0"/>
                          <w:divBdr>
                            <w:top w:val="none" w:sz="0" w:space="0" w:color="auto"/>
                            <w:left w:val="none" w:sz="0" w:space="0" w:color="auto"/>
                            <w:bottom w:val="none" w:sz="0" w:space="0" w:color="auto"/>
                            <w:right w:val="none" w:sz="0" w:space="0" w:color="auto"/>
                          </w:divBdr>
                          <w:divsChild>
                            <w:div w:id="1099638084">
                              <w:marLeft w:val="0"/>
                              <w:marRight w:val="0"/>
                              <w:marTop w:val="0"/>
                              <w:marBottom w:val="0"/>
                              <w:divBdr>
                                <w:top w:val="none" w:sz="0" w:space="0" w:color="auto"/>
                                <w:left w:val="none" w:sz="0" w:space="0" w:color="auto"/>
                                <w:bottom w:val="none" w:sz="0" w:space="0" w:color="auto"/>
                                <w:right w:val="none" w:sz="0" w:space="0" w:color="auto"/>
                              </w:divBdr>
                              <w:divsChild>
                                <w:div w:id="1838691934">
                                  <w:marLeft w:val="0"/>
                                  <w:marRight w:val="0"/>
                                  <w:marTop w:val="0"/>
                                  <w:marBottom w:val="0"/>
                                  <w:divBdr>
                                    <w:top w:val="none" w:sz="0" w:space="0" w:color="auto"/>
                                    <w:left w:val="none" w:sz="0" w:space="0" w:color="auto"/>
                                    <w:bottom w:val="none" w:sz="0" w:space="0" w:color="auto"/>
                                    <w:right w:val="none" w:sz="0" w:space="0" w:color="auto"/>
                                  </w:divBdr>
                                  <w:divsChild>
                                    <w:div w:id="223637377">
                                      <w:marLeft w:val="0"/>
                                      <w:marRight w:val="0"/>
                                      <w:marTop w:val="0"/>
                                      <w:marBottom w:val="0"/>
                                      <w:divBdr>
                                        <w:top w:val="none" w:sz="0" w:space="0" w:color="auto"/>
                                        <w:left w:val="none" w:sz="0" w:space="0" w:color="auto"/>
                                        <w:bottom w:val="none" w:sz="0" w:space="0" w:color="auto"/>
                                        <w:right w:val="none" w:sz="0" w:space="0" w:color="auto"/>
                                      </w:divBdr>
                                      <w:divsChild>
                                        <w:div w:id="2024352561">
                                          <w:marLeft w:val="0"/>
                                          <w:marRight w:val="0"/>
                                          <w:marTop w:val="0"/>
                                          <w:marBottom w:val="0"/>
                                          <w:divBdr>
                                            <w:top w:val="none" w:sz="0" w:space="0" w:color="auto"/>
                                            <w:left w:val="none" w:sz="0" w:space="0" w:color="auto"/>
                                            <w:bottom w:val="none" w:sz="0" w:space="0" w:color="auto"/>
                                            <w:right w:val="none" w:sz="0" w:space="0" w:color="auto"/>
                                          </w:divBdr>
                                        </w:div>
                                      </w:divsChild>
                                    </w:div>
                                    <w:div w:id="171267601">
                                      <w:marLeft w:val="0"/>
                                      <w:marRight w:val="0"/>
                                      <w:marTop w:val="0"/>
                                      <w:marBottom w:val="0"/>
                                      <w:divBdr>
                                        <w:top w:val="none" w:sz="0" w:space="0" w:color="auto"/>
                                        <w:left w:val="none" w:sz="0" w:space="0" w:color="auto"/>
                                        <w:bottom w:val="none" w:sz="0" w:space="0" w:color="auto"/>
                                        <w:right w:val="none" w:sz="0" w:space="0" w:color="auto"/>
                                      </w:divBdr>
                                      <w:divsChild>
                                        <w:div w:id="1343510985">
                                          <w:marLeft w:val="0"/>
                                          <w:marRight w:val="0"/>
                                          <w:marTop w:val="0"/>
                                          <w:marBottom w:val="0"/>
                                          <w:divBdr>
                                            <w:top w:val="none" w:sz="0" w:space="0" w:color="auto"/>
                                            <w:left w:val="none" w:sz="0" w:space="0" w:color="auto"/>
                                            <w:bottom w:val="none" w:sz="0" w:space="0" w:color="auto"/>
                                            <w:right w:val="none" w:sz="0" w:space="0" w:color="auto"/>
                                          </w:divBdr>
                                        </w:div>
                                      </w:divsChild>
                                    </w:div>
                                    <w:div w:id="1827160765">
                                      <w:marLeft w:val="0"/>
                                      <w:marRight w:val="0"/>
                                      <w:marTop w:val="0"/>
                                      <w:marBottom w:val="0"/>
                                      <w:divBdr>
                                        <w:top w:val="none" w:sz="0" w:space="0" w:color="auto"/>
                                        <w:left w:val="none" w:sz="0" w:space="0" w:color="auto"/>
                                        <w:bottom w:val="none" w:sz="0" w:space="0" w:color="auto"/>
                                        <w:right w:val="none" w:sz="0" w:space="0" w:color="auto"/>
                                      </w:divBdr>
                                      <w:divsChild>
                                        <w:div w:id="1577978677">
                                          <w:marLeft w:val="0"/>
                                          <w:marRight w:val="0"/>
                                          <w:marTop w:val="0"/>
                                          <w:marBottom w:val="0"/>
                                          <w:divBdr>
                                            <w:top w:val="none" w:sz="0" w:space="0" w:color="auto"/>
                                            <w:left w:val="none" w:sz="0" w:space="0" w:color="auto"/>
                                            <w:bottom w:val="none" w:sz="0" w:space="0" w:color="auto"/>
                                            <w:right w:val="none" w:sz="0" w:space="0" w:color="auto"/>
                                          </w:divBdr>
                                        </w:div>
                                      </w:divsChild>
                                    </w:div>
                                    <w:div w:id="938954346">
                                      <w:marLeft w:val="0"/>
                                      <w:marRight w:val="0"/>
                                      <w:marTop w:val="0"/>
                                      <w:marBottom w:val="0"/>
                                      <w:divBdr>
                                        <w:top w:val="none" w:sz="0" w:space="0" w:color="auto"/>
                                        <w:left w:val="none" w:sz="0" w:space="0" w:color="auto"/>
                                        <w:bottom w:val="none" w:sz="0" w:space="0" w:color="auto"/>
                                        <w:right w:val="none" w:sz="0" w:space="0" w:color="auto"/>
                                      </w:divBdr>
                                      <w:divsChild>
                                        <w:div w:id="1843200542">
                                          <w:marLeft w:val="0"/>
                                          <w:marRight w:val="0"/>
                                          <w:marTop w:val="0"/>
                                          <w:marBottom w:val="0"/>
                                          <w:divBdr>
                                            <w:top w:val="none" w:sz="0" w:space="0" w:color="auto"/>
                                            <w:left w:val="none" w:sz="0" w:space="0" w:color="auto"/>
                                            <w:bottom w:val="none" w:sz="0" w:space="0" w:color="auto"/>
                                            <w:right w:val="none" w:sz="0" w:space="0" w:color="auto"/>
                                          </w:divBdr>
                                        </w:div>
                                      </w:divsChild>
                                    </w:div>
                                    <w:div w:id="346643202">
                                      <w:marLeft w:val="0"/>
                                      <w:marRight w:val="0"/>
                                      <w:marTop w:val="0"/>
                                      <w:marBottom w:val="0"/>
                                      <w:divBdr>
                                        <w:top w:val="none" w:sz="0" w:space="0" w:color="auto"/>
                                        <w:left w:val="none" w:sz="0" w:space="0" w:color="auto"/>
                                        <w:bottom w:val="none" w:sz="0" w:space="0" w:color="auto"/>
                                        <w:right w:val="none" w:sz="0" w:space="0" w:color="auto"/>
                                      </w:divBdr>
                                      <w:divsChild>
                                        <w:div w:id="15790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6947">
                              <w:marLeft w:val="0"/>
                              <w:marRight w:val="0"/>
                              <w:marTop w:val="0"/>
                              <w:marBottom w:val="0"/>
                              <w:divBdr>
                                <w:top w:val="none" w:sz="0" w:space="0" w:color="auto"/>
                                <w:left w:val="none" w:sz="0" w:space="0" w:color="auto"/>
                                <w:bottom w:val="none" w:sz="0" w:space="0" w:color="auto"/>
                                <w:right w:val="none" w:sz="0" w:space="0" w:color="auto"/>
                              </w:divBdr>
                              <w:divsChild>
                                <w:div w:id="2083480860">
                                  <w:marLeft w:val="0"/>
                                  <w:marRight w:val="0"/>
                                  <w:marTop w:val="0"/>
                                  <w:marBottom w:val="0"/>
                                  <w:divBdr>
                                    <w:top w:val="none" w:sz="0" w:space="0" w:color="auto"/>
                                    <w:left w:val="none" w:sz="0" w:space="0" w:color="auto"/>
                                    <w:bottom w:val="none" w:sz="0" w:space="0" w:color="auto"/>
                                    <w:right w:val="none" w:sz="0" w:space="0" w:color="auto"/>
                                  </w:divBdr>
                                  <w:divsChild>
                                    <w:div w:id="1070998273">
                                      <w:marLeft w:val="0"/>
                                      <w:marRight w:val="0"/>
                                      <w:marTop w:val="0"/>
                                      <w:marBottom w:val="0"/>
                                      <w:divBdr>
                                        <w:top w:val="none" w:sz="0" w:space="0" w:color="auto"/>
                                        <w:left w:val="none" w:sz="0" w:space="0" w:color="auto"/>
                                        <w:bottom w:val="none" w:sz="0" w:space="0" w:color="auto"/>
                                        <w:right w:val="none" w:sz="0" w:space="0" w:color="auto"/>
                                      </w:divBdr>
                                    </w:div>
                                    <w:div w:id="184439193">
                                      <w:marLeft w:val="0"/>
                                      <w:marRight w:val="0"/>
                                      <w:marTop w:val="0"/>
                                      <w:marBottom w:val="0"/>
                                      <w:divBdr>
                                        <w:top w:val="none" w:sz="0" w:space="0" w:color="auto"/>
                                        <w:left w:val="none" w:sz="0" w:space="0" w:color="auto"/>
                                        <w:bottom w:val="none" w:sz="0" w:space="0" w:color="auto"/>
                                        <w:right w:val="none" w:sz="0" w:space="0" w:color="auto"/>
                                      </w:divBdr>
                                      <w:divsChild>
                                        <w:div w:id="1067798991">
                                          <w:marLeft w:val="0"/>
                                          <w:marRight w:val="0"/>
                                          <w:marTop w:val="0"/>
                                          <w:marBottom w:val="0"/>
                                          <w:divBdr>
                                            <w:top w:val="none" w:sz="0" w:space="0" w:color="auto"/>
                                            <w:left w:val="none" w:sz="0" w:space="0" w:color="auto"/>
                                            <w:bottom w:val="none" w:sz="0" w:space="0" w:color="auto"/>
                                            <w:right w:val="none" w:sz="0" w:space="0" w:color="auto"/>
                                          </w:divBdr>
                                          <w:divsChild>
                                            <w:div w:id="1164591670">
                                              <w:marLeft w:val="0"/>
                                              <w:marRight w:val="0"/>
                                              <w:marTop w:val="0"/>
                                              <w:marBottom w:val="0"/>
                                              <w:divBdr>
                                                <w:top w:val="none" w:sz="0" w:space="0" w:color="auto"/>
                                                <w:left w:val="none" w:sz="0" w:space="0" w:color="auto"/>
                                                <w:bottom w:val="none" w:sz="0" w:space="0" w:color="auto"/>
                                                <w:right w:val="none" w:sz="0" w:space="0" w:color="auto"/>
                                              </w:divBdr>
                                              <w:divsChild>
                                                <w:div w:id="680353437">
                                                  <w:marLeft w:val="0"/>
                                                  <w:marRight w:val="0"/>
                                                  <w:marTop w:val="0"/>
                                                  <w:marBottom w:val="0"/>
                                                  <w:divBdr>
                                                    <w:top w:val="none" w:sz="0" w:space="0" w:color="auto"/>
                                                    <w:left w:val="none" w:sz="0" w:space="0" w:color="auto"/>
                                                    <w:bottom w:val="none" w:sz="0" w:space="0" w:color="auto"/>
                                                    <w:right w:val="none" w:sz="0" w:space="0" w:color="auto"/>
                                                  </w:divBdr>
                                                  <w:divsChild>
                                                    <w:div w:id="705329582">
                                                      <w:marLeft w:val="0"/>
                                                      <w:marRight w:val="0"/>
                                                      <w:marTop w:val="0"/>
                                                      <w:marBottom w:val="0"/>
                                                      <w:divBdr>
                                                        <w:top w:val="none" w:sz="0" w:space="0" w:color="auto"/>
                                                        <w:left w:val="none" w:sz="0" w:space="0" w:color="auto"/>
                                                        <w:bottom w:val="none" w:sz="0" w:space="0" w:color="auto"/>
                                                        <w:right w:val="none" w:sz="0" w:space="0" w:color="auto"/>
                                                      </w:divBdr>
                                                      <w:divsChild>
                                                        <w:div w:id="8079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81806">
                              <w:marLeft w:val="0"/>
                              <w:marRight w:val="0"/>
                              <w:marTop w:val="0"/>
                              <w:marBottom w:val="0"/>
                              <w:divBdr>
                                <w:top w:val="none" w:sz="0" w:space="0" w:color="auto"/>
                                <w:left w:val="none" w:sz="0" w:space="0" w:color="auto"/>
                                <w:bottom w:val="none" w:sz="0" w:space="0" w:color="auto"/>
                                <w:right w:val="none" w:sz="0" w:space="0" w:color="auto"/>
                              </w:divBdr>
                              <w:divsChild>
                                <w:div w:id="4885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584587">
          <w:marLeft w:val="0"/>
          <w:marRight w:val="0"/>
          <w:marTop w:val="0"/>
          <w:marBottom w:val="0"/>
          <w:divBdr>
            <w:top w:val="none" w:sz="0" w:space="0" w:color="auto"/>
            <w:left w:val="none" w:sz="0" w:space="0" w:color="auto"/>
            <w:bottom w:val="none" w:sz="0" w:space="0" w:color="auto"/>
            <w:right w:val="none" w:sz="0" w:space="0" w:color="auto"/>
          </w:divBdr>
          <w:divsChild>
            <w:div w:id="106046997">
              <w:marLeft w:val="0"/>
              <w:marRight w:val="0"/>
              <w:marTop w:val="0"/>
              <w:marBottom w:val="0"/>
              <w:divBdr>
                <w:top w:val="none" w:sz="0" w:space="0" w:color="auto"/>
                <w:left w:val="none" w:sz="0" w:space="0" w:color="auto"/>
                <w:bottom w:val="none" w:sz="0" w:space="0" w:color="auto"/>
                <w:right w:val="none" w:sz="0" w:space="0" w:color="auto"/>
              </w:divBdr>
              <w:divsChild>
                <w:div w:id="1234966236">
                  <w:marLeft w:val="0"/>
                  <w:marRight w:val="0"/>
                  <w:marTop w:val="0"/>
                  <w:marBottom w:val="0"/>
                  <w:divBdr>
                    <w:top w:val="none" w:sz="0" w:space="0" w:color="auto"/>
                    <w:left w:val="none" w:sz="0" w:space="0" w:color="auto"/>
                    <w:bottom w:val="none" w:sz="0" w:space="0" w:color="auto"/>
                    <w:right w:val="none" w:sz="0" w:space="0" w:color="auto"/>
                  </w:divBdr>
                  <w:divsChild>
                    <w:div w:id="801659455">
                      <w:marLeft w:val="0"/>
                      <w:marRight w:val="0"/>
                      <w:marTop w:val="0"/>
                      <w:marBottom w:val="0"/>
                      <w:divBdr>
                        <w:top w:val="none" w:sz="0" w:space="0" w:color="auto"/>
                        <w:left w:val="none" w:sz="0" w:space="0" w:color="auto"/>
                        <w:bottom w:val="none" w:sz="0" w:space="0" w:color="auto"/>
                        <w:right w:val="none" w:sz="0" w:space="0" w:color="auto"/>
                      </w:divBdr>
                    </w:div>
                    <w:div w:id="2067489827">
                      <w:marLeft w:val="0"/>
                      <w:marRight w:val="0"/>
                      <w:marTop w:val="0"/>
                      <w:marBottom w:val="0"/>
                      <w:divBdr>
                        <w:top w:val="none" w:sz="0" w:space="0" w:color="auto"/>
                        <w:left w:val="none" w:sz="0" w:space="0" w:color="auto"/>
                        <w:bottom w:val="none" w:sz="0" w:space="0" w:color="auto"/>
                        <w:right w:val="none" w:sz="0" w:space="0" w:color="auto"/>
                      </w:divBdr>
                      <w:divsChild>
                        <w:div w:id="845362443">
                          <w:marLeft w:val="0"/>
                          <w:marRight w:val="0"/>
                          <w:marTop w:val="0"/>
                          <w:marBottom w:val="0"/>
                          <w:divBdr>
                            <w:top w:val="none" w:sz="0" w:space="0" w:color="auto"/>
                            <w:left w:val="none" w:sz="0" w:space="0" w:color="auto"/>
                            <w:bottom w:val="none" w:sz="0" w:space="0" w:color="auto"/>
                            <w:right w:val="none" w:sz="0" w:space="0" w:color="auto"/>
                          </w:divBdr>
                          <w:divsChild>
                            <w:div w:id="1443305768">
                              <w:marLeft w:val="0"/>
                              <w:marRight w:val="0"/>
                              <w:marTop w:val="0"/>
                              <w:marBottom w:val="0"/>
                              <w:divBdr>
                                <w:top w:val="none" w:sz="0" w:space="0" w:color="auto"/>
                                <w:left w:val="none" w:sz="0" w:space="0" w:color="auto"/>
                                <w:bottom w:val="none" w:sz="0" w:space="0" w:color="auto"/>
                                <w:right w:val="none" w:sz="0" w:space="0" w:color="auto"/>
                              </w:divBdr>
                              <w:divsChild>
                                <w:div w:id="446779196">
                                  <w:marLeft w:val="0"/>
                                  <w:marRight w:val="0"/>
                                  <w:marTop w:val="0"/>
                                  <w:marBottom w:val="0"/>
                                  <w:divBdr>
                                    <w:top w:val="none" w:sz="0" w:space="0" w:color="auto"/>
                                    <w:left w:val="none" w:sz="0" w:space="0" w:color="auto"/>
                                    <w:bottom w:val="none" w:sz="0" w:space="0" w:color="auto"/>
                                    <w:right w:val="none" w:sz="0" w:space="0" w:color="auto"/>
                                  </w:divBdr>
                                  <w:divsChild>
                                    <w:div w:id="1174420666">
                                      <w:marLeft w:val="0"/>
                                      <w:marRight w:val="0"/>
                                      <w:marTop w:val="0"/>
                                      <w:marBottom w:val="0"/>
                                      <w:divBdr>
                                        <w:top w:val="none" w:sz="0" w:space="0" w:color="auto"/>
                                        <w:left w:val="none" w:sz="0" w:space="0" w:color="auto"/>
                                        <w:bottom w:val="none" w:sz="0" w:space="0" w:color="auto"/>
                                        <w:right w:val="none" w:sz="0" w:space="0" w:color="auto"/>
                                      </w:divBdr>
                                      <w:divsChild>
                                        <w:div w:id="2141334923">
                                          <w:marLeft w:val="0"/>
                                          <w:marRight w:val="0"/>
                                          <w:marTop w:val="0"/>
                                          <w:marBottom w:val="0"/>
                                          <w:divBdr>
                                            <w:top w:val="none" w:sz="0" w:space="0" w:color="auto"/>
                                            <w:left w:val="none" w:sz="0" w:space="0" w:color="auto"/>
                                            <w:bottom w:val="none" w:sz="0" w:space="0" w:color="auto"/>
                                            <w:right w:val="none" w:sz="0" w:space="0" w:color="auto"/>
                                          </w:divBdr>
                                          <w:divsChild>
                                            <w:div w:id="8791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271">
                                      <w:marLeft w:val="0"/>
                                      <w:marRight w:val="0"/>
                                      <w:marTop w:val="0"/>
                                      <w:marBottom w:val="0"/>
                                      <w:divBdr>
                                        <w:top w:val="none" w:sz="0" w:space="0" w:color="auto"/>
                                        <w:left w:val="none" w:sz="0" w:space="0" w:color="auto"/>
                                        <w:bottom w:val="none" w:sz="0" w:space="0" w:color="auto"/>
                                        <w:right w:val="none" w:sz="0" w:space="0" w:color="auto"/>
                                      </w:divBdr>
                                      <w:divsChild>
                                        <w:div w:id="980111770">
                                          <w:marLeft w:val="0"/>
                                          <w:marRight w:val="0"/>
                                          <w:marTop w:val="0"/>
                                          <w:marBottom w:val="0"/>
                                          <w:divBdr>
                                            <w:top w:val="none" w:sz="0" w:space="0" w:color="auto"/>
                                            <w:left w:val="none" w:sz="0" w:space="0" w:color="auto"/>
                                            <w:bottom w:val="none" w:sz="0" w:space="0" w:color="auto"/>
                                            <w:right w:val="none" w:sz="0" w:space="0" w:color="auto"/>
                                          </w:divBdr>
                                          <w:divsChild>
                                            <w:div w:id="951128870">
                                              <w:marLeft w:val="0"/>
                                              <w:marRight w:val="0"/>
                                              <w:marTop w:val="0"/>
                                              <w:marBottom w:val="0"/>
                                              <w:divBdr>
                                                <w:top w:val="none" w:sz="0" w:space="0" w:color="auto"/>
                                                <w:left w:val="none" w:sz="0" w:space="0" w:color="auto"/>
                                                <w:bottom w:val="none" w:sz="0" w:space="0" w:color="auto"/>
                                                <w:right w:val="none" w:sz="0" w:space="0" w:color="auto"/>
                                              </w:divBdr>
                                            </w:div>
                                            <w:div w:id="1038746542">
                                              <w:marLeft w:val="0"/>
                                              <w:marRight w:val="0"/>
                                              <w:marTop w:val="0"/>
                                              <w:marBottom w:val="0"/>
                                              <w:divBdr>
                                                <w:top w:val="none" w:sz="0" w:space="0" w:color="auto"/>
                                                <w:left w:val="none" w:sz="0" w:space="0" w:color="auto"/>
                                                <w:bottom w:val="none" w:sz="0" w:space="0" w:color="auto"/>
                                                <w:right w:val="none" w:sz="0" w:space="0" w:color="auto"/>
                                              </w:divBdr>
                                              <w:divsChild>
                                                <w:div w:id="1714499669">
                                                  <w:marLeft w:val="0"/>
                                                  <w:marRight w:val="0"/>
                                                  <w:marTop w:val="0"/>
                                                  <w:marBottom w:val="0"/>
                                                  <w:divBdr>
                                                    <w:top w:val="none" w:sz="0" w:space="0" w:color="auto"/>
                                                    <w:left w:val="none" w:sz="0" w:space="0" w:color="auto"/>
                                                    <w:bottom w:val="none" w:sz="0" w:space="0" w:color="auto"/>
                                                    <w:right w:val="none" w:sz="0" w:space="0" w:color="auto"/>
                                                  </w:divBdr>
                                                  <w:divsChild>
                                                    <w:div w:id="485172866">
                                                      <w:marLeft w:val="0"/>
                                                      <w:marRight w:val="0"/>
                                                      <w:marTop w:val="0"/>
                                                      <w:marBottom w:val="0"/>
                                                      <w:divBdr>
                                                        <w:top w:val="none" w:sz="0" w:space="0" w:color="auto"/>
                                                        <w:left w:val="none" w:sz="0" w:space="0" w:color="auto"/>
                                                        <w:bottom w:val="none" w:sz="0" w:space="0" w:color="auto"/>
                                                        <w:right w:val="none" w:sz="0" w:space="0" w:color="auto"/>
                                                      </w:divBdr>
                                                      <w:divsChild>
                                                        <w:div w:id="9352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304122">
          <w:marLeft w:val="0"/>
          <w:marRight w:val="0"/>
          <w:marTop w:val="0"/>
          <w:marBottom w:val="0"/>
          <w:divBdr>
            <w:top w:val="none" w:sz="0" w:space="0" w:color="auto"/>
            <w:left w:val="none" w:sz="0" w:space="0" w:color="auto"/>
            <w:bottom w:val="none" w:sz="0" w:space="0" w:color="auto"/>
            <w:right w:val="none" w:sz="0" w:space="0" w:color="auto"/>
          </w:divBdr>
          <w:divsChild>
            <w:div w:id="554775625">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31885613">
                      <w:marLeft w:val="0"/>
                      <w:marRight w:val="0"/>
                      <w:marTop w:val="0"/>
                      <w:marBottom w:val="0"/>
                      <w:divBdr>
                        <w:top w:val="none" w:sz="0" w:space="0" w:color="auto"/>
                        <w:left w:val="none" w:sz="0" w:space="0" w:color="auto"/>
                        <w:bottom w:val="none" w:sz="0" w:space="0" w:color="auto"/>
                        <w:right w:val="none" w:sz="0" w:space="0" w:color="auto"/>
                      </w:divBdr>
                      <w:divsChild>
                        <w:div w:id="778372362">
                          <w:marLeft w:val="0"/>
                          <w:marRight w:val="0"/>
                          <w:marTop w:val="0"/>
                          <w:marBottom w:val="0"/>
                          <w:divBdr>
                            <w:top w:val="none" w:sz="0" w:space="0" w:color="auto"/>
                            <w:left w:val="none" w:sz="0" w:space="0" w:color="auto"/>
                            <w:bottom w:val="none" w:sz="0" w:space="0" w:color="auto"/>
                            <w:right w:val="none" w:sz="0" w:space="0" w:color="auto"/>
                          </w:divBdr>
                          <w:divsChild>
                            <w:div w:id="1106122801">
                              <w:marLeft w:val="0"/>
                              <w:marRight w:val="0"/>
                              <w:marTop w:val="0"/>
                              <w:marBottom w:val="0"/>
                              <w:divBdr>
                                <w:top w:val="none" w:sz="0" w:space="0" w:color="auto"/>
                                <w:left w:val="none" w:sz="0" w:space="0" w:color="auto"/>
                                <w:bottom w:val="none" w:sz="0" w:space="0" w:color="auto"/>
                                <w:right w:val="none" w:sz="0" w:space="0" w:color="auto"/>
                              </w:divBdr>
                              <w:divsChild>
                                <w:div w:id="13364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507418">
          <w:marLeft w:val="0"/>
          <w:marRight w:val="0"/>
          <w:marTop w:val="0"/>
          <w:marBottom w:val="0"/>
          <w:divBdr>
            <w:top w:val="none" w:sz="0" w:space="0" w:color="auto"/>
            <w:left w:val="none" w:sz="0" w:space="0" w:color="auto"/>
            <w:bottom w:val="none" w:sz="0" w:space="0" w:color="auto"/>
            <w:right w:val="none" w:sz="0" w:space="0" w:color="auto"/>
          </w:divBdr>
          <w:divsChild>
            <w:div w:id="1165166517">
              <w:marLeft w:val="0"/>
              <w:marRight w:val="0"/>
              <w:marTop w:val="0"/>
              <w:marBottom w:val="0"/>
              <w:divBdr>
                <w:top w:val="none" w:sz="0" w:space="0" w:color="auto"/>
                <w:left w:val="none" w:sz="0" w:space="0" w:color="auto"/>
                <w:bottom w:val="none" w:sz="0" w:space="0" w:color="auto"/>
                <w:right w:val="none" w:sz="0" w:space="0" w:color="auto"/>
              </w:divBdr>
              <w:divsChild>
                <w:div w:id="926500751">
                  <w:marLeft w:val="0"/>
                  <w:marRight w:val="0"/>
                  <w:marTop w:val="0"/>
                  <w:marBottom w:val="0"/>
                  <w:divBdr>
                    <w:top w:val="none" w:sz="0" w:space="0" w:color="auto"/>
                    <w:left w:val="none" w:sz="0" w:space="0" w:color="auto"/>
                    <w:bottom w:val="none" w:sz="0" w:space="0" w:color="auto"/>
                    <w:right w:val="none" w:sz="0" w:space="0" w:color="auto"/>
                  </w:divBdr>
                  <w:divsChild>
                    <w:div w:id="2054499805">
                      <w:marLeft w:val="0"/>
                      <w:marRight w:val="0"/>
                      <w:marTop w:val="0"/>
                      <w:marBottom w:val="0"/>
                      <w:divBdr>
                        <w:top w:val="none" w:sz="0" w:space="0" w:color="auto"/>
                        <w:left w:val="none" w:sz="0" w:space="0" w:color="auto"/>
                        <w:bottom w:val="none" w:sz="0" w:space="0" w:color="auto"/>
                        <w:right w:val="none" w:sz="0" w:space="0" w:color="auto"/>
                      </w:divBdr>
                    </w:div>
                    <w:div w:id="1865241931">
                      <w:marLeft w:val="0"/>
                      <w:marRight w:val="0"/>
                      <w:marTop w:val="0"/>
                      <w:marBottom w:val="0"/>
                      <w:divBdr>
                        <w:top w:val="none" w:sz="0" w:space="0" w:color="auto"/>
                        <w:left w:val="none" w:sz="0" w:space="0" w:color="auto"/>
                        <w:bottom w:val="none" w:sz="0" w:space="0" w:color="auto"/>
                        <w:right w:val="none" w:sz="0" w:space="0" w:color="auto"/>
                      </w:divBdr>
                      <w:divsChild>
                        <w:div w:id="1390960933">
                          <w:marLeft w:val="0"/>
                          <w:marRight w:val="0"/>
                          <w:marTop w:val="0"/>
                          <w:marBottom w:val="0"/>
                          <w:divBdr>
                            <w:top w:val="none" w:sz="0" w:space="0" w:color="auto"/>
                            <w:left w:val="none" w:sz="0" w:space="0" w:color="auto"/>
                            <w:bottom w:val="none" w:sz="0" w:space="0" w:color="auto"/>
                            <w:right w:val="none" w:sz="0" w:space="0" w:color="auto"/>
                          </w:divBdr>
                          <w:divsChild>
                            <w:div w:id="1549218848">
                              <w:marLeft w:val="0"/>
                              <w:marRight w:val="0"/>
                              <w:marTop w:val="0"/>
                              <w:marBottom w:val="0"/>
                              <w:divBdr>
                                <w:top w:val="none" w:sz="0" w:space="0" w:color="auto"/>
                                <w:left w:val="none" w:sz="0" w:space="0" w:color="auto"/>
                                <w:bottom w:val="none" w:sz="0" w:space="0" w:color="auto"/>
                                <w:right w:val="none" w:sz="0" w:space="0" w:color="auto"/>
                              </w:divBdr>
                              <w:divsChild>
                                <w:div w:id="1109668156">
                                  <w:marLeft w:val="0"/>
                                  <w:marRight w:val="0"/>
                                  <w:marTop w:val="0"/>
                                  <w:marBottom w:val="0"/>
                                  <w:divBdr>
                                    <w:top w:val="none" w:sz="0" w:space="0" w:color="auto"/>
                                    <w:left w:val="none" w:sz="0" w:space="0" w:color="auto"/>
                                    <w:bottom w:val="none" w:sz="0" w:space="0" w:color="auto"/>
                                    <w:right w:val="none" w:sz="0" w:space="0" w:color="auto"/>
                                  </w:divBdr>
                                  <w:divsChild>
                                    <w:div w:id="1677073650">
                                      <w:marLeft w:val="0"/>
                                      <w:marRight w:val="0"/>
                                      <w:marTop w:val="0"/>
                                      <w:marBottom w:val="0"/>
                                      <w:divBdr>
                                        <w:top w:val="none" w:sz="0" w:space="0" w:color="auto"/>
                                        <w:left w:val="none" w:sz="0" w:space="0" w:color="auto"/>
                                        <w:bottom w:val="none" w:sz="0" w:space="0" w:color="auto"/>
                                        <w:right w:val="none" w:sz="0" w:space="0" w:color="auto"/>
                                      </w:divBdr>
                                      <w:divsChild>
                                        <w:div w:id="242643562">
                                          <w:marLeft w:val="0"/>
                                          <w:marRight w:val="0"/>
                                          <w:marTop w:val="0"/>
                                          <w:marBottom w:val="0"/>
                                          <w:divBdr>
                                            <w:top w:val="none" w:sz="0" w:space="0" w:color="auto"/>
                                            <w:left w:val="none" w:sz="0" w:space="0" w:color="auto"/>
                                            <w:bottom w:val="none" w:sz="0" w:space="0" w:color="auto"/>
                                            <w:right w:val="none" w:sz="0" w:space="0" w:color="auto"/>
                                          </w:divBdr>
                                          <w:divsChild>
                                            <w:div w:id="14734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11902">
                                      <w:marLeft w:val="0"/>
                                      <w:marRight w:val="0"/>
                                      <w:marTop w:val="0"/>
                                      <w:marBottom w:val="0"/>
                                      <w:divBdr>
                                        <w:top w:val="none" w:sz="0" w:space="0" w:color="auto"/>
                                        <w:left w:val="none" w:sz="0" w:space="0" w:color="auto"/>
                                        <w:bottom w:val="none" w:sz="0" w:space="0" w:color="auto"/>
                                        <w:right w:val="none" w:sz="0" w:space="0" w:color="auto"/>
                                      </w:divBdr>
                                      <w:divsChild>
                                        <w:div w:id="191652688">
                                          <w:marLeft w:val="0"/>
                                          <w:marRight w:val="0"/>
                                          <w:marTop w:val="0"/>
                                          <w:marBottom w:val="0"/>
                                          <w:divBdr>
                                            <w:top w:val="none" w:sz="0" w:space="0" w:color="auto"/>
                                            <w:left w:val="none" w:sz="0" w:space="0" w:color="auto"/>
                                            <w:bottom w:val="none" w:sz="0" w:space="0" w:color="auto"/>
                                            <w:right w:val="none" w:sz="0" w:space="0" w:color="auto"/>
                                          </w:divBdr>
                                          <w:divsChild>
                                            <w:div w:id="75715642">
                                              <w:marLeft w:val="0"/>
                                              <w:marRight w:val="0"/>
                                              <w:marTop w:val="0"/>
                                              <w:marBottom w:val="0"/>
                                              <w:divBdr>
                                                <w:top w:val="none" w:sz="0" w:space="0" w:color="auto"/>
                                                <w:left w:val="none" w:sz="0" w:space="0" w:color="auto"/>
                                                <w:bottom w:val="none" w:sz="0" w:space="0" w:color="auto"/>
                                                <w:right w:val="none" w:sz="0" w:space="0" w:color="auto"/>
                                              </w:divBdr>
                                            </w:div>
                                            <w:div w:id="1187141308">
                                              <w:marLeft w:val="0"/>
                                              <w:marRight w:val="0"/>
                                              <w:marTop w:val="0"/>
                                              <w:marBottom w:val="0"/>
                                              <w:divBdr>
                                                <w:top w:val="none" w:sz="0" w:space="0" w:color="auto"/>
                                                <w:left w:val="none" w:sz="0" w:space="0" w:color="auto"/>
                                                <w:bottom w:val="none" w:sz="0" w:space="0" w:color="auto"/>
                                                <w:right w:val="none" w:sz="0" w:space="0" w:color="auto"/>
                                              </w:divBdr>
                                              <w:divsChild>
                                                <w:div w:id="1052194074">
                                                  <w:marLeft w:val="0"/>
                                                  <w:marRight w:val="0"/>
                                                  <w:marTop w:val="0"/>
                                                  <w:marBottom w:val="0"/>
                                                  <w:divBdr>
                                                    <w:top w:val="none" w:sz="0" w:space="0" w:color="auto"/>
                                                    <w:left w:val="none" w:sz="0" w:space="0" w:color="auto"/>
                                                    <w:bottom w:val="none" w:sz="0" w:space="0" w:color="auto"/>
                                                    <w:right w:val="none" w:sz="0" w:space="0" w:color="auto"/>
                                                  </w:divBdr>
                                                  <w:divsChild>
                                                    <w:div w:id="686178267">
                                                      <w:marLeft w:val="0"/>
                                                      <w:marRight w:val="0"/>
                                                      <w:marTop w:val="0"/>
                                                      <w:marBottom w:val="0"/>
                                                      <w:divBdr>
                                                        <w:top w:val="none" w:sz="0" w:space="0" w:color="auto"/>
                                                        <w:left w:val="none" w:sz="0" w:space="0" w:color="auto"/>
                                                        <w:bottom w:val="none" w:sz="0" w:space="0" w:color="auto"/>
                                                        <w:right w:val="none" w:sz="0" w:space="0" w:color="auto"/>
                                                      </w:divBdr>
                                                      <w:divsChild>
                                                        <w:div w:id="16537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7377873">
          <w:marLeft w:val="0"/>
          <w:marRight w:val="0"/>
          <w:marTop w:val="0"/>
          <w:marBottom w:val="0"/>
          <w:divBdr>
            <w:top w:val="none" w:sz="0" w:space="0" w:color="auto"/>
            <w:left w:val="none" w:sz="0" w:space="0" w:color="auto"/>
            <w:bottom w:val="none" w:sz="0" w:space="0" w:color="auto"/>
            <w:right w:val="none" w:sz="0" w:space="0" w:color="auto"/>
          </w:divBdr>
          <w:divsChild>
            <w:div w:id="743989968">
              <w:marLeft w:val="0"/>
              <w:marRight w:val="0"/>
              <w:marTop w:val="0"/>
              <w:marBottom w:val="0"/>
              <w:divBdr>
                <w:top w:val="none" w:sz="0" w:space="0" w:color="auto"/>
                <w:left w:val="none" w:sz="0" w:space="0" w:color="auto"/>
                <w:bottom w:val="none" w:sz="0" w:space="0" w:color="auto"/>
                <w:right w:val="none" w:sz="0" w:space="0" w:color="auto"/>
              </w:divBdr>
              <w:divsChild>
                <w:div w:id="1944024904">
                  <w:marLeft w:val="0"/>
                  <w:marRight w:val="0"/>
                  <w:marTop w:val="0"/>
                  <w:marBottom w:val="0"/>
                  <w:divBdr>
                    <w:top w:val="none" w:sz="0" w:space="0" w:color="auto"/>
                    <w:left w:val="none" w:sz="0" w:space="0" w:color="auto"/>
                    <w:bottom w:val="none" w:sz="0" w:space="0" w:color="auto"/>
                    <w:right w:val="none" w:sz="0" w:space="0" w:color="auto"/>
                  </w:divBdr>
                  <w:divsChild>
                    <w:div w:id="1871184706">
                      <w:marLeft w:val="0"/>
                      <w:marRight w:val="0"/>
                      <w:marTop w:val="0"/>
                      <w:marBottom w:val="0"/>
                      <w:divBdr>
                        <w:top w:val="none" w:sz="0" w:space="0" w:color="auto"/>
                        <w:left w:val="none" w:sz="0" w:space="0" w:color="auto"/>
                        <w:bottom w:val="none" w:sz="0" w:space="0" w:color="auto"/>
                        <w:right w:val="none" w:sz="0" w:space="0" w:color="auto"/>
                      </w:divBdr>
                      <w:divsChild>
                        <w:div w:id="1222837151">
                          <w:marLeft w:val="0"/>
                          <w:marRight w:val="0"/>
                          <w:marTop w:val="0"/>
                          <w:marBottom w:val="0"/>
                          <w:divBdr>
                            <w:top w:val="none" w:sz="0" w:space="0" w:color="auto"/>
                            <w:left w:val="none" w:sz="0" w:space="0" w:color="auto"/>
                            <w:bottom w:val="none" w:sz="0" w:space="0" w:color="auto"/>
                            <w:right w:val="none" w:sz="0" w:space="0" w:color="auto"/>
                          </w:divBdr>
                          <w:divsChild>
                            <w:div w:id="1093360541">
                              <w:marLeft w:val="0"/>
                              <w:marRight w:val="0"/>
                              <w:marTop w:val="0"/>
                              <w:marBottom w:val="0"/>
                              <w:divBdr>
                                <w:top w:val="none" w:sz="0" w:space="0" w:color="auto"/>
                                <w:left w:val="none" w:sz="0" w:space="0" w:color="auto"/>
                                <w:bottom w:val="none" w:sz="0" w:space="0" w:color="auto"/>
                                <w:right w:val="none" w:sz="0" w:space="0" w:color="auto"/>
                              </w:divBdr>
                              <w:divsChild>
                                <w:div w:id="7114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5340">
          <w:marLeft w:val="0"/>
          <w:marRight w:val="0"/>
          <w:marTop w:val="0"/>
          <w:marBottom w:val="0"/>
          <w:divBdr>
            <w:top w:val="none" w:sz="0" w:space="0" w:color="auto"/>
            <w:left w:val="none" w:sz="0" w:space="0" w:color="auto"/>
            <w:bottom w:val="none" w:sz="0" w:space="0" w:color="auto"/>
            <w:right w:val="none" w:sz="0" w:space="0" w:color="auto"/>
          </w:divBdr>
          <w:divsChild>
            <w:div w:id="1788162428">
              <w:marLeft w:val="0"/>
              <w:marRight w:val="0"/>
              <w:marTop w:val="0"/>
              <w:marBottom w:val="0"/>
              <w:divBdr>
                <w:top w:val="none" w:sz="0" w:space="0" w:color="auto"/>
                <w:left w:val="none" w:sz="0" w:space="0" w:color="auto"/>
                <w:bottom w:val="none" w:sz="0" w:space="0" w:color="auto"/>
                <w:right w:val="none" w:sz="0" w:space="0" w:color="auto"/>
              </w:divBdr>
              <w:divsChild>
                <w:div w:id="623313212">
                  <w:marLeft w:val="0"/>
                  <w:marRight w:val="0"/>
                  <w:marTop w:val="0"/>
                  <w:marBottom w:val="0"/>
                  <w:divBdr>
                    <w:top w:val="none" w:sz="0" w:space="0" w:color="auto"/>
                    <w:left w:val="none" w:sz="0" w:space="0" w:color="auto"/>
                    <w:bottom w:val="none" w:sz="0" w:space="0" w:color="auto"/>
                    <w:right w:val="none" w:sz="0" w:space="0" w:color="auto"/>
                  </w:divBdr>
                  <w:divsChild>
                    <w:div w:id="1742288397">
                      <w:marLeft w:val="0"/>
                      <w:marRight w:val="0"/>
                      <w:marTop w:val="0"/>
                      <w:marBottom w:val="0"/>
                      <w:divBdr>
                        <w:top w:val="none" w:sz="0" w:space="0" w:color="auto"/>
                        <w:left w:val="none" w:sz="0" w:space="0" w:color="auto"/>
                        <w:bottom w:val="none" w:sz="0" w:space="0" w:color="auto"/>
                        <w:right w:val="none" w:sz="0" w:space="0" w:color="auto"/>
                      </w:divBdr>
                    </w:div>
                    <w:div w:id="718936056">
                      <w:marLeft w:val="0"/>
                      <w:marRight w:val="0"/>
                      <w:marTop w:val="0"/>
                      <w:marBottom w:val="0"/>
                      <w:divBdr>
                        <w:top w:val="none" w:sz="0" w:space="0" w:color="auto"/>
                        <w:left w:val="none" w:sz="0" w:space="0" w:color="auto"/>
                        <w:bottom w:val="none" w:sz="0" w:space="0" w:color="auto"/>
                        <w:right w:val="none" w:sz="0" w:space="0" w:color="auto"/>
                      </w:divBdr>
                      <w:divsChild>
                        <w:div w:id="400831389">
                          <w:marLeft w:val="0"/>
                          <w:marRight w:val="0"/>
                          <w:marTop w:val="0"/>
                          <w:marBottom w:val="0"/>
                          <w:divBdr>
                            <w:top w:val="none" w:sz="0" w:space="0" w:color="auto"/>
                            <w:left w:val="none" w:sz="0" w:space="0" w:color="auto"/>
                            <w:bottom w:val="none" w:sz="0" w:space="0" w:color="auto"/>
                            <w:right w:val="none" w:sz="0" w:space="0" w:color="auto"/>
                          </w:divBdr>
                          <w:divsChild>
                            <w:div w:id="282033605">
                              <w:marLeft w:val="0"/>
                              <w:marRight w:val="0"/>
                              <w:marTop w:val="0"/>
                              <w:marBottom w:val="0"/>
                              <w:divBdr>
                                <w:top w:val="none" w:sz="0" w:space="0" w:color="auto"/>
                                <w:left w:val="none" w:sz="0" w:space="0" w:color="auto"/>
                                <w:bottom w:val="none" w:sz="0" w:space="0" w:color="auto"/>
                                <w:right w:val="none" w:sz="0" w:space="0" w:color="auto"/>
                              </w:divBdr>
                              <w:divsChild>
                                <w:div w:id="1595282134">
                                  <w:marLeft w:val="0"/>
                                  <w:marRight w:val="0"/>
                                  <w:marTop w:val="0"/>
                                  <w:marBottom w:val="0"/>
                                  <w:divBdr>
                                    <w:top w:val="none" w:sz="0" w:space="0" w:color="auto"/>
                                    <w:left w:val="none" w:sz="0" w:space="0" w:color="auto"/>
                                    <w:bottom w:val="none" w:sz="0" w:space="0" w:color="auto"/>
                                    <w:right w:val="none" w:sz="0" w:space="0" w:color="auto"/>
                                  </w:divBdr>
                                  <w:divsChild>
                                    <w:div w:id="1114059899">
                                      <w:marLeft w:val="0"/>
                                      <w:marRight w:val="0"/>
                                      <w:marTop w:val="0"/>
                                      <w:marBottom w:val="0"/>
                                      <w:divBdr>
                                        <w:top w:val="none" w:sz="0" w:space="0" w:color="auto"/>
                                        <w:left w:val="none" w:sz="0" w:space="0" w:color="auto"/>
                                        <w:bottom w:val="none" w:sz="0" w:space="0" w:color="auto"/>
                                        <w:right w:val="none" w:sz="0" w:space="0" w:color="auto"/>
                                      </w:divBdr>
                                      <w:divsChild>
                                        <w:div w:id="275020413">
                                          <w:marLeft w:val="0"/>
                                          <w:marRight w:val="0"/>
                                          <w:marTop w:val="0"/>
                                          <w:marBottom w:val="0"/>
                                          <w:divBdr>
                                            <w:top w:val="none" w:sz="0" w:space="0" w:color="auto"/>
                                            <w:left w:val="none" w:sz="0" w:space="0" w:color="auto"/>
                                            <w:bottom w:val="none" w:sz="0" w:space="0" w:color="auto"/>
                                            <w:right w:val="none" w:sz="0" w:space="0" w:color="auto"/>
                                          </w:divBdr>
                                          <w:divsChild>
                                            <w:div w:id="881792732">
                                              <w:marLeft w:val="0"/>
                                              <w:marRight w:val="0"/>
                                              <w:marTop w:val="0"/>
                                              <w:marBottom w:val="0"/>
                                              <w:divBdr>
                                                <w:top w:val="none" w:sz="0" w:space="0" w:color="auto"/>
                                                <w:left w:val="none" w:sz="0" w:space="0" w:color="auto"/>
                                                <w:bottom w:val="none" w:sz="0" w:space="0" w:color="auto"/>
                                                <w:right w:val="none" w:sz="0" w:space="0" w:color="auto"/>
                                              </w:divBdr>
                                              <w:divsChild>
                                                <w:div w:id="796798223">
                                                  <w:marLeft w:val="0"/>
                                                  <w:marRight w:val="0"/>
                                                  <w:marTop w:val="0"/>
                                                  <w:marBottom w:val="0"/>
                                                  <w:divBdr>
                                                    <w:top w:val="none" w:sz="0" w:space="0" w:color="auto"/>
                                                    <w:left w:val="none" w:sz="0" w:space="0" w:color="auto"/>
                                                    <w:bottom w:val="none" w:sz="0" w:space="0" w:color="auto"/>
                                                    <w:right w:val="none" w:sz="0" w:space="0" w:color="auto"/>
                                                  </w:divBdr>
                                                  <w:divsChild>
                                                    <w:div w:id="410394380">
                                                      <w:marLeft w:val="0"/>
                                                      <w:marRight w:val="0"/>
                                                      <w:marTop w:val="0"/>
                                                      <w:marBottom w:val="0"/>
                                                      <w:divBdr>
                                                        <w:top w:val="none" w:sz="0" w:space="0" w:color="auto"/>
                                                        <w:left w:val="none" w:sz="0" w:space="0" w:color="auto"/>
                                                        <w:bottom w:val="none" w:sz="0" w:space="0" w:color="auto"/>
                                                        <w:right w:val="none" w:sz="0" w:space="0" w:color="auto"/>
                                                      </w:divBdr>
                                                      <w:divsChild>
                                                        <w:div w:id="1821657040">
                                                          <w:marLeft w:val="0"/>
                                                          <w:marRight w:val="0"/>
                                                          <w:marTop w:val="0"/>
                                                          <w:marBottom w:val="0"/>
                                                          <w:divBdr>
                                                            <w:top w:val="none" w:sz="0" w:space="0" w:color="auto"/>
                                                            <w:left w:val="none" w:sz="0" w:space="0" w:color="auto"/>
                                                            <w:bottom w:val="none" w:sz="0" w:space="0" w:color="auto"/>
                                                            <w:right w:val="none" w:sz="0" w:space="0" w:color="auto"/>
                                                          </w:divBdr>
                                                          <w:divsChild>
                                                            <w:div w:id="2076470723">
                                                              <w:marLeft w:val="0"/>
                                                              <w:marRight w:val="0"/>
                                                              <w:marTop w:val="0"/>
                                                              <w:marBottom w:val="0"/>
                                                              <w:divBdr>
                                                                <w:top w:val="none" w:sz="0" w:space="0" w:color="auto"/>
                                                                <w:left w:val="none" w:sz="0" w:space="0" w:color="auto"/>
                                                                <w:bottom w:val="none" w:sz="0" w:space="0" w:color="auto"/>
                                                                <w:right w:val="none" w:sz="0" w:space="0" w:color="auto"/>
                                                              </w:divBdr>
                                                              <w:divsChild>
                                                                <w:div w:id="525797863">
                                                                  <w:marLeft w:val="0"/>
                                                                  <w:marRight w:val="0"/>
                                                                  <w:marTop w:val="0"/>
                                                                  <w:marBottom w:val="0"/>
                                                                  <w:divBdr>
                                                                    <w:top w:val="none" w:sz="0" w:space="0" w:color="auto"/>
                                                                    <w:left w:val="none" w:sz="0" w:space="0" w:color="auto"/>
                                                                    <w:bottom w:val="none" w:sz="0" w:space="0" w:color="auto"/>
                                                                    <w:right w:val="none" w:sz="0" w:space="0" w:color="auto"/>
                                                                  </w:divBdr>
                                                                  <w:divsChild>
                                                                    <w:div w:id="9458441">
                                                                      <w:marLeft w:val="0"/>
                                                                      <w:marRight w:val="0"/>
                                                                      <w:marTop w:val="0"/>
                                                                      <w:marBottom w:val="0"/>
                                                                      <w:divBdr>
                                                                        <w:top w:val="none" w:sz="0" w:space="0" w:color="auto"/>
                                                                        <w:left w:val="none" w:sz="0" w:space="0" w:color="auto"/>
                                                                        <w:bottom w:val="none" w:sz="0" w:space="0" w:color="auto"/>
                                                                        <w:right w:val="none" w:sz="0" w:space="0" w:color="auto"/>
                                                                      </w:divBdr>
                                                                      <w:divsChild>
                                                                        <w:div w:id="1677228844">
                                                                          <w:marLeft w:val="0"/>
                                                                          <w:marRight w:val="0"/>
                                                                          <w:marTop w:val="0"/>
                                                                          <w:marBottom w:val="0"/>
                                                                          <w:divBdr>
                                                                            <w:top w:val="none" w:sz="0" w:space="0" w:color="auto"/>
                                                                            <w:left w:val="none" w:sz="0" w:space="0" w:color="auto"/>
                                                                            <w:bottom w:val="none" w:sz="0" w:space="0" w:color="auto"/>
                                                                            <w:right w:val="none" w:sz="0" w:space="0" w:color="auto"/>
                                                                          </w:divBdr>
                                                                          <w:divsChild>
                                                                            <w:div w:id="7447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0787">
                                  <w:marLeft w:val="0"/>
                                  <w:marRight w:val="0"/>
                                  <w:marTop w:val="0"/>
                                  <w:marBottom w:val="0"/>
                                  <w:divBdr>
                                    <w:top w:val="none" w:sz="0" w:space="0" w:color="auto"/>
                                    <w:left w:val="none" w:sz="0" w:space="0" w:color="auto"/>
                                    <w:bottom w:val="none" w:sz="0" w:space="0" w:color="auto"/>
                                    <w:right w:val="none" w:sz="0" w:space="0" w:color="auto"/>
                                  </w:divBdr>
                                  <w:divsChild>
                                    <w:div w:id="772866218">
                                      <w:marLeft w:val="0"/>
                                      <w:marRight w:val="0"/>
                                      <w:marTop w:val="0"/>
                                      <w:marBottom w:val="0"/>
                                      <w:divBdr>
                                        <w:top w:val="none" w:sz="0" w:space="0" w:color="auto"/>
                                        <w:left w:val="none" w:sz="0" w:space="0" w:color="auto"/>
                                        <w:bottom w:val="none" w:sz="0" w:space="0" w:color="auto"/>
                                        <w:right w:val="none" w:sz="0" w:space="0" w:color="auto"/>
                                      </w:divBdr>
                                      <w:divsChild>
                                        <w:div w:id="822353373">
                                          <w:marLeft w:val="0"/>
                                          <w:marRight w:val="0"/>
                                          <w:marTop w:val="0"/>
                                          <w:marBottom w:val="0"/>
                                          <w:divBdr>
                                            <w:top w:val="none" w:sz="0" w:space="0" w:color="auto"/>
                                            <w:left w:val="none" w:sz="0" w:space="0" w:color="auto"/>
                                            <w:bottom w:val="none" w:sz="0" w:space="0" w:color="auto"/>
                                            <w:right w:val="none" w:sz="0" w:space="0" w:color="auto"/>
                                          </w:divBdr>
                                          <w:divsChild>
                                            <w:div w:id="925117688">
                                              <w:marLeft w:val="0"/>
                                              <w:marRight w:val="0"/>
                                              <w:marTop w:val="0"/>
                                              <w:marBottom w:val="0"/>
                                              <w:divBdr>
                                                <w:top w:val="none" w:sz="0" w:space="0" w:color="auto"/>
                                                <w:left w:val="none" w:sz="0" w:space="0" w:color="auto"/>
                                                <w:bottom w:val="none" w:sz="0" w:space="0" w:color="auto"/>
                                                <w:right w:val="none" w:sz="0" w:space="0" w:color="auto"/>
                                              </w:divBdr>
                                              <w:divsChild>
                                                <w:div w:id="1098986538">
                                                  <w:marLeft w:val="0"/>
                                                  <w:marRight w:val="0"/>
                                                  <w:marTop w:val="0"/>
                                                  <w:marBottom w:val="0"/>
                                                  <w:divBdr>
                                                    <w:top w:val="none" w:sz="0" w:space="0" w:color="auto"/>
                                                    <w:left w:val="none" w:sz="0" w:space="0" w:color="auto"/>
                                                    <w:bottom w:val="none" w:sz="0" w:space="0" w:color="auto"/>
                                                    <w:right w:val="none" w:sz="0" w:space="0" w:color="auto"/>
                                                  </w:divBdr>
                                                  <w:divsChild>
                                                    <w:div w:id="1905875499">
                                                      <w:marLeft w:val="0"/>
                                                      <w:marRight w:val="0"/>
                                                      <w:marTop w:val="0"/>
                                                      <w:marBottom w:val="0"/>
                                                      <w:divBdr>
                                                        <w:top w:val="none" w:sz="0" w:space="0" w:color="auto"/>
                                                        <w:left w:val="none" w:sz="0" w:space="0" w:color="auto"/>
                                                        <w:bottom w:val="none" w:sz="0" w:space="0" w:color="auto"/>
                                                        <w:right w:val="none" w:sz="0" w:space="0" w:color="auto"/>
                                                      </w:divBdr>
                                                      <w:divsChild>
                                                        <w:div w:id="1313486808">
                                                          <w:marLeft w:val="0"/>
                                                          <w:marRight w:val="0"/>
                                                          <w:marTop w:val="0"/>
                                                          <w:marBottom w:val="0"/>
                                                          <w:divBdr>
                                                            <w:top w:val="none" w:sz="0" w:space="0" w:color="auto"/>
                                                            <w:left w:val="none" w:sz="0" w:space="0" w:color="auto"/>
                                                            <w:bottom w:val="none" w:sz="0" w:space="0" w:color="auto"/>
                                                            <w:right w:val="none" w:sz="0" w:space="0" w:color="auto"/>
                                                          </w:divBdr>
                                                          <w:divsChild>
                                                            <w:div w:id="682829191">
                                                              <w:marLeft w:val="0"/>
                                                              <w:marRight w:val="0"/>
                                                              <w:marTop w:val="0"/>
                                                              <w:marBottom w:val="0"/>
                                                              <w:divBdr>
                                                                <w:top w:val="none" w:sz="0" w:space="0" w:color="auto"/>
                                                                <w:left w:val="none" w:sz="0" w:space="0" w:color="auto"/>
                                                                <w:bottom w:val="none" w:sz="0" w:space="0" w:color="auto"/>
                                                                <w:right w:val="none" w:sz="0" w:space="0" w:color="auto"/>
                                                              </w:divBdr>
                                                              <w:divsChild>
                                                                <w:div w:id="1934896139">
                                                                  <w:marLeft w:val="0"/>
                                                                  <w:marRight w:val="0"/>
                                                                  <w:marTop w:val="0"/>
                                                                  <w:marBottom w:val="0"/>
                                                                  <w:divBdr>
                                                                    <w:top w:val="none" w:sz="0" w:space="0" w:color="auto"/>
                                                                    <w:left w:val="none" w:sz="0" w:space="0" w:color="auto"/>
                                                                    <w:bottom w:val="none" w:sz="0" w:space="0" w:color="auto"/>
                                                                    <w:right w:val="none" w:sz="0" w:space="0" w:color="auto"/>
                                                                  </w:divBdr>
                                                                  <w:divsChild>
                                                                    <w:div w:id="2053917707">
                                                                      <w:marLeft w:val="0"/>
                                                                      <w:marRight w:val="0"/>
                                                                      <w:marTop w:val="0"/>
                                                                      <w:marBottom w:val="0"/>
                                                                      <w:divBdr>
                                                                        <w:top w:val="none" w:sz="0" w:space="0" w:color="auto"/>
                                                                        <w:left w:val="none" w:sz="0" w:space="0" w:color="auto"/>
                                                                        <w:bottom w:val="none" w:sz="0" w:space="0" w:color="auto"/>
                                                                        <w:right w:val="none" w:sz="0" w:space="0" w:color="auto"/>
                                                                      </w:divBdr>
                                                                      <w:divsChild>
                                                                        <w:div w:id="1420711041">
                                                                          <w:marLeft w:val="0"/>
                                                                          <w:marRight w:val="0"/>
                                                                          <w:marTop w:val="0"/>
                                                                          <w:marBottom w:val="0"/>
                                                                          <w:divBdr>
                                                                            <w:top w:val="none" w:sz="0" w:space="0" w:color="auto"/>
                                                                            <w:left w:val="none" w:sz="0" w:space="0" w:color="auto"/>
                                                                            <w:bottom w:val="none" w:sz="0" w:space="0" w:color="auto"/>
                                                                            <w:right w:val="none" w:sz="0" w:space="0" w:color="auto"/>
                                                                          </w:divBdr>
                                                                          <w:divsChild>
                                                                            <w:div w:id="8452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777452">
          <w:marLeft w:val="0"/>
          <w:marRight w:val="0"/>
          <w:marTop w:val="0"/>
          <w:marBottom w:val="0"/>
          <w:divBdr>
            <w:top w:val="none" w:sz="0" w:space="0" w:color="auto"/>
            <w:left w:val="none" w:sz="0" w:space="0" w:color="auto"/>
            <w:bottom w:val="none" w:sz="0" w:space="0" w:color="auto"/>
            <w:right w:val="none" w:sz="0" w:space="0" w:color="auto"/>
          </w:divBdr>
          <w:divsChild>
            <w:div w:id="1546718464">
              <w:marLeft w:val="0"/>
              <w:marRight w:val="0"/>
              <w:marTop w:val="0"/>
              <w:marBottom w:val="0"/>
              <w:divBdr>
                <w:top w:val="none" w:sz="0" w:space="0" w:color="auto"/>
                <w:left w:val="none" w:sz="0" w:space="0" w:color="auto"/>
                <w:bottom w:val="none" w:sz="0" w:space="0" w:color="auto"/>
                <w:right w:val="none" w:sz="0" w:space="0" w:color="auto"/>
              </w:divBdr>
              <w:divsChild>
                <w:div w:id="2005470501">
                  <w:marLeft w:val="0"/>
                  <w:marRight w:val="0"/>
                  <w:marTop w:val="0"/>
                  <w:marBottom w:val="0"/>
                  <w:divBdr>
                    <w:top w:val="none" w:sz="0" w:space="0" w:color="auto"/>
                    <w:left w:val="none" w:sz="0" w:space="0" w:color="auto"/>
                    <w:bottom w:val="none" w:sz="0" w:space="0" w:color="auto"/>
                    <w:right w:val="none" w:sz="0" w:space="0" w:color="auto"/>
                  </w:divBdr>
                  <w:divsChild>
                    <w:div w:id="243883438">
                      <w:marLeft w:val="0"/>
                      <w:marRight w:val="0"/>
                      <w:marTop w:val="0"/>
                      <w:marBottom w:val="0"/>
                      <w:divBdr>
                        <w:top w:val="none" w:sz="0" w:space="0" w:color="auto"/>
                        <w:left w:val="none" w:sz="0" w:space="0" w:color="auto"/>
                        <w:bottom w:val="none" w:sz="0" w:space="0" w:color="auto"/>
                        <w:right w:val="none" w:sz="0" w:space="0" w:color="auto"/>
                      </w:divBdr>
                      <w:divsChild>
                        <w:div w:id="1964002089">
                          <w:marLeft w:val="0"/>
                          <w:marRight w:val="0"/>
                          <w:marTop w:val="0"/>
                          <w:marBottom w:val="0"/>
                          <w:divBdr>
                            <w:top w:val="none" w:sz="0" w:space="0" w:color="auto"/>
                            <w:left w:val="none" w:sz="0" w:space="0" w:color="auto"/>
                            <w:bottom w:val="none" w:sz="0" w:space="0" w:color="auto"/>
                            <w:right w:val="none" w:sz="0" w:space="0" w:color="auto"/>
                          </w:divBdr>
                          <w:divsChild>
                            <w:div w:id="2014841475">
                              <w:marLeft w:val="0"/>
                              <w:marRight w:val="0"/>
                              <w:marTop w:val="0"/>
                              <w:marBottom w:val="0"/>
                              <w:divBdr>
                                <w:top w:val="none" w:sz="0" w:space="0" w:color="auto"/>
                                <w:left w:val="none" w:sz="0" w:space="0" w:color="auto"/>
                                <w:bottom w:val="none" w:sz="0" w:space="0" w:color="auto"/>
                                <w:right w:val="none" w:sz="0" w:space="0" w:color="auto"/>
                              </w:divBdr>
                              <w:divsChild>
                                <w:div w:id="723678493">
                                  <w:marLeft w:val="0"/>
                                  <w:marRight w:val="0"/>
                                  <w:marTop w:val="0"/>
                                  <w:marBottom w:val="0"/>
                                  <w:divBdr>
                                    <w:top w:val="none" w:sz="0" w:space="0" w:color="auto"/>
                                    <w:left w:val="none" w:sz="0" w:space="0" w:color="auto"/>
                                    <w:bottom w:val="none" w:sz="0" w:space="0" w:color="auto"/>
                                    <w:right w:val="none" w:sz="0" w:space="0" w:color="auto"/>
                                  </w:divBdr>
                                  <w:divsChild>
                                    <w:div w:id="1287350530">
                                      <w:marLeft w:val="0"/>
                                      <w:marRight w:val="0"/>
                                      <w:marTop w:val="0"/>
                                      <w:marBottom w:val="0"/>
                                      <w:divBdr>
                                        <w:top w:val="none" w:sz="0" w:space="0" w:color="auto"/>
                                        <w:left w:val="none" w:sz="0" w:space="0" w:color="auto"/>
                                        <w:bottom w:val="none" w:sz="0" w:space="0" w:color="auto"/>
                                        <w:right w:val="none" w:sz="0" w:space="0" w:color="auto"/>
                                      </w:divBdr>
                                      <w:divsChild>
                                        <w:div w:id="4933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73093">
                              <w:marLeft w:val="0"/>
                              <w:marRight w:val="0"/>
                              <w:marTop w:val="0"/>
                              <w:marBottom w:val="0"/>
                              <w:divBdr>
                                <w:top w:val="none" w:sz="0" w:space="0" w:color="auto"/>
                                <w:left w:val="none" w:sz="0" w:space="0" w:color="auto"/>
                                <w:bottom w:val="none" w:sz="0" w:space="0" w:color="auto"/>
                                <w:right w:val="none" w:sz="0" w:space="0" w:color="auto"/>
                              </w:divBdr>
                              <w:divsChild>
                                <w:div w:id="1167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5161">
          <w:marLeft w:val="0"/>
          <w:marRight w:val="0"/>
          <w:marTop w:val="0"/>
          <w:marBottom w:val="0"/>
          <w:divBdr>
            <w:top w:val="none" w:sz="0" w:space="0" w:color="auto"/>
            <w:left w:val="none" w:sz="0" w:space="0" w:color="auto"/>
            <w:bottom w:val="none" w:sz="0" w:space="0" w:color="auto"/>
            <w:right w:val="none" w:sz="0" w:space="0" w:color="auto"/>
          </w:divBdr>
          <w:divsChild>
            <w:div w:id="199636899">
              <w:marLeft w:val="0"/>
              <w:marRight w:val="0"/>
              <w:marTop w:val="0"/>
              <w:marBottom w:val="0"/>
              <w:divBdr>
                <w:top w:val="none" w:sz="0" w:space="0" w:color="auto"/>
                <w:left w:val="none" w:sz="0" w:space="0" w:color="auto"/>
                <w:bottom w:val="none" w:sz="0" w:space="0" w:color="auto"/>
                <w:right w:val="none" w:sz="0" w:space="0" w:color="auto"/>
              </w:divBdr>
              <w:divsChild>
                <w:div w:id="1213036819">
                  <w:marLeft w:val="0"/>
                  <w:marRight w:val="0"/>
                  <w:marTop w:val="0"/>
                  <w:marBottom w:val="0"/>
                  <w:divBdr>
                    <w:top w:val="none" w:sz="0" w:space="0" w:color="auto"/>
                    <w:left w:val="none" w:sz="0" w:space="0" w:color="auto"/>
                    <w:bottom w:val="none" w:sz="0" w:space="0" w:color="auto"/>
                    <w:right w:val="none" w:sz="0" w:space="0" w:color="auto"/>
                  </w:divBdr>
                  <w:divsChild>
                    <w:div w:id="148599127">
                      <w:marLeft w:val="0"/>
                      <w:marRight w:val="0"/>
                      <w:marTop w:val="0"/>
                      <w:marBottom w:val="0"/>
                      <w:divBdr>
                        <w:top w:val="none" w:sz="0" w:space="0" w:color="auto"/>
                        <w:left w:val="none" w:sz="0" w:space="0" w:color="auto"/>
                        <w:bottom w:val="none" w:sz="0" w:space="0" w:color="auto"/>
                        <w:right w:val="none" w:sz="0" w:space="0" w:color="auto"/>
                      </w:divBdr>
                      <w:divsChild>
                        <w:div w:id="850219057">
                          <w:marLeft w:val="0"/>
                          <w:marRight w:val="0"/>
                          <w:marTop w:val="0"/>
                          <w:marBottom w:val="0"/>
                          <w:divBdr>
                            <w:top w:val="none" w:sz="0" w:space="0" w:color="auto"/>
                            <w:left w:val="none" w:sz="0" w:space="0" w:color="auto"/>
                            <w:bottom w:val="none" w:sz="0" w:space="0" w:color="auto"/>
                            <w:right w:val="none" w:sz="0" w:space="0" w:color="auto"/>
                          </w:divBdr>
                          <w:divsChild>
                            <w:div w:id="15749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766534">
          <w:marLeft w:val="0"/>
          <w:marRight w:val="0"/>
          <w:marTop w:val="0"/>
          <w:marBottom w:val="0"/>
          <w:divBdr>
            <w:top w:val="none" w:sz="0" w:space="0" w:color="auto"/>
            <w:left w:val="none" w:sz="0" w:space="0" w:color="auto"/>
            <w:bottom w:val="none" w:sz="0" w:space="0" w:color="auto"/>
            <w:right w:val="none" w:sz="0" w:space="0" w:color="auto"/>
          </w:divBdr>
          <w:divsChild>
            <w:div w:id="2063825750">
              <w:marLeft w:val="0"/>
              <w:marRight w:val="0"/>
              <w:marTop w:val="0"/>
              <w:marBottom w:val="0"/>
              <w:divBdr>
                <w:top w:val="none" w:sz="0" w:space="0" w:color="auto"/>
                <w:left w:val="none" w:sz="0" w:space="0" w:color="auto"/>
                <w:bottom w:val="none" w:sz="0" w:space="0" w:color="auto"/>
                <w:right w:val="none" w:sz="0" w:space="0" w:color="auto"/>
              </w:divBdr>
              <w:divsChild>
                <w:div w:id="53237576">
                  <w:marLeft w:val="0"/>
                  <w:marRight w:val="0"/>
                  <w:marTop w:val="0"/>
                  <w:marBottom w:val="0"/>
                  <w:divBdr>
                    <w:top w:val="none" w:sz="0" w:space="0" w:color="auto"/>
                    <w:left w:val="none" w:sz="0" w:space="0" w:color="auto"/>
                    <w:bottom w:val="none" w:sz="0" w:space="0" w:color="auto"/>
                    <w:right w:val="none" w:sz="0" w:space="0" w:color="auto"/>
                  </w:divBdr>
                  <w:divsChild>
                    <w:div w:id="2053579375">
                      <w:marLeft w:val="0"/>
                      <w:marRight w:val="0"/>
                      <w:marTop w:val="0"/>
                      <w:marBottom w:val="0"/>
                      <w:divBdr>
                        <w:top w:val="none" w:sz="0" w:space="0" w:color="auto"/>
                        <w:left w:val="none" w:sz="0" w:space="0" w:color="auto"/>
                        <w:bottom w:val="none" w:sz="0" w:space="0" w:color="auto"/>
                        <w:right w:val="none" w:sz="0" w:space="0" w:color="auto"/>
                      </w:divBdr>
                      <w:divsChild>
                        <w:div w:id="191260556">
                          <w:marLeft w:val="0"/>
                          <w:marRight w:val="0"/>
                          <w:marTop w:val="0"/>
                          <w:marBottom w:val="0"/>
                          <w:divBdr>
                            <w:top w:val="none" w:sz="0" w:space="0" w:color="auto"/>
                            <w:left w:val="none" w:sz="0" w:space="0" w:color="auto"/>
                            <w:bottom w:val="none" w:sz="0" w:space="0" w:color="auto"/>
                            <w:right w:val="none" w:sz="0" w:space="0" w:color="auto"/>
                          </w:divBdr>
                          <w:divsChild>
                            <w:div w:id="729037990">
                              <w:marLeft w:val="0"/>
                              <w:marRight w:val="0"/>
                              <w:marTop w:val="0"/>
                              <w:marBottom w:val="0"/>
                              <w:divBdr>
                                <w:top w:val="none" w:sz="0" w:space="0" w:color="auto"/>
                                <w:left w:val="none" w:sz="0" w:space="0" w:color="auto"/>
                                <w:bottom w:val="none" w:sz="0" w:space="0" w:color="auto"/>
                                <w:right w:val="none" w:sz="0" w:space="0" w:color="auto"/>
                              </w:divBdr>
                              <w:divsChild>
                                <w:div w:id="63111453">
                                  <w:marLeft w:val="0"/>
                                  <w:marRight w:val="0"/>
                                  <w:marTop w:val="0"/>
                                  <w:marBottom w:val="0"/>
                                  <w:divBdr>
                                    <w:top w:val="none" w:sz="0" w:space="0" w:color="auto"/>
                                    <w:left w:val="none" w:sz="0" w:space="0" w:color="auto"/>
                                    <w:bottom w:val="none" w:sz="0" w:space="0" w:color="auto"/>
                                    <w:right w:val="none" w:sz="0" w:space="0" w:color="auto"/>
                                  </w:divBdr>
                                  <w:divsChild>
                                    <w:div w:id="372851375">
                                      <w:marLeft w:val="0"/>
                                      <w:marRight w:val="0"/>
                                      <w:marTop w:val="0"/>
                                      <w:marBottom w:val="0"/>
                                      <w:divBdr>
                                        <w:top w:val="none" w:sz="0" w:space="0" w:color="auto"/>
                                        <w:left w:val="none" w:sz="0" w:space="0" w:color="auto"/>
                                        <w:bottom w:val="none" w:sz="0" w:space="0" w:color="auto"/>
                                        <w:right w:val="none" w:sz="0" w:space="0" w:color="auto"/>
                                      </w:divBdr>
                                      <w:divsChild>
                                        <w:div w:id="1514028280">
                                          <w:marLeft w:val="0"/>
                                          <w:marRight w:val="0"/>
                                          <w:marTop w:val="0"/>
                                          <w:marBottom w:val="0"/>
                                          <w:divBdr>
                                            <w:top w:val="none" w:sz="0" w:space="0" w:color="auto"/>
                                            <w:left w:val="none" w:sz="0" w:space="0" w:color="auto"/>
                                            <w:bottom w:val="none" w:sz="0" w:space="0" w:color="auto"/>
                                            <w:right w:val="none" w:sz="0" w:space="0" w:color="auto"/>
                                          </w:divBdr>
                                        </w:div>
                                      </w:divsChild>
                                    </w:div>
                                    <w:div w:id="65306088">
                                      <w:marLeft w:val="0"/>
                                      <w:marRight w:val="0"/>
                                      <w:marTop w:val="0"/>
                                      <w:marBottom w:val="0"/>
                                      <w:divBdr>
                                        <w:top w:val="none" w:sz="0" w:space="0" w:color="auto"/>
                                        <w:left w:val="none" w:sz="0" w:space="0" w:color="auto"/>
                                        <w:bottom w:val="none" w:sz="0" w:space="0" w:color="auto"/>
                                        <w:right w:val="none" w:sz="0" w:space="0" w:color="auto"/>
                                      </w:divBdr>
                                      <w:divsChild>
                                        <w:div w:id="1272472816">
                                          <w:marLeft w:val="0"/>
                                          <w:marRight w:val="0"/>
                                          <w:marTop w:val="0"/>
                                          <w:marBottom w:val="0"/>
                                          <w:divBdr>
                                            <w:top w:val="none" w:sz="0" w:space="0" w:color="auto"/>
                                            <w:left w:val="none" w:sz="0" w:space="0" w:color="auto"/>
                                            <w:bottom w:val="none" w:sz="0" w:space="0" w:color="auto"/>
                                            <w:right w:val="none" w:sz="0" w:space="0" w:color="auto"/>
                                          </w:divBdr>
                                        </w:div>
                                      </w:divsChild>
                                    </w:div>
                                    <w:div w:id="1244029563">
                                      <w:marLeft w:val="0"/>
                                      <w:marRight w:val="0"/>
                                      <w:marTop w:val="0"/>
                                      <w:marBottom w:val="0"/>
                                      <w:divBdr>
                                        <w:top w:val="none" w:sz="0" w:space="0" w:color="auto"/>
                                        <w:left w:val="none" w:sz="0" w:space="0" w:color="auto"/>
                                        <w:bottom w:val="none" w:sz="0" w:space="0" w:color="auto"/>
                                        <w:right w:val="none" w:sz="0" w:space="0" w:color="auto"/>
                                      </w:divBdr>
                                      <w:divsChild>
                                        <w:div w:id="1275594731">
                                          <w:marLeft w:val="0"/>
                                          <w:marRight w:val="0"/>
                                          <w:marTop w:val="0"/>
                                          <w:marBottom w:val="0"/>
                                          <w:divBdr>
                                            <w:top w:val="none" w:sz="0" w:space="0" w:color="auto"/>
                                            <w:left w:val="none" w:sz="0" w:space="0" w:color="auto"/>
                                            <w:bottom w:val="none" w:sz="0" w:space="0" w:color="auto"/>
                                            <w:right w:val="none" w:sz="0" w:space="0" w:color="auto"/>
                                          </w:divBdr>
                                        </w:div>
                                      </w:divsChild>
                                    </w:div>
                                    <w:div w:id="461194441">
                                      <w:marLeft w:val="0"/>
                                      <w:marRight w:val="0"/>
                                      <w:marTop w:val="0"/>
                                      <w:marBottom w:val="0"/>
                                      <w:divBdr>
                                        <w:top w:val="none" w:sz="0" w:space="0" w:color="auto"/>
                                        <w:left w:val="none" w:sz="0" w:space="0" w:color="auto"/>
                                        <w:bottom w:val="none" w:sz="0" w:space="0" w:color="auto"/>
                                        <w:right w:val="none" w:sz="0" w:space="0" w:color="auto"/>
                                      </w:divBdr>
                                      <w:divsChild>
                                        <w:div w:id="745029327">
                                          <w:marLeft w:val="0"/>
                                          <w:marRight w:val="0"/>
                                          <w:marTop w:val="0"/>
                                          <w:marBottom w:val="0"/>
                                          <w:divBdr>
                                            <w:top w:val="none" w:sz="0" w:space="0" w:color="auto"/>
                                            <w:left w:val="none" w:sz="0" w:space="0" w:color="auto"/>
                                            <w:bottom w:val="none" w:sz="0" w:space="0" w:color="auto"/>
                                            <w:right w:val="none" w:sz="0" w:space="0" w:color="auto"/>
                                          </w:divBdr>
                                        </w:div>
                                      </w:divsChild>
                                    </w:div>
                                    <w:div w:id="749233056">
                                      <w:marLeft w:val="0"/>
                                      <w:marRight w:val="0"/>
                                      <w:marTop w:val="0"/>
                                      <w:marBottom w:val="0"/>
                                      <w:divBdr>
                                        <w:top w:val="none" w:sz="0" w:space="0" w:color="auto"/>
                                        <w:left w:val="none" w:sz="0" w:space="0" w:color="auto"/>
                                        <w:bottom w:val="none" w:sz="0" w:space="0" w:color="auto"/>
                                        <w:right w:val="none" w:sz="0" w:space="0" w:color="auto"/>
                                      </w:divBdr>
                                      <w:divsChild>
                                        <w:div w:id="16508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5227">
                              <w:marLeft w:val="0"/>
                              <w:marRight w:val="0"/>
                              <w:marTop w:val="0"/>
                              <w:marBottom w:val="0"/>
                              <w:divBdr>
                                <w:top w:val="none" w:sz="0" w:space="0" w:color="auto"/>
                                <w:left w:val="none" w:sz="0" w:space="0" w:color="auto"/>
                                <w:bottom w:val="none" w:sz="0" w:space="0" w:color="auto"/>
                                <w:right w:val="none" w:sz="0" w:space="0" w:color="auto"/>
                              </w:divBdr>
                              <w:divsChild>
                                <w:div w:id="10935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47404">
          <w:marLeft w:val="0"/>
          <w:marRight w:val="0"/>
          <w:marTop w:val="0"/>
          <w:marBottom w:val="0"/>
          <w:divBdr>
            <w:top w:val="none" w:sz="0" w:space="0" w:color="auto"/>
            <w:left w:val="none" w:sz="0" w:space="0" w:color="auto"/>
            <w:bottom w:val="none" w:sz="0" w:space="0" w:color="auto"/>
            <w:right w:val="none" w:sz="0" w:space="0" w:color="auto"/>
          </w:divBdr>
          <w:divsChild>
            <w:div w:id="601185849">
              <w:marLeft w:val="0"/>
              <w:marRight w:val="0"/>
              <w:marTop w:val="0"/>
              <w:marBottom w:val="0"/>
              <w:divBdr>
                <w:top w:val="none" w:sz="0" w:space="0" w:color="auto"/>
                <w:left w:val="none" w:sz="0" w:space="0" w:color="auto"/>
                <w:bottom w:val="none" w:sz="0" w:space="0" w:color="auto"/>
                <w:right w:val="none" w:sz="0" w:space="0" w:color="auto"/>
              </w:divBdr>
              <w:divsChild>
                <w:div w:id="999773448">
                  <w:marLeft w:val="0"/>
                  <w:marRight w:val="0"/>
                  <w:marTop w:val="0"/>
                  <w:marBottom w:val="0"/>
                  <w:divBdr>
                    <w:top w:val="none" w:sz="0" w:space="0" w:color="auto"/>
                    <w:left w:val="none" w:sz="0" w:space="0" w:color="auto"/>
                    <w:bottom w:val="none" w:sz="0" w:space="0" w:color="auto"/>
                    <w:right w:val="none" w:sz="0" w:space="0" w:color="auto"/>
                  </w:divBdr>
                  <w:divsChild>
                    <w:div w:id="1046177689">
                      <w:marLeft w:val="0"/>
                      <w:marRight w:val="0"/>
                      <w:marTop w:val="0"/>
                      <w:marBottom w:val="0"/>
                      <w:divBdr>
                        <w:top w:val="none" w:sz="0" w:space="0" w:color="auto"/>
                        <w:left w:val="none" w:sz="0" w:space="0" w:color="auto"/>
                        <w:bottom w:val="none" w:sz="0" w:space="0" w:color="auto"/>
                        <w:right w:val="none" w:sz="0" w:space="0" w:color="auto"/>
                      </w:divBdr>
                    </w:div>
                    <w:div w:id="815218417">
                      <w:marLeft w:val="0"/>
                      <w:marRight w:val="0"/>
                      <w:marTop w:val="0"/>
                      <w:marBottom w:val="0"/>
                      <w:divBdr>
                        <w:top w:val="none" w:sz="0" w:space="0" w:color="auto"/>
                        <w:left w:val="none" w:sz="0" w:space="0" w:color="auto"/>
                        <w:bottom w:val="none" w:sz="0" w:space="0" w:color="auto"/>
                        <w:right w:val="none" w:sz="0" w:space="0" w:color="auto"/>
                      </w:divBdr>
                      <w:divsChild>
                        <w:div w:id="1506282228">
                          <w:marLeft w:val="0"/>
                          <w:marRight w:val="0"/>
                          <w:marTop w:val="0"/>
                          <w:marBottom w:val="0"/>
                          <w:divBdr>
                            <w:top w:val="none" w:sz="0" w:space="0" w:color="auto"/>
                            <w:left w:val="none" w:sz="0" w:space="0" w:color="auto"/>
                            <w:bottom w:val="none" w:sz="0" w:space="0" w:color="auto"/>
                            <w:right w:val="none" w:sz="0" w:space="0" w:color="auto"/>
                          </w:divBdr>
                          <w:divsChild>
                            <w:div w:id="465122740">
                              <w:marLeft w:val="0"/>
                              <w:marRight w:val="0"/>
                              <w:marTop w:val="0"/>
                              <w:marBottom w:val="0"/>
                              <w:divBdr>
                                <w:top w:val="none" w:sz="0" w:space="0" w:color="auto"/>
                                <w:left w:val="none" w:sz="0" w:space="0" w:color="auto"/>
                                <w:bottom w:val="none" w:sz="0" w:space="0" w:color="auto"/>
                                <w:right w:val="none" w:sz="0" w:space="0" w:color="auto"/>
                              </w:divBdr>
                              <w:divsChild>
                                <w:div w:id="2092503402">
                                  <w:marLeft w:val="0"/>
                                  <w:marRight w:val="0"/>
                                  <w:marTop w:val="0"/>
                                  <w:marBottom w:val="0"/>
                                  <w:divBdr>
                                    <w:top w:val="none" w:sz="0" w:space="0" w:color="auto"/>
                                    <w:left w:val="none" w:sz="0" w:space="0" w:color="auto"/>
                                    <w:bottom w:val="none" w:sz="0" w:space="0" w:color="auto"/>
                                    <w:right w:val="none" w:sz="0" w:space="0" w:color="auto"/>
                                  </w:divBdr>
                                  <w:divsChild>
                                    <w:div w:id="2060468549">
                                      <w:marLeft w:val="0"/>
                                      <w:marRight w:val="0"/>
                                      <w:marTop w:val="0"/>
                                      <w:marBottom w:val="0"/>
                                      <w:divBdr>
                                        <w:top w:val="none" w:sz="0" w:space="0" w:color="auto"/>
                                        <w:left w:val="none" w:sz="0" w:space="0" w:color="auto"/>
                                        <w:bottom w:val="none" w:sz="0" w:space="0" w:color="auto"/>
                                        <w:right w:val="none" w:sz="0" w:space="0" w:color="auto"/>
                                      </w:divBdr>
                                      <w:divsChild>
                                        <w:div w:id="51347401">
                                          <w:marLeft w:val="0"/>
                                          <w:marRight w:val="0"/>
                                          <w:marTop w:val="0"/>
                                          <w:marBottom w:val="0"/>
                                          <w:divBdr>
                                            <w:top w:val="none" w:sz="0" w:space="0" w:color="auto"/>
                                            <w:left w:val="none" w:sz="0" w:space="0" w:color="auto"/>
                                            <w:bottom w:val="none" w:sz="0" w:space="0" w:color="auto"/>
                                            <w:right w:val="none" w:sz="0" w:space="0" w:color="auto"/>
                                          </w:divBdr>
                                          <w:divsChild>
                                            <w:div w:id="1656299022">
                                              <w:marLeft w:val="0"/>
                                              <w:marRight w:val="0"/>
                                              <w:marTop w:val="0"/>
                                              <w:marBottom w:val="0"/>
                                              <w:divBdr>
                                                <w:top w:val="none" w:sz="0" w:space="0" w:color="auto"/>
                                                <w:left w:val="none" w:sz="0" w:space="0" w:color="auto"/>
                                                <w:bottom w:val="none" w:sz="0" w:space="0" w:color="auto"/>
                                                <w:right w:val="none" w:sz="0" w:space="0" w:color="auto"/>
                                              </w:divBdr>
                                              <w:divsChild>
                                                <w:div w:id="811872465">
                                                  <w:marLeft w:val="0"/>
                                                  <w:marRight w:val="0"/>
                                                  <w:marTop w:val="0"/>
                                                  <w:marBottom w:val="0"/>
                                                  <w:divBdr>
                                                    <w:top w:val="none" w:sz="0" w:space="0" w:color="auto"/>
                                                    <w:left w:val="none" w:sz="0" w:space="0" w:color="auto"/>
                                                    <w:bottom w:val="none" w:sz="0" w:space="0" w:color="auto"/>
                                                    <w:right w:val="none" w:sz="0" w:space="0" w:color="auto"/>
                                                  </w:divBdr>
                                                  <w:divsChild>
                                                    <w:div w:id="1978760719">
                                                      <w:marLeft w:val="0"/>
                                                      <w:marRight w:val="0"/>
                                                      <w:marTop w:val="0"/>
                                                      <w:marBottom w:val="0"/>
                                                      <w:divBdr>
                                                        <w:top w:val="none" w:sz="0" w:space="0" w:color="auto"/>
                                                        <w:left w:val="none" w:sz="0" w:space="0" w:color="auto"/>
                                                        <w:bottom w:val="none" w:sz="0" w:space="0" w:color="auto"/>
                                                        <w:right w:val="none" w:sz="0" w:space="0" w:color="auto"/>
                                                      </w:divBdr>
                                                      <w:divsChild>
                                                        <w:div w:id="1533155479">
                                                          <w:marLeft w:val="0"/>
                                                          <w:marRight w:val="0"/>
                                                          <w:marTop w:val="0"/>
                                                          <w:marBottom w:val="0"/>
                                                          <w:divBdr>
                                                            <w:top w:val="none" w:sz="0" w:space="0" w:color="auto"/>
                                                            <w:left w:val="none" w:sz="0" w:space="0" w:color="auto"/>
                                                            <w:bottom w:val="none" w:sz="0" w:space="0" w:color="auto"/>
                                                            <w:right w:val="none" w:sz="0" w:space="0" w:color="auto"/>
                                                          </w:divBdr>
                                                          <w:divsChild>
                                                            <w:div w:id="465858547">
                                                              <w:marLeft w:val="0"/>
                                                              <w:marRight w:val="0"/>
                                                              <w:marTop w:val="0"/>
                                                              <w:marBottom w:val="0"/>
                                                              <w:divBdr>
                                                                <w:top w:val="none" w:sz="0" w:space="0" w:color="auto"/>
                                                                <w:left w:val="none" w:sz="0" w:space="0" w:color="auto"/>
                                                                <w:bottom w:val="none" w:sz="0" w:space="0" w:color="auto"/>
                                                                <w:right w:val="none" w:sz="0" w:space="0" w:color="auto"/>
                                                              </w:divBdr>
                                                              <w:divsChild>
                                                                <w:div w:id="1017535739">
                                                                  <w:marLeft w:val="0"/>
                                                                  <w:marRight w:val="0"/>
                                                                  <w:marTop w:val="0"/>
                                                                  <w:marBottom w:val="0"/>
                                                                  <w:divBdr>
                                                                    <w:top w:val="none" w:sz="0" w:space="0" w:color="auto"/>
                                                                    <w:left w:val="none" w:sz="0" w:space="0" w:color="auto"/>
                                                                    <w:bottom w:val="none" w:sz="0" w:space="0" w:color="auto"/>
                                                                    <w:right w:val="none" w:sz="0" w:space="0" w:color="auto"/>
                                                                  </w:divBdr>
                                                                  <w:divsChild>
                                                                    <w:div w:id="2011173704">
                                                                      <w:marLeft w:val="0"/>
                                                                      <w:marRight w:val="0"/>
                                                                      <w:marTop w:val="0"/>
                                                                      <w:marBottom w:val="0"/>
                                                                      <w:divBdr>
                                                                        <w:top w:val="none" w:sz="0" w:space="0" w:color="auto"/>
                                                                        <w:left w:val="none" w:sz="0" w:space="0" w:color="auto"/>
                                                                        <w:bottom w:val="none" w:sz="0" w:space="0" w:color="auto"/>
                                                                        <w:right w:val="none" w:sz="0" w:space="0" w:color="auto"/>
                                                                      </w:divBdr>
                                                                      <w:divsChild>
                                                                        <w:div w:id="876743574">
                                                                          <w:marLeft w:val="0"/>
                                                                          <w:marRight w:val="0"/>
                                                                          <w:marTop w:val="0"/>
                                                                          <w:marBottom w:val="0"/>
                                                                          <w:divBdr>
                                                                            <w:top w:val="none" w:sz="0" w:space="0" w:color="auto"/>
                                                                            <w:left w:val="none" w:sz="0" w:space="0" w:color="auto"/>
                                                                            <w:bottom w:val="none" w:sz="0" w:space="0" w:color="auto"/>
                                                                            <w:right w:val="none" w:sz="0" w:space="0" w:color="auto"/>
                                                                          </w:divBdr>
                                                                          <w:divsChild>
                                                                            <w:div w:id="996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965452">
          <w:marLeft w:val="0"/>
          <w:marRight w:val="0"/>
          <w:marTop w:val="0"/>
          <w:marBottom w:val="0"/>
          <w:divBdr>
            <w:top w:val="none" w:sz="0" w:space="0" w:color="auto"/>
            <w:left w:val="none" w:sz="0" w:space="0" w:color="auto"/>
            <w:bottom w:val="none" w:sz="0" w:space="0" w:color="auto"/>
            <w:right w:val="none" w:sz="0" w:space="0" w:color="auto"/>
          </w:divBdr>
          <w:divsChild>
            <w:div w:id="291716285">
              <w:marLeft w:val="0"/>
              <w:marRight w:val="0"/>
              <w:marTop w:val="0"/>
              <w:marBottom w:val="0"/>
              <w:divBdr>
                <w:top w:val="none" w:sz="0" w:space="0" w:color="auto"/>
                <w:left w:val="none" w:sz="0" w:space="0" w:color="auto"/>
                <w:bottom w:val="none" w:sz="0" w:space="0" w:color="auto"/>
                <w:right w:val="none" w:sz="0" w:space="0" w:color="auto"/>
              </w:divBdr>
              <w:divsChild>
                <w:div w:id="654723097">
                  <w:marLeft w:val="0"/>
                  <w:marRight w:val="0"/>
                  <w:marTop w:val="0"/>
                  <w:marBottom w:val="0"/>
                  <w:divBdr>
                    <w:top w:val="none" w:sz="0" w:space="0" w:color="auto"/>
                    <w:left w:val="none" w:sz="0" w:space="0" w:color="auto"/>
                    <w:bottom w:val="none" w:sz="0" w:space="0" w:color="auto"/>
                    <w:right w:val="none" w:sz="0" w:space="0" w:color="auto"/>
                  </w:divBdr>
                  <w:divsChild>
                    <w:div w:id="1838881952">
                      <w:marLeft w:val="0"/>
                      <w:marRight w:val="0"/>
                      <w:marTop w:val="0"/>
                      <w:marBottom w:val="0"/>
                      <w:divBdr>
                        <w:top w:val="none" w:sz="0" w:space="0" w:color="auto"/>
                        <w:left w:val="none" w:sz="0" w:space="0" w:color="auto"/>
                        <w:bottom w:val="none" w:sz="0" w:space="0" w:color="auto"/>
                        <w:right w:val="none" w:sz="0" w:space="0" w:color="auto"/>
                      </w:divBdr>
                      <w:divsChild>
                        <w:div w:id="1835799313">
                          <w:marLeft w:val="0"/>
                          <w:marRight w:val="0"/>
                          <w:marTop w:val="0"/>
                          <w:marBottom w:val="0"/>
                          <w:divBdr>
                            <w:top w:val="none" w:sz="0" w:space="0" w:color="auto"/>
                            <w:left w:val="none" w:sz="0" w:space="0" w:color="auto"/>
                            <w:bottom w:val="none" w:sz="0" w:space="0" w:color="auto"/>
                            <w:right w:val="none" w:sz="0" w:space="0" w:color="auto"/>
                          </w:divBdr>
                          <w:divsChild>
                            <w:div w:id="1034578884">
                              <w:marLeft w:val="0"/>
                              <w:marRight w:val="0"/>
                              <w:marTop w:val="0"/>
                              <w:marBottom w:val="0"/>
                              <w:divBdr>
                                <w:top w:val="none" w:sz="0" w:space="0" w:color="auto"/>
                                <w:left w:val="none" w:sz="0" w:space="0" w:color="auto"/>
                                <w:bottom w:val="none" w:sz="0" w:space="0" w:color="auto"/>
                                <w:right w:val="none" w:sz="0" w:space="0" w:color="auto"/>
                              </w:divBdr>
                              <w:divsChild>
                                <w:div w:id="2271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7418">
          <w:marLeft w:val="0"/>
          <w:marRight w:val="0"/>
          <w:marTop w:val="0"/>
          <w:marBottom w:val="0"/>
          <w:divBdr>
            <w:top w:val="none" w:sz="0" w:space="0" w:color="auto"/>
            <w:left w:val="none" w:sz="0" w:space="0" w:color="auto"/>
            <w:bottom w:val="none" w:sz="0" w:space="0" w:color="auto"/>
            <w:right w:val="none" w:sz="0" w:space="0" w:color="auto"/>
          </w:divBdr>
          <w:divsChild>
            <w:div w:id="1675574053">
              <w:marLeft w:val="0"/>
              <w:marRight w:val="0"/>
              <w:marTop w:val="0"/>
              <w:marBottom w:val="0"/>
              <w:divBdr>
                <w:top w:val="none" w:sz="0" w:space="0" w:color="auto"/>
                <w:left w:val="none" w:sz="0" w:space="0" w:color="auto"/>
                <w:bottom w:val="none" w:sz="0" w:space="0" w:color="auto"/>
                <w:right w:val="none" w:sz="0" w:space="0" w:color="auto"/>
              </w:divBdr>
              <w:divsChild>
                <w:div w:id="1775398315">
                  <w:marLeft w:val="0"/>
                  <w:marRight w:val="0"/>
                  <w:marTop w:val="0"/>
                  <w:marBottom w:val="0"/>
                  <w:divBdr>
                    <w:top w:val="none" w:sz="0" w:space="0" w:color="auto"/>
                    <w:left w:val="none" w:sz="0" w:space="0" w:color="auto"/>
                    <w:bottom w:val="none" w:sz="0" w:space="0" w:color="auto"/>
                    <w:right w:val="none" w:sz="0" w:space="0" w:color="auto"/>
                  </w:divBdr>
                  <w:divsChild>
                    <w:div w:id="1579554140">
                      <w:marLeft w:val="0"/>
                      <w:marRight w:val="0"/>
                      <w:marTop w:val="0"/>
                      <w:marBottom w:val="0"/>
                      <w:divBdr>
                        <w:top w:val="none" w:sz="0" w:space="0" w:color="auto"/>
                        <w:left w:val="none" w:sz="0" w:space="0" w:color="auto"/>
                        <w:bottom w:val="none" w:sz="0" w:space="0" w:color="auto"/>
                        <w:right w:val="none" w:sz="0" w:space="0" w:color="auto"/>
                      </w:divBdr>
                      <w:divsChild>
                        <w:div w:id="1754667366">
                          <w:marLeft w:val="0"/>
                          <w:marRight w:val="0"/>
                          <w:marTop w:val="0"/>
                          <w:marBottom w:val="0"/>
                          <w:divBdr>
                            <w:top w:val="none" w:sz="0" w:space="0" w:color="auto"/>
                            <w:left w:val="none" w:sz="0" w:space="0" w:color="auto"/>
                            <w:bottom w:val="none" w:sz="0" w:space="0" w:color="auto"/>
                            <w:right w:val="none" w:sz="0" w:space="0" w:color="auto"/>
                          </w:divBdr>
                          <w:divsChild>
                            <w:div w:id="1307398052">
                              <w:marLeft w:val="0"/>
                              <w:marRight w:val="0"/>
                              <w:marTop w:val="0"/>
                              <w:marBottom w:val="0"/>
                              <w:divBdr>
                                <w:top w:val="none" w:sz="0" w:space="0" w:color="auto"/>
                                <w:left w:val="none" w:sz="0" w:space="0" w:color="auto"/>
                                <w:bottom w:val="none" w:sz="0" w:space="0" w:color="auto"/>
                                <w:right w:val="none" w:sz="0" w:space="0" w:color="auto"/>
                              </w:divBdr>
                              <w:divsChild>
                                <w:div w:id="579288766">
                                  <w:marLeft w:val="0"/>
                                  <w:marRight w:val="0"/>
                                  <w:marTop w:val="0"/>
                                  <w:marBottom w:val="0"/>
                                  <w:divBdr>
                                    <w:top w:val="none" w:sz="0" w:space="0" w:color="auto"/>
                                    <w:left w:val="none" w:sz="0" w:space="0" w:color="auto"/>
                                    <w:bottom w:val="none" w:sz="0" w:space="0" w:color="auto"/>
                                    <w:right w:val="none" w:sz="0" w:space="0" w:color="auto"/>
                                  </w:divBdr>
                                  <w:divsChild>
                                    <w:div w:id="987898686">
                                      <w:marLeft w:val="0"/>
                                      <w:marRight w:val="0"/>
                                      <w:marTop w:val="0"/>
                                      <w:marBottom w:val="0"/>
                                      <w:divBdr>
                                        <w:top w:val="none" w:sz="0" w:space="0" w:color="auto"/>
                                        <w:left w:val="none" w:sz="0" w:space="0" w:color="auto"/>
                                        <w:bottom w:val="none" w:sz="0" w:space="0" w:color="auto"/>
                                        <w:right w:val="none" w:sz="0" w:space="0" w:color="auto"/>
                                      </w:divBdr>
                                      <w:divsChild>
                                        <w:div w:id="327829677">
                                          <w:marLeft w:val="0"/>
                                          <w:marRight w:val="0"/>
                                          <w:marTop w:val="0"/>
                                          <w:marBottom w:val="0"/>
                                          <w:divBdr>
                                            <w:top w:val="none" w:sz="0" w:space="0" w:color="auto"/>
                                            <w:left w:val="none" w:sz="0" w:space="0" w:color="auto"/>
                                            <w:bottom w:val="none" w:sz="0" w:space="0" w:color="auto"/>
                                            <w:right w:val="none" w:sz="0" w:space="0" w:color="auto"/>
                                          </w:divBdr>
                                          <w:divsChild>
                                            <w:div w:id="1869248517">
                                              <w:marLeft w:val="0"/>
                                              <w:marRight w:val="0"/>
                                              <w:marTop w:val="0"/>
                                              <w:marBottom w:val="0"/>
                                              <w:divBdr>
                                                <w:top w:val="none" w:sz="0" w:space="0" w:color="auto"/>
                                                <w:left w:val="none" w:sz="0" w:space="0" w:color="auto"/>
                                                <w:bottom w:val="none" w:sz="0" w:space="0" w:color="auto"/>
                                                <w:right w:val="none" w:sz="0" w:space="0" w:color="auto"/>
                                              </w:divBdr>
                                              <w:divsChild>
                                                <w:div w:id="604535476">
                                                  <w:marLeft w:val="0"/>
                                                  <w:marRight w:val="0"/>
                                                  <w:marTop w:val="0"/>
                                                  <w:marBottom w:val="0"/>
                                                  <w:divBdr>
                                                    <w:top w:val="none" w:sz="0" w:space="0" w:color="auto"/>
                                                    <w:left w:val="none" w:sz="0" w:space="0" w:color="auto"/>
                                                    <w:bottom w:val="none" w:sz="0" w:space="0" w:color="auto"/>
                                                    <w:right w:val="none" w:sz="0" w:space="0" w:color="auto"/>
                                                  </w:divBdr>
                                                  <w:divsChild>
                                                    <w:div w:id="1940679952">
                                                      <w:marLeft w:val="0"/>
                                                      <w:marRight w:val="0"/>
                                                      <w:marTop w:val="0"/>
                                                      <w:marBottom w:val="0"/>
                                                      <w:divBdr>
                                                        <w:top w:val="none" w:sz="0" w:space="0" w:color="auto"/>
                                                        <w:left w:val="none" w:sz="0" w:space="0" w:color="auto"/>
                                                        <w:bottom w:val="none" w:sz="0" w:space="0" w:color="auto"/>
                                                        <w:right w:val="none" w:sz="0" w:space="0" w:color="auto"/>
                                                      </w:divBdr>
                                                      <w:divsChild>
                                                        <w:div w:id="167983755">
                                                          <w:marLeft w:val="0"/>
                                                          <w:marRight w:val="0"/>
                                                          <w:marTop w:val="0"/>
                                                          <w:marBottom w:val="0"/>
                                                          <w:divBdr>
                                                            <w:top w:val="none" w:sz="0" w:space="0" w:color="auto"/>
                                                            <w:left w:val="none" w:sz="0" w:space="0" w:color="auto"/>
                                                            <w:bottom w:val="none" w:sz="0" w:space="0" w:color="auto"/>
                                                            <w:right w:val="none" w:sz="0" w:space="0" w:color="auto"/>
                                                          </w:divBdr>
                                                          <w:divsChild>
                                                            <w:div w:id="1125929516">
                                                              <w:marLeft w:val="0"/>
                                                              <w:marRight w:val="0"/>
                                                              <w:marTop w:val="0"/>
                                                              <w:marBottom w:val="0"/>
                                                              <w:divBdr>
                                                                <w:top w:val="none" w:sz="0" w:space="0" w:color="auto"/>
                                                                <w:left w:val="none" w:sz="0" w:space="0" w:color="auto"/>
                                                                <w:bottom w:val="none" w:sz="0" w:space="0" w:color="auto"/>
                                                                <w:right w:val="none" w:sz="0" w:space="0" w:color="auto"/>
                                                              </w:divBdr>
                                                              <w:divsChild>
                                                                <w:div w:id="770973600">
                                                                  <w:marLeft w:val="0"/>
                                                                  <w:marRight w:val="0"/>
                                                                  <w:marTop w:val="0"/>
                                                                  <w:marBottom w:val="0"/>
                                                                  <w:divBdr>
                                                                    <w:top w:val="none" w:sz="0" w:space="0" w:color="auto"/>
                                                                    <w:left w:val="none" w:sz="0" w:space="0" w:color="auto"/>
                                                                    <w:bottom w:val="none" w:sz="0" w:space="0" w:color="auto"/>
                                                                    <w:right w:val="none" w:sz="0" w:space="0" w:color="auto"/>
                                                                  </w:divBdr>
                                                                  <w:divsChild>
                                                                    <w:div w:id="537739290">
                                                                      <w:marLeft w:val="0"/>
                                                                      <w:marRight w:val="0"/>
                                                                      <w:marTop w:val="0"/>
                                                                      <w:marBottom w:val="0"/>
                                                                      <w:divBdr>
                                                                        <w:top w:val="none" w:sz="0" w:space="0" w:color="auto"/>
                                                                        <w:left w:val="none" w:sz="0" w:space="0" w:color="auto"/>
                                                                        <w:bottom w:val="none" w:sz="0" w:space="0" w:color="auto"/>
                                                                        <w:right w:val="none" w:sz="0" w:space="0" w:color="auto"/>
                                                                      </w:divBdr>
                                                                      <w:divsChild>
                                                                        <w:div w:id="1824541542">
                                                                          <w:marLeft w:val="0"/>
                                                                          <w:marRight w:val="0"/>
                                                                          <w:marTop w:val="0"/>
                                                                          <w:marBottom w:val="0"/>
                                                                          <w:divBdr>
                                                                            <w:top w:val="none" w:sz="0" w:space="0" w:color="auto"/>
                                                                            <w:left w:val="none" w:sz="0" w:space="0" w:color="auto"/>
                                                                            <w:bottom w:val="none" w:sz="0" w:space="0" w:color="auto"/>
                                                                            <w:right w:val="none" w:sz="0" w:space="0" w:color="auto"/>
                                                                          </w:divBdr>
                                                                          <w:divsChild>
                                                                            <w:div w:id="17991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014466">
          <w:marLeft w:val="0"/>
          <w:marRight w:val="0"/>
          <w:marTop w:val="0"/>
          <w:marBottom w:val="0"/>
          <w:divBdr>
            <w:top w:val="none" w:sz="0" w:space="0" w:color="auto"/>
            <w:left w:val="none" w:sz="0" w:space="0" w:color="auto"/>
            <w:bottom w:val="none" w:sz="0" w:space="0" w:color="auto"/>
            <w:right w:val="none" w:sz="0" w:space="0" w:color="auto"/>
          </w:divBdr>
          <w:divsChild>
            <w:div w:id="702559390">
              <w:marLeft w:val="0"/>
              <w:marRight w:val="0"/>
              <w:marTop w:val="0"/>
              <w:marBottom w:val="0"/>
              <w:divBdr>
                <w:top w:val="none" w:sz="0" w:space="0" w:color="auto"/>
                <w:left w:val="none" w:sz="0" w:space="0" w:color="auto"/>
                <w:bottom w:val="none" w:sz="0" w:space="0" w:color="auto"/>
                <w:right w:val="none" w:sz="0" w:space="0" w:color="auto"/>
              </w:divBdr>
              <w:divsChild>
                <w:div w:id="1975090326">
                  <w:marLeft w:val="0"/>
                  <w:marRight w:val="0"/>
                  <w:marTop w:val="0"/>
                  <w:marBottom w:val="0"/>
                  <w:divBdr>
                    <w:top w:val="none" w:sz="0" w:space="0" w:color="auto"/>
                    <w:left w:val="none" w:sz="0" w:space="0" w:color="auto"/>
                    <w:bottom w:val="none" w:sz="0" w:space="0" w:color="auto"/>
                    <w:right w:val="none" w:sz="0" w:space="0" w:color="auto"/>
                  </w:divBdr>
                  <w:divsChild>
                    <w:div w:id="1132793600">
                      <w:marLeft w:val="0"/>
                      <w:marRight w:val="0"/>
                      <w:marTop w:val="0"/>
                      <w:marBottom w:val="0"/>
                      <w:divBdr>
                        <w:top w:val="none" w:sz="0" w:space="0" w:color="auto"/>
                        <w:left w:val="none" w:sz="0" w:space="0" w:color="auto"/>
                        <w:bottom w:val="none" w:sz="0" w:space="0" w:color="auto"/>
                        <w:right w:val="none" w:sz="0" w:space="0" w:color="auto"/>
                      </w:divBdr>
                      <w:divsChild>
                        <w:div w:id="124277297">
                          <w:marLeft w:val="0"/>
                          <w:marRight w:val="0"/>
                          <w:marTop w:val="0"/>
                          <w:marBottom w:val="0"/>
                          <w:divBdr>
                            <w:top w:val="none" w:sz="0" w:space="0" w:color="auto"/>
                            <w:left w:val="none" w:sz="0" w:space="0" w:color="auto"/>
                            <w:bottom w:val="none" w:sz="0" w:space="0" w:color="auto"/>
                            <w:right w:val="none" w:sz="0" w:space="0" w:color="auto"/>
                          </w:divBdr>
                          <w:divsChild>
                            <w:div w:id="83764714">
                              <w:marLeft w:val="0"/>
                              <w:marRight w:val="0"/>
                              <w:marTop w:val="0"/>
                              <w:marBottom w:val="0"/>
                              <w:divBdr>
                                <w:top w:val="none" w:sz="0" w:space="0" w:color="auto"/>
                                <w:left w:val="none" w:sz="0" w:space="0" w:color="auto"/>
                                <w:bottom w:val="none" w:sz="0" w:space="0" w:color="auto"/>
                                <w:right w:val="none" w:sz="0" w:space="0" w:color="auto"/>
                              </w:divBdr>
                              <w:divsChild>
                                <w:div w:id="16656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7411">
          <w:marLeft w:val="0"/>
          <w:marRight w:val="0"/>
          <w:marTop w:val="0"/>
          <w:marBottom w:val="0"/>
          <w:divBdr>
            <w:top w:val="none" w:sz="0" w:space="0" w:color="auto"/>
            <w:left w:val="none" w:sz="0" w:space="0" w:color="auto"/>
            <w:bottom w:val="none" w:sz="0" w:space="0" w:color="auto"/>
            <w:right w:val="none" w:sz="0" w:space="0" w:color="auto"/>
          </w:divBdr>
          <w:divsChild>
            <w:div w:id="360205806">
              <w:marLeft w:val="0"/>
              <w:marRight w:val="0"/>
              <w:marTop w:val="0"/>
              <w:marBottom w:val="0"/>
              <w:divBdr>
                <w:top w:val="none" w:sz="0" w:space="0" w:color="auto"/>
                <w:left w:val="none" w:sz="0" w:space="0" w:color="auto"/>
                <w:bottom w:val="none" w:sz="0" w:space="0" w:color="auto"/>
                <w:right w:val="none" w:sz="0" w:space="0" w:color="auto"/>
              </w:divBdr>
              <w:divsChild>
                <w:div w:id="886917312">
                  <w:marLeft w:val="0"/>
                  <w:marRight w:val="0"/>
                  <w:marTop w:val="0"/>
                  <w:marBottom w:val="0"/>
                  <w:divBdr>
                    <w:top w:val="none" w:sz="0" w:space="0" w:color="auto"/>
                    <w:left w:val="none" w:sz="0" w:space="0" w:color="auto"/>
                    <w:bottom w:val="none" w:sz="0" w:space="0" w:color="auto"/>
                    <w:right w:val="none" w:sz="0" w:space="0" w:color="auto"/>
                  </w:divBdr>
                  <w:divsChild>
                    <w:div w:id="1804032149">
                      <w:marLeft w:val="0"/>
                      <w:marRight w:val="0"/>
                      <w:marTop w:val="0"/>
                      <w:marBottom w:val="0"/>
                      <w:divBdr>
                        <w:top w:val="none" w:sz="0" w:space="0" w:color="auto"/>
                        <w:left w:val="none" w:sz="0" w:space="0" w:color="auto"/>
                        <w:bottom w:val="none" w:sz="0" w:space="0" w:color="auto"/>
                        <w:right w:val="none" w:sz="0" w:space="0" w:color="auto"/>
                      </w:divBdr>
                    </w:div>
                    <w:div w:id="759839936">
                      <w:marLeft w:val="0"/>
                      <w:marRight w:val="0"/>
                      <w:marTop w:val="0"/>
                      <w:marBottom w:val="0"/>
                      <w:divBdr>
                        <w:top w:val="none" w:sz="0" w:space="0" w:color="auto"/>
                        <w:left w:val="none" w:sz="0" w:space="0" w:color="auto"/>
                        <w:bottom w:val="none" w:sz="0" w:space="0" w:color="auto"/>
                        <w:right w:val="none" w:sz="0" w:space="0" w:color="auto"/>
                      </w:divBdr>
                      <w:divsChild>
                        <w:div w:id="1508785157">
                          <w:marLeft w:val="0"/>
                          <w:marRight w:val="0"/>
                          <w:marTop w:val="0"/>
                          <w:marBottom w:val="0"/>
                          <w:divBdr>
                            <w:top w:val="none" w:sz="0" w:space="0" w:color="auto"/>
                            <w:left w:val="none" w:sz="0" w:space="0" w:color="auto"/>
                            <w:bottom w:val="none" w:sz="0" w:space="0" w:color="auto"/>
                            <w:right w:val="none" w:sz="0" w:space="0" w:color="auto"/>
                          </w:divBdr>
                          <w:divsChild>
                            <w:div w:id="393352469">
                              <w:marLeft w:val="0"/>
                              <w:marRight w:val="0"/>
                              <w:marTop w:val="0"/>
                              <w:marBottom w:val="0"/>
                              <w:divBdr>
                                <w:top w:val="none" w:sz="0" w:space="0" w:color="auto"/>
                                <w:left w:val="none" w:sz="0" w:space="0" w:color="auto"/>
                                <w:bottom w:val="none" w:sz="0" w:space="0" w:color="auto"/>
                                <w:right w:val="none" w:sz="0" w:space="0" w:color="auto"/>
                              </w:divBdr>
                              <w:divsChild>
                                <w:div w:id="9963448">
                                  <w:marLeft w:val="0"/>
                                  <w:marRight w:val="0"/>
                                  <w:marTop w:val="0"/>
                                  <w:marBottom w:val="0"/>
                                  <w:divBdr>
                                    <w:top w:val="none" w:sz="0" w:space="0" w:color="auto"/>
                                    <w:left w:val="none" w:sz="0" w:space="0" w:color="auto"/>
                                    <w:bottom w:val="none" w:sz="0" w:space="0" w:color="auto"/>
                                    <w:right w:val="none" w:sz="0" w:space="0" w:color="auto"/>
                                  </w:divBdr>
                                  <w:divsChild>
                                    <w:div w:id="1087314369">
                                      <w:marLeft w:val="0"/>
                                      <w:marRight w:val="0"/>
                                      <w:marTop w:val="0"/>
                                      <w:marBottom w:val="0"/>
                                      <w:divBdr>
                                        <w:top w:val="none" w:sz="0" w:space="0" w:color="auto"/>
                                        <w:left w:val="none" w:sz="0" w:space="0" w:color="auto"/>
                                        <w:bottom w:val="none" w:sz="0" w:space="0" w:color="auto"/>
                                        <w:right w:val="none" w:sz="0" w:space="0" w:color="auto"/>
                                      </w:divBdr>
                                      <w:divsChild>
                                        <w:div w:id="392654957">
                                          <w:marLeft w:val="0"/>
                                          <w:marRight w:val="0"/>
                                          <w:marTop w:val="0"/>
                                          <w:marBottom w:val="0"/>
                                          <w:divBdr>
                                            <w:top w:val="none" w:sz="0" w:space="0" w:color="auto"/>
                                            <w:left w:val="none" w:sz="0" w:space="0" w:color="auto"/>
                                            <w:bottom w:val="none" w:sz="0" w:space="0" w:color="auto"/>
                                            <w:right w:val="none" w:sz="0" w:space="0" w:color="auto"/>
                                          </w:divBdr>
                                          <w:divsChild>
                                            <w:div w:id="1414475296">
                                              <w:marLeft w:val="0"/>
                                              <w:marRight w:val="0"/>
                                              <w:marTop w:val="0"/>
                                              <w:marBottom w:val="0"/>
                                              <w:divBdr>
                                                <w:top w:val="none" w:sz="0" w:space="0" w:color="auto"/>
                                                <w:left w:val="none" w:sz="0" w:space="0" w:color="auto"/>
                                                <w:bottom w:val="none" w:sz="0" w:space="0" w:color="auto"/>
                                                <w:right w:val="none" w:sz="0" w:space="0" w:color="auto"/>
                                              </w:divBdr>
                                              <w:divsChild>
                                                <w:div w:id="177089361">
                                                  <w:marLeft w:val="0"/>
                                                  <w:marRight w:val="0"/>
                                                  <w:marTop w:val="0"/>
                                                  <w:marBottom w:val="0"/>
                                                  <w:divBdr>
                                                    <w:top w:val="none" w:sz="0" w:space="0" w:color="auto"/>
                                                    <w:left w:val="none" w:sz="0" w:space="0" w:color="auto"/>
                                                    <w:bottom w:val="none" w:sz="0" w:space="0" w:color="auto"/>
                                                    <w:right w:val="none" w:sz="0" w:space="0" w:color="auto"/>
                                                  </w:divBdr>
                                                  <w:divsChild>
                                                    <w:div w:id="540871668">
                                                      <w:marLeft w:val="0"/>
                                                      <w:marRight w:val="0"/>
                                                      <w:marTop w:val="0"/>
                                                      <w:marBottom w:val="0"/>
                                                      <w:divBdr>
                                                        <w:top w:val="none" w:sz="0" w:space="0" w:color="auto"/>
                                                        <w:left w:val="none" w:sz="0" w:space="0" w:color="auto"/>
                                                        <w:bottom w:val="none" w:sz="0" w:space="0" w:color="auto"/>
                                                        <w:right w:val="none" w:sz="0" w:space="0" w:color="auto"/>
                                                      </w:divBdr>
                                                      <w:divsChild>
                                                        <w:div w:id="117653272">
                                                          <w:marLeft w:val="0"/>
                                                          <w:marRight w:val="0"/>
                                                          <w:marTop w:val="0"/>
                                                          <w:marBottom w:val="0"/>
                                                          <w:divBdr>
                                                            <w:top w:val="none" w:sz="0" w:space="0" w:color="auto"/>
                                                            <w:left w:val="none" w:sz="0" w:space="0" w:color="auto"/>
                                                            <w:bottom w:val="none" w:sz="0" w:space="0" w:color="auto"/>
                                                            <w:right w:val="none" w:sz="0" w:space="0" w:color="auto"/>
                                                          </w:divBdr>
                                                          <w:divsChild>
                                                            <w:div w:id="507140923">
                                                              <w:marLeft w:val="0"/>
                                                              <w:marRight w:val="0"/>
                                                              <w:marTop w:val="0"/>
                                                              <w:marBottom w:val="0"/>
                                                              <w:divBdr>
                                                                <w:top w:val="none" w:sz="0" w:space="0" w:color="auto"/>
                                                                <w:left w:val="none" w:sz="0" w:space="0" w:color="auto"/>
                                                                <w:bottom w:val="none" w:sz="0" w:space="0" w:color="auto"/>
                                                                <w:right w:val="none" w:sz="0" w:space="0" w:color="auto"/>
                                                              </w:divBdr>
                                                              <w:divsChild>
                                                                <w:div w:id="1040742813">
                                                                  <w:marLeft w:val="0"/>
                                                                  <w:marRight w:val="0"/>
                                                                  <w:marTop w:val="0"/>
                                                                  <w:marBottom w:val="0"/>
                                                                  <w:divBdr>
                                                                    <w:top w:val="none" w:sz="0" w:space="0" w:color="auto"/>
                                                                    <w:left w:val="none" w:sz="0" w:space="0" w:color="auto"/>
                                                                    <w:bottom w:val="none" w:sz="0" w:space="0" w:color="auto"/>
                                                                    <w:right w:val="none" w:sz="0" w:space="0" w:color="auto"/>
                                                                  </w:divBdr>
                                                                  <w:divsChild>
                                                                    <w:div w:id="51274420">
                                                                      <w:marLeft w:val="0"/>
                                                                      <w:marRight w:val="0"/>
                                                                      <w:marTop w:val="0"/>
                                                                      <w:marBottom w:val="0"/>
                                                                      <w:divBdr>
                                                                        <w:top w:val="none" w:sz="0" w:space="0" w:color="auto"/>
                                                                        <w:left w:val="none" w:sz="0" w:space="0" w:color="auto"/>
                                                                        <w:bottom w:val="none" w:sz="0" w:space="0" w:color="auto"/>
                                                                        <w:right w:val="none" w:sz="0" w:space="0" w:color="auto"/>
                                                                      </w:divBdr>
                                                                      <w:divsChild>
                                                                        <w:div w:id="1883205553">
                                                                          <w:marLeft w:val="0"/>
                                                                          <w:marRight w:val="0"/>
                                                                          <w:marTop w:val="0"/>
                                                                          <w:marBottom w:val="0"/>
                                                                          <w:divBdr>
                                                                            <w:top w:val="none" w:sz="0" w:space="0" w:color="auto"/>
                                                                            <w:left w:val="none" w:sz="0" w:space="0" w:color="auto"/>
                                                                            <w:bottom w:val="none" w:sz="0" w:space="0" w:color="auto"/>
                                                                            <w:right w:val="none" w:sz="0" w:space="0" w:color="auto"/>
                                                                          </w:divBdr>
                                                                          <w:divsChild>
                                                                            <w:div w:id="17416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218188">
          <w:marLeft w:val="0"/>
          <w:marRight w:val="0"/>
          <w:marTop w:val="0"/>
          <w:marBottom w:val="0"/>
          <w:divBdr>
            <w:top w:val="none" w:sz="0" w:space="0" w:color="auto"/>
            <w:left w:val="none" w:sz="0" w:space="0" w:color="auto"/>
            <w:bottom w:val="none" w:sz="0" w:space="0" w:color="auto"/>
            <w:right w:val="none" w:sz="0" w:space="0" w:color="auto"/>
          </w:divBdr>
          <w:divsChild>
            <w:div w:id="1102647315">
              <w:marLeft w:val="0"/>
              <w:marRight w:val="0"/>
              <w:marTop w:val="0"/>
              <w:marBottom w:val="0"/>
              <w:divBdr>
                <w:top w:val="none" w:sz="0" w:space="0" w:color="auto"/>
                <w:left w:val="none" w:sz="0" w:space="0" w:color="auto"/>
                <w:bottom w:val="none" w:sz="0" w:space="0" w:color="auto"/>
                <w:right w:val="none" w:sz="0" w:space="0" w:color="auto"/>
              </w:divBdr>
              <w:divsChild>
                <w:div w:id="1628127418">
                  <w:marLeft w:val="0"/>
                  <w:marRight w:val="0"/>
                  <w:marTop w:val="0"/>
                  <w:marBottom w:val="0"/>
                  <w:divBdr>
                    <w:top w:val="none" w:sz="0" w:space="0" w:color="auto"/>
                    <w:left w:val="none" w:sz="0" w:space="0" w:color="auto"/>
                    <w:bottom w:val="none" w:sz="0" w:space="0" w:color="auto"/>
                    <w:right w:val="none" w:sz="0" w:space="0" w:color="auto"/>
                  </w:divBdr>
                  <w:divsChild>
                    <w:div w:id="265622458">
                      <w:marLeft w:val="0"/>
                      <w:marRight w:val="0"/>
                      <w:marTop w:val="0"/>
                      <w:marBottom w:val="0"/>
                      <w:divBdr>
                        <w:top w:val="none" w:sz="0" w:space="0" w:color="auto"/>
                        <w:left w:val="none" w:sz="0" w:space="0" w:color="auto"/>
                        <w:bottom w:val="none" w:sz="0" w:space="0" w:color="auto"/>
                        <w:right w:val="none" w:sz="0" w:space="0" w:color="auto"/>
                      </w:divBdr>
                      <w:divsChild>
                        <w:div w:id="1157722641">
                          <w:marLeft w:val="0"/>
                          <w:marRight w:val="0"/>
                          <w:marTop w:val="0"/>
                          <w:marBottom w:val="0"/>
                          <w:divBdr>
                            <w:top w:val="none" w:sz="0" w:space="0" w:color="auto"/>
                            <w:left w:val="none" w:sz="0" w:space="0" w:color="auto"/>
                            <w:bottom w:val="none" w:sz="0" w:space="0" w:color="auto"/>
                            <w:right w:val="none" w:sz="0" w:space="0" w:color="auto"/>
                          </w:divBdr>
                          <w:divsChild>
                            <w:div w:id="777336626">
                              <w:marLeft w:val="0"/>
                              <w:marRight w:val="0"/>
                              <w:marTop w:val="0"/>
                              <w:marBottom w:val="0"/>
                              <w:divBdr>
                                <w:top w:val="none" w:sz="0" w:space="0" w:color="auto"/>
                                <w:left w:val="none" w:sz="0" w:space="0" w:color="auto"/>
                                <w:bottom w:val="none" w:sz="0" w:space="0" w:color="auto"/>
                                <w:right w:val="none" w:sz="0" w:space="0" w:color="auto"/>
                              </w:divBdr>
                              <w:divsChild>
                                <w:div w:id="761340628">
                                  <w:marLeft w:val="0"/>
                                  <w:marRight w:val="0"/>
                                  <w:marTop w:val="0"/>
                                  <w:marBottom w:val="0"/>
                                  <w:divBdr>
                                    <w:top w:val="none" w:sz="0" w:space="0" w:color="auto"/>
                                    <w:left w:val="none" w:sz="0" w:space="0" w:color="auto"/>
                                    <w:bottom w:val="none" w:sz="0" w:space="0" w:color="auto"/>
                                    <w:right w:val="none" w:sz="0" w:space="0" w:color="auto"/>
                                  </w:divBdr>
                                  <w:divsChild>
                                    <w:div w:id="1636835515">
                                      <w:marLeft w:val="0"/>
                                      <w:marRight w:val="0"/>
                                      <w:marTop w:val="0"/>
                                      <w:marBottom w:val="0"/>
                                      <w:divBdr>
                                        <w:top w:val="none" w:sz="0" w:space="0" w:color="auto"/>
                                        <w:left w:val="none" w:sz="0" w:space="0" w:color="auto"/>
                                        <w:bottom w:val="none" w:sz="0" w:space="0" w:color="auto"/>
                                        <w:right w:val="none" w:sz="0" w:space="0" w:color="auto"/>
                                      </w:divBdr>
                                      <w:divsChild>
                                        <w:div w:id="140927883">
                                          <w:marLeft w:val="0"/>
                                          <w:marRight w:val="0"/>
                                          <w:marTop w:val="0"/>
                                          <w:marBottom w:val="0"/>
                                          <w:divBdr>
                                            <w:top w:val="none" w:sz="0" w:space="0" w:color="auto"/>
                                            <w:left w:val="none" w:sz="0" w:space="0" w:color="auto"/>
                                            <w:bottom w:val="none" w:sz="0" w:space="0" w:color="auto"/>
                                            <w:right w:val="none" w:sz="0" w:space="0" w:color="auto"/>
                                          </w:divBdr>
                                        </w:div>
                                      </w:divsChild>
                                    </w:div>
                                    <w:div w:id="773984932">
                                      <w:marLeft w:val="0"/>
                                      <w:marRight w:val="0"/>
                                      <w:marTop w:val="0"/>
                                      <w:marBottom w:val="0"/>
                                      <w:divBdr>
                                        <w:top w:val="none" w:sz="0" w:space="0" w:color="auto"/>
                                        <w:left w:val="none" w:sz="0" w:space="0" w:color="auto"/>
                                        <w:bottom w:val="none" w:sz="0" w:space="0" w:color="auto"/>
                                        <w:right w:val="none" w:sz="0" w:space="0" w:color="auto"/>
                                      </w:divBdr>
                                      <w:divsChild>
                                        <w:div w:id="930546232">
                                          <w:marLeft w:val="0"/>
                                          <w:marRight w:val="0"/>
                                          <w:marTop w:val="0"/>
                                          <w:marBottom w:val="0"/>
                                          <w:divBdr>
                                            <w:top w:val="none" w:sz="0" w:space="0" w:color="auto"/>
                                            <w:left w:val="none" w:sz="0" w:space="0" w:color="auto"/>
                                            <w:bottom w:val="none" w:sz="0" w:space="0" w:color="auto"/>
                                            <w:right w:val="none" w:sz="0" w:space="0" w:color="auto"/>
                                          </w:divBdr>
                                        </w:div>
                                      </w:divsChild>
                                    </w:div>
                                    <w:div w:id="818571511">
                                      <w:marLeft w:val="0"/>
                                      <w:marRight w:val="0"/>
                                      <w:marTop w:val="0"/>
                                      <w:marBottom w:val="0"/>
                                      <w:divBdr>
                                        <w:top w:val="none" w:sz="0" w:space="0" w:color="auto"/>
                                        <w:left w:val="none" w:sz="0" w:space="0" w:color="auto"/>
                                        <w:bottom w:val="none" w:sz="0" w:space="0" w:color="auto"/>
                                        <w:right w:val="none" w:sz="0" w:space="0" w:color="auto"/>
                                      </w:divBdr>
                                      <w:divsChild>
                                        <w:div w:id="581337061">
                                          <w:marLeft w:val="0"/>
                                          <w:marRight w:val="0"/>
                                          <w:marTop w:val="0"/>
                                          <w:marBottom w:val="0"/>
                                          <w:divBdr>
                                            <w:top w:val="none" w:sz="0" w:space="0" w:color="auto"/>
                                            <w:left w:val="none" w:sz="0" w:space="0" w:color="auto"/>
                                            <w:bottom w:val="none" w:sz="0" w:space="0" w:color="auto"/>
                                            <w:right w:val="none" w:sz="0" w:space="0" w:color="auto"/>
                                          </w:divBdr>
                                        </w:div>
                                      </w:divsChild>
                                    </w:div>
                                    <w:div w:id="1916012017">
                                      <w:marLeft w:val="0"/>
                                      <w:marRight w:val="0"/>
                                      <w:marTop w:val="0"/>
                                      <w:marBottom w:val="0"/>
                                      <w:divBdr>
                                        <w:top w:val="none" w:sz="0" w:space="0" w:color="auto"/>
                                        <w:left w:val="none" w:sz="0" w:space="0" w:color="auto"/>
                                        <w:bottom w:val="none" w:sz="0" w:space="0" w:color="auto"/>
                                        <w:right w:val="none" w:sz="0" w:space="0" w:color="auto"/>
                                      </w:divBdr>
                                      <w:divsChild>
                                        <w:div w:id="1989246127">
                                          <w:marLeft w:val="0"/>
                                          <w:marRight w:val="0"/>
                                          <w:marTop w:val="0"/>
                                          <w:marBottom w:val="0"/>
                                          <w:divBdr>
                                            <w:top w:val="none" w:sz="0" w:space="0" w:color="auto"/>
                                            <w:left w:val="none" w:sz="0" w:space="0" w:color="auto"/>
                                            <w:bottom w:val="none" w:sz="0" w:space="0" w:color="auto"/>
                                            <w:right w:val="none" w:sz="0" w:space="0" w:color="auto"/>
                                          </w:divBdr>
                                        </w:div>
                                      </w:divsChild>
                                    </w:div>
                                    <w:div w:id="450053314">
                                      <w:marLeft w:val="0"/>
                                      <w:marRight w:val="0"/>
                                      <w:marTop w:val="0"/>
                                      <w:marBottom w:val="0"/>
                                      <w:divBdr>
                                        <w:top w:val="none" w:sz="0" w:space="0" w:color="auto"/>
                                        <w:left w:val="none" w:sz="0" w:space="0" w:color="auto"/>
                                        <w:bottom w:val="none" w:sz="0" w:space="0" w:color="auto"/>
                                        <w:right w:val="none" w:sz="0" w:space="0" w:color="auto"/>
                                      </w:divBdr>
                                      <w:divsChild>
                                        <w:div w:id="2118452081">
                                          <w:marLeft w:val="0"/>
                                          <w:marRight w:val="0"/>
                                          <w:marTop w:val="0"/>
                                          <w:marBottom w:val="0"/>
                                          <w:divBdr>
                                            <w:top w:val="none" w:sz="0" w:space="0" w:color="auto"/>
                                            <w:left w:val="none" w:sz="0" w:space="0" w:color="auto"/>
                                            <w:bottom w:val="none" w:sz="0" w:space="0" w:color="auto"/>
                                            <w:right w:val="none" w:sz="0" w:space="0" w:color="auto"/>
                                          </w:divBdr>
                                        </w:div>
                                      </w:divsChild>
                                    </w:div>
                                    <w:div w:id="1313172248">
                                      <w:marLeft w:val="0"/>
                                      <w:marRight w:val="0"/>
                                      <w:marTop w:val="0"/>
                                      <w:marBottom w:val="0"/>
                                      <w:divBdr>
                                        <w:top w:val="none" w:sz="0" w:space="0" w:color="auto"/>
                                        <w:left w:val="none" w:sz="0" w:space="0" w:color="auto"/>
                                        <w:bottom w:val="none" w:sz="0" w:space="0" w:color="auto"/>
                                        <w:right w:val="none" w:sz="0" w:space="0" w:color="auto"/>
                                      </w:divBdr>
                                      <w:divsChild>
                                        <w:div w:id="17392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5870">
                              <w:marLeft w:val="0"/>
                              <w:marRight w:val="0"/>
                              <w:marTop w:val="0"/>
                              <w:marBottom w:val="0"/>
                              <w:divBdr>
                                <w:top w:val="none" w:sz="0" w:space="0" w:color="auto"/>
                                <w:left w:val="none" w:sz="0" w:space="0" w:color="auto"/>
                                <w:bottom w:val="none" w:sz="0" w:space="0" w:color="auto"/>
                                <w:right w:val="none" w:sz="0" w:space="0" w:color="auto"/>
                              </w:divBdr>
                              <w:divsChild>
                                <w:div w:id="3528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58151">
          <w:marLeft w:val="0"/>
          <w:marRight w:val="0"/>
          <w:marTop w:val="0"/>
          <w:marBottom w:val="0"/>
          <w:divBdr>
            <w:top w:val="none" w:sz="0" w:space="0" w:color="auto"/>
            <w:left w:val="none" w:sz="0" w:space="0" w:color="auto"/>
            <w:bottom w:val="none" w:sz="0" w:space="0" w:color="auto"/>
            <w:right w:val="none" w:sz="0" w:space="0" w:color="auto"/>
          </w:divBdr>
          <w:divsChild>
            <w:div w:id="1899977670">
              <w:marLeft w:val="0"/>
              <w:marRight w:val="0"/>
              <w:marTop w:val="0"/>
              <w:marBottom w:val="0"/>
              <w:divBdr>
                <w:top w:val="none" w:sz="0" w:space="0" w:color="auto"/>
                <w:left w:val="none" w:sz="0" w:space="0" w:color="auto"/>
                <w:bottom w:val="none" w:sz="0" w:space="0" w:color="auto"/>
                <w:right w:val="none" w:sz="0" w:space="0" w:color="auto"/>
              </w:divBdr>
              <w:divsChild>
                <w:div w:id="765348482">
                  <w:marLeft w:val="0"/>
                  <w:marRight w:val="0"/>
                  <w:marTop w:val="0"/>
                  <w:marBottom w:val="0"/>
                  <w:divBdr>
                    <w:top w:val="none" w:sz="0" w:space="0" w:color="auto"/>
                    <w:left w:val="none" w:sz="0" w:space="0" w:color="auto"/>
                    <w:bottom w:val="none" w:sz="0" w:space="0" w:color="auto"/>
                    <w:right w:val="none" w:sz="0" w:space="0" w:color="auto"/>
                  </w:divBdr>
                  <w:divsChild>
                    <w:div w:id="1654599924">
                      <w:marLeft w:val="0"/>
                      <w:marRight w:val="0"/>
                      <w:marTop w:val="0"/>
                      <w:marBottom w:val="0"/>
                      <w:divBdr>
                        <w:top w:val="none" w:sz="0" w:space="0" w:color="auto"/>
                        <w:left w:val="none" w:sz="0" w:space="0" w:color="auto"/>
                        <w:bottom w:val="none" w:sz="0" w:space="0" w:color="auto"/>
                        <w:right w:val="none" w:sz="0" w:space="0" w:color="auto"/>
                      </w:divBdr>
                    </w:div>
                    <w:div w:id="1368141191">
                      <w:marLeft w:val="0"/>
                      <w:marRight w:val="0"/>
                      <w:marTop w:val="0"/>
                      <w:marBottom w:val="0"/>
                      <w:divBdr>
                        <w:top w:val="none" w:sz="0" w:space="0" w:color="auto"/>
                        <w:left w:val="none" w:sz="0" w:space="0" w:color="auto"/>
                        <w:bottom w:val="none" w:sz="0" w:space="0" w:color="auto"/>
                        <w:right w:val="none" w:sz="0" w:space="0" w:color="auto"/>
                      </w:divBdr>
                      <w:divsChild>
                        <w:div w:id="1000043163">
                          <w:marLeft w:val="0"/>
                          <w:marRight w:val="0"/>
                          <w:marTop w:val="0"/>
                          <w:marBottom w:val="0"/>
                          <w:divBdr>
                            <w:top w:val="none" w:sz="0" w:space="0" w:color="auto"/>
                            <w:left w:val="none" w:sz="0" w:space="0" w:color="auto"/>
                            <w:bottom w:val="none" w:sz="0" w:space="0" w:color="auto"/>
                            <w:right w:val="none" w:sz="0" w:space="0" w:color="auto"/>
                          </w:divBdr>
                          <w:divsChild>
                            <w:div w:id="722675529">
                              <w:marLeft w:val="0"/>
                              <w:marRight w:val="0"/>
                              <w:marTop w:val="0"/>
                              <w:marBottom w:val="0"/>
                              <w:divBdr>
                                <w:top w:val="none" w:sz="0" w:space="0" w:color="auto"/>
                                <w:left w:val="none" w:sz="0" w:space="0" w:color="auto"/>
                                <w:bottom w:val="none" w:sz="0" w:space="0" w:color="auto"/>
                                <w:right w:val="none" w:sz="0" w:space="0" w:color="auto"/>
                              </w:divBdr>
                              <w:divsChild>
                                <w:div w:id="703867110">
                                  <w:marLeft w:val="0"/>
                                  <w:marRight w:val="0"/>
                                  <w:marTop w:val="0"/>
                                  <w:marBottom w:val="0"/>
                                  <w:divBdr>
                                    <w:top w:val="none" w:sz="0" w:space="0" w:color="auto"/>
                                    <w:left w:val="none" w:sz="0" w:space="0" w:color="auto"/>
                                    <w:bottom w:val="none" w:sz="0" w:space="0" w:color="auto"/>
                                    <w:right w:val="none" w:sz="0" w:space="0" w:color="auto"/>
                                  </w:divBdr>
                                  <w:divsChild>
                                    <w:div w:id="1606696905">
                                      <w:marLeft w:val="0"/>
                                      <w:marRight w:val="0"/>
                                      <w:marTop w:val="0"/>
                                      <w:marBottom w:val="0"/>
                                      <w:divBdr>
                                        <w:top w:val="none" w:sz="0" w:space="0" w:color="auto"/>
                                        <w:left w:val="none" w:sz="0" w:space="0" w:color="auto"/>
                                        <w:bottom w:val="none" w:sz="0" w:space="0" w:color="auto"/>
                                        <w:right w:val="none" w:sz="0" w:space="0" w:color="auto"/>
                                      </w:divBdr>
                                      <w:divsChild>
                                        <w:div w:id="825778585">
                                          <w:marLeft w:val="0"/>
                                          <w:marRight w:val="0"/>
                                          <w:marTop w:val="0"/>
                                          <w:marBottom w:val="0"/>
                                          <w:divBdr>
                                            <w:top w:val="none" w:sz="0" w:space="0" w:color="auto"/>
                                            <w:left w:val="none" w:sz="0" w:space="0" w:color="auto"/>
                                            <w:bottom w:val="none" w:sz="0" w:space="0" w:color="auto"/>
                                            <w:right w:val="none" w:sz="0" w:space="0" w:color="auto"/>
                                          </w:divBdr>
                                          <w:divsChild>
                                            <w:div w:id="1859811504">
                                              <w:marLeft w:val="0"/>
                                              <w:marRight w:val="0"/>
                                              <w:marTop w:val="0"/>
                                              <w:marBottom w:val="0"/>
                                              <w:divBdr>
                                                <w:top w:val="none" w:sz="0" w:space="0" w:color="auto"/>
                                                <w:left w:val="none" w:sz="0" w:space="0" w:color="auto"/>
                                                <w:bottom w:val="none" w:sz="0" w:space="0" w:color="auto"/>
                                                <w:right w:val="none" w:sz="0" w:space="0" w:color="auto"/>
                                              </w:divBdr>
                                              <w:divsChild>
                                                <w:div w:id="1965886641">
                                                  <w:marLeft w:val="0"/>
                                                  <w:marRight w:val="0"/>
                                                  <w:marTop w:val="0"/>
                                                  <w:marBottom w:val="0"/>
                                                  <w:divBdr>
                                                    <w:top w:val="none" w:sz="0" w:space="0" w:color="auto"/>
                                                    <w:left w:val="none" w:sz="0" w:space="0" w:color="auto"/>
                                                    <w:bottom w:val="none" w:sz="0" w:space="0" w:color="auto"/>
                                                    <w:right w:val="none" w:sz="0" w:space="0" w:color="auto"/>
                                                  </w:divBdr>
                                                  <w:divsChild>
                                                    <w:div w:id="1246959527">
                                                      <w:marLeft w:val="0"/>
                                                      <w:marRight w:val="0"/>
                                                      <w:marTop w:val="0"/>
                                                      <w:marBottom w:val="0"/>
                                                      <w:divBdr>
                                                        <w:top w:val="none" w:sz="0" w:space="0" w:color="auto"/>
                                                        <w:left w:val="none" w:sz="0" w:space="0" w:color="auto"/>
                                                        <w:bottom w:val="none" w:sz="0" w:space="0" w:color="auto"/>
                                                        <w:right w:val="none" w:sz="0" w:space="0" w:color="auto"/>
                                                      </w:divBdr>
                                                      <w:divsChild>
                                                        <w:div w:id="277569394">
                                                          <w:marLeft w:val="0"/>
                                                          <w:marRight w:val="0"/>
                                                          <w:marTop w:val="0"/>
                                                          <w:marBottom w:val="0"/>
                                                          <w:divBdr>
                                                            <w:top w:val="none" w:sz="0" w:space="0" w:color="auto"/>
                                                            <w:left w:val="none" w:sz="0" w:space="0" w:color="auto"/>
                                                            <w:bottom w:val="none" w:sz="0" w:space="0" w:color="auto"/>
                                                            <w:right w:val="none" w:sz="0" w:space="0" w:color="auto"/>
                                                          </w:divBdr>
                                                          <w:divsChild>
                                                            <w:div w:id="1643080305">
                                                              <w:marLeft w:val="0"/>
                                                              <w:marRight w:val="0"/>
                                                              <w:marTop w:val="0"/>
                                                              <w:marBottom w:val="0"/>
                                                              <w:divBdr>
                                                                <w:top w:val="none" w:sz="0" w:space="0" w:color="auto"/>
                                                                <w:left w:val="none" w:sz="0" w:space="0" w:color="auto"/>
                                                                <w:bottom w:val="none" w:sz="0" w:space="0" w:color="auto"/>
                                                                <w:right w:val="none" w:sz="0" w:space="0" w:color="auto"/>
                                                              </w:divBdr>
                                                              <w:divsChild>
                                                                <w:div w:id="697319991">
                                                                  <w:marLeft w:val="0"/>
                                                                  <w:marRight w:val="0"/>
                                                                  <w:marTop w:val="0"/>
                                                                  <w:marBottom w:val="0"/>
                                                                  <w:divBdr>
                                                                    <w:top w:val="none" w:sz="0" w:space="0" w:color="auto"/>
                                                                    <w:left w:val="none" w:sz="0" w:space="0" w:color="auto"/>
                                                                    <w:bottom w:val="none" w:sz="0" w:space="0" w:color="auto"/>
                                                                    <w:right w:val="none" w:sz="0" w:space="0" w:color="auto"/>
                                                                  </w:divBdr>
                                                                  <w:divsChild>
                                                                    <w:div w:id="95908366">
                                                                      <w:marLeft w:val="0"/>
                                                                      <w:marRight w:val="0"/>
                                                                      <w:marTop w:val="0"/>
                                                                      <w:marBottom w:val="0"/>
                                                                      <w:divBdr>
                                                                        <w:top w:val="none" w:sz="0" w:space="0" w:color="auto"/>
                                                                        <w:left w:val="none" w:sz="0" w:space="0" w:color="auto"/>
                                                                        <w:bottom w:val="none" w:sz="0" w:space="0" w:color="auto"/>
                                                                        <w:right w:val="none" w:sz="0" w:space="0" w:color="auto"/>
                                                                      </w:divBdr>
                                                                      <w:divsChild>
                                                                        <w:div w:id="1713000414">
                                                                          <w:marLeft w:val="0"/>
                                                                          <w:marRight w:val="0"/>
                                                                          <w:marTop w:val="0"/>
                                                                          <w:marBottom w:val="0"/>
                                                                          <w:divBdr>
                                                                            <w:top w:val="none" w:sz="0" w:space="0" w:color="auto"/>
                                                                            <w:left w:val="none" w:sz="0" w:space="0" w:color="auto"/>
                                                                            <w:bottom w:val="none" w:sz="0" w:space="0" w:color="auto"/>
                                                                            <w:right w:val="none" w:sz="0" w:space="0" w:color="auto"/>
                                                                          </w:divBdr>
                                                                          <w:divsChild>
                                                                            <w:div w:id="17727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488906">
          <w:marLeft w:val="0"/>
          <w:marRight w:val="0"/>
          <w:marTop w:val="0"/>
          <w:marBottom w:val="0"/>
          <w:divBdr>
            <w:top w:val="none" w:sz="0" w:space="0" w:color="auto"/>
            <w:left w:val="none" w:sz="0" w:space="0" w:color="auto"/>
            <w:bottom w:val="none" w:sz="0" w:space="0" w:color="auto"/>
            <w:right w:val="none" w:sz="0" w:space="0" w:color="auto"/>
          </w:divBdr>
          <w:divsChild>
            <w:div w:id="1327856249">
              <w:marLeft w:val="0"/>
              <w:marRight w:val="0"/>
              <w:marTop w:val="0"/>
              <w:marBottom w:val="0"/>
              <w:divBdr>
                <w:top w:val="none" w:sz="0" w:space="0" w:color="auto"/>
                <w:left w:val="none" w:sz="0" w:space="0" w:color="auto"/>
                <w:bottom w:val="none" w:sz="0" w:space="0" w:color="auto"/>
                <w:right w:val="none" w:sz="0" w:space="0" w:color="auto"/>
              </w:divBdr>
              <w:divsChild>
                <w:div w:id="1556088407">
                  <w:marLeft w:val="0"/>
                  <w:marRight w:val="0"/>
                  <w:marTop w:val="0"/>
                  <w:marBottom w:val="0"/>
                  <w:divBdr>
                    <w:top w:val="none" w:sz="0" w:space="0" w:color="auto"/>
                    <w:left w:val="none" w:sz="0" w:space="0" w:color="auto"/>
                    <w:bottom w:val="none" w:sz="0" w:space="0" w:color="auto"/>
                    <w:right w:val="none" w:sz="0" w:space="0" w:color="auto"/>
                  </w:divBdr>
                  <w:divsChild>
                    <w:div w:id="256064475">
                      <w:marLeft w:val="0"/>
                      <w:marRight w:val="0"/>
                      <w:marTop w:val="0"/>
                      <w:marBottom w:val="0"/>
                      <w:divBdr>
                        <w:top w:val="none" w:sz="0" w:space="0" w:color="auto"/>
                        <w:left w:val="none" w:sz="0" w:space="0" w:color="auto"/>
                        <w:bottom w:val="none" w:sz="0" w:space="0" w:color="auto"/>
                        <w:right w:val="none" w:sz="0" w:space="0" w:color="auto"/>
                      </w:divBdr>
                      <w:divsChild>
                        <w:div w:id="1032069606">
                          <w:marLeft w:val="0"/>
                          <w:marRight w:val="0"/>
                          <w:marTop w:val="0"/>
                          <w:marBottom w:val="0"/>
                          <w:divBdr>
                            <w:top w:val="none" w:sz="0" w:space="0" w:color="auto"/>
                            <w:left w:val="none" w:sz="0" w:space="0" w:color="auto"/>
                            <w:bottom w:val="none" w:sz="0" w:space="0" w:color="auto"/>
                            <w:right w:val="none" w:sz="0" w:space="0" w:color="auto"/>
                          </w:divBdr>
                          <w:divsChild>
                            <w:div w:id="2058190568">
                              <w:marLeft w:val="0"/>
                              <w:marRight w:val="0"/>
                              <w:marTop w:val="0"/>
                              <w:marBottom w:val="0"/>
                              <w:divBdr>
                                <w:top w:val="none" w:sz="0" w:space="0" w:color="auto"/>
                                <w:left w:val="none" w:sz="0" w:space="0" w:color="auto"/>
                                <w:bottom w:val="none" w:sz="0" w:space="0" w:color="auto"/>
                                <w:right w:val="none" w:sz="0" w:space="0" w:color="auto"/>
                              </w:divBdr>
                              <w:divsChild>
                                <w:div w:id="10176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3135">
          <w:marLeft w:val="0"/>
          <w:marRight w:val="0"/>
          <w:marTop w:val="0"/>
          <w:marBottom w:val="0"/>
          <w:divBdr>
            <w:top w:val="none" w:sz="0" w:space="0" w:color="auto"/>
            <w:left w:val="none" w:sz="0" w:space="0" w:color="auto"/>
            <w:bottom w:val="none" w:sz="0" w:space="0" w:color="auto"/>
            <w:right w:val="none" w:sz="0" w:space="0" w:color="auto"/>
          </w:divBdr>
          <w:divsChild>
            <w:div w:id="569655493">
              <w:marLeft w:val="0"/>
              <w:marRight w:val="0"/>
              <w:marTop w:val="0"/>
              <w:marBottom w:val="0"/>
              <w:divBdr>
                <w:top w:val="none" w:sz="0" w:space="0" w:color="auto"/>
                <w:left w:val="none" w:sz="0" w:space="0" w:color="auto"/>
                <w:bottom w:val="none" w:sz="0" w:space="0" w:color="auto"/>
                <w:right w:val="none" w:sz="0" w:space="0" w:color="auto"/>
              </w:divBdr>
              <w:divsChild>
                <w:div w:id="1398897400">
                  <w:marLeft w:val="0"/>
                  <w:marRight w:val="0"/>
                  <w:marTop w:val="0"/>
                  <w:marBottom w:val="0"/>
                  <w:divBdr>
                    <w:top w:val="none" w:sz="0" w:space="0" w:color="auto"/>
                    <w:left w:val="none" w:sz="0" w:space="0" w:color="auto"/>
                    <w:bottom w:val="none" w:sz="0" w:space="0" w:color="auto"/>
                    <w:right w:val="none" w:sz="0" w:space="0" w:color="auto"/>
                  </w:divBdr>
                  <w:divsChild>
                    <w:div w:id="1508209758">
                      <w:marLeft w:val="0"/>
                      <w:marRight w:val="0"/>
                      <w:marTop w:val="0"/>
                      <w:marBottom w:val="0"/>
                      <w:divBdr>
                        <w:top w:val="none" w:sz="0" w:space="0" w:color="auto"/>
                        <w:left w:val="none" w:sz="0" w:space="0" w:color="auto"/>
                        <w:bottom w:val="none" w:sz="0" w:space="0" w:color="auto"/>
                        <w:right w:val="none" w:sz="0" w:space="0" w:color="auto"/>
                      </w:divBdr>
                      <w:divsChild>
                        <w:div w:id="1280723608">
                          <w:marLeft w:val="0"/>
                          <w:marRight w:val="0"/>
                          <w:marTop w:val="0"/>
                          <w:marBottom w:val="0"/>
                          <w:divBdr>
                            <w:top w:val="none" w:sz="0" w:space="0" w:color="auto"/>
                            <w:left w:val="none" w:sz="0" w:space="0" w:color="auto"/>
                            <w:bottom w:val="none" w:sz="0" w:space="0" w:color="auto"/>
                            <w:right w:val="none" w:sz="0" w:space="0" w:color="auto"/>
                          </w:divBdr>
                          <w:divsChild>
                            <w:div w:id="776364594">
                              <w:marLeft w:val="0"/>
                              <w:marRight w:val="0"/>
                              <w:marTop w:val="0"/>
                              <w:marBottom w:val="0"/>
                              <w:divBdr>
                                <w:top w:val="none" w:sz="0" w:space="0" w:color="auto"/>
                                <w:left w:val="none" w:sz="0" w:space="0" w:color="auto"/>
                                <w:bottom w:val="none" w:sz="0" w:space="0" w:color="auto"/>
                                <w:right w:val="none" w:sz="0" w:space="0" w:color="auto"/>
                              </w:divBdr>
                              <w:divsChild>
                                <w:div w:id="1901087450">
                                  <w:marLeft w:val="0"/>
                                  <w:marRight w:val="0"/>
                                  <w:marTop w:val="0"/>
                                  <w:marBottom w:val="0"/>
                                  <w:divBdr>
                                    <w:top w:val="none" w:sz="0" w:space="0" w:color="auto"/>
                                    <w:left w:val="none" w:sz="0" w:space="0" w:color="auto"/>
                                    <w:bottom w:val="none" w:sz="0" w:space="0" w:color="auto"/>
                                    <w:right w:val="none" w:sz="0" w:space="0" w:color="auto"/>
                                  </w:divBdr>
                                  <w:divsChild>
                                    <w:div w:id="607085845">
                                      <w:marLeft w:val="0"/>
                                      <w:marRight w:val="0"/>
                                      <w:marTop w:val="0"/>
                                      <w:marBottom w:val="0"/>
                                      <w:divBdr>
                                        <w:top w:val="none" w:sz="0" w:space="0" w:color="auto"/>
                                        <w:left w:val="none" w:sz="0" w:space="0" w:color="auto"/>
                                        <w:bottom w:val="none" w:sz="0" w:space="0" w:color="auto"/>
                                        <w:right w:val="none" w:sz="0" w:space="0" w:color="auto"/>
                                      </w:divBdr>
                                      <w:divsChild>
                                        <w:div w:id="1990593087">
                                          <w:marLeft w:val="0"/>
                                          <w:marRight w:val="0"/>
                                          <w:marTop w:val="0"/>
                                          <w:marBottom w:val="0"/>
                                          <w:divBdr>
                                            <w:top w:val="none" w:sz="0" w:space="0" w:color="auto"/>
                                            <w:left w:val="none" w:sz="0" w:space="0" w:color="auto"/>
                                            <w:bottom w:val="none" w:sz="0" w:space="0" w:color="auto"/>
                                            <w:right w:val="none" w:sz="0" w:space="0" w:color="auto"/>
                                          </w:divBdr>
                                          <w:divsChild>
                                            <w:div w:id="531650876">
                                              <w:marLeft w:val="0"/>
                                              <w:marRight w:val="0"/>
                                              <w:marTop w:val="0"/>
                                              <w:marBottom w:val="0"/>
                                              <w:divBdr>
                                                <w:top w:val="none" w:sz="0" w:space="0" w:color="auto"/>
                                                <w:left w:val="none" w:sz="0" w:space="0" w:color="auto"/>
                                                <w:bottom w:val="none" w:sz="0" w:space="0" w:color="auto"/>
                                                <w:right w:val="none" w:sz="0" w:space="0" w:color="auto"/>
                                              </w:divBdr>
                                              <w:divsChild>
                                                <w:div w:id="1331642587">
                                                  <w:marLeft w:val="0"/>
                                                  <w:marRight w:val="0"/>
                                                  <w:marTop w:val="0"/>
                                                  <w:marBottom w:val="0"/>
                                                  <w:divBdr>
                                                    <w:top w:val="none" w:sz="0" w:space="0" w:color="auto"/>
                                                    <w:left w:val="none" w:sz="0" w:space="0" w:color="auto"/>
                                                    <w:bottom w:val="none" w:sz="0" w:space="0" w:color="auto"/>
                                                    <w:right w:val="none" w:sz="0" w:space="0" w:color="auto"/>
                                                  </w:divBdr>
                                                  <w:divsChild>
                                                    <w:div w:id="269968390">
                                                      <w:marLeft w:val="0"/>
                                                      <w:marRight w:val="0"/>
                                                      <w:marTop w:val="0"/>
                                                      <w:marBottom w:val="0"/>
                                                      <w:divBdr>
                                                        <w:top w:val="none" w:sz="0" w:space="0" w:color="auto"/>
                                                        <w:left w:val="none" w:sz="0" w:space="0" w:color="auto"/>
                                                        <w:bottom w:val="none" w:sz="0" w:space="0" w:color="auto"/>
                                                        <w:right w:val="none" w:sz="0" w:space="0" w:color="auto"/>
                                                      </w:divBdr>
                                                      <w:divsChild>
                                                        <w:div w:id="765616635">
                                                          <w:marLeft w:val="0"/>
                                                          <w:marRight w:val="0"/>
                                                          <w:marTop w:val="0"/>
                                                          <w:marBottom w:val="0"/>
                                                          <w:divBdr>
                                                            <w:top w:val="none" w:sz="0" w:space="0" w:color="auto"/>
                                                            <w:left w:val="none" w:sz="0" w:space="0" w:color="auto"/>
                                                            <w:bottom w:val="none" w:sz="0" w:space="0" w:color="auto"/>
                                                            <w:right w:val="none" w:sz="0" w:space="0" w:color="auto"/>
                                                          </w:divBdr>
                                                          <w:divsChild>
                                                            <w:div w:id="1564022063">
                                                              <w:marLeft w:val="0"/>
                                                              <w:marRight w:val="0"/>
                                                              <w:marTop w:val="0"/>
                                                              <w:marBottom w:val="0"/>
                                                              <w:divBdr>
                                                                <w:top w:val="none" w:sz="0" w:space="0" w:color="auto"/>
                                                                <w:left w:val="none" w:sz="0" w:space="0" w:color="auto"/>
                                                                <w:bottom w:val="none" w:sz="0" w:space="0" w:color="auto"/>
                                                                <w:right w:val="none" w:sz="0" w:space="0" w:color="auto"/>
                                                              </w:divBdr>
                                                              <w:divsChild>
                                                                <w:div w:id="271061916">
                                                                  <w:marLeft w:val="0"/>
                                                                  <w:marRight w:val="0"/>
                                                                  <w:marTop w:val="0"/>
                                                                  <w:marBottom w:val="0"/>
                                                                  <w:divBdr>
                                                                    <w:top w:val="none" w:sz="0" w:space="0" w:color="auto"/>
                                                                    <w:left w:val="none" w:sz="0" w:space="0" w:color="auto"/>
                                                                    <w:bottom w:val="none" w:sz="0" w:space="0" w:color="auto"/>
                                                                    <w:right w:val="none" w:sz="0" w:space="0" w:color="auto"/>
                                                                  </w:divBdr>
                                                                  <w:divsChild>
                                                                    <w:div w:id="671034632">
                                                                      <w:marLeft w:val="0"/>
                                                                      <w:marRight w:val="0"/>
                                                                      <w:marTop w:val="0"/>
                                                                      <w:marBottom w:val="0"/>
                                                                      <w:divBdr>
                                                                        <w:top w:val="none" w:sz="0" w:space="0" w:color="auto"/>
                                                                        <w:left w:val="none" w:sz="0" w:space="0" w:color="auto"/>
                                                                        <w:bottom w:val="none" w:sz="0" w:space="0" w:color="auto"/>
                                                                        <w:right w:val="none" w:sz="0" w:space="0" w:color="auto"/>
                                                                      </w:divBdr>
                                                                      <w:divsChild>
                                                                        <w:div w:id="1368019704">
                                                                          <w:marLeft w:val="0"/>
                                                                          <w:marRight w:val="0"/>
                                                                          <w:marTop w:val="0"/>
                                                                          <w:marBottom w:val="0"/>
                                                                          <w:divBdr>
                                                                            <w:top w:val="none" w:sz="0" w:space="0" w:color="auto"/>
                                                                            <w:left w:val="none" w:sz="0" w:space="0" w:color="auto"/>
                                                                            <w:bottom w:val="none" w:sz="0" w:space="0" w:color="auto"/>
                                                                            <w:right w:val="none" w:sz="0" w:space="0" w:color="auto"/>
                                                                          </w:divBdr>
                                                                          <w:divsChild>
                                                                            <w:div w:id="18054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297297">
          <w:marLeft w:val="0"/>
          <w:marRight w:val="0"/>
          <w:marTop w:val="0"/>
          <w:marBottom w:val="0"/>
          <w:divBdr>
            <w:top w:val="none" w:sz="0" w:space="0" w:color="auto"/>
            <w:left w:val="none" w:sz="0" w:space="0" w:color="auto"/>
            <w:bottom w:val="none" w:sz="0" w:space="0" w:color="auto"/>
            <w:right w:val="none" w:sz="0" w:space="0" w:color="auto"/>
          </w:divBdr>
          <w:divsChild>
            <w:div w:id="1900282074">
              <w:marLeft w:val="0"/>
              <w:marRight w:val="0"/>
              <w:marTop w:val="0"/>
              <w:marBottom w:val="0"/>
              <w:divBdr>
                <w:top w:val="none" w:sz="0" w:space="0" w:color="auto"/>
                <w:left w:val="none" w:sz="0" w:space="0" w:color="auto"/>
                <w:bottom w:val="none" w:sz="0" w:space="0" w:color="auto"/>
                <w:right w:val="none" w:sz="0" w:space="0" w:color="auto"/>
              </w:divBdr>
              <w:divsChild>
                <w:div w:id="2058704064">
                  <w:marLeft w:val="0"/>
                  <w:marRight w:val="0"/>
                  <w:marTop w:val="0"/>
                  <w:marBottom w:val="0"/>
                  <w:divBdr>
                    <w:top w:val="none" w:sz="0" w:space="0" w:color="auto"/>
                    <w:left w:val="none" w:sz="0" w:space="0" w:color="auto"/>
                    <w:bottom w:val="none" w:sz="0" w:space="0" w:color="auto"/>
                    <w:right w:val="none" w:sz="0" w:space="0" w:color="auto"/>
                  </w:divBdr>
                  <w:divsChild>
                    <w:div w:id="1733965928">
                      <w:marLeft w:val="0"/>
                      <w:marRight w:val="0"/>
                      <w:marTop w:val="0"/>
                      <w:marBottom w:val="0"/>
                      <w:divBdr>
                        <w:top w:val="none" w:sz="0" w:space="0" w:color="auto"/>
                        <w:left w:val="none" w:sz="0" w:space="0" w:color="auto"/>
                        <w:bottom w:val="none" w:sz="0" w:space="0" w:color="auto"/>
                        <w:right w:val="none" w:sz="0" w:space="0" w:color="auto"/>
                      </w:divBdr>
                      <w:divsChild>
                        <w:div w:id="953174314">
                          <w:marLeft w:val="0"/>
                          <w:marRight w:val="0"/>
                          <w:marTop w:val="0"/>
                          <w:marBottom w:val="0"/>
                          <w:divBdr>
                            <w:top w:val="none" w:sz="0" w:space="0" w:color="auto"/>
                            <w:left w:val="none" w:sz="0" w:space="0" w:color="auto"/>
                            <w:bottom w:val="none" w:sz="0" w:space="0" w:color="auto"/>
                            <w:right w:val="none" w:sz="0" w:space="0" w:color="auto"/>
                          </w:divBdr>
                          <w:divsChild>
                            <w:div w:id="2063020267">
                              <w:marLeft w:val="0"/>
                              <w:marRight w:val="0"/>
                              <w:marTop w:val="0"/>
                              <w:marBottom w:val="0"/>
                              <w:divBdr>
                                <w:top w:val="none" w:sz="0" w:space="0" w:color="auto"/>
                                <w:left w:val="none" w:sz="0" w:space="0" w:color="auto"/>
                                <w:bottom w:val="none" w:sz="0" w:space="0" w:color="auto"/>
                                <w:right w:val="none" w:sz="0" w:space="0" w:color="auto"/>
                              </w:divBdr>
                              <w:divsChild>
                                <w:div w:id="103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01730">
          <w:marLeft w:val="0"/>
          <w:marRight w:val="0"/>
          <w:marTop w:val="0"/>
          <w:marBottom w:val="0"/>
          <w:divBdr>
            <w:top w:val="none" w:sz="0" w:space="0" w:color="auto"/>
            <w:left w:val="none" w:sz="0" w:space="0" w:color="auto"/>
            <w:bottom w:val="none" w:sz="0" w:space="0" w:color="auto"/>
            <w:right w:val="none" w:sz="0" w:space="0" w:color="auto"/>
          </w:divBdr>
          <w:divsChild>
            <w:div w:id="1430462738">
              <w:marLeft w:val="0"/>
              <w:marRight w:val="0"/>
              <w:marTop w:val="0"/>
              <w:marBottom w:val="0"/>
              <w:divBdr>
                <w:top w:val="none" w:sz="0" w:space="0" w:color="auto"/>
                <w:left w:val="none" w:sz="0" w:space="0" w:color="auto"/>
                <w:bottom w:val="none" w:sz="0" w:space="0" w:color="auto"/>
                <w:right w:val="none" w:sz="0" w:space="0" w:color="auto"/>
              </w:divBdr>
              <w:divsChild>
                <w:div w:id="1713339429">
                  <w:marLeft w:val="0"/>
                  <w:marRight w:val="0"/>
                  <w:marTop w:val="0"/>
                  <w:marBottom w:val="0"/>
                  <w:divBdr>
                    <w:top w:val="none" w:sz="0" w:space="0" w:color="auto"/>
                    <w:left w:val="none" w:sz="0" w:space="0" w:color="auto"/>
                    <w:bottom w:val="none" w:sz="0" w:space="0" w:color="auto"/>
                    <w:right w:val="none" w:sz="0" w:space="0" w:color="auto"/>
                  </w:divBdr>
                  <w:divsChild>
                    <w:div w:id="271593579">
                      <w:marLeft w:val="0"/>
                      <w:marRight w:val="0"/>
                      <w:marTop w:val="0"/>
                      <w:marBottom w:val="0"/>
                      <w:divBdr>
                        <w:top w:val="none" w:sz="0" w:space="0" w:color="auto"/>
                        <w:left w:val="none" w:sz="0" w:space="0" w:color="auto"/>
                        <w:bottom w:val="none" w:sz="0" w:space="0" w:color="auto"/>
                        <w:right w:val="none" w:sz="0" w:space="0" w:color="auto"/>
                      </w:divBdr>
                    </w:div>
                    <w:div w:id="101340922">
                      <w:marLeft w:val="0"/>
                      <w:marRight w:val="0"/>
                      <w:marTop w:val="0"/>
                      <w:marBottom w:val="0"/>
                      <w:divBdr>
                        <w:top w:val="none" w:sz="0" w:space="0" w:color="auto"/>
                        <w:left w:val="none" w:sz="0" w:space="0" w:color="auto"/>
                        <w:bottom w:val="none" w:sz="0" w:space="0" w:color="auto"/>
                        <w:right w:val="none" w:sz="0" w:space="0" w:color="auto"/>
                      </w:divBdr>
                      <w:divsChild>
                        <w:div w:id="80377931">
                          <w:marLeft w:val="0"/>
                          <w:marRight w:val="0"/>
                          <w:marTop w:val="0"/>
                          <w:marBottom w:val="0"/>
                          <w:divBdr>
                            <w:top w:val="none" w:sz="0" w:space="0" w:color="auto"/>
                            <w:left w:val="none" w:sz="0" w:space="0" w:color="auto"/>
                            <w:bottom w:val="none" w:sz="0" w:space="0" w:color="auto"/>
                            <w:right w:val="none" w:sz="0" w:space="0" w:color="auto"/>
                          </w:divBdr>
                          <w:divsChild>
                            <w:div w:id="539125614">
                              <w:marLeft w:val="0"/>
                              <w:marRight w:val="0"/>
                              <w:marTop w:val="0"/>
                              <w:marBottom w:val="0"/>
                              <w:divBdr>
                                <w:top w:val="none" w:sz="0" w:space="0" w:color="auto"/>
                                <w:left w:val="none" w:sz="0" w:space="0" w:color="auto"/>
                                <w:bottom w:val="none" w:sz="0" w:space="0" w:color="auto"/>
                                <w:right w:val="none" w:sz="0" w:space="0" w:color="auto"/>
                              </w:divBdr>
                              <w:divsChild>
                                <w:div w:id="1628586770">
                                  <w:marLeft w:val="0"/>
                                  <w:marRight w:val="0"/>
                                  <w:marTop w:val="0"/>
                                  <w:marBottom w:val="0"/>
                                  <w:divBdr>
                                    <w:top w:val="none" w:sz="0" w:space="0" w:color="auto"/>
                                    <w:left w:val="none" w:sz="0" w:space="0" w:color="auto"/>
                                    <w:bottom w:val="none" w:sz="0" w:space="0" w:color="auto"/>
                                    <w:right w:val="none" w:sz="0" w:space="0" w:color="auto"/>
                                  </w:divBdr>
                                  <w:divsChild>
                                    <w:div w:id="742609184">
                                      <w:marLeft w:val="0"/>
                                      <w:marRight w:val="0"/>
                                      <w:marTop w:val="0"/>
                                      <w:marBottom w:val="0"/>
                                      <w:divBdr>
                                        <w:top w:val="none" w:sz="0" w:space="0" w:color="auto"/>
                                        <w:left w:val="none" w:sz="0" w:space="0" w:color="auto"/>
                                        <w:bottom w:val="none" w:sz="0" w:space="0" w:color="auto"/>
                                        <w:right w:val="none" w:sz="0" w:space="0" w:color="auto"/>
                                      </w:divBdr>
                                      <w:divsChild>
                                        <w:div w:id="1902321947">
                                          <w:marLeft w:val="0"/>
                                          <w:marRight w:val="0"/>
                                          <w:marTop w:val="0"/>
                                          <w:marBottom w:val="0"/>
                                          <w:divBdr>
                                            <w:top w:val="none" w:sz="0" w:space="0" w:color="auto"/>
                                            <w:left w:val="none" w:sz="0" w:space="0" w:color="auto"/>
                                            <w:bottom w:val="none" w:sz="0" w:space="0" w:color="auto"/>
                                            <w:right w:val="none" w:sz="0" w:space="0" w:color="auto"/>
                                          </w:divBdr>
                                          <w:divsChild>
                                            <w:div w:id="1906914154">
                                              <w:marLeft w:val="0"/>
                                              <w:marRight w:val="0"/>
                                              <w:marTop w:val="0"/>
                                              <w:marBottom w:val="0"/>
                                              <w:divBdr>
                                                <w:top w:val="none" w:sz="0" w:space="0" w:color="auto"/>
                                                <w:left w:val="none" w:sz="0" w:space="0" w:color="auto"/>
                                                <w:bottom w:val="none" w:sz="0" w:space="0" w:color="auto"/>
                                                <w:right w:val="none" w:sz="0" w:space="0" w:color="auto"/>
                                              </w:divBdr>
                                              <w:divsChild>
                                                <w:div w:id="1584678820">
                                                  <w:marLeft w:val="0"/>
                                                  <w:marRight w:val="0"/>
                                                  <w:marTop w:val="0"/>
                                                  <w:marBottom w:val="0"/>
                                                  <w:divBdr>
                                                    <w:top w:val="none" w:sz="0" w:space="0" w:color="auto"/>
                                                    <w:left w:val="none" w:sz="0" w:space="0" w:color="auto"/>
                                                    <w:bottom w:val="none" w:sz="0" w:space="0" w:color="auto"/>
                                                    <w:right w:val="none" w:sz="0" w:space="0" w:color="auto"/>
                                                  </w:divBdr>
                                                  <w:divsChild>
                                                    <w:div w:id="487020803">
                                                      <w:marLeft w:val="0"/>
                                                      <w:marRight w:val="0"/>
                                                      <w:marTop w:val="0"/>
                                                      <w:marBottom w:val="0"/>
                                                      <w:divBdr>
                                                        <w:top w:val="none" w:sz="0" w:space="0" w:color="auto"/>
                                                        <w:left w:val="none" w:sz="0" w:space="0" w:color="auto"/>
                                                        <w:bottom w:val="none" w:sz="0" w:space="0" w:color="auto"/>
                                                        <w:right w:val="none" w:sz="0" w:space="0" w:color="auto"/>
                                                      </w:divBdr>
                                                      <w:divsChild>
                                                        <w:div w:id="1049650964">
                                                          <w:marLeft w:val="0"/>
                                                          <w:marRight w:val="0"/>
                                                          <w:marTop w:val="0"/>
                                                          <w:marBottom w:val="0"/>
                                                          <w:divBdr>
                                                            <w:top w:val="none" w:sz="0" w:space="0" w:color="auto"/>
                                                            <w:left w:val="none" w:sz="0" w:space="0" w:color="auto"/>
                                                            <w:bottom w:val="none" w:sz="0" w:space="0" w:color="auto"/>
                                                            <w:right w:val="none" w:sz="0" w:space="0" w:color="auto"/>
                                                          </w:divBdr>
                                                          <w:divsChild>
                                                            <w:div w:id="1336300241">
                                                              <w:marLeft w:val="0"/>
                                                              <w:marRight w:val="0"/>
                                                              <w:marTop w:val="0"/>
                                                              <w:marBottom w:val="0"/>
                                                              <w:divBdr>
                                                                <w:top w:val="none" w:sz="0" w:space="0" w:color="auto"/>
                                                                <w:left w:val="none" w:sz="0" w:space="0" w:color="auto"/>
                                                                <w:bottom w:val="none" w:sz="0" w:space="0" w:color="auto"/>
                                                                <w:right w:val="none" w:sz="0" w:space="0" w:color="auto"/>
                                                              </w:divBdr>
                                                              <w:divsChild>
                                                                <w:div w:id="2129855247">
                                                                  <w:marLeft w:val="0"/>
                                                                  <w:marRight w:val="0"/>
                                                                  <w:marTop w:val="0"/>
                                                                  <w:marBottom w:val="0"/>
                                                                  <w:divBdr>
                                                                    <w:top w:val="none" w:sz="0" w:space="0" w:color="auto"/>
                                                                    <w:left w:val="none" w:sz="0" w:space="0" w:color="auto"/>
                                                                    <w:bottom w:val="none" w:sz="0" w:space="0" w:color="auto"/>
                                                                    <w:right w:val="none" w:sz="0" w:space="0" w:color="auto"/>
                                                                  </w:divBdr>
                                                                  <w:divsChild>
                                                                    <w:div w:id="185991805">
                                                                      <w:marLeft w:val="0"/>
                                                                      <w:marRight w:val="0"/>
                                                                      <w:marTop w:val="0"/>
                                                                      <w:marBottom w:val="0"/>
                                                                      <w:divBdr>
                                                                        <w:top w:val="none" w:sz="0" w:space="0" w:color="auto"/>
                                                                        <w:left w:val="none" w:sz="0" w:space="0" w:color="auto"/>
                                                                        <w:bottom w:val="none" w:sz="0" w:space="0" w:color="auto"/>
                                                                        <w:right w:val="none" w:sz="0" w:space="0" w:color="auto"/>
                                                                      </w:divBdr>
                                                                      <w:divsChild>
                                                                        <w:div w:id="927352313">
                                                                          <w:marLeft w:val="0"/>
                                                                          <w:marRight w:val="0"/>
                                                                          <w:marTop w:val="0"/>
                                                                          <w:marBottom w:val="0"/>
                                                                          <w:divBdr>
                                                                            <w:top w:val="none" w:sz="0" w:space="0" w:color="auto"/>
                                                                            <w:left w:val="none" w:sz="0" w:space="0" w:color="auto"/>
                                                                            <w:bottom w:val="none" w:sz="0" w:space="0" w:color="auto"/>
                                                                            <w:right w:val="none" w:sz="0" w:space="0" w:color="auto"/>
                                                                          </w:divBdr>
                                                                          <w:divsChild>
                                                                            <w:div w:id="3296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597945">
          <w:marLeft w:val="0"/>
          <w:marRight w:val="0"/>
          <w:marTop w:val="0"/>
          <w:marBottom w:val="0"/>
          <w:divBdr>
            <w:top w:val="none" w:sz="0" w:space="0" w:color="auto"/>
            <w:left w:val="none" w:sz="0" w:space="0" w:color="auto"/>
            <w:bottom w:val="none" w:sz="0" w:space="0" w:color="auto"/>
            <w:right w:val="none" w:sz="0" w:space="0" w:color="auto"/>
          </w:divBdr>
          <w:divsChild>
            <w:div w:id="66541687">
              <w:marLeft w:val="0"/>
              <w:marRight w:val="0"/>
              <w:marTop w:val="0"/>
              <w:marBottom w:val="0"/>
              <w:divBdr>
                <w:top w:val="none" w:sz="0" w:space="0" w:color="auto"/>
                <w:left w:val="none" w:sz="0" w:space="0" w:color="auto"/>
                <w:bottom w:val="none" w:sz="0" w:space="0" w:color="auto"/>
                <w:right w:val="none" w:sz="0" w:space="0" w:color="auto"/>
              </w:divBdr>
              <w:divsChild>
                <w:div w:id="1531839178">
                  <w:marLeft w:val="0"/>
                  <w:marRight w:val="0"/>
                  <w:marTop w:val="0"/>
                  <w:marBottom w:val="0"/>
                  <w:divBdr>
                    <w:top w:val="none" w:sz="0" w:space="0" w:color="auto"/>
                    <w:left w:val="none" w:sz="0" w:space="0" w:color="auto"/>
                    <w:bottom w:val="none" w:sz="0" w:space="0" w:color="auto"/>
                    <w:right w:val="none" w:sz="0" w:space="0" w:color="auto"/>
                  </w:divBdr>
                  <w:divsChild>
                    <w:div w:id="1203639189">
                      <w:marLeft w:val="0"/>
                      <w:marRight w:val="0"/>
                      <w:marTop w:val="0"/>
                      <w:marBottom w:val="0"/>
                      <w:divBdr>
                        <w:top w:val="none" w:sz="0" w:space="0" w:color="auto"/>
                        <w:left w:val="none" w:sz="0" w:space="0" w:color="auto"/>
                        <w:bottom w:val="none" w:sz="0" w:space="0" w:color="auto"/>
                        <w:right w:val="none" w:sz="0" w:space="0" w:color="auto"/>
                      </w:divBdr>
                      <w:divsChild>
                        <w:div w:id="1583176265">
                          <w:marLeft w:val="0"/>
                          <w:marRight w:val="0"/>
                          <w:marTop w:val="0"/>
                          <w:marBottom w:val="0"/>
                          <w:divBdr>
                            <w:top w:val="none" w:sz="0" w:space="0" w:color="auto"/>
                            <w:left w:val="none" w:sz="0" w:space="0" w:color="auto"/>
                            <w:bottom w:val="none" w:sz="0" w:space="0" w:color="auto"/>
                            <w:right w:val="none" w:sz="0" w:space="0" w:color="auto"/>
                          </w:divBdr>
                          <w:divsChild>
                            <w:div w:id="57024860">
                              <w:marLeft w:val="0"/>
                              <w:marRight w:val="0"/>
                              <w:marTop w:val="0"/>
                              <w:marBottom w:val="0"/>
                              <w:divBdr>
                                <w:top w:val="none" w:sz="0" w:space="0" w:color="auto"/>
                                <w:left w:val="none" w:sz="0" w:space="0" w:color="auto"/>
                                <w:bottom w:val="none" w:sz="0" w:space="0" w:color="auto"/>
                                <w:right w:val="none" w:sz="0" w:space="0" w:color="auto"/>
                              </w:divBdr>
                              <w:divsChild>
                                <w:div w:id="18619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128729">
          <w:marLeft w:val="0"/>
          <w:marRight w:val="0"/>
          <w:marTop w:val="0"/>
          <w:marBottom w:val="0"/>
          <w:divBdr>
            <w:top w:val="none" w:sz="0" w:space="0" w:color="auto"/>
            <w:left w:val="none" w:sz="0" w:space="0" w:color="auto"/>
            <w:bottom w:val="none" w:sz="0" w:space="0" w:color="auto"/>
            <w:right w:val="none" w:sz="0" w:space="0" w:color="auto"/>
          </w:divBdr>
          <w:divsChild>
            <w:div w:id="1419981735">
              <w:marLeft w:val="0"/>
              <w:marRight w:val="0"/>
              <w:marTop w:val="0"/>
              <w:marBottom w:val="0"/>
              <w:divBdr>
                <w:top w:val="none" w:sz="0" w:space="0" w:color="auto"/>
                <w:left w:val="none" w:sz="0" w:space="0" w:color="auto"/>
                <w:bottom w:val="none" w:sz="0" w:space="0" w:color="auto"/>
                <w:right w:val="none" w:sz="0" w:space="0" w:color="auto"/>
              </w:divBdr>
              <w:divsChild>
                <w:div w:id="612247327">
                  <w:marLeft w:val="0"/>
                  <w:marRight w:val="0"/>
                  <w:marTop w:val="0"/>
                  <w:marBottom w:val="0"/>
                  <w:divBdr>
                    <w:top w:val="none" w:sz="0" w:space="0" w:color="auto"/>
                    <w:left w:val="none" w:sz="0" w:space="0" w:color="auto"/>
                    <w:bottom w:val="none" w:sz="0" w:space="0" w:color="auto"/>
                    <w:right w:val="none" w:sz="0" w:space="0" w:color="auto"/>
                  </w:divBdr>
                  <w:divsChild>
                    <w:div w:id="568538317">
                      <w:marLeft w:val="0"/>
                      <w:marRight w:val="0"/>
                      <w:marTop w:val="0"/>
                      <w:marBottom w:val="0"/>
                      <w:divBdr>
                        <w:top w:val="none" w:sz="0" w:space="0" w:color="auto"/>
                        <w:left w:val="none" w:sz="0" w:space="0" w:color="auto"/>
                        <w:bottom w:val="none" w:sz="0" w:space="0" w:color="auto"/>
                        <w:right w:val="none" w:sz="0" w:space="0" w:color="auto"/>
                      </w:divBdr>
                      <w:divsChild>
                        <w:div w:id="95098786">
                          <w:marLeft w:val="0"/>
                          <w:marRight w:val="0"/>
                          <w:marTop w:val="0"/>
                          <w:marBottom w:val="0"/>
                          <w:divBdr>
                            <w:top w:val="none" w:sz="0" w:space="0" w:color="auto"/>
                            <w:left w:val="none" w:sz="0" w:space="0" w:color="auto"/>
                            <w:bottom w:val="none" w:sz="0" w:space="0" w:color="auto"/>
                            <w:right w:val="none" w:sz="0" w:space="0" w:color="auto"/>
                          </w:divBdr>
                          <w:divsChild>
                            <w:div w:id="1884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08284">
          <w:marLeft w:val="0"/>
          <w:marRight w:val="0"/>
          <w:marTop w:val="0"/>
          <w:marBottom w:val="0"/>
          <w:divBdr>
            <w:top w:val="none" w:sz="0" w:space="0" w:color="auto"/>
            <w:left w:val="none" w:sz="0" w:space="0" w:color="auto"/>
            <w:bottom w:val="none" w:sz="0" w:space="0" w:color="auto"/>
            <w:right w:val="none" w:sz="0" w:space="0" w:color="auto"/>
          </w:divBdr>
          <w:divsChild>
            <w:div w:id="516818073">
              <w:marLeft w:val="0"/>
              <w:marRight w:val="0"/>
              <w:marTop w:val="0"/>
              <w:marBottom w:val="0"/>
              <w:divBdr>
                <w:top w:val="none" w:sz="0" w:space="0" w:color="auto"/>
                <w:left w:val="none" w:sz="0" w:space="0" w:color="auto"/>
                <w:bottom w:val="none" w:sz="0" w:space="0" w:color="auto"/>
                <w:right w:val="none" w:sz="0" w:space="0" w:color="auto"/>
              </w:divBdr>
              <w:divsChild>
                <w:div w:id="1765880883">
                  <w:marLeft w:val="0"/>
                  <w:marRight w:val="0"/>
                  <w:marTop w:val="0"/>
                  <w:marBottom w:val="0"/>
                  <w:divBdr>
                    <w:top w:val="none" w:sz="0" w:space="0" w:color="auto"/>
                    <w:left w:val="none" w:sz="0" w:space="0" w:color="auto"/>
                    <w:bottom w:val="none" w:sz="0" w:space="0" w:color="auto"/>
                    <w:right w:val="none" w:sz="0" w:space="0" w:color="auto"/>
                  </w:divBdr>
                  <w:divsChild>
                    <w:div w:id="230165441">
                      <w:marLeft w:val="0"/>
                      <w:marRight w:val="0"/>
                      <w:marTop w:val="0"/>
                      <w:marBottom w:val="0"/>
                      <w:divBdr>
                        <w:top w:val="none" w:sz="0" w:space="0" w:color="auto"/>
                        <w:left w:val="none" w:sz="0" w:space="0" w:color="auto"/>
                        <w:bottom w:val="none" w:sz="0" w:space="0" w:color="auto"/>
                        <w:right w:val="none" w:sz="0" w:space="0" w:color="auto"/>
                      </w:divBdr>
                      <w:divsChild>
                        <w:div w:id="2038920237">
                          <w:marLeft w:val="0"/>
                          <w:marRight w:val="0"/>
                          <w:marTop w:val="0"/>
                          <w:marBottom w:val="0"/>
                          <w:divBdr>
                            <w:top w:val="none" w:sz="0" w:space="0" w:color="auto"/>
                            <w:left w:val="none" w:sz="0" w:space="0" w:color="auto"/>
                            <w:bottom w:val="none" w:sz="0" w:space="0" w:color="auto"/>
                            <w:right w:val="none" w:sz="0" w:space="0" w:color="auto"/>
                          </w:divBdr>
                          <w:divsChild>
                            <w:div w:id="1878615217">
                              <w:marLeft w:val="0"/>
                              <w:marRight w:val="0"/>
                              <w:marTop w:val="0"/>
                              <w:marBottom w:val="0"/>
                              <w:divBdr>
                                <w:top w:val="none" w:sz="0" w:space="0" w:color="auto"/>
                                <w:left w:val="none" w:sz="0" w:space="0" w:color="auto"/>
                                <w:bottom w:val="none" w:sz="0" w:space="0" w:color="auto"/>
                                <w:right w:val="none" w:sz="0" w:space="0" w:color="auto"/>
                              </w:divBdr>
                              <w:divsChild>
                                <w:div w:id="12154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374926">
          <w:marLeft w:val="0"/>
          <w:marRight w:val="0"/>
          <w:marTop w:val="0"/>
          <w:marBottom w:val="0"/>
          <w:divBdr>
            <w:top w:val="none" w:sz="0" w:space="0" w:color="auto"/>
            <w:left w:val="none" w:sz="0" w:space="0" w:color="auto"/>
            <w:bottom w:val="none" w:sz="0" w:space="0" w:color="auto"/>
            <w:right w:val="none" w:sz="0" w:space="0" w:color="auto"/>
          </w:divBdr>
          <w:divsChild>
            <w:div w:id="2124179942">
              <w:marLeft w:val="0"/>
              <w:marRight w:val="0"/>
              <w:marTop w:val="0"/>
              <w:marBottom w:val="0"/>
              <w:divBdr>
                <w:top w:val="none" w:sz="0" w:space="0" w:color="auto"/>
                <w:left w:val="none" w:sz="0" w:space="0" w:color="auto"/>
                <w:bottom w:val="none" w:sz="0" w:space="0" w:color="auto"/>
                <w:right w:val="none" w:sz="0" w:space="0" w:color="auto"/>
              </w:divBdr>
              <w:divsChild>
                <w:div w:id="94904242">
                  <w:marLeft w:val="0"/>
                  <w:marRight w:val="0"/>
                  <w:marTop w:val="0"/>
                  <w:marBottom w:val="0"/>
                  <w:divBdr>
                    <w:top w:val="none" w:sz="0" w:space="0" w:color="auto"/>
                    <w:left w:val="none" w:sz="0" w:space="0" w:color="auto"/>
                    <w:bottom w:val="none" w:sz="0" w:space="0" w:color="auto"/>
                    <w:right w:val="none" w:sz="0" w:space="0" w:color="auto"/>
                  </w:divBdr>
                  <w:divsChild>
                    <w:div w:id="1781029080">
                      <w:marLeft w:val="0"/>
                      <w:marRight w:val="0"/>
                      <w:marTop w:val="0"/>
                      <w:marBottom w:val="0"/>
                      <w:divBdr>
                        <w:top w:val="none" w:sz="0" w:space="0" w:color="auto"/>
                        <w:left w:val="none" w:sz="0" w:space="0" w:color="auto"/>
                        <w:bottom w:val="none" w:sz="0" w:space="0" w:color="auto"/>
                        <w:right w:val="none" w:sz="0" w:space="0" w:color="auto"/>
                      </w:divBdr>
                      <w:divsChild>
                        <w:div w:id="1486773671">
                          <w:marLeft w:val="0"/>
                          <w:marRight w:val="0"/>
                          <w:marTop w:val="0"/>
                          <w:marBottom w:val="0"/>
                          <w:divBdr>
                            <w:top w:val="none" w:sz="0" w:space="0" w:color="auto"/>
                            <w:left w:val="none" w:sz="0" w:space="0" w:color="auto"/>
                            <w:bottom w:val="none" w:sz="0" w:space="0" w:color="auto"/>
                            <w:right w:val="none" w:sz="0" w:space="0" w:color="auto"/>
                          </w:divBdr>
                          <w:divsChild>
                            <w:div w:id="1399285259">
                              <w:marLeft w:val="0"/>
                              <w:marRight w:val="0"/>
                              <w:marTop w:val="0"/>
                              <w:marBottom w:val="0"/>
                              <w:divBdr>
                                <w:top w:val="none" w:sz="0" w:space="0" w:color="auto"/>
                                <w:left w:val="none" w:sz="0" w:space="0" w:color="auto"/>
                                <w:bottom w:val="none" w:sz="0" w:space="0" w:color="auto"/>
                                <w:right w:val="none" w:sz="0" w:space="0" w:color="auto"/>
                              </w:divBdr>
                              <w:divsChild>
                                <w:div w:id="1375887008">
                                  <w:marLeft w:val="0"/>
                                  <w:marRight w:val="0"/>
                                  <w:marTop w:val="0"/>
                                  <w:marBottom w:val="0"/>
                                  <w:divBdr>
                                    <w:top w:val="none" w:sz="0" w:space="0" w:color="auto"/>
                                    <w:left w:val="none" w:sz="0" w:space="0" w:color="auto"/>
                                    <w:bottom w:val="none" w:sz="0" w:space="0" w:color="auto"/>
                                    <w:right w:val="none" w:sz="0" w:space="0" w:color="auto"/>
                                  </w:divBdr>
                                  <w:divsChild>
                                    <w:div w:id="1248922957">
                                      <w:marLeft w:val="0"/>
                                      <w:marRight w:val="0"/>
                                      <w:marTop w:val="0"/>
                                      <w:marBottom w:val="0"/>
                                      <w:divBdr>
                                        <w:top w:val="none" w:sz="0" w:space="0" w:color="auto"/>
                                        <w:left w:val="none" w:sz="0" w:space="0" w:color="auto"/>
                                        <w:bottom w:val="none" w:sz="0" w:space="0" w:color="auto"/>
                                        <w:right w:val="none" w:sz="0" w:space="0" w:color="auto"/>
                                      </w:divBdr>
                                      <w:divsChild>
                                        <w:div w:id="1545825247">
                                          <w:marLeft w:val="0"/>
                                          <w:marRight w:val="0"/>
                                          <w:marTop w:val="0"/>
                                          <w:marBottom w:val="0"/>
                                          <w:divBdr>
                                            <w:top w:val="none" w:sz="0" w:space="0" w:color="auto"/>
                                            <w:left w:val="none" w:sz="0" w:space="0" w:color="auto"/>
                                            <w:bottom w:val="none" w:sz="0" w:space="0" w:color="auto"/>
                                            <w:right w:val="none" w:sz="0" w:space="0" w:color="auto"/>
                                          </w:divBdr>
                                          <w:divsChild>
                                            <w:div w:id="237181102">
                                              <w:marLeft w:val="0"/>
                                              <w:marRight w:val="0"/>
                                              <w:marTop w:val="0"/>
                                              <w:marBottom w:val="0"/>
                                              <w:divBdr>
                                                <w:top w:val="none" w:sz="0" w:space="0" w:color="auto"/>
                                                <w:left w:val="none" w:sz="0" w:space="0" w:color="auto"/>
                                                <w:bottom w:val="none" w:sz="0" w:space="0" w:color="auto"/>
                                                <w:right w:val="none" w:sz="0" w:space="0" w:color="auto"/>
                                              </w:divBdr>
                                            </w:div>
                                          </w:divsChild>
                                        </w:div>
                                        <w:div w:id="201095288">
                                          <w:marLeft w:val="0"/>
                                          <w:marRight w:val="0"/>
                                          <w:marTop w:val="0"/>
                                          <w:marBottom w:val="0"/>
                                          <w:divBdr>
                                            <w:top w:val="none" w:sz="0" w:space="0" w:color="auto"/>
                                            <w:left w:val="none" w:sz="0" w:space="0" w:color="auto"/>
                                            <w:bottom w:val="none" w:sz="0" w:space="0" w:color="auto"/>
                                            <w:right w:val="none" w:sz="0" w:space="0" w:color="auto"/>
                                          </w:divBdr>
                                          <w:divsChild>
                                            <w:div w:id="18906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743834">
          <w:marLeft w:val="0"/>
          <w:marRight w:val="0"/>
          <w:marTop w:val="0"/>
          <w:marBottom w:val="0"/>
          <w:divBdr>
            <w:top w:val="none" w:sz="0" w:space="0" w:color="auto"/>
            <w:left w:val="none" w:sz="0" w:space="0" w:color="auto"/>
            <w:bottom w:val="none" w:sz="0" w:space="0" w:color="auto"/>
            <w:right w:val="none" w:sz="0" w:space="0" w:color="auto"/>
          </w:divBdr>
          <w:divsChild>
            <w:div w:id="362948786">
              <w:marLeft w:val="0"/>
              <w:marRight w:val="0"/>
              <w:marTop w:val="0"/>
              <w:marBottom w:val="0"/>
              <w:divBdr>
                <w:top w:val="none" w:sz="0" w:space="0" w:color="auto"/>
                <w:left w:val="none" w:sz="0" w:space="0" w:color="auto"/>
                <w:bottom w:val="none" w:sz="0" w:space="0" w:color="auto"/>
                <w:right w:val="none" w:sz="0" w:space="0" w:color="auto"/>
              </w:divBdr>
              <w:divsChild>
                <w:div w:id="669262250">
                  <w:marLeft w:val="0"/>
                  <w:marRight w:val="0"/>
                  <w:marTop w:val="0"/>
                  <w:marBottom w:val="0"/>
                  <w:divBdr>
                    <w:top w:val="none" w:sz="0" w:space="0" w:color="auto"/>
                    <w:left w:val="none" w:sz="0" w:space="0" w:color="auto"/>
                    <w:bottom w:val="none" w:sz="0" w:space="0" w:color="auto"/>
                    <w:right w:val="none" w:sz="0" w:space="0" w:color="auto"/>
                  </w:divBdr>
                  <w:divsChild>
                    <w:div w:id="1526628202">
                      <w:marLeft w:val="0"/>
                      <w:marRight w:val="0"/>
                      <w:marTop w:val="0"/>
                      <w:marBottom w:val="0"/>
                      <w:divBdr>
                        <w:top w:val="none" w:sz="0" w:space="0" w:color="auto"/>
                        <w:left w:val="none" w:sz="0" w:space="0" w:color="auto"/>
                        <w:bottom w:val="none" w:sz="0" w:space="0" w:color="auto"/>
                        <w:right w:val="none" w:sz="0" w:space="0" w:color="auto"/>
                      </w:divBdr>
                      <w:divsChild>
                        <w:div w:id="1117796608">
                          <w:marLeft w:val="0"/>
                          <w:marRight w:val="0"/>
                          <w:marTop w:val="0"/>
                          <w:marBottom w:val="0"/>
                          <w:divBdr>
                            <w:top w:val="none" w:sz="0" w:space="0" w:color="auto"/>
                            <w:left w:val="none" w:sz="0" w:space="0" w:color="auto"/>
                            <w:bottom w:val="none" w:sz="0" w:space="0" w:color="auto"/>
                            <w:right w:val="none" w:sz="0" w:space="0" w:color="auto"/>
                          </w:divBdr>
                          <w:divsChild>
                            <w:div w:id="1108508183">
                              <w:marLeft w:val="0"/>
                              <w:marRight w:val="0"/>
                              <w:marTop w:val="0"/>
                              <w:marBottom w:val="0"/>
                              <w:divBdr>
                                <w:top w:val="none" w:sz="0" w:space="0" w:color="auto"/>
                                <w:left w:val="none" w:sz="0" w:space="0" w:color="auto"/>
                                <w:bottom w:val="none" w:sz="0" w:space="0" w:color="auto"/>
                                <w:right w:val="none" w:sz="0" w:space="0" w:color="auto"/>
                              </w:divBdr>
                              <w:divsChild>
                                <w:div w:id="1312176367">
                                  <w:marLeft w:val="0"/>
                                  <w:marRight w:val="0"/>
                                  <w:marTop w:val="0"/>
                                  <w:marBottom w:val="0"/>
                                  <w:divBdr>
                                    <w:top w:val="none" w:sz="0" w:space="0" w:color="auto"/>
                                    <w:left w:val="none" w:sz="0" w:space="0" w:color="auto"/>
                                    <w:bottom w:val="none" w:sz="0" w:space="0" w:color="auto"/>
                                    <w:right w:val="none" w:sz="0" w:space="0" w:color="auto"/>
                                  </w:divBdr>
                                  <w:divsChild>
                                    <w:div w:id="1341734391">
                                      <w:marLeft w:val="0"/>
                                      <w:marRight w:val="0"/>
                                      <w:marTop w:val="0"/>
                                      <w:marBottom w:val="0"/>
                                      <w:divBdr>
                                        <w:top w:val="none" w:sz="0" w:space="0" w:color="auto"/>
                                        <w:left w:val="none" w:sz="0" w:space="0" w:color="auto"/>
                                        <w:bottom w:val="none" w:sz="0" w:space="0" w:color="auto"/>
                                        <w:right w:val="none" w:sz="0" w:space="0" w:color="auto"/>
                                      </w:divBdr>
                                      <w:divsChild>
                                        <w:div w:id="1271937073">
                                          <w:marLeft w:val="0"/>
                                          <w:marRight w:val="0"/>
                                          <w:marTop w:val="0"/>
                                          <w:marBottom w:val="0"/>
                                          <w:divBdr>
                                            <w:top w:val="none" w:sz="0" w:space="0" w:color="auto"/>
                                            <w:left w:val="none" w:sz="0" w:space="0" w:color="auto"/>
                                            <w:bottom w:val="none" w:sz="0" w:space="0" w:color="auto"/>
                                            <w:right w:val="none" w:sz="0" w:space="0" w:color="auto"/>
                                          </w:divBdr>
                                          <w:divsChild>
                                            <w:div w:id="795220399">
                                              <w:marLeft w:val="0"/>
                                              <w:marRight w:val="0"/>
                                              <w:marTop w:val="0"/>
                                              <w:marBottom w:val="0"/>
                                              <w:divBdr>
                                                <w:top w:val="none" w:sz="0" w:space="0" w:color="auto"/>
                                                <w:left w:val="none" w:sz="0" w:space="0" w:color="auto"/>
                                                <w:bottom w:val="none" w:sz="0" w:space="0" w:color="auto"/>
                                                <w:right w:val="none" w:sz="0" w:space="0" w:color="auto"/>
                                              </w:divBdr>
                                              <w:divsChild>
                                                <w:div w:id="1763991650">
                                                  <w:marLeft w:val="0"/>
                                                  <w:marRight w:val="0"/>
                                                  <w:marTop w:val="0"/>
                                                  <w:marBottom w:val="0"/>
                                                  <w:divBdr>
                                                    <w:top w:val="none" w:sz="0" w:space="0" w:color="auto"/>
                                                    <w:left w:val="none" w:sz="0" w:space="0" w:color="auto"/>
                                                    <w:bottom w:val="none" w:sz="0" w:space="0" w:color="auto"/>
                                                    <w:right w:val="none" w:sz="0" w:space="0" w:color="auto"/>
                                                  </w:divBdr>
                                                  <w:divsChild>
                                                    <w:div w:id="352995430">
                                                      <w:marLeft w:val="0"/>
                                                      <w:marRight w:val="0"/>
                                                      <w:marTop w:val="0"/>
                                                      <w:marBottom w:val="0"/>
                                                      <w:divBdr>
                                                        <w:top w:val="none" w:sz="0" w:space="0" w:color="auto"/>
                                                        <w:left w:val="none" w:sz="0" w:space="0" w:color="auto"/>
                                                        <w:bottom w:val="none" w:sz="0" w:space="0" w:color="auto"/>
                                                        <w:right w:val="none" w:sz="0" w:space="0" w:color="auto"/>
                                                      </w:divBdr>
                                                    </w:div>
                                                    <w:div w:id="1464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660817">
                              <w:marLeft w:val="0"/>
                              <w:marRight w:val="0"/>
                              <w:marTop w:val="0"/>
                              <w:marBottom w:val="0"/>
                              <w:divBdr>
                                <w:top w:val="none" w:sz="0" w:space="0" w:color="auto"/>
                                <w:left w:val="none" w:sz="0" w:space="0" w:color="auto"/>
                                <w:bottom w:val="none" w:sz="0" w:space="0" w:color="auto"/>
                                <w:right w:val="none" w:sz="0" w:space="0" w:color="auto"/>
                              </w:divBdr>
                              <w:divsChild>
                                <w:div w:id="19274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10819">
          <w:marLeft w:val="0"/>
          <w:marRight w:val="0"/>
          <w:marTop w:val="0"/>
          <w:marBottom w:val="0"/>
          <w:divBdr>
            <w:top w:val="none" w:sz="0" w:space="0" w:color="auto"/>
            <w:left w:val="none" w:sz="0" w:space="0" w:color="auto"/>
            <w:bottom w:val="none" w:sz="0" w:space="0" w:color="auto"/>
            <w:right w:val="none" w:sz="0" w:space="0" w:color="auto"/>
          </w:divBdr>
          <w:divsChild>
            <w:div w:id="1258710449">
              <w:marLeft w:val="0"/>
              <w:marRight w:val="0"/>
              <w:marTop w:val="0"/>
              <w:marBottom w:val="0"/>
              <w:divBdr>
                <w:top w:val="none" w:sz="0" w:space="0" w:color="auto"/>
                <w:left w:val="none" w:sz="0" w:space="0" w:color="auto"/>
                <w:bottom w:val="none" w:sz="0" w:space="0" w:color="auto"/>
                <w:right w:val="none" w:sz="0" w:space="0" w:color="auto"/>
              </w:divBdr>
              <w:divsChild>
                <w:div w:id="383531864">
                  <w:marLeft w:val="0"/>
                  <w:marRight w:val="0"/>
                  <w:marTop w:val="0"/>
                  <w:marBottom w:val="0"/>
                  <w:divBdr>
                    <w:top w:val="none" w:sz="0" w:space="0" w:color="auto"/>
                    <w:left w:val="none" w:sz="0" w:space="0" w:color="auto"/>
                    <w:bottom w:val="none" w:sz="0" w:space="0" w:color="auto"/>
                    <w:right w:val="none" w:sz="0" w:space="0" w:color="auto"/>
                  </w:divBdr>
                  <w:divsChild>
                    <w:div w:id="325791266">
                      <w:marLeft w:val="0"/>
                      <w:marRight w:val="0"/>
                      <w:marTop w:val="0"/>
                      <w:marBottom w:val="0"/>
                      <w:divBdr>
                        <w:top w:val="none" w:sz="0" w:space="0" w:color="auto"/>
                        <w:left w:val="none" w:sz="0" w:space="0" w:color="auto"/>
                        <w:bottom w:val="none" w:sz="0" w:space="0" w:color="auto"/>
                        <w:right w:val="none" w:sz="0" w:space="0" w:color="auto"/>
                      </w:divBdr>
                    </w:div>
                    <w:div w:id="1587423409">
                      <w:marLeft w:val="0"/>
                      <w:marRight w:val="0"/>
                      <w:marTop w:val="0"/>
                      <w:marBottom w:val="0"/>
                      <w:divBdr>
                        <w:top w:val="none" w:sz="0" w:space="0" w:color="auto"/>
                        <w:left w:val="none" w:sz="0" w:space="0" w:color="auto"/>
                        <w:bottom w:val="none" w:sz="0" w:space="0" w:color="auto"/>
                        <w:right w:val="none" w:sz="0" w:space="0" w:color="auto"/>
                      </w:divBdr>
                      <w:divsChild>
                        <w:div w:id="1431004633">
                          <w:marLeft w:val="0"/>
                          <w:marRight w:val="0"/>
                          <w:marTop w:val="0"/>
                          <w:marBottom w:val="0"/>
                          <w:divBdr>
                            <w:top w:val="none" w:sz="0" w:space="0" w:color="auto"/>
                            <w:left w:val="none" w:sz="0" w:space="0" w:color="auto"/>
                            <w:bottom w:val="none" w:sz="0" w:space="0" w:color="auto"/>
                            <w:right w:val="none" w:sz="0" w:space="0" w:color="auto"/>
                          </w:divBdr>
                          <w:divsChild>
                            <w:div w:id="17461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50493">
          <w:marLeft w:val="0"/>
          <w:marRight w:val="0"/>
          <w:marTop w:val="0"/>
          <w:marBottom w:val="0"/>
          <w:divBdr>
            <w:top w:val="none" w:sz="0" w:space="0" w:color="auto"/>
            <w:left w:val="none" w:sz="0" w:space="0" w:color="auto"/>
            <w:bottom w:val="none" w:sz="0" w:space="0" w:color="auto"/>
            <w:right w:val="none" w:sz="0" w:space="0" w:color="auto"/>
          </w:divBdr>
          <w:divsChild>
            <w:div w:id="1303270196">
              <w:marLeft w:val="0"/>
              <w:marRight w:val="0"/>
              <w:marTop w:val="0"/>
              <w:marBottom w:val="0"/>
              <w:divBdr>
                <w:top w:val="none" w:sz="0" w:space="0" w:color="auto"/>
                <w:left w:val="none" w:sz="0" w:space="0" w:color="auto"/>
                <w:bottom w:val="none" w:sz="0" w:space="0" w:color="auto"/>
                <w:right w:val="none" w:sz="0" w:space="0" w:color="auto"/>
              </w:divBdr>
              <w:divsChild>
                <w:div w:id="1805731880">
                  <w:marLeft w:val="0"/>
                  <w:marRight w:val="0"/>
                  <w:marTop w:val="0"/>
                  <w:marBottom w:val="0"/>
                  <w:divBdr>
                    <w:top w:val="none" w:sz="0" w:space="0" w:color="auto"/>
                    <w:left w:val="none" w:sz="0" w:space="0" w:color="auto"/>
                    <w:bottom w:val="none" w:sz="0" w:space="0" w:color="auto"/>
                    <w:right w:val="none" w:sz="0" w:space="0" w:color="auto"/>
                  </w:divBdr>
                  <w:divsChild>
                    <w:div w:id="1413350743">
                      <w:marLeft w:val="0"/>
                      <w:marRight w:val="0"/>
                      <w:marTop w:val="0"/>
                      <w:marBottom w:val="0"/>
                      <w:divBdr>
                        <w:top w:val="none" w:sz="0" w:space="0" w:color="auto"/>
                        <w:left w:val="none" w:sz="0" w:space="0" w:color="auto"/>
                        <w:bottom w:val="none" w:sz="0" w:space="0" w:color="auto"/>
                        <w:right w:val="none" w:sz="0" w:space="0" w:color="auto"/>
                      </w:divBdr>
                      <w:divsChild>
                        <w:div w:id="1330327514">
                          <w:marLeft w:val="0"/>
                          <w:marRight w:val="0"/>
                          <w:marTop w:val="0"/>
                          <w:marBottom w:val="0"/>
                          <w:divBdr>
                            <w:top w:val="none" w:sz="0" w:space="0" w:color="auto"/>
                            <w:left w:val="none" w:sz="0" w:space="0" w:color="auto"/>
                            <w:bottom w:val="none" w:sz="0" w:space="0" w:color="auto"/>
                            <w:right w:val="none" w:sz="0" w:space="0" w:color="auto"/>
                          </w:divBdr>
                          <w:divsChild>
                            <w:div w:id="779568705">
                              <w:marLeft w:val="0"/>
                              <w:marRight w:val="0"/>
                              <w:marTop w:val="0"/>
                              <w:marBottom w:val="0"/>
                              <w:divBdr>
                                <w:top w:val="none" w:sz="0" w:space="0" w:color="auto"/>
                                <w:left w:val="none" w:sz="0" w:space="0" w:color="auto"/>
                                <w:bottom w:val="none" w:sz="0" w:space="0" w:color="auto"/>
                                <w:right w:val="none" w:sz="0" w:space="0" w:color="auto"/>
                              </w:divBdr>
                              <w:divsChild>
                                <w:div w:id="11701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224878">
          <w:marLeft w:val="0"/>
          <w:marRight w:val="0"/>
          <w:marTop w:val="0"/>
          <w:marBottom w:val="0"/>
          <w:divBdr>
            <w:top w:val="none" w:sz="0" w:space="0" w:color="auto"/>
            <w:left w:val="none" w:sz="0" w:space="0" w:color="auto"/>
            <w:bottom w:val="none" w:sz="0" w:space="0" w:color="auto"/>
            <w:right w:val="none" w:sz="0" w:space="0" w:color="auto"/>
          </w:divBdr>
          <w:divsChild>
            <w:div w:id="1784765791">
              <w:marLeft w:val="0"/>
              <w:marRight w:val="0"/>
              <w:marTop w:val="0"/>
              <w:marBottom w:val="0"/>
              <w:divBdr>
                <w:top w:val="none" w:sz="0" w:space="0" w:color="auto"/>
                <w:left w:val="none" w:sz="0" w:space="0" w:color="auto"/>
                <w:bottom w:val="none" w:sz="0" w:space="0" w:color="auto"/>
                <w:right w:val="none" w:sz="0" w:space="0" w:color="auto"/>
              </w:divBdr>
              <w:divsChild>
                <w:div w:id="825243484">
                  <w:marLeft w:val="0"/>
                  <w:marRight w:val="0"/>
                  <w:marTop w:val="0"/>
                  <w:marBottom w:val="0"/>
                  <w:divBdr>
                    <w:top w:val="none" w:sz="0" w:space="0" w:color="auto"/>
                    <w:left w:val="none" w:sz="0" w:space="0" w:color="auto"/>
                    <w:bottom w:val="none" w:sz="0" w:space="0" w:color="auto"/>
                    <w:right w:val="none" w:sz="0" w:space="0" w:color="auto"/>
                  </w:divBdr>
                  <w:divsChild>
                    <w:div w:id="1633633232">
                      <w:marLeft w:val="0"/>
                      <w:marRight w:val="0"/>
                      <w:marTop w:val="0"/>
                      <w:marBottom w:val="0"/>
                      <w:divBdr>
                        <w:top w:val="none" w:sz="0" w:space="0" w:color="auto"/>
                        <w:left w:val="none" w:sz="0" w:space="0" w:color="auto"/>
                        <w:bottom w:val="none" w:sz="0" w:space="0" w:color="auto"/>
                        <w:right w:val="none" w:sz="0" w:space="0" w:color="auto"/>
                      </w:divBdr>
                    </w:div>
                    <w:div w:id="1106542108">
                      <w:marLeft w:val="0"/>
                      <w:marRight w:val="0"/>
                      <w:marTop w:val="0"/>
                      <w:marBottom w:val="0"/>
                      <w:divBdr>
                        <w:top w:val="none" w:sz="0" w:space="0" w:color="auto"/>
                        <w:left w:val="none" w:sz="0" w:space="0" w:color="auto"/>
                        <w:bottom w:val="none" w:sz="0" w:space="0" w:color="auto"/>
                        <w:right w:val="none" w:sz="0" w:space="0" w:color="auto"/>
                      </w:divBdr>
                      <w:divsChild>
                        <w:div w:id="1255745090">
                          <w:marLeft w:val="0"/>
                          <w:marRight w:val="0"/>
                          <w:marTop w:val="0"/>
                          <w:marBottom w:val="0"/>
                          <w:divBdr>
                            <w:top w:val="none" w:sz="0" w:space="0" w:color="auto"/>
                            <w:left w:val="none" w:sz="0" w:space="0" w:color="auto"/>
                            <w:bottom w:val="none" w:sz="0" w:space="0" w:color="auto"/>
                            <w:right w:val="none" w:sz="0" w:space="0" w:color="auto"/>
                          </w:divBdr>
                          <w:divsChild>
                            <w:div w:id="7562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99497">
          <w:marLeft w:val="0"/>
          <w:marRight w:val="0"/>
          <w:marTop w:val="0"/>
          <w:marBottom w:val="0"/>
          <w:divBdr>
            <w:top w:val="none" w:sz="0" w:space="0" w:color="auto"/>
            <w:left w:val="none" w:sz="0" w:space="0" w:color="auto"/>
            <w:bottom w:val="none" w:sz="0" w:space="0" w:color="auto"/>
            <w:right w:val="none" w:sz="0" w:space="0" w:color="auto"/>
          </w:divBdr>
          <w:divsChild>
            <w:div w:id="1702172782">
              <w:marLeft w:val="0"/>
              <w:marRight w:val="0"/>
              <w:marTop w:val="0"/>
              <w:marBottom w:val="0"/>
              <w:divBdr>
                <w:top w:val="none" w:sz="0" w:space="0" w:color="auto"/>
                <w:left w:val="none" w:sz="0" w:space="0" w:color="auto"/>
                <w:bottom w:val="none" w:sz="0" w:space="0" w:color="auto"/>
                <w:right w:val="none" w:sz="0" w:space="0" w:color="auto"/>
              </w:divBdr>
              <w:divsChild>
                <w:div w:id="206720365">
                  <w:marLeft w:val="0"/>
                  <w:marRight w:val="0"/>
                  <w:marTop w:val="0"/>
                  <w:marBottom w:val="0"/>
                  <w:divBdr>
                    <w:top w:val="none" w:sz="0" w:space="0" w:color="auto"/>
                    <w:left w:val="none" w:sz="0" w:space="0" w:color="auto"/>
                    <w:bottom w:val="none" w:sz="0" w:space="0" w:color="auto"/>
                    <w:right w:val="none" w:sz="0" w:space="0" w:color="auto"/>
                  </w:divBdr>
                  <w:divsChild>
                    <w:div w:id="2085179037">
                      <w:marLeft w:val="0"/>
                      <w:marRight w:val="0"/>
                      <w:marTop w:val="0"/>
                      <w:marBottom w:val="0"/>
                      <w:divBdr>
                        <w:top w:val="none" w:sz="0" w:space="0" w:color="auto"/>
                        <w:left w:val="none" w:sz="0" w:space="0" w:color="auto"/>
                        <w:bottom w:val="none" w:sz="0" w:space="0" w:color="auto"/>
                        <w:right w:val="none" w:sz="0" w:space="0" w:color="auto"/>
                      </w:divBdr>
                      <w:divsChild>
                        <w:div w:id="1985087955">
                          <w:marLeft w:val="0"/>
                          <w:marRight w:val="0"/>
                          <w:marTop w:val="0"/>
                          <w:marBottom w:val="0"/>
                          <w:divBdr>
                            <w:top w:val="none" w:sz="0" w:space="0" w:color="auto"/>
                            <w:left w:val="none" w:sz="0" w:space="0" w:color="auto"/>
                            <w:bottom w:val="none" w:sz="0" w:space="0" w:color="auto"/>
                            <w:right w:val="none" w:sz="0" w:space="0" w:color="auto"/>
                          </w:divBdr>
                          <w:divsChild>
                            <w:div w:id="123894162">
                              <w:marLeft w:val="0"/>
                              <w:marRight w:val="0"/>
                              <w:marTop w:val="0"/>
                              <w:marBottom w:val="0"/>
                              <w:divBdr>
                                <w:top w:val="none" w:sz="0" w:space="0" w:color="auto"/>
                                <w:left w:val="none" w:sz="0" w:space="0" w:color="auto"/>
                                <w:bottom w:val="none" w:sz="0" w:space="0" w:color="auto"/>
                                <w:right w:val="none" w:sz="0" w:space="0" w:color="auto"/>
                              </w:divBdr>
                              <w:divsChild>
                                <w:div w:id="16088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28747">
          <w:marLeft w:val="0"/>
          <w:marRight w:val="0"/>
          <w:marTop w:val="0"/>
          <w:marBottom w:val="0"/>
          <w:divBdr>
            <w:top w:val="none" w:sz="0" w:space="0" w:color="auto"/>
            <w:left w:val="none" w:sz="0" w:space="0" w:color="auto"/>
            <w:bottom w:val="none" w:sz="0" w:space="0" w:color="auto"/>
            <w:right w:val="none" w:sz="0" w:space="0" w:color="auto"/>
          </w:divBdr>
          <w:divsChild>
            <w:div w:id="1736272098">
              <w:marLeft w:val="0"/>
              <w:marRight w:val="0"/>
              <w:marTop w:val="0"/>
              <w:marBottom w:val="0"/>
              <w:divBdr>
                <w:top w:val="none" w:sz="0" w:space="0" w:color="auto"/>
                <w:left w:val="none" w:sz="0" w:space="0" w:color="auto"/>
                <w:bottom w:val="none" w:sz="0" w:space="0" w:color="auto"/>
                <w:right w:val="none" w:sz="0" w:space="0" w:color="auto"/>
              </w:divBdr>
              <w:divsChild>
                <w:div w:id="1147749116">
                  <w:marLeft w:val="0"/>
                  <w:marRight w:val="0"/>
                  <w:marTop w:val="0"/>
                  <w:marBottom w:val="0"/>
                  <w:divBdr>
                    <w:top w:val="none" w:sz="0" w:space="0" w:color="auto"/>
                    <w:left w:val="none" w:sz="0" w:space="0" w:color="auto"/>
                    <w:bottom w:val="none" w:sz="0" w:space="0" w:color="auto"/>
                    <w:right w:val="none" w:sz="0" w:space="0" w:color="auto"/>
                  </w:divBdr>
                  <w:divsChild>
                    <w:div w:id="713582011">
                      <w:marLeft w:val="0"/>
                      <w:marRight w:val="0"/>
                      <w:marTop w:val="0"/>
                      <w:marBottom w:val="0"/>
                      <w:divBdr>
                        <w:top w:val="none" w:sz="0" w:space="0" w:color="auto"/>
                        <w:left w:val="none" w:sz="0" w:space="0" w:color="auto"/>
                        <w:bottom w:val="none" w:sz="0" w:space="0" w:color="auto"/>
                        <w:right w:val="none" w:sz="0" w:space="0" w:color="auto"/>
                      </w:divBdr>
                    </w:div>
                    <w:div w:id="697049055">
                      <w:marLeft w:val="0"/>
                      <w:marRight w:val="0"/>
                      <w:marTop w:val="0"/>
                      <w:marBottom w:val="0"/>
                      <w:divBdr>
                        <w:top w:val="none" w:sz="0" w:space="0" w:color="auto"/>
                        <w:left w:val="none" w:sz="0" w:space="0" w:color="auto"/>
                        <w:bottom w:val="none" w:sz="0" w:space="0" w:color="auto"/>
                        <w:right w:val="none" w:sz="0" w:space="0" w:color="auto"/>
                      </w:divBdr>
                      <w:divsChild>
                        <w:div w:id="1641498800">
                          <w:marLeft w:val="0"/>
                          <w:marRight w:val="0"/>
                          <w:marTop w:val="0"/>
                          <w:marBottom w:val="0"/>
                          <w:divBdr>
                            <w:top w:val="none" w:sz="0" w:space="0" w:color="auto"/>
                            <w:left w:val="none" w:sz="0" w:space="0" w:color="auto"/>
                            <w:bottom w:val="none" w:sz="0" w:space="0" w:color="auto"/>
                            <w:right w:val="none" w:sz="0" w:space="0" w:color="auto"/>
                          </w:divBdr>
                          <w:divsChild>
                            <w:div w:id="3227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845752">
          <w:marLeft w:val="0"/>
          <w:marRight w:val="0"/>
          <w:marTop w:val="0"/>
          <w:marBottom w:val="0"/>
          <w:divBdr>
            <w:top w:val="none" w:sz="0" w:space="0" w:color="auto"/>
            <w:left w:val="none" w:sz="0" w:space="0" w:color="auto"/>
            <w:bottom w:val="none" w:sz="0" w:space="0" w:color="auto"/>
            <w:right w:val="none" w:sz="0" w:space="0" w:color="auto"/>
          </w:divBdr>
          <w:divsChild>
            <w:div w:id="1445616869">
              <w:marLeft w:val="0"/>
              <w:marRight w:val="0"/>
              <w:marTop w:val="0"/>
              <w:marBottom w:val="0"/>
              <w:divBdr>
                <w:top w:val="none" w:sz="0" w:space="0" w:color="auto"/>
                <w:left w:val="none" w:sz="0" w:space="0" w:color="auto"/>
                <w:bottom w:val="none" w:sz="0" w:space="0" w:color="auto"/>
                <w:right w:val="none" w:sz="0" w:space="0" w:color="auto"/>
              </w:divBdr>
              <w:divsChild>
                <w:div w:id="2102484904">
                  <w:marLeft w:val="0"/>
                  <w:marRight w:val="0"/>
                  <w:marTop w:val="0"/>
                  <w:marBottom w:val="0"/>
                  <w:divBdr>
                    <w:top w:val="none" w:sz="0" w:space="0" w:color="auto"/>
                    <w:left w:val="none" w:sz="0" w:space="0" w:color="auto"/>
                    <w:bottom w:val="none" w:sz="0" w:space="0" w:color="auto"/>
                    <w:right w:val="none" w:sz="0" w:space="0" w:color="auto"/>
                  </w:divBdr>
                  <w:divsChild>
                    <w:div w:id="2094811241">
                      <w:marLeft w:val="0"/>
                      <w:marRight w:val="0"/>
                      <w:marTop w:val="0"/>
                      <w:marBottom w:val="0"/>
                      <w:divBdr>
                        <w:top w:val="none" w:sz="0" w:space="0" w:color="auto"/>
                        <w:left w:val="none" w:sz="0" w:space="0" w:color="auto"/>
                        <w:bottom w:val="none" w:sz="0" w:space="0" w:color="auto"/>
                        <w:right w:val="none" w:sz="0" w:space="0" w:color="auto"/>
                      </w:divBdr>
                      <w:divsChild>
                        <w:div w:id="1177232340">
                          <w:marLeft w:val="0"/>
                          <w:marRight w:val="0"/>
                          <w:marTop w:val="0"/>
                          <w:marBottom w:val="0"/>
                          <w:divBdr>
                            <w:top w:val="none" w:sz="0" w:space="0" w:color="auto"/>
                            <w:left w:val="none" w:sz="0" w:space="0" w:color="auto"/>
                            <w:bottom w:val="none" w:sz="0" w:space="0" w:color="auto"/>
                            <w:right w:val="none" w:sz="0" w:space="0" w:color="auto"/>
                          </w:divBdr>
                          <w:divsChild>
                            <w:div w:id="2127382631">
                              <w:marLeft w:val="0"/>
                              <w:marRight w:val="0"/>
                              <w:marTop w:val="0"/>
                              <w:marBottom w:val="0"/>
                              <w:divBdr>
                                <w:top w:val="none" w:sz="0" w:space="0" w:color="auto"/>
                                <w:left w:val="none" w:sz="0" w:space="0" w:color="auto"/>
                                <w:bottom w:val="none" w:sz="0" w:space="0" w:color="auto"/>
                                <w:right w:val="none" w:sz="0" w:space="0" w:color="auto"/>
                              </w:divBdr>
                              <w:divsChild>
                                <w:div w:id="35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25168">
          <w:marLeft w:val="0"/>
          <w:marRight w:val="0"/>
          <w:marTop w:val="0"/>
          <w:marBottom w:val="0"/>
          <w:divBdr>
            <w:top w:val="none" w:sz="0" w:space="0" w:color="auto"/>
            <w:left w:val="none" w:sz="0" w:space="0" w:color="auto"/>
            <w:bottom w:val="none" w:sz="0" w:space="0" w:color="auto"/>
            <w:right w:val="none" w:sz="0" w:space="0" w:color="auto"/>
          </w:divBdr>
          <w:divsChild>
            <w:div w:id="1726372054">
              <w:marLeft w:val="0"/>
              <w:marRight w:val="0"/>
              <w:marTop w:val="0"/>
              <w:marBottom w:val="0"/>
              <w:divBdr>
                <w:top w:val="none" w:sz="0" w:space="0" w:color="auto"/>
                <w:left w:val="none" w:sz="0" w:space="0" w:color="auto"/>
                <w:bottom w:val="none" w:sz="0" w:space="0" w:color="auto"/>
                <w:right w:val="none" w:sz="0" w:space="0" w:color="auto"/>
              </w:divBdr>
              <w:divsChild>
                <w:div w:id="786778657">
                  <w:marLeft w:val="0"/>
                  <w:marRight w:val="0"/>
                  <w:marTop w:val="0"/>
                  <w:marBottom w:val="0"/>
                  <w:divBdr>
                    <w:top w:val="none" w:sz="0" w:space="0" w:color="auto"/>
                    <w:left w:val="none" w:sz="0" w:space="0" w:color="auto"/>
                    <w:bottom w:val="none" w:sz="0" w:space="0" w:color="auto"/>
                    <w:right w:val="none" w:sz="0" w:space="0" w:color="auto"/>
                  </w:divBdr>
                  <w:divsChild>
                    <w:div w:id="1862280990">
                      <w:marLeft w:val="0"/>
                      <w:marRight w:val="0"/>
                      <w:marTop w:val="0"/>
                      <w:marBottom w:val="0"/>
                      <w:divBdr>
                        <w:top w:val="none" w:sz="0" w:space="0" w:color="auto"/>
                        <w:left w:val="none" w:sz="0" w:space="0" w:color="auto"/>
                        <w:bottom w:val="none" w:sz="0" w:space="0" w:color="auto"/>
                        <w:right w:val="none" w:sz="0" w:space="0" w:color="auto"/>
                      </w:divBdr>
                      <w:divsChild>
                        <w:div w:id="1343968959">
                          <w:marLeft w:val="0"/>
                          <w:marRight w:val="0"/>
                          <w:marTop w:val="0"/>
                          <w:marBottom w:val="0"/>
                          <w:divBdr>
                            <w:top w:val="none" w:sz="0" w:space="0" w:color="auto"/>
                            <w:left w:val="none" w:sz="0" w:space="0" w:color="auto"/>
                            <w:bottom w:val="none" w:sz="0" w:space="0" w:color="auto"/>
                            <w:right w:val="none" w:sz="0" w:space="0" w:color="auto"/>
                          </w:divBdr>
                          <w:divsChild>
                            <w:div w:id="7482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928550">
          <w:marLeft w:val="0"/>
          <w:marRight w:val="0"/>
          <w:marTop w:val="0"/>
          <w:marBottom w:val="0"/>
          <w:divBdr>
            <w:top w:val="none" w:sz="0" w:space="0" w:color="auto"/>
            <w:left w:val="none" w:sz="0" w:space="0" w:color="auto"/>
            <w:bottom w:val="none" w:sz="0" w:space="0" w:color="auto"/>
            <w:right w:val="none" w:sz="0" w:space="0" w:color="auto"/>
          </w:divBdr>
          <w:divsChild>
            <w:div w:id="1880703318">
              <w:marLeft w:val="0"/>
              <w:marRight w:val="0"/>
              <w:marTop w:val="0"/>
              <w:marBottom w:val="0"/>
              <w:divBdr>
                <w:top w:val="none" w:sz="0" w:space="0" w:color="auto"/>
                <w:left w:val="none" w:sz="0" w:space="0" w:color="auto"/>
                <w:bottom w:val="none" w:sz="0" w:space="0" w:color="auto"/>
                <w:right w:val="none" w:sz="0" w:space="0" w:color="auto"/>
              </w:divBdr>
              <w:divsChild>
                <w:div w:id="989284053">
                  <w:marLeft w:val="0"/>
                  <w:marRight w:val="0"/>
                  <w:marTop w:val="0"/>
                  <w:marBottom w:val="0"/>
                  <w:divBdr>
                    <w:top w:val="none" w:sz="0" w:space="0" w:color="auto"/>
                    <w:left w:val="none" w:sz="0" w:space="0" w:color="auto"/>
                    <w:bottom w:val="none" w:sz="0" w:space="0" w:color="auto"/>
                    <w:right w:val="none" w:sz="0" w:space="0" w:color="auto"/>
                  </w:divBdr>
                  <w:divsChild>
                    <w:div w:id="809054973">
                      <w:marLeft w:val="0"/>
                      <w:marRight w:val="0"/>
                      <w:marTop w:val="0"/>
                      <w:marBottom w:val="0"/>
                      <w:divBdr>
                        <w:top w:val="none" w:sz="0" w:space="0" w:color="auto"/>
                        <w:left w:val="none" w:sz="0" w:space="0" w:color="auto"/>
                        <w:bottom w:val="none" w:sz="0" w:space="0" w:color="auto"/>
                        <w:right w:val="none" w:sz="0" w:space="0" w:color="auto"/>
                      </w:divBdr>
                      <w:divsChild>
                        <w:div w:id="792023791">
                          <w:marLeft w:val="0"/>
                          <w:marRight w:val="0"/>
                          <w:marTop w:val="0"/>
                          <w:marBottom w:val="0"/>
                          <w:divBdr>
                            <w:top w:val="none" w:sz="0" w:space="0" w:color="auto"/>
                            <w:left w:val="none" w:sz="0" w:space="0" w:color="auto"/>
                            <w:bottom w:val="none" w:sz="0" w:space="0" w:color="auto"/>
                            <w:right w:val="none" w:sz="0" w:space="0" w:color="auto"/>
                          </w:divBdr>
                          <w:divsChild>
                            <w:div w:id="1555384329">
                              <w:marLeft w:val="0"/>
                              <w:marRight w:val="0"/>
                              <w:marTop w:val="0"/>
                              <w:marBottom w:val="0"/>
                              <w:divBdr>
                                <w:top w:val="none" w:sz="0" w:space="0" w:color="auto"/>
                                <w:left w:val="none" w:sz="0" w:space="0" w:color="auto"/>
                                <w:bottom w:val="none" w:sz="0" w:space="0" w:color="auto"/>
                                <w:right w:val="none" w:sz="0" w:space="0" w:color="auto"/>
                              </w:divBdr>
                              <w:divsChild>
                                <w:div w:id="5685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94501">
          <w:marLeft w:val="0"/>
          <w:marRight w:val="0"/>
          <w:marTop w:val="0"/>
          <w:marBottom w:val="0"/>
          <w:divBdr>
            <w:top w:val="none" w:sz="0" w:space="0" w:color="auto"/>
            <w:left w:val="none" w:sz="0" w:space="0" w:color="auto"/>
            <w:bottom w:val="none" w:sz="0" w:space="0" w:color="auto"/>
            <w:right w:val="none" w:sz="0" w:space="0" w:color="auto"/>
          </w:divBdr>
          <w:divsChild>
            <w:div w:id="1940143427">
              <w:marLeft w:val="0"/>
              <w:marRight w:val="0"/>
              <w:marTop w:val="0"/>
              <w:marBottom w:val="0"/>
              <w:divBdr>
                <w:top w:val="none" w:sz="0" w:space="0" w:color="auto"/>
                <w:left w:val="none" w:sz="0" w:space="0" w:color="auto"/>
                <w:bottom w:val="none" w:sz="0" w:space="0" w:color="auto"/>
                <w:right w:val="none" w:sz="0" w:space="0" w:color="auto"/>
              </w:divBdr>
              <w:divsChild>
                <w:div w:id="886726195">
                  <w:marLeft w:val="0"/>
                  <w:marRight w:val="0"/>
                  <w:marTop w:val="0"/>
                  <w:marBottom w:val="0"/>
                  <w:divBdr>
                    <w:top w:val="none" w:sz="0" w:space="0" w:color="auto"/>
                    <w:left w:val="none" w:sz="0" w:space="0" w:color="auto"/>
                    <w:bottom w:val="none" w:sz="0" w:space="0" w:color="auto"/>
                    <w:right w:val="none" w:sz="0" w:space="0" w:color="auto"/>
                  </w:divBdr>
                  <w:divsChild>
                    <w:div w:id="1974675535">
                      <w:marLeft w:val="0"/>
                      <w:marRight w:val="0"/>
                      <w:marTop w:val="0"/>
                      <w:marBottom w:val="0"/>
                      <w:divBdr>
                        <w:top w:val="none" w:sz="0" w:space="0" w:color="auto"/>
                        <w:left w:val="none" w:sz="0" w:space="0" w:color="auto"/>
                        <w:bottom w:val="none" w:sz="0" w:space="0" w:color="auto"/>
                        <w:right w:val="none" w:sz="0" w:space="0" w:color="auto"/>
                      </w:divBdr>
                    </w:div>
                    <w:div w:id="597376246">
                      <w:marLeft w:val="0"/>
                      <w:marRight w:val="0"/>
                      <w:marTop w:val="0"/>
                      <w:marBottom w:val="0"/>
                      <w:divBdr>
                        <w:top w:val="none" w:sz="0" w:space="0" w:color="auto"/>
                        <w:left w:val="none" w:sz="0" w:space="0" w:color="auto"/>
                        <w:bottom w:val="none" w:sz="0" w:space="0" w:color="auto"/>
                        <w:right w:val="none" w:sz="0" w:space="0" w:color="auto"/>
                      </w:divBdr>
                      <w:divsChild>
                        <w:div w:id="855382112">
                          <w:marLeft w:val="0"/>
                          <w:marRight w:val="0"/>
                          <w:marTop w:val="0"/>
                          <w:marBottom w:val="0"/>
                          <w:divBdr>
                            <w:top w:val="none" w:sz="0" w:space="0" w:color="auto"/>
                            <w:left w:val="none" w:sz="0" w:space="0" w:color="auto"/>
                            <w:bottom w:val="none" w:sz="0" w:space="0" w:color="auto"/>
                            <w:right w:val="none" w:sz="0" w:space="0" w:color="auto"/>
                          </w:divBdr>
                          <w:divsChild>
                            <w:div w:id="1359621968">
                              <w:marLeft w:val="0"/>
                              <w:marRight w:val="0"/>
                              <w:marTop w:val="0"/>
                              <w:marBottom w:val="0"/>
                              <w:divBdr>
                                <w:top w:val="none" w:sz="0" w:space="0" w:color="auto"/>
                                <w:left w:val="none" w:sz="0" w:space="0" w:color="auto"/>
                                <w:bottom w:val="none" w:sz="0" w:space="0" w:color="auto"/>
                                <w:right w:val="none" w:sz="0" w:space="0" w:color="auto"/>
                              </w:divBdr>
                              <w:divsChild>
                                <w:div w:id="276759482">
                                  <w:marLeft w:val="0"/>
                                  <w:marRight w:val="0"/>
                                  <w:marTop w:val="0"/>
                                  <w:marBottom w:val="0"/>
                                  <w:divBdr>
                                    <w:top w:val="none" w:sz="0" w:space="0" w:color="auto"/>
                                    <w:left w:val="none" w:sz="0" w:space="0" w:color="auto"/>
                                    <w:bottom w:val="none" w:sz="0" w:space="0" w:color="auto"/>
                                    <w:right w:val="none" w:sz="0" w:space="0" w:color="auto"/>
                                  </w:divBdr>
                                  <w:divsChild>
                                    <w:div w:id="2141872819">
                                      <w:marLeft w:val="0"/>
                                      <w:marRight w:val="0"/>
                                      <w:marTop w:val="0"/>
                                      <w:marBottom w:val="0"/>
                                      <w:divBdr>
                                        <w:top w:val="none" w:sz="0" w:space="0" w:color="auto"/>
                                        <w:left w:val="none" w:sz="0" w:space="0" w:color="auto"/>
                                        <w:bottom w:val="none" w:sz="0" w:space="0" w:color="auto"/>
                                        <w:right w:val="none" w:sz="0" w:space="0" w:color="auto"/>
                                      </w:divBdr>
                                      <w:divsChild>
                                        <w:div w:id="1936858714">
                                          <w:marLeft w:val="0"/>
                                          <w:marRight w:val="0"/>
                                          <w:marTop w:val="0"/>
                                          <w:marBottom w:val="0"/>
                                          <w:divBdr>
                                            <w:top w:val="none" w:sz="0" w:space="0" w:color="auto"/>
                                            <w:left w:val="none" w:sz="0" w:space="0" w:color="auto"/>
                                            <w:bottom w:val="none" w:sz="0" w:space="0" w:color="auto"/>
                                            <w:right w:val="none" w:sz="0" w:space="0" w:color="auto"/>
                                          </w:divBdr>
                                          <w:divsChild>
                                            <w:div w:id="1035616170">
                                              <w:marLeft w:val="0"/>
                                              <w:marRight w:val="0"/>
                                              <w:marTop w:val="0"/>
                                              <w:marBottom w:val="0"/>
                                              <w:divBdr>
                                                <w:top w:val="none" w:sz="0" w:space="0" w:color="auto"/>
                                                <w:left w:val="none" w:sz="0" w:space="0" w:color="auto"/>
                                                <w:bottom w:val="none" w:sz="0" w:space="0" w:color="auto"/>
                                                <w:right w:val="none" w:sz="0" w:space="0" w:color="auto"/>
                                              </w:divBdr>
                                              <w:divsChild>
                                                <w:div w:id="2114470258">
                                                  <w:marLeft w:val="0"/>
                                                  <w:marRight w:val="0"/>
                                                  <w:marTop w:val="0"/>
                                                  <w:marBottom w:val="0"/>
                                                  <w:divBdr>
                                                    <w:top w:val="none" w:sz="0" w:space="0" w:color="auto"/>
                                                    <w:left w:val="none" w:sz="0" w:space="0" w:color="auto"/>
                                                    <w:bottom w:val="none" w:sz="0" w:space="0" w:color="auto"/>
                                                    <w:right w:val="none" w:sz="0" w:space="0" w:color="auto"/>
                                                  </w:divBdr>
                                                  <w:divsChild>
                                                    <w:div w:id="1774394874">
                                                      <w:marLeft w:val="0"/>
                                                      <w:marRight w:val="0"/>
                                                      <w:marTop w:val="0"/>
                                                      <w:marBottom w:val="0"/>
                                                      <w:divBdr>
                                                        <w:top w:val="none" w:sz="0" w:space="0" w:color="auto"/>
                                                        <w:left w:val="none" w:sz="0" w:space="0" w:color="auto"/>
                                                        <w:bottom w:val="none" w:sz="0" w:space="0" w:color="auto"/>
                                                        <w:right w:val="none" w:sz="0" w:space="0" w:color="auto"/>
                                                      </w:divBdr>
                                                      <w:divsChild>
                                                        <w:div w:id="378169961">
                                                          <w:marLeft w:val="0"/>
                                                          <w:marRight w:val="0"/>
                                                          <w:marTop w:val="0"/>
                                                          <w:marBottom w:val="0"/>
                                                          <w:divBdr>
                                                            <w:top w:val="none" w:sz="0" w:space="0" w:color="auto"/>
                                                            <w:left w:val="none" w:sz="0" w:space="0" w:color="auto"/>
                                                            <w:bottom w:val="none" w:sz="0" w:space="0" w:color="auto"/>
                                                            <w:right w:val="none" w:sz="0" w:space="0" w:color="auto"/>
                                                          </w:divBdr>
                                                          <w:divsChild>
                                                            <w:div w:id="1860847388">
                                                              <w:marLeft w:val="0"/>
                                                              <w:marRight w:val="0"/>
                                                              <w:marTop w:val="0"/>
                                                              <w:marBottom w:val="0"/>
                                                              <w:divBdr>
                                                                <w:top w:val="none" w:sz="0" w:space="0" w:color="auto"/>
                                                                <w:left w:val="none" w:sz="0" w:space="0" w:color="auto"/>
                                                                <w:bottom w:val="none" w:sz="0" w:space="0" w:color="auto"/>
                                                                <w:right w:val="none" w:sz="0" w:space="0" w:color="auto"/>
                                                              </w:divBdr>
                                                              <w:divsChild>
                                                                <w:div w:id="1756365106">
                                                                  <w:marLeft w:val="0"/>
                                                                  <w:marRight w:val="0"/>
                                                                  <w:marTop w:val="0"/>
                                                                  <w:marBottom w:val="0"/>
                                                                  <w:divBdr>
                                                                    <w:top w:val="none" w:sz="0" w:space="0" w:color="auto"/>
                                                                    <w:left w:val="none" w:sz="0" w:space="0" w:color="auto"/>
                                                                    <w:bottom w:val="none" w:sz="0" w:space="0" w:color="auto"/>
                                                                    <w:right w:val="none" w:sz="0" w:space="0" w:color="auto"/>
                                                                  </w:divBdr>
                                                                  <w:divsChild>
                                                                    <w:div w:id="1530483494">
                                                                      <w:marLeft w:val="0"/>
                                                                      <w:marRight w:val="0"/>
                                                                      <w:marTop w:val="0"/>
                                                                      <w:marBottom w:val="0"/>
                                                                      <w:divBdr>
                                                                        <w:top w:val="none" w:sz="0" w:space="0" w:color="auto"/>
                                                                        <w:left w:val="none" w:sz="0" w:space="0" w:color="auto"/>
                                                                        <w:bottom w:val="none" w:sz="0" w:space="0" w:color="auto"/>
                                                                        <w:right w:val="none" w:sz="0" w:space="0" w:color="auto"/>
                                                                      </w:divBdr>
                                                                      <w:divsChild>
                                                                        <w:div w:id="1432821454">
                                                                          <w:marLeft w:val="0"/>
                                                                          <w:marRight w:val="0"/>
                                                                          <w:marTop w:val="0"/>
                                                                          <w:marBottom w:val="0"/>
                                                                          <w:divBdr>
                                                                            <w:top w:val="none" w:sz="0" w:space="0" w:color="auto"/>
                                                                            <w:left w:val="none" w:sz="0" w:space="0" w:color="auto"/>
                                                                            <w:bottom w:val="none" w:sz="0" w:space="0" w:color="auto"/>
                                                                            <w:right w:val="none" w:sz="0" w:space="0" w:color="auto"/>
                                                                          </w:divBdr>
                                                                          <w:divsChild>
                                                                            <w:div w:id="18982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10766">
                                  <w:marLeft w:val="0"/>
                                  <w:marRight w:val="0"/>
                                  <w:marTop w:val="0"/>
                                  <w:marBottom w:val="0"/>
                                  <w:divBdr>
                                    <w:top w:val="none" w:sz="0" w:space="0" w:color="auto"/>
                                    <w:left w:val="none" w:sz="0" w:space="0" w:color="auto"/>
                                    <w:bottom w:val="none" w:sz="0" w:space="0" w:color="auto"/>
                                    <w:right w:val="none" w:sz="0" w:space="0" w:color="auto"/>
                                  </w:divBdr>
                                  <w:divsChild>
                                    <w:div w:id="634339648">
                                      <w:marLeft w:val="0"/>
                                      <w:marRight w:val="0"/>
                                      <w:marTop w:val="0"/>
                                      <w:marBottom w:val="0"/>
                                      <w:divBdr>
                                        <w:top w:val="none" w:sz="0" w:space="0" w:color="auto"/>
                                        <w:left w:val="none" w:sz="0" w:space="0" w:color="auto"/>
                                        <w:bottom w:val="none" w:sz="0" w:space="0" w:color="auto"/>
                                        <w:right w:val="none" w:sz="0" w:space="0" w:color="auto"/>
                                      </w:divBdr>
                                      <w:divsChild>
                                        <w:div w:id="1261377879">
                                          <w:marLeft w:val="0"/>
                                          <w:marRight w:val="0"/>
                                          <w:marTop w:val="0"/>
                                          <w:marBottom w:val="0"/>
                                          <w:divBdr>
                                            <w:top w:val="none" w:sz="0" w:space="0" w:color="auto"/>
                                            <w:left w:val="none" w:sz="0" w:space="0" w:color="auto"/>
                                            <w:bottom w:val="none" w:sz="0" w:space="0" w:color="auto"/>
                                            <w:right w:val="none" w:sz="0" w:space="0" w:color="auto"/>
                                          </w:divBdr>
                                          <w:divsChild>
                                            <w:div w:id="1860385224">
                                              <w:marLeft w:val="0"/>
                                              <w:marRight w:val="0"/>
                                              <w:marTop w:val="0"/>
                                              <w:marBottom w:val="0"/>
                                              <w:divBdr>
                                                <w:top w:val="none" w:sz="0" w:space="0" w:color="auto"/>
                                                <w:left w:val="none" w:sz="0" w:space="0" w:color="auto"/>
                                                <w:bottom w:val="none" w:sz="0" w:space="0" w:color="auto"/>
                                                <w:right w:val="none" w:sz="0" w:space="0" w:color="auto"/>
                                              </w:divBdr>
                                              <w:divsChild>
                                                <w:div w:id="1759015220">
                                                  <w:marLeft w:val="0"/>
                                                  <w:marRight w:val="0"/>
                                                  <w:marTop w:val="0"/>
                                                  <w:marBottom w:val="0"/>
                                                  <w:divBdr>
                                                    <w:top w:val="none" w:sz="0" w:space="0" w:color="auto"/>
                                                    <w:left w:val="none" w:sz="0" w:space="0" w:color="auto"/>
                                                    <w:bottom w:val="none" w:sz="0" w:space="0" w:color="auto"/>
                                                    <w:right w:val="none" w:sz="0" w:space="0" w:color="auto"/>
                                                  </w:divBdr>
                                                  <w:divsChild>
                                                    <w:div w:id="829709138">
                                                      <w:marLeft w:val="0"/>
                                                      <w:marRight w:val="0"/>
                                                      <w:marTop w:val="0"/>
                                                      <w:marBottom w:val="0"/>
                                                      <w:divBdr>
                                                        <w:top w:val="none" w:sz="0" w:space="0" w:color="auto"/>
                                                        <w:left w:val="none" w:sz="0" w:space="0" w:color="auto"/>
                                                        <w:bottom w:val="none" w:sz="0" w:space="0" w:color="auto"/>
                                                        <w:right w:val="none" w:sz="0" w:space="0" w:color="auto"/>
                                                      </w:divBdr>
                                                      <w:divsChild>
                                                        <w:div w:id="306325685">
                                                          <w:marLeft w:val="0"/>
                                                          <w:marRight w:val="0"/>
                                                          <w:marTop w:val="0"/>
                                                          <w:marBottom w:val="0"/>
                                                          <w:divBdr>
                                                            <w:top w:val="none" w:sz="0" w:space="0" w:color="auto"/>
                                                            <w:left w:val="none" w:sz="0" w:space="0" w:color="auto"/>
                                                            <w:bottom w:val="none" w:sz="0" w:space="0" w:color="auto"/>
                                                            <w:right w:val="none" w:sz="0" w:space="0" w:color="auto"/>
                                                          </w:divBdr>
                                                          <w:divsChild>
                                                            <w:div w:id="1761103821">
                                                              <w:marLeft w:val="0"/>
                                                              <w:marRight w:val="0"/>
                                                              <w:marTop w:val="0"/>
                                                              <w:marBottom w:val="0"/>
                                                              <w:divBdr>
                                                                <w:top w:val="none" w:sz="0" w:space="0" w:color="auto"/>
                                                                <w:left w:val="none" w:sz="0" w:space="0" w:color="auto"/>
                                                                <w:bottom w:val="none" w:sz="0" w:space="0" w:color="auto"/>
                                                                <w:right w:val="none" w:sz="0" w:space="0" w:color="auto"/>
                                                              </w:divBdr>
                                                              <w:divsChild>
                                                                <w:div w:id="2085495459">
                                                                  <w:marLeft w:val="0"/>
                                                                  <w:marRight w:val="0"/>
                                                                  <w:marTop w:val="0"/>
                                                                  <w:marBottom w:val="0"/>
                                                                  <w:divBdr>
                                                                    <w:top w:val="none" w:sz="0" w:space="0" w:color="auto"/>
                                                                    <w:left w:val="none" w:sz="0" w:space="0" w:color="auto"/>
                                                                    <w:bottom w:val="none" w:sz="0" w:space="0" w:color="auto"/>
                                                                    <w:right w:val="none" w:sz="0" w:space="0" w:color="auto"/>
                                                                  </w:divBdr>
                                                                  <w:divsChild>
                                                                    <w:div w:id="416246678">
                                                                      <w:marLeft w:val="0"/>
                                                                      <w:marRight w:val="0"/>
                                                                      <w:marTop w:val="0"/>
                                                                      <w:marBottom w:val="0"/>
                                                                      <w:divBdr>
                                                                        <w:top w:val="none" w:sz="0" w:space="0" w:color="auto"/>
                                                                        <w:left w:val="none" w:sz="0" w:space="0" w:color="auto"/>
                                                                        <w:bottom w:val="none" w:sz="0" w:space="0" w:color="auto"/>
                                                                        <w:right w:val="none" w:sz="0" w:space="0" w:color="auto"/>
                                                                      </w:divBdr>
                                                                      <w:divsChild>
                                                                        <w:div w:id="1654721684">
                                                                          <w:marLeft w:val="0"/>
                                                                          <w:marRight w:val="0"/>
                                                                          <w:marTop w:val="0"/>
                                                                          <w:marBottom w:val="0"/>
                                                                          <w:divBdr>
                                                                            <w:top w:val="none" w:sz="0" w:space="0" w:color="auto"/>
                                                                            <w:left w:val="none" w:sz="0" w:space="0" w:color="auto"/>
                                                                            <w:bottom w:val="none" w:sz="0" w:space="0" w:color="auto"/>
                                                                            <w:right w:val="none" w:sz="0" w:space="0" w:color="auto"/>
                                                                          </w:divBdr>
                                                                          <w:divsChild>
                                                                            <w:div w:id="1983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762668">
          <w:marLeft w:val="0"/>
          <w:marRight w:val="0"/>
          <w:marTop w:val="0"/>
          <w:marBottom w:val="0"/>
          <w:divBdr>
            <w:top w:val="none" w:sz="0" w:space="0" w:color="auto"/>
            <w:left w:val="none" w:sz="0" w:space="0" w:color="auto"/>
            <w:bottom w:val="none" w:sz="0" w:space="0" w:color="auto"/>
            <w:right w:val="none" w:sz="0" w:space="0" w:color="auto"/>
          </w:divBdr>
          <w:divsChild>
            <w:div w:id="214776676">
              <w:marLeft w:val="0"/>
              <w:marRight w:val="0"/>
              <w:marTop w:val="0"/>
              <w:marBottom w:val="0"/>
              <w:divBdr>
                <w:top w:val="none" w:sz="0" w:space="0" w:color="auto"/>
                <w:left w:val="none" w:sz="0" w:space="0" w:color="auto"/>
                <w:bottom w:val="none" w:sz="0" w:space="0" w:color="auto"/>
                <w:right w:val="none" w:sz="0" w:space="0" w:color="auto"/>
              </w:divBdr>
              <w:divsChild>
                <w:div w:id="1212572432">
                  <w:marLeft w:val="0"/>
                  <w:marRight w:val="0"/>
                  <w:marTop w:val="0"/>
                  <w:marBottom w:val="0"/>
                  <w:divBdr>
                    <w:top w:val="none" w:sz="0" w:space="0" w:color="auto"/>
                    <w:left w:val="none" w:sz="0" w:space="0" w:color="auto"/>
                    <w:bottom w:val="none" w:sz="0" w:space="0" w:color="auto"/>
                    <w:right w:val="none" w:sz="0" w:space="0" w:color="auto"/>
                  </w:divBdr>
                  <w:divsChild>
                    <w:div w:id="958800623">
                      <w:marLeft w:val="0"/>
                      <w:marRight w:val="0"/>
                      <w:marTop w:val="0"/>
                      <w:marBottom w:val="0"/>
                      <w:divBdr>
                        <w:top w:val="none" w:sz="0" w:space="0" w:color="auto"/>
                        <w:left w:val="none" w:sz="0" w:space="0" w:color="auto"/>
                        <w:bottom w:val="none" w:sz="0" w:space="0" w:color="auto"/>
                        <w:right w:val="none" w:sz="0" w:space="0" w:color="auto"/>
                      </w:divBdr>
                      <w:divsChild>
                        <w:div w:id="1962497251">
                          <w:marLeft w:val="0"/>
                          <w:marRight w:val="0"/>
                          <w:marTop w:val="0"/>
                          <w:marBottom w:val="0"/>
                          <w:divBdr>
                            <w:top w:val="none" w:sz="0" w:space="0" w:color="auto"/>
                            <w:left w:val="none" w:sz="0" w:space="0" w:color="auto"/>
                            <w:bottom w:val="none" w:sz="0" w:space="0" w:color="auto"/>
                            <w:right w:val="none" w:sz="0" w:space="0" w:color="auto"/>
                          </w:divBdr>
                          <w:divsChild>
                            <w:div w:id="463737637">
                              <w:marLeft w:val="0"/>
                              <w:marRight w:val="0"/>
                              <w:marTop w:val="0"/>
                              <w:marBottom w:val="0"/>
                              <w:divBdr>
                                <w:top w:val="none" w:sz="0" w:space="0" w:color="auto"/>
                                <w:left w:val="none" w:sz="0" w:space="0" w:color="auto"/>
                                <w:bottom w:val="none" w:sz="0" w:space="0" w:color="auto"/>
                                <w:right w:val="none" w:sz="0" w:space="0" w:color="auto"/>
                              </w:divBdr>
                              <w:divsChild>
                                <w:div w:id="20179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472328">
          <w:marLeft w:val="0"/>
          <w:marRight w:val="0"/>
          <w:marTop w:val="0"/>
          <w:marBottom w:val="0"/>
          <w:divBdr>
            <w:top w:val="none" w:sz="0" w:space="0" w:color="auto"/>
            <w:left w:val="none" w:sz="0" w:space="0" w:color="auto"/>
            <w:bottom w:val="none" w:sz="0" w:space="0" w:color="auto"/>
            <w:right w:val="none" w:sz="0" w:space="0" w:color="auto"/>
          </w:divBdr>
          <w:divsChild>
            <w:div w:id="1490488193">
              <w:marLeft w:val="0"/>
              <w:marRight w:val="0"/>
              <w:marTop w:val="0"/>
              <w:marBottom w:val="0"/>
              <w:divBdr>
                <w:top w:val="none" w:sz="0" w:space="0" w:color="auto"/>
                <w:left w:val="none" w:sz="0" w:space="0" w:color="auto"/>
                <w:bottom w:val="none" w:sz="0" w:space="0" w:color="auto"/>
                <w:right w:val="none" w:sz="0" w:space="0" w:color="auto"/>
              </w:divBdr>
              <w:divsChild>
                <w:div w:id="263465659">
                  <w:marLeft w:val="0"/>
                  <w:marRight w:val="0"/>
                  <w:marTop w:val="0"/>
                  <w:marBottom w:val="0"/>
                  <w:divBdr>
                    <w:top w:val="none" w:sz="0" w:space="0" w:color="auto"/>
                    <w:left w:val="none" w:sz="0" w:space="0" w:color="auto"/>
                    <w:bottom w:val="none" w:sz="0" w:space="0" w:color="auto"/>
                    <w:right w:val="none" w:sz="0" w:space="0" w:color="auto"/>
                  </w:divBdr>
                  <w:divsChild>
                    <w:div w:id="506554003">
                      <w:marLeft w:val="0"/>
                      <w:marRight w:val="0"/>
                      <w:marTop w:val="0"/>
                      <w:marBottom w:val="0"/>
                      <w:divBdr>
                        <w:top w:val="none" w:sz="0" w:space="0" w:color="auto"/>
                        <w:left w:val="none" w:sz="0" w:space="0" w:color="auto"/>
                        <w:bottom w:val="none" w:sz="0" w:space="0" w:color="auto"/>
                        <w:right w:val="none" w:sz="0" w:space="0" w:color="auto"/>
                      </w:divBdr>
                    </w:div>
                    <w:div w:id="191041951">
                      <w:marLeft w:val="0"/>
                      <w:marRight w:val="0"/>
                      <w:marTop w:val="0"/>
                      <w:marBottom w:val="0"/>
                      <w:divBdr>
                        <w:top w:val="none" w:sz="0" w:space="0" w:color="auto"/>
                        <w:left w:val="none" w:sz="0" w:space="0" w:color="auto"/>
                        <w:bottom w:val="none" w:sz="0" w:space="0" w:color="auto"/>
                        <w:right w:val="none" w:sz="0" w:space="0" w:color="auto"/>
                      </w:divBdr>
                      <w:divsChild>
                        <w:div w:id="219442581">
                          <w:marLeft w:val="0"/>
                          <w:marRight w:val="0"/>
                          <w:marTop w:val="0"/>
                          <w:marBottom w:val="0"/>
                          <w:divBdr>
                            <w:top w:val="none" w:sz="0" w:space="0" w:color="auto"/>
                            <w:left w:val="none" w:sz="0" w:space="0" w:color="auto"/>
                            <w:bottom w:val="none" w:sz="0" w:space="0" w:color="auto"/>
                            <w:right w:val="none" w:sz="0" w:space="0" w:color="auto"/>
                          </w:divBdr>
                          <w:divsChild>
                            <w:div w:id="18470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17755">
          <w:marLeft w:val="0"/>
          <w:marRight w:val="0"/>
          <w:marTop w:val="0"/>
          <w:marBottom w:val="0"/>
          <w:divBdr>
            <w:top w:val="none" w:sz="0" w:space="0" w:color="auto"/>
            <w:left w:val="none" w:sz="0" w:space="0" w:color="auto"/>
            <w:bottom w:val="none" w:sz="0" w:space="0" w:color="auto"/>
            <w:right w:val="none" w:sz="0" w:space="0" w:color="auto"/>
          </w:divBdr>
          <w:divsChild>
            <w:div w:id="1782525385">
              <w:marLeft w:val="0"/>
              <w:marRight w:val="0"/>
              <w:marTop w:val="0"/>
              <w:marBottom w:val="0"/>
              <w:divBdr>
                <w:top w:val="none" w:sz="0" w:space="0" w:color="auto"/>
                <w:left w:val="none" w:sz="0" w:space="0" w:color="auto"/>
                <w:bottom w:val="none" w:sz="0" w:space="0" w:color="auto"/>
                <w:right w:val="none" w:sz="0" w:space="0" w:color="auto"/>
              </w:divBdr>
              <w:divsChild>
                <w:div w:id="889003707">
                  <w:marLeft w:val="0"/>
                  <w:marRight w:val="0"/>
                  <w:marTop w:val="0"/>
                  <w:marBottom w:val="0"/>
                  <w:divBdr>
                    <w:top w:val="none" w:sz="0" w:space="0" w:color="auto"/>
                    <w:left w:val="none" w:sz="0" w:space="0" w:color="auto"/>
                    <w:bottom w:val="none" w:sz="0" w:space="0" w:color="auto"/>
                    <w:right w:val="none" w:sz="0" w:space="0" w:color="auto"/>
                  </w:divBdr>
                  <w:divsChild>
                    <w:div w:id="243032549">
                      <w:marLeft w:val="0"/>
                      <w:marRight w:val="0"/>
                      <w:marTop w:val="0"/>
                      <w:marBottom w:val="0"/>
                      <w:divBdr>
                        <w:top w:val="none" w:sz="0" w:space="0" w:color="auto"/>
                        <w:left w:val="none" w:sz="0" w:space="0" w:color="auto"/>
                        <w:bottom w:val="none" w:sz="0" w:space="0" w:color="auto"/>
                        <w:right w:val="none" w:sz="0" w:space="0" w:color="auto"/>
                      </w:divBdr>
                      <w:divsChild>
                        <w:div w:id="84570257">
                          <w:marLeft w:val="0"/>
                          <w:marRight w:val="0"/>
                          <w:marTop w:val="0"/>
                          <w:marBottom w:val="0"/>
                          <w:divBdr>
                            <w:top w:val="none" w:sz="0" w:space="0" w:color="auto"/>
                            <w:left w:val="none" w:sz="0" w:space="0" w:color="auto"/>
                            <w:bottom w:val="none" w:sz="0" w:space="0" w:color="auto"/>
                            <w:right w:val="none" w:sz="0" w:space="0" w:color="auto"/>
                          </w:divBdr>
                          <w:divsChild>
                            <w:div w:id="524171915">
                              <w:marLeft w:val="0"/>
                              <w:marRight w:val="0"/>
                              <w:marTop w:val="0"/>
                              <w:marBottom w:val="0"/>
                              <w:divBdr>
                                <w:top w:val="none" w:sz="0" w:space="0" w:color="auto"/>
                                <w:left w:val="none" w:sz="0" w:space="0" w:color="auto"/>
                                <w:bottom w:val="none" w:sz="0" w:space="0" w:color="auto"/>
                                <w:right w:val="none" w:sz="0" w:space="0" w:color="auto"/>
                              </w:divBdr>
                              <w:divsChild>
                                <w:div w:id="220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476459">
          <w:marLeft w:val="0"/>
          <w:marRight w:val="0"/>
          <w:marTop w:val="0"/>
          <w:marBottom w:val="0"/>
          <w:divBdr>
            <w:top w:val="none" w:sz="0" w:space="0" w:color="auto"/>
            <w:left w:val="none" w:sz="0" w:space="0" w:color="auto"/>
            <w:bottom w:val="none" w:sz="0" w:space="0" w:color="auto"/>
            <w:right w:val="none" w:sz="0" w:space="0" w:color="auto"/>
          </w:divBdr>
          <w:divsChild>
            <w:div w:id="340395353">
              <w:marLeft w:val="0"/>
              <w:marRight w:val="0"/>
              <w:marTop w:val="0"/>
              <w:marBottom w:val="0"/>
              <w:divBdr>
                <w:top w:val="none" w:sz="0" w:space="0" w:color="auto"/>
                <w:left w:val="none" w:sz="0" w:space="0" w:color="auto"/>
                <w:bottom w:val="none" w:sz="0" w:space="0" w:color="auto"/>
                <w:right w:val="none" w:sz="0" w:space="0" w:color="auto"/>
              </w:divBdr>
              <w:divsChild>
                <w:div w:id="1346514394">
                  <w:marLeft w:val="0"/>
                  <w:marRight w:val="0"/>
                  <w:marTop w:val="0"/>
                  <w:marBottom w:val="0"/>
                  <w:divBdr>
                    <w:top w:val="none" w:sz="0" w:space="0" w:color="auto"/>
                    <w:left w:val="none" w:sz="0" w:space="0" w:color="auto"/>
                    <w:bottom w:val="none" w:sz="0" w:space="0" w:color="auto"/>
                    <w:right w:val="none" w:sz="0" w:space="0" w:color="auto"/>
                  </w:divBdr>
                  <w:divsChild>
                    <w:div w:id="1218786236">
                      <w:marLeft w:val="0"/>
                      <w:marRight w:val="0"/>
                      <w:marTop w:val="0"/>
                      <w:marBottom w:val="0"/>
                      <w:divBdr>
                        <w:top w:val="none" w:sz="0" w:space="0" w:color="auto"/>
                        <w:left w:val="none" w:sz="0" w:space="0" w:color="auto"/>
                        <w:bottom w:val="none" w:sz="0" w:space="0" w:color="auto"/>
                        <w:right w:val="none" w:sz="0" w:space="0" w:color="auto"/>
                      </w:divBdr>
                      <w:divsChild>
                        <w:div w:id="1430540222">
                          <w:marLeft w:val="0"/>
                          <w:marRight w:val="0"/>
                          <w:marTop w:val="0"/>
                          <w:marBottom w:val="0"/>
                          <w:divBdr>
                            <w:top w:val="none" w:sz="0" w:space="0" w:color="auto"/>
                            <w:left w:val="none" w:sz="0" w:space="0" w:color="auto"/>
                            <w:bottom w:val="none" w:sz="0" w:space="0" w:color="auto"/>
                            <w:right w:val="none" w:sz="0" w:space="0" w:color="auto"/>
                          </w:divBdr>
                          <w:divsChild>
                            <w:div w:id="14929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432731">
          <w:marLeft w:val="0"/>
          <w:marRight w:val="0"/>
          <w:marTop w:val="0"/>
          <w:marBottom w:val="0"/>
          <w:divBdr>
            <w:top w:val="none" w:sz="0" w:space="0" w:color="auto"/>
            <w:left w:val="none" w:sz="0" w:space="0" w:color="auto"/>
            <w:bottom w:val="none" w:sz="0" w:space="0" w:color="auto"/>
            <w:right w:val="none" w:sz="0" w:space="0" w:color="auto"/>
          </w:divBdr>
          <w:divsChild>
            <w:div w:id="1109854139">
              <w:marLeft w:val="0"/>
              <w:marRight w:val="0"/>
              <w:marTop w:val="0"/>
              <w:marBottom w:val="0"/>
              <w:divBdr>
                <w:top w:val="none" w:sz="0" w:space="0" w:color="auto"/>
                <w:left w:val="none" w:sz="0" w:space="0" w:color="auto"/>
                <w:bottom w:val="none" w:sz="0" w:space="0" w:color="auto"/>
                <w:right w:val="none" w:sz="0" w:space="0" w:color="auto"/>
              </w:divBdr>
              <w:divsChild>
                <w:div w:id="1271817288">
                  <w:marLeft w:val="0"/>
                  <w:marRight w:val="0"/>
                  <w:marTop w:val="0"/>
                  <w:marBottom w:val="0"/>
                  <w:divBdr>
                    <w:top w:val="none" w:sz="0" w:space="0" w:color="auto"/>
                    <w:left w:val="none" w:sz="0" w:space="0" w:color="auto"/>
                    <w:bottom w:val="none" w:sz="0" w:space="0" w:color="auto"/>
                    <w:right w:val="none" w:sz="0" w:space="0" w:color="auto"/>
                  </w:divBdr>
                  <w:divsChild>
                    <w:div w:id="23601199">
                      <w:marLeft w:val="0"/>
                      <w:marRight w:val="0"/>
                      <w:marTop w:val="0"/>
                      <w:marBottom w:val="0"/>
                      <w:divBdr>
                        <w:top w:val="none" w:sz="0" w:space="0" w:color="auto"/>
                        <w:left w:val="none" w:sz="0" w:space="0" w:color="auto"/>
                        <w:bottom w:val="none" w:sz="0" w:space="0" w:color="auto"/>
                        <w:right w:val="none" w:sz="0" w:space="0" w:color="auto"/>
                      </w:divBdr>
                      <w:divsChild>
                        <w:div w:id="501361010">
                          <w:marLeft w:val="0"/>
                          <w:marRight w:val="0"/>
                          <w:marTop w:val="0"/>
                          <w:marBottom w:val="0"/>
                          <w:divBdr>
                            <w:top w:val="none" w:sz="0" w:space="0" w:color="auto"/>
                            <w:left w:val="none" w:sz="0" w:space="0" w:color="auto"/>
                            <w:bottom w:val="none" w:sz="0" w:space="0" w:color="auto"/>
                            <w:right w:val="none" w:sz="0" w:space="0" w:color="auto"/>
                          </w:divBdr>
                          <w:divsChild>
                            <w:div w:id="769088823">
                              <w:marLeft w:val="0"/>
                              <w:marRight w:val="0"/>
                              <w:marTop w:val="0"/>
                              <w:marBottom w:val="0"/>
                              <w:divBdr>
                                <w:top w:val="none" w:sz="0" w:space="0" w:color="auto"/>
                                <w:left w:val="none" w:sz="0" w:space="0" w:color="auto"/>
                                <w:bottom w:val="none" w:sz="0" w:space="0" w:color="auto"/>
                                <w:right w:val="none" w:sz="0" w:space="0" w:color="auto"/>
                              </w:divBdr>
                              <w:divsChild>
                                <w:div w:id="11981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646419">
          <w:marLeft w:val="0"/>
          <w:marRight w:val="0"/>
          <w:marTop w:val="0"/>
          <w:marBottom w:val="0"/>
          <w:divBdr>
            <w:top w:val="none" w:sz="0" w:space="0" w:color="auto"/>
            <w:left w:val="none" w:sz="0" w:space="0" w:color="auto"/>
            <w:bottom w:val="none" w:sz="0" w:space="0" w:color="auto"/>
            <w:right w:val="none" w:sz="0" w:space="0" w:color="auto"/>
          </w:divBdr>
          <w:divsChild>
            <w:div w:id="1836068575">
              <w:marLeft w:val="0"/>
              <w:marRight w:val="0"/>
              <w:marTop w:val="0"/>
              <w:marBottom w:val="0"/>
              <w:divBdr>
                <w:top w:val="none" w:sz="0" w:space="0" w:color="auto"/>
                <w:left w:val="none" w:sz="0" w:space="0" w:color="auto"/>
                <w:bottom w:val="none" w:sz="0" w:space="0" w:color="auto"/>
                <w:right w:val="none" w:sz="0" w:space="0" w:color="auto"/>
              </w:divBdr>
              <w:divsChild>
                <w:div w:id="1348870913">
                  <w:marLeft w:val="0"/>
                  <w:marRight w:val="0"/>
                  <w:marTop w:val="0"/>
                  <w:marBottom w:val="0"/>
                  <w:divBdr>
                    <w:top w:val="none" w:sz="0" w:space="0" w:color="auto"/>
                    <w:left w:val="none" w:sz="0" w:space="0" w:color="auto"/>
                    <w:bottom w:val="none" w:sz="0" w:space="0" w:color="auto"/>
                    <w:right w:val="none" w:sz="0" w:space="0" w:color="auto"/>
                  </w:divBdr>
                  <w:divsChild>
                    <w:div w:id="417408370">
                      <w:marLeft w:val="0"/>
                      <w:marRight w:val="0"/>
                      <w:marTop w:val="0"/>
                      <w:marBottom w:val="0"/>
                      <w:divBdr>
                        <w:top w:val="none" w:sz="0" w:space="0" w:color="auto"/>
                        <w:left w:val="none" w:sz="0" w:space="0" w:color="auto"/>
                        <w:bottom w:val="none" w:sz="0" w:space="0" w:color="auto"/>
                        <w:right w:val="none" w:sz="0" w:space="0" w:color="auto"/>
                      </w:divBdr>
                    </w:div>
                    <w:div w:id="2067102520">
                      <w:marLeft w:val="0"/>
                      <w:marRight w:val="0"/>
                      <w:marTop w:val="0"/>
                      <w:marBottom w:val="0"/>
                      <w:divBdr>
                        <w:top w:val="none" w:sz="0" w:space="0" w:color="auto"/>
                        <w:left w:val="none" w:sz="0" w:space="0" w:color="auto"/>
                        <w:bottom w:val="none" w:sz="0" w:space="0" w:color="auto"/>
                        <w:right w:val="none" w:sz="0" w:space="0" w:color="auto"/>
                      </w:divBdr>
                      <w:divsChild>
                        <w:div w:id="227422745">
                          <w:marLeft w:val="0"/>
                          <w:marRight w:val="0"/>
                          <w:marTop w:val="0"/>
                          <w:marBottom w:val="0"/>
                          <w:divBdr>
                            <w:top w:val="none" w:sz="0" w:space="0" w:color="auto"/>
                            <w:left w:val="none" w:sz="0" w:space="0" w:color="auto"/>
                            <w:bottom w:val="none" w:sz="0" w:space="0" w:color="auto"/>
                            <w:right w:val="none" w:sz="0" w:space="0" w:color="auto"/>
                          </w:divBdr>
                          <w:divsChild>
                            <w:div w:id="2944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0951">
          <w:marLeft w:val="0"/>
          <w:marRight w:val="0"/>
          <w:marTop w:val="0"/>
          <w:marBottom w:val="0"/>
          <w:divBdr>
            <w:top w:val="none" w:sz="0" w:space="0" w:color="auto"/>
            <w:left w:val="none" w:sz="0" w:space="0" w:color="auto"/>
            <w:bottom w:val="none" w:sz="0" w:space="0" w:color="auto"/>
            <w:right w:val="none" w:sz="0" w:space="0" w:color="auto"/>
          </w:divBdr>
          <w:divsChild>
            <w:div w:id="1876190125">
              <w:marLeft w:val="0"/>
              <w:marRight w:val="0"/>
              <w:marTop w:val="0"/>
              <w:marBottom w:val="0"/>
              <w:divBdr>
                <w:top w:val="none" w:sz="0" w:space="0" w:color="auto"/>
                <w:left w:val="none" w:sz="0" w:space="0" w:color="auto"/>
                <w:bottom w:val="none" w:sz="0" w:space="0" w:color="auto"/>
                <w:right w:val="none" w:sz="0" w:space="0" w:color="auto"/>
              </w:divBdr>
              <w:divsChild>
                <w:div w:id="1415780603">
                  <w:marLeft w:val="0"/>
                  <w:marRight w:val="0"/>
                  <w:marTop w:val="0"/>
                  <w:marBottom w:val="0"/>
                  <w:divBdr>
                    <w:top w:val="none" w:sz="0" w:space="0" w:color="auto"/>
                    <w:left w:val="none" w:sz="0" w:space="0" w:color="auto"/>
                    <w:bottom w:val="none" w:sz="0" w:space="0" w:color="auto"/>
                    <w:right w:val="none" w:sz="0" w:space="0" w:color="auto"/>
                  </w:divBdr>
                  <w:divsChild>
                    <w:div w:id="1304189954">
                      <w:marLeft w:val="0"/>
                      <w:marRight w:val="0"/>
                      <w:marTop w:val="0"/>
                      <w:marBottom w:val="0"/>
                      <w:divBdr>
                        <w:top w:val="none" w:sz="0" w:space="0" w:color="auto"/>
                        <w:left w:val="none" w:sz="0" w:space="0" w:color="auto"/>
                        <w:bottom w:val="none" w:sz="0" w:space="0" w:color="auto"/>
                        <w:right w:val="none" w:sz="0" w:space="0" w:color="auto"/>
                      </w:divBdr>
                      <w:divsChild>
                        <w:div w:id="1956789851">
                          <w:marLeft w:val="0"/>
                          <w:marRight w:val="0"/>
                          <w:marTop w:val="0"/>
                          <w:marBottom w:val="0"/>
                          <w:divBdr>
                            <w:top w:val="none" w:sz="0" w:space="0" w:color="auto"/>
                            <w:left w:val="none" w:sz="0" w:space="0" w:color="auto"/>
                            <w:bottom w:val="none" w:sz="0" w:space="0" w:color="auto"/>
                            <w:right w:val="none" w:sz="0" w:space="0" w:color="auto"/>
                          </w:divBdr>
                          <w:divsChild>
                            <w:div w:id="781649707">
                              <w:marLeft w:val="0"/>
                              <w:marRight w:val="0"/>
                              <w:marTop w:val="0"/>
                              <w:marBottom w:val="0"/>
                              <w:divBdr>
                                <w:top w:val="none" w:sz="0" w:space="0" w:color="auto"/>
                                <w:left w:val="none" w:sz="0" w:space="0" w:color="auto"/>
                                <w:bottom w:val="none" w:sz="0" w:space="0" w:color="auto"/>
                                <w:right w:val="none" w:sz="0" w:space="0" w:color="auto"/>
                              </w:divBdr>
                              <w:divsChild>
                                <w:div w:id="242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55402">
          <w:marLeft w:val="0"/>
          <w:marRight w:val="0"/>
          <w:marTop w:val="0"/>
          <w:marBottom w:val="0"/>
          <w:divBdr>
            <w:top w:val="none" w:sz="0" w:space="0" w:color="auto"/>
            <w:left w:val="none" w:sz="0" w:space="0" w:color="auto"/>
            <w:bottom w:val="none" w:sz="0" w:space="0" w:color="auto"/>
            <w:right w:val="none" w:sz="0" w:space="0" w:color="auto"/>
          </w:divBdr>
          <w:divsChild>
            <w:div w:id="1816684069">
              <w:marLeft w:val="0"/>
              <w:marRight w:val="0"/>
              <w:marTop w:val="0"/>
              <w:marBottom w:val="0"/>
              <w:divBdr>
                <w:top w:val="none" w:sz="0" w:space="0" w:color="auto"/>
                <w:left w:val="none" w:sz="0" w:space="0" w:color="auto"/>
                <w:bottom w:val="none" w:sz="0" w:space="0" w:color="auto"/>
                <w:right w:val="none" w:sz="0" w:space="0" w:color="auto"/>
              </w:divBdr>
              <w:divsChild>
                <w:div w:id="881400283">
                  <w:marLeft w:val="0"/>
                  <w:marRight w:val="0"/>
                  <w:marTop w:val="0"/>
                  <w:marBottom w:val="0"/>
                  <w:divBdr>
                    <w:top w:val="none" w:sz="0" w:space="0" w:color="auto"/>
                    <w:left w:val="none" w:sz="0" w:space="0" w:color="auto"/>
                    <w:bottom w:val="none" w:sz="0" w:space="0" w:color="auto"/>
                    <w:right w:val="none" w:sz="0" w:space="0" w:color="auto"/>
                  </w:divBdr>
                  <w:divsChild>
                    <w:div w:id="1106657566">
                      <w:marLeft w:val="0"/>
                      <w:marRight w:val="0"/>
                      <w:marTop w:val="0"/>
                      <w:marBottom w:val="0"/>
                      <w:divBdr>
                        <w:top w:val="none" w:sz="0" w:space="0" w:color="auto"/>
                        <w:left w:val="none" w:sz="0" w:space="0" w:color="auto"/>
                        <w:bottom w:val="none" w:sz="0" w:space="0" w:color="auto"/>
                        <w:right w:val="none" w:sz="0" w:space="0" w:color="auto"/>
                      </w:divBdr>
                    </w:div>
                    <w:div w:id="1008823555">
                      <w:marLeft w:val="0"/>
                      <w:marRight w:val="0"/>
                      <w:marTop w:val="0"/>
                      <w:marBottom w:val="0"/>
                      <w:divBdr>
                        <w:top w:val="none" w:sz="0" w:space="0" w:color="auto"/>
                        <w:left w:val="none" w:sz="0" w:space="0" w:color="auto"/>
                        <w:bottom w:val="none" w:sz="0" w:space="0" w:color="auto"/>
                        <w:right w:val="none" w:sz="0" w:space="0" w:color="auto"/>
                      </w:divBdr>
                      <w:divsChild>
                        <w:div w:id="1330600574">
                          <w:marLeft w:val="0"/>
                          <w:marRight w:val="0"/>
                          <w:marTop w:val="0"/>
                          <w:marBottom w:val="0"/>
                          <w:divBdr>
                            <w:top w:val="none" w:sz="0" w:space="0" w:color="auto"/>
                            <w:left w:val="none" w:sz="0" w:space="0" w:color="auto"/>
                            <w:bottom w:val="none" w:sz="0" w:space="0" w:color="auto"/>
                            <w:right w:val="none" w:sz="0" w:space="0" w:color="auto"/>
                          </w:divBdr>
                          <w:divsChild>
                            <w:div w:id="138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480064">
          <w:marLeft w:val="0"/>
          <w:marRight w:val="0"/>
          <w:marTop w:val="0"/>
          <w:marBottom w:val="0"/>
          <w:divBdr>
            <w:top w:val="none" w:sz="0" w:space="0" w:color="auto"/>
            <w:left w:val="none" w:sz="0" w:space="0" w:color="auto"/>
            <w:bottom w:val="none" w:sz="0" w:space="0" w:color="auto"/>
            <w:right w:val="none" w:sz="0" w:space="0" w:color="auto"/>
          </w:divBdr>
          <w:divsChild>
            <w:div w:id="899755735">
              <w:marLeft w:val="0"/>
              <w:marRight w:val="0"/>
              <w:marTop w:val="0"/>
              <w:marBottom w:val="0"/>
              <w:divBdr>
                <w:top w:val="none" w:sz="0" w:space="0" w:color="auto"/>
                <w:left w:val="none" w:sz="0" w:space="0" w:color="auto"/>
                <w:bottom w:val="none" w:sz="0" w:space="0" w:color="auto"/>
                <w:right w:val="none" w:sz="0" w:space="0" w:color="auto"/>
              </w:divBdr>
              <w:divsChild>
                <w:div w:id="1340737441">
                  <w:marLeft w:val="0"/>
                  <w:marRight w:val="0"/>
                  <w:marTop w:val="0"/>
                  <w:marBottom w:val="0"/>
                  <w:divBdr>
                    <w:top w:val="none" w:sz="0" w:space="0" w:color="auto"/>
                    <w:left w:val="none" w:sz="0" w:space="0" w:color="auto"/>
                    <w:bottom w:val="none" w:sz="0" w:space="0" w:color="auto"/>
                    <w:right w:val="none" w:sz="0" w:space="0" w:color="auto"/>
                  </w:divBdr>
                  <w:divsChild>
                    <w:div w:id="964510280">
                      <w:marLeft w:val="0"/>
                      <w:marRight w:val="0"/>
                      <w:marTop w:val="0"/>
                      <w:marBottom w:val="0"/>
                      <w:divBdr>
                        <w:top w:val="none" w:sz="0" w:space="0" w:color="auto"/>
                        <w:left w:val="none" w:sz="0" w:space="0" w:color="auto"/>
                        <w:bottom w:val="none" w:sz="0" w:space="0" w:color="auto"/>
                        <w:right w:val="none" w:sz="0" w:space="0" w:color="auto"/>
                      </w:divBdr>
                      <w:divsChild>
                        <w:div w:id="1146967674">
                          <w:marLeft w:val="0"/>
                          <w:marRight w:val="0"/>
                          <w:marTop w:val="0"/>
                          <w:marBottom w:val="0"/>
                          <w:divBdr>
                            <w:top w:val="none" w:sz="0" w:space="0" w:color="auto"/>
                            <w:left w:val="none" w:sz="0" w:space="0" w:color="auto"/>
                            <w:bottom w:val="none" w:sz="0" w:space="0" w:color="auto"/>
                            <w:right w:val="none" w:sz="0" w:space="0" w:color="auto"/>
                          </w:divBdr>
                          <w:divsChild>
                            <w:div w:id="108941099">
                              <w:marLeft w:val="0"/>
                              <w:marRight w:val="0"/>
                              <w:marTop w:val="0"/>
                              <w:marBottom w:val="0"/>
                              <w:divBdr>
                                <w:top w:val="none" w:sz="0" w:space="0" w:color="auto"/>
                                <w:left w:val="none" w:sz="0" w:space="0" w:color="auto"/>
                                <w:bottom w:val="none" w:sz="0" w:space="0" w:color="auto"/>
                                <w:right w:val="none" w:sz="0" w:space="0" w:color="auto"/>
                              </w:divBdr>
                              <w:divsChild>
                                <w:div w:id="18858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064">
          <w:marLeft w:val="0"/>
          <w:marRight w:val="0"/>
          <w:marTop w:val="0"/>
          <w:marBottom w:val="0"/>
          <w:divBdr>
            <w:top w:val="none" w:sz="0" w:space="0" w:color="auto"/>
            <w:left w:val="none" w:sz="0" w:space="0" w:color="auto"/>
            <w:bottom w:val="none" w:sz="0" w:space="0" w:color="auto"/>
            <w:right w:val="none" w:sz="0" w:space="0" w:color="auto"/>
          </w:divBdr>
          <w:divsChild>
            <w:div w:id="166024899">
              <w:marLeft w:val="0"/>
              <w:marRight w:val="0"/>
              <w:marTop w:val="0"/>
              <w:marBottom w:val="0"/>
              <w:divBdr>
                <w:top w:val="none" w:sz="0" w:space="0" w:color="auto"/>
                <w:left w:val="none" w:sz="0" w:space="0" w:color="auto"/>
                <w:bottom w:val="none" w:sz="0" w:space="0" w:color="auto"/>
                <w:right w:val="none" w:sz="0" w:space="0" w:color="auto"/>
              </w:divBdr>
              <w:divsChild>
                <w:div w:id="177280362">
                  <w:marLeft w:val="0"/>
                  <w:marRight w:val="0"/>
                  <w:marTop w:val="0"/>
                  <w:marBottom w:val="0"/>
                  <w:divBdr>
                    <w:top w:val="none" w:sz="0" w:space="0" w:color="auto"/>
                    <w:left w:val="none" w:sz="0" w:space="0" w:color="auto"/>
                    <w:bottom w:val="none" w:sz="0" w:space="0" w:color="auto"/>
                    <w:right w:val="none" w:sz="0" w:space="0" w:color="auto"/>
                  </w:divBdr>
                  <w:divsChild>
                    <w:div w:id="962425858">
                      <w:marLeft w:val="0"/>
                      <w:marRight w:val="0"/>
                      <w:marTop w:val="0"/>
                      <w:marBottom w:val="0"/>
                      <w:divBdr>
                        <w:top w:val="none" w:sz="0" w:space="0" w:color="auto"/>
                        <w:left w:val="none" w:sz="0" w:space="0" w:color="auto"/>
                        <w:bottom w:val="none" w:sz="0" w:space="0" w:color="auto"/>
                        <w:right w:val="none" w:sz="0" w:space="0" w:color="auto"/>
                      </w:divBdr>
                      <w:divsChild>
                        <w:div w:id="874974067">
                          <w:marLeft w:val="0"/>
                          <w:marRight w:val="0"/>
                          <w:marTop w:val="0"/>
                          <w:marBottom w:val="0"/>
                          <w:divBdr>
                            <w:top w:val="none" w:sz="0" w:space="0" w:color="auto"/>
                            <w:left w:val="none" w:sz="0" w:space="0" w:color="auto"/>
                            <w:bottom w:val="none" w:sz="0" w:space="0" w:color="auto"/>
                            <w:right w:val="none" w:sz="0" w:space="0" w:color="auto"/>
                          </w:divBdr>
                          <w:divsChild>
                            <w:div w:id="1943563837">
                              <w:marLeft w:val="0"/>
                              <w:marRight w:val="0"/>
                              <w:marTop w:val="0"/>
                              <w:marBottom w:val="0"/>
                              <w:divBdr>
                                <w:top w:val="none" w:sz="0" w:space="0" w:color="auto"/>
                                <w:left w:val="none" w:sz="0" w:space="0" w:color="auto"/>
                                <w:bottom w:val="none" w:sz="0" w:space="0" w:color="auto"/>
                                <w:right w:val="none" w:sz="0" w:space="0" w:color="auto"/>
                              </w:divBdr>
                              <w:divsChild>
                                <w:div w:id="1886136511">
                                  <w:marLeft w:val="0"/>
                                  <w:marRight w:val="0"/>
                                  <w:marTop w:val="0"/>
                                  <w:marBottom w:val="0"/>
                                  <w:divBdr>
                                    <w:top w:val="none" w:sz="0" w:space="0" w:color="auto"/>
                                    <w:left w:val="none" w:sz="0" w:space="0" w:color="auto"/>
                                    <w:bottom w:val="none" w:sz="0" w:space="0" w:color="auto"/>
                                    <w:right w:val="none" w:sz="0" w:space="0" w:color="auto"/>
                                  </w:divBdr>
                                  <w:divsChild>
                                    <w:div w:id="1459571223">
                                      <w:marLeft w:val="0"/>
                                      <w:marRight w:val="0"/>
                                      <w:marTop w:val="0"/>
                                      <w:marBottom w:val="0"/>
                                      <w:divBdr>
                                        <w:top w:val="none" w:sz="0" w:space="0" w:color="auto"/>
                                        <w:left w:val="none" w:sz="0" w:space="0" w:color="auto"/>
                                        <w:bottom w:val="none" w:sz="0" w:space="0" w:color="auto"/>
                                        <w:right w:val="none" w:sz="0" w:space="0" w:color="auto"/>
                                      </w:divBdr>
                                      <w:divsChild>
                                        <w:div w:id="82921496">
                                          <w:marLeft w:val="0"/>
                                          <w:marRight w:val="0"/>
                                          <w:marTop w:val="0"/>
                                          <w:marBottom w:val="0"/>
                                          <w:divBdr>
                                            <w:top w:val="none" w:sz="0" w:space="0" w:color="auto"/>
                                            <w:left w:val="none" w:sz="0" w:space="0" w:color="auto"/>
                                            <w:bottom w:val="none" w:sz="0" w:space="0" w:color="auto"/>
                                            <w:right w:val="none" w:sz="0" w:space="0" w:color="auto"/>
                                          </w:divBdr>
                                          <w:divsChild>
                                            <w:div w:id="825826893">
                                              <w:marLeft w:val="0"/>
                                              <w:marRight w:val="0"/>
                                              <w:marTop w:val="0"/>
                                              <w:marBottom w:val="0"/>
                                              <w:divBdr>
                                                <w:top w:val="none" w:sz="0" w:space="0" w:color="auto"/>
                                                <w:left w:val="none" w:sz="0" w:space="0" w:color="auto"/>
                                                <w:bottom w:val="none" w:sz="0" w:space="0" w:color="auto"/>
                                                <w:right w:val="none" w:sz="0" w:space="0" w:color="auto"/>
                                              </w:divBdr>
                                              <w:divsChild>
                                                <w:div w:id="276641023">
                                                  <w:marLeft w:val="0"/>
                                                  <w:marRight w:val="0"/>
                                                  <w:marTop w:val="0"/>
                                                  <w:marBottom w:val="0"/>
                                                  <w:divBdr>
                                                    <w:top w:val="none" w:sz="0" w:space="0" w:color="auto"/>
                                                    <w:left w:val="none" w:sz="0" w:space="0" w:color="auto"/>
                                                    <w:bottom w:val="none" w:sz="0" w:space="0" w:color="auto"/>
                                                    <w:right w:val="none" w:sz="0" w:space="0" w:color="auto"/>
                                                  </w:divBdr>
                                                  <w:divsChild>
                                                    <w:div w:id="736242498">
                                                      <w:marLeft w:val="0"/>
                                                      <w:marRight w:val="0"/>
                                                      <w:marTop w:val="0"/>
                                                      <w:marBottom w:val="0"/>
                                                      <w:divBdr>
                                                        <w:top w:val="none" w:sz="0" w:space="0" w:color="auto"/>
                                                        <w:left w:val="none" w:sz="0" w:space="0" w:color="auto"/>
                                                        <w:bottom w:val="none" w:sz="0" w:space="0" w:color="auto"/>
                                                        <w:right w:val="none" w:sz="0" w:space="0" w:color="auto"/>
                                                      </w:divBdr>
                                                      <w:divsChild>
                                                        <w:div w:id="1527209368">
                                                          <w:marLeft w:val="0"/>
                                                          <w:marRight w:val="0"/>
                                                          <w:marTop w:val="0"/>
                                                          <w:marBottom w:val="0"/>
                                                          <w:divBdr>
                                                            <w:top w:val="none" w:sz="0" w:space="0" w:color="auto"/>
                                                            <w:left w:val="none" w:sz="0" w:space="0" w:color="auto"/>
                                                            <w:bottom w:val="none" w:sz="0" w:space="0" w:color="auto"/>
                                                            <w:right w:val="none" w:sz="0" w:space="0" w:color="auto"/>
                                                          </w:divBdr>
                                                          <w:divsChild>
                                                            <w:div w:id="1550071541">
                                                              <w:marLeft w:val="0"/>
                                                              <w:marRight w:val="0"/>
                                                              <w:marTop w:val="0"/>
                                                              <w:marBottom w:val="0"/>
                                                              <w:divBdr>
                                                                <w:top w:val="none" w:sz="0" w:space="0" w:color="auto"/>
                                                                <w:left w:val="none" w:sz="0" w:space="0" w:color="auto"/>
                                                                <w:bottom w:val="none" w:sz="0" w:space="0" w:color="auto"/>
                                                                <w:right w:val="none" w:sz="0" w:space="0" w:color="auto"/>
                                                              </w:divBdr>
                                                              <w:divsChild>
                                                                <w:div w:id="657268977">
                                                                  <w:marLeft w:val="0"/>
                                                                  <w:marRight w:val="0"/>
                                                                  <w:marTop w:val="0"/>
                                                                  <w:marBottom w:val="0"/>
                                                                  <w:divBdr>
                                                                    <w:top w:val="none" w:sz="0" w:space="0" w:color="auto"/>
                                                                    <w:left w:val="none" w:sz="0" w:space="0" w:color="auto"/>
                                                                    <w:bottom w:val="none" w:sz="0" w:space="0" w:color="auto"/>
                                                                    <w:right w:val="none" w:sz="0" w:space="0" w:color="auto"/>
                                                                  </w:divBdr>
                                                                  <w:divsChild>
                                                                    <w:div w:id="1405883274">
                                                                      <w:marLeft w:val="0"/>
                                                                      <w:marRight w:val="0"/>
                                                                      <w:marTop w:val="0"/>
                                                                      <w:marBottom w:val="0"/>
                                                                      <w:divBdr>
                                                                        <w:top w:val="none" w:sz="0" w:space="0" w:color="auto"/>
                                                                        <w:left w:val="none" w:sz="0" w:space="0" w:color="auto"/>
                                                                        <w:bottom w:val="none" w:sz="0" w:space="0" w:color="auto"/>
                                                                        <w:right w:val="none" w:sz="0" w:space="0" w:color="auto"/>
                                                                      </w:divBdr>
                                                                      <w:divsChild>
                                                                        <w:div w:id="1950117381">
                                                                          <w:marLeft w:val="0"/>
                                                                          <w:marRight w:val="0"/>
                                                                          <w:marTop w:val="0"/>
                                                                          <w:marBottom w:val="0"/>
                                                                          <w:divBdr>
                                                                            <w:top w:val="none" w:sz="0" w:space="0" w:color="auto"/>
                                                                            <w:left w:val="none" w:sz="0" w:space="0" w:color="auto"/>
                                                                            <w:bottom w:val="none" w:sz="0" w:space="0" w:color="auto"/>
                                                                            <w:right w:val="none" w:sz="0" w:space="0" w:color="auto"/>
                                                                          </w:divBdr>
                                                                          <w:divsChild>
                                                                            <w:div w:id="5517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8259737">
                                  <w:marLeft w:val="0"/>
                                  <w:marRight w:val="0"/>
                                  <w:marTop w:val="0"/>
                                  <w:marBottom w:val="0"/>
                                  <w:divBdr>
                                    <w:top w:val="none" w:sz="0" w:space="0" w:color="auto"/>
                                    <w:left w:val="none" w:sz="0" w:space="0" w:color="auto"/>
                                    <w:bottom w:val="none" w:sz="0" w:space="0" w:color="auto"/>
                                    <w:right w:val="none" w:sz="0" w:space="0" w:color="auto"/>
                                  </w:divBdr>
                                  <w:divsChild>
                                    <w:div w:id="1431200311">
                                      <w:marLeft w:val="0"/>
                                      <w:marRight w:val="0"/>
                                      <w:marTop w:val="0"/>
                                      <w:marBottom w:val="0"/>
                                      <w:divBdr>
                                        <w:top w:val="none" w:sz="0" w:space="0" w:color="auto"/>
                                        <w:left w:val="none" w:sz="0" w:space="0" w:color="auto"/>
                                        <w:bottom w:val="none" w:sz="0" w:space="0" w:color="auto"/>
                                        <w:right w:val="none" w:sz="0" w:space="0" w:color="auto"/>
                                      </w:divBdr>
                                      <w:divsChild>
                                        <w:div w:id="1129132374">
                                          <w:marLeft w:val="0"/>
                                          <w:marRight w:val="0"/>
                                          <w:marTop w:val="0"/>
                                          <w:marBottom w:val="0"/>
                                          <w:divBdr>
                                            <w:top w:val="none" w:sz="0" w:space="0" w:color="auto"/>
                                            <w:left w:val="none" w:sz="0" w:space="0" w:color="auto"/>
                                            <w:bottom w:val="none" w:sz="0" w:space="0" w:color="auto"/>
                                            <w:right w:val="none" w:sz="0" w:space="0" w:color="auto"/>
                                          </w:divBdr>
                                          <w:divsChild>
                                            <w:div w:id="1304043027">
                                              <w:marLeft w:val="0"/>
                                              <w:marRight w:val="0"/>
                                              <w:marTop w:val="0"/>
                                              <w:marBottom w:val="0"/>
                                              <w:divBdr>
                                                <w:top w:val="none" w:sz="0" w:space="0" w:color="auto"/>
                                                <w:left w:val="none" w:sz="0" w:space="0" w:color="auto"/>
                                                <w:bottom w:val="none" w:sz="0" w:space="0" w:color="auto"/>
                                                <w:right w:val="none" w:sz="0" w:space="0" w:color="auto"/>
                                              </w:divBdr>
                                              <w:divsChild>
                                                <w:div w:id="1112212562">
                                                  <w:marLeft w:val="0"/>
                                                  <w:marRight w:val="0"/>
                                                  <w:marTop w:val="0"/>
                                                  <w:marBottom w:val="0"/>
                                                  <w:divBdr>
                                                    <w:top w:val="none" w:sz="0" w:space="0" w:color="auto"/>
                                                    <w:left w:val="none" w:sz="0" w:space="0" w:color="auto"/>
                                                    <w:bottom w:val="none" w:sz="0" w:space="0" w:color="auto"/>
                                                    <w:right w:val="none" w:sz="0" w:space="0" w:color="auto"/>
                                                  </w:divBdr>
                                                  <w:divsChild>
                                                    <w:div w:id="1588462070">
                                                      <w:marLeft w:val="0"/>
                                                      <w:marRight w:val="0"/>
                                                      <w:marTop w:val="0"/>
                                                      <w:marBottom w:val="0"/>
                                                      <w:divBdr>
                                                        <w:top w:val="none" w:sz="0" w:space="0" w:color="auto"/>
                                                        <w:left w:val="none" w:sz="0" w:space="0" w:color="auto"/>
                                                        <w:bottom w:val="none" w:sz="0" w:space="0" w:color="auto"/>
                                                        <w:right w:val="none" w:sz="0" w:space="0" w:color="auto"/>
                                                      </w:divBdr>
                                                      <w:divsChild>
                                                        <w:div w:id="897201405">
                                                          <w:marLeft w:val="0"/>
                                                          <w:marRight w:val="0"/>
                                                          <w:marTop w:val="0"/>
                                                          <w:marBottom w:val="0"/>
                                                          <w:divBdr>
                                                            <w:top w:val="none" w:sz="0" w:space="0" w:color="auto"/>
                                                            <w:left w:val="none" w:sz="0" w:space="0" w:color="auto"/>
                                                            <w:bottom w:val="none" w:sz="0" w:space="0" w:color="auto"/>
                                                            <w:right w:val="none" w:sz="0" w:space="0" w:color="auto"/>
                                                          </w:divBdr>
                                                          <w:divsChild>
                                                            <w:div w:id="238757518">
                                                              <w:marLeft w:val="0"/>
                                                              <w:marRight w:val="0"/>
                                                              <w:marTop w:val="0"/>
                                                              <w:marBottom w:val="0"/>
                                                              <w:divBdr>
                                                                <w:top w:val="none" w:sz="0" w:space="0" w:color="auto"/>
                                                                <w:left w:val="none" w:sz="0" w:space="0" w:color="auto"/>
                                                                <w:bottom w:val="none" w:sz="0" w:space="0" w:color="auto"/>
                                                                <w:right w:val="none" w:sz="0" w:space="0" w:color="auto"/>
                                                              </w:divBdr>
                                                              <w:divsChild>
                                                                <w:div w:id="1598052268">
                                                                  <w:marLeft w:val="0"/>
                                                                  <w:marRight w:val="0"/>
                                                                  <w:marTop w:val="0"/>
                                                                  <w:marBottom w:val="0"/>
                                                                  <w:divBdr>
                                                                    <w:top w:val="none" w:sz="0" w:space="0" w:color="auto"/>
                                                                    <w:left w:val="none" w:sz="0" w:space="0" w:color="auto"/>
                                                                    <w:bottom w:val="none" w:sz="0" w:space="0" w:color="auto"/>
                                                                    <w:right w:val="none" w:sz="0" w:space="0" w:color="auto"/>
                                                                  </w:divBdr>
                                                                  <w:divsChild>
                                                                    <w:div w:id="54358550">
                                                                      <w:marLeft w:val="0"/>
                                                                      <w:marRight w:val="0"/>
                                                                      <w:marTop w:val="0"/>
                                                                      <w:marBottom w:val="0"/>
                                                                      <w:divBdr>
                                                                        <w:top w:val="none" w:sz="0" w:space="0" w:color="auto"/>
                                                                        <w:left w:val="none" w:sz="0" w:space="0" w:color="auto"/>
                                                                        <w:bottom w:val="none" w:sz="0" w:space="0" w:color="auto"/>
                                                                        <w:right w:val="none" w:sz="0" w:space="0" w:color="auto"/>
                                                                      </w:divBdr>
                                                                      <w:divsChild>
                                                                        <w:div w:id="2009867390">
                                                                          <w:marLeft w:val="0"/>
                                                                          <w:marRight w:val="0"/>
                                                                          <w:marTop w:val="0"/>
                                                                          <w:marBottom w:val="0"/>
                                                                          <w:divBdr>
                                                                            <w:top w:val="none" w:sz="0" w:space="0" w:color="auto"/>
                                                                            <w:left w:val="none" w:sz="0" w:space="0" w:color="auto"/>
                                                                            <w:bottom w:val="none" w:sz="0" w:space="0" w:color="auto"/>
                                                                            <w:right w:val="none" w:sz="0" w:space="0" w:color="auto"/>
                                                                          </w:divBdr>
                                                                          <w:divsChild>
                                                                            <w:div w:id="721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509625">
          <w:marLeft w:val="0"/>
          <w:marRight w:val="0"/>
          <w:marTop w:val="0"/>
          <w:marBottom w:val="0"/>
          <w:divBdr>
            <w:top w:val="none" w:sz="0" w:space="0" w:color="auto"/>
            <w:left w:val="none" w:sz="0" w:space="0" w:color="auto"/>
            <w:bottom w:val="none" w:sz="0" w:space="0" w:color="auto"/>
            <w:right w:val="none" w:sz="0" w:space="0" w:color="auto"/>
          </w:divBdr>
          <w:divsChild>
            <w:div w:id="1104300796">
              <w:marLeft w:val="0"/>
              <w:marRight w:val="0"/>
              <w:marTop w:val="0"/>
              <w:marBottom w:val="0"/>
              <w:divBdr>
                <w:top w:val="none" w:sz="0" w:space="0" w:color="auto"/>
                <w:left w:val="none" w:sz="0" w:space="0" w:color="auto"/>
                <w:bottom w:val="none" w:sz="0" w:space="0" w:color="auto"/>
                <w:right w:val="none" w:sz="0" w:space="0" w:color="auto"/>
              </w:divBdr>
              <w:divsChild>
                <w:div w:id="705759878">
                  <w:marLeft w:val="0"/>
                  <w:marRight w:val="0"/>
                  <w:marTop w:val="0"/>
                  <w:marBottom w:val="0"/>
                  <w:divBdr>
                    <w:top w:val="none" w:sz="0" w:space="0" w:color="auto"/>
                    <w:left w:val="none" w:sz="0" w:space="0" w:color="auto"/>
                    <w:bottom w:val="none" w:sz="0" w:space="0" w:color="auto"/>
                    <w:right w:val="none" w:sz="0" w:space="0" w:color="auto"/>
                  </w:divBdr>
                  <w:divsChild>
                    <w:div w:id="1953853826">
                      <w:marLeft w:val="0"/>
                      <w:marRight w:val="0"/>
                      <w:marTop w:val="0"/>
                      <w:marBottom w:val="0"/>
                      <w:divBdr>
                        <w:top w:val="none" w:sz="0" w:space="0" w:color="auto"/>
                        <w:left w:val="none" w:sz="0" w:space="0" w:color="auto"/>
                        <w:bottom w:val="none" w:sz="0" w:space="0" w:color="auto"/>
                        <w:right w:val="none" w:sz="0" w:space="0" w:color="auto"/>
                      </w:divBdr>
                      <w:divsChild>
                        <w:div w:id="1641694402">
                          <w:marLeft w:val="0"/>
                          <w:marRight w:val="0"/>
                          <w:marTop w:val="0"/>
                          <w:marBottom w:val="0"/>
                          <w:divBdr>
                            <w:top w:val="none" w:sz="0" w:space="0" w:color="auto"/>
                            <w:left w:val="none" w:sz="0" w:space="0" w:color="auto"/>
                            <w:bottom w:val="none" w:sz="0" w:space="0" w:color="auto"/>
                            <w:right w:val="none" w:sz="0" w:space="0" w:color="auto"/>
                          </w:divBdr>
                          <w:divsChild>
                            <w:div w:id="1082333702">
                              <w:marLeft w:val="0"/>
                              <w:marRight w:val="0"/>
                              <w:marTop w:val="0"/>
                              <w:marBottom w:val="0"/>
                              <w:divBdr>
                                <w:top w:val="none" w:sz="0" w:space="0" w:color="auto"/>
                                <w:left w:val="none" w:sz="0" w:space="0" w:color="auto"/>
                                <w:bottom w:val="none" w:sz="0" w:space="0" w:color="auto"/>
                                <w:right w:val="none" w:sz="0" w:space="0" w:color="auto"/>
                              </w:divBdr>
                              <w:divsChild>
                                <w:div w:id="19807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81597">
          <w:marLeft w:val="0"/>
          <w:marRight w:val="0"/>
          <w:marTop w:val="0"/>
          <w:marBottom w:val="0"/>
          <w:divBdr>
            <w:top w:val="none" w:sz="0" w:space="0" w:color="auto"/>
            <w:left w:val="none" w:sz="0" w:space="0" w:color="auto"/>
            <w:bottom w:val="none" w:sz="0" w:space="0" w:color="auto"/>
            <w:right w:val="none" w:sz="0" w:space="0" w:color="auto"/>
          </w:divBdr>
          <w:divsChild>
            <w:div w:id="2094815064">
              <w:marLeft w:val="0"/>
              <w:marRight w:val="0"/>
              <w:marTop w:val="0"/>
              <w:marBottom w:val="0"/>
              <w:divBdr>
                <w:top w:val="none" w:sz="0" w:space="0" w:color="auto"/>
                <w:left w:val="none" w:sz="0" w:space="0" w:color="auto"/>
                <w:bottom w:val="none" w:sz="0" w:space="0" w:color="auto"/>
                <w:right w:val="none" w:sz="0" w:space="0" w:color="auto"/>
              </w:divBdr>
              <w:divsChild>
                <w:div w:id="1350637910">
                  <w:marLeft w:val="0"/>
                  <w:marRight w:val="0"/>
                  <w:marTop w:val="0"/>
                  <w:marBottom w:val="0"/>
                  <w:divBdr>
                    <w:top w:val="none" w:sz="0" w:space="0" w:color="auto"/>
                    <w:left w:val="none" w:sz="0" w:space="0" w:color="auto"/>
                    <w:bottom w:val="none" w:sz="0" w:space="0" w:color="auto"/>
                    <w:right w:val="none" w:sz="0" w:space="0" w:color="auto"/>
                  </w:divBdr>
                  <w:divsChild>
                    <w:div w:id="1281231140">
                      <w:marLeft w:val="0"/>
                      <w:marRight w:val="0"/>
                      <w:marTop w:val="0"/>
                      <w:marBottom w:val="0"/>
                      <w:divBdr>
                        <w:top w:val="none" w:sz="0" w:space="0" w:color="auto"/>
                        <w:left w:val="none" w:sz="0" w:space="0" w:color="auto"/>
                        <w:bottom w:val="none" w:sz="0" w:space="0" w:color="auto"/>
                        <w:right w:val="none" w:sz="0" w:space="0" w:color="auto"/>
                      </w:divBdr>
                    </w:div>
                    <w:div w:id="1247692967">
                      <w:marLeft w:val="0"/>
                      <w:marRight w:val="0"/>
                      <w:marTop w:val="0"/>
                      <w:marBottom w:val="0"/>
                      <w:divBdr>
                        <w:top w:val="none" w:sz="0" w:space="0" w:color="auto"/>
                        <w:left w:val="none" w:sz="0" w:space="0" w:color="auto"/>
                        <w:bottom w:val="none" w:sz="0" w:space="0" w:color="auto"/>
                        <w:right w:val="none" w:sz="0" w:space="0" w:color="auto"/>
                      </w:divBdr>
                      <w:divsChild>
                        <w:div w:id="1206212669">
                          <w:marLeft w:val="0"/>
                          <w:marRight w:val="0"/>
                          <w:marTop w:val="0"/>
                          <w:marBottom w:val="0"/>
                          <w:divBdr>
                            <w:top w:val="none" w:sz="0" w:space="0" w:color="auto"/>
                            <w:left w:val="none" w:sz="0" w:space="0" w:color="auto"/>
                            <w:bottom w:val="none" w:sz="0" w:space="0" w:color="auto"/>
                            <w:right w:val="none" w:sz="0" w:space="0" w:color="auto"/>
                          </w:divBdr>
                          <w:divsChild>
                            <w:div w:id="18027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263526">
          <w:marLeft w:val="0"/>
          <w:marRight w:val="0"/>
          <w:marTop w:val="0"/>
          <w:marBottom w:val="0"/>
          <w:divBdr>
            <w:top w:val="none" w:sz="0" w:space="0" w:color="auto"/>
            <w:left w:val="none" w:sz="0" w:space="0" w:color="auto"/>
            <w:bottom w:val="none" w:sz="0" w:space="0" w:color="auto"/>
            <w:right w:val="none" w:sz="0" w:space="0" w:color="auto"/>
          </w:divBdr>
          <w:divsChild>
            <w:div w:id="932129896">
              <w:marLeft w:val="0"/>
              <w:marRight w:val="0"/>
              <w:marTop w:val="0"/>
              <w:marBottom w:val="0"/>
              <w:divBdr>
                <w:top w:val="none" w:sz="0" w:space="0" w:color="auto"/>
                <w:left w:val="none" w:sz="0" w:space="0" w:color="auto"/>
                <w:bottom w:val="none" w:sz="0" w:space="0" w:color="auto"/>
                <w:right w:val="none" w:sz="0" w:space="0" w:color="auto"/>
              </w:divBdr>
              <w:divsChild>
                <w:div w:id="1750957870">
                  <w:marLeft w:val="0"/>
                  <w:marRight w:val="0"/>
                  <w:marTop w:val="0"/>
                  <w:marBottom w:val="0"/>
                  <w:divBdr>
                    <w:top w:val="none" w:sz="0" w:space="0" w:color="auto"/>
                    <w:left w:val="none" w:sz="0" w:space="0" w:color="auto"/>
                    <w:bottom w:val="none" w:sz="0" w:space="0" w:color="auto"/>
                    <w:right w:val="none" w:sz="0" w:space="0" w:color="auto"/>
                  </w:divBdr>
                  <w:divsChild>
                    <w:div w:id="2065717891">
                      <w:marLeft w:val="0"/>
                      <w:marRight w:val="0"/>
                      <w:marTop w:val="0"/>
                      <w:marBottom w:val="0"/>
                      <w:divBdr>
                        <w:top w:val="none" w:sz="0" w:space="0" w:color="auto"/>
                        <w:left w:val="none" w:sz="0" w:space="0" w:color="auto"/>
                        <w:bottom w:val="none" w:sz="0" w:space="0" w:color="auto"/>
                        <w:right w:val="none" w:sz="0" w:space="0" w:color="auto"/>
                      </w:divBdr>
                      <w:divsChild>
                        <w:div w:id="818350574">
                          <w:marLeft w:val="0"/>
                          <w:marRight w:val="0"/>
                          <w:marTop w:val="0"/>
                          <w:marBottom w:val="0"/>
                          <w:divBdr>
                            <w:top w:val="none" w:sz="0" w:space="0" w:color="auto"/>
                            <w:left w:val="none" w:sz="0" w:space="0" w:color="auto"/>
                            <w:bottom w:val="none" w:sz="0" w:space="0" w:color="auto"/>
                            <w:right w:val="none" w:sz="0" w:space="0" w:color="auto"/>
                          </w:divBdr>
                          <w:divsChild>
                            <w:div w:id="1525360534">
                              <w:marLeft w:val="0"/>
                              <w:marRight w:val="0"/>
                              <w:marTop w:val="0"/>
                              <w:marBottom w:val="0"/>
                              <w:divBdr>
                                <w:top w:val="none" w:sz="0" w:space="0" w:color="auto"/>
                                <w:left w:val="none" w:sz="0" w:space="0" w:color="auto"/>
                                <w:bottom w:val="none" w:sz="0" w:space="0" w:color="auto"/>
                                <w:right w:val="none" w:sz="0" w:space="0" w:color="auto"/>
                              </w:divBdr>
                              <w:divsChild>
                                <w:div w:id="8927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501569">
          <w:marLeft w:val="0"/>
          <w:marRight w:val="0"/>
          <w:marTop w:val="0"/>
          <w:marBottom w:val="0"/>
          <w:divBdr>
            <w:top w:val="none" w:sz="0" w:space="0" w:color="auto"/>
            <w:left w:val="none" w:sz="0" w:space="0" w:color="auto"/>
            <w:bottom w:val="none" w:sz="0" w:space="0" w:color="auto"/>
            <w:right w:val="none" w:sz="0" w:space="0" w:color="auto"/>
          </w:divBdr>
          <w:divsChild>
            <w:div w:id="635523834">
              <w:marLeft w:val="0"/>
              <w:marRight w:val="0"/>
              <w:marTop w:val="0"/>
              <w:marBottom w:val="0"/>
              <w:divBdr>
                <w:top w:val="none" w:sz="0" w:space="0" w:color="auto"/>
                <w:left w:val="none" w:sz="0" w:space="0" w:color="auto"/>
                <w:bottom w:val="none" w:sz="0" w:space="0" w:color="auto"/>
                <w:right w:val="none" w:sz="0" w:space="0" w:color="auto"/>
              </w:divBdr>
              <w:divsChild>
                <w:div w:id="2032993501">
                  <w:marLeft w:val="0"/>
                  <w:marRight w:val="0"/>
                  <w:marTop w:val="0"/>
                  <w:marBottom w:val="0"/>
                  <w:divBdr>
                    <w:top w:val="none" w:sz="0" w:space="0" w:color="auto"/>
                    <w:left w:val="none" w:sz="0" w:space="0" w:color="auto"/>
                    <w:bottom w:val="none" w:sz="0" w:space="0" w:color="auto"/>
                    <w:right w:val="none" w:sz="0" w:space="0" w:color="auto"/>
                  </w:divBdr>
                  <w:divsChild>
                    <w:div w:id="989560213">
                      <w:marLeft w:val="0"/>
                      <w:marRight w:val="0"/>
                      <w:marTop w:val="0"/>
                      <w:marBottom w:val="0"/>
                      <w:divBdr>
                        <w:top w:val="none" w:sz="0" w:space="0" w:color="auto"/>
                        <w:left w:val="none" w:sz="0" w:space="0" w:color="auto"/>
                        <w:bottom w:val="none" w:sz="0" w:space="0" w:color="auto"/>
                        <w:right w:val="none" w:sz="0" w:space="0" w:color="auto"/>
                      </w:divBdr>
                      <w:divsChild>
                        <w:div w:id="703673713">
                          <w:marLeft w:val="0"/>
                          <w:marRight w:val="0"/>
                          <w:marTop w:val="0"/>
                          <w:marBottom w:val="0"/>
                          <w:divBdr>
                            <w:top w:val="none" w:sz="0" w:space="0" w:color="auto"/>
                            <w:left w:val="none" w:sz="0" w:space="0" w:color="auto"/>
                            <w:bottom w:val="none" w:sz="0" w:space="0" w:color="auto"/>
                            <w:right w:val="none" w:sz="0" w:space="0" w:color="auto"/>
                          </w:divBdr>
                          <w:divsChild>
                            <w:div w:id="1617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86624">
          <w:marLeft w:val="0"/>
          <w:marRight w:val="0"/>
          <w:marTop w:val="0"/>
          <w:marBottom w:val="0"/>
          <w:divBdr>
            <w:top w:val="none" w:sz="0" w:space="0" w:color="auto"/>
            <w:left w:val="none" w:sz="0" w:space="0" w:color="auto"/>
            <w:bottom w:val="none" w:sz="0" w:space="0" w:color="auto"/>
            <w:right w:val="none" w:sz="0" w:space="0" w:color="auto"/>
          </w:divBdr>
          <w:divsChild>
            <w:div w:id="1329627049">
              <w:marLeft w:val="0"/>
              <w:marRight w:val="0"/>
              <w:marTop w:val="0"/>
              <w:marBottom w:val="0"/>
              <w:divBdr>
                <w:top w:val="none" w:sz="0" w:space="0" w:color="auto"/>
                <w:left w:val="none" w:sz="0" w:space="0" w:color="auto"/>
                <w:bottom w:val="none" w:sz="0" w:space="0" w:color="auto"/>
                <w:right w:val="none" w:sz="0" w:space="0" w:color="auto"/>
              </w:divBdr>
              <w:divsChild>
                <w:div w:id="261574530">
                  <w:marLeft w:val="0"/>
                  <w:marRight w:val="0"/>
                  <w:marTop w:val="0"/>
                  <w:marBottom w:val="0"/>
                  <w:divBdr>
                    <w:top w:val="none" w:sz="0" w:space="0" w:color="auto"/>
                    <w:left w:val="none" w:sz="0" w:space="0" w:color="auto"/>
                    <w:bottom w:val="none" w:sz="0" w:space="0" w:color="auto"/>
                    <w:right w:val="none" w:sz="0" w:space="0" w:color="auto"/>
                  </w:divBdr>
                  <w:divsChild>
                    <w:div w:id="144326043">
                      <w:marLeft w:val="0"/>
                      <w:marRight w:val="0"/>
                      <w:marTop w:val="0"/>
                      <w:marBottom w:val="0"/>
                      <w:divBdr>
                        <w:top w:val="none" w:sz="0" w:space="0" w:color="auto"/>
                        <w:left w:val="none" w:sz="0" w:space="0" w:color="auto"/>
                        <w:bottom w:val="none" w:sz="0" w:space="0" w:color="auto"/>
                        <w:right w:val="none" w:sz="0" w:space="0" w:color="auto"/>
                      </w:divBdr>
                      <w:divsChild>
                        <w:div w:id="1251543825">
                          <w:marLeft w:val="0"/>
                          <w:marRight w:val="0"/>
                          <w:marTop w:val="0"/>
                          <w:marBottom w:val="0"/>
                          <w:divBdr>
                            <w:top w:val="none" w:sz="0" w:space="0" w:color="auto"/>
                            <w:left w:val="none" w:sz="0" w:space="0" w:color="auto"/>
                            <w:bottom w:val="none" w:sz="0" w:space="0" w:color="auto"/>
                            <w:right w:val="none" w:sz="0" w:space="0" w:color="auto"/>
                          </w:divBdr>
                          <w:divsChild>
                            <w:div w:id="1749620703">
                              <w:marLeft w:val="0"/>
                              <w:marRight w:val="0"/>
                              <w:marTop w:val="0"/>
                              <w:marBottom w:val="0"/>
                              <w:divBdr>
                                <w:top w:val="none" w:sz="0" w:space="0" w:color="auto"/>
                                <w:left w:val="none" w:sz="0" w:space="0" w:color="auto"/>
                                <w:bottom w:val="none" w:sz="0" w:space="0" w:color="auto"/>
                                <w:right w:val="none" w:sz="0" w:space="0" w:color="auto"/>
                              </w:divBdr>
                              <w:divsChild>
                                <w:div w:id="10242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461042">
          <w:marLeft w:val="0"/>
          <w:marRight w:val="0"/>
          <w:marTop w:val="0"/>
          <w:marBottom w:val="0"/>
          <w:divBdr>
            <w:top w:val="none" w:sz="0" w:space="0" w:color="auto"/>
            <w:left w:val="none" w:sz="0" w:space="0" w:color="auto"/>
            <w:bottom w:val="none" w:sz="0" w:space="0" w:color="auto"/>
            <w:right w:val="none" w:sz="0" w:space="0" w:color="auto"/>
          </w:divBdr>
          <w:divsChild>
            <w:div w:id="1947156285">
              <w:marLeft w:val="0"/>
              <w:marRight w:val="0"/>
              <w:marTop w:val="0"/>
              <w:marBottom w:val="0"/>
              <w:divBdr>
                <w:top w:val="none" w:sz="0" w:space="0" w:color="auto"/>
                <w:left w:val="none" w:sz="0" w:space="0" w:color="auto"/>
                <w:bottom w:val="none" w:sz="0" w:space="0" w:color="auto"/>
                <w:right w:val="none" w:sz="0" w:space="0" w:color="auto"/>
              </w:divBdr>
              <w:divsChild>
                <w:div w:id="841776270">
                  <w:marLeft w:val="0"/>
                  <w:marRight w:val="0"/>
                  <w:marTop w:val="0"/>
                  <w:marBottom w:val="0"/>
                  <w:divBdr>
                    <w:top w:val="none" w:sz="0" w:space="0" w:color="auto"/>
                    <w:left w:val="none" w:sz="0" w:space="0" w:color="auto"/>
                    <w:bottom w:val="none" w:sz="0" w:space="0" w:color="auto"/>
                    <w:right w:val="none" w:sz="0" w:space="0" w:color="auto"/>
                  </w:divBdr>
                  <w:divsChild>
                    <w:div w:id="558446420">
                      <w:marLeft w:val="0"/>
                      <w:marRight w:val="0"/>
                      <w:marTop w:val="0"/>
                      <w:marBottom w:val="0"/>
                      <w:divBdr>
                        <w:top w:val="none" w:sz="0" w:space="0" w:color="auto"/>
                        <w:left w:val="none" w:sz="0" w:space="0" w:color="auto"/>
                        <w:bottom w:val="none" w:sz="0" w:space="0" w:color="auto"/>
                        <w:right w:val="none" w:sz="0" w:space="0" w:color="auto"/>
                      </w:divBdr>
                      <w:divsChild>
                        <w:div w:id="1646397064">
                          <w:marLeft w:val="0"/>
                          <w:marRight w:val="0"/>
                          <w:marTop w:val="0"/>
                          <w:marBottom w:val="0"/>
                          <w:divBdr>
                            <w:top w:val="none" w:sz="0" w:space="0" w:color="auto"/>
                            <w:left w:val="none" w:sz="0" w:space="0" w:color="auto"/>
                            <w:bottom w:val="none" w:sz="0" w:space="0" w:color="auto"/>
                            <w:right w:val="none" w:sz="0" w:space="0" w:color="auto"/>
                          </w:divBdr>
                          <w:divsChild>
                            <w:div w:id="14022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870159">
          <w:marLeft w:val="0"/>
          <w:marRight w:val="0"/>
          <w:marTop w:val="0"/>
          <w:marBottom w:val="0"/>
          <w:divBdr>
            <w:top w:val="none" w:sz="0" w:space="0" w:color="auto"/>
            <w:left w:val="none" w:sz="0" w:space="0" w:color="auto"/>
            <w:bottom w:val="none" w:sz="0" w:space="0" w:color="auto"/>
            <w:right w:val="none" w:sz="0" w:space="0" w:color="auto"/>
          </w:divBdr>
          <w:divsChild>
            <w:div w:id="1679310583">
              <w:marLeft w:val="0"/>
              <w:marRight w:val="0"/>
              <w:marTop w:val="0"/>
              <w:marBottom w:val="0"/>
              <w:divBdr>
                <w:top w:val="none" w:sz="0" w:space="0" w:color="auto"/>
                <w:left w:val="none" w:sz="0" w:space="0" w:color="auto"/>
                <w:bottom w:val="none" w:sz="0" w:space="0" w:color="auto"/>
                <w:right w:val="none" w:sz="0" w:space="0" w:color="auto"/>
              </w:divBdr>
              <w:divsChild>
                <w:div w:id="1175614808">
                  <w:marLeft w:val="0"/>
                  <w:marRight w:val="0"/>
                  <w:marTop w:val="0"/>
                  <w:marBottom w:val="0"/>
                  <w:divBdr>
                    <w:top w:val="none" w:sz="0" w:space="0" w:color="auto"/>
                    <w:left w:val="none" w:sz="0" w:space="0" w:color="auto"/>
                    <w:bottom w:val="none" w:sz="0" w:space="0" w:color="auto"/>
                    <w:right w:val="none" w:sz="0" w:space="0" w:color="auto"/>
                  </w:divBdr>
                  <w:divsChild>
                    <w:div w:id="1301695525">
                      <w:marLeft w:val="0"/>
                      <w:marRight w:val="0"/>
                      <w:marTop w:val="0"/>
                      <w:marBottom w:val="0"/>
                      <w:divBdr>
                        <w:top w:val="none" w:sz="0" w:space="0" w:color="auto"/>
                        <w:left w:val="none" w:sz="0" w:space="0" w:color="auto"/>
                        <w:bottom w:val="none" w:sz="0" w:space="0" w:color="auto"/>
                        <w:right w:val="none" w:sz="0" w:space="0" w:color="auto"/>
                      </w:divBdr>
                      <w:divsChild>
                        <w:div w:id="1635020680">
                          <w:marLeft w:val="0"/>
                          <w:marRight w:val="0"/>
                          <w:marTop w:val="0"/>
                          <w:marBottom w:val="0"/>
                          <w:divBdr>
                            <w:top w:val="none" w:sz="0" w:space="0" w:color="auto"/>
                            <w:left w:val="none" w:sz="0" w:space="0" w:color="auto"/>
                            <w:bottom w:val="none" w:sz="0" w:space="0" w:color="auto"/>
                            <w:right w:val="none" w:sz="0" w:space="0" w:color="auto"/>
                          </w:divBdr>
                          <w:divsChild>
                            <w:div w:id="723411784">
                              <w:marLeft w:val="0"/>
                              <w:marRight w:val="0"/>
                              <w:marTop w:val="0"/>
                              <w:marBottom w:val="0"/>
                              <w:divBdr>
                                <w:top w:val="none" w:sz="0" w:space="0" w:color="auto"/>
                                <w:left w:val="none" w:sz="0" w:space="0" w:color="auto"/>
                                <w:bottom w:val="none" w:sz="0" w:space="0" w:color="auto"/>
                                <w:right w:val="none" w:sz="0" w:space="0" w:color="auto"/>
                              </w:divBdr>
                              <w:divsChild>
                                <w:div w:id="3402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3220">
          <w:marLeft w:val="0"/>
          <w:marRight w:val="0"/>
          <w:marTop w:val="0"/>
          <w:marBottom w:val="0"/>
          <w:divBdr>
            <w:top w:val="none" w:sz="0" w:space="0" w:color="auto"/>
            <w:left w:val="none" w:sz="0" w:space="0" w:color="auto"/>
            <w:bottom w:val="none" w:sz="0" w:space="0" w:color="auto"/>
            <w:right w:val="none" w:sz="0" w:space="0" w:color="auto"/>
          </w:divBdr>
          <w:divsChild>
            <w:div w:id="14696170">
              <w:marLeft w:val="0"/>
              <w:marRight w:val="0"/>
              <w:marTop w:val="0"/>
              <w:marBottom w:val="0"/>
              <w:divBdr>
                <w:top w:val="none" w:sz="0" w:space="0" w:color="auto"/>
                <w:left w:val="none" w:sz="0" w:space="0" w:color="auto"/>
                <w:bottom w:val="none" w:sz="0" w:space="0" w:color="auto"/>
                <w:right w:val="none" w:sz="0" w:space="0" w:color="auto"/>
              </w:divBdr>
              <w:divsChild>
                <w:div w:id="1358777926">
                  <w:marLeft w:val="0"/>
                  <w:marRight w:val="0"/>
                  <w:marTop w:val="0"/>
                  <w:marBottom w:val="0"/>
                  <w:divBdr>
                    <w:top w:val="none" w:sz="0" w:space="0" w:color="auto"/>
                    <w:left w:val="none" w:sz="0" w:space="0" w:color="auto"/>
                    <w:bottom w:val="none" w:sz="0" w:space="0" w:color="auto"/>
                    <w:right w:val="none" w:sz="0" w:space="0" w:color="auto"/>
                  </w:divBdr>
                  <w:divsChild>
                    <w:div w:id="463622977">
                      <w:marLeft w:val="0"/>
                      <w:marRight w:val="0"/>
                      <w:marTop w:val="0"/>
                      <w:marBottom w:val="0"/>
                      <w:divBdr>
                        <w:top w:val="none" w:sz="0" w:space="0" w:color="auto"/>
                        <w:left w:val="none" w:sz="0" w:space="0" w:color="auto"/>
                        <w:bottom w:val="none" w:sz="0" w:space="0" w:color="auto"/>
                        <w:right w:val="none" w:sz="0" w:space="0" w:color="auto"/>
                      </w:divBdr>
                    </w:div>
                    <w:div w:id="1303655760">
                      <w:marLeft w:val="0"/>
                      <w:marRight w:val="0"/>
                      <w:marTop w:val="0"/>
                      <w:marBottom w:val="0"/>
                      <w:divBdr>
                        <w:top w:val="none" w:sz="0" w:space="0" w:color="auto"/>
                        <w:left w:val="none" w:sz="0" w:space="0" w:color="auto"/>
                        <w:bottom w:val="none" w:sz="0" w:space="0" w:color="auto"/>
                        <w:right w:val="none" w:sz="0" w:space="0" w:color="auto"/>
                      </w:divBdr>
                      <w:divsChild>
                        <w:div w:id="469783666">
                          <w:marLeft w:val="0"/>
                          <w:marRight w:val="0"/>
                          <w:marTop w:val="0"/>
                          <w:marBottom w:val="0"/>
                          <w:divBdr>
                            <w:top w:val="none" w:sz="0" w:space="0" w:color="auto"/>
                            <w:left w:val="none" w:sz="0" w:space="0" w:color="auto"/>
                            <w:bottom w:val="none" w:sz="0" w:space="0" w:color="auto"/>
                            <w:right w:val="none" w:sz="0" w:space="0" w:color="auto"/>
                          </w:divBdr>
                          <w:divsChild>
                            <w:div w:id="1656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07927">
          <w:marLeft w:val="0"/>
          <w:marRight w:val="0"/>
          <w:marTop w:val="0"/>
          <w:marBottom w:val="0"/>
          <w:divBdr>
            <w:top w:val="none" w:sz="0" w:space="0" w:color="auto"/>
            <w:left w:val="none" w:sz="0" w:space="0" w:color="auto"/>
            <w:bottom w:val="none" w:sz="0" w:space="0" w:color="auto"/>
            <w:right w:val="none" w:sz="0" w:space="0" w:color="auto"/>
          </w:divBdr>
          <w:divsChild>
            <w:div w:id="1879119052">
              <w:marLeft w:val="0"/>
              <w:marRight w:val="0"/>
              <w:marTop w:val="0"/>
              <w:marBottom w:val="0"/>
              <w:divBdr>
                <w:top w:val="none" w:sz="0" w:space="0" w:color="auto"/>
                <w:left w:val="none" w:sz="0" w:space="0" w:color="auto"/>
                <w:bottom w:val="none" w:sz="0" w:space="0" w:color="auto"/>
                <w:right w:val="none" w:sz="0" w:space="0" w:color="auto"/>
              </w:divBdr>
              <w:divsChild>
                <w:div w:id="1066879524">
                  <w:marLeft w:val="0"/>
                  <w:marRight w:val="0"/>
                  <w:marTop w:val="0"/>
                  <w:marBottom w:val="0"/>
                  <w:divBdr>
                    <w:top w:val="none" w:sz="0" w:space="0" w:color="auto"/>
                    <w:left w:val="none" w:sz="0" w:space="0" w:color="auto"/>
                    <w:bottom w:val="none" w:sz="0" w:space="0" w:color="auto"/>
                    <w:right w:val="none" w:sz="0" w:space="0" w:color="auto"/>
                  </w:divBdr>
                  <w:divsChild>
                    <w:div w:id="598872030">
                      <w:marLeft w:val="0"/>
                      <w:marRight w:val="0"/>
                      <w:marTop w:val="0"/>
                      <w:marBottom w:val="0"/>
                      <w:divBdr>
                        <w:top w:val="none" w:sz="0" w:space="0" w:color="auto"/>
                        <w:left w:val="none" w:sz="0" w:space="0" w:color="auto"/>
                        <w:bottom w:val="none" w:sz="0" w:space="0" w:color="auto"/>
                        <w:right w:val="none" w:sz="0" w:space="0" w:color="auto"/>
                      </w:divBdr>
                      <w:divsChild>
                        <w:div w:id="2108386302">
                          <w:marLeft w:val="0"/>
                          <w:marRight w:val="0"/>
                          <w:marTop w:val="0"/>
                          <w:marBottom w:val="0"/>
                          <w:divBdr>
                            <w:top w:val="none" w:sz="0" w:space="0" w:color="auto"/>
                            <w:left w:val="none" w:sz="0" w:space="0" w:color="auto"/>
                            <w:bottom w:val="none" w:sz="0" w:space="0" w:color="auto"/>
                            <w:right w:val="none" w:sz="0" w:space="0" w:color="auto"/>
                          </w:divBdr>
                          <w:divsChild>
                            <w:div w:id="807087641">
                              <w:marLeft w:val="0"/>
                              <w:marRight w:val="0"/>
                              <w:marTop w:val="0"/>
                              <w:marBottom w:val="0"/>
                              <w:divBdr>
                                <w:top w:val="none" w:sz="0" w:space="0" w:color="auto"/>
                                <w:left w:val="none" w:sz="0" w:space="0" w:color="auto"/>
                                <w:bottom w:val="none" w:sz="0" w:space="0" w:color="auto"/>
                                <w:right w:val="none" w:sz="0" w:space="0" w:color="auto"/>
                              </w:divBdr>
                              <w:divsChild>
                                <w:div w:id="9205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5899">
          <w:marLeft w:val="0"/>
          <w:marRight w:val="0"/>
          <w:marTop w:val="0"/>
          <w:marBottom w:val="0"/>
          <w:divBdr>
            <w:top w:val="none" w:sz="0" w:space="0" w:color="auto"/>
            <w:left w:val="none" w:sz="0" w:space="0" w:color="auto"/>
            <w:bottom w:val="none" w:sz="0" w:space="0" w:color="auto"/>
            <w:right w:val="none" w:sz="0" w:space="0" w:color="auto"/>
          </w:divBdr>
          <w:divsChild>
            <w:div w:id="1209875091">
              <w:marLeft w:val="0"/>
              <w:marRight w:val="0"/>
              <w:marTop w:val="0"/>
              <w:marBottom w:val="0"/>
              <w:divBdr>
                <w:top w:val="none" w:sz="0" w:space="0" w:color="auto"/>
                <w:left w:val="none" w:sz="0" w:space="0" w:color="auto"/>
                <w:bottom w:val="none" w:sz="0" w:space="0" w:color="auto"/>
                <w:right w:val="none" w:sz="0" w:space="0" w:color="auto"/>
              </w:divBdr>
              <w:divsChild>
                <w:div w:id="1487432556">
                  <w:marLeft w:val="0"/>
                  <w:marRight w:val="0"/>
                  <w:marTop w:val="0"/>
                  <w:marBottom w:val="0"/>
                  <w:divBdr>
                    <w:top w:val="none" w:sz="0" w:space="0" w:color="auto"/>
                    <w:left w:val="none" w:sz="0" w:space="0" w:color="auto"/>
                    <w:bottom w:val="none" w:sz="0" w:space="0" w:color="auto"/>
                    <w:right w:val="none" w:sz="0" w:space="0" w:color="auto"/>
                  </w:divBdr>
                  <w:divsChild>
                    <w:div w:id="293565344">
                      <w:marLeft w:val="0"/>
                      <w:marRight w:val="0"/>
                      <w:marTop w:val="0"/>
                      <w:marBottom w:val="0"/>
                      <w:divBdr>
                        <w:top w:val="none" w:sz="0" w:space="0" w:color="auto"/>
                        <w:left w:val="none" w:sz="0" w:space="0" w:color="auto"/>
                        <w:bottom w:val="none" w:sz="0" w:space="0" w:color="auto"/>
                        <w:right w:val="none" w:sz="0" w:space="0" w:color="auto"/>
                      </w:divBdr>
                    </w:div>
                    <w:div w:id="877620844">
                      <w:marLeft w:val="0"/>
                      <w:marRight w:val="0"/>
                      <w:marTop w:val="0"/>
                      <w:marBottom w:val="0"/>
                      <w:divBdr>
                        <w:top w:val="none" w:sz="0" w:space="0" w:color="auto"/>
                        <w:left w:val="none" w:sz="0" w:space="0" w:color="auto"/>
                        <w:bottom w:val="none" w:sz="0" w:space="0" w:color="auto"/>
                        <w:right w:val="none" w:sz="0" w:space="0" w:color="auto"/>
                      </w:divBdr>
                      <w:divsChild>
                        <w:div w:id="1972664687">
                          <w:marLeft w:val="0"/>
                          <w:marRight w:val="0"/>
                          <w:marTop w:val="0"/>
                          <w:marBottom w:val="0"/>
                          <w:divBdr>
                            <w:top w:val="none" w:sz="0" w:space="0" w:color="auto"/>
                            <w:left w:val="none" w:sz="0" w:space="0" w:color="auto"/>
                            <w:bottom w:val="none" w:sz="0" w:space="0" w:color="auto"/>
                            <w:right w:val="none" w:sz="0" w:space="0" w:color="auto"/>
                          </w:divBdr>
                          <w:divsChild>
                            <w:div w:id="16577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06498">
          <w:marLeft w:val="0"/>
          <w:marRight w:val="0"/>
          <w:marTop w:val="0"/>
          <w:marBottom w:val="0"/>
          <w:divBdr>
            <w:top w:val="none" w:sz="0" w:space="0" w:color="auto"/>
            <w:left w:val="none" w:sz="0" w:space="0" w:color="auto"/>
            <w:bottom w:val="none" w:sz="0" w:space="0" w:color="auto"/>
            <w:right w:val="none" w:sz="0" w:space="0" w:color="auto"/>
          </w:divBdr>
          <w:divsChild>
            <w:div w:id="2056469406">
              <w:marLeft w:val="0"/>
              <w:marRight w:val="0"/>
              <w:marTop w:val="0"/>
              <w:marBottom w:val="0"/>
              <w:divBdr>
                <w:top w:val="none" w:sz="0" w:space="0" w:color="auto"/>
                <w:left w:val="none" w:sz="0" w:space="0" w:color="auto"/>
                <w:bottom w:val="none" w:sz="0" w:space="0" w:color="auto"/>
                <w:right w:val="none" w:sz="0" w:space="0" w:color="auto"/>
              </w:divBdr>
              <w:divsChild>
                <w:div w:id="1957826818">
                  <w:marLeft w:val="0"/>
                  <w:marRight w:val="0"/>
                  <w:marTop w:val="0"/>
                  <w:marBottom w:val="0"/>
                  <w:divBdr>
                    <w:top w:val="none" w:sz="0" w:space="0" w:color="auto"/>
                    <w:left w:val="none" w:sz="0" w:space="0" w:color="auto"/>
                    <w:bottom w:val="none" w:sz="0" w:space="0" w:color="auto"/>
                    <w:right w:val="none" w:sz="0" w:space="0" w:color="auto"/>
                  </w:divBdr>
                  <w:divsChild>
                    <w:div w:id="2098943">
                      <w:marLeft w:val="0"/>
                      <w:marRight w:val="0"/>
                      <w:marTop w:val="0"/>
                      <w:marBottom w:val="0"/>
                      <w:divBdr>
                        <w:top w:val="none" w:sz="0" w:space="0" w:color="auto"/>
                        <w:left w:val="none" w:sz="0" w:space="0" w:color="auto"/>
                        <w:bottom w:val="none" w:sz="0" w:space="0" w:color="auto"/>
                        <w:right w:val="none" w:sz="0" w:space="0" w:color="auto"/>
                      </w:divBdr>
                      <w:divsChild>
                        <w:div w:id="1541741099">
                          <w:marLeft w:val="0"/>
                          <w:marRight w:val="0"/>
                          <w:marTop w:val="0"/>
                          <w:marBottom w:val="0"/>
                          <w:divBdr>
                            <w:top w:val="none" w:sz="0" w:space="0" w:color="auto"/>
                            <w:left w:val="none" w:sz="0" w:space="0" w:color="auto"/>
                            <w:bottom w:val="none" w:sz="0" w:space="0" w:color="auto"/>
                            <w:right w:val="none" w:sz="0" w:space="0" w:color="auto"/>
                          </w:divBdr>
                          <w:divsChild>
                            <w:div w:id="1126510424">
                              <w:marLeft w:val="0"/>
                              <w:marRight w:val="0"/>
                              <w:marTop w:val="0"/>
                              <w:marBottom w:val="0"/>
                              <w:divBdr>
                                <w:top w:val="none" w:sz="0" w:space="0" w:color="auto"/>
                                <w:left w:val="none" w:sz="0" w:space="0" w:color="auto"/>
                                <w:bottom w:val="none" w:sz="0" w:space="0" w:color="auto"/>
                                <w:right w:val="none" w:sz="0" w:space="0" w:color="auto"/>
                              </w:divBdr>
                              <w:divsChild>
                                <w:div w:id="6861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65104">
          <w:marLeft w:val="0"/>
          <w:marRight w:val="0"/>
          <w:marTop w:val="0"/>
          <w:marBottom w:val="0"/>
          <w:divBdr>
            <w:top w:val="none" w:sz="0" w:space="0" w:color="auto"/>
            <w:left w:val="none" w:sz="0" w:space="0" w:color="auto"/>
            <w:bottom w:val="none" w:sz="0" w:space="0" w:color="auto"/>
            <w:right w:val="none" w:sz="0" w:space="0" w:color="auto"/>
          </w:divBdr>
          <w:divsChild>
            <w:div w:id="547689655">
              <w:marLeft w:val="0"/>
              <w:marRight w:val="0"/>
              <w:marTop w:val="0"/>
              <w:marBottom w:val="0"/>
              <w:divBdr>
                <w:top w:val="none" w:sz="0" w:space="0" w:color="auto"/>
                <w:left w:val="none" w:sz="0" w:space="0" w:color="auto"/>
                <w:bottom w:val="none" w:sz="0" w:space="0" w:color="auto"/>
                <w:right w:val="none" w:sz="0" w:space="0" w:color="auto"/>
              </w:divBdr>
              <w:divsChild>
                <w:div w:id="737941003">
                  <w:marLeft w:val="0"/>
                  <w:marRight w:val="0"/>
                  <w:marTop w:val="0"/>
                  <w:marBottom w:val="0"/>
                  <w:divBdr>
                    <w:top w:val="none" w:sz="0" w:space="0" w:color="auto"/>
                    <w:left w:val="none" w:sz="0" w:space="0" w:color="auto"/>
                    <w:bottom w:val="none" w:sz="0" w:space="0" w:color="auto"/>
                    <w:right w:val="none" w:sz="0" w:space="0" w:color="auto"/>
                  </w:divBdr>
                  <w:divsChild>
                    <w:div w:id="867065006">
                      <w:marLeft w:val="0"/>
                      <w:marRight w:val="0"/>
                      <w:marTop w:val="0"/>
                      <w:marBottom w:val="0"/>
                      <w:divBdr>
                        <w:top w:val="none" w:sz="0" w:space="0" w:color="auto"/>
                        <w:left w:val="none" w:sz="0" w:space="0" w:color="auto"/>
                        <w:bottom w:val="none" w:sz="0" w:space="0" w:color="auto"/>
                        <w:right w:val="none" w:sz="0" w:space="0" w:color="auto"/>
                      </w:divBdr>
                    </w:div>
                    <w:div w:id="1904872046">
                      <w:marLeft w:val="0"/>
                      <w:marRight w:val="0"/>
                      <w:marTop w:val="0"/>
                      <w:marBottom w:val="0"/>
                      <w:divBdr>
                        <w:top w:val="none" w:sz="0" w:space="0" w:color="auto"/>
                        <w:left w:val="none" w:sz="0" w:space="0" w:color="auto"/>
                        <w:bottom w:val="none" w:sz="0" w:space="0" w:color="auto"/>
                        <w:right w:val="none" w:sz="0" w:space="0" w:color="auto"/>
                      </w:divBdr>
                      <w:divsChild>
                        <w:div w:id="1749764955">
                          <w:marLeft w:val="0"/>
                          <w:marRight w:val="0"/>
                          <w:marTop w:val="0"/>
                          <w:marBottom w:val="0"/>
                          <w:divBdr>
                            <w:top w:val="none" w:sz="0" w:space="0" w:color="auto"/>
                            <w:left w:val="none" w:sz="0" w:space="0" w:color="auto"/>
                            <w:bottom w:val="none" w:sz="0" w:space="0" w:color="auto"/>
                            <w:right w:val="none" w:sz="0" w:space="0" w:color="auto"/>
                          </w:divBdr>
                          <w:divsChild>
                            <w:div w:id="4506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367336">
          <w:marLeft w:val="0"/>
          <w:marRight w:val="0"/>
          <w:marTop w:val="0"/>
          <w:marBottom w:val="0"/>
          <w:divBdr>
            <w:top w:val="none" w:sz="0" w:space="0" w:color="auto"/>
            <w:left w:val="none" w:sz="0" w:space="0" w:color="auto"/>
            <w:bottom w:val="none" w:sz="0" w:space="0" w:color="auto"/>
            <w:right w:val="none" w:sz="0" w:space="0" w:color="auto"/>
          </w:divBdr>
          <w:divsChild>
            <w:div w:id="1646398460">
              <w:marLeft w:val="0"/>
              <w:marRight w:val="0"/>
              <w:marTop w:val="0"/>
              <w:marBottom w:val="0"/>
              <w:divBdr>
                <w:top w:val="none" w:sz="0" w:space="0" w:color="auto"/>
                <w:left w:val="none" w:sz="0" w:space="0" w:color="auto"/>
                <w:bottom w:val="none" w:sz="0" w:space="0" w:color="auto"/>
                <w:right w:val="none" w:sz="0" w:space="0" w:color="auto"/>
              </w:divBdr>
              <w:divsChild>
                <w:div w:id="41833050">
                  <w:marLeft w:val="0"/>
                  <w:marRight w:val="0"/>
                  <w:marTop w:val="0"/>
                  <w:marBottom w:val="0"/>
                  <w:divBdr>
                    <w:top w:val="none" w:sz="0" w:space="0" w:color="auto"/>
                    <w:left w:val="none" w:sz="0" w:space="0" w:color="auto"/>
                    <w:bottom w:val="none" w:sz="0" w:space="0" w:color="auto"/>
                    <w:right w:val="none" w:sz="0" w:space="0" w:color="auto"/>
                  </w:divBdr>
                  <w:divsChild>
                    <w:div w:id="2130858827">
                      <w:marLeft w:val="0"/>
                      <w:marRight w:val="0"/>
                      <w:marTop w:val="0"/>
                      <w:marBottom w:val="0"/>
                      <w:divBdr>
                        <w:top w:val="none" w:sz="0" w:space="0" w:color="auto"/>
                        <w:left w:val="none" w:sz="0" w:space="0" w:color="auto"/>
                        <w:bottom w:val="none" w:sz="0" w:space="0" w:color="auto"/>
                        <w:right w:val="none" w:sz="0" w:space="0" w:color="auto"/>
                      </w:divBdr>
                      <w:divsChild>
                        <w:div w:id="1836526952">
                          <w:marLeft w:val="0"/>
                          <w:marRight w:val="0"/>
                          <w:marTop w:val="0"/>
                          <w:marBottom w:val="0"/>
                          <w:divBdr>
                            <w:top w:val="none" w:sz="0" w:space="0" w:color="auto"/>
                            <w:left w:val="none" w:sz="0" w:space="0" w:color="auto"/>
                            <w:bottom w:val="none" w:sz="0" w:space="0" w:color="auto"/>
                            <w:right w:val="none" w:sz="0" w:space="0" w:color="auto"/>
                          </w:divBdr>
                          <w:divsChild>
                            <w:div w:id="295764211">
                              <w:marLeft w:val="0"/>
                              <w:marRight w:val="0"/>
                              <w:marTop w:val="0"/>
                              <w:marBottom w:val="0"/>
                              <w:divBdr>
                                <w:top w:val="none" w:sz="0" w:space="0" w:color="auto"/>
                                <w:left w:val="none" w:sz="0" w:space="0" w:color="auto"/>
                                <w:bottom w:val="none" w:sz="0" w:space="0" w:color="auto"/>
                                <w:right w:val="none" w:sz="0" w:space="0" w:color="auto"/>
                              </w:divBdr>
                              <w:divsChild>
                                <w:div w:id="12617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710289">
          <w:marLeft w:val="0"/>
          <w:marRight w:val="0"/>
          <w:marTop w:val="0"/>
          <w:marBottom w:val="0"/>
          <w:divBdr>
            <w:top w:val="none" w:sz="0" w:space="0" w:color="auto"/>
            <w:left w:val="none" w:sz="0" w:space="0" w:color="auto"/>
            <w:bottom w:val="none" w:sz="0" w:space="0" w:color="auto"/>
            <w:right w:val="none" w:sz="0" w:space="0" w:color="auto"/>
          </w:divBdr>
          <w:divsChild>
            <w:div w:id="2048943478">
              <w:marLeft w:val="0"/>
              <w:marRight w:val="0"/>
              <w:marTop w:val="0"/>
              <w:marBottom w:val="0"/>
              <w:divBdr>
                <w:top w:val="none" w:sz="0" w:space="0" w:color="auto"/>
                <w:left w:val="none" w:sz="0" w:space="0" w:color="auto"/>
                <w:bottom w:val="none" w:sz="0" w:space="0" w:color="auto"/>
                <w:right w:val="none" w:sz="0" w:space="0" w:color="auto"/>
              </w:divBdr>
              <w:divsChild>
                <w:div w:id="2013219415">
                  <w:marLeft w:val="0"/>
                  <w:marRight w:val="0"/>
                  <w:marTop w:val="0"/>
                  <w:marBottom w:val="0"/>
                  <w:divBdr>
                    <w:top w:val="none" w:sz="0" w:space="0" w:color="auto"/>
                    <w:left w:val="none" w:sz="0" w:space="0" w:color="auto"/>
                    <w:bottom w:val="none" w:sz="0" w:space="0" w:color="auto"/>
                    <w:right w:val="none" w:sz="0" w:space="0" w:color="auto"/>
                  </w:divBdr>
                  <w:divsChild>
                    <w:div w:id="754521333">
                      <w:marLeft w:val="0"/>
                      <w:marRight w:val="0"/>
                      <w:marTop w:val="0"/>
                      <w:marBottom w:val="0"/>
                      <w:divBdr>
                        <w:top w:val="none" w:sz="0" w:space="0" w:color="auto"/>
                        <w:left w:val="none" w:sz="0" w:space="0" w:color="auto"/>
                        <w:bottom w:val="none" w:sz="0" w:space="0" w:color="auto"/>
                        <w:right w:val="none" w:sz="0" w:space="0" w:color="auto"/>
                      </w:divBdr>
                    </w:div>
                    <w:div w:id="332340960">
                      <w:marLeft w:val="0"/>
                      <w:marRight w:val="0"/>
                      <w:marTop w:val="0"/>
                      <w:marBottom w:val="0"/>
                      <w:divBdr>
                        <w:top w:val="none" w:sz="0" w:space="0" w:color="auto"/>
                        <w:left w:val="none" w:sz="0" w:space="0" w:color="auto"/>
                        <w:bottom w:val="none" w:sz="0" w:space="0" w:color="auto"/>
                        <w:right w:val="none" w:sz="0" w:space="0" w:color="auto"/>
                      </w:divBdr>
                      <w:divsChild>
                        <w:div w:id="1379940546">
                          <w:marLeft w:val="0"/>
                          <w:marRight w:val="0"/>
                          <w:marTop w:val="0"/>
                          <w:marBottom w:val="0"/>
                          <w:divBdr>
                            <w:top w:val="none" w:sz="0" w:space="0" w:color="auto"/>
                            <w:left w:val="none" w:sz="0" w:space="0" w:color="auto"/>
                            <w:bottom w:val="none" w:sz="0" w:space="0" w:color="auto"/>
                            <w:right w:val="none" w:sz="0" w:space="0" w:color="auto"/>
                          </w:divBdr>
                          <w:divsChild>
                            <w:div w:id="1170101146">
                              <w:marLeft w:val="0"/>
                              <w:marRight w:val="0"/>
                              <w:marTop w:val="0"/>
                              <w:marBottom w:val="0"/>
                              <w:divBdr>
                                <w:top w:val="none" w:sz="0" w:space="0" w:color="auto"/>
                                <w:left w:val="none" w:sz="0" w:space="0" w:color="auto"/>
                                <w:bottom w:val="none" w:sz="0" w:space="0" w:color="auto"/>
                                <w:right w:val="none" w:sz="0" w:space="0" w:color="auto"/>
                              </w:divBdr>
                              <w:divsChild>
                                <w:div w:id="13850743">
                                  <w:marLeft w:val="0"/>
                                  <w:marRight w:val="0"/>
                                  <w:marTop w:val="0"/>
                                  <w:marBottom w:val="0"/>
                                  <w:divBdr>
                                    <w:top w:val="none" w:sz="0" w:space="0" w:color="auto"/>
                                    <w:left w:val="none" w:sz="0" w:space="0" w:color="auto"/>
                                    <w:bottom w:val="none" w:sz="0" w:space="0" w:color="auto"/>
                                    <w:right w:val="none" w:sz="0" w:space="0" w:color="auto"/>
                                  </w:divBdr>
                                  <w:divsChild>
                                    <w:div w:id="1452358190">
                                      <w:marLeft w:val="0"/>
                                      <w:marRight w:val="0"/>
                                      <w:marTop w:val="0"/>
                                      <w:marBottom w:val="0"/>
                                      <w:divBdr>
                                        <w:top w:val="none" w:sz="0" w:space="0" w:color="auto"/>
                                        <w:left w:val="none" w:sz="0" w:space="0" w:color="auto"/>
                                        <w:bottom w:val="none" w:sz="0" w:space="0" w:color="auto"/>
                                        <w:right w:val="none" w:sz="0" w:space="0" w:color="auto"/>
                                      </w:divBdr>
                                      <w:divsChild>
                                        <w:div w:id="1951164899">
                                          <w:marLeft w:val="0"/>
                                          <w:marRight w:val="0"/>
                                          <w:marTop w:val="0"/>
                                          <w:marBottom w:val="0"/>
                                          <w:divBdr>
                                            <w:top w:val="none" w:sz="0" w:space="0" w:color="auto"/>
                                            <w:left w:val="none" w:sz="0" w:space="0" w:color="auto"/>
                                            <w:bottom w:val="none" w:sz="0" w:space="0" w:color="auto"/>
                                            <w:right w:val="none" w:sz="0" w:space="0" w:color="auto"/>
                                          </w:divBdr>
                                          <w:divsChild>
                                            <w:div w:id="1814984231">
                                              <w:marLeft w:val="0"/>
                                              <w:marRight w:val="0"/>
                                              <w:marTop w:val="0"/>
                                              <w:marBottom w:val="0"/>
                                              <w:divBdr>
                                                <w:top w:val="none" w:sz="0" w:space="0" w:color="auto"/>
                                                <w:left w:val="none" w:sz="0" w:space="0" w:color="auto"/>
                                                <w:bottom w:val="none" w:sz="0" w:space="0" w:color="auto"/>
                                                <w:right w:val="none" w:sz="0" w:space="0" w:color="auto"/>
                                              </w:divBdr>
                                              <w:divsChild>
                                                <w:div w:id="1711567579">
                                                  <w:marLeft w:val="0"/>
                                                  <w:marRight w:val="0"/>
                                                  <w:marTop w:val="0"/>
                                                  <w:marBottom w:val="0"/>
                                                  <w:divBdr>
                                                    <w:top w:val="none" w:sz="0" w:space="0" w:color="auto"/>
                                                    <w:left w:val="none" w:sz="0" w:space="0" w:color="auto"/>
                                                    <w:bottom w:val="none" w:sz="0" w:space="0" w:color="auto"/>
                                                    <w:right w:val="none" w:sz="0" w:space="0" w:color="auto"/>
                                                  </w:divBdr>
                                                  <w:divsChild>
                                                    <w:div w:id="938567857">
                                                      <w:marLeft w:val="0"/>
                                                      <w:marRight w:val="0"/>
                                                      <w:marTop w:val="0"/>
                                                      <w:marBottom w:val="0"/>
                                                      <w:divBdr>
                                                        <w:top w:val="none" w:sz="0" w:space="0" w:color="auto"/>
                                                        <w:left w:val="none" w:sz="0" w:space="0" w:color="auto"/>
                                                        <w:bottom w:val="none" w:sz="0" w:space="0" w:color="auto"/>
                                                        <w:right w:val="none" w:sz="0" w:space="0" w:color="auto"/>
                                                      </w:divBdr>
                                                      <w:divsChild>
                                                        <w:div w:id="345207163">
                                                          <w:marLeft w:val="0"/>
                                                          <w:marRight w:val="0"/>
                                                          <w:marTop w:val="0"/>
                                                          <w:marBottom w:val="0"/>
                                                          <w:divBdr>
                                                            <w:top w:val="none" w:sz="0" w:space="0" w:color="auto"/>
                                                            <w:left w:val="none" w:sz="0" w:space="0" w:color="auto"/>
                                                            <w:bottom w:val="none" w:sz="0" w:space="0" w:color="auto"/>
                                                            <w:right w:val="none" w:sz="0" w:space="0" w:color="auto"/>
                                                          </w:divBdr>
                                                          <w:divsChild>
                                                            <w:div w:id="1574316035">
                                                              <w:marLeft w:val="0"/>
                                                              <w:marRight w:val="0"/>
                                                              <w:marTop w:val="0"/>
                                                              <w:marBottom w:val="0"/>
                                                              <w:divBdr>
                                                                <w:top w:val="none" w:sz="0" w:space="0" w:color="auto"/>
                                                                <w:left w:val="none" w:sz="0" w:space="0" w:color="auto"/>
                                                                <w:bottom w:val="none" w:sz="0" w:space="0" w:color="auto"/>
                                                                <w:right w:val="none" w:sz="0" w:space="0" w:color="auto"/>
                                                              </w:divBdr>
                                                              <w:divsChild>
                                                                <w:div w:id="1372920773">
                                                                  <w:marLeft w:val="0"/>
                                                                  <w:marRight w:val="0"/>
                                                                  <w:marTop w:val="0"/>
                                                                  <w:marBottom w:val="0"/>
                                                                  <w:divBdr>
                                                                    <w:top w:val="none" w:sz="0" w:space="0" w:color="auto"/>
                                                                    <w:left w:val="none" w:sz="0" w:space="0" w:color="auto"/>
                                                                    <w:bottom w:val="none" w:sz="0" w:space="0" w:color="auto"/>
                                                                    <w:right w:val="none" w:sz="0" w:space="0" w:color="auto"/>
                                                                  </w:divBdr>
                                                                  <w:divsChild>
                                                                    <w:div w:id="431824433">
                                                                      <w:marLeft w:val="0"/>
                                                                      <w:marRight w:val="0"/>
                                                                      <w:marTop w:val="0"/>
                                                                      <w:marBottom w:val="0"/>
                                                                      <w:divBdr>
                                                                        <w:top w:val="none" w:sz="0" w:space="0" w:color="auto"/>
                                                                        <w:left w:val="none" w:sz="0" w:space="0" w:color="auto"/>
                                                                        <w:bottom w:val="none" w:sz="0" w:space="0" w:color="auto"/>
                                                                        <w:right w:val="none" w:sz="0" w:space="0" w:color="auto"/>
                                                                      </w:divBdr>
                                                                      <w:divsChild>
                                                                        <w:div w:id="1427731752">
                                                                          <w:marLeft w:val="0"/>
                                                                          <w:marRight w:val="0"/>
                                                                          <w:marTop w:val="0"/>
                                                                          <w:marBottom w:val="0"/>
                                                                          <w:divBdr>
                                                                            <w:top w:val="none" w:sz="0" w:space="0" w:color="auto"/>
                                                                            <w:left w:val="none" w:sz="0" w:space="0" w:color="auto"/>
                                                                            <w:bottom w:val="none" w:sz="0" w:space="0" w:color="auto"/>
                                                                            <w:right w:val="none" w:sz="0" w:space="0" w:color="auto"/>
                                                                          </w:divBdr>
                                                                          <w:divsChild>
                                                                            <w:div w:id="18337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838509">
          <w:marLeft w:val="0"/>
          <w:marRight w:val="0"/>
          <w:marTop w:val="0"/>
          <w:marBottom w:val="0"/>
          <w:divBdr>
            <w:top w:val="none" w:sz="0" w:space="0" w:color="auto"/>
            <w:left w:val="none" w:sz="0" w:space="0" w:color="auto"/>
            <w:bottom w:val="none" w:sz="0" w:space="0" w:color="auto"/>
            <w:right w:val="none" w:sz="0" w:space="0" w:color="auto"/>
          </w:divBdr>
          <w:divsChild>
            <w:div w:id="1438601856">
              <w:marLeft w:val="0"/>
              <w:marRight w:val="0"/>
              <w:marTop w:val="0"/>
              <w:marBottom w:val="0"/>
              <w:divBdr>
                <w:top w:val="none" w:sz="0" w:space="0" w:color="auto"/>
                <w:left w:val="none" w:sz="0" w:space="0" w:color="auto"/>
                <w:bottom w:val="none" w:sz="0" w:space="0" w:color="auto"/>
                <w:right w:val="none" w:sz="0" w:space="0" w:color="auto"/>
              </w:divBdr>
              <w:divsChild>
                <w:div w:id="1296957535">
                  <w:marLeft w:val="0"/>
                  <w:marRight w:val="0"/>
                  <w:marTop w:val="0"/>
                  <w:marBottom w:val="0"/>
                  <w:divBdr>
                    <w:top w:val="none" w:sz="0" w:space="0" w:color="auto"/>
                    <w:left w:val="none" w:sz="0" w:space="0" w:color="auto"/>
                    <w:bottom w:val="none" w:sz="0" w:space="0" w:color="auto"/>
                    <w:right w:val="none" w:sz="0" w:space="0" w:color="auto"/>
                  </w:divBdr>
                  <w:divsChild>
                    <w:div w:id="1986397019">
                      <w:marLeft w:val="0"/>
                      <w:marRight w:val="0"/>
                      <w:marTop w:val="0"/>
                      <w:marBottom w:val="0"/>
                      <w:divBdr>
                        <w:top w:val="none" w:sz="0" w:space="0" w:color="auto"/>
                        <w:left w:val="none" w:sz="0" w:space="0" w:color="auto"/>
                        <w:bottom w:val="none" w:sz="0" w:space="0" w:color="auto"/>
                        <w:right w:val="none" w:sz="0" w:space="0" w:color="auto"/>
                      </w:divBdr>
                      <w:divsChild>
                        <w:div w:id="1981154220">
                          <w:marLeft w:val="0"/>
                          <w:marRight w:val="0"/>
                          <w:marTop w:val="0"/>
                          <w:marBottom w:val="0"/>
                          <w:divBdr>
                            <w:top w:val="none" w:sz="0" w:space="0" w:color="auto"/>
                            <w:left w:val="none" w:sz="0" w:space="0" w:color="auto"/>
                            <w:bottom w:val="none" w:sz="0" w:space="0" w:color="auto"/>
                            <w:right w:val="none" w:sz="0" w:space="0" w:color="auto"/>
                          </w:divBdr>
                          <w:divsChild>
                            <w:div w:id="676350774">
                              <w:marLeft w:val="0"/>
                              <w:marRight w:val="0"/>
                              <w:marTop w:val="0"/>
                              <w:marBottom w:val="0"/>
                              <w:divBdr>
                                <w:top w:val="none" w:sz="0" w:space="0" w:color="auto"/>
                                <w:left w:val="none" w:sz="0" w:space="0" w:color="auto"/>
                                <w:bottom w:val="none" w:sz="0" w:space="0" w:color="auto"/>
                                <w:right w:val="none" w:sz="0" w:space="0" w:color="auto"/>
                              </w:divBdr>
                              <w:divsChild>
                                <w:div w:id="1983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49663">
          <w:marLeft w:val="0"/>
          <w:marRight w:val="0"/>
          <w:marTop w:val="0"/>
          <w:marBottom w:val="0"/>
          <w:divBdr>
            <w:top w:val="none" w:sz="0" w:space="0" w:color="auto"/>
            <w:left w:val="none" w:sz="0" w:space="0" w:color="auto"/>
            <w:bottom w:val="none" w:sz="0" w:space="0" w:color="auto"/>
            <w:right w:val="none" w:sz="0" w:space="0" w:color="auto"/>
          </w:divBdr>
          <w:divsChild>
            <w:div w:id="412052344">
              <w:marLeft w:val="0"/>
              <w:marRight w:val="0"/>
              <w:marTop w:val="0"/>
              <w:marBottom w:val="0"/>
              <w:divBdr>
                <w:top w:val="none" w:sz="0" w:space="0" w:color="auto"/>
                <w:left w:val="none" w:sz="0" w:space="0" w:color="auto"/>
                <w:bottom w:val="none" w:sz="0" w:space="0" w:color="auto"/>
                <w:right w:val="none" w:sz="0" w:space="0" w:color="auto"/>
              </w:divBdr>
              <w:divsChild>
                <w:div w:id="585918926">
                  <w:marLeft w:val="0"/>
                  <w:marRight w:val="0"/>
                  <w:marTop w:val="0"/>
                  <w:marBottom w:val="0"/>
                  <w:divBdr>
                    <w:top w:val="none" w:sz="0" w:space="0" w:color="auto"/>
                    <w:left w:val="none" w:sz="0" w:space="0" w:color="auto"/>
                    <w:bottom w:val="none" w:sz="0" w:space="0" w:color="auto"/>
                    <w:right w:val="none" w:sz="0" w:space="0" w:color="auto"/>
                  </w:divBdr>
                  <w:divsChild>
                    <w:div w:id="1932349690">
                      <w:marLeft w:val="0"/>
                      <w:marRight w:val="0"/>
                      <w:marTop w:val="0"/>
                      <w:marBottom w:val="0"/>
                      <w:divBdr>
                        <w:top w:val="none" w:sz="0" w:space="0" w:color="auto"/>
                        <w:left w:val="none" w:sz="0" w:space="0" w:color="auto"/>
                        <w:bottom w:val="none" w:sz="0" w:space="0" w:color="auto"/>
                        <w:right w:val="none" w:sz="0" w:space="0" w:color="auto"/>
                      </w:divBdr>
                    </w:div>
                    <w:div w:id="935361609">
                      <w:marLeft w:val="0"/>
                      <w:marRight w:val="0"/>
                      <w:marTop w:val="0"/>
                      <w:marBottom w:val="0"/>
                      <w:divBdr>
                        <w:top w:val="none" w:sz="0" w:space="0" w:color="auto"/>
                        <w:left w:val="none" w:sz="0" w:space="0" w:color="auto"/>
                        <w:bottom w:val="none" w:sz="0" w:space="0" w:color="auto"/>
                        <w:right w:val="none" w:sz="0" w:space="0" w:color="auto"/>
                      </w:divBdr>
                      <w:divsChild>
                        <w:div w:id="1811046094">
                          <w:marLeft w:val="0"/>
                          <w:marRight w:val="0"/>
                          <w:marTop w:val="0"/>
                          <w:marBottom w:val="0"/>
                          <w:divBdr>
                            <w:top w:val="none" w:sz="0" w:space="0" w:color="auto"/>
                            <w:left w:val="none" w:sz="0" w:space="0" w:color="auto"/>
                            <w:bottom w:val="none" w:sz="0" w:space="0" w:color="auto"/>
                            <w:right w:val="none" w:sz="0" w:space="0" w:color="auto"/>
                          </w:divBdr>
                          <w:divsChild>
                            <w:div w:id="640505735">
                              <w:marLeft w:val="0"/>
                              <w:marRight w:val="0"/>
                              <w:marTop w:val="0"/>
                              <w:marBottom w:val="0"/>
                              <w:divBdr>
                                <w:top w:val="none" w:sz="0" w:space="0" w:color="auto"/>
                                <w:left w:val="none" w:sz="0" w:space="0" w:color="auto"/>
                                <w:bottom w:val="none" w:sz="0" w:space="0" w:color="auto"/>
                                <w:right w:val="none" w:sz="0" w:space="0" w:color="auto"/>
                              </w:divBdr>
                              <w:divsChild>
                                <w:div w:id="1434401604">
                                  <w:marLeft w:val="0"/>
                                  <w:marRight w:val="0"/>
                                  <w:marTop w:val="0"/>
                                  <w:marBottom w:val="0"/>
                                  <w:divBdr>
                                    <w:top w:val="none" w:sz="0" w:space="0" w:color="auto"/>
                                    <w:left w:val="none" w:sz="0" w:space="0" w:color="auto"/>
                                    <w:bottom w:val="none" w:sz="0" w:space="0" w:color="auto"/>
                                    <w:right w:val="none" w:sz="0" w:space="0" w:color="auto"/>
                                  </w:divBdr>
                                  <w:divsChild>
                                    <w:div w:id="1147864020">
                                      <w:marLeft w:val="0"/>
                                      <w:marRight w:val="0"/>
                                      <w:marTop w:val="0"/>
                                      <w:marBottom w:val="0"/>
                                      <w:divBdr>
                                        <w:top w:val="none" w:sz="0" w:space="0" w:color="auto"/>
                                        <w:left w:val="none" w:sz="0" w:space="0" w:color="auto"/>
                                        <w:bottom w:val="none" w:sz="0" w:space="0" w:color="auto"/>
                                        <w:right w:val="none" w:sz="0" w:space="0" w:color="auto"/>
                                      </w:divBdr>
                                      <w:divsChild>
                                        <w:div w:id="781346204">
                                          <w:marLeft w:val="0"/>
                                          <w:marRight w:val="0"/>
                                          <w:marTop w:val="0"/>
                                          <w:marBottom w:val="0"/>
                                          <w:divBdr>
                                            <w:top w:val="none" w:sz="0" w:space="0" w:color="auto"/>
                                            <w:left w:val="none" w:sz="0" w:space="0" w:color="auto"/>
                                            <w:bottom w:val="none" w:sz="0" w:space="0" w:color="auto"/>
                                            <w:right w:val="none" w:sz="0" w:space="0" w:color="auto"/>
                                          </w:divBdr>
                                          <w:divsChild>
                                            <w:div w:id="1782454081">
                                              <w:marLeft w:val="0"/>
                                              <w:marRight w:val="0"/>
                                              <w:marTop w:val="0"/>
                                              <w:marBottom w:val="0"/>
                                              <w:divBdr>
                                                <w:top w:val="none" w:sz="0" w:space="0" w:color="auto"/>
                                                <w:left w:val="none" w:sz="0" w:space="0" w:color="auto"/>
                                                <w:bottom w:val="none" w:sz="0" w:space="0" w:color="auto"/>
                                                <w:right w:val="none" w:sz="0" w:space="0" w:color="auto"/>
                                              </w:divBdr>
                                              <w:divsChild>
                                                <w:div w:id="370688524">
                                                  <w:marLeft w:val="0"/>
                                                  <w:marRight w:val="0"/>
                                                  <w:marTop w:val="0"/>
                                                  <w:marBottom w:val="0"/>
                                                  <w:divBdr>
                                                    <w:top w:val="none" w:sz="0" w:space="0" w:color="auto"/>
                                                    <w:left w:val="none" w:sz="0" w:space="0" w:color="auto"/>
                                                    <w:bottom w:val="none" w:sz="0" w:space="0" w:color="auto"/>
                                                    <w:right w:val="none" w:sz="0" w:space="0" w:color="auto"/>
                                                  </w:divBdr>
                                                  <w:divsChild>
                                                    <w:div w:id="1599487578">
                                                      <w:marLeft w:val="0"/>
                                                      <w:marRight w:val="0"/>
                                                      <w:marTop w:val="0"/>
                                                      <w:marBottom w:val="0"/>
                                                      <w:divBdr>
                                                        <w:top w:val="none" w:sz="0" w:space="0" w:color="auto"/>
                                                        <w:left w:val="none" w:sz="0" w:space="0" w:color="auto"/>
                                                        <w:bottom w:val="none" w:sz="0" w:space="0" w:color="auto"/>
                                                        <w:right w:val="none" w:sz="0" w:space="0" w:color="auto"/>
                                                      </w:divBdr>
                                                      <w:divsChild>
                                                        <w:div w:id="264843827">
                                                          <w:marLeft w:val="0"/>
                                                          <w:marRight w:val="0"/>
                                                          <w:marTop w:val="0"/>
                                                          <w:marBottom w:val="0"/>
                                                          <w:divBdr>
                                                            <w:top w:val="none" w:sz="0" w:space="0" w:color="auto"/>
                                                            <w:left w:val="none" w:sz="0" w:space="0" w:color="auto"/>
                                                            <w:bottom w:val="none" w:sz="0" w:space="0" w:color="auto"/>
                                                            <w:right w:val="none" w:sz="0" w:space="0" w:color="auto"/>
                                                          </w:divBdr>
                                                          <w:divsChild>
                                                            <w:div w:id="1574004593">
                                                              <w:marLeft w:val="0"/>
                                                              <w:marRight w:val="0"/>
                                                              <w:marTop w:val="0"/>
                                                              <w:marBottom w:val="0"/>
                                                              <w:divBdr>
                                                                <w:top w:val="none" w:sz="0" w:space="0" w:color="auto"/>
                                                                <w:left w:val="none" w:sz="0" w:space="0" w:color="auto"/>
                                                                <w:bottom w:val="none" w:sz="0" w:space="0" w:color="auto"/>
                                                                <w:right w:val="none" w:sz="0" w:space="0" w:color="auto"/>
                                                              </w:divBdr>
                                                              <w:divsChild>
                                                                <w:div w:id="447117903">
                                                                  <w:marLeft w:val="0"/>
                                                                  <w:marRight w:val="0"/>
                                                                  <w:marTop w:val="0"/>
                                                                  <w:marBottom w:val="0"/>
                                                                  <w:divBdr>
                                                                    <w:top w:val="none" w:sz="0" w:space="0" w:color="auto"/>
                                                                    <w:left w:val="none" w:sz="0" w:space="0" w:color="auto"/>
                                                                    <w:bottom w:val="none" w:sz="0" w:space="0" w:color="auto"/>
                                                                    <w:right w:val="none" w:sz="0" w:space="0" w:color="auto"/>
                                                                  </w:divBdr>
                                                                  <w:divsChild>
                                                                    <w:div w:id="1412192259">
                                                                      <w:marLeft w:val="0"/>
                                                                      <w:marRight w:val="0"/>
                                                                      <w:marTop w:val="0"/>
                                                                      <w:marBottom w:val="0"/>
                                                                      <w:divBdr>
                                                                        <w:top w:val="none" w:sz="0" w:space="0" w:color="auto"/>
                                                                        <w:left w:val="none" w:sz="0" w:space="0" w:color="auto"/>
                                                                        <w:bottom w:val="none" w:sz="0" w:space="0" w:color="auto"/>
                                                                        <w:right w:val="none" w:sz="0" w:space="0" w:color="auto"/>
                                                                      </w:divBdr>
                                                                      <w:divsChild>
                                                                        <w:div w:id="725840422">
                                                                          <w:marLeft w:val="0"/>
                                                                          <w:marRight w:val="0"/>
                                                                          <w:marTop w:val="0"/>
                                                                          <w:marBottom w:val="0"/>
                                                                          <w:divBdr>
                                                                            <w:top w:val="none" w:sz="0" w:space="0" w:color="auto"/>
                                                                            <w:left w:val="none" w:sz="0" w:space="0" w:color="auto"/>
                                                                            <w:bottom w:val="none" w:sz="0" w:space="0" w:color="auto"/>
                                                                            <w:right w:val="none" w:sz="0" w:space="0" w:color="auto"/>
                                                                          </w:divBdr>
                                                                          <w:divsChild>
                                                                            <w:div w:id="8571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074564">
          <w:marLeft w:val="0"/>
          <w:marRight w:val="0"/>
          <w:marTop w:val="0"/>
          <w:marBottom w:val="0"/>
          <w:divBdr>
            <w:top w:val="none" w:sz="0" w:space="0" w:color="auto"/>
            <w:left w:val="none" w:sz="0" w:space="0" w:color="auto"/>
            <w:bottom w:val="none" w:sz="0" w:space="0" w:color="auto"/>
            <w:right w:val="none" w:sz="0" w:space="0" w:color="auto"/>
          </w:divBdr>
          <w:divsChild>
            <w:div w:id="1676304463">
              <w:marLeft w:val="0"/>
              <w:marRight w:val="0"/>
              <w:marTop w:val="0"/>
              <w:marBottom w:val="0"/>
              <w:divBdr>
                <w:top w:val="none" w:sz="0" w:space="0" w:color="auto"/>
                <w:left w:val="none" w:sz="0" w:space="0" w:color="auto"/>
                <w:bottom w:val="none" w:sz="0" w:space="0" w:color="auto"/>
                <w:right w:val="none" w:sz="0" w:space="0" w:color="auto"/>
              </w:divBdr>
              <w:divsChild>
                <w:div w:id="985161624">
                  <w:marLeft w:val="0"/>
                  <w:marRight w:val="0"/>
                  <w:marTop w:val="0"/>
                  <w:marBottom w:val="0"/>
                  <w:divBdr>
                    <w:top w:val="none" w:sz="0" w:space="0" w:color="auto"/>
                    <w:left w:val="none" w:sz="0" w:space="0" w:color="auto"/>
                    <w:bottom w:val="none" w:sz="0" w:space="0" w:color="auto"/>
                    <w:right w:val="none" w:sz="0" w:space="0" w:color="auto"/>
                  </w:divBdr>
                  <w:divsChild>
                    <w:div w:id="1793860338">
                      <w:marLeft w:val="0"/>
                      <w:marRight w:val="0"/>
                      <w:marTop w:val="0"/>
                      <w:marBottom w:val="0"/>
                      <w:divBdr>
                        <w:top w:val="none" w:sz="0" w:space="0" w:color="auto"/>
                        <w:left w:val="none" w:sz="0" w:space="0" w:color="auto"/>
                        <w:bottom w:val="none" w:sz="0" w:space="0" w:color="auto"/>
                        <w:right w:val="none" w:sz="0" w:space="0" w:color="auto"/>
                      </w:divBdr>
                      <w:divsChild>
                        <w:div w:id="280962223">
                          <w:marLeft w:val="0"/>
                          <w:marRight w:val="0"/>
                          <w:marTop w:val="0"/>
                          <w:marBottom w:val="0"/>
                          <w:divBdr>
                            <w:top w:val="none" w:sz="0" w:space="0" w:color="auto"/>
                            <w:left w:val="none" w:sz="0" w:space="0" w:color="auto"/>
                            <w:bottom w:val="none" w:sz="0" w:space="0" w:color="auto"/>
                            <w:right w:val="none" w:sz="0" w:space="0" w:color="auto"/>
                          </w:divBdr>
                          <w:divsChild>
                            <w:div w:id="1455952170">
                              <w:marLeft w:val="0"/>
                              <w:marRight w:val="0"/>
                              <w:marTop w:val="0"/>
                              <w:marBottom w:val="0"/>
                              <w:divBdr>
                                <w:top w:val="none" w:sz="0" w:space="0" w:color="auto"/>
                                <w:left w:val="none" w:sz="0" w:space="0" w:color="auto"/>
                                <w:bottom w:val="none" w:sz="0" w:space="0" w:color="auto"/>
                                <w:right w:val="none" w:sz="0" w:space="0" w:color="auto"/>
                              </w:divBdr>
                              <w:divsChild>
                                <w:div w:id="818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12209">
          <w:marLeft w:val="0"/>
          <w:marRight w:val="0"/>
          <w:marTop w:val="0"/>
          <w:marBottom w:val="0"/>
          <w:divBdr>
            <w:top w:val="none" w:sz="0" w:space="0" w:color="auto"/>
            <w:left w:val="none" w:sz="0" w:space="0" w:color="auto"/>
            <w:bottom w:val="none" w:sz="0" w:space="0" w:color="auto"/>
            <w:right w:val="none" w:sz="0" w:space="0" w:color="auto"/>
          </w:divBdr>
          <w:divsChild>
            <w:div w:id="1454060342">
              <w:marLeft w:val="0"/>
              <w:marRight w:val="0"/>
              <w:marTop w:val="0"/>
              <w:marBottom w:val="0"/>
              <w:divBdr>
                <w:top w:val="none" w:sz="0" w:space="0" w:color="auto"/>
                <w:left w:val="none" w:sz="0" w:space="0" w:color="auto"/>
                <w:bottom w:val="none" w:sz="0" w:space="0" w:color="auto"/>
                <w:right w:val="none" w:sz="0" w:space="0" w:color="auto"/>
              </w:divBdr>
              <w:divsChild>
                <w:div w:id="704448348">
                  <w:marLeft w:val="0"/>
                  <w:marRight w:val="0"/>
                  <w:marTop w:val="0"/>
                  <w:marBottom w:val="0"/>
                  <w:divBdr>
                    <w:top w:val="none" w:sz="0" w:space="0" w:color="auto"/>
                    <w:left w:val="none" w:sz="0" w:space="0" w:color="auto"/>
                    <w:bottom w:val="none" w:sz="0" w:space="0" w:color="auto"/>
                    <w:right w:val="none" w:sz="0" w:space="0" w:color="auto"/>
                  </w:divBdr>
                  <w:divsChild>
                    <w:div w:id="60249514">
                      <w:marLeft w:val="0"/>
                      <w:marRight w:val="0"/>
                      <w:marTop w:val="0"/>
                      <w:marBottom w:val="0"/>
                      <w:divBdr>
                        <w:top w:val="none" w:sz="0" w:space="0" w:color="auto"/>
                        <w:left w:val="none" w:sz="0" w:space="0" w:color="auto"/>
                        <w:bottom w:val="none" w:sz="0" w:space="0" w:color="auto"/>
                        <w:right w:val="none" w:sz="0" w:space="0" w:color="auto"/>
                      </w:divBdr>
                    </w:div>
                    <w:div w:id="2107652037">
                      <w:marLeft w:val="0"/>
                      <w:marRight w:val="0"/>
                      <w:marTop w:val="0"/>
                      <w:marBottom w:val="0"/>
                      <w:divBdr>
                        <w:top w:val="none" w:sz="0" w:space="0" w:color="auto"/>
                        <w:left w:val="none" w:sz="0" w:space="0" w:color="auto"/>
                        <w:bottom w:val="none" w:sz="0" w:space="0" w:color="auto"/>
                        <w:right w:val="none" w:sz="0" w:space="0" w:color="auto"/>
                      </w:divBdr>
                      <w:divsChild>
                        <w:div w:id="1164248745">
                          <w:marLeft w:val="0"/>
                          <w:marRight w:val="0"/>
                          <w:marTop w:val="0"/>
                          <w:marBottom w:val="0"/>
                          <w:divBdr>
                            <w:top w:val="none" w:sz="0" w:space="0" w:color="auto"/>
                            <w:left w:val="none" w:sz="0" w:space="0" w:color="auto"/>
                            <w:bottom w:val="none" w:sz="0" w:space="0" w:color="auto"/>
                            <w:right w:val="none" w:sz="0" w:space="0" w:color="auto"/>
                          </w:divBdr>
                          <w:divsChild>
                            <w:div w:id="21252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7681">
          <w:marLeft w:val="0"/>
          <w:marRight w:val="0"/>
          <w:marTop w:val="0"/>
          <w:marBottom w:val="0"/>
          <w:divBdr>
            <w:top w:val="none" w:sz="0" w:space="0" w:color="auto"/>
            <w:left w:val="none" w:sz="0" w:space="0" w:color="auto"/>
            <w:bottom w:val="none" w:sz="0" w:space="0" w:color="auto"/>
            <w:right w:val="none" w:sz="0" w:space="0" w:color="auto"/>
          </w:divBdr>
          <w:divsChild>
            <w:div w:id="115024577">
              <w:marLeft w:val="0"/>
              <w:marRight w:val="0"/>
              <w:marTop w:val="0"/>
              <w:marBottom w:val="0"/>
              <w:divBdr>
                <w:top w:val="none" w:sz="0" w:space="0" w:color="auto"/>
                <w:left w:val="none" w:sz="0" w:space="0" w:color="auto"/>
                <w:bottom w:val="none" w:sz="0" w:space="0" w:color="auto"/>
                <w:right w:val="none" w:sz="0" w:space="0" w:color="auto"/>
              </w:divBdr>
              <w:divsChild>
                <w:div w:id="357969970">
                  <w:marLeft w:val="0"/>
                  <w:marRight w:val="0"/>
                  <w:marTop w:val="0"/>
                  <w:marBottom w:val="0"/>
                  <w:divBdr>
                    <w:top w:val="none" w:sz="0" w:space="0" w:color="auto"/>
                    <w:left w:val="none" w:sz="0" w:space="0" w:color="auto"/>
                    <w:bottom w:val="none" w:sz="0" w:space="0" w:color="auto"/>
                    <w:right w:val="none" w:sz="0" w:space="0" w:color="auto"/>
                  </w:divBdr>
                  <w:divsChild>
                    <w:div w:id="1927155820">
                      <w:marLeft w:val="0"/>
                      <w:marRight w:val="0"/>
                      <w:marTop w:val="0"/>
                      <w:marBottom w:val="0"/>
                      <w:divBdr>
                        <w:top w:val="none" w:sz="0" w:space="0" w:color="auto"/>
                        <w:left w:val="none" w:sz="0" w:space="0" w:color="auto"/>
                        <w:bottom w:val="none" w:sz="0" w:space="0" w:color="auto"/>
                        <w:right w:val="none" w:sz="0" w:space="0" w:color="auto"/>
                      </w:divBdr>
                      <w:divsChild>
                        <w:div w:id="1673802652">
                          <w:marLeft w:val="0"/>
                          <w:marRight w:val="0"/>
                          <w:marTop w:val="0"/>
                          <w:marBottom w:val="0"/>
                          <w:divBdr>
                            <w:top w:val="none" w:sz="0" w:space="0" w:color="auto"/>
                            <w:left w:val="none" w:sz="0" w:space="0" w:color="auto"/>
                            <w:bottom w:val="none" w:sz="0" w:space="0" w:color="auto"/>
                            <w:right w:val="none" w:sz="0" w:space="0" w:color="auto"/>
                          </w:divBdr>
                          <w:divsChild>
                            <w:div w:id="1150710081">
                              <w:marLeft w:val="0"/>
                              <w:marRight w:val="0"/>
                              <w:marTop w:val="0"/>
                              <w:marBottom w:val="0"/>
                              <w:divBdr>
                                <w:top w:val="none" w:sz="0" w:space="0" w:color="auto"/>
                                <w:left w:val="none" w:sz="0" w:space="0" w:color="auto"/>
                                <w:bottom w:val="none" w:sz="0" w:space="0" w:color="auto"/>
                                <w:right w:val="none" w:sz="0" w:space="0" w:color="auto"/>
                              </w:divBdr>
                              <w:divsChild>
                                <w:div w:id="1667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27027">
          <w:marLeft w:val="0"/>
          <w:marRight w:val="0"/>
          <w:marTop w:val="0"/>
          <w:marBottom w:val="0"/>
          <w:divBdr>
            <w:top w:val="none" w:sz="0" w:space="0" w:color="auto"/>
            <w:left w:val="none" w:sz="0" w:space="0" w:color="auto"/>
            <w:bottom w:val="none" w:sz="0" w:space="0" w:color="auto"/>
            <w:right w:val="none" w:sz="0" w:space="0" w:color="auto"/>
          </w:divBdr>
          <w:divsChild>
            <w:div w:id="1293172788">
              <w:marLeft w:val="0"/>
              <w:marRight w:val="0"/>
              <w:marTop w:val="0"/>
              <w:marBottom w:val="0"/>
              <w:divBdr>
                <w:top w:val="none" w:sz="0" w:space="0" w:color="auto"/>
                <w:left w:val="none" w:sz="0" w:space="0" w:color="auto"/>
                <w:bottom w:val="none" w:sz="0" w:space="0" w:color="auto"/>
                <w:right w:val="none" w:sz="0" w:space="0" w:color="auto"/>
              </w:divBdr>
              <w:divsChild>
                <w:div w:id="1548299329">
                  <w:marLeft w:val="0"/>
                  <w:marRight w:val="0"/>
                  <w:marTop w:val="0"/>
                  <w:marBottom w:val="0"/>
                  <w:divBdr>
                    <w:top w:val="none" w:sz="0" w:space="0" w:color="auto"/>
                    <w:left w:val="none" w:sz="0" w:space="0" w:color="auto"/>
                    <w:bottom w:val="none" w:sz="0" w:space="0" w:color="auto"/>
                    <w:right w:val="none" w:sz="0" w:space="0" w:color="auto"/>
                  </w:divBdr>
                  <w:divsChild>
                    <w:div w:id="428700778">
                      <w:marLeft w:val="0"/>
                      <w:marRight w:val="0"/>
                      <w:marTop w:val="0"/>
                      <w:marBottom w:val="0"/>
                      <w:divBdr>
                        <w:top w:val="none" w:sz="0" w:space="0" w:color="auto"/>
                        <w:left w:val="none" w:sz="0" w:space="0" w:color="auto"/>
                        <w:bottom w:val="none" w:sz="0" w:space="0" w:color="auto"/>
                        <w:right w:val="none" w:sz="0" w:space="0" w:color="auto"/>
                      </w:divBdr>
                    </w:div>
                    <w:div w:id="881984161">
                      <w:marLeft w:val="0"/>
                      <w:marRight w:val="0"/>
                      <w:marTop w:val="0"/>
                      <w:marBottom w:val="0"/>
                      <w:divBdr>
                        <w:top w:val="none" w:sz="0" w:space="0" w:color="auto"/>
                        <w:left w:val="none" w:sz="0" w:space="0" w:color="auto"/>
                        <w:bottom w:val="none" w:sz="0" w:space="0" w:color="auto"/>
                        <w:right w:val="none" w:sz="0" w:space="0" w:color="auto"/>
                      </w:divBdr>
                      <w:divsChild>
                        <w:div w:id="577836161">
                          <w:marLeft w:val="0"/>
                          <w:marRight w:val="0"/>
                          <w:marTop w:val="0"/>
                          <w:marBottom w:val="0"/>
                          <w:divBdr>
                            <w:top w:val="none" w:sz="0" w:space="0" w:color="auto"/>
                            <w:left w:val="none" w:sz="0" w:space="0" w:color="auto"/>
                            <w:bottom w:val="none" w:sz="0" w:space="0" w:color="auto"/>
                            <w:right w:val="none" w:sz="0" w:space="0" w:color="auto"/>
                          </w:divBdr>
                          <w:divsChild>
                            <w:div w:id="1063017619">
                              <w:marLeft w:val="0"/>
                              <w:marRight w:val="0"/>
                              <w:marTop w:val="0"/>
                              <w:marBottom w:val="0"/>
                              <w:divBdr>
                                <w:top w:val="none" w:sz="0" w:space="0" w:color="auto"/>
                                <w:left w:val="none" w:sz="0" w:space="0" w:color="auto"/>
                                <w:bottom w:val="none" w:sz="0" w:space="0" w:color="auto"/>
                                <w:right w:val="none" w:sz="0" w:space="0" w:color="auto"/>
                              </w:divBdr>
                              <w:divsChild>
                                <w:div w:id="298536585">
                                  <w:marLeft w:val="0"/>
                                  <w:marRight w:val="0"/>
                                  <w:marTop w:val="0"/>
                                  <w:marBottom w:val="0"/>
                                  <w:divBdr>
                                    <w:top w:val="none" w:sz="0" w:space="0" w:color="auto"/>
                                    <w:left w:val="none" w:sz="0" w:space="0" w:color="auto"/>
                                    <w:bottom w:val="none" w:sz="0" w:space="0" w:color="auto"/>
                                    <w:right w:val="none" w:sz="0" w:space="0" w:color="auto"/>
                                  </w:divBdr>
                                  <w:divsChild>
                                    <w:div w:id="1174564819">
                                      <w:marLeft w:val="0"/>
                                      <w:marRight w:val="0"/>
                                      <w:marTop w:val="0"/>
                                      <w:marBottom w:val="0"/>
                                      <w:divBdr>
                                        <w:top w:val="none" w:sz="0" w:space="0" w:color="auto"/>
                                        <w:left w:val="none" w:sz="0" w:space="0" w:color="auto"/>
                                        <w:bottom w:val="none" w:sz="0" w:space="0" w:color="auto"/>
                                        <w:right w:val="none" w:sz="0" w:space="0" w:color="auto"/>
                                      </w:divBdr>
                                      <w:divsChild>
                                        <w:div w:id="664091837">
                                          <w:marLeft w:val="0"/>
                                          <w:marRight w:val="0"/>
                                          <w:marTop w:val="0"/>
                                          <w:marBottom w:val="0"/>
                                          <w:divBdr>
                                            <w:top w:val="none" w:sz="0" w:space="0" w:color="auto"/>
                                            <w:left w:val="none" w:sz="0" w:space="0" w:color="auto"/>
                                            <w:bottom w:val="none" w:sz="0" w:space="0" w:color="auto"/>
                                            <w:right w:val="none" w:sz="0" w:space="0" w:color="auto"/>
                                          </w:divBdr>
                                          <w:divsChild>
                                            <w:div w:id="1383403772">
                                              <w:marLeft w:val="0"/>
                                              <w:marRight w:val="0"/>
                                              <w:marTop w:val="0"/>
                                              <w:marBottom w:val="0"/>
                                              <w:divBdr>
                                                <w:top w:val="none" w:sz="0" w:space="0" w:color="auto"/>
                                                <w:left w:val="none" w:sz="0" w:space="0" w:color="auto"/>
                                                <w:bottom w:val="none" w:sz="0" w:space="0" w:color="auto"/>
                                                <w:right w:val="none" w:sz="0" w:space="0" w:color="auto"/>
                                              </w:divBdr>
                                              <w:divsChild>
                                                <w:div w:id="1742215669">
                                                  <w:marLeft w:val="0"/>
                                                  <w:marRight w:val="0"/>
                                                  <w:marTop w:val="0"/>
                                                  <w:marBottom w:val="0"/>
                                                  <w:divBdr>
                                                    <w:top w:val="none" w:sz="0" w:space="0" w:color="auto"/>
                                                    <w:left w:val="none" w:sz="0" w:space="0" w:color="auto"/>
                                                    <w:bottom w:val="none" w:sz="0" w:space="0" w:color="auto"/>
                                                    <w:right w:val="none" w:sz="0" w:space="0" w:color="auto"/>
                                                  </w:divBdr>
                                                  <w:divsChild>
                                                    <w:div w:id="787116069">
                                                      <w:marLeft w:val="0"/>
                                                      <w:marRight w:val="0"/>
                                                      <w:marTop w:val="0"/>
                                                      <w:marBottom w:val="0"/>
                                                      <w:divBdr>
                                                        <w:top w:val="none" w:sz="0" w:space="0" w:color="auto"/>
                                                        <w:left w:val="none" w:sz="0" w:space="0" w:color="auto"/>
                                                        <w:bottom w:val="none" w:sz="0" w:space="0" w:color="auto"/>
                                                        <w:right w:val="none" w:sz="0" w:space="0" w:color="auto"/>
                                                      </w:divBdr>
                                                      <w:divsChild>
                                                        <w:div w:id="328944536">
                                                          <w:marLeft w:val="0"/>
                                                          <w:marRight w:val="0"/>
                                                          <w:marTop w:val="0"/>
                                                          <w:marBottom w:val="0"/>
                                                          <w:divBdr>
                                                            <w:top w:val="none" w:sz="0" w:space="0" w:color="auto"/>
                                                            <w:left w:val="none" w:sz="0" w:space="0" w:color="auto"/>
                                                            <w:bottom w:val="none" w:sz="0" w:space="0" w:color="auto"/>
                                                            <w:right w:val="none" w:sz="0" w:space="0" w:color="auto"/>
                                                          </w:divBdr>
                                                          <w:divsChild>
                                                            <w:div w:id="1113864320">
                                                              <w:marLeft w:val="0"/>
                                                              <w:marRight w:val="0"/>
                                                              <w:marTop w:val="0"/>
                                                              <w:marBottom w:val="0"/>
                                                              <w:divBdr>
                                                                <w:top w:val="none" w:sz="0" w:space="0" w:color="auto"/>
                                                                <w:left w:val="none" w:sz="0" w:space="0" w:color="auto"/>
                                                                <w:bottom w:val="none" w:sz="0" w:space="0" w:color="auto"/>
                                                                <w:right w:val="none" w:sz="0" w:space="0" w:color="auto"/>
                                                              </w:divBdr>
                                                              <w:divsChild>
                                                                <w:div w:id="1882356386">
                                                                  <w:marLeft w:val="0"/>
                                                                  <w:marRight w:val="0"/>
                                                                  <w:marTop w:val="0"/>
                                                                  <w:marBottom w:val="0"/>
                                                                  <w:divBdr>
                                                                    <w:top w:val="none" w:sz="0" w:space="0" w:color="auto"/>
                                                                    <w:left w:val="none" w:sz="0" w:space="0" w:color="auto"/>
                                                                    <w:bottom w:val="none" w:sz="0" w:space="0" w:color="auto"/>
                                                                    <w:right w:val="none" w:sz="0" w:space="0" w:color="auto"/>
                                                                  </w:divBdr>
                                                                  <w:divsChild>
                                                                    <w:div w:id="1352142912">
                                                                      <w:marLeft w:val="0"/>
                                                                      <w:marRight w:val="0"/>
                                                                      <w:marTop w:val="0"/>
                                                                      <w:marBottom w:val="0"/>
                                                                      <w:divBdr>
                                                                        <w:top w:val="none" w:sz="0" w:space="0" w:color="auto"/>
                                                                        <w:left w:val="none" w:sz="0" w:space="0" w:color="auto"/>
                                                                        <w:bottom w:val="none" w:sz="0" w:space="0" w:color="auto"/>
                                                                        <w:right w:val="none" w:sz="0" w:space="0" w:color="auto"/>
                                                                      </w:divBdr>
                                                                      <w:divsChild>
                                                                        <w:div w:id="1744377773">
                                                                          <w:marLeft w:val="0"/>
                                                                          <w:marRight w:val="0"/>
                                                                          <w:marTop w:val="0"/>
                                                                          <w:marBottom w:val="0"/>
                                                                          <w:divBdr>
                                                                            <w:top w:val="none" w:sz="0" w:space="0" w:color="auto"/>
                                                                            <w:left w:val="none" w:sz="0" w:space="0" w:color="auto"/>
                                                                            <w:bottom w:val="none" w:sz="0" w:space="0" w:color="auto"/>
                                                                            <w:right w:val="none" w:sz="0" w:space="0" w:color="auto"/>
                                                                          </w:divBdr>
                                                                          <w:divsChild>
                                                                            <w:div w:id="20845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669277">
                                  <w:marLeft w:val="0"/>
                                  <w:marRight w:val="0"/>
                                  <w:marTop w:val="0"/>
                                  <w:marBottom w:val="0"/>
                                  <w:divBdr>
                                    <w:top w:val="none" w:sz="0" w:space="0" w:color="auto"/>
                                    <w:left w:val="none" w:sz="0" w:space="0" w:color="auto"/>
                                    <w:bottom w:val="none" w:sz="0" w:space="0" w:color="auto"/>
                                    <w:right w:val="none" w:sz="0" w:space="0" w:color="auto"/>
                                  </w:divBdr>
                                  <w:divsChild>
                                    <w:div w:id="357968755">
                                      <w:marLeft w:val="0"/>
                                      <w:marRight w:val="0"/>
                                      <w:marTop w:val="0"/>
                                      <w:marBottom w:val="0"/>
                                      <w:divBdr>
                                        <w:top w:val="none" w:sz="0" w:space="0" w:color="auto"/>
                                        <w:left w:val="none" w:sz="0" w:space="0" w:color="auto"/>
                                        <w:bottom w:val="none" w:sz="0" w:space="0" w:color="auto"/>
                                        <w:right w:val="none" w:sz="0" w:space="0" w:color="auto"/>
                                      </w:divBdr>
                                      <w:divsChild>
                                        <w:div w:id="13532473">
                                          <w:marLeft w:val="0"/>
                                          <w:marRight w:val="0"/>
                                          <w:marTop w:val="0"/>
                                          <w:marBottom w:val="0"/>
                                          <w:divBdr>
                                            <w:top w:val="none" w:sz="0" w:space="0" w:color="auto"/>
                                            <w:left w:val="none" w:sz="0" w:space="0" w:color="auto"/>
                                            <w:bottom w:val="none" w:sz="0" w:space="0" w:color="auto"/>
                                            <w:right w:val="none" w:sz="0" w:space="0" w:color="auto"/>
                                          </w:divBdr>
                                          <w:divsChild>
                                            <w:div w:id="1184199701">
                                              <w:marLeft w:val="0"/>
                                              <w:marRight w:val="0"/>
                                              <w:marTop w:val="0"/>
                                              <w:marBottom w:val="0"/>
                                              <w:divBdr>
                                                <w:top w:val="none" w:sz="0" w:space="0" w:color="auto"/>
                                                <w:left w:val="none" w:sz="0" w:space="0" w:color="auto"/>
                                                <w:bottom w:val="none" w:sz="0" w:space="0" w:color="auto"/>
                                                <w:right w:val="none" w:sz="0" w:space="0" w:color="auto"/>
                                              </w:divBdr>
                                              <w:divsChild>
                                                <w:div w:id="1559433552">
                                                  <w:marLeft w:val="0"/>
                                                  <w:marRight w:val="0"/>
                                                  <w:marTop w:val="0"/>
                                                  <w:marBottom w:val="0"/>
                                                  <w:divBdr>
                                                    <w:top w:val="none" w:sz="0" w:space="0" w:color="auto"/>
                                                    <w:left w:val="none" w:sz="0" w:space="0" w:color="auto"/>
                                                    <w:bottom w:val="none" w:sz="0" w:space="0" w:color="auto"/>
                                                    <w:right w:val="none" w:sz="0" w:space="0" w:color="auto"/>
                                                  </w:divBdr>
                                                  <w:divsChild>
                                                    <w:div w:id="393703941">
                                                      <w:marLeft w:val="0"/>
                                                      <w:marRight w:val="0"/>
                                                      <w:marTop w:val="0"/>
                                                      <w:marBottom w:val="0"/>
                                                      <w:divBdr>
                                                        <w:top w:val="none" w:sz="0" w:space="0" w:color="auto"/>
                                                        <w:left w:val="none" w:sz="0" w:space="0" w:color="auto"/>
                                                        <w:bottom w:val="none" w:sz="0" w:space="0" w:color="auto"/>
                                                        <w:right w:val="none" w:sz="0" w:space="0" w:color="auto"/>
                                                      </w:divBdr>
                                                      <w:divsChild>
                                                        <w:div w:id="1587576057">
                                                          <w:marLeft w:val="0"/>
                                                          <w:marRight w:val="0"/>
                                                          <w:marTop w:val="0"/>
                                                          <w:marBottom w:val="0"/>
                                                          <w:divBdr>
                                                            <w:top w:val="none" w:sz="0" w:space="0" w:color="auto"/>
                                                            <w:left w:val="none" w:sz="0" w:space="0" w:color="auto"/>
                                                            <w:bottom w:val="none" w:sz="0" w:space="0" w:color="auto"/>
                                                            <w:right w:val="none" w:sz="0" w:space="0" w:color="auto"/>
                                                          </w:divBdr>
                                                          <w:divsChild>
                                                            <w:div w:id="64762209">
                                                              <w:marLeft w:val="0"/>
                                                              <w:marRight w:val="0"/>
                                                              <w:marTop w:val="0"/>
                                                              <w:marBottom w:val="0"/>
                                                              <w:divBdr>
                                                                <w:top w:val="none" w:sz="0" w:space="0" w:color="auto"/>
                                                                <w:left w:val="none" w:sz="0" w:space="0" w:color="auto"/>
                                                                <w:bottom w:val="none" w:sz="0" w:space="0" w:color="auto"/>
                                                                <w:right w:val="none" w:sz="0" w:space="0" w:color="auto"/>
                                                              </w:divBdr>
                                                              <w:divsChild>
                                                                <w:div w:id="524365904">
                                                                  <w:marLeft w:val="0"/>
                                                                  <w:marRight w:val="0"/>
                                                                  <w:marTop w:val="0"/>
                                                                  <w:marBottom w:val="0"/>
                                                                  <w:divBdr>
                                                                    <w:top w:val="none" w:sz="0" w:space="0" w:color="auto"/>
                                                                    <w:left w:val="none" w:sz="0" w:space="0" w:color="auto"/>
                                                                    <w:bottom w:val="none" w:sz="0" w:space="0" w:color="auto"/>
                                                                    <w:right w:val="none" w:sz="0" w:space="0" w:color="auto"/>
                                                                  </w:divBdr>
                                                                  <w:divsChild>
                                                                    <w:div w:id="1150832496">
                                                                      <w:marLeft w:val="0"/>
                                                                      <w:marRight w:val="0"/>
                                                                      <w:marTop w:val="0"/>
                                                                      <w:marBottom w:val="0"/>
                                                                      <w:divBdr>
                                                                        <w:top w:val="none" w:sz="0" w:space="0" w:color="auto"/>
                                                                        <w:left w:val="none" w:sz="0" w:space="0" w:color="auto"/>
                                                                        <w:bottom w:val="none" w:sz="0" w:space="0" w:color="auto"/>
                                                                        <w:right w:val="none" w:sz="0" w:space="0" w:color="auto"/>
                                                                      </w:divBdr>
                                                                      <w:divsChild>
                                                                        <w:div w:id="674772671">
                                                                          <w:marLeft w:val="0"/>
                                                                          <w:marRight w:val="0"/>
                                                                          <w:marTop w:val="0"/>
                                                                          <w:marBottom w:val="0"/>
                                                                          <w:divBdr>
                                                                            <w:top w:val="none" w:sz="0" w:space="0" w:color="auto"/>
                                                                            <w:left w:val="none" w:sz="0" w:space="0" w:color="auto"/>
                                                                            <w:bottom w:val="none" w:sz="0" w:space="0" w:color="auto"/>
                                                                            <w:right w:val="none" w:sz="0" w:space="0" w:color="auto"/>
                                                                          </w:divBdr>
                                                                          <w:divsChild>
                                                                            <w:div w:id="809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599629">
          <w:marLeft w:val="0"/>
          <w:marRight w:val="0"/>
          <w:marTop w:val="0"/>
          <w:marBottom w:val="0"/>
          <w:divBdr>
            <w:top w:val="none" w:sz="0" w:space="0" w:color="auto"/>
            <w:left w:val="none" w:sz="0" w:space="0" w:color="auto"/>
            <w:bottom w:val="none" w:sz="0" w:space="0" w:color="auto"/>
            <w:right w:val="none" w:sz="0" w:space="0" w:color="auto"/>
          </w:divBdr>
          <w:divsChild>
            <w:div w:id="220020742">
              <w:marLeft w:val="0"/>
              <w:marRight w:val="0"/>
              <w:marTop w:val="0"/>
              <w:marBottom w:val="0"/>
              <w:divBdr>
                <w:top w:val="none" w:sz="0" w:space="0" w:color="auto"/>
                <w:left w:val="none" w:sz="0" w:space="0" w:color="auto"/>
                <w:bottom w:val="none" w:sz="0" w:space="0" w:color="auto"/>
                <w:right w:val="none" w:sz="0" w:space="0" w:color="auto"/>
              </w:divBdr>
              <w:divsChild>
                <w:div w:id="1222594089">
                  <w:marLeft w:val="0"/>
                  <w:marRight w:val="0"/>
                  <w:marTop w:val="0"/>
                  <w:marBottom w:val="0"/>
                  <w:divBdr>
                    <w:top w:val="none" w:sz="0" w:space="0" w:color="auto"/>
                    <w:left w:val="none" w:sz="0" w:space="0" w:color="auto"/>
                    <w:bottom w:val="none" w:sz="0" w:space="0" w:color="auto"/>
                    <w:right w:val="none" w:sz="0" w:space="0" w:color="auto"/>
                  </w:divBdr>
                  <w:divsChild>
                    <w:div w:id="1485466540">
                      <w:marLeft w:val="0"/>
                      <w:marRight w:val="0"/>
                      <w:marTop w:val="0"/>
                      <w:marBottom w:val="0"/>
                      <w:divBdr>
                        <w:top w:val="none" w:sz="0" w:space="0" w:color="auto"/>
                        <w:left w:val="none" w:sz="0" w:space="0" w:color="auto"/>
                        <w:bottom w:val="none" w:sz="0" w:space="0" w:color="auto"/>
                        <w:right w:val="none" w:sz="0" w:space="0" w:color="auto"/>
                      </w:divBdr>
                      <w:divsChild>
                        <w:div w:id="684404288">
                          <w:marLeft w:val="0"/>
                          <w:marRight w:val="0"/>
                          <w:marTop w:val="0"/>
                          <w:marBottom w:val="0"/>
                          <w:divBdr>
                            <w:top w:val="none" w:sz="0" w:space="0" w:color="auto"/>
                            <w:left w:val="none" w:sz="0" w:space="0" w:color="auto"/>
                            <w:bottom w:val="none" w:sz="0" w:space="0" w:color="auto"/>
                            <w:right w:val="none" w:sz="0" w:space="0" w:color="auto"/>
                          </w:divBdr>
                          <w:divsChild>
                            <w:div w:id="366754975">
                              <w:marLeft w:val="0"/>
                              <w:marRight w:val="0"/>
                              <w:marTop w:val="0"/>
                              <w:marBottom w:val="0"/>
                              <w:divBdr>
                                <w:top w:val="none" w:sz="0" w:space="0" w:color="auto"/>
                                <w:left w:val="none" w:sz="0" w:space="0" w:color="auto"/>
                                <w:bottom w:val="none" w:sz="0" w:space="0" w:color="auto"/>
                                <w:right w:val="none" w:sz="0" w:space="0" w:color="auto"/>
                              </w:divBdr>
                              <w:divsChild>
                                <w:div w:id="16512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48409">
          <w:marLeft w:val="0"/>
          <w:marRight w:val="0"/>
          <w:marTop w:val="0"/>
          <w:marBottom w:val="0"/>
          <w:divBdr>
            <w:top w:val="none" w:sz="0" w:space="0" w:color="auto"/>
            <w:left w:val="none" w:sz="0" w:space="0" w:color="auto"/>
            <w:bottom w:val="none" w:sz="0" w:space="0" w:color="auto"/>
            <w:right w:val="none" w:sz="0" w:space="0" w:color="auto"/>
          </w:divBdr>
          <w:divsChild>
            <w:div w:id="662201176">
              <w:marLeft w:val="0"/>
              <w:marRight w:val="0"/>
              <w:marTop w:val="0"/>
              <w:marBottom w:val="0"/>
              <w:divBdr>
                <w:top w:val="none" w:sz="0" w:space="0" w:color="auto"/>
                <w:left w:val="none" w:sz="0" w:space="0" w:color="auto"/>
                <w:bottom w:val="none" w:sz="0" w:space="0" w:color="auto"/>
                <w:right w:val="none" w:sz="0" w:space="0" w:color="auto"/>
              </w:divBdr>
              <w:divsChild>
                <w:div w:id="525217279">
                  <w:marLeft w:val="0"/>
                  <w:marRight w:val="0"/>
                  <w:marTop w:val="0"/>
                  <w:marBottom w:val="0"/>
                  <w:divBdr>
                    <w:top w:val="none" w:sz="0" w:space="0" w:color="auto"/>
                    <w:left w:val="none" w:sz="0" w:space="0" w:color="auto"/>
                    <w:bottom w:val="none" w:sz="0" w:space="0" w:color="auto"/>
                    <w:right w:val="none" w:sz="0" w:space="0" w:color="auto"/>
                  </w:divBdr>
                  <w:divsChild>
                    <w:div w:id="735128242">
                      <w:marLeft w:val="0"/>
                      <w:marRight w:val="0"/>
                      <w:marTop w:val="0"/>
                      <w:marBottom w:val="0"/>
                      <w:divBdr>
                        <w:top w:val="none" w:sz="0" w:space="0" w:color="auto"/>
                        <w:left w:val="none" w:sz="0" w:space="0" w:color="auto"/>
                        <w:bottom w:val="none" w:sz="0" w:space="0" w:color="auto"/>
                        <w:right w:val="none" w:sz="0" w:space="0" w:color="auto"/>
                      </w:divBdr>
                    </w:div>
                    <w:div w:id="564996867">
                      <w:marLeft w:val="0"/>
                      <w:marRight w:val="0"/>
                      <w:marTop w:val="0"/>
                      <w:marBottom w:val="0"/>
                      <w:divBdr>
                        <w:top w:val="none" w:sz="0" w:space="0" w:color="auto"/>
                        <w:left w:val="none" w:sz="0" w:space="0" w:color="auto"/>
                        <w:bottom w:val="none" w:sz="0" w:space="0" w:color="auto"/>
                        <w:right w:val="none" w:sz="0" w:space="0" w:color="auto"/>
                      </w:divBdr>
                      <w:divsChild>
                        <w:div w:id="194466469">
                          <w:marLeft w:val="0"/>
                          <w:marRight w:val="0"/>
                          <w:marTop w:val="0"/>
                          <w:marBottom w:val="0"/>
                          <w:divBdr>
                            <w:top w:val="none" w:sz="0" w:space="0" w:color="auto"/>
                            <w:left w:val="none" w:sz="0" w:space="0" w:color="auto"/>
                            <w:bottom w:val="none" w:sz="0" w:space="0" w:color="auto"/>
                            <w:right w:val="none" w:sz="0" w:space="0" w:color="auto"/>
                          </w:divBdr>
                          <w:divsChild>
                            <w:div w:id="847139502">
                              <w:marLeft w:val="0"/>
                              <w:marRight w:val="0"/>
                              <w:marTop w:val="0"/>
                              <w:marBottom w:val="0"/>
                              <w:divBdr>
                                <w:top w:val="none" w:sz="0" w:space="0" w:color="auto"/>
                                <w:left w:val="none" w:sz="0" w:space="0" w:color="auto"/>
                                <w:bottom w:val="none" w:sz="0" w:space="0" w:color="auto"/>
                                <w:right w:val="none" w:sz="0" w:space="0" w:color="auto"/>
                              </w:divBdr>
                              <w:divsChild>
                                <w:div w:id="444544283">
                                  <w:marLeft w:val="0"/>
                                  <w:marRight w:val="0"/>
                                  <w:marTop w:val="0"/>
                                  <w:marBottom w:val="0"/>
                                  <w:divBdr>
                                    <w:top w:val="none" w:sz="0" w:space="0" w:color="auto"/>
                                    <w:left w:val="none" w:sz="0" w:space="0" w:color="auto"/>
                                    <w:bottom w:val="none" w:sz="0" w:space="0" w:color="auto"/>
                                    <w:right w:val="none" w:sz="0" w:space="0" w:color="auto"/>
                                  </w:divBdr>
                                  <w:divsChild>
                                    <w:div w:id="7559885">
                                      <w:marLeft w:val="0"/>
                                      <w:marRight w:val="0"/>
                                      <w:marTop w:val="0"/>
                                      <w:marBottom w:val="0"/>
                                      <w:divBdr>
                                        <w:top w:val="none" w:sz="0" w:space="0" w:color="auto"/>
                                        <w:left w:val="none" w:sz="0" w:space="0" w:color="auto"/>
                                        <w:bottom w:val="none" w:sz="0" w:space="0" w:color="auto"/>
                                        <w:right w:val="none" w:sz="0" w:space="0" w:color="auto"/>
                                      </w:divBdr>
                                      <w:divsChild>
                                        <w:div w:id="1110707044">
                                          <w:marLeft w:val="0"/>
                                          <w:marRight w:val="0"/>
                                          <w:marTop w:val="0"/>
                                          <w:marBottom w:val="0"/>
                                          <w:divBdr>
                                            <w:top w:val="none" w:sz="0" w:space="0" w:color="auto"/>
                                            <w:left w:val="none" w:sz="0" w:space="0" w:color="auto"/>
                                            <w:bottom w:val="none" w:sz="0" w:space="0" w:color="auto"/>
                                            <w:right w:val="none" w:sz="0" w:space="0" w:color="auto"/>
                                          </w:divBdr>
                                          <w:divsChild>
                                            <w:div w:id="383716591">
                                              <w:marLeft w:val="0"/>
                                              <w:marRight w:val="0"/>
                                              <w:marTop w:val="0"/>
                                              <w:marBottom w:val="0"/>
                                              <w:divBdr>
                                                <w:top w:val="none" w:sz="0" w:space="0" w:color="auto"/>
                                                <w:left w:val="none" w:sz="0" w:space="0" w:color="auto"/>
                                                <w:bottom w:val="none" w:sz="0" w:space="0" w:color="auto"/>
                                                <w:right w:val="none" w:sz="0" w:space="0" w:color="auto"/>
                                              </w:divBdr>
                                              <w:divsChild>
                                                <w:div w:id="820466474">
                                                  <w:marLeft w:val="0"/>
                                                  <w:marRight w:val="0"/>
                                                  <w:marTop w:val="0"/>
                                                  <w:marBottom w:val="0"/>
                                                  <w:divBdr>
                                                    <w:top w:val="none" w:sz="0" w:space="0" w:color="auto"/>
                                                    <w:left w:val="none" w:sz="0" w:space="0" w:color="auto"/>
                                                    <w:bottom w:val="none" w:sz="0" w:space="0" w:color="auto"/>
                                                    <w:right w:val="none" w:sz="0" w:space="0" w:color="auto"/>
                                                  </w:divBdr>
                                                  <w:divsChild>
                                                    <w:div w:id="1397163220">
                                                      <w:marLeft w:val="0"/>
                                                      <w:marRight w:val="0"/>
                                                      <w:marTop w:val="0"/>
                                                      <w:marBottom w:val="0"/>
                                                      <w:divBdr>
                                                        <w:top w:val="none" w:sz="0" w:space="0" w:color="auto"/>
                                                        <w:left w:val="none" w:sz="0" w:space="0" w:color="auto"/>
                                                        <w:bottom w:val="none" w:sz="0" w:space="0" w:color="auto"/>
                                                        <w:right w:val="none" w:sz="0" w:space="0" w:color="auto"/>
                                                      </w:divBdr>
                                                      <w:divsChild>
                                                        <w:div w:id="1865513207">
                                                          <w:marLeft w:val="0"/>
                                                          <w:marRight w:val="0"/>
                                                          <w:marTop w:val="0"/>
                                                          <w:marBottom w:val="0"/>
                                                          <w:divBdr>
                                                            <w:top w:val="none" w:sz="0" w:space="0" w:color="auto"/>
                                                            <w:left w:val="none" w:sz="0" w:space="0" w:color="auto"/>
                                                            <w:bottom w:val="none" w:sz="0" w:space="0" w:color="auto"/>
                                                            <w:right w:val="none" w:sz="0" w:space="0" w:color="auto"/>
                                                          </w:divBdr>
                                                          <w:divsChild>
                                                            <w:div w:id="624703845">
                                                              <w:marLeft w:val="0"/>
                                                              <w:marRight w:val="0"/>
                                                              <w:marTop w:val="0"/>
                                                              <w:marBottom w:val="0"/>
                                                              <w:divBdr>
                                                                <w:top w:val="none" w:sz="0" w:space="0" w:color="auto"/>
                                                                <w:left w:val="none" w:sz="0" w:space="0" w:color="auto"/>
                                                                <w:bottom w:val="none" w:sz="0" w:space="0" w:color="auto"/>
                                                                <w:right w:val="none" w:sz="0" w:space="0" w:color="auto"/>
                                                              </w:divBdr>
                                                              <w:divsChild>
                                                                <w:div w:id="1474374433">
                                                                  <w:marLeft w:val="0"/>
                                                                  <w:marRight w:val="0"/>
                                                                  <w:marTop w:val="0"/>
                                                                  <w:marBottom w:val="0"/>
                                                                  <w:divBdr>
                                                                    <w:top w:val="none" w:sz="0" w:space="0" w:color="auto"/>
                                                                    <w:left w:val="none" w:sz="0" w:space="0" w:color="auto"/>
                                                                    <w:bottom w:val="none" w:sz="0" w:space="0" w:color="auto"/>
                                                                    <w:right w:val="none" w:sz="0" w:space="0" w:color="auto"/>
                                                                  </w:divBdr>
                                                                  <w:divsChild>
                                                                    <w:div w:id="552078766">
                                                                      <w:marLeft w:val="0"/>
                                                                      <w:marRight w:val="0"/>
                                                                      <w:marTop w:val="0"/>
                                                                      <w:marBottom w:val="0"/>
                                                                      <w:divBdr>
                                                                        <w:top w:val="none" w:sz="0" w:space="0" w:color="auto"/>
                                                                        <w:left w:val="none" w:sz="0" w:space="0" w:color="auto"/>
                                                                        <w:bottom w:val="none" w:sz="0" w:space="0" w:color="auto"/>
                                                                        <w:right w:val="none" w:sz="0" w:space="0" w:color="auto"/>
                                                                      </w:divBdr>
                                                                      <w:divsChild>
                                                                        <w:div w:id="566383196">
                                                                          <w:marLeft w:val="0"/>
                                                                          <w:marRight w:val="0"/>
                                                                          <w:marTop w:val="0"/>
                                                                          <w:marBottom w:val="0"/>
                                                                          <w:divBdr>
                                                                            <w:top w:val="none" w:sz="0" w:space="0" w:color="auto"/>
                                                                            <w:left w:val="none" w:sz="0" w:space="0" w:color="auto"/>
                                                                            <w:bottom w:val="none" w:sz="0" w:space="0" w:color="auto"/>
                                                                            <w:right w:val="none" w:sz="0" w:space="0" w:color="auto"/>
                                                                          </w:divBdr>
                                                                          <w:divsChild>
                                                                            <w:div w:id="18867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142457">
                                  <w:marLeft w:val="0"/>
                                  <w:marRight w:val="0"/>
                                  <w:marTop w:val="0"/>
                                  <w:marBottom w:val="0"/>
                                  <w:divBdr>
                                    <w:top w:val="none" w:sz="0" w:space="0" w:color="auto"/>
                                    <w:left w:val="none" w:sz="0" w:space="0" w:color="auto"/>
                                    <w:bottom w:val="none" w:sz="0" w:space="0" w:color="auto"/>
                                    <w:right w:val="none" w:sz="0" w:space="0" w:color="auto"/>
                                  </w:divBdr>
                                  <w:divsChild>
                                    <w:div w:id="1923686416">
                                      <w:marLeft w:val="0"/>
                                      <w:marRight w:val="0"/>
                                      <w:marTop w:val="0"/>
                                      <w:marBottom w:val="0"/>
                                      <w:divBdr>
                                        <w:top w:val="none" w:sz="0" w:space="0" w:color="auto"/>
                                        <w:left w:val="none" w:sz="0" w:space="0" w:color="auto"/>
                                        <w:bottom w:val="none" w:sz="0" w:space="0" w:color="auto"/>
                                        <w:right w:val="none" w:sz="0" w:space="0" w:color="auto"/>
                                      </w:divBdr>
                                      <w:divsChild>
                                        <w:div w:id="1351102373">
                                          <w:marLeft w:val="0"/>
                                          <w:marRight w:val="0"/>
                                          <w:marTop w:val="0"/>
                                          <w:marBottom w:val="0"/>
                                          <w:divBdr>
                                            <w:top w:val="none" w:sz="0" w:space="0" w:color="auto"/>
                                            <w:left w:val="none" w:sz="0" w:space="0" w:color="auto"/>
                                            <w:bottom w:val="none" w:sz="0" w:space="0" w:color="auto"/>
                                            <w:right w:val="none" w:sz="0" w:space="0" w:color="auto"/>
                                          </w:divBdr>
                                          <w:divsChild>
                                            <w:div w:id="1339191469">
                                              <w:marLeft w:val="0"/>
                                              <w:marRight w:val="0"/>
                                              <w:marTop w:val="0"/>
                                              <w:marBottom w:val="0"/>
                                              <w:divBdr>
                                                <w:top w:val="none" w:sz="0" w:space="0" w:color="auto"/>
                                                <w:left w:val="none" w:sz="0" w:space="0" w:color="auto"/>
                                                <w:bottom w:val="none" w:sz="0" w:space="0" w:color="auto"/>
                                                <w:right w:val="none" w:sz="0" w:space="0" w:color="auto"/>
                                              </w:divBdr>
                                              <w:divsChild>
                                                <w:div w:id="1431972268">
                                                  <w:marLeft w:val="0"/>
                                                  <w:marRight w:val="0"/>
                                                  <w:marTop w:val="0"/>
                                                  <w:marBottom w:val="0"/>
                                                  <w:divBdr>
                                                    <w:top w:val="none" w:sz="0" w:space="0" w:color="auto"/>
                                                    <w:left w:val="none" w:sz="0" w:space="0" w:color="auto"/>
                                                    <w:bottom w:val="none" w:sz="0" w:space="0" w:color="auto"/>
                                                    <w:right w:val="none" w:sz="0" w:space="0" w:color="auto"/>
                                                  </w:divBdr>
                                                  <w:divsChild>
                                                    <w:div w:id="1407416844">
                                                      <w:marLeft w:val="0"/>
                                                      <w:marRight w:val="0"/>
                                                      <w:marTop w:val="0"/>
                                                      <w:marBottom w:val="0"/>
                                                      <w:divBdr>
                                                        <w:top w:val="none" w:sz="0" w:space="0" w:color="auto"/>
                                                        <w:left w:val="none" w:sz="0" w:space="0" w:color="auto"/>
                                                        <w:bottom w:val="none" w:sz="0" w:space="0" w:color="auto"/>
                                                        <w:right w:val="none" w:sz="0" w:space="0" w:color="auto"/>
                                                      </w:divBdr>
                                                      <w:divsChild>
                                                        <w:div w:id="639725778">
                                                          <w:marLeft w:val="0"/>
                                                          <w:marRight w:val="0"/>
                                                          <w:marTop w:val="0"/>
                                                          <w:marBottom w:val="0"/>
                                                          <w:divBdr>
                                                            <w:top w:val="none" w:sz="0" w:space="0" w:color="auto"/>
                                                            <w:left w:val="none" w:sz="0" w:space="0" w:color="auto"/>
                                                            <w:bottom w:val="none" w:sz="0" w:space="0" w:color="auto"/>
                                                            <w:right w:val="none" w:sz="0" w:space="0" w:color="auto"/>
                                                          </w:divBdr>
                                                          <w:divsChild>
                                                            <w:div w:id="1981692936">
                                                              <w:marLeft w:val="0"/>
                                                              <w:marRight w:val="0"/>
                                                              <w:marTop w:val="0"/>
                                                              <w:marBottom w:val="0"/>
                                                              <w:divBdr>
                                                                <w:top w:val="none" w:sz="0" w:space="0" w:color="auto"/>
                                                                <w:left w:val="none" w:sz="0" w:space="0" w:color="auto"/>
                                                                <w:bottom w:val="none" w:sz="0" w:space="0" w:color="auto"/>
                                                                <w:right w:val="none" w:sz="0" w:space="0" w:color="auto"/>
                                                              </w:divBdr>
                                                              <w:divsChild>
                                                                <w:div w:id="914706257">
                                                                  <w:marLeft w:val="0"/>
                                                                  <w:marRight w:val="0"/>
                                                                  <w:marTop w:val="0"/>
                                                                  <w:marBottom w:val="0"/>
                                                                  <w:divBdr>
                                                                    <w:top w:val="none" w:sz="0" w:space="0" w:color="auto"/>
                                                                    <w:left w:val="none" w:sz="0" w:space="0" w:color="auto"/>
                                                                    <w:bottom w:val="none" w:sz="0" w:space="0" w:color="auto"/>
                                                                    <w:right w:val="none" w:sz="0" w:space="0" w:color="auto"/>
                                                                  </w:divBdr>
                                                                  <w:divsChild>
                                                                    <w:div w:id="296959425">
                                                                      <w:marLeft w:val="0"/>
                                                                      <w:marRight w:val="0"/>
                                                                      <w:marTop w:val="0"/>
                                                                      <w:marBottom w:val="0"/>
                                                                      <w:divBdr>
                                                                        <w:top w:val="none" w:sz="0" w:space="0" w:color="auto"/>
                                                                        <w:left w:val="none" w:sz="0" w:space="0" w:color="auto"/>
                                                                        <w:bottom w:val="none" w:sz="0" w:space="0" w:color="auto"/>
                                                                        <w:right w:val="none" w:sz="0" w:space="0" w:color="auto"/>
                                                                      </w:divBdr>
                                                                      <w:divsChild>
                                                                        <w:div w:id="538008202">
                                                                          <w:marLeft w:val="0"/>
                                                                          <w:marRight w:val="0"/>
                                                                          <w:marTop w:val="0"/>
                                                                          <w:marBottom w:val="0"/>
                                                                          <w:divBdr>
                                                                            <w:top w:val="none" w:sz="0" w:space="0" w:color="auto"/>
                                                                            <w:left w:val="none" w:sz="0" w:space="0" w:color="auto"/>
                                                                            <w:bottom w:val="none" w:sz="0" w:space="0" w:color="auto"/>
                                                                            <w:right w:val="none" w:sz="0" w:space="0" w:color="auto"/>
                                                                          </w:divBdr>
                                                                          <w:divsChild>
                                                                            <w:div w:id="14063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248018">
                                  <w:marLeft w:val="0"/>
                                  <w:marRight w:val="0"/>
                                  <w:marTop w:val="0"/>
                                  <w:marBottom w:val="0"/>
                                  <w:divBdr>
                                    <w:top w:val="none" w:sz="0" w:space="0" w:color="auto"/>
                                    <w:left w:val="none" w:sz="0" w:space="0" w:color="auto"/>
                                    <w:bottom w:val="none" w:sz="0" w:space="0" w:color="auto"/>
                                    <w:right w:val="none" w:sz="0" w:space="0" w:color="auto"/>
                                  </w:divBdr>
                                  <w:divsChild>
                                    <w:div w:id="1957252685">
                                      <w:marLeft w:val="0"/>
                                      <w:marRight w:val="0"/>
                                      <w:marTop w:val="0"/>
                                      <w:marBottom w:val="0"/>
                                      <w:divBdr>
                                        <w:top w:val="none" w:sz="0" w:space="0" w:color="auto"/>
                                        <w:left w:val="none" w:sz="0" w:space="0" w:color="auto"/>
                                        <w:bottom w:val="none" w:sz="0" w:space="0" w:color="auto"/>
                                        <w:right w:val="none" w:sz="0" w:space="0" w:color="auto"/>
                                      </w:divBdr>
                                      <w:divsChild>
                                        <w:div w:id="595095619">
                                          <w:marLeft w:val="0"/>
                                          <w:marRight w:val="0"/>
                                          <w:marTop w:val="0"/>
                                          <w:marBottom w:val="0"/>
                                          <w:divBdr>
                                            <w:top w:val="none" w:sz="0" w:space="0" w:color="auto"/>
                                            <w:left w:val="none" w:sz="0" w:space="0" w:color="auto"/>
                                            <w:bottom w:val="none" w:sz="0" w:space="0" w:color="auto"/>
                                            <w:right w:val="none" w:sz="0" w:space="0" w:color="auto"/>
                                          </w:divBdr>
                                          <w:divsChild>
                                            <w:div w:id="1952201309">
                                              <w:marLeft w:val="0"/>
                                              <w:marRight w:val="0"/>
                                              <w:marTop w:val="0"/>
                                              <w:marBottom w:val="0"/>
                                              <w:divBdr>
                                                <w:top w:val="none" w:sz="0" w:space="0" w:color="auto"/>
                                                <w:left w:val="none" w:sz="0" w:space="0" w:color="auto"/>
                                                <w:bottom w:val="none" w:sz="0" w:space="0" w:color="auto"/>
                                                <w:right w:val="none" w:sz="0" w:space="0" w:color="auto"/>
                                              </w:divBdr>
                                              <w:divsChild>
                                                <w:div w:id="1704557730">
                                                  <w:marLeft w:val="0"/>
                                                  <w:marRight w:val="0"/>
                                                  <w:marTop w:val="0"/>
                                                  <w:marBottom w:val="0"/>
                                                  <w:divBdr>
                                                    <w:top w:val="none" w:sz="0" w:space="0" w:color="auto"/>
                                                    <w:left w:val="none" w:sz="0" w:space="0" w:color="auto"/>
                                                    <w:bottom w:val="none" w:sz="0" w:space="0" w:color="auto"/>
                                                    <w:right w:val="none" w:sz="0" w:space="0" w:color="auto"/>
                                                  </w:divBdr>
                                                  <w:divsChild>
                                                    <w:div w:id="1560821707">
                                                      <w:marLeft w:val="0"/>
                                                      <w:marRight w:val="0"/>
                                                      <w:marTop w:val="0"/>
                                                      <w:marBottom w:val="0"/>
                                                      <w:divBdr>
                                                        <w:top w:val="none" w:sz="0" w:space="0" w:color="auto"/>
                                                        <w:left w:val="none" w:sz="0" w:space="0" w:color="auto"/>
                                                        <w:bottom w:val="none" w:sz="0" w:space="0" w:color="auto"/>
                                                        <w:right w:val="none" w:sz="0" w:space="0" w:color="auto"/>
                                                      </w:divBdr>
                                                      <w:divsChild>
                                                        <w:div w:id="811212164">
                                                          <w:marLeft w:val="0"/>
                                                          <w:marRight w:val="0"/>
                                                          <w:marTop w:val="0"/>
                                                          <w:marBottom w:val="0"/>
                                                          <w:divBdr>
                                                            <w:top w:val="none" w:sz="0" w:space="0" w:color="auto"/>
                                                            <w:left w:val="none" w:sz="0" w:space="0" w:color="auto"/>
                                                            <w:bottom w:val="none" w:sz="0" w:space="0" w:color="auto"/>
                                                            <w:right w:val="none" w:sz="0" w:space="0" w:color="auto"/>
                                                          </w:divBdr>
                                                          <w:divsChild>
                                                            <w:div w:id="1769814892">
                                                              <w:marLeft w:val="0"/>
                                                              <w:marRight w:val="0"/>
                                                              <w:marTop w:val="0"/>
                                                              <w:marBottom w:val="0"/>
                                                              <w:divBdr>
                                                                <w:top w:val="none" w:sz="0" w:space="0" w:color="auto"/>
                                                                <w:left w:val="none" w:sz="0" w:space="0" w:color="auto"/>
                                                                <w:bottom w:val="none" w:sz="0" w:space="0" w:color="auto"/>
                                                                <w:right w:val="none" w:sz="0" w:space="0" w:color="auto"/>
                                                              </w:divBdr>
                                                              <w:divsChild>
                                                                <w:div w:id="773403771">
                                                                  <w:marLeft w:val="0"/>
                                                                  <w:marRight w:val="0"/>
                                                                  <w:marTop w:val="0"/>
                                                                  <w:marBottom w:val="0"/>
                                                                  <w:divBdr>
                                                                    <w:top w:val="none" w:sz="0" w:space="0" w:color="auto"/>
                                                                    <w:left w:val="none" w:sz="0" w:space="0" w:color="auto"/>
                                                                    <w:bottom w:val="none" w:sz="0" w:space="0" w:color="auto"/>
                                                                    <w:right w:val="none" w:sz="0" w:space="0" w:color="auto"/>
                                                                  </w:divBdr>
                                                                  <w:divsChild>
                                                                    <w:div w:id="241255356">
                                                                      <w:marLeft w:val="0"/>
                                                                      <w:marRight w:val="0"/>
                                                                      <w:marTop w:val="0"/>
                                                                      <w:marBottom w:val="0"/>
                                                                      <w:divBdr>
                                                                        <w:top w:val="none" w:sz="0" w:space="0" w:color="auto"/>
                                                                        <w:left w:val="none" w:sz="0" w:space="0" w:color="auto"/>
                                                                        <w:bottom w:val="none" w:sz="0" w:space="0" w:color="auto"/>
                                                                        <w:right w:val="none" w:sz="0" w:space="0" w:color="auto"/>
                                                                      </w:divBdr>
                                                                      <w:divsChild>
                                                                        <w:div w:id="957222006">
                                                                          <w:marLeft w:val="0"/>
                                                                          <w:marRight w:val="0"/>
                                                                          <w:marTop w:val="0"/>
                                                                          <w:marBottom w:val="0"/>
                                                                          <w:divBdr>
                                                                            <w:top w:val="none" w:sz="0" w:space="0" w:color="auto"/>
                                                                            <w:left w:val="none" w:sz="0" w:space="0" w:color="auto"/>
                                                                            <w:bottom w:val="none" w:sz="0" w:space="0" w:color="auto"/>
                                                                            <w:right w:val="none" w:sz="0" w:space="0" w:color="auto"/>
                                                                          </w:divBdr>
                                                                          <w:divsChild>
                                                                            <w:div w:id="10099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474685">
          <w:marLeft w:val="0"/>
          <w:marRight w:val="0"/>
          <w:marTop w:val="0"/>
          <w:marBottom w:val="0"/>
          <w:divBdr>
            <w:top w:val="none" w:sz="0" w:space="0" w:color="auto"/>
            <w:left w:val="none" w:sz="0" w:space="0" w:color="auto"/>
            <w:bottom w:val="none" w:sz="0" w:space="0" w:color="auto"/>
            <w:right w:val="none" w:sz="0" w:space="0" w:color="auto"/>
          </w:divBdr>
          <w:divsChild>
            <w:div w:id="1467043709">
              <w:marLeft w:val="0"/>
              <w:marRight w:val="0"/>
              <w:marTop w:val="0"/>
              <w:marBottom w:val="0"/>
              <w:divBdr>
                <w:top w:val="none" w:sz="0" w:space="0" w:color="auto"/>
                <w:left w:val="none" w:sz="0" w:space="0" w:color="auto"/>
                <w:bottom w:val="none" w:sz="0" w:space="0" w:color="auto"/>
                <w:right w:val="none" w:sz="0" w:space="0" w:color="auto"/>
              </w:divBdr>
              <w:divsChild>
                <w:div w:id="369039494">
                  <w:marLeft w:val="0"/>
                  <w:marRight w:val="0"/>
                  <w:marTop w:val="0"/>
                  <w:marBottom w:val="0"/>
                  <w:divBdr>
                    <w:top w:val="none" w:sz="0" w:space="0" w:color="auto"/>
                    <w:left w:val="none" w:sz="0" w:space="0" w:color="auto"/>
                    <w:bottom w:val="none" w:sz="0" w:space="0" w:color="auto"/>
                    <w:right w:val="none" w:sz="0" w:space="0" w:color="auto"/>
                  </w:divBdr>
                  <w:divsChild>
                    <w:div w:id="337389071">
                      <w:marLeft w:val="0"/>
                      <w:marRight w:val="0"/>
                      <w:marTop w:val="0"/>
                      <w:marBottom w:val="0"/>
                      <w:divBdr>
                        <w:top w:val="none" w:sz="0" w:space="0" w:color="auto"/>
                        <w:left w:val="none" w:sz="0" w:space="0" w:color="auto"/>
                        <w:bottom w:val="none" w:sz="0" w:space="0" w:color="auto"/>
                        <w:right w:val="none" w:sz="0" w:space="0" w:color="auto"/>
                      </w:divBdr>
                      <w:divsChild>
                        <w:div w:id="1431588910">
                          <w:marLeft w:val="0"/>
                          <w:marRight w:val="0"/>
                          <w:marTop w:val="0"/>
                          <w:marBottom w:val="0"/>
                          <w:divBdr>
                            <w:top w:val="none" w:sz="0" w:space="0" w:color="auto"/>
                            <w:left w:val="none" w:sz="0" w:space="0" w:color="auto"/>
                            <w:bottom w:val="none" w:sz="0" w:space="0" w:color="auto"/>
                            <w:right w:val="none" w:sz="0" w:space="0" w:color="auto"/>
                          </w:divBdr>
                          <w:divsChild>
                            <w:div w:id="1192576501">
                              <w:marLeft w:val="0"/>
                              <w:marRight w:val="0"/>
                              <w:marTop w:val="0"/>
                              <w:marBottom w:val="0"/>
                              <w:divBdr>
                                <w:top w:val="none" w:sz="0" w:space="0" w:color="auto"/>
                                <w:left w:val="none" w:sz="0" w:space="0" w:color="auto"/>
                                <w:bottom w:val="none" w:sz="0" w:space="0" w:color="auto"/>
                                <w:right w:val="none" w:sz="0" w:space="0" w:color="auto"/>
                              </w:divBdr>
                              <w:divsChild>
                                <w:div w:id="19744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3797">
          <w:marLeft w:val="0"/>
          <w:marRight w:val="0"/>
          <w:marTop w:val="0"/>
          <w:marBottom w:val="0"/>
          <w:divBdr>
            <w:top w:val="none" w:sz="0" w:space="0" w:color="auto"/>
            <w:left w:val="none" w:sz="0" w:space="0" w:color="auto"/>
            <w:bottom w:val="none" w:sz="0" w:space="0" w:color="auto"/>
            <w:right w:val="none" w:sz="0" w:space="0" w:color="auto"/>
          </w:divBdr>
          <w:divsChild>
            <w:div w:id="1015769103">
              <w:marLeft w:val="0"/>
              <w:marRight w:val="0"/>
              <w:marTop w:val="0"/>
              <w:marBottom w:val="0"/>
              <w:divBdr>
                <w:top w:val="none" w:sz="0" w:space="0" w:color="auto"/>
                <w:left w:val="none" w:sz="0" w:space="0" w:color="auto"/>
                <w:bottom w:val="none" w:sz="0" w:space="0" w:color="auto"/>
                <w:right w:val="none" w:sz="0" w:space="0" w:color="auto"/>
              </w:divBdr>
              <w:divsChild>
                <w:div w:id="1349065414">
                  <w:marLeft w:val="0"/>
                  <w:marRight w:val="0"/>
                  <w:marTop w:val="0"/>
                  <w:marBottom w:val="0"/>
                  <w:divBdr>
                    <w:top w:val="none" w:sz="0" w:space="0" w:color="auto"/>
                    <w:left w:val="none" w:sz="0" w:space="0" w:color="auto"/>
                    <w:bottom w:val="none" w:sz="0" w:space="0" w:color="auto"/>
                    <w:right w:val="none" w:sz="0" w:space="0" w:color="auto"/>
                  </w:divBdr>
                  <w:divsChild>
                    <w:div w:id="1189099179">
                      <w:marLeft w:val="0"/>
                      <w:marRight w:val="0"/>
                      <w:marTop w:val="0"/>
                      <w:marBottom w:val="0"/>
                      <w:divBdr>
                        <w:top w:val="none" w:sz="0" w:space="0" w:color="auto"/>
                        <w:left w:val="none" w:sz="0" w:space="0" w:color="auto"/>
                        <w:bottom w:val="none" w:sz="0" w:space="0" w:color="auto"/>
                        <w:right w:val="none" w:sz="0" w:space="0" w:color="auto"/>
                      </w:divBdr>
                    </w:div>
                    <w:div w:id="1089693964">
                      <w:marLeft w:val="0"/>
                      <w:marRight w:val="0"/>
                      <w:marTop w:val="0"/>
                      <w:marBottom w:val="0"/>
                      <w:divBdr>
                        <w:top w:val="none" w:sz="0" w:space="0" w:color="auto"/>
                        <w:left w:val="none" w:sz="0" w:space="0" w:color="auto"/>
                        <w:bottom w:val="none" w:sz="0" w:space="0" w:color="auto"/>
                        <w:right w:val="none" w:sz="0" w:space="0" w:color="auto"/>
                      </w:divBdr>
                      <w:divsChild>
                        <w:div w:id="1945991522">
                          <w:marLeft w:val="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0"/>
                              <w:marTop w:val="0"/>
                              <w:marBottom w:val="0"/>
                              <w:divBdr>
                                <w:top w:val="none" w:sz="0" w:space="0" w:color="auto"/>
                                <w:left w:val="none" w:sz="0" w:space="0" w:color="auto"/>
                                <w:bottom w:val="none" w:sz="0" w:space="0" w:color="auto"/>
                                <w:right w:val="none" w:sz="0" w:space="0" w:color="auto"/>
                              </w:divBdr>
                              <w:divsChild>
                                <w:div w:id="746540939">
                                  <w:marLeft w:val="0"/>
                                  <w:marRight w:val="0"/>
                                  <w:marTop w:val="0"/>
                                  <w:marBottom w:val="0"/>
                                  <w:divBdr>
                                    <w:top w:val="none" w:sz="0" w:space="0" w:color="auto"/>
                                    <w:left w:val="none" w:sz="0" w:space="0" w:color="auto"/>
                                    <w:bottom w:val="none" w:sz="0" w:space="0" w:color="auto"/>
                                    <w:right w:val="none" w:sz="0" w:space="0" w:color="auto"/>
                                  </w:divBdr>
                                  <w:divsChild>
                                    <w:div w:id="485438802">
                                      <w:marLeft w:val="0"/>
                                      <w:marRight w:val="0"/>
                                      <w:marTop w:val="0"/>
                                      <w:marBottom w:val="0"/>
                                      <w:divBdr>
                                        <w:top w:val="none" w:sz="0" w:space="0" w:color="auto"/>
                                        <w:left w:val="none" w:sz="0" w:space="0" w:color="auto"/>
                                        <w:bottom w:val="none" w:sz="0" w:space="0" w:color="auto"/>
                                        <w:right w:val="none" w:sz="0" w:space="0" w:color="auto"/>
                                      </w:divBdr>
                                      <w:divsChild>
                                        <w:div w:id="12620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7297">
                              <w:marLeft w:val="0"/>
                              <w:marRight w:val="0"/>
                              <w:marTop w:val="0"/>
                              <w:marBottom w:val="0"/>
                              <w:divBdr>
                                <w:top w:val="none" w:sz="0" w:space="0" w:color="auto"/>
                                <w:left w:val="none" w:sz="0" w:space="0" w:color="auto"/>
                                <w:bottom w:val="none" w:sz="0" w:space="0" w:color="auto"/>
                                <w:right w:val="none" w:sz="0" w:space="0" w:color="auto"/>
                              </w:divBdr>
                              <w:divsChild>
                                <w:div w:id="1762019954">
                                  <w:marLeft w:val="0"/>
                                  <w:marRight w:val="0"/>
                                  <w:marTop w:val="0"/>
                                  <w:marBottom w:val="0"/>
                                  <w:divBdr>
                                    <w:top w:val="none" w:sz="0" w:space="0" w:color="auto"/>
                                    <w:left w:val="none" w:sz="0" w:space="0" w:color="auto"/>
                                    <w:bottom w:val="none" w:sz="0" w:space="0" w:color="auto"/>
                                    <w:right w:val="none" w:sz="0" w:space="0" w:color="auto"/>
                                  </w:divBdr>
                                  <w:divsChild>
                                    <w:div w:id="1502506842">
                                      <w:marLeft w:val="0"/>
                                      <w:marRight w:val="0"/>
                                      <w:marTop w:val="0"/>
                                      <w:marBottom w:val="0"/>
                                      <w:divBdr>
                                        <w:top w:val="none" w:sz="0" w:space="0" w:color="auto"/>
                                        <w:left w:val="none" w:sz="0" w:space="0" w:color="auto"/>
                                        <w:bottom w:val="none" w:sz="0" w:space="0" w:color="auto"/>
                                        <w:right w:val="none" w:sz="0" w:space="0" w:color="auto"/>
                                      </w:divBdr>
                                      <w:divsChild>
                                        <w:div w:id="1619484317">
                                          <w:marLeft w:val="0"/>
                                          <w:marRight w:val="0"/>
                                          <w:marTop w:val="0"/>
                                          <w:marBottom w:val="0"/>
                                          <w:divBdr>
                                            <w:top w:val="none" w:sz="0" w:space="0" w:color="auto"/>
                                            <w:left w:val="none" w:sz="0" w:space="0" w:color="auto"/>
                                            <w:bottom w:val="none" w:sz="0" w:space="0" w:color="auto"/>
                                            <w:right w:val="none" w:sz="0" w:space="0" w:color="auto"/>
                                          </w:divBdr>
                                          <w:divsChild>
                                            <w:div w:id="236018790">
                                              <w:marLeft w:val="0"/>
                                              <w:marRight w:val="0"/>
                                              <w:marTop w:val="0"/>
                                              <w:marBottom w:val="0"/>
                                              <w:divBdr>
                                                <w:top w:val="none" w:sz="0" w:space="0" w:color="auto"/>
                                                <w:left w:val="none" w:sz="0" w:space="0" w:color="auto"/>
                                                <w:bottom w:val="none" w:sz="0" w:space="0" w:color="auto"/>
                                                <w:right w:val="none" w:sz="0" w:space="0" w:color="auto"/>
                                              </w:divBdr>
                                              <w:divsChild>
                                                <w:div w:id="1352217384">
                                                  <w:marLeft w:val="0"/>
                                                  <w:marRight w:val="0"/>
                                                  <w:marTop w:val="0"/>
                                                  <w:marBottom w:val="0"/>
                                                  <w:divBdr>
                                                    <w:top w:val="none" w:sz="0" w:space="0" w:color="auto"/>
                                                    <w:left w:val="none" w:sz="0" w:space="0" w:color="auto"/>
                                                    <w:bottom w:val="none" w:sz="0" w:space="0" w:color="auto"/>
                                                    <w:right w:val="none" w:sz="0" w:space="0" w:color="auto"/>
                                                  </w:divBdr>
                                                  <w:divsChild>
                                                    <w:div w:id="558828647">
                                                      <w:marLeft w:val="0"/>
                                                      <w:marRight w:val="0"/>
                                                      <w:marTop w:val="0"/>
                                                      <w:marBottom w:val="0"/>
                                                      <w:divBdr>
                                                        <w:top w:val="none" w:sz="0" w:space="0" w:color="auto"/>
                                                        <w:left w:val="none" w:sz="0" w:space="0" w:color="auto"/>
                                                        <w:bottom w:val="none" w:sz="0" w:space="0" w:color="auto"/>
                                                        <w:right w:val="none" w:sz="0" w:space="0" w:color="auto"/>
                                                      </w:divBdr>
                                                      <w:divsChild>
                                                        <w:div w:id="1999768010">
                                                          <w:marLeft w:val="0"/>
                                                          <w:marRight w:val="0"/>
                                                          <w:marTop w:val="0"/>
                                                          <w:marBottom w:val="0"/>
                                                          <w:divBdr>
                                                            <w:top w:val="none" w:sz="0" w:space="0" w:color="auto"/>
                                                            <w:left w:val="none" w:sz="0" w:space="0" w:color="auto"/>
                                                            <w:bottom w:val="none" w:sz="0" w:space="0" w:color="auto"/>
                                                            <w:right w:val="none" w:sz="0" w:space="0" w:color="auto"/>
                                                          </w:divBdr>
                                                          <w:divsChild>
                                                            <w:div w:id="114500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24221">
                                                              <w:marLeft w:val="0"/>
                                                              <w:marRight w:val="0"/>
                                                              <w:marTop w:val="0"/>
                                                              <w:marBottom w:val="0"/>
                                                              <w:divBdr>
                                                                <w:top w:val="none" w:sz="0" w:space="0" w:color="auto"/>
                                                                <w:left w:val="none" w:sz="0" w:space="0" w:color="auto"/>
                                                                <w:bottom w:val="none" w:sz="0" w:space="0" w:color="auto"/>
                                                                <w:right w:val="none" w:sz="0" w:space="0" w:color="auto"/>
                                                              </w:divBdr>
                                                            </w:div>
                                                            <w:div w:id="1432552942">
                                                              <w:marLeft w:val="0"/>
                                                              <w:marRight w:val="0"/>
                                                              <w:marTop w:val="0"/>
                                                              <w:marBottom w:val="0"/>
                                                              <w:divBdr>
                                                                <w:top w:val="none" w:sz="0" w:space="0" w:color="auto"/>
                                                                <w:left w:val="none" w:sz="0" w:space="0" w:color="auto"/>
                                                                <w:bottom w:val="none" w:sz="0" w:space="0" w:color="auto"/>
                                                                <w:right w:val="none" w:sz="0" w:space="0" w:color="auto"/>
                                                              </w:divBdr>
                                                            </w:div>
                                                            <w:div w:id="1360348927">
                                                              <w:marLeft w:val="0"/>
                                                              <w:marRight w:val="0"/>
                                                              <w:marTop w:val="0"/>
                                                              <w:marBottom w:val="0"/>
                                                              <w:divBdr>
                                                                <w:top w:val="none" w:sz="0" w:space="0" w:color="auto"/>
                                                                <w:left w:val="none" w:sz="0" w:space="0" w:color="auto"/>
                                                                <w:bottom w:val="none" w:sz="0" w:space="0" w:color="auto"/>
                                                                <w:right w:val="none" w:sz="0" w:space="0" w:color="auto"/>
                                                              </w:divBdr>
                                                            </w:div>
                                                            <w:div w:id="759571258">
                                                              <w:marLeft w:val="0"/>
                                                              <w:marRight w:val="0"/>
                                                              <w:marTop w:val="0"/>
                                                              <w:marBottom w:val="0"/>
                                                              <w:divBdr>
                                                                <w:top w:val="none" w:sz="0" w:space="0" w:color="auto"/>
                                                                <w:left w:val="none" w:sz="0" w:space="0" w:color="auto"/>
                                                                <w:bottom w:val="none" w:sz="0" w:space="0" w:color="auto"/>
                                                                <w:right w:val="none" w:sz="0" w:space="0" w:color="auto"/>
                                                              </w:divBdr>
                                                            </w:div>
                                                            <w:div w:id="1296637311">
                                                              <w:marLeft w:val="0"/>
                                                              <w:marRight w:val="0"/>
                                                              <w:marTop w:val="0"/>
                                                              <w:marBottom w:val="0"/>
                                                              <w:divBdr>
                                                                <w:top w:val="none" w:sz="0" w:space="0" w:color="auto"/>
                                                                <w:left w:val="none" w:sz="0" w:space="0" w:color="auto"/>
                                                                <w:bottom w:val="none" w:sz="0" w:space="0" w:color="auto"/>
                                                                <w:right w:val="none" w:sz="0" w:space="0" w:color="auto"/>
                                                              </w:divBdr>
                                                            </w:div>
                                                            <w:div w:id="977228742">
                                                              <w:marLeft w:val="0"/>
                                                              <w:marRight w:val="0"/>
                                                              <w:marTop w:val="0"/>
                                                              <w:marBottom w:val="0"/>
                                                              <w:divBdr>
                                                                <w:top w:val="none" w:sz="0" w:space="0" w:color="auto"/>
                                                                <w:left w:val="none" w:sz="0" w:space="0" w:color="auto"/>
                                                                <w:bottom w:val="none" w:sz="0" w:space="0" w:color="auto"/>
                                                                <w:right w:val="none" w:sz="0" w:space="0" w:color="auto"/>
                                                              </w:divBdr>
                                                            </w:div>
                                                            <w:div w:id="1924335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4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6304428">
                                                              <w:marLeft w:val="0"/>
                                                              <w:marRight w:val="0"/>
                                                              <w:marTop w:val="0"/>
                                                              <w:marBottom w:val="0"/>
                                                              <w:divBdr>
                                                                <w:top w:val="none" w:sz="0" w:space="0" w:color="auto"/>
                                                                <w:left w:val="none" w:sz="0" w:space="0" w:color="auto"/>
                                                                <w:bottom w:val="none" w:sz="0" w:space="0" w:color="auto"/>
                                                                <w:right w:val="none" w:sz="0" w:space="0" w:color="auto"/>
                                                              </w:divBdr>
                                                            </w:div>
                                                            <w:div w:id="367335236">
                                                              <w:marLeft w:val="0"/>
                                                              <w:marRight w:val="0"/>
                                                              <w:marTop w:val="0"/>
                                                              <w:marBottom w:val="0"/>
                                                              <w:divBdr>
                                                                <w:top w:val="none" w:sz="0" w:space="0" w:color="auto"/>
                                                                <w:left w:val="none" w:sz="0" w:space="0" w:color="auto"/>
                                                                <w:bottom w:val="none" w:sz="0" w:space="0" w:color="auto"/>
                                                                <w:right w:val="none" w:sz="0" w:space="0" w:color="auto"/>
                                                              </w:divBdr>
                                                            </w:div>
                                                            <w:div w:id="1364599396">
                                                              <w:marLeft w:val="0"/>
                                                              <w:marRight w:val="0"/>
                                                              <w:marTop w:val="0"/>
                                                              <w:marBottom w:val="0"/>
                                                              <w:divBdr>
                                                                <w:top w:val="none" w:sz="0" w:space="0" w:color="auto"/>
                                                                <w:left w:val="none" w:sz="0" w:space="0" w:color="auto"/>
                                                                <w:bottom w:val="none" w:sz="0" w:space="0" w:color="auto"/>
                                                                <w:right w:val="none" w:sz="0" w:space="0" w:color="auto"/>
                                                              </w:divBdr>
                                                            </w:div>
                                                            <w:div w:id="1841774423">
                                                              <w:marLeft w:val="0"/>
                                                              <w:marRight w:val="0"/>
                                                              <w:marTop w:val="0"/>
                                                              <w:marBottom w:val="0"/>
                                                              <w:divBdr>
                                                                <w:top w:val="none" w:sz="0" w:space="0" w:color="auto"/>
                                                                <w:left w:val="none" w:sz="0" w:space="0" w:color="auto"/>
                                                                <w:bottom w:val="none" w:sz="0" w:space="0" w:color="auto"/>
                                                                <w:right w:val="none" w:sz="0" w:space="0" w:color="auto"/>
                                                              </w:divBdr>
                                                            </w:div>
                                                            <w:div w:id="1906452351">
                                                              <w:marLeft w:val="0"/>
                                                              <w:marRight w:val="0"/>
                                                              <w:marTop w:val="0"/>
                                                              <w:marBottom w:val="0"/>
                                                              <w:divBdr>
                                                                <w:top w:val="none" w:sz="0" w:space="0" w:color="auto"/>
                                                                <w:left w:val="none" w:sz="0" w:space="0" w:color="auto"/>
                                                                <w:bottom w:val="none" w:sz="0" w:space="0" w:color="auto"/>
                                                                <w:right w:val="none" w:sz="0" w:space="0" w:color="auto"/>
                                                              </w:divBdr>
                                                            </w:div>
                                                            <w:div w:id="2007587777">
                                                              <w:marLeft w:val="0"/>
                                                              <w:marRight w:val="0"/>
                                                              <w:marTop w:val="0"/>
                                                              <w:marBottom w:val="0"/>
                                                              <w:divBdr>
                                                                <w:top w:val="none" w:sz="0" w:space="0" w:color="auto"/>
                                                                <w:left w:val="none" w:sz="0" w:space="0" w:color="auto"/>
                                                                <w:bottom w:val="none" w:sz="0" w:space="0" w:color="auto"/>
                                                                <w:right w:val="none" w:sz="0" w:space="0" w:color="auto"/>
                                                              </w:divBdr>
                                                            </w:div>
                                                            <w:div w:id="1818260989">
                                                              <w:marLeft w:val="0"/>
                                                              <w:marRight w:val="0"/>
                                                              <w:marTop w:val="0"/>
                                                              <w:marBottom w:val="0"/>
                                                              <w:divBdr>
                                                                <w:top w:val="none" w:sz="0" w:space="0" w:color="auto"/>
                                                                <w:left w:val="none" w:sz="0" w:space="0" w:color="auto"/>
                                                                <w:bottom w:val="none" w:sz="0" w:space="0" w:color="auto"/>
                                                                <w:right w:val="none" w:sz="0" w:space="0" w:color="auto"/>
                                                              </w:divBdr>
                                                            </w:div>
                                                            <w:div w:id="500974250">
                                                              <w:marLeft w:val="0"/>
                                                              <w:marRight w:val="0"/>
                                                              <w:marTop w:val="0"/>
                                                              <w:marBottom w:val="0"/>
                                                              <w:divBdr>
                                                                <w:top w:val="none" w:sz="0" w:space="0" w:color="auto"/>
                                                                <w:left w:val="none" w:sz="0" w:space="0" w:color="auto"/>
                                                                <w:bottom w:val="none" w:sz="0" w:space="0" w:color="auto"/>
                                                                <w:right w:val="none" w:sz="0" w:space="0" w:color="auto"/>
                                                              </w:divBdr>
                                                            </w:div>
                                                            <w:div w:id="76706698">
                                                              <w:marLeft w:val="0"/>
                                                              <w:marRight w:val="0"/>
                                                              <w:marTop w:val="0"/>
                                                              <w:marBottom w:val="0"/>
                                                              <w:divBdr>
                                                                <w:top w:val="none" w:sz="0" w:space="0" w:color="auto"/>
                                                                <w:left w:val="none" w:sz="0" w:space="0" w:color="auto"/>
                                                                <w:bottom w:val="none" w:sz="0" w:space="0" w:color="auto"/>
                                                                <w:right w:val="none" w:sz="0" w:space="0" w:color="auto"/>
                                                              </w:divBdr>
                                                            </w:div>
                                                            <w:div w:id="217743170">
                                                              <w:marLeft w:val="0"/>
                                                              <w:marRight w:val="0"/>
                                                              <w:marTop w:val="0"/>
                                                              <w:marBottom w:val="0"/>
                                                              <w:divBdr>
                                                                <w:top w:val="none" w:sz="0" w:space="0" w:color="auto"/>
                                                                <w:left w:val="none" w:sz="0" w:space="0" w:color="auto"/>
                                                                <w:bottom w:val="none" w:sz="0" w:space="0" w:color="auto"/>
                                                                <w:right w:val="none" w:sz="0" w:space="0" w:color="auto"/>
                                                              </w:divBdr>
                                                            </w:div>
                                                            <w:div w:id="1323699725">
                                                              <w:marLeft w:val="0"/>
                                                              <w:marRight w:val="0"/>
                                                              <w:marTop w:val="0"/>
                                                              <w:marBottom w:val="0"/>
                                                              <w:divBdr>
                                                                <w:top w:val="none" w:sz="0" w:space="0" w:color="auto"/>
                                                                <w:left w:val="none" w:sz="0" w:space="0" w:color="auto"/>
                                                                <w:bottom w:val="none" w:sz="0" w:space="0" w:color="auto"/>
                                                                <w:right w:val="none" w:sz="0" w:space="0" w:color="auto"/>
                                                              </w:divBdr>
                                                            </w:div>
                                                            <w:div w:id="1343825161">
                                                              <w:marLeft w:val="0"/>
                                                              <w:marRight w:val="0"/>
                                                              <w:marTop w:val="0"/>
                                                              <w:marBottom w:val="0"/>
                                                              <w:divBdr>
                                                                <w:top w:val="none" w:sz="0" w:space="0" w:color="auto"/>
                                                                <w:left w:val="none" w:sz="0" w:space="0" w:color="auto"/>
                                                                <w:bottom w:val="none" w:sz="0" w:space="0" w:color="auto"/>
                                                                <w:right w:val="none" w:sz="0" w:space="0" w:color="auto"/>
                                                              </w:divBdr>
                                                            </w:div>
                                                            <w:div w:id="998384027">
                                                              <w:marLeft w:val="0"/>
                                                              <w:marRight w:val="0"/>
                                                              <w:marTop w:val="0"/>
                                                              <w:marBottom w:val="0"/>
                                                              <w:divBdr>
                                                                <w:top w:val="none" w:sz="0" w:space="0" w:color="auto"/>
                                                                <w:left w:val="none" w:sz="0" w:space="0" w:color="auto"/>
                                                                <w:bottom w:val="none" w:sz="0" w:space="0" w:color="auto"/>
                                                                <w:right w:val="none" w:sz="0" w:space="0" w:color="auto"/>
                                                              </w:divBdr>
                                                            </w:div>
                                                            <w:div w:id="654912812">
                                                              <w:marLeft w:val="0"/>
                                                              <w:marRight w:val="0"/>
                                                              <w:marTop w:val="0"/>
                                                              <w:marBottom w:val="0"/>
                                                              <w:divBdr>
                                                                <w:top w:val="none" w:sz="0" w:space="0" w:color="auto"/>
                                                                <w:left w:val="none" w:sz="0" w:space="0" w:color="auto"/>
                                                                <w:bottom w:val="none" w:sz="0" w:space="0" w:color="auto"/>
                                                                <w:right w:val="none" w:sz="0" w:space="0" w:color="auto"/>
                                                              </w:divBdr>
                                                            </w:div>
                                                            <w:div w:id="1077632591">
                                                              <w:marLeft w:val="0"/>
                                                              <w:marRight w:val="0"/>
                                                              <w:marTop w:val="0"/>
                                                              <w:marBottom w:val="0"/>
                                                              <w:divBdr>
                                                                <w:top w:val="none" w:sz="0" w:space="0" w:color="auto"/>
                                                                <w:left w:val="none" w:sz="0" w:space="0" w:color="auto"/>
                                                                <w:bottom w:val="none" w:sz="0" w:space="0" w:color="auto"/>
                                                                <w:right w:val="none" w:sz="0" w:space="0" w:color="auto"/>
                                                              </w:divBdr>
                                                            </w:div>
                                                            <w:div w:id="424882802">
                                                              <w:marLeft w:val="0"/>
                                                              <w:marRight w:val="0"/>
                                                              <w:marTop w:val="0"/>
                                                              <w:marBottom w:val="0"/>
                                                              <w:divBdr>
                                                                <w:top w:val="none" w:sz="0" w:space="0" w:color="auto"/>
                                                                <w:left w:val="none" w:sz="0" w:space="0" w:color="auto"/>
                                                                <w:bottom w:val="none" w:sz="0" w:space="0" w:color="auto"/>
                                                                <w:right w:val="none" w:sz="0" w:space="0" w:color="auto"/>
                                                              </w:divBdr>
                                                            </w:div>
                                                            <w:div w:id="1215580975">
                                                              <w:marLeft w:val="0"/>
                                                              <w:marRight w:val="0"/>
                                                              <w:marTop w:val="0"/>
                                                              <w:marBottom w:val="0"/>
                                                              <w:divBdr>
                                                                <w:top w:val="none" w:sz="0" w:space="0" w:color="auto"/>
                                                                <w:left w:val="none" w:sz="0" w:space="0" w:color="auto"/>
                                                                <w:bottom w:val="none" w:sz="0" w:space="0" w:color="auto"/>
                                                                <w:right w:val="none" w:sz="0" w:space="0" w:color="auto"/>
                                                              </w:divBdr>
                                                            </w:div>
                                                            <w:div w:id="1510439576">
                                                              <w:marLeft w:val="0"/>
                                                              <w:marRight w:val="0"/>
                                                              <w:marTop w:val="0"/>
                                                              <w:marBottom w:val="0"/>
                                                              <w:divBdr>
                                                                <w:top w:val="none" w:sz="0" w:space="0" w:color="auto"/>
                                                                <w:left w:val="none" w:sz="0" w:space="0" w:color="auto"/>
                                                                <w:bottom w:val="none" w:sz="0" w:space="0" w:color="auto"/>
                                                                <w:right w:val="none" w:sz="0" w:space="0" w:color="auto"/>
                                                              </w:divBdr>
                                                            </w:div>
                                                            <w:div w:id="1289816212">
                                                              <w:marLeft w:val="0"/>
                                                              <w:marRight w:val="0"/>
                                                              <w:marTop w:val="0"/>
                                                              <w:marBottom w:val="0"/>
                                                              <w:divBdr>
                                                                <w:top w:val="none" w:sz="0" w:space="0" w:color="auto"/>
                                                                <w:left w:val="none" w:sz="0" w:space="0" w:color="auto"/>
                                                                <w:bottom w:val="none" w:sz="0" w:space="0" w:color="auto"/>
                                                                <w:right w:val="none" w:sz="0" w:space="0" w:color="auto"/>
                                                              </w:divBdr>
                                                            </w:div>
                                                            <w:div w:id="292835496">
                                                              <w:marLeft w:val="0"/>
                                                              <w:marRight w:val="0"/>
                                                              <w:marTop w:val="0"/>
                                                              <w:marBottom w:val="0"/>
                                                              <w:divBdr>
                                                                <w:top w:val="none" w:sz="0" w:space="0" w:color="auto"/>
                                                                <w:left w:val="none" w:sz="0" w:space="0" w:color="auto"/>
                                                                <w:bottom w:val="none" w:sz="0" w:space="0" w:color="auto"/>
                                                                <w:right w:val="none" w:sz="0" w:space="0" w:color="auto"/>
                                                              </w:divBdr>
                                                            </w:div>
                                                            <w:div w:id="654799254">
                                                              <w:marLeft w:val="0"/>
                                                              <w:marRight w:val="0"/>
                                                              <w:marTop w:val="0"/>
                                                              <w:marBottom w:val="0"/>
                                                              <w:divBdr>
                                                                <w:top w:val="none" w:sz="0" w:space="0" w:color="auto"/>
                                                                <w:left w:val="none" w:sz="0" w:space="0" w:color="auto"/>
                                                                <w:bottom w:val="none" w:sz="0" w:space="0" w:color="auto"/>
                                                                <w:right w:val="none" w:sz="0" w:space="0" w:color="auto"/>
                                                              </w:divBdr>
                                                            </w:div>
                                                            <w:div w:id="102237471">
                                                              <w:marLeft w:val="0"/>
                                                              <w:marRight w:val="0"/>
                                                              <w:marTop w:val="0"/>
                                                              <w:marBottom w:val="0"/>
                                                              <w:divBdr>
                                                                <w:top w:val="none" w:sz="0" w:space="0" w:color="auto"/>
                                                                <w:left w:val="none" w:sz="0" w:space="0" w:color="auto"/>
                                                                <w:bottom w:val="none" w:sz="0" w:space="0" w:color="auto"/>
                                                                <w:right w:val="none" w:sz="0" w:space="0" w:color="auto"/>
                                                              </w:divBdr>
                                                            </w:div>
                                                            <w:div w:id="196704490">
                                                              <w:marLeft w:val="0"/>
                                                              <w:marRight w:val="0"/>
                                                              <w:marTop w:val="0"/>
                                                              <w:marBottom w:val="0"/>
                                                              <w:divBdr>
                                                                <w:top w:val="none" w:sz="0" w:space="0" w:color="auto"/>
                                                                <w:left w:val="none" w:sz="0" w:space="0" w:color="auto"/>
                                                                <w:bottom w:val="none" w:sz="0" w:space="0" w:color="auto"/>
                                                                <w:right w:val="none" w:sz="0" w:space="0" w:color="auto"/>
                                                              </w:divBdr>
                                                            </w:div>
                                                            <w:div w:id="1346404214">
                                                              <w:marLeft w:val="0"/>
                                                              <w:marRight w:val="0"/>
                                                              <w:marTop w:val="0"/>
                                                              <w:marBottom w:val="0"/>
                                                              <w:divBdr>
                                                                <w:top w:val="none" w:sz="0" w:space="0" w:color="auto"/>
                                                                <w:left w:val="none" w:sz="0" w:space="0" w:color="auto"/>
                                                                <w:bottom w:val="none" w:sz="0" w:space="0" w:color="auto"/>
                                                                <w:right w:val="none" w:sz="0" w:space="0" w:color="auto"/>
                                                              </w:divBdr>
                                                            </w:div>
                                                            <w:div w:id="2007584432">
                                                              <w:marLeft w:val="0"/>
                                                              <w:marRight w:val="0"/>
                                                              <w:marTop w:val="0"/>
                                                              <w:marBottom w:val="0"/>
                                                              <w:divBdr>
                                                                <w:top w:val="none" w:sz="0" w:space="0" w:color="auto"/>
                                                                <w:left w:val="none" w:sz="0" w:space="0" w:color="auto"/>
                                                                <w:bottom w:val="none" w:sz="0" w:space="0" w:color="auto"/>
                                                                <w:right w:val="none" w:sz="0" w:space="0" w:color="auto"/>
                                                              </w:divBdr>
                                                            </w:div>
                                                            <w:div w:id="1246258421">
                                                              <w:marLeft w:val="0"/>
                                                              <w:marRight w:val="0"/>
                                                              <w:marTop w:val="0"/>
                                                              <w:marBottom w:val="0"/>
                                                              <w:divBdr>
                                                                <w:top w:val="none" w:sz="0" w:space="0" w:color="auto"/>
                                                                <w:left w:val="none" w:sz="0" w:space="0" w:color="auto"/>
                                                                <w:bottom w:val="none" w:sz="0" w:space="0" w:color="auto"/>
                                                                <w:right w:val="none" w:sz="0" w:space="0" w:color="auto"/>
                                                              </w:divBdr>
                                                            </w:div>
                                                            <w:div w:id="652374486">
                                                              <w:marLeft w:val="0"/>
                                                              <w:marRight w:val="0"/>
                                                              <w:marTop w:val="0"/>
                                                              <w:marBottom w:val="0"/>
                                                              <w:divBdr>
                                                                <w:top w:val="none" w:sz="0" w:space="0" w:color="auto"/>
                                                                <w:left w:val="none" w:sz="0" w:space="0" w:color="auto"/>
                                                                <w:bottom w:val="none" w:sz="0" w:space="0" w:color="auto"/>
                                                                <w:right w:val="none" w:sz="0" w:space="0" w:color="auto"/>
                                                              </w:divBdr>
                                                            </w:div>
                                                            <w:div w:id="2101218267">
                                                              <w:marLeft w:val="0"/>
                                                              <w:marRight w:val="0"/>
                                                              <w:marTop w:val="0"/>
                                                              <w:marBottom w:val="0"/>
                                                              <w:divBdr>
                                                                <w:top w:val="none" w:sz="0" w:space="0" w:color="auto"/>
                                                                <w:left w:val="none" w:sz="0" w:space="0" w:color="auto"/>
                                                                <w:bottom w:val="none" w:sz="0" w:space="0" w:color="auto"/>
                                                                <w:right w:val="none" w:sz="0" w:space="0" w:color="auto"/>
                                                              </w:divBdr>
                                                            </w:div>
                                                            <w:div w:id="1837065960">
                                                              <w:marLeft w:val="0"/>
                                                              <w:marRight w:val="0"/>
                                                              <w:marTop w:val="0"/>
                                                              <w:marBottom w:val="0"/>
                                                              <w:divBdr>
                                                                <w:top w:val="none" w:sz="0" w:space="0" w:color="auto"/>
                                                                <w:left w:val="none" w:sz="0" w:space="0" w:color="auto"/>
                                                                <w:bottom w:val="none" w:sz="0" w:space="0" w:color="auto"/>
                                                                <w:right w:val="none" w:sz="0" w:space="0" w:color="auto"/>
                                                              </w:divBdr>
                                                            </w:div>
                                                            <w:div w:id="435634417">
                                                              <w:marLeft w:val="0"/>
                                                              <w:marRight w:val="0"/>
                                                              <w:marTop w:val="0"/>
                                                              <w:marBottom w:val="0"/>
                                                              <w:divBdr>
                                                                <w:top w:val="none" w:sz="0" w:space="0" w:color="auto"/>
                                                                <w:left w:val="none" w:sz="0" w:space="0" w:color="auto"/>
                                                                <w:bottom w:val="none" w:sz="0" w:space="0" w:color="auto"/>
                                                                <w:right w:val="none" w:sz="0" w:space="0" w:color="auto"/>
                                                              </w:divBdr>
                                                            </w:div>
                                                            <w:div w:id="391513190">
                                                              <w:marLeft w:val="0"/>
                                                              <w:marRight w:val="0"/>
                                                              <w:marTop w:val="0"/>
                                                              <w:marBottom w:val="0"/>
                                                              <w:divBdr>
                                                                <w:top w:val="none" w:sz="0" w:space="0" w:color="auto"/>
                                                                <w:left w:val="none" w:sz="0" w:space="0" w:color="auto"/>
                                                                <w:bottom w:val="none" w:sz="0" w:space="0" w:color="auto"/>
                                                                <w:right w:val="none" w:sz="0" w:space="0" w:color="auto"/>
                                                              </w:divBdr>
                                                            </w:div>
                                                            <w:div w:id="887912477">
                                                              <w:marLeft w:val="0"/>
                                                              <w:marRight w:val="0"/>
                                                              <w:marTop w:val="0"/>
                                                              <w:marBottom w:val="0"/>
                                                              <w:divBdr>
                                                                <w:top w:val="none" w:sz="0" w:space="0" w:color="auto"/>
                                                                <w:left w:val="none" w:sz="0" w:space="0" w:color="auto"/>
                                                                <w:bottom w:val="none" w:sz="0" w:space="0" w:color="auto"/>
                                                                <w:right w:val="none" w:sz="0" w:space="0" w:color="auto"/>
                                                              </w:divBdr>
                                                            </w:div>
                                                            <w:div w:id="466701574">
                                                              <w:marLeft w:val="0"/>
                                                              <w:marRight w:val="0"/>
                                                              <w:marTop w:val="0"/>
                                                              <w:marBottom w:val="0"/>
                                                              <w:divBdr>
                                                                <w:top w:val="none" w:sz="0" w:space="0" w:color="auto"/>
                                                                <w:left w:val="none" w:sz="0" w:space="0" w:color="auto"/>
                                                                <w:bottom w:val="none" w:sz="0" w:space="0" w:color="auto"/>
                                                                <w:right w:val="none" w:sz="0" w:space="0" w:color="auto"/>
                                                              </w:divBdr>
                                                            </w:div>
                                                            <w:div w:id="2105761303">
                                                              <w:marLeft w:val="0"/>
                                                              <w:marRight w:val="0"/>
                                                              <w:marTop w:val="0"/>
                                                              <w:marBottom w:val="0"/>
                                                              <w:divBdr>
                                                                <w:top w:val="none" w:sz="0" w:space="0" w:color="auto"/>
                                                                <w:left w:val="none" w:sz="0" w:space="0" w:color="auto"/>
                                                                <w:bottom w:val="none" w:sz="0" w:space="0" w:color="auto"/>
                                                                <w:right w:val="none" w:sz="0" w:space="0" w:color="auto"/>
                                                              </w:divBdr>
                                                            </w:div>
                                                            <w:div w:id="934557737">
                                                              <w:marLeft w:val="0"/>
                                                              <w:marRight w:val="0"/>
                                                              <w:marTop w:val="0"/>
                                                              <w:marBottom w:val="0"/>
                                                              <w:divBdr>
                                                                <w:top w:val="none" w:sz="0" w:space="0" w:color="auto"/>
                                                                <w:left w:val="none" w:sz="0" w:space="0" w:color="auto"/>
                                                                <w:bottom w:val="none" w:sz="0" w:space="0" w:color="auto"/>
                                                                <w:right w:val="none" w:sz="0" w:space="0" w:color="auto"/>
                                                              </w:divBdr>
                                                            </w:div>
                                                            <w:div w:id="199707474">
                                                              <w:marLeft w:val="0"/>
                                                              <w:marRight w:val="0"/>
                                                              <w:marTop w:val="0"/>
                                                              <w:marBottom w:val="0"/>
                                                              <w:divBdr>
                                                                <w:top w:val="none" w:sz="0" w:space="0" w:color="auto"/>
                                                                <w:left w:val="none" w:sz="0" w:space="0" w:color="auto"/>
                                                                <w:bottom w:val="none" w:sz="0" w:space="0" w:color="auto"/>
                                                                <w:right w:val="none" w:sz="0" w:space="0" w:color="auto"/>
                                                              </w:divBdr>
                                                            </w:div>
                                                            <w:div w:id="753010776">
                                                              <w:marLeft w:val="0"/>
                                                              <w:marRight w:val="0"/>
                                                              <w:marTop w:val="0"/>
                                                              <w:marBottom w:val="0"/>
                                                              <w:divBdr>
                                                                <w:top w:val="none" w:sz="0" w:space="0" w:color="auto"/>
                                                                <w:left w:val="none" w:sz="0" w:space="0" w:color="auto"/>
                                                                <w:bottom w:val="none" w:sz="0" w:space="0" w:color="auto"/>
                                                                <w:right w:val="none" w:sz="0" w:space="0" w:color="auto"/>
                                                              </w:divBdr>
                                                            </w:div>
                                                            <w:div w:id="257644677">
                                                              <w:marLeft w:val="0"/>
                                                              <w:marRight w:val="0"/>
                                                              <w:marTop w:val="0"/>
                                                              <w:marBottom w:val="0"/>
                                                              <w:divBdr>
                                                                <w:top w:val="none" w:sz="0" w:space="0" w:color="auto"/>
                                                                <w:left w:val="none" w:sz="0" w:space="0" w:color="auto"/>
                                                                <w:bottom w:val="none" w:sz="0" w:space="0" w:color="auto"/>
                                                                <w:right w:val="none" w:sz="0" w:space="0" w:color="auto"/>
                                                              </w:divBdr>
                                                            </w:div>
                                                            <w:div w:id="2123378871">
                                                              <w:marLeft w:val="0"/>
                                                              <w:marRight w:val="0"/>
                                                              <w:marTop w:val="0"/>
                                                              <w:marBottom w:val="0"/>
                                                              <w:divBdr>
                                                                <w:top w:val="none" w:sz="0" w:space="0" w:color="auto"/>
                                                                <w:left w:val="none" w:sz="0" w:space="0" w:color="auto"/>
                                                                <w:bottom w:val="none" w:sz="0" w:space="0" w:color="auto"/>
                                                                <w:right w:val="none" w:sz="0" w:space="0" w:color="auto"/>
                                                              </w:divBdr>
                                                            </w:div>
                                                            <w:div w:id="1816949526">
                                                              <w:marLeft w:val="0"/>
                                                              <w:marRight w:val="0"/>
                                                              <w:marTop w:val="0"/>
                                                              <w:marBottom w:val="0"/>
                                                              <w:divBdr>
                                                                <w:top w:val="none" w:sz="0" w:space="0" w:color="auto"/>
                                                                <w:left w:val="none" w:sz="0" w:space="0" w:color="auto"/>
                                                                <w:bottom w:val="none" w:sz="0" w:space="0" w:color="auto"/>
                                                                <w:right w:val="none" w:sz="0" w:space="0" w:color="auto"/>
                                                              </w:divBdr>
                                                            </w:div>
                                                            <w:div w:id="796071633">
                                                              <w:marLeft w:val="0"/>
                                                              <w:marRight w:val="0"/>
                                                              <w:marTop w:val="0"/>
                                                              <w:marBottom w:val="0"/>
                                                              <w:divBdr>
                                                                <w:top w:val="none" w:sz="0" w:space="0" w:color="auto"/>
                                                                <w:left w:val="none" w:sz="0" w:space="0" w:color="auto"/>
                                                                <w:bottom w:val="none" w:sz="0" w:space="0" w:color="auto"/>
                                                                <w:right w:val="none" w:sz="0" w:space="0" w:color="auto"/>
                                                              </w:divBdr>
                                                            </w:div>
                                                            <w:div w:id="1621522851">
                                                              <w:marLeft w:val="0"/>
                                                              <w:marRight w:val="0"/>
                                                              <w:marTop w:val="0"/>
                                                              <w:marBottom w:val="0"/>
                                                              <w:divBdr>
                                                                <w:top w:val="none" w:sz="0" w:space="0" w:color="auto"/>
                                                                <w:left w:val="none" w:sz="0" w:space="0" w:color="auto"/>
                                                                <w:bottom w:val="none" w:sz="0" w:space="0" w:color="auto"/>
                                                                <w:right w:val="none" w:sz="0" w:space="0" w:color="auto"/>
                                                              </w:divBdr>
                                                            </w:div>
                                                            <w:div w:id="216091483">
                                                              <w:marLeft w:val="0"/>
                                                              <w:marRight w:val="0"/>
                                                              <w:marTop w:val="0"/>
                                                              <w:marBottom w:val="0"/>
                                                              <w:divBdr>
                                                                <w:top w:val="none" w:sz="0" w:space="0" w:color="auto"/>
                                                                <w:left w:val="none" w:sz="0" w:space="0" w:color="auto"/>
                                                                <w:bottom w:val="none" w:sz="0" w:space="0" w:color="auto"/>
                                                                <w:right w:val="none" w:sz="0" w:space="0" w:color="auto"/>
                                                              </w:divBdr>
                                                            </w:div>
                                                            <w:div w:id="2034182778">
                                                              <w:marLeft w:val="0"/>
                                                              <w:marRight w:val="0"/>
                                                              <w:marTop w:val="0"/>
                                                              <w:marBottom w:val="0"/>
                                                              <w:divBdr>
                                                                <w:top w:val="none" w:sz="0" w:space="0" w:color="auto"/>
                                                                <w:left w:val="none" w:sz="0" w:space="0" w:color="auto"/>
                                                                <w:bottom w:val="none" w:sz="0" w:space="0" w:color="auto"/>
                                                                <w:right w:val="none" w:sz="0" w:space="0" w:color="auto"/>
                                                              </w:divBdr>
                                                            </w:div>
                                                            <w:div w:id="548689055">
                                                              <w:marLeft w:val="0"/>
                                                              <w:marRight w:val="0"/>
                                                              <w:marTop w:val="0"/>
                                                              <w:marBottom w:val="0"/>
                                                              <w:divBdr>
                                                                <w:top w:val="none" w:sz="0" w:space="0" w:color="auto"/>
                                                                <w:left w:val="none" w:sz="0" w:space="0" w:color="auto"/>
                                                                <w:bottom w:val="none" w:sz="0" w:space="0" w:color="auto"/>
                                                                <w:right w:val="none" w:sz="0" w:space="0" w:color="auto"/>
                                                              </w:divBdr>
                                                            </w:div>
                                                            <w:div w:id="87312053">
                                                              <w:marLeft w:val="0"/>
                                                              <w:marRight w:val="0"/>
                                                              <w:marTop w:val="0"/>
                                                              <w:marBottom w:val="0"/>
                                                              <w:divBdr>
                                                                <w:top w:val="none" w:sz="0" w:space="0" w:color="auto"/>
                                                                <w:left w:val="none" w:sz="0" w:space="0" w:color="auto"/>
                                                                <w:bottom w:val="none" w:sz="0" w:space="0" w:color="auto"/>
                                                                <w:right w:val="none" w:sz="0" w:space="0" w:color="auto"/>
                                                              </w:divBdr>
                                                            </w:div>
                                                            <w:div w:id="532041036">
                                                              <w:marLeft w:val="0"/>
                                                              <w:marRight w:val="0"/>
                                                              <w:marTop w:val="0"/>
                                                              <w:marBottom w:val="0"/>
                                                              <w:divBdr>
                                                                <w:top w:val="none" w:sz="0" w:space="0" w:color="auto"/>
                                                                <w:left w:val="none" w:sz="0" w:space="0" w:color="auto"/>
                                                                <w:bottom w:val="none" w:sz="0" w:space="0" w:color="auto"/>
                                                                <w:right w:val="none" w:sz="0" w:space="0" w:color="auto"/>
                                                              </w:divBdr>
                                                            </w:div>
                                                            <w:div w:id="207882925">
                                                              <w:marLeft w:val="0"/>
                                                              <w:marRight w:val="0"/>
                                                              <w:marTop w:val="0"/>
                                                              <w:marBottom w:val="0"/>
                                                              <w:divBdr>
                                                                <w:top w:val="none" w:sz="0" w:space="0" w:color="auto"/>
                                                                <w:left w:val="none" w:sz="0" w:space="0" w:color="auto"/>
                                                                <w:bottom w:val="none" w:sz="0" w:space="0" w:color="auto"/>
                                                                <w:right w:val="none" w:sz="0" w:space="0" w:color="auto"/>
                                                              </w:divBdr>
                                                            </w:div>
                                                            <w:div w:id="288096806">
                                                              <w:marLeft w:val="0"/>
                                                              <w:marRight w:val="0"/>
                                                              <w:marTop w:val="0"/>
                                                              <w:marBottom w:val="0"/>
                                                              <w:divBdr>
                                                                <w:top w:val="none" w:sz="0" w:space="0" w:color="auto"/>
                                                                <w:left w:val="none" w:sz="0" w:space="0" w:color="auto"/>
                                                                <w:bottom w:val="none" w:sz="0" w:space="0" w:color="auto"/>
                                                                <w:right w:val="none" w:sz="0" w:space="0" w:color="auto"/>
                                                              </w:divBdr>
                                                            </w:div>
                                                            <w:div w:id="1011955687">
                                                              <w:marLeft w:val="0"/>
                                                              <w:marRight w:val="0"/>
                                                              <w:marTop w:val="0"/>
                                                              <w:marBottom w:val="0"/>
                                                              <w:divBdr>
                                                                <w:top w:val="none" w:sz="0" w:space="0" w:color="auto"/>
                                                                <w:left w:val="none" w:sz="0" w:space="0" w:color="auto"/>
                                                                <w:bottom w:val="none" w:sz="0" w:space="0" w:color="auto"/>
                                                                <w:right w:val="none" w:sz="0" w:space="0" w:color="auto"/>
                                                              </w:divBdr>
                                                            </w:div>
                                                            <w:div w:id="854152288">
                                                              <w:marLeft w:val="0"/>
                                                              <w:marRight w:val="0"/>
                                                              <w:marTop w:val="0"/>
                                                              <w:marBottom w:val="0"/>
                                                              <w:divBdr>
                                                                <w:top w:val="none" w:sz="0" w:space="0" w:color="auto"/>
                                                                <w:left w:val="none" w:sz="0" w:space="0" w:color="auto"/>
                                                                <w:bottom w:val="none" w:sz="0" w:space="0" w:color="auto"/>
                                                                <w:right w:val="none" w:sz="0" w:space="0" w:color="auto"/>
                                                              </w:divBdr>
                                                            </w:div>
                                                            <w:div w:id="20371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444165">
                      <w:marLeft w:val="0"/>
                      <w:marRight w:val="0"/>
                      <w:marTop w:val="0"/>
                      <w:marBottom w:val="0"/>
                      <w:divBdr>
                        <w:top w:val="none" w:sz="0" w:space="0" w:color="auto"/>
                        <w:left w:val="none" w:sz="0" w:space="0" w:color="auto"/>
                        <w:bottom w:val="none" w:sz="0" w:space="0" w:color="auto"/>
                        <w:right w:val="none" w:sz="0" w:space="0" w:color="auto"/>
                      </w:divBdr>
                      <w:divsChild>
                        <w:div w:id="1918859134">
                          <w:marLeft w:val="0"/>
                          <w:marRight w:val="0"/>
                          <w:marTop w:val="0"/>
                          <w:marBottom w:val="0"/>
                          <w:divBdr>
                            <w:top w:val="none" w:sz="0" w:space="0" w:color="auto"/>
                            <w:left w:val="none" w:sz="0" w:space="0" w:color="auto"/>
                            <w:bottom w:val="none" w:sz="0" w:space="0" w:color="auto"/>
                            <w:right w:val="none" w:sz="0" w:space="0" w:color="auto"/>
                          </w:divBdr>
                          <w:divsChild>
                            <w:div w:id="146938091">
                              <w:marLeft w:val="0"/>
                              <w:marRight w:val="0"/>
                              <w:marTop w:val="0"/>
                              <w:marBottom w:val="0"/>
                              <w:divBdr>
                                <w:top w:val="none" w:sz="0" w:space="0" w:color="auto"/>
                                <w:left w:val="none" w:sz="0" w:space="0" w:color="auto"/>
                                <w:bottom w:val="none" w:sz="0" w:space="0" w:color="auto"/>
                                <w:right w:val="none" w:sz="0" w:space="0" w:color="auto"/>
                              </w:divBdr>
                              <w:divsChild>
                                <w:div w:id="1022393229">
                                  <w:marLeft w:val="0"/>
                                  <w:marRight w:val="0"/>
                                  <w:marTop w:val="0"/>
                                  <w:marBottom w:val="0"/>
                                  <w:divBdr>
                                    <w:top w:val="none" w:sz="0" w:space="0" w:color="auto"/>
                                    <w:left w:val="none" w:sz="0" w:space="0" w:color="auto"/>
                                    <w:bottom w:val="none" w:sz="0" w:space="0" w:color="auto"/>
                                    <w:right w:val="none" w:sz="0" w:space="0" w:color="auto"/>
                                  </w:divBdr>
                                  <w:divsChild>
                                    <w:div w:id="1730418815">
                                      <w:marLeft w:val="0"/>
                                      <w:marRight w:val="0"/>
                                      <w:marTop w:val="0"/>
                                      <w:marBottom w:val="0"/>
                                      <w:divBdr>
                                        <w:top w:val="none" w:sz="0" w:space="0" w:color="auto"/>
                                        <w:left w:val="none" w:sz="0" w:space="0" w:color="auto"/>
                                        <w:bottom w:val="none" w:sz="0" w:space="0" w:color="auto"/>
                                        <w:right w:val="none" w:sz="0" w:space="0" w:color="auto"/>
                                      </w:divBdr>
                                      <w:divsChild>
                                        <w:div w:id="1705054405">
                                          <w:marLeft w:val="0"/>
                                          <w:marRight w:val="0"/>
                                          <w:marTop w:val="0"/>
                                          <w:marBottom w:val="0"/>
                                          <w:divBdr>
                                            <w:top w:val="none" w:sz="0" w:space="0" w:color="auto"/>
                                            <w:left w:val="none" w:sz="0" w:space="0" w:color="auto"/>
                                            <w:bottom w:val="none" w:sz="0" w:space="0" w:color="auto"/>
                                            <w:right w:val="none" w:sz="0" w:space="0" w:color="auto"/>
                                          </w:divBdr>
                                          <w:divsChild>
                                            <w:div w:id="1699500040">
                                              <w:marLeft w:val="0"/>
                                              <w:marRight w:val="0"/>
                                              <w:marTop w:val="0"/>
                                              <w:marBottom w:val="0"/>
                                              <w:divBdr>
                                                <w:top w:val="none" w:sz="0" w:space="0" w:color="auto"/>
                                                <w:left w:val="none" w:sz="0" w:space="0" w:color="auto"/>
                                                <w:bottom w:val="none" w:sz="0" w:space="0" w:color="auto"/>
                                                <w:right w:val="none" w:sz="0" w:space="0" w:color="auto"/>
                                              </w:divBdr>
                                              <w:divsChild>
                                                <w:div w:id="207691867">
                                                  <w:marLeft w:val="0"/>
                                                  <w:marRight w:val="0"/>
                                                  <w:marTop w:val="0"/>
                                                  <w:marBottom w:val="0"/>
                                                  <w:divBdr>
                                                    <w:top w:val="none" w:sz="0" w:space="0" w:color="auto"/>
                                                    <w:left w:val="none" w:sz="0" w:space="0" w:color="auto"/>
                                                    <w:bottom w:val="none" w:sz="0" w:space="0" w:color="auto"/>
                                                    <w:right w:val="none" w:sz="0" w:space="0" w:color="auto"/>
                                                  </w:divBdr>
                                                  <w:divsChild>
                                                    <w:div w:id="247158487">
                                                      <w:marLeft w:val="0"/>
                                                      <w:marRight w:val="0"/>
                                                      <w:marTop w:val="0"/>
                                                      <w:marBottom w:val="0"/>
                                                      <w:divBdr>
                                                        <w:top w:val="none" w:sz="0" w:space="0" w:color="auto"/>
                                                        <w:left w:val="none" w:sz="0" w:space="0" w:color="auto"/>
                                                        <w:bottom w:val="none" w:sz="0" w:space="0" w:color="auto"/>
                                                        <w:right w:val="none" w:sz="0" w:space="0" w:color="auto"/>
                                                      </w:divBdr>
                                                      <w:divsChild>
                                                        <w:div w:id="564491146">
                                                          <w:marLeft w:val="0"/>
                                                          <w:marRight w:val="0"/>
                                                          <w:marTop w:val="0"/>
                                                          <w:marBottom w:val="0"/>
                                                          <w:divBdr>
                                                            <w:top w:val="none" w:sz="0" w:space="0" w:color="auto"/>
                                                            <w:left w:val="none" w:sz="0" w:space="0" w:color="auto"/>
                                                            <w:bottom w:val="none" w:sz="0" w:space="0" w:color="auto"/>
                                                            <w:right w:val="none" w:sz="0" w:space="0" w:color="auto"/>
                                                          </w:divBdr>
                                                          <w:divsChild>
                                                            <w:div w:id="310793803">
                                                              <w:marLeft w:val="0"/>
                                                              <w:marRight w:val="0"/>
                                                              <w:marTop w:val="0"/>
                                                              <w:marBottom w:val="0"/>
                                                              <w:divBdr>
                                                                <w:top w:val="none" w:sz="0" w:space="0" w:color="auto"/>
                                                                <w:left w:val="none" w:sz="0" w:space="0" w:color="auto"/>
                                                                <w:bottom w:val="none" w:sz="0" w:space="0" w:color="auto"/>
                                                                <w:right w:val="none" w:sz="0" w:space="0" w:color="auto"/>
                                                              </w:divBdr>
                                                              <w:divsChild>
                                                                <w:div w:id="492991119">
                                                                  <w:marLeft w:val="0"/>
                                                                  <w:marRight w:val="0"/>
                                                                  <w:marTop w:val="0"/>
                                                                  <w:marBottom w:val="0"/>
                                                                  <w:divBdr>
                                                                    <w:top w:val="none" w:sz="0" w:space="0" w:color="auto"/>
                                                                    <w:left w:val="none" w:sz="0" w:space="0" w:color="auto"/>
                                                                    <w:bottom w:val="none" w:sz="0" w:space="0" w:color="auto"/>
                                                                    <w:right w:val="none" w:sz="0" w:space="0" w:color="auto"/>
                                                                  </w:divBdr>
                                                                  <w:divsChild>
                                                                    <w:div w:id="1984503287">
                                                                      <w:marLeft w:val="0"/>
                                                                      <w:marRight w:val="0"/>
                                                                      <w:marTop w:val="0"/>
                                                                      <w:marBottom w:val="0"/>
                                                                      <w:divBdr>
                                                                        <w:top w:val="none" w:sz="0" w:space="0" w:color="auto"/>
                                                                        <w:left w:val="none" w:sz="0" w:space="0" w:color="auto"/>
                                                                        <w:bottom w:val="none" w:sz="0" w:space="0" w:color="auto"/>
                                                                        <w:right w:val="none" w:sz="0" w:space="0" w:color="auto"/>
                                                                      </w:divBdr>
                                                                      <w:divsChild>
                                                                        <w:div w:id="1709525257">
                                                                          <w:marLeft w:val="0"/>
                                                                          <w:marRight w:val="0"/>
                                                                          <w:marTop w:val="0"/>
                                                                          <w:marBottom w:val="0"/>
                                                                          <w:divBdr>
                                                                            <w:top w:val="none" w:sz="0" w:space="0" w:color="auto"/>
                                                                            <w:left w:val="none" w:sz="0" w:space="0" w:color="auto"/>
                                                                            <w:bottom w:val="none" w:sz="0" w:space="0" w:color="auto"/>
                                                                            <w:right w:val="none" w:sz="0" w:space="0" w:color="auto"/>
                                                                          </w:divBdr>
                                                                          <w:divsChild>
                                                                            <w:div w:id="6751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3501628">
                                  <w:marLeft w:val="0"/>
                                  <w:marRight w:val="0"/>
                                  <w:marTop w:val="0"/>
                                  <w:marBottom w:val="0"/>
                                  <w:divBdr>
                                    <w:top w:val="none" w:sz="0" w:space="0" w:color="auto"/>
                                    <w:left w:val="none" w:sz="0" w:space="0" w:color="auto"/>
                                    <w:bottom w:val="none" w:sz="0" w:space="0" w:color="auto"/>
                                    <w:right w:val="none" w:sz="0" w:space="0" w:color="auto"/>
                                  </w:divBdr>
                                  <w:divsChild>
                                    <w:div w:id="1820611911">
                                      <w:marLeft w:val="0"/>
                                      <w:marRight w:val="0"/>
                                      <w:marTop w:val="0"/>
                                      <w:marBottom w:val="0"/>
                                      <w:divBdr>
                                        <w:top w:val="none" w:sz="0" w:space="0" w:color="auto"/>
                                        <w:left w:val="none" w:sz="0" w:space="0" w:color="auto"/>
                                        <w:bottom w:val="none" w:sz="0" w:space="0" w:color="auto"/>
                                        <w:right w:val="none" w:sz="0" w:space="0" w:color="auto"/>
                                      </w:divBdr>
                                      <w:divsChild>
                                        <w:div w:id="864755273">
                                          <w:marLeft w:val="0"/>
                                          <w:marRight w:val="0"/>
                                          <w:marTop w:val="0"/>
                                          <w:marBottom w:val="0"/>
                                          <w:divBdr>
                                            <w:top w:val="none" w:sz="0" w:space="0" w:color="auto"/>
                                            <w:left w:val="none" w:sz="0" w:space="0" w:color="auto"/>
                                            <w:bottom w:val="none" w:sz="0" w:space="0" w:color="auto"/>
                                            <w:right w:val="none" w:sz="0" w:space="0" w:color="auto"/>
                                          </w:divBdr>
                                          <w:divsChild>
                                            <w:div w:id="524173948">
                                              <w:marLeft w:val="0"/>
                                              <w:marRight w:val="0"/>
                                              <w:marTop w:val="0"/>
                                              <w:marBottom w:val="0"/>
                                              <w:divBdr>
                                                <w:top w:val="none" w:sz="0" w:space="0" w:color="auto"/>
                                                <w:left w:val="none" w:sz="0" w:space="0" w:color="auto"/>
                                                <w:bottom w:val="none" w:sz="0" w:space="0" w:color="auto"/>
                                                <w:right w:val="none" w:sz="0" w:space="0" w:color="auto"/>
                                              </w:divBdr>
                                              <w:divsChild>
                                                <w:div w:id="1031683190">
                                                  <w:marLeft w:val="0"/>
                                                  <w:marRight w:val="0"/>
                                                  <w:marTop w:val="0"/>
                                                  <w:marBottom w:val="0"/>
                                                  <w:divBdr>
                                                    <w:top w:val="none" w:sz="0" w:space="0" w:color="auto"/>
                                                    <w:left w:val="none" w:sz="0" w:space="0" w:color="auto"/>
                                                    <w:bottom w:val="none" w:sz="0" w:space="0" w:color="auto"/>
                                                    <w:right w:val="none" w:sz="0" w:space="0" w:color="auto"/>
                                                  </w:divBdr>
                                                  <w:divsChild>
                                                    <w:div w:id="2071341307">
                                                      <w:marLeft w:val="0"/>
                                                      <w:marRight w:val="0"/>
                                                      <w:marTop w:val="0"/>
                                                      <w:marBottom w:val="0"/>
                                                      <w:divBdr>
                                                        <w:top w:val="none" w:sz="0" w:space="0" w:color="auto"/>
                                                        <w:left w:val="none" w:sz="0" w:space="0" w:color="auto"/>
                                                        <w:bottom w:val="none" w:sz="0" w:space="0" w:color="auto"/>
                                                        <w:right w:val="none" w:sz="0" w:space="0" w:color="auto"/>
                                                      </w:divBdr>
                                                      <w:divsChild>
                                                        <w:div w:id="1769157238">
                                                          <w:marLeft w:val="0"/>
                                                          <w:marRight w:val="0"/>
                                                          <w:marTop w:val="0"/>
                                                          <w:marBottom w:val="0"/>
                                                          <w:divBdr>
                                                            <w:top w:val="none" w:sz="0" w:space="0" w:color="auto"/>
                                                            <w:left w:val="none" w:sz="0" w:space="0" w:color="auto"/>
                                                            <w:bottom w:val="none" w:sz="0" w:space="0" w:color="auto"/>
                                                            <w:right w:val="none" w:sz="0" w:space="0" w:color="auto"/>
                                                          </w:divBdr>
                                                          <w:divsChild>
                                                            <w:div w:id="669455127">
                                                              <w:marLeft w:val="0"/>
                                                              <w:marRight w:val="0"/>
                                                              <w:marTop w:val="0"/>
                                                              <w:marBottom w:val="0"/>
                                                              <w:divBdr>
                                                                <w:top w:val="none" w:sz="0" w:space="0" w:color="auto"/>
                                                                <w:left w:val="none" w:sz="0" w:space="0" w:color="auto"/>
                                                                <w:bottom w:val="none" w:sz="0" w:space="0" w:color="auto"/>
                                                                <w:right w:val="none" w:sz="0" w:space="0" w:color="auto"/>
                                                              </w:divBdr>
                                                              <w:divsChild>
                                                                <w:div w:id="1911385280">
                                                                  <w:marLeft w:val="0"/>
                                                                  <w:marRight w:val="0"/>
                                                                  <w:marTop w:val="0"/>
                                                                  <w:marBottom w:val="0"/>
                                                                  <w:divBdr>
                                                                    <w:top w:val="none" w:sz="0" w:space="0" w:color="auto"/>
                                                                    <w:left w:val="none" w:sz="0" w:space="0" w:color="auto"/>
                                                                    <w:bottom w:val="none" w:sz="0" w:space="0" w:color="auto"/>
                                                                    <w:right w:val="none" w:sz="0" w:space="0" w:color="auto"/>
                                                                  </w:divBdr>
                                                                  <w:divsChild>
                                                                    <w:div w:id="1370375199">
                                                                      <w:marLeft w:val="0"/>
                                                                      <w:marRight w:val="0"/>
                                                                      <w:marTop w:val="0"/>
                                                                      <w:marBottom w:val="0"/>
                                                                      <w:divBdr>
                                                                        <w:top w:val="none" w:sz="0" w:space="0" w:color="auto"/>
                                                                        <w:left w:val="none" w:sz="0" w:space="0" w:color="auto"/>
                                                                        <w:bottom w:val="none" w:sz="0" w:space="0" w:color="auto"/>
                                                                        <w:right w:val="none" w:sz="0" w:space="0" w:color="auto"/>
                                                                      </w:divBdr>
                                                                      <w:divsChild>
                                                                        <w:div w:id="896009812">
                                                                          <w:marLeft w:val="0"/>
                                                                          <w:marRight w:val="0"/>
                                                                          <w:marTop w:val="0"/>
                                                                          <w:marBottom w:val="0"/>
                                                                          <w:divBdr>
                                                                            <w:top w:val="none" w:sz="0" w:space="0" w:color="auto"/>
                                                                            <w:left w:val="none" w:sz="0" w:space="0" w:color="auto"/>
                                                                            <w:bottom w:val="none" w:sz="0" w:space="0" w:color="auto"/>
                                                                            <w:right w:val="none" w:sz="0" w:space="0" w:color="auto"/>
                                                                          </w:divBdr>
                                                                          <w:divsChild>
                                                                            <w:div w:id="21387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009285">
                                  <w:marLeft w:val="0"/>
                                  <w:marRight w:val="0"/>
                                  <w:marTop w:val="0"/>
                                  <w:marBottom w:val="0"/>
                                  <w:divBdr>
                                    <w:top w:val="none" w:sz="0" w:space="0" w:color="auto"/>
                                    <w:left w:val="none" w:sz="0" w:space="0" w:color="auto"/>
                                    <w:bottom w:val="none" w:sz="0" w:space="0" w:color="auto"/>
                                    <w:right w:val="none" w:sz="0" w:space="0" w:color="auto"/>
                                  </w:divBdr>
                                  <w:divsChild>
                                    <w:div w:id="1846481124">
                                      <w:marLeft w:val="0"/>
                                      <w:marRight w:val="0"/>
                                      <w:marTop w:val="0"/>
                                      <w:marBottom w:val="0"/>
                                      <w:divBdr>
                                        <w:top w:val="none" w:sz="0" w:space="0" w:color="auto"/>
                                        <w:left w:val="none" w:sz="0" w:space="0" w:color="auto"/>
                                        <w:bottom w:val="none" w:sz="0" w:space="0" w:color="auto"/>
                                        <w:right w:val="none" w:sz="0" w:space="0" w:color="auto"/>
                                      </w:divBdr>
                                      <w:divsChild>
                                        <w:div w:id="1005016193">
                                          <w:marLeft w:val="0"/>
                                          <w:marRight w:val="0"/>
                                          <w:marTop w:val="0"/>
                                          <w:marBottom w:val="0"/>
                                          <w:divBdr>
                                            <w:top w:val="none" w:sz="0" w:space="0" w:color="auto"/>
                                            <w:left w:val="none" w:sz="0" w:space="0" w:color="auto"/>
                                            <w:bottom w:val="none" w:sz="0" w:space="0" w:color="auto"/>
                                            <w:right w:val="none" w:sz="0" w:space="0" w:color="auto"/>
                                          </w:divBdr>
                                          <w:divsChild>
                                            <w:div w:id="114564740">
                                              <w:marLeft w:val="0"/>
                                              <w:marRight w:val="0"/>
                                              <w:marTop w:val="0"/>
                                              <w:marBottom w:val="0"/>
                                              <w:divBdr>
                                                <w:top w:val="none" w:sz="0" w:space="0" w:color="auto"/>
                                                <w:left w:val="none" w:sz="0" w:space="0" w:color="auto"/>
                                                <w:bottom w:val="none" w:sz="0" w:space="0" w:color="auto"/>
                                                <w:right w:val="none" w:sz="0" w:space="0" w:color="auto"/>
                                              </w:divBdr>
                                              <w:divsChild>
                                                <w:div w:id="883248707">
                                                  <w:marLeft w:val="0"/>
                                                  <w:marRight w:val="0"/>
                                                  <w:marTop w:val="0"/>
                                                  <w:marBottom w:val="0"/>
                                                  <w:divBdr>
                                                    <w:top w:val="none" w:sz="0" w:space="0" w:color="auto"/>
                                                    <w:left w:val="none" w:sz="0" w:space="0" w:color="auto"/>
                                                    <w:bottom w:val="none" w:sz="0" w:space="0" w:color="auto"/>
                                                    <w:right w:val="none" w:sz="0" w:space="0" w:color="auto"/>
                                                  </w:divBdr>
                                                  <w:divsChild>
                                                    <w:div w:id="500318320">
                                                      <w:marLeft w:val="0"/>
                                                      <w:marRight w:val="0"/>
                                                      <w:marTop w:val="0"/>
                                                      <w:marBottom w:val="0"/>
                                                      <w:divBdr>
                                                        <w:top w:val="none" w:sz="0" w:space="0" w:color="auto"/>
                                                        <w:left w:val="none" w:sz="0" w:space="0" w:color="auto"/>
                                                        <w:bottom w:val="none" w:sz="0" w:space="0" w:color="auto"/>
                                                        <w:right w:val="none" w:sz="0" w:space="0" w:color="auto"/>
                                                      </w:divBdr>
                                                      <w:divsChild>
                                                        <w:div w:id="14967872">
                                                          <w:marLeft w:val="0"/>
                                                          <w:marRight w:val="0"/>
                                                          <w:marTop w:val="0"/>
                                                          <w:marBottom w:val="0"/>
                                                          <w:divBdr>
                                                            <w:top w:val="none" w:sz="0" w:space="0" w:color="auto"/>
                                                            <w:left w:val="none" w:sz="0" w:space="0" w:color="auto"/>
                                                            <w:bottom w:val="none" w:sz="0" w:space="0" w:color="auto"/>
                                                            <w:right w:val="none" w:sz="0" w:space="0" w:color="auto"/>
                                                          </w:divBdr>
                                                          <w:divsChild>
                                                            <w:div w:id="357046217">
                                                              <w:marLeft w:val="0"/>
                                                              <w:marRight w:val="0"/>
                                                              <w:marTop w:val="0"/>
                                                              <w:marBottom w:val="0"/>
                                                              <w:divBdr>
                                                                <w:top w:val="none" w:sz="0" w:space="0" w:color="auto"/>
                                                                <w:left w:val="none" w:sz="0" w:space="0" w:color="auto"/>
                                                                <w:bottom w:val="none" w:sz="0" w:space="0" w:color="auto"/>
                                                                <w:right w:val="none" w:sz="0" w:space="0" w:color="auto"/>
                                                              </w:divBdr>
                                                              <w:divsChild>
                                                                <w:div w:id="1421759714">
                                                                  <w:marLeft w:val="0"/>
                                                                  <w:marRight w:val="0"/>
                                                                  <w:marTop w:val="0"/>
                                                                  <w:marBottom w:val="0"/>
                                                                  <w:divBdr>
                                                                    <w:top w:val="none" w:sz="0" w:space="0" w:color="auto"/>
                                                                    <w:left w:val="none" w:sz="0" w:space="0" w:color="auto"/>
                                                                    <w:bottom w:val="none" w:sz="0" w:space="0" w:color="auto"/>
                                                                    <w:right w:val="none" w:sz="0" w:space="0" w:color="auto"/>
                                                                  </w:divBdr>
                                                                  <w:divsChild>
                                                                    <w:div w:id="1371958889">
                                                                      <w:marLeft w:val="0"/>
                                                                      <w:marRight w:val="0"/>
                                                                      <w:marTop w:val="0"/>
                                                                      <w:marBottom w:val="0"/>
                                                                      <w:divBdr>
                                                                        <w:top w:val="none" w:sz="0" w:space="0" w:color="auto"/>
                                                                        <w:left w:val="none" w:sz="0" w:space="0" w:color="auto"/>
                                                                        <w:bottom w:val="none" w:sz="0" w:space="0" w:color="auto"/>
                                                                        <w:right w:val="none" w:sz="0" w:space="0" w:color="auto"/>
                                                                      </w:divBdr>
                                                                      <w:divsChild>
                                                                        <w:div w:id="1740052253">
                                                                          <w:marLeft w:val="0"/>
                                                                          <w:marRight w:val="0"/>
                                                                          <w:marTop w:val="0"/>
                                                                          <w:marBottom w:val="0"/>
                                                                          <w:divBdr>
                                                                            <w:top w:val="none" w:sz="0" w:space="0" w:color="auto"/>
                                                                            <w:left w:val="none" w:sz="0" w:space="0" w:color="auto"/>
                                                                            <w:bottom w:val="none" w:sz="0" w:space="0" w:color="auto"/>
                                                                            <w:right w:val="none" w:sz="0" w:space="0" w:color="auto"/>
                                                                          </w:divBdr>
                                                                          <w:divsChild>
                                                                            <w:div w:id="4195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931084">
          <w:marLeft w:val="0"/>
          <w:marRight w:val="0"/>
          <w:marTop w:val="0"/>
          <w:marBottom w:val="0"/>
          <w:divBdr>
            <w:top w:val="none" w:sz="0" w:space="0" w:color="auto"/>
            <w:left w:val="none" w:sz="0" w:space="0" w:color="auto"/>
            <w:bottom w:val="none" w:sz="0" w:space="0" w:color="auto"/>
            <w:right w:val="none" w:sz="0" w:space="0" w:color="auto"/>
          </w:divBdr>
          <w:divsChild>
            <w:div w:id="233318842">
              <w:marLeft w:val="0"/>
              <w:marRight w:val="0"/>
              <w:marTop w:val="0"/>
              <w:marBottom w:val="0"/>
              <w:divBdr>
                <w:top w:val="none" w:sz="0" w:space="0" w:color="auto"/>
                <w:left w:val="none" w:sz="0" w:space="0" w:color="auto"/>
                <w:bottom w:val="none" w:sz="0" w:space="0" w:color="auto"/>
                <w:right w:val="none" w:sz="0" w:space="0" w:color="auto"/>
              </w:divBdr>
              <w:divsChild>
                <w:div w:id="1815366772">
                  <w:marLeft w:val="0"/>
                  <w:marRight w:val="0"/>
                  <w:marTop w:val="0"/>
                  <w:marBottom w:val="0"/>
                  <w:divBdr>
                    <w:top w:val="none" w:sz="0" w:space="0" w:color="auto"/>
                    <w:left w:val="none" w:sz="0" w:space="0" w:color="auto"/>
                    <w:bottom w:val="none" w:sz="0" w:space="0" w:color="auto"/>
                    <w:right w:val="none" w:sz="0" w:space="0" w:color="auto"/>
                  </w:divBdr>
                  <w:divsChild>
                    <w:div w:id="677315106">
                      <w:marLeft w:val="0"/>
                      <w:marRight w:val="0"/>
                      <w:marTop w:val="0"/>
                      <w:marBottom w:val="0"/>
                      <w:divBdr>
                        <w:top w:val="none" w:sz="0" w:space="0" w:color="auto"/>
                        <w:left w:val="none" w:sz="0" w:space="0" w:color="auto"/>
                        <w:bottom w:val="none" w:sz="0" w:space="0" w:color="auto"/>
                        <w:right w:val="none" w:sz="0" w:space="0" w:color="auto"/>
                      </w:divBdr>
                      <w:divsChild>
                        <w:div w:id="474838292">
                          <w:marLeft w:val="0"/>
                          <w:marRight w:val="0"/>
                          <w:marTop w:val="0"/>
                          <w:marBottom w:val="0"/>
                          <w:divBdr>
                            <w:top w:val="none" w:sz="0" w:space="0" w:color="auto"/>
                            <w:left w:val="none" w:sz="0" w:space="0" w:color="auto"/>
                            <w:bottom w:val="none" w:sz="0" w:space="0" w:color="auto"/>
                            <w:right w:val="none" w:sz="0" w:space="0" w:color="auto"/>
                          </w:divBdr>
                          <w:divsChild>
                            <w:div w:id="7874420">
                              <w:marLeft w:val="0"/>
                              <w:marRight w:val="0"/>
                              <w:marTop w:val="0"/>
                              <w:marBottom w:val="0"/>
                              <w:divBdr>
                                <w:top w:val="none" w:sz="0" w:space="0" w:color="auto"/>
                                <w:left w:val="none" w:sz="0" w:space="0" w:color="auto"/>
                                <w:bottom w:val="none" w:sz="0" w:space="0" w:color="auto"/>
                                <w:right w:val="none" w:sz="0" w:space="0" w:color="auto"/>
                              </w:divBdr>
                              <w:divsChild>
                                <w:div w:id="13386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965836">
          <w:marLeft w:val="0"/>
          <w:marRight w:val="0"/>
          <w:marTop w:val="0"/>
          <w:marBottom w:val="0"/>
          <w:divBdr>
            <w:top w:val="none" w:sz="0" w:space="0" w:color="auto"/>
            <w:left w:val="none" w:sz="0" w:space="0" w:color="auto"/>
            <w:bottom w:val="none" w:sz="0" w:space="0" w:color="auto"/>
            <w:right w:val="none" w:sz="0" w:space="0" w:color="auto"/>
          </w:divBdr>
          <w:divsChild>
            <w:div w:id="81033378">
              <w:marLeft w:val="0"/>
              <w:marRight w:val="0"/>
              <w:marTop w:val="0"/>
              <w:marBottom w:val="0"/>
              <w:divBdr>
                <w:top w:val="none" w:sz="0" w:space="0" w:color="auto"/>
                <w:left w:val="none" w:sz="0" w:space="0" w:color="auto"/>
                <w:bottom w:val="none" w:sz="0" w:space="0" w:color="auto"/>
                <w:right w:val="none" w:sz="0" w:space="0" w:color="auto"/>
              </w:divBdr>
              <w:divsChild>
                <w:div w:id="796990102">
                  <w:marLeft w:val="0"/>
                  <w:marRight w:val="0"/>
                  <w:marTop w:val="0"/>
                  <w:marBottom w:val="0"/>
                  <w:divBdr>
                    <w:top w:val="none" w:sz="0" w:space="0" w:color="auto"/>
                    <w:left w:val="none" w:sz="0" w:space="0" w:color="auto"/>
                    <w:bottom w:val="none" w:sz="0" w:space="0" w:color="auto"/>
                    <w:right w:val="none" w:sz="0" w:space="0" w:color="auto"/>
                  </w:divBdr>
                  <w:divsChild>
                    <w:div w:id="2083286876">
                      <w:marLeft w:val="0"/>
                      <w:marRight w:val="0"/>
                      <w:marTop w:val="0"/>
                      <w:marBottom w:val="0"/>
                      <w:divBdr>
                        <w:top w:val="none" w:sz="0" w:space="0" w:color="auto"/>
                        <w:left w:val="none" w:sz="0" w:space="0" w:color="auto"/>
                        <w:bottom w:val="none" w:sz="0" w:space="0" w:color="auto"/>
                        <w:right w:val="none" w:sz="0" w:space="0" w:color="auto"/>
                      </w:divBdr>
                    </w:div>
                    <w:div w:id="642125850">
                      <w:marLeft w:val="0"/>
                      <w:marRight w:val="0"/>
                      <w:marTop w:val="0"/>
                      <w:marBottom w:val="0"/>
                      <w:divBdr>
                        <w:top w:val="none" w:sz="0" w:space="0" w:color="auto"/>
                        <w:left w:val="none" w:sz="0" w:space="0" w:color="auto"/>
                        <w:bottom w:val="none" w:sz="0" w:space="0" w:color="auto"/>
                        <w:right w:val="none" w:sz="0" w:space="0" w:color="auto"/>
                      </w:divBdr>
                      <w:divsChild>
                        <w:div w:id="819229491">
                          <w:marLeft w:val="0"/>
                          <w:marRight w:val="0"/>
                          <w:marTop w:val="0"/>
                          <w:marBottom w:val="0"/>
                          <w:divBdr>
                            <w:top w:val="none" w:sz="0" w:space="0" w:color="auto"/>
                            <w:left w:val="none" w:sz="0" w:space="0" w:color="auto"/>
                            <w:bottom w:val="none" w:sz="0" w:space="0" w:color="auto"/>
                            <w:right w:val="none" w:sz="0" w:space="0" w:color="auto"/>
                          </w:divBdr>
                          <w:divsChild>
                            <w:div w:id="573205846">
                              <w:marLeft w:val="0"/>
                              <w:marRight w:val="0"/>
                              <w:marTop w:val="0"/>
                              <w:marBottom w:val="0"/>
                              <w:divBdr>
                                <w:top w:val="none" w:sz="0" w:space="0" w:color="auto"/>
                                <w:left w:val="none" w:sz="0" w:space="0" w:color="auto"/>
                                <w:bottom w:val="none" w:sz="0" w:space="0" w:color="auto"/>
                                <w:right w:val="none" w:sz="0" w:space="0" w:color="auto"/>
                              </w:divBdr>
                              <w:divsChild>
                                <w:div w:id="1603563522">
                                  <w:marLeft w:val="0"/>
                                  <w:marRight w:val="0"/>
                                  <w:marTop w:val="0"/>
                                  <w:marBottom w:val="0"/>
                                  <w:divBdr>
                                    <w:top w:val="none" w:sz="0" w:space="0" w:color="auto"/>
                                    <w:left w:val="none" w:sz="0" w:space="0" w:color="auto"/>
                                    <w:bottom w:val="none" w:sz="0" w:space="0" w:color="auto"/>
                                    <w:right w:val="none" w:sz="0" w:space="0" w:color="auto"/>
                                  </w:divBdr>
                                  <w:divsChild>
                                    <w:div w:id="515000808">
                                      <w:marLeft w:val="0"/>
                                      <w:marRight w:val="0"/>
                                      <w:marTop w:val="0"/>
                                      <w:marBottom w:val="0"/>
                                      <w:divBdr>
                                        <w:top w:val="none" w:sz="0" w:space="0" w:color="auto"/>
                                        <w:left w:val="none" w:sz="0" w:space="0" w:color="auto"/>
                                        <w:bottom w:val="none" w:sz="0" w:space="0" w:color="auto"/>
                                        <w:right w:val="none" w:sz="0" w:space="0" w:color="auto"/>
                                      </w:divBdr>
                                      <w:divsChild>
                                        <w:div w:id="1145783195">
                                          <w:marLeft w:val="0"/>
                                          <w:marRight w:val="0"/>
                                          <w:marTop w:val="0"/>
                                          <w:marBottom w:val="0"/>
                                          <w:divBdr>
                                            <w:top w:val="none" w:sz="0" w:space="0" w:color="auto"/>
                                            <w:left w:val="none" w:sz="0" w:space="0" w:color="auto"/>
                                            <w:bottom w:val="none" w:sz="0" w:space="0" w:color="auto"/>
                                            <w:right w:val="none" w:sz="0" w:space="0" w:color="auto"/>
                                          </w:divBdr>
                                          <w:divsChild>
                                            <w:div w:id="534931505">
                                              <w:marLeft w:val="0"/>
                                              <w:marRight w:val="0"/>
                                              <w:marTop w:val="0"/>
                                              <w:marBottom w:val="0"/>
                                              <w:divBdr>
                                                <w:top w:val="none" w:sz="0" w:space="0" w:color="auto"/>
                                                <w:left w:val="none" w:sz="0" w:space="0" w:color="auto"/>
                                                <w:bottom w:val="none" w:sz="0" w:space="0" w:color="auto"/>
                                                <w:right w:val="none" w:sz="0" w:space="0" w:color="auto"/>
                                              </w:divBdr>
                                              <w:divsChild>
                                                <w:div w:id="1104807320">
                                                  <w:marLeft w:val="0"/>
                                                  <w:marRight w:val="0"/>
                                                  <w:marTop w:val="0"/>
                                                  <w:marBottom w:val="0"/>
                                                  <w:divBdr>
                                                    <w:top w:val="none" w:sz="0" w:space="0" w:color="auto"/>
                                                    <w:left w:val="none" w:sz="0" w:space="0" w:color="auto"/>
                                                    <w:bottom w:val="none" w:sz="0" w:space="0" w:color="auto"/>
                                                    <w:right w:val="none" w:sz="0" w:space="0" w:color="auto"/>
                                                  </w:divBdr>
                                                  <w:divsChild>
                                                    <w:div w:id="1029374778">
                                                      <w:marLeft w:val="0"/>
                                                      <w:marRight w:val="0"/>
                                                      <w:marTop w:val="0"/>
                                                      <w:marBottom w:val="0"/>
                                                      <w:divBdr>
                                                        <w:top w:val="none" w:sz="0" w:space="0" w:color="auto"/>
                                                        <w:left w:val="none" w:sz="0" w:space="0" w:color="auto"/>
                                                        <w:bottom w:val="none" w:sz="0" w:space="0" w:color="auto"/>
                                                        <w:right w:val="none" w:sz="0" w:space="0" w:color="auto"/>
                                                      </w:divBdr>
                                                      <w:divsChild>
                                                        <w:div w:id="779450371">
                                                          <w:marLeft w:val="0"/>
                                                          <w:marRight w:val="0"/>
                                                          <w:marTop w:val="0"/>
                                                          <w:marBottom w:val="0"/>
                                                          <w:divBdr>
                                                            <w:top w:val="none" w:sz="0" w:space="0" w:color="auto"/>
                                                            <w:left w:val="none" w:sz="0" w:space="0" w:color="auto"/>
                                                            <w:bottom w:val="none" w:sz="0" w:space="0" w:color="auto"/>
                                                            <w:right w:val="none" w:sz="0" w:space="0" w:color="auto"/>
                                                          </w:divBdr>
                                                          <w:divsChild>
                                                            <w:div w:id="507985051">
                                                              <w:marLeft w:val="0"/>
                                                              <w:marRight w:val="0"/>
                                                              <w:marTop w:val="0"/>
                                                              <w:marBottom w:val="0"/>
                                                              <w:divBdr>
                                                                <w:top w:val="none" w:sz="0" w:space="0" w:color="auto"/>
                                                                <w:left w:val="none" w:sz="0" w:space="0" w:color="auto"/>
                                                                <w:bottom w:val="none" w:sz="0" w:space="0" w:color="auto"/>
                                                                <w:right w:val="none" w:sz="0" w:space="0" w:color="auto"/>
                                                              </w:divBdr>
                                                              <w:divsChild>
                                                                <w:div w:id="472405135">
                                                                  <w:marLeft w:val="0"/>
                                                                  <w:marRight w:val="0"/>
                                                                  <w:marTop w:val="0"/>
                                                                  <w:marBottom w:val="0"/>
                                                                  <w:divBdr>
                                                                    <w:top w:val="none" w:sz="0" w:space="0" w:color="auto"/>
                                                                    <w:left w:val="none" w:sz="0" w:space="0" w:color="auto"/>
                                                                    <w:bottom w:val="none" w:sz="0" w:space="0" w:color="auto"/>
                                                                    <w:right w:val="none" w:sz="0" w:space="0" w:color="auto"/>
                                                                  </w:divBdr>
                                                                  <w:divsChild>
                                                                    <w:div w:id="1556236781">
                                                                      <w:marLeft w:val="0"/>
                                                                      <w:marRight w:val="0"/>
                                                                      <w:marTop w:val="0"/>
                                                                      <w:marBottom w:val="0"/>
                                                                      <w:divBdr>
                                                                        <w:top w:val="none" w:sz="0" w:space="0" w:color="auto"/>
                                                                        <w:left w:val="none" w:sz="0" w:space="0" w:color="auto"/>
                                                                        <w:bottom w:val="none" w:sz="0" w:space="0" w:color="auto"/>
                                                                        <w:right w:val="none" w:sz="0" w:space="0" w:color="auto"/>
                                                                      </w:divBdr>
                                                                      <w:divsChild>
                                                                        <w:div w:id="392854048">
                                                                          <w:marLeft w:val="0"/>
                                                                          <w:marRight w:val="0"/>
                                                                          <w:marTop w:val="0"/>
                                                                          <w:marBottom w:val="0"/>
                                                                          <w:divBdr>
                                                                            <w:top w:val="none" w:sz="0" w:space="0" w:color="auto"/>
                                                                            <w:left w:val="none" w:sz="0" w:space="0" w:color="auto"/>
                                                                            <w:bottom w:val="none" w:sz="0" w:space="0" w:color="auto"/>
                                                                            <w:right w:val="none" w:sz="0" w:space="0" w:color="auto"/>
                                                                          </w:divBdr>
                                                                          <w:divsChild>
                                                                            <w:div w:id="13395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481548">
          <w:marLeft w:val="0"/>
          <w:marRight w:val="0"/>
          <w:marTop w:val="0"/>
          <w:marBottom w:val="0"/>
          <w:divBdr>
            <w:top w:val="none" w:sz="0" w:space="0" w:color="auto"/>
            <w:left w:val="none" w:sz="0" w:space="0" w:color="auto"/>
            <w:bottom w:val="none" w:sz="0" w:space="0" w:color="auto"/>
            <w:right w:val="none" w:sz="0" w:space="0" w:color="auto"/>
          </w:divBdr>
          <w:divsChild>
            <w:div w:id="486828417">
              <w:marLeft w:val="0"/>
              <w:marRight w:val="0"/>
              <w:marTop w:val="0"/>
              <w:marBottom w:val="0"/>
              <w:divBdr>
                <w:top w:val="none" w:sz="0" w:space="0" w:color="auto"/>
                <w:left w:val="none" w:sz="0" w:space="0" w:color="auto"/>
                <w:bottom w:val="none" w:sz="0" w:space="0" w:color="auto"/>
                <w:right w:val="none" w:sz="0" w:space="0" w:color="auto"/>
              </w:divBdr>
              <w:divsChild>
                <w:div w:id="186254721">
                  <w:marLeft w:val="0"/>
                  <w:marRight w:val="0"/>
                  <w:marTop w:val="0"/>
                  <w:marBottom w:val="0"/>
                  <w:divBdr>
                    <w:top w:val="none" w:sz="0" w:space="0" w:color="auto"/>
                    <w:left w:val="none" w:sz="0" w:space="0" w:color="auto"/>
                    <w:bottom w:val="none" w:sz="0" w:space="0" w:color="auto"/>
                    <w:right w:val="none" w:sz="0" w:space="0" w:color="auto"/>
                  </w:divBdr>
                  <w:divsChild>
                    <w:div w:id="1243181174">
                      <w:marLeft w:val="0"/>
                      <w:marRight w:val="0"/>
                      <w:marTop w:val="0"/>
                      <w:marBottom w:val="0"/>
                      <w:divBdr>
                        <w:top w:val="none" w:sz="0" w:space="0" w:color="auto"/>
                        <w:left w:val="none" w:sz="0" w:space="0" w:color="auto"/>
                        <w:bottom w:val="none" w:sz="0" w:space="0" w:color="auto"/>
                        <w:right w:val="none" w:sz="0" w:space="0" w:color="auto"/>
                      </w:divBdr>
                      <w:divsChild>
                        <w:div w:id="1401247679">
                          <w:marLeft w:val="0"/>
                          <w:marRight w:val="0"/>
                          <w:marTop w:val="0"/>
                          <w:marBottom w:val="0"/>
                          <w:divBdr>
                            <w:top w:val="none" w:sz="0" w:space="0" w:color="auto"/>
                            <w:left w:val="none" w:sz="0" w:space="0" w:color="auto"/>
                            <w:bottom w:val="none" w:sz="0" w:space="0" w:color="auto"/>
                            <w:right w:val="none" w:sz="0" w:space="0" w:color="auto"/>
                          </w:divBdr>
                          <w:divsChild>
                            <w:div w:id="939603197">
                              <w:marLeft w:val="0"/>
                              <w:marRight w:val="0"/>
                              <w:marTop w:val="0"/>
                              <w:marBottom w:val="0"/>
                              <w:divBdr>
                                <w:top w:val="none" w:sz="0" w:space="0" w:color="auto"/>
                                <w:left w:val="none" w:sz="0" w:space="0" w:color="auto"/>
                                <w:bottom w:val="none" w:sz="0" w:space="0" w:color="auto"/>
                                <w:right w:val="none" w:sz="0" w:space="0" w:color="auto"/>
                              </w:divBdr>
                              <w:divsChild>
                                <w:div w:id="2660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640603">
          <w:marLeft w:val="0"/>
          <w:marRight w:val="0"/>
          <w:marTop w:val="0"/>
          <w:marBottom w:val="0"/>
          <w:divBdr>
            <w:top w:val="none" w:sz="0" w:space="0" w:color="auto"/>
            <w:left w:val="none" w:sz="0" w:space="0" w:color="auto"/>
            <w:bottom w:val="none" w:sz="0" w:space="0" w:color="auto"/>
            <w:right w:val="none" w:sz="0" w:space="0" w:color="auto"/>
          </w:divBdr>
          <w:divsChild>
            <w:div w:id="728261677">
              <w:marLeft w:val="0"/>
              <w:marRight w:val="0"/>
              <w:marTop w:val="0"/>
              <w:marBottom w:val="0"/>
              <w:divBdr>
                <w:top w:val="none" w:sz="0" w:space="0" w:color="auto"/>
                <w:left w:val="none" w:sz="0" w:space="0" w:color="auto"/>
                <w:bottom w:val="none" w:sz="0" w:space="0" w:color="auto"/>
                <w:right w:val="none" w:sz="0" w:space="0" w:color="auto"/>
              </w:divBdr>
              <w:divsChild>
                <w:div w:id="1823811735">
                  <w:marLeft w:val="0"/>
                  <w:marRight w:val="0"/>
                  <w:marTop w:val="0"/>
                  <w:marBottom w:val="0"/>
                  <w:divBdr>
                    <w:top w:val="none" w:sz="0" w:space="0" w:color="auto"/>
                    <w:left w:val="none" w:sz="0" w:space="0" w:color="auto"/>
                    <w:bottom w:val="none" w:sz="0" w:space="0" w:color="auto"/>
                    <w:right w:val="none" w:sz="0" w:space="0" w:color="auto"/>
                  </w:divBdr>
                  <w:divsChild>
                    <w:div w:id="1242376210">
                      <w:marLeft w:val="0"/>
                      <w:marRight w:val="0"/>
                      <w:marTop w:val="0"/>
                      <w:marBottom w:val="0"/>
                      <w:divBdr>
                        <w:top w:val="none" w:sz="0" w:space="0" w:color="auto"/>
                        <w:left w:val="none" w:sz="0" w:space="0" w:color="auto"/>
                        <w:bottom w:val="none" w:sz="0" w:space="0" w:color="auto"/>
                        <w:right w:val="none" w:sz="0" w:space="0" w:color="auto"/>
                      </w:divBdr>
                    </w:div>
                    <w:div w:id="1143474246">
                      <w:marLeft w:val="0"/>
                      <w:marRight w:val="0"/>
                      <w:marTop w:val="0"/>
                      <w:marBottom w:val="0"/>
                      <w:divBdr>
                        <w:top w:val="none" w:sz="0" w:space="0" w:color="auto"/>
                        <w:left w:val="none" w:sz="0" w:space="0" w:color="auto"/>
                        <w:bottom w:val="none" w:sz="0" w:space="0" w:color="auto"/>
                        <w:right w:val="none" w:sz="0" w:space="0" w:color="auto"/>
                      </w:divBdr>
                      <w:divsChild>
                        <w:div w:id="1083377292">
                          <w:marLeft w:val="0"/>
                          <w:marRight w:val="0"/>
                          <w:marTop w:val="0"/>
                          <w:marBottom w:val="0"/>
                          <w:divBdr>
                            <w:top w:val="none" w:sz="0" w:space="0" w:color="auto"/>
                            <w:left w:val="none" w:sz="0" w:space="0" w:color="auto"/>
                            <w:bottom w:val="none" w:sz="0" w:space="0" w:color="auto"/>
                            <w:right w:val="none" w:sz="0" w:space="0" w:color="auto"/>
                          </w:divBdr>
                          <w:divsChild>
                            <w:div w:id="2029140287">
                              <w:marLeft w:val="0"/>
                              <w:marRight w:val="0"/>
                              <w:marTop w:val="0"/>
                              <w:marBottom w:val="0"/>
                              <w:divBdr>
                                <w:top w:val="none" w:sz="0" w:space="0" w:color="auto"/>
                                <w:left w:val="none" w:sz="0" w:space="0" w:color="auto"/>
                                <w:bottom w:val="none" w:sz="0" w:space="0" w:color="auto"/>
                                <w:right w:val="none" w:sz="0" w:space="0" w:color="auto"/>
                              </w:divBdr>
                              <w:divsChild>
                                <w:div w:id="1675182853">
                                  <w:marLeft w:val="0"/>
                                  <w:marRight w:val="0"/>
                                  <w:marTop w:val="0"/>
                                  <w:marBottom w:val="0"/>
                                  <w:divBdr>
                                    <w:top w:val="none" w:sz="0" w:space="0" w:color="auto"/>
                                    <w:left w:val="none" w:sz="0" w:space="0" w:color="auto"/>
                                    <w:bottom w:val="none" w:sz="0" w:space="0" w:color="auto"/>
                                    <w:right w:val="none" w:sz="0" w:space="0" w:color="auto"/>
                                  </w:divBdr>
                                  <w:divsChild>
                                    <w:div w:id="294608982">
                                      <w:marLeft w:val="0"/>
                                      <w:marRight w:val="0"/>
                                      <w:marTop w:val="0"/>
                                      <w:marBottom w:val="0"/>
                                      <w:divBdr>
                                        <w:top w:val="none" w:sz="0" w:space="0" w:color="auto"/>
                                        <w:left w:val="none" w:sz="0" w:space="0" w:color="auto"/>
                                        <w:bottom w:val="none" w:sz="0" w:space="0" w:color="auto"/>
                                        <w:right w:val="none" w:sz="0" w:space="0" w:color="auto"/>
                                      </w:divBdr>
                                      <w:divsChild>
                                        <w:div w:id="1190878515">
                                          <w:marLeft w:val="0"/>
                                          <w:marRight w:val="0"/>
                                          <w:marTop w:val="0"/>
                                          <w:marBottom w:val="0"/>
                                          <w:divBdr>
                                            <w:top w:val="none" w:sz="0" w:space="0" w:color="auto"/>
                                            <w:left w:val="none" w:sz="0" w:space="0" w:color="auto"/>
                                            <w:bottom w:val="none" w:sz="0" w:space="0" w:color="auto"/>
                                            <w:right w:val="none" w:sz="0" w:space="0" w:color="auto"/>
                                          </w:divBdr>
                                          <w:divsChild>
                                            <w:div w:id="489950978">
                                              <w:marLeft w:val="0"/>
                                              <w:marRight w:val="0"/>
                                              <w:marTop w:val="0"/>
                                              <w:marBottom w:val="0"/>
                                              <w:divBdr>
                                                <w:top w:val="none" w:sz="0" w:space="0" w:color="auto"/>
                                                <w:left w:val="none" w:sz="0" w:space="0" w:color="auto"/>
                                                <w:bottom w:val="none" w:sz="0" w:space="0" w:color="auto"/>
                                                <w:right w:val="none" w:sz="0" w:space="0" w:color="auto"/>
                                              </w:divBdr>
                                              <w:divsChild>
                                                <w:div w:id="1959986454">
                                                  <w:marLeft w:val="0"/>
                                                  <w:marRight w:val="0"/>
                                                  <w:marTop w:val="0"/>
                                                  <w:marBottom w:val="0"/>
                                                  <w:divBdr>
                                                    <w:top w:val="none" w:sz="0" w:space="0" w:color="auto"/>
                                                    <w:left w:val="none" w:sz="0" w:space="0" w:color="auto"/>
                                                    <w:bottom w:val="none" w:sz="0" w:space="0" w:color="auto"/>
                                                    <w:right w:val="none" w:sz="0" w:space="0" w:color="auto"/>
                                                  </w:divBdr>
                                                  <w:divsChild>
                                                    <w:div w:id="1436554291">
                                                      <w:marLeft w:val="0"/>
                                                      <w:marRight w:val="0"/>
                                                      <w:marTop w:val="0"/>
                                                      <w:marBottom w:val="0"/>
                                                      <w:divBdr>
                                                        <w:top w:val="none" w:sz="0" w:space="0" w:color="auto"/>
                                                        <w:left w:val="none" w:sz="0" w:space="0" w:color="auto"/>
                                                        <w:bottom w:val="none" w:sz="0" w:space="0" w:color="auto"/>
                                                        <w:right w:val="none" w:sz="0" w:space="0" w:color="auto"/>
                                                      </w:divBdr>
                                                      <w:divsChild>
                                                        <w:div w:id="198318457">
                                                          <w:marLeft w:val="0"/>
                                                          <w:marRight w:val="0"/>
                                                          <w:marTop w:val="0"/>
                                                          <w:marBottom w:val="0"/>
                                                          <w:divBdr>
                                                            <w:top w:val="none" w:sz="0" w:space="0" w:color="auto"/>
                                                            <w:left w:val="none" w:sz="0" w:space="0" w:color="auto"/>
                                                            <w:bottom w:val="none" w:sz="0" w:space="0" w:color="auto"/>
                                                            <w:right w:val="none" w:sz="0" w:space="0" w:color="auto"/>
                                                          </w:divBdr>
                                                          <w:divsChild>
                                                            <w:div w:id="1083993836">
                                                              <w:marLeft w:val="0"/>
                                                              <w:marRight w:val="0"/>
                                                              <w:marTop w:val="0"/>
                                                              <w:marBottom w:val="0"/>
                                                              <w:divBdr>
                                                                <w:top w:val="none" w:sz="0" w:space="0" w:color="auto"/>
                                                                <w:left w:val="none" w:sz="0" w:space="0" w:color="auto"/>
                                                                <w:bottom w:val="none" w:sz="0" w:space="0" w:color="auto"/>
                                                                <w:right w:val="none" w:sz="0" w:space="0" w:color="auto"/>
                                                              </w:divBdr>
                                                              <w:divsChild>
                                                                <w:div w:id="1030761764">
                                                                  <w:marLeft w:val="0"/>
                                                                  <w:marRight w:val="0"/>
                                                                  <w:marTop w:val="0"/>
                                                                  <w:marBottom w:val="0"/>
                                                                  <w:divBdr>
                                                                    <w:top w:val="none" w:sz="0" w:space="0" w:color="auto"/>
                                                                    <w:left w:val="none" w:sz="0" w:space="0" w:color="auto"/>
                                                                    <w:bottom w:val="none" w:sz="0" w:space="0" w:color="auto"/>
                                                                    <w:right w:val="none" w:sz="0" w:space="0" w:color="auto"/>
                                                                  </w:divBdr>
                                                                  <w:divsChild>
                                                                    <w:div w:id="1068117283">
                                                                      <w:marLeft w:val="0"/>
                                                                      <w:marRight w:val="0"/>
                                                                      <w:marTop w:val="0"/>
                                                                      <w:marBottom w:val="0"/>
                                                                      <w:divBdr>
                                                                        <w:top w:val="none" w:sz="0" w:space="0" w:color="auto"/>
                                                                        <w:left w:val="none" w:sz="0" w:space="0" w:color="auto"/>
                                                                        <w:bottom w:val="none" w:sz="0" w:space="0" w:color="auto"/>
                                                                        <w:right w:val="none" w:sz="0" w:space="0" w:color="auto"/>
                                                                      </w:divBdr>
                                                                      <w:divsChild>
                                                                        <w:div w:id="1661348782">
                                                                          <w:marLeft w:val="0"/>
                                                                          <w:marRight w:val="0"/>
                                                                          <w:marTop w:val="0"/>
                                                                          <w:marBottom w:val="0"/>
                                                                          <w:divBdr>
                                                                            <w:top w:val="none" w:sz="0" w:space="0" w:color="auto"/>
                                                                            <w:left w:val="none" w:sz="0" w:space="0" w:color="auto"/>
                                                                            <w:bottom w:val="none" w:sz="0" w:space="0" w:color="auto"/>
                                                                            <w:right w:val="none" w:sz="0" w:space="0" w:color="auto"/>
                                                                          </w:divBdr>
                                                                          <w:divsChild>
                                                                            <w:div w:id="13094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219606">
                                  <w:marLeft w:val="0"/>
                                  <w:marRight w:val="0"/>
                                  <w:marTop w:val="0"/>
                                  <w:marBottom w:val="0"/>
                                  <w:divBdr>
                                    <w:top w:val="none" w:sz="0" w:space="0" w:color="auto"/>
                                    <w:left w:val="none" w:sz="0" w:space="0" w:color="auto"/>
                                    <w:bottom w:val="none" w:sz="0" w:space="0" w:color="auto"/>
                                    <w:right w:val="none" w:sz="0" w:space="0" w:color="auto"/>
                                  </w:divBdr>
                                  <w:divsChild>
                                    <w:div w:id="34425273">
                                      <w:marLeft w:val="0"/>
                                      <w:marRight w:val="0"/>
                                      <w:marTop w:val="0"/>
                                      <w:marBottom w:val="0"/>
                                      <w:divBdr>
                                        <w:top w:val="none" w:sz="0" w:space="0" w:color="auto"/>
                                        <w:left w:val="none" w:sz="0" w:space="0" w:color="auto"/>
                                        <w:bottom w:val="none" w:sz="0" w:space="0" w:color="auto"/>
                                        <w:right w:val="none" w:sz="0" w:space="0" w:color="auto"/>
                                      </w:divBdr>
                                      <w:divsChild>
                                        <w:div w:id="533926356">
                                          <w:marLeft w:val="0"/>
                                          <w:marRight w:val="0"/>
                                          <w:marTop w:val="0"/>
                                          <w:marBottom w:val="0"/>
                                          <w:divBdr>
                                            <w:top w:val="none" w:sz="0" w:space="0" w:color="auto"/>
                                            <w:left w:val="none" w:sz="0" w:space="0" w:color="auto"/>
                                            <w:bottom w:val="none" w:sz="0" w:space="0" w:color="auto"/>
                                            <w:right w:val="none" w:sz="0" w:space="0" w:color="auto"/>
                                          </w:divBdr>
                                          <w:divsChild>
                                            <w:div w:id="1296449808">
                                              <w:marLeft w:val="0"/>
                                              <w:marRight w:val="0"/>
                                              <w:marTop w:val="0"/>
                                              <w:marBottom w:val="0"/>
                                              <w:divBdr>
                                                <w:top w:val="none" w:sz="0" w:space="0" w:color="auto"/>
                                                <w:left w:val="none" w:sz="0" w:space="0" w:color="auto"/>
                                                <w:bottom w:val="none" w:sz="0" w:space="0" w:color="auto"/>
                                                <w:right w:val="none" w:sz="0" w:space="0" w:color="auto"/>
                                              </w:divBdr>
                                              <w:divsChild>
                                                <w:div w:id="824325332">
                                                  <w:marLeft w:val="0"/>
                                                  <w:marRight w:val="0"/>
                                                  <w:marTop w:val="0"/>
                                                  <w:marBottom w:val="0"/>
                                                  <w:divBdr>
                                                    <w:top w:val="none" w:sz="0" w:space="0" w:color="auto"/>
                                                    <w:left w:val="none" w:sz="0" w:space="0" w:color="auto"/>
                                                    <w:bottom w:val="none" w:sz="0" w:space="0" w:color="auto"/>
                                                    <w:right w:val="none" w:sz="0" w:space="0" w:color="auto"/>
                                                  </w:divBdr>
                                                  <w:divsChild>
                                                    <w:div w:id="379597005">
                                                      <w:marLeft w:val="0"/>
                                                      <w:marRight w:val="0"/>
                                                      <w:marTop w:val="0"/>
                                                      <w:marBottom w:val="0"/>
                                                      <w:divBdr>
                                                        <w:top w:val="none" w:sz="0" w:space="0" w:color="auto"/>
                                                        <w:left w:val="none" w:sz="0" w:space="0" w:color="auto"/>
                                                        <w:bottom w:val="none" w:sz="0" w:space="0" w:color="auto"/>
                                                        <w:right w:val="none" w:sz="0" w:space="0" w:color="auto"/>
                                                      </w:divBdr>
                                                      <w:divsChild>
                                                        <w:div w:id="1305427936">
                                                          <w:marLeft w:val="0"/>
                                                          <w:marRight w:val="0"/>
                                                          <w:marTop w:val="0"/>
                                                          <w:marBottom w:val="0"/>
                                                          <w:divBdr>
                                                            <w:top w:val="none" w:sz="0" w:space="0" w:color="auto"/>
                                                            <w:left w:val="none" w:sz="0" w:space="0" w:color="auto"/>
                                                            <w:bottom w:val="none" w:sz="0" w:space="0" w:color="auto"/>
                                                            <w:right w:val="none" w:sz="0" w:space="0" w:color="auto"/>
                                                          </w:divBdr>
                                                          <w:divsChild>
                                                            <w:div w:id="1002898284">
                                                              <w:marLeft w:val="0"/>
                                                              <w:marRight w:val="0"/>
                                                              <w:marTop w:val="0"/>
                                                              <w:marBottom w:val="0"/>
                                                              <w:divBdr>
                                                                <w:top w:val="none" w:sz="0" w:space="0" w:color="auto"/>
                                                                <w:left w:val="none" w:sz="0" w:space="0" w:color="auto"/>
                                                                <w:bottom w:val="none" w:sz="0" w:space="0" w:color="auto"/>
                                                                <w:right w:val="none" w:sz="0" w:space="0" w:color="auto"/>
                                                              </w:divBdr>
                                                              <w:divsChild>
                                                                <w:div w:id="338973086">
                                                                  <w:marLeft w:val="0"/>
                                                                  <w:marRight w:val="0"/>
                                                                  <w:marTop w:val="0"/>
                                                                  <w:marBottom w:val="0"/>
                                                                  <w:divBdr>
                                                                    <w:top w:val="none" w:sz="0" w:space="0" w:color="auto"/>
                                                                    <w:left w:val="none" w:sz="0" w:space="0" w:color="auto"/>
                                                                    <w:bottom w:val="none" w:sz="0" w:space="0" w:color="auto"/>
                                                                    <w:right w:val="none" w:sz="0" w:space="0" w:color="auto"/>
                                                                  </w:divBdr>
                                                                  <w:divsChild>
                                                                    <w:div w:id="1958680391">
                                                                      <w:marLeft w:val="0"/>
                                                                      <w:marRight w:val="0"/>
                                                                      <w:marTop w:val="0"/>
                                                                      <w:marBottom w:val="0"/>
                                                                      <w:divBdr>
                                                                        <w:top w:val="none" w:sz="0" w:space="0" w:color="auto"/>
                                                                        <w:left w:val="none" w:sz="0" w:space="0" w:color="auto"/>
                                                                        <w:bottom w:val="none" w:sz="0" w:space="0" w:color="auto"/>
                                                                        <w:right w:val="none" w:sz="0" w:space="0" w:color="auto"/>
                                                                      </w:divBdr>
                                                                      <w:divsChild>
                                                                        <w:div w:id="383066241">
                                                                          <w:marLeft w:val="0"/>
                                                                          <w:marRight w:val="0"/>
                                                                          <w:marTop w:val="0"/>
                                                                          <w:marBottom w:val="0"/>
                                                                          <w:divBdr>
                                                                            <w:top w:val="none" w:sz="0" w:space="0" w:color="auto"/>
                                                                            <w:left w:val="none" w:sz="0" w:space="0" w:color="auto"/>
                                                                            <w:bottom w:val="none" w:sz="0" w:space="0" w:color="auto"/>
                                                                            <w:right w:val="none" w:sz="0" w:space="0" w:color="auto"/>
                                                                          </w:divBdr>
                                                                          <w:divsChild>
                                                                            <w:div w:id="11659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451386">
          <w:marLeft w:val="0"/>
          <w:marRight w:val="0"/>
          <w:marTop w:val="0"/>
          <w:marBottom w:val="0"/>
          <w:divBdr>
            <w:top w:val="none" w:sz="0" w:space="0" w:color="auto"/>
            <w:left w:val="none" w:sz="0" w:space="0" w:color="auto"/>
            <w:bottom w:val="none" w:sz="0" w:space="0" w:color="auto"/>
            <w:right w:val="none" w:sz="0" w:space="0" w:color="auto"/>
          </w:divBdr>
          <w:divsChild>
            <w:div w:id="1364360344">
              <w:marLeft w:val="0"/>
              <w:marRight w:val="0"/>
              <w:marTop w:val="0"/>
              <w:marBottom w:val="0"/>
              <w:divBdr>
                <w:top w:val="none" w:sz="0" w:space="0" w:color="auto"/>
                <w:left w:val="none" w:sz="0" w:space="0" w:color="auto"/>
                <w:bottom w:val="none" w:sz="0" w:space="0" w:color="auto"/>
                <w:right w:val="none" w:sz="0" w:space="0" w:color="auto"/>
              </w:divBdr>
              <w:divsChild>
                <w:div w:id="712000696">
                  <w:marLeft w:val="0"/>
                  <w:marRight w:val="0"/>
                  <w:marTop w:val="0"/>
                  <w:marBottom w:val="0"/>
                  <w:divBdr>
                    <w:top w:val="none" w:sz="0" w:space="0" w:color="auto"/>
                    <w:left w:val="none" w:sz="0" w:space="0" w:color="auto"/>
                    <w:bottom w:val="none" w:sz="0" w:space="0" w:color="auto"/>
                    <w:right w:val="none" w:sz="0" w:space="0" w:color="auto"/>
                  </w:divBdr>
                  <w:divsChild>
                    <w:div w:id="125437917">
                      <w:marLeft w:val="0"/>
                      <w:marRight w:val="0"/>
                      <w:marTop w:val="0"/>
                      <w:marBottom w:val="0"/>
                      <w:divBdr>
                        <w:top w:val="none" w:sz="0" w:space="0" w:color="auto"/>
                        <w:left w:val="none" w:sz="0" w:space="0" w:color="auto"/>
                        <w:bottom w:val="none" w:sz="0" w:space="0" w:color="auto"/>
                        <w:right w:val="none" w:sz="0" w:space="0" w:color="auto"/>
                      </w:divBdr>
                      <w:divsChild>
                        <w:div w:id="1433818335">
                          <w:marLeft w:val="0"/>
                          <w:marRight w:val="0"/>
                          <w:marTop w:val="0"/>
                          <w:marBottom w:val="0"/>
                          <w:divBdr>
                            <w:top w:val="none" w:sz="0" w:space="0" w:color="auto"/>
                            <w:left w:val="none" w:sz="0" w:space="0" w:color="auto"/>
                            <w:bottom w:val="none" w:sz="0" w:space="0" w:color="auto"/>
                            <w:right w:val="none" w:sz="0" w:space="0" w:color="auto"/>
                          </w:divBdr>
                          <w:divsChild>
                            <w:div w:id="446580203">
                              <w:marLeft w:val="0"/>
                              <w:marRight w:val="0"/>
                              <w:marTop w:val="0"/>
                              <w:marBottom w:val="0"/>
                              <w:divBdr>
                                <w:top w:val="none" w:sz="0" w:space="0" w:color="auto"/>
                                <w:left w:val="none" w:sz="0" w:space="0" w:color="auto"/>
                                <w:bottom w:val="none" w:sz="0" w:space="0" w:color="auto"/>
                                <w:right w:val="none" w:sz="0" w:space="0" w:color="auto"/>
                              </w:divBdr>
                              <w:divsChild>
                                <w:div w:id="999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912784">
          <w:marLeft w:val="0"/>
          <w:marRight w:val="0"/>
          <w:marTop w:val="0"/>
          <w:marBottom w:val="0"/>
          <w:divBdr>
            <w:top w:val="none" w:sz="0" w:space="0" w:color="auto"/>
            <w:left w:val="none" w:sz="0" w:space="0" w:color="auto"/>
            <w:bottom w:val="none" w:sz="0" w:space="0" w:color="auto"/>
            <w:right w:val="none" w:sz="0" w:space="0" w:color="auto"/>
          </w:divBdr>
          <w:divsChild>
            <w:div w:id="2146242103">
              <w:marLeft w:val="0"/>
              <w:marRight w:val="0"/>
              <w:marTop w:val="0"/>
              <w:marBottom w:val="0"/>
              <w:divBdr>
                <w:top w:val="none" w:sz="0" w:space="0" w:color="auto"/>
                <w:left w:val="none" w:sz="0" w:space="0" w:color="auto"/>
                <w:bottom w:val="none" w:sz="0" w:space="0" w:color="auto"/>
                <w:right w:val="none" w:sz="0" w:space="0" w:color="auto"/>
              </w:divBdr>
              <w:divsChild>
                <w:div w:id="14573571">
                  <w:marLeft w:val="0"/>
                  <w:marRight w:val="0"/>
                  <w:marTop w:val="0"/>
                  <w:marBottom w:val="0"/>
                  <w:divBdr>
                    <w:top w:val="none" w:sz="0" w:space="0" w:color="auto"/>
                    <w:left w:val="none" w:sz="0" w:space="0" w:color="auto"/>
                    <w:bottom w:val="none" w:sz="0" w:space="0" w:color="auto"/>
                    <w:right w:val="none" w:sz="0" w:space="0" w:color="auto"/>
                  </w:divBdr>
                  <w:divsChild>
                    <w:div w:id="231087433">
                      <w:marLeft w:val="0"/>
                      <w:marRight w:val="0"/>
                      <w:marTop w:val="0"/>
                      <w:marBottom w:val="0"/>
                      <w:divBdr>
                        <w:top w:val="none" w:sz="0" w:space="0" w:color="auto"/>
                        <w:left w:val="none" w:sz="0" w:space="0" w:color="auto"/>
                        <w:bottom w:val="none" w:sz="0" w:space="0" w:color="auto"/>
                        <w:right w:val="none" w:sz="0" w:space="0" w:color="auto"/>
                      </w:divBdr>
                    </w:div>
                    <w:div w:id="343632410">
                      <w:marLeft w:val="0"/>
                      <w:marRight w:val="0"/>
                      <w:marTop w:val="0"/>
                      <w:marBottom w:val="0"/>
                      <w:divBdr>
                        <w:top w:val="none" w:sz="0" w:space="0" w:color="auto"/>
                        <w:left w:val="none" w:sz="0" w:space="0" w:color="auto"/>
                        <w:bottom w:val="none" w:sz="0" w:space="0" w:color="auto"/>
                        <w:right w:val="none" w:sz="0" w:space="0" w:color="auto"/>
                      </w:divBdr>
                      <w:divsChild>
                        <w:div w:id="220213065">
                          <w:marLeft w:val="0"/>
                          <w:marRight w:val="0"/>
                          <w:marTop w:val="0"/>
                          <w:marBottom w:val="0"/>
                          <w:divBdr>
                            <w:top w:val="none" w:sz="0" w:space="0" w:color="auto"/>
                            <w:left w:val="none" w:sz="0" w:space="0" w:color="auto"/>
                            <w:bottom w:val="none" w:sz="0" w:space="0" w:color="auto"/>
                            <w:right w:val="none" w:sz="0" w:space="0" w:color="auto"/>
                          </w:divBdr>
                          <w:divsChild>
                            <w:div w:id="362171277">
                              <w:marLeft w:val="0"/>
                              <w:marRight w:val="0"/>
                              <w:marTop w:val="0"/>
                              <w:marBottom w:val="0"/>
                              <w:divBdr>
                                <w:top w:val="none" w:sz="0" w:space="0" w:color="auto"/>
                                <w:left w:val="none" w:sz="0" w:space="0" w:color="auto"/>
                                <w:bottom w:val="none" w:sz="0" w:space="0" w:color="auto"/>
                                <w:right w:val="none" w:sz="0" w:space="0" w:color="auto"/>
                              </w:divBdr>
                              <w:divsChild>
                                <w:div w:id="1192915810">
                                  <w:marLeft w:val="0"/>
                                  <w:marRight w:val="0"/>
                                  <w:marTop w:val="0"/>
                                  <w:marBottom w:val="0"/>
                                  <w:divBdr>
                                    <w:top w:val="none" w:sz="0" w:space="0" w:color="auto"/>
                                    <w:left w:val="none" w:sz="0" w:space="0" w:color="auto"/>
                                    <w:bottom w:val="none" w:sz="0" w:space="0" w:color="auto"/>
                                    <w:right w:val="none" w:sz="0" w:space="0" w:color="auto"/>
                                  </w:divBdr>
                                  <w:divsChild>
                                    <w:div w:id="1229077493">
                                      <w:marLeft w:val="0"/>
                                      <w:marRight w:val="0"/>
                                      <w:marTop w:val="0"/>
                                      <w:marBottom w:val="0"/>
                                      <w:divBdr>
                                        <w:top w:val="none" w:sz="0" w:space="0" w:color="auto"/>
                                        <w:left w:val="none" w:sz="0" w:space="0" w:color="auto"/>
                                        <w:bottom w:val="none" w:sz="0" w:space="0" w:color="auto"/>
                                        <w:right w:val="none" w:sz="0" w:space="0" w:color="auto"/>
                                      </w:divBdr>
                                      <w:divsChild>
                                        <w:div w:id="604532275">
                                          <w:marLeft w:val="0"/>
                                          <w:marRight w:val="0"/>
                                          <w:marTop w:val="0"/>
                                          <w:marBottom w:val="0"/>
                                          <w:divBdr>
                                            <w:top w:val="none" w:sz="0" w:space="0" w:color="auto"/>
                                            <w:left w:val="none" w:sz="0" w:space="0" w:color="auto"/>
                                            <w:bottom w:val="none" w:sz="0" w:space="0" w:color="auto"/>
                                            <w:right w:val="none" w:sz="0" w:space="0" w:color="auto"/>
                                          </w:divBdr>
                                          <w:divsChild>
                                            <w:div w:id="438909703">
                                              <w:marLeft w:val="0"/>
                                              <w:marRight w:val="0"/>
                                              <w:marTop w:val="0"/>
                                              <w:marBottom w:val="0"/>
                                              <w:divBdr>
                                                <w:top w:val="none" w:sz="0" w:space="0" w:color="auto"/>
                                                <w:left w:val="none" w:sz="0" w:space="0" w:color="auto"/>
                                                <w:bottom w:val="none" w:sz="0" w:space="0" w:color="auto"/>
                                                <w:right w:val="none" w:sz="0" w:space="0" w:color="auto"/>
                                              </w:divBdr>
                                              <w:divsChild>
                                                <w:div w:id="1594705482">
                                                  <w:marLeft w:val="0"/>
                                                  <w:marRight w:val="0"/>
                                                  <w:marTop w:val="0"/>
                                                  <w:marBottom w:val="0"/>
                                                  <w:divBdr>
                                                    <w:top w:val="none" w:sz="0" w:space="0" w:color="auto"/>
                                                    <w:left w:val="none" w:sz="0" w:space="0" w:color="auto"/>
                                                    <w:bottom w:val="none" w:sz="0" w:space="0" w:color="auto"/>
                                                    <w:right w:val="none" w:sz="0" w:space="0" w:color="auto"/>
                                                  </w:divBdr>
                                                  <w:divsChild>
                                                    <w:div w:id="1104305271">
                                                      <w:marLeft w:val="0"/>
                                                      <w:marRight w:val="0"/>
                                                      <w:marTop w:val="0"/>
                                                      <w:marBottom w:val="0"/>
                                                      <w:divBdr>
                                                        <w:top w:val="none" w:sz="0" w:space="0" w:color="auto"/>
                                                        <w:left w:val="none" w:sz="0" w:space="0" w:color="auto"/>
                                                        <w:bottom w:val="none" w:sz="0" w:space="0" w:color="auto"/>
                                                        <w:right w:val="none" w:sz="0" w:space="0" w:color="auto"/>
                                                      </w:divBdr>
                                                      <w:divsChild>
                                                        <w:div w:id="109980273">
                                                          <w:marLeft w:val="0"/>
                                                          <w:marRight w:val="0"/>
                                                          <w:marTop w:val="0"/>
                                                          <w:marBottom w:val="0"/>
                                                          <w:divBdr>
                                                            <w:top w:val="none" w:sz="0" w:space="0" w:color="auto"/>
                                                            <w:left w:val="none" w:sz="0" w:space="0" w:color="auto"/>
                                                            <w:bottom w:val="none" w:sz="0" w:space="0" w:color="auto"/>
                                                            <w:right w:val="none" w:sz="0" w:space="0" w:color="auto"/>
                                                          </w:divBdr>
                                                          <w:divsChild>
                                                            <w:div w:id="1562213788">
                                                              <w:marLeft w:val="0"/>
                                                              <w:marRight w:val="0"/>
                                                              <w:marTop w:val="0"/>
                                                              <w:marBottom w:val="0"/>
                                                              <w:divBdr>
                                                                <w:top w:val="none" w:sz="0" w:space="0" w:color="auto"/>
                                                                <w:left w:val="none" w:sz="0" w:space="0" w:color="auto"/>
                                                                <w:bottom w:val="none" w:sz="0" w:space="0" w:color="auto"/>
                                                                <w:right w:val="none" w:sz="0" w:space="0" w:color="auto"/>
                                                              </w:divBdr>
                                                              <w:divsChild>
                                                                <w:div w:id="729035965">
                                                                  <w:marLeft w:val="0"/>
                                                                  <w:marRight w:val="0"/>
                                                                  <w:marTop w:val="0"/>
                                                                  <w:marBottom w:val="0"/>
                                                                  <w:divBdr>
                                                                    <w:top w:val="none" w:sz="0" w:space="0" w:color="auto"/>
                                                                    <w:left w:val="none" w:sz="0" w:space="0" w:color="auto"/>
                                                                    <w:bottom w:val="none" w:sz="0" w:space="0" w:color="auto"/>
                                                                    <w:right w:val="none" w:sz="0" w:space="0" w:color="auto"/>
                                                                  </w:divBdr>
                                                                  <w:divsChild>
                                                                    <w:div w:id="941645004">
                                                                      <w:marLeft w:val="0"/>
                                                                      <w:marRight w:val="0"/>
                                                                      <w:marTop w:val="0"/>
                                                                      <w:marBottom w:val="0"/>
                                                                      <w:divBdr>
                                                                        <w:top w:val="none" w:sz="0" w:space="0" w:color="auto"/>
                                                                        <w:left w:val="none" w:sz="0" w:space="0" w:color="auto"/>
                                                                        <w:bottom w:val="none" w:sz="0" w:space="0" w:color="auto"/>
                                                                        <w:right w:val="none" w:sz="0" w:space="0" w:color="auto"/>
                                                                      </w:divBdr>
                                                                      <w:divsChild>
                                                                        <w:div w:id="1656495077">
                                                                          <w:marLeft w:val="0"/>
                                                                          <w:marRight w:val="0"/>
                                                                          <w:marTop w:val="0"/>
                                                                          <w:marBottom w:val="0"/>
                                                                          <w:divBdr>
                                                                            <w:top w:val="none" w:sz="0" w:space="0" w:color="auto"/>
                                                                            <w:left w:val="none" w:sz="0" w:space="0" w:color="auto"/>
                                                                            <w:bottom w:val="none" w:sz="0" w:space="0" w:color="auto"/>
                                                                            <w:right w:val="none" w:sz="0" w:space="0" w:color="auto"/>
                                                                          </w:divBdr>
                                                                          <w:divsChild>
                                                                            <w:div w:id="3640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947672">
          <w:marLeft w:val="0"/>
          <w:marRight w:val="0"/>
          <w:marTop w:val="0"/>
          <w:marBottom w:val="0"/>
          <w:divBdr>
            <w:top w:val="none" w:sz="0" w:space="0" w:color="auto"/>
            <w:left w:val="none" w:sz="0" w:space="0" w:color="auto"/>
            <w:bottom w:val="none" w:sz="0" w:space="0" w:color="auto"/>
            <w:right w:val="none" w:sz="0" w:space="0" w:color="auto"/>
          </w:divBdr>
          <w:divsChild>
            <w:div w:id="186333807">
              <w:marLeft w:val="0"/>
              <w:marRight w:val="0"/>
              <w:marTop w:val="0"/>
              <w:marBottom w:val="0"/>
              <w:divBdr>
                <w:top w:val="none" w:sz="0" w:space="0" w:color="auto"/>
                <w:left w:val="none" w:sz="0" w:space="0" w:color="auto"/>
                <w:bottom w:val="none" w:sz="0" w:space="0" w:color="auto"/>
                <w:right w:val="none" w:sz="0" w:space="0" w:color="auto"/>
              </w:divBdr>
              <w:divsChild>
                <w:div w:id="1770930708">
                  <w:marLeft w:val="0"/>
                  <w:marRight w:val="0"/>
                  <w:marTop w:val="0"/>
                  <w:marBottom w:val="0"/>
                  <w:divBdr>
                    <w:top w:val="none" w:sz="0" w:space="0" w:color="auto"/>
                    <w:left w:val="none" w:sz="0" w:space="0" w:color="auto"/>
                    <w:bottom w:val="none" w:sz="0" w:space="0" w:color="auto"/>
                    <w:right w:val="none" w:sz="0" w:space="0" w:color="auto"/>
                  </w:divBdr>
                  <w:divsChild>
                    <w:div w:id="1252350771">
                      <w:marLeft w:val="0"/>
                      <w:marRight w:val="0"/>
                      <w:marTop w:val="0"/>
                      <w:marBottom w:val="0"/>
                      <w:divBdr>
                        <w:top w:val="none" w:sz="0" w:space="0" w:color="auto"/>
                        <w:left w:val="none" w:sz="0" w:space="0" w:color="auto"/>
                        <w:bottom w:val="none" w:sz="0" w:space="0" w:color="auto"/>
                        <w:right w:val="none" w:sz="0" w:space="0" w:color="auto"/>
                      </w:divBdr>
                      <w:divsChild>
                        <w:div w:id="652416834">
                          <w:marLeft w:val="0"/>
                          <w:marRight w:val="0"/>
                          <w:marTop w:val="0"/>
                          <w:marBottom w:val="0"/>
                          <w:divBdr>
                            <w:top w:val="none" w:sz="0" w:space="0" w:color="auto"/>
                            <w:left w:val="none" w:sz="0" w:space="0" w:color="auto"/>
                            <w:bottom w:val="none" w:sz="0" w:space="0" w:color="auto"/>
                            <w:right w:val="none" w:sz="0" w:space="0" w:color="auto"/>
                          </w:divBdr>
                          <w:divsChild>
                            <w:div w:id="1865290497">
                              <w:marLeft w:val="0"/>
                              <w:marRight w:val="0"/>
                              <w:marTop w:val="0"/>
                              <w:marBottom w:val="0"/>
                              <w:divBdr>
                                <w:top w:val="none" w:sz="0" w:space="0" w:color="auto"/>
                                <w:left w:val="none" w:sz="0" w:space="0" w:color="auto"/>
                                <w:bottom w:val="none" w:sz="0" w:space="0" w:color="auto"/>
                                <w:right w:val="none" w:sz="0" w:space="0" w:color="auto"/>
                              </w:divBdr>
                              <w:divsChild>
                                <w:div w:id="5584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7618">
          <w:marLeft w:val="0"/>
          <w:marRight w:val="0"/>
          <w:marTop w:val="0"/>
          <w:marBottom w:val="0"/>
          <w:divBdr>
            <w:top w:val="none" w:sz="0" w:space="0" w:color="auto"/>
            <w:left w:val="none" w:sz="0" w:space="0" w:color="auto"/>
            <w:bottom w:val="none" w:sz="0" w:space="0" w:color="auto"/>
            <w:right w:val="none" w:sz="0" w:space="0" w:color="auto"/>
          </w:divBdr>
          <w:divsChild>
            <w:div w:id="944532638">
              <w:marLeft w:val="0"/>
              <w:marRight w:val="0"/>
              <w:marTop w:val="0"/>
              <w:marBottom w:val="0"/>
              <w:divBdr>
                <w:top w:val="none" w:sz="0" w:space="0" w:color="auto"/>
                <w:left w:val="none" w:sz="0" w:space="0" w:color="auto"/>
                <w:bottom w:val="none" w:sz="0" w:space="0" w:color="auto"/>
                <w:right w:val="none" w:sz="0" w:space="0" w:color="auto"/>
              </w:divBdr>
              <w:divsChild>
                <w:div w:id="356783844">
                  <w:marLeft w:val="0"/>
                  <w:marRight w:val="0"/>
                  <w:marTop w:val="0"/>
                  <w:marBottom w:val="0"/>
                  <w:divBdr>
                    <w:top w:val="none" w:sz="0" w:space="0" w:color="auto"/>
                    <w:left w:val="none" w:sz="0" w:space="0" w:color="auto"/>
                    <w:bottom w:val="none" w:sz="0" w:space="0" w:color="auto"/>
                    <w:right w:val="none" w:sz="0" w:space="0" w:color="auto"/>
                  </w:divBdr>
                  <w:divsChild>
                    <w:div w:id="1702513786">
                      <w:marLeft w:val="0"/>
                      <w:marRight w:val="0"/>
                      <w:marTop w:val="0"/>
                      <w:marBottom w:val="0"/>
                      <w:divBdr>
                        <w:top w:val="none" w:sz="0" w:space="0" w:color="auto"/>
                        <w:left w:val="none" w:sz="0" w:space="0" w:color="auto"/>
                        <w:bottom w:val="none" w:sz="0" w:space="0" w:color="auto"/>
                        <w:right w:val="none" w:sz="0" w:space="0" w:color="auto"/>
                      </w:divBdr>
                    </w:div>
                    <w:div w:id="694695443">
                      <w:marLeft w:val="0"/>
                      <w:marRight w:val="0"/>
                      <w:marTop w:val="0"/>
                      <w:marBottom w:val="0"/>
                      <w:divBdr>
                        <w:top w:val="none" w:sz="0" w:space="0" w:color="auto"/>
                        <w:left w:val="none" w:sz="0" w:space="0" w:color="auto"/>
                        <w:bottom w:val="none" w:sz="0" w:space="0" w:color="auto"/>
                        <w:right w:val="none" w:sz="0" w:space="0" w:color="auto"/>
                      </w:divBdr>
                      <w:divsChild>
                        <w:div w:id="832062410">
                          <w:marLeft w:val="0"/>
                          <w:marRight w:val="0"/>
                          <w:marTop w:val="0"/>
                          <w:marBottom w:val="0"/>
                          <w:divBdr>
                            <w:top w:val="none" w:sz="0" w:space="0" w:color="auto"/>
                            <w:left w:val="none" w:sz="0" w:space="0" w:color="auto"/>
                            <w:bottom w:val="none" w:sz="0" w:space="0" w:color="auto"/>
                            <w:right w:val="none" w:sz="0" w:space="0" w:color="auto"/>
                          </w:divBdr>
                          <w:divsChild>
                            <w:div w:id="1547832158">
                              <w:marLeft w:val="0"/>
                              <w:marRight w:val="0"/>
                              <w:marTop w:val="0"/>
                              <w:marBottom w:val="0"/>
                              <w:divBdr>
                                <w:top w:val="none" w:sz="0" w:space="0" w:color="auto"/>
                                <w:left w:val="none" w:sz="0" w:space="0" w:color="auto"/>
                                <w:bottom w:val="none" w:sz="0" w:space="0" w:color="auto"/>
                                <w:right w:val="none" w:sz="0" w:space="0" w:color="auto"/>
                              </w:divBdr>
                              <w:divsChild>
                                <w:div w:id="1638728132">
                                  <w:marLeft w:val="0"/>
                                  <w:marRight w:val="0"/>
                                  <w:marTop w:val="0"/>
                                  <w:marBottom w:val="0"/>
                                  <w:divBdr>
                                    <w:top w:val="none" w:sz="0" w:space="0" w:color="auto"/>
                                    <w:left w:val="none" w:sz="0" w:space="0" w:color="auto"/>
                                    <w:bottom w:val="none" w:sz="0" w:space="0" w:color="auto"/>
                                    <w:right w:val="none" w:sz="0" w:space="0" w:color="auto"/>
                                  </w:divBdr>
                                  <w:divsChild>
                                    <w:div w:id="1258750181">
                                      <w:marLeft w:val="0"/>
                                      <w:marRight w:val="0"/>
                                      <w:marTop w:val="0"/>
                                      <w:marBottom w:val="0"/>
                                      <w:divBdr>
                                        <w:top w:val="none" w:sz="0" w:space="0" w:color="auto"/>
                                        <w:left w:val="none" w:sz="0" w:space="0" w:color="auto"/>
                                        <w:bottom w:val="none" w:sz="0" w:space="0" w:color="auto"/>
                                        <w:right w:val="none" w:sz="0" w:space="0" w:color="auto"/>
                                      </w:divBdr>
                                      <w:divsChild>
                                        <w:div w:id="1932156396">
                                          <w:marLeft w:val="0"/>
                                          <w:marRight w:val="0"/>
                                          <w:marTop w:val="0"/>
                                          <w:marBottom w:val="0"/>
                                          <w:divBdr>
                                            <w:top w:val="none" w:sz="0" w:space="0" w:color="auto"/>
                                            <w:left w:val="none" w:sz="0" w:space="0" w:color="auto"/>
                                            <w:bottom w:val="none" w:sz="0" w:space="0" w:color="auto"/>
                                            <w:right w:val="none" w:sz="0" w:space="0" w:color="auto"/>
                                          </w:divBdr>
                                          <w:divsChild>
                                            <w:div w:id="379062636">
                                              <w:marLeft w:val="0"/>
                                              <w:marRight w:val="0"/>
                                              <w:marTop w:val="0"/>
                                              <w:marBottom w:val="0"/>
                                              <w:divBdr>
                                                <w:top w:val="none" w:sz="0" w:space="0" w:color="auto"/>
                                                <w:left w:val="none" w:sz="0" w:space="0" w:color="auto"/>
                                                <w:bottom w:val="none" w:sz="0" w:space="0" w:color="auto"/>
                                                <w:right w:val="none" w:sz="0" w:space="0" w:color="auto"/>
                                              </w:divBdr>
                                              <w:divsChild>
                                                <w:div w:id="1552885006">
                                                  <w:marLeft w:val="0"/>
                                                  <w:marRight w:val="0"/>
                                                  <w:marTop w:val="0"/>
                                                  <w:marBottom w:val="0"/>
                                                  <w:divBdr>
                                                    <w:top w:val="none" w:sz="0" w:space="0" w:color="auto"/>
                                                    <w:left w:val="none" w:sz="0" w:space="0" w:color="auto"/>
                                                    <w:bottom w:val="none" w:sz="0" w:space="0" w:color="auto"/>
                                                    <w:right w:val="none" w:sz="0" w:space="0" w:color="auto"/>
                                                  </w:divBdr>
                                                  <w:divsChild>
                                                    <w:div w:id="1079788731">
                                                      <w:marLeft w:val="0"/>
                                                      <w:marRight w:val="0"/>
                                                      <w:marTop w:val="0"/>
                                                      <w:marBottom w:val="0"/>
                                                      <w:divBdr>
                                                        <w:top w:val="none" w:sz="0" w:space="0" w:color="auto"/>
                                                        <w:left w:val="none" w:sz="0" w:space="0" w:color="auto"/>
                                                        <w:bottom w:val="none" w:sz="0" w:space="0" w:color="auto"/>
                                                        <w:right w:val="none" w:sz="0" w:space="0" w:color="auto"/>
                                                      </w:divBdr>
                                                      <w:divsChild>
                                                        <w:div w:id="555169407">
                                                          <w:marLeft w:val="0"/>
                                                          <w:marRight w:val="0"/>
                                                          <w:marTop w:val="0"/>
                                                          <w:marBottom w:val="0"/>
                                                          <w:divBdr>
                                                            <w:top w:val="none" w:sz="0" w:space="0" w:color="auto"/>
                                                            <w:left w:val="none" w:sz="0" w:space="0" w:color="auto"/>
                                                            <w:bottom w:val="none" w:sz="0" w:space="0" w:color="auto"/>
                                                            <w:right w:val="none" w:sz="0" w:space="0" w:color="auto"/>
                                                          </w:divBdr>
                                                          <w:divsChild>
                                                            <w:div w:id="666905650">
                                                              <w:marLeft w:val="0"/>
                                                              <w:marRight w:val="0"/>
                                                              <w:marTop w:val="0"/>
                                                              <w:marBottom w:val="0"/>
                                                              <w:divBdr>
                                                                <w:top w:val="none" w:sz="0" w:space="0" w:color="auto"/>
                                                                <w:left w:val="none" w:sz="0" w:space="0" w:color="auto"/>
                                                                <w:bottom w:val="none" w:sz="0" w:space="0" w:color="auto"/>
                                                                <w:right w:val="none" w:sz="0" w:space="0" w:color="auto"/>
                                                              </w:divBdr>
                                                              <w:divsChild>
                                                                <w:div w:id="178394935">
                                                                  <w:marLeft w:val="0"/>
                                                                  <w:marRight w:val="0"/>
                                                                  <w:marTop w:val="0"/>
                                                                  <w:marBottom w:val="0"/>
                                                                  <w:divBdr>
                                                                    <w:top w:val="none" w:sz="0" w:space="0" w:color="auto"/>
                                                                    <w:left w:val="none" w:sz="0" w:space="0" w:color="auto"/>
                                                                    <w:bottom w:val="none" w:sz="0" w:space="0" w:color="auto"/>
                                                                    <w:right w:val="none" w:sz="0" w:space="0" w:color="auto"/>
                                                                  </w:divBdr>
                                                                  <w:divsChild>
                                                                    <w:div w:id="557521025">
                                                                      <w:marLeft w:val="0"/>
                                                                      <w:marRight w:val="0"/>
                                                                      <w:marTop w:val="0"/>
                                                                      <w:marBottom w:val="0"/>
                                                                      <w:divBdr>
                                                                        <w:top w:val="none" w:sz="0" w:space="0" w:color="auto"/>
                                                                        <w:left w:val="none" w:sz="0" w:space="0" w:color="auto"/>
                                                                        <w:bottom w:val="none" w:sz="0" w:space="0" w:color="auto"/>
                                                                        <w:right w:val="none" w:sz="0" w:space="0" w:color="auto"/>
                                                                      </w:divBdr>
                                                                      <w:divsChild>
                                                                        <w:div w:id="1771969936">
                                                                          <w:marLeft w:val="0"/>
                                                                          <w:marRight w:val="0"/>
                                                                          <w:marTop w:val="0"/>
                                                                          <w:marBottom w:val="0"/>
                                                                          <w:divBdr>
                                                                            <w:top w:val="none" w:sz="0" w:space="0" w:color="auto"/>
                                                                            <w:left w:val="none" w:sz="0" w:space="0" w:color="auto"/>
                                                                            <w:bottom w:val="none" w:sz="0" w:space="0" w:color="auto"/>
                                                                            <w:right w:val="none" w:sz="0" w:space="0" w:color="auto"/>
                                                                          </w:divBdr>
                                                                          <w:divsChild>
                                                                            <w:div w:id="19094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032623">
          <w:marLeft w:val="0"/>
          <w:marRight w:val="0"/>
          <w:marTop w:val="0"/>
          <w:marBottom w:val="0"/>
          <w:divBdr>
            <w:top w:val="none" w:sz="0" w:space="0" w:color="auto"/>
            <w:left w:val="none" w:sz="0" w:space="0" w:color="auto"/>
            <w:bottom w:val="none" w:sz="0" w:space="0" w:color="auto"/>
            <w:right w:val="none" w:sz="0" w:space="0" w:color="auto"/>
          </w:divBdr>
          <w:divsChild>
            <w:div w:id="1733119324">
              <w:marLeft w:val="0"/>
              <w:marRight w:val="0"/>
              <w:marTop w:val="0"/>
              <w:marBottom w:val="0"/>
              <w:divBdr>
                <w:top w:val="none" w:sz="0" w:space="0" w:color="auto"/>
                <w:left w:val="none" w:sz="0" w:space="0" w:color="auto"/>
                <w:bottom w:val="none" w:sz="0" w:space="0" w:color="auto"/>
                <w:right w:val="none" w:sz="0" w:space="0" w:color="auto"/>
              </w:divBdr>
              <w:divsChild>
                <w:div w:id="796022045">
                  <w:marLeft w:val="0"/>
                  <w:marRight w:val="0"/>
                  <w:marTop w:val="0"/>
                  <w:marBottom w:val="0"/>
                  <w:divBdr>
                    <w:top w:val="none" w:sz="0" w:space="0" w:color="auto"/>
                    <w:left w:val="none" w:sz="0" w:space="0" w:color="auto"/>
                    <w:bottom w:val="none" w:sz="0" w:space="0" w:color="auto"/>
                    <w:right w:val="none" w:sz="0" w:space="0" w:color="auto"/>
                  </w:divBdr>
                  <w:divsChild>
                    <w:div w:id="1631280419">
                      <w:marLeft w:val="0"/>
                      <w:marRight w:val="0"/>
                      <w:marTop w:val="0"/>
                      <w:marBottom w:val="0"/>
                      <w:divBdr>
                        <w:top w:val="none" w:sz="0" w:space="0" w:color="auto"/>
                        <w:left w:val="none" w:sz="0" w:space="0" w:color="auto"/>
                        <w:bottom w:val="none" w:sz="0" w:space="0" w:color="auto"/>
                        <w:right w:val="none" w:sz="0" w:space="0" w:color="auto"/>
                      </w:divBdr>
                      <w:divsChild>
                        <w:div w:id="2105756910">
                          <w:marLeft w:val="0"/>
                          <w:marRight w:val="0"/>
                          <w:marTop w:val="0"/>
                          <w:marBottom w:val="0"/>
                          <w:divBdr>
                            <w:top w:val="none" w:sz="0" w:space="0" w:color="auto"/>
                            <w:left w:val="none" w:sz="0" w:space="0" w:color="auto"/>
                            <w:bottom w:val="none" w:sz="0" w:space="0" w:color="auto"/>
                            <w:right w:val="none" w:sz="0" w:space="0" w:color="auto"/>
                          </w:divBdr>
                          <w:divsChild>
                            <w:div w:id="2116946728">
                              <w:marLeft w:val="0"/>
                              <w:marRight w:val="0"/>
                              <w:marTop w:val="0"/>
                              <w:marBottom w:val="0"/>
                              <w:divBdr>
                                <w:top w:val="none" w:sz="0" w:space="0" w:color="auto"/>
                                <w:left w:val="none" w:sz="0" w:space="0" w:color="auto"/>
                                <w:bottom w:val="none" w:sz="0" w:space="0" w:color="auto"/>
                                <w:right w:val="none" w:sz="0" w:space="0" w:color="auto"/>
                              </w:divBdr>
                              <w:divsChild>
                                <w:div w:id="3611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62807">
          <w:marLeft w:val="0"/>
          <w:marRight w:val="0"/>
          <w:marTop w:val="0"/>
          <w:marBottom w:val="0"/>
          <w:divBdr>
            <w:top w:val="none" w:sz="0" w:space="0" w:color="auto"/>
            <w:left w:val="none" w:sz="0" w:space="0" w:color="auto"/>
            <w:bottom w:val="none" w:sz="0" w:space="0" w:color="auto"/>
            <w:right w:val="none" w:sz="0" w:space="0" w:color="auto"/>
          </w:divBdr>
          <w:divsChild>
            <w:div w:id="228348485">
              <w:marLeft w:val="0"/>
              <w:marRight w:val="0"/>
              <w:marTop w:val="0"/>
              <w:marBottom w:val="0"/>
              <w:divBdr>
                <w:top w:val="none" w:sz="0" w:space="0" w:color="auto"/>
                <w:left w:val="none" w:sz="0" w:space="0" w:color="auto"/>
                <w:bottom w:val="none" w:sz="0" w:space="0" w:color="auto"/>
                <w:right w:val="none" w:sz="0" w:space="0" w:color="auto"/>
              </w:divBdr>
              <w:divsChild>
                <w:div w:id="888027914">
                  <w:marLeft w:val="0"/>
                  <w:marRight w:val="0"/>
                  <w:marTop w:val="0"/>
                  <w:marBottom w:val="0"/>
                  <w:divBdr>
                    <w:top w:val="none" w:sz="0" w:space="0" w:color="auto"/>
                    <w:left w:val="none" w:sz="0" w:space="0" w:color="auto"/>
                    <w:bottom w:val="none" w:sz="0" w:space="0" w:color="auto"/>
                    <w:right w:val="none" w:sz="0" w:space="0" w:color="auto"/>
                  </w:divBdr>
                  <w:divsChild>
                    <w:div w:id="386614357">
                      <w:marLeft w:val="0"/>
                      <w:marRight w:val="0"/>
                      <w:marTop w:val="0"/>
                      <w:marBottom w:val="0"/>
                      <w:divBdr>
                        <w:top w:val="none" w:sz="0" w:space="0" w:color="auto"/>
                        <w:left w:val="none" w:sz="0" w:space="0" w:color="auto"/>
                        <w:bottom w:val="none" w:sz="0" w:space="0" w:color="auto"/>
                        <w:right w:val="none" w:sz="0" w:space="0" w:color="auto"/>
                      </w:divBdr>
                    </w:div>
                    <w:div w:id="1690331318">
                      <w:marLeft w:val="0"/>
                      <w:marRight w:val="0"/>
                      <w:marTop w:val="0"/>
                      <w:marBottom w:val="0"/>
                      <w:divBdr>
                        <w:top w:val="none" w:sz="0" w:space="0" w:color="auto"/>
                        <w:left w:val="none" w:sz="0" w:space="0" w:color="auto"/>
                        <w:bottom w:val="none" w:sz="0" w:space="0" w:color="auto"/>
                        <w:right w:val="none" w:sz="0" w:space="0" w:color="auto"/>
                      </w:divBdr>
                      <w:divsChild>
                        <w:div w:id="1215045420">
                          <w:marLeft w:val="0"/>
                          <w:marRight w:val="0"/>
                          <w:marTop w:val="0"/>
                          <w:marBottom w:val="0"/>
                          <w:divBdr>
                            <w:top w:val="none" w:sz="0" w:space="0" w:color="auto"/>
                            <w:left w:val="none" w:sz="0" w:space="0" w:color="auto"/>
                            <w:bottom w:val="none" w:sz="0" w:space="0" w:color="auto"/>
                            <w:right w:val="none" w:sz="0" w:space="0" w:color="auto"/>
                          </w:divBdr>
                          <w:divsChild>
                            <w:div w:id="993989008">
                              <w:marLeft w:val="0"/>
                              <w:marRight w:val="0"/>
                              <w:marTop w:val="0"/>
                              <w:marBottom w:val="0"/>
                              <w:divBdr>
                                <w:top w:val="none" w:sz="0" w:space="0" w:color="auto"/>
                                <w:left w:val="none" w:sz="0" w:space="0" w:color="auto"/>
                                <w:bottom w:val="none" w:sz="0" w:space="0" w:color="auto"/>
                                <w:right w:val="none" w:sz="0" w:space="0" w:color="auto"/>
                              </w:divBdr>
                              <w:divsChild>
                                <w:div w:id="863059317">
                                  <w:marLeft w:val="0"/>
                                  <w:marRight w:val="0"/>
                                  <w:marTop w:val="0"/>
                                  <w:marBottom w:val="0"/>
                                  <w:divBdr>
                                    <w:top w:val="none" w:sz="0" w:space="0" w:color="auto"/>
                                    <w:left w:val="none" w:sz="0" w:space="0" w:color="auto"/>
                                    <w:bottom w:val="none" w:sz="0" w:space="0" w:color="auto"/>
                                    <w:right w:val="none" w:sz="0" w:space="0" w:color="auto"/>
                                  </w:divBdr>
                                  <w:divsChild>
                                    <w:div w:id="887305187">
                                      <w:marLeft w:val="0"/>
                                      <w:marRight w:val="0"/>
                                      <w:marTop w:val="0"/>
                                      <w:marBottom w:val="0"/>
                                      <w:divBdr>
                                        <w:top w:val="none" w:sz="0" w:space="0" w:color="auto"/>
                                        <w:left w:val="none" w:sz="0" w:space="0" w:color="auto"/>
                                        <w:bottom w:val="none" w:sz="0" w:space="0" w:color="auto"/>
                                        <w:right w:val="none" w:sz="0" w:space="0" w:color="auto"/>
                                      </w:divBdr>
                                      <w:divsChild>
                                        <w:div w:id="1824858806">
                                          <w:marLeft w:val="0"/>
                                          <w:marRight w:val="0"/>
                                          <w:marTop w:val="0"/>
                                          <w:marBottom w:val="0"/>
                                          <w:divBdr>
                                            <w:top w:val="none" w:sz="0" w:space="0" w:color="auto"/>
                                            <w:left w:val="none" w:sz="0" w:space="0" w:color="auto"/>
                                            <w:bottom w:val="none" w:sz="0" w:space="0" w:color="auto"/>
                                            <w:right w:val="none" w:sz="0" w:space="0" w:color="auto"/>
                                          </w:divBdr>
                                          <w:divsChild>
                                            <w:div w:id="1227571317">
                                              <w:marLeft w:val="0"/>
                                              <w:marRight w:val="0"/>
                                              <w:marTop w:val="0"/>
                                              <w:marBottom w:val="0"/>
                                              <w:divBdr>
                                                <w:top w:val="none" w:sz="0" w:space="0" w:color="auto"/>
                                                <w:left w:val="none" w:sz="0" w:space="0" w:color="auto"/>
                                                <w:bottom w:val="none" w:sz="0" w:space="0" w:color="auto"/>
                                                <w:right w:val="none" w:sz="0" w:space="0" w:color="auto"/>
                                              </w:divBdr>
                                              <w:divsChild>
                                                <w:div w:id="898635980">
                                                  <w:marLeft w:val="0"/>
                                                  <w:marRight w:val="0"/>
                                                  <w:marTop w:val="0"/>
                                                  <w:marBottom w:val="0"/>
                                                  <w:divBdr>
                                                    <w:top w:val="none" w:sz="0" w:space="0" w:color="auto"/>
                                                    <w:left w:val="none" w:sz="0" w:space="0" w:color="auto"/>
                                                    <w:bottom w:val="none" w:sz="0" w:space="0" w:color="auto"/>
                                                    <w:right w:val="none" w:sz="0" w:space="0" w:color="auto"/>
                                                  </w:divBdr>
                                                  <w:divsChild>
                                                    <w:div w:id="1724598061">
                                                      <w:marLeft w:val="0"/>
                                                      <w:marRight w:val="0"/>
                                                      <w:marTop w:val="0"/>
                                                      <w:marBottom w:val="0"/>
                                                      <w:divBdr>
                                                        <w:top w:val="none" w:sz="0" w:space="0" w:color="auto"/>
                                                        <w:left w:val="none" w:sz="0" w:space="0" w:color="auto"/>
                                                        <w:bottom w:val="none" w:sz="0" w:space="0" w:color="auto"/>
                                                        <w:right w:val="none" w:sz="0" w:space="0" w:color="auto"/>
                                                      </w:divBdr>
                                                      <w:divsChild>
                                                        <w:div w:id="882517337">
                                                          <w:marLeft w:val="0"/>
                                                          <w:marRight w:val="0"/>
                                                          <w:marTop w:val="0"/>
                                                          <w:marBottom w:val="0"/>
                                                          <w:divBdr>
                                                            <w:top w:val="none" w:sz="0" w:space="0" w:color="auto"/>
                                                            <w:left w:val="none" w:sz="0" w:space="0" w:color="auto"/>
                                                            <w:bottom w:val="none" w:sz="0" w:space="0" w:color="auto"/>
                                                            <w:right w:val="none" w:sz="0" w:space="0" w:color="auto"/>
                                                          </w:divBdr>
                                                          <w:divsChild>
                                                            <w:div w:id="613633224">
                                                              <w:marLeft w:val="0"/>
                                                              <w:marRight w:val="0"/>
                                                              <w:marTop w:val="0"/>
                                                              <w:marBottom w:val="0"/>
                                                              <w:divBdr>
                                                                <w:top w:val="none" w:sz="0" w:space="0" w:color="auto"/>
                                                                <w:left w:val="none" w:sz="0" w:space="0" w:color="auto"/>
                                                                <w:bottom w:val="none" w:sz="0" w:space="0" w:color="auto"/>
                                                                <w:right w:val="none" w:sz="0" w:space="0" w:color="auto"/>
                                                              </w:divBdr>
                                                              <w:divsChild>
                                                                <w:div w:id="1739591205">
                                                                  <w:marLeft w:val="0"/>
                                                                  <w:marRight w:val="0"/>
                                                                  <w:marTop w:val="0"/>
                                                                  <w:marBottom w:val="0"/>
                                                                  <w:divBdr>
                                                                    <w:top w:val="none" w:sz="0" w:space="0" w:color="auto"/>
                                                                    <w:left w:val="none" w:sz="0" w:space="0" w:color="auto"/>
                                                                    <w:bottom w:val="none" w:sz="0" w:space="0" w:color="auto"/>
                                                                    <w:right w:val="none" w:sz="0" w:space="0" w:color="auto"/>
                                                                  </w:divBdr>
                                                                  <w:divsChild>
                                                                    <w:div w:id="1738433772">
                                                                      <w:marLeft w:val="0"/>
                                                                      <w:marRight w:val="0"/>
                                                                      <w:marTop w:val="0"/>
                                                                      <w:marBottom w:val="0"/>
                                                                      <w:divBdr>
                                                                        <w:top w:val="none" w:sz="0" w:space="0" w:color="auto"/>
                                                                        <w:left w:val="none" w:sz="0" w:space="0" w:color="auto"/>
                                                                        <w:bottom w:val="none" w:sz="0" w:space="0" w:color="auto"/>
                                                                        <w:right w:val="none" w:sz="0" w:space="0" w:color="auto"/>
                                                                      </w:divBdr>
                                                                      <w:divsChild>
                                                                        <w:div w:id="428156480">
                                                                          <w:marLeft w:val="0"/>
                                                                          <w:marRight w:val="0"/>
                                                                          <w:marTop w:val="0"/>
                                                                          <w:marBottom w:val="0"/>
                                                                          <w:divBdr>
                                                                            <w:top w:val="none" w:sz="0" w:space="0" w:color="auto"/>
                                                                            <w:left w:val="none" w:sz="0" w:space="0" w:color="auto"/>
                                                                            <w:bottom w:val="none" w:sz="0" w:space="0" w:color="auto"/>
                                                                            <w:right w:val="none" w:sz="0" w:space="0" w:color="auto"/>
                                                                          </w:divBdr>
                                                                          <w:divsChild>
                                                                            <w:div w:id="4944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631583">
          <w:marLeft w:val="0"/>
          <w:marRight w:val="0"/>
          <w:marTop w:val="0"/>
          <w:marBottom w:val="0"/>
          <w:divBdr>
            <w:top w:val="none" w:sz="0" w:space="0" w:color="auto"/>
            <w:left w:val="none" w:sz="0" w:space="0" w:color="auto"/>
            <w:bottom w:val="none" w:sz="0" w:space="0" w:color="auto"/>
            <w:right w:val="none" w:sz="0" w:space="0" w:color="auto"/>
          </w:divBdr>
          <w:divsChild>
            <w:div w:id="617562236">
              <w:marLeft w:val="0"/>
              <w:marRight w:val="0"/>
              <w:marTop w:val="0"/>
              <w:marBottom w:val="0"/>
              <w:divBdr>
                <w:top w:val="none" w:sz="0" w:space="0" w:color="auto"/>
                <w:left w:val="none" w:sz="0" w:space="0" w:color="auto"/>
                <w:bottom w:val="none" w:sz="0" w:space="0" w:color="auto"/>
                <w:right w:val="none" w:sz="0" w:space="0" w:color="auto"/>
              </w:divBdr>
              <w:divsChild>
                <w:div w:id="474298553">
                  <w:marLeft w:val="0"/>
                  <w:marRight w:val="0"/>
                  <w:marTop w:val="0"/>
                  <w:marBottom w:val="0"/>
                  <w:divBdr>
                    <w:top w:val="none" w:sz="0" w:space="0" w:color="auto"/>
                    <w:left w:val="none" w:sz="0" w:space="0" w:color="auto"/>
                    <w:bottom w:val="none" w:sz="0" w:space="0" w:color="auto"/>
                    <w:right w:val="none" w:sz="0" w:space="0" w:color="auto"/>
                  </w:divBdr>
                  <w:divsChild>
                    <w:div w:id="1110776374">
                      <w:marLeft w:val="0"/>
                      <w:marRight w:val="0"/>
                      <w:marTop w:val="0"/>
                      <w:marBottom w:val="0"/>
                      <w:divBdr>
                        <w:top w:val="none" w:sz="0" w:space="0" w:color="auto"/>
                        <w:left w:val="none" w:sz="0" w:space="0" w:color="auto"/>
                        <w:bottom w:val="none" w:sz="0" w:space="0" w:color="auto"/>
                        <w:right w:val="none" w:sz="0" w:space="0" w:color="auto"/>
                      </w:divBdr>
                      <w:divsChild>
                        <w:div w:id="1227768041">
                          <w:marLeft w:val="0"/>
                          <w:marRight w:val="0"/>
                          <w:marTop w:val="0"/>
                          <w:marBottom w:val="0"/>
                          <w:divBdr>
                            <w:top w:val="none" w:sz="0" w:space="0" w:color="auto"/>
                            <w:left w:val="none" w:sz="0" w:space="0" w:color="auto"/>
                            <w:bottom w:val="none" w:sz="0" w:space="0" w:color="auto"/>
                            <w:right w:val="none" w:sz="0" w:space="0" w:color="auto"/>
                          </w:divBdr>
                          <w:divsChild>
                            <w:div w:id="1784809935">
                              <w:marLeft w:val="0"/>
                              <w:marRight w:val="0"/>
                              <w:marTop w:val="0"/>
                              <w:marBottom w:val="0"/>
                              <w:divBdr>
                                <w:top w:val="none" w:sz="0" w:space="0" w:color="auto"/>
                                <w:left w:val="none" w:sz="0" w:space="0" w:color="auto"/>
                                <w:bottom w:val="none" w:sz="0" w:space="0" w:color="auto"/>
                                <w:right w:val="none" w:sz="0" w:space="0" w:color="auto"/>
                              </w:divBdr>
                              <w:divsChild>
                                <w:div w:id="2253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43226">
          <w:marLeft w:val="0"/>
          <w:marRight w:val="0"/>
          <w:marTop w:val="0"/>
          <w:marBottom w:val="0"/>
          <w:divBdr>
            <w:top w:val="none" w:sz="0" w:space="0" w:color="auto"/>
            <w:left w:val="none" w:sz="0" w:space="0" w:color="auto"/>
            <w:bottom w:val="none" w:sz="0" w:space="0" w:color="auto"/>
            <w:right w:val="none" w:sz="0" w:space="0" w:color="auto"/>
          </w:divBdr>
          <w:divsChild>
            <w:div w:id="1143696932">
              <w:marLeft w:val="0"/>
              <w:marRight w:val="0"/>
              <w:marTop w:val="0"/>
              <w:marBottom w:val="0"/>
              <w:divBdr>
                <w:top w:val="none" w:sz="0" w:space="0" w:color="auto"/>
                <w:left w:val="none" w:sz="0" w:space="0" w:color="auto"/>
                <w:bottom w:val="none" w:sz="0" w:space="0" w:color="auto"/>
                <w:right w:val="none" w:sz="0" w:space="0" w:color="auto"/>
              </w:divBdr>
              <w:divsChild>
                <w:div w:id="1932857877">
                  <w:marLeft w:val="0"/>
                  <w:marRight w:val="0"/>
                  <w:marTop w:val="0"/>
                  <w:marBottom w:val="0"/>
                  <w:divBdr>
                    <w:top w:val="none" w:sz="0" w:space="0" w:color="auto"/>
                    <w:left w:val="none" w:sz="0" w:space="0" w:color="auto"/>
                    <w:bottom w:val="none" w:sz="0" w:space="0" w:color="auto"/>
                    <w:right w:val="none" w:sz="0" w:space="0" w:color="auto"/>
                  </w:divBdr>
                  <w:divsChild>
                    <w:div w:id="413279881">
                      <w:marLeft w:val="0"/>
                      <w:marRight w:val="0"/>
                      <w:marTop w:val="0"/>
                      <w:marBottom w:val="0"/>
                      <w:divBdr>
                        <w:top w:val="none" w:sz="0" w:space="0" w:color="auto"/>
                        <w:left w:val="none" w:sz="0" w:space="0" w:color="auto"/>
                        <w:bottom w:val="none" w:sz="0" w:space="0" w:color="auto"/>
                        <w:right w:val="none" w:sz="0" w:space="0" w:color="auto"/>
                      </w:divBdr>
                      <w:divsChild>
                        <w:div w:id="1729917140">
                          <w:marLeft w:val="0"/>
                          <w:marRight w:val="0"/>
                          <w:marTop w:val="0"/>
                          <w:marBottom w:val="0"/>
                          <w:divBdr>
                            <w:top w:val="none" w:sz="0" w:space="0" w:color="auto"/>
                            <w:left w:val="none" w:sz="0" w:space="0" w:color="auto"/>
                            <w:bottom w:val="none" w:sz="0" w:space="0" w:color="auto"/>
                            <w:right w:val="none" w:sz="0" w:space="0" w:color="auto"/>
                          </w:divBdr>
                          <w:divsChild>
                            <w:div w:id="101416591">
                              <w:marLeft w:val="0"/>
                              <w:marRight w:val="0"/>
                              <w:marTop w:val="0"/>
                              <w:marBottom w:val="0"/>
                              <w:divBdr>
                                <w:top w:val="none" w:sz="0" w:space="0" w:color="auto"/>
                                <w:left w:val="none" w:sz="0" w:space="0" w:color="auto"/>
                                <w:bottom w:val="none" w:sz="0" w:space="0" w:color="auto"/>
                                <w:right w:val="none" w:sz="0" w:space="0" w:color="auto"/>
                              </w:divBdr>
                              <w:divsChild>
                                <w:div w:id="1791170246">
                                  <w:marLeft w:val="0"/>
                                  <w:marRight w:val="0"/>
                                  <w:marTop w:val="0"/>
                                  <w:marBottom w:val="0"/>
                                  <w:divBdr>
                                    <w:top w:val="none" w:sz="0" w:space="0" w:color="auto"/>
                                    <w:left w:val="none" w:sz="0" w:space="0" w:color="auto"/>
                                    <w:bottom w:val="none" w:sz="0" w:space="0" w:color="auto"/>
                                    <w:right w:val="none" w:sz="0" w:space="0" w:color="auto"/>
                                  </w:divBdr>
                                  <w:divsChild>
                                    <w:div w:id="1126237594">
                                      <w:marLeft w:val="0"/>
                                      <w:marRight w:val="0"/>
                                      <w:marTop w:val="0"/>
                                      <w:marBottom w:val="0"/>
                                      <w:divBdr>
                                        <w:top w:val="none" w:sz="0" w:space="0" w:color="auto"/>
                                        <w:left w:val="none" w:sz="0" w:space="0" w:color="auto"/>
                                        <w:bottom w:val="none" w:sz="0" w:space="0" w:color="auto"/>
                                        <w:right w:val="none" w:sz="0" w:space="0" w:color="auto"/>
                                      </w:divBdr>
                                      <w:divsChild>
                                        <w:div w:id="1604726629">
                                          <w:marLeft w:val="0"/>
                                          <w:marRight w:val="0"/>
                                          <w:marTop w:val="0"/>
                                          <w:marBottom w:val="0"/>
                                          <w:divBdr>
                                            <w:top w:val="none" w:sz="0" w:space="0" w:color="auto"/>
                                            <w:left w:val="none" w:sz="0" w:space="0" w:color="auto"/>
                                            <w:bottom w:val="none" w:sz="0" w:space="0" w:color="auto"/>
                                            <w:right w:val="none" w:sz="0" w:space="0" w:color="auto"/>
                                          </w:divBdr>
                                          <w:divsChild>
                                            <w:div w:id="1530724718">
                                              <w:marLeft w:val="0"/>
                                              <w:marRight w:val="0"/>
                                              <w:marTop w:val="0"/>
                                              <w:marBottom w:val="0"/>
                                              <w:divBdr>
                                                <w:top w:val="none" w:sz="0" w:space="0" w:color="auto"/>
                                                <w:left w:val="none" w:sz="0" w:space="0" w:color="auto"/>
                                                <w:bottom w:val="none" w:sz="0" w:space="0" w:color="auto"/>
                                                <w:right w:val="none" w:sz="0" w:space="0" w:color="auto"/>
                                              </w:divBdr>
                                              <w:divsChild>
                                                <w:div w:id="604923974">
                                                  <w:marLeft w:val="0"/>
                                                  <w:marRight w:val="0"/>
                                                  <w:marTop w:val="0"/>
                                                  <w:marBottom w:val="0"/>
                                                  <w:divBdr>
                                                    <w:top w:val="none" w:sz="0" w:space="0" w:color="auto"/>
                                                    <w:left w:val="none" w:sz="0" w:space="0" w:color="auto"/>
                                                    <w:bottom w:val="none" w:sz="0" w:space="0" w:color="auto"/>
                                                    <w:right w:val="none" w:sz="0" w:space="0" w:color="auto"/>
                                                  </w:divBdr>
                                                  <w:divsChild>
                                                    <w:div w:id="949237398">
                                                      <w:marLeft w:val="0"/>
                                                      <w:marRight w:val="0"/>
                                                      <w:marTop w:val="0"/>
                                                      <w:marBottom w:val="0"/>
                                                      <w:divBdr>
                                                        <w:top w:val="none" w:sz="0" w:space="0" w:color="auto"/>
                                                        <w:left w:val="none" w:sz="0" w:space="0" w:color="auto"/>
                                                        <w:bottom w:val="none" w:sz="0" w:space="0" w:color="auto"/>
                                                        <w:right w:val="none" w:sz="0" w:space="0" w:color="auto"/>
                                                      </w:divBdr>
                                                      <w:divsChild>
                                                        <w:div w:id="1661229924">
                                                          <w:marLeft w:val="0"/>
                                                          <w:marRight w:val="0"/>
                                                          <w:marTop w:val="0"/>
                                                          <w:marBottom w:val="0"/>
                                                          <w:divBdr>
                                                            <w:top w:val="none" w:sz="0" w:space="0" w:color="auto"/>
                                                            <w:left w:val="none" w:sz="0" w:space="0" w:color="auto"/>
                                                            <w:bottom w:val="none" w:sz="0" w:space="0" w:color="auto"/>
                                                            <w:right w:val="none" w:sz="0" w:space="0" w:color="auto"/>
                                                          </w:divBdr>
                                                          <w:divsChild>
                                                            <w:div w:id="471601699">
                                                              <w:marLeft w:val="0"/>
                                                              <w:marRight w:val="0"/>
                                                              <w:marTop w:val="0"/>
                                                              <w:marBottom w:val="0"/>
                                                              <w:divBdr>
                                                                <w:top w:val="none" w:sz="0" w:space="0" w:color="auto"/>
                                                                <w:left w:val="none" w:sz="0" w:space="0" w:color="auto"/>
                                                                <w:bottom w:val="none" w:sz="0" w:space="0" w:color="auto"/>
                                                                <w:right w:val="none" w:sz="0" w:space="0" w:color="auto"/>
                                                              </w:divBdr>
                                                              <w:divsChild>
                                                                <w:div w:id="768700535">
                                                                  <w:marLeft w:val="0"/>
                                                                  <w:marRight w:val="0"/>
                                                                  <w:marTop w:val="0"/>
                                                                  <w:marBottom w:val="0"/>
                                                                  <w:divBdr>
                                                                    <w:top w:val="none" w:sz="0" w:space="0" w:color="auto"/>
                                                                    <w:left w:val="none" w:sz="0" w:space="0" w:color="auto"/>
                                                                    <w:bottom w:val="none" w:sz="0" w:space="0" w:color="auto"/>
                                                                    <w:right w:val="none" w:sz="0" w:space="0" w:color="auto"/>
                                                                  </w:divBdr>
                                                                  <w:divsChild>
                                                                    <w:div w:id="1802268294">
                                                                      <w:marLeft w:val="0"/>
                                                                      <w:marRight w:val="0"/>
                                                                      <w:marTop w:val="0"/>
                                                                      <w:marBottom w:val="0"/>
                                                                      <w:divBdr>
                                                                        <w:top w:val="none" w:sz="0" w:space="0" w:color="auto"/>
                                                                        <w:left w:val="none" w:sz="0" w:space="0" w:color="auto"/>
                                                                        <w:bottom w:val="none" w:sz="0" w:space="0" w:color="auto"/>
                                                                        <w:right w:val="none" w:sz="0" w:space="0" w:color="auto"/>
                                                                      </w:divBdr>
                                                                      <w:divsChild>
                                                                        <w:div w:id="1340159369">
                                                                          <w:marLeft w:val="0"/>
                                                                          <w:marRight w:val="0"/>
                                                                          <w:marTop w:val="0"/>
                                                                          <w:marBottom w:val="0"/>
                                                                          <w:divBdr>
                                                                            <w:top w:val="none" w:sz="0" w:space="0" w:color="auto"/>
                                                                            <w:left w:val="none" w:sz="0" w:space="0" w:color="auto"/>
                                                                            <w:bottom w:val="none" w:sz="0" w:space="0" w:color="auto"/>
                                                                            <w:right w:val="none" w:sz="0" w:space="0" w:color="auto"/>
                                                                          </w:divBdr>
                                                                          <w:divsChild>
                                                                            <w:div w:id="18045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856274">
                                  <w:marLeft w:val="0"/>
                                  <w:marRight w:val="0"/>
                                  <w:marTop w:val="0"/>
                                  <w:marBottom w:val="0"/>
                                  <w:divBdr>
                                    <w:top w:val="none" w:sz="0" w:space="0" w:color="auto"/>
                                    <w:left w:val="none" w:sz="0" w:space="0" w:color="auto"/>
                                    <w:bottom w:val="none" w:sz="0" w:space="0" w:color="auto"/>
                                    <w:right w:val="none" w:sz="0" w:space="0" w:color="auto"/>
                                  </w:divBdr>
                                  <w:divsChild>
                                    <w:div w:id="1058437181">
                                      <w:marLeft w:val="0"/>
                                      <w:marRight w:val="0"/>
                                      <w:marTop w:val="0"/>
                                      <w:marBottom w:val="0"/>
                                      <w:divBdr>
                                        <w:top w:val="none" w:sz="0" w:space="0" w:color="auto"/>
                                        <w:left w:val="none" w:sz="0" w:space="0" w:color="auto"/>
                                        <w:bottom w:val="none" w:sz="0" w:space="0" w:color="auto"/>
                                        <w:right w:val="none" w:sz="0" w:space="0" w:color="auto"/>
                                      </w:divBdr>
                                      <w:divsChild>
                                        <w:div w:id="461774395">
                                          <w:marLeft w:val="0"/>
                                          <w:marRight w:val="0"/>
                                          <w:marTop w:val="0"/>
                                          <w:marBottom w:val="0"/>
                                          <w:divBdr>
                                            <w:top w:val="none" w:sz="0" w:space="0" w:color="auto"/>
                                            <w:left w:val="none" w:sz="0" w:space="0" w:color="auto"/>
                                            <w:bottom w:val="none" w:sz="0" w:space="0" w:color="auto"/>
                                            <w:right w:val="none" w:sz="0" w:space="0" w:color="auto"/>
                                          </w:divBdr>
                                          <w:divsChild>
                                            <w:div w:id="1714040829">
                                              <w:marLeft w:val="0"/>
                                              <w:marRight w:val="0"/>
                                              <w:marTop w:val="0"/>
                                              <w:marBottom w:val="0"/>
                                              <w:divBdr>
                                                <w:top w:val="none" w:sz="0" w:space="0" w:color="auto"/>
                                                <w:left w:val="none" w:sz="0" w:space="0" w:color="auto"/>
                                                <w:bottom w:val="none" w:sz="0" w:space="0" w:color="auto"/>
                                                <w:right w:val="none" w:sz="0" w:space="0" w:color="auto"/>
                                              </w:divBdr>
                                              <w:divsChild>
                                                <w:div w:id="1859001295">
                                                  <w:marLeft w:val="0"/>
                                                  <w:marRight w:val="0"/>
                                                  <w:marTop w:val="0"/>
                                                  <w:marBottom w:val="0"/>
                                                  <w:divBdr>
                                                    <w:top w:val="none" w:sz="0" w:space="0" w:color="auto"/>
                                                    <w:left w:val="none" w:sz="0" w:space="0" w:color="auto"/>
                                                    <w:bottom w:val="none" w:sz="0" w:space="0" w:color="auto"/>
                                                    <w:right w:val="none" w:sz="0" w:space="0" w:color="auto"/>
                                                  </w:divBdr>
                                                  <w:divsChild>
                                                    <w:div w:id="904341149">
                                                      <w:marLeft w:val="0"/>
                                                      <w:marRight w:val="0"/>
                                                      <w:marTop w:val="0"/>
                                                      <w:marBottom w:val="0"/>
                                                      <w:divBdr>
                                                        <w:top w:val="none" w:sz="0" w:space="0" w:color="auto"/>
                                                        <w:left w:val="none" w:sz="0" w:space="0" w:color="auto"/>
                                                        <w:bottom w:val="none" w:sz="0" w:space="0" w:color="auto"/>
                                                        <w:right w:val="none" w:sz="0" w:space="0" w:color="auto"/>
                                                      </w:divBdr>
                                                      <w:divsChild>
                                                        <w:div w:id="1628124222">
                                                          <w:marLeft w:val="0"/>
                                                          <w:marRight w:val="0"/>
                                                          <w:marTop w:val="0"/>
                                                          <w:marBottom w:val="0"/>
                                                          <w:divBdr>
                                                            <w:top w:val="none" w:sz="0" w:space="0" w:color="auto"/>
                                                            <w:left w:val="none" w:sz="0" w:space="0" w:color="auto"/>
                                                            <w:bottom w:val="none" w:sz="0" w:space="0" w:color="auto"/>
                                                            <w:right w:val="none" w:sz="0" w:space="0" w:color="auto"/>
                                                          </w:divBdr>
                                                          <w:divsChild>
                                                            <w:div w:id="1354186088">
                                                              <w:marLeft w:val="0"/>
                                                              <w:marRight w:val="0"/>
                                                              <w:marTop w:val="0"/>
                                                              <w:marBottom w:val="0"/>
                                                              <w:divBdr>
                                                                <w:top w:val="none" w:sz="0" w:space="0" w:color="auto"/>
                                                                <w:left w:val="none" w:sz="0" w:space="0" w:color="auto"/>
                                                                <w:bottom w:val="none" w:sz="0" w:space="0" w:color="auto"/>
                                                                <w:right w:val="none" w:sz="0" w:space="0" w:color="auto"/>
                                                              </w:divBdr>
                                                              <w:divsChild>
                                                                <w:div w:id="1365323151">
                                                                  <w:marLeft w:val="0"/>
                                                                  <w:marRight w:val="0"/>
                                                                  <w:marTop w:val="0"/>
                                                                  <w:marBottom w:val="0"/>
                                                                  <w:divBdr>
                                                                    <w:top w:val="none" w:sz="0" w:space="0" w:color="auto"/>
                                                                    <w:left w:val="none" w:sz="0" w:space="0" w:color="auto"/>
                                                                    <w:bottom w:val="none" w:sz="0" w:space="0" w:color="auto"/>
                                                                    <w:right w:val="none" w:sz="0" w:space="0" w:color="auto"/>
                                                                  </w:divBdr>
                                                                  <w:divsChild>
                                                                    <w:div w:id="667487298">
                                                                      <w:marLeft w:val="0"/>
                                                                      <w:marRight w:val="0"/>
                                                                      <w:marTop w:val="0"/>
                                                                      <w:marBottom w:val="0"/>
                                                                      <w:divBdr>
                                                                        <w:top w:val="none" w:sz="0" w:space="0" w:color="auto"/>
                                                                        <w:left w:val="none" w:sz="0" w:space="0" w:color="auto"/>
                                                                        <w:bottom w:val="none" w:sz="0" w:space="0" w:color="auto"/>
                                                                        <w:right w:val="none" w:sz="0" w:space="0" w:color="auto"/>
                                                                      </w:divBdr>
                                                                      <w:divsChild>
                                                                        <w:div w:id="1063060975">
                                                                          <w:marLeft w:val="0"/>
                                                                          <w:marRight w:val="0"/>
                                                                          <w:marTop w:val="0"/>
                                                                          <w:marBottom w:val="0"/>
                                                                          <w:divBdr>
                                                                            <w:top w:val="none" w:sz="0" w:space="0" w:color="auto"/>
                                                                            <w:left w:val="none" w:sz="0" w:space="0" w:color="auto"/>
                                                                            <w:bottom w:val="none" w:sz="0" w:space="0" w:color="auto"/>
                                                                            <w:right w:val="none" w:sz="0" w:space="0" w:color="auto"/>
                                                                          </w:divBdr>
                                                                          <w:divsChild>
                                                                            <w:div w:id="6452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685818">
                                  <w:marLeft w:val="0"/>
                                  <w:marRight w:val="0"/>
                                  <w:marTop w:val="0"/>
                                  <w:marBottom w:val="0"/>
                                  <w:divBdr>
                                    <w:top w:val="none" w:sz="0" w:space="0" w:color="auto"/>
                                    <w:left w:val="none" w:sz="0" w:space="0" w:color="auto"/>
                                    <w:bottom w:val="none" w:sz="0" w:space="0" w:color="auto"/>
                                    <w:right w:val="none" w:sz="0" w:space="0" w:color="auto"/>
                                  </w:divBdr>
                                  <w:divsChild>
                                    <w:div w:id="1470049231">
                                      <w:marLeft w:val="0"/>
                                      <w:marRight w:val="0"/>
                                      <w:marTop w:val="0"/>
                                      <w:marBottom w:val="0"/>
                                      <w:divBdr>
                                        <w:top w:val="none" w:sz="0" w:space="0" w:color="auto"/>
                                        <w:left w:val="none" w:sz="0" w:space="0" w:color="auto"/>
                                        <w:bottom w:val="none" w:sz="0" w:space="0" w:color="auto"/>
                                        <w:right w:val="none" w:sz="0" w:space="0" w:color="auto"/>
                                      </w:divBdr>
                                      <w:divsChild>
                                        <w:div w:id="380053175">
                                          <w:marLeft w:val="0"/>
                                          <w:marRight w:val="0"/>
                                          <w:marTop w:val="0"/>
                                          <w:marBottom w:val="0"/>
                                          <w:divBdr>
                                            <w:top w:val="none" w:sz="0" w:space="0" w:color="auto"/>
                                            <w:left w:val="none" w:sz="0" w:space="0" w:color="auto"/>
                                            <w:bottom w:val="none" w:sz="0" w:space="0" w:color="auto"/>
                                            <w:right w:val="none" w:sz="0" w:space="0" w:color="auto"/>
                                          </w:divBdr>
                                          <w:divsChild>
                                            <w:div w:id="1974290317">
                                              <w:marLeft w:val="0"/>
                                              <w:marRight w:val="0"/>
                                              <w:marTop w:val="0"/>
                                              <w:marBottom w:val="0"/>
                                              <w:divBdr>
                                                <w:top w:val="none" w:sz="0" w:space="0" w:color="auto"/>
                                                <w:left w:val="none" w:sz="0" w:space="0" w:color="auto"/>
                                                <w:bottom w:val="none" w:sz="0" w:space="0" w:color="auto"/>
                                                <w:right w:val="none" w:sz="0" w:space="0" w:color="auto"/>
                                              </w:divBdr>
                                              <w:divsChild>
                                                <w:div w:id="69696097">
                                                  <w:marLeft w:val="0"/>
                                                  <w:marRight w:val="0"/>
                                                  <w:marTop w:val="0"/>
                                                  <w:marBottom w:val="0"/>
                                                  <w:divBdr>
                                                    <w:top w:val="none" w:sz="0" w:space="0" w:color="auto"/>
                                                    <w:left w:val="none" w:sz="0" w:space="0" w:color="auto"/>
                                                    <w:bottom w:val="none" w:sz="0" w:space="0" w:color="auto"/>
                                                    <w:right w:val="none" w:sz="0" w:space="0" w:color="auto"/>
                                                  </w:divBdr>
                                                  <w:divsChild>
                                                    <w:div w:id="1483229646">
                                                      <w:marLeft w:val="0"/>
                                                      <w:marRight w:val="0"/>
                                                      <w:marTop w:val="0"/>
                                                      <w:marBottom w:val="0"/>
                                                      <w:divBdr>
                                                        <w:top w:val="none" w:sz="0" w:space="0" w:color="auto"/>
                                                        <w:left w:val="none" w:sz="0" w:space="0" w:color="auto"/>
                                                        <w:bottom w:val="none" w:sz="0" w:space="0" w:color="auto"/>
                                                        <w:right w:val="none" w:sz="0" w:space="0" w:color="auto"/>
                                                      </w:divBdr>
                                                      <w:divsChild>
                                                        <w:div w:id="1132670618">
                                                          <w:marLeft w:val="0"/>
                                                          <w:marRight w:val="0"/>
                                                          <w:marTop w:val="0"/>
                                                          <w:marBottom w:val="0"/>
                                                          <w:divBdr>
                                                            <w:top w:val="none" w:sz="0" w:space="0" w:color="auto"/>
                                                            <w:left w:val="none" w:sz="0" w:space="0" w:color="auto"/>
                                                            <w:bottom w:val="none" w:sz="0" w:space="0" w:color="auto"/>
                                                            <w:right w:val="none" w:sz="0" w:space="0" w:color="auto"/>
                                                          </w:divBdr>
                                                          <w:divsChild>
                                                            <w:div w:id="111287263">
                                                              <w:marLeft w:val="0"/>
                                                              <w:marRight w:val="0"/>
                                                              <w:marTop w:val="0"/>
                                                              <w:marBottom w:val="0"/>
                                                              <w:divBdr>
                                                                <w:top w:val="none" w:sz="0" w:space="0" w:color="auto"/>
                                                                <w:left w:val="none" w:sz="0" w:space="0" w:color="auto"/>
                                                                <w:bottom w:val="none" w:sz="0" w:space="0" w:color="auto"/>
                                                                <w:right w:val="none" w:sz="0" w:space="0" w:color="auto"/>
                                                              </w:divBdr>
                                                              <w:divsChild>
                                                                <w:div w:id="113447580">
                                                                  <w:marLeft w:val="0"/>
                                                                  <w:marRight w:val="0"/>
                                                                  <w:marTop w:val="0"/>
                                                                  <w:marBottom w:val="0"/>
                                                                  <w:divBdr>
                                                                    <w:top w:val="none" w:sz="0" w:space="0" w:color="auto"/>
                                                                    <w:left w:val="none" w:sz="0" w:space="0" w:color="auto"/>
                                                                    <w:bottom w:val="none" w:sz="0" w:space="0" w:color="auto"/>
                                                                    <w:right w:val="none" w:sz="0" w:space="0" w:color="auto"/>
                                                                  </w:divBdr>
                                                                  <w:divsChild>
                                                                    <w:div w:id="432938797">
                                                                      <w:marLeft w:val="0"/>
                                                                      <w:marRight w:val="0"/>
                                                                      <w:marTop w:val="0"/>
                                                                      <w:marBottom w:val="0"/>
                                                                      <w:divBdr>
                                                                        <w:top w:val="none" w:sz="0" w:space="0" w:color="auto"/>
                                                                        <w:left w:val="none" w:sz="0" w:space="0" w:color="auto"/>
                                                                        <w:bottom w:val="none" w:sz="0" w:space="0" w:color="auto"/>
                                                                        <w:right w:val="none" w:sz="0" w:space="0" w:color="auto"/>
                                                                      </w:divBdr>
                                                                      <w:divsChild>
                                                                        <w:div w:id="1457523757">
                                                                          <w:marLeft w:val="0"/>
                                                                          <w:marRight w:val="0"/>
                                                                          <w:marTop w:val="0"/>
                                                                          <w:marBottom w:val="0"/>
                                                                          <w:divBdr>
                                                                            <w:top w:val="none" w:sz="0" w:space="0" w:color="auto"/>
                                                                            <w:left w:val="none" w:sz="0" w:space="0" w:color="auto"/>
                                                                            <w:bottom w:val="none" w:sz="0" w:space="0" w:color="auto"/>
                                                                            <w:right w:val="none" w:sz="0" w:space="0" w:color="auto"/>
                                                                          </w:divBdr>
                                                                          <w:divsChild>
                                                                            <w:div w:id="20810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722868">
          <w:marLeft w:val="0"/>
          <w:marRight w:val="0"/>
          <w:marTop w:val="0"/>
          <w:marBottom w:val="0"/>
          <w:divBdr>
            <w:top w:val="none" w:sz="0" w:space="0" w:color="auto"/>
            <w:left w:val="none" w:sz="0" w:space="0" w:color="auto"/>
            <w:bottom w:val="none" w:sz="0" w:space="0" w:color="auto"/>
            <w:right w:val="none" w:sz="0" w:space="0" w:color="auto"/>
          </w:divBdr>
          <w:divsChild>
            <w:div w:id="1124270182">
              <w:marLeft w:val="0"/>
              <w:marRight w:val="0"/>
              <w:marTop w:val="0"/>
              <w:marBottom w:val="0"/>
              <w:divBdr>
                <w:top w:val="none" w:sz="0" w:space="0" w:color="auto"/>
                <w:left w:val="none" w:sz="0" w:space="0" w:color="auto"/>
                <w:bottom w:val="none" w:sz="0" w:space="0" w:color="auto"/>
                <w:right w:val="none" w:sz="0" w:space="0" w:color="auto"/>
              </w:divBdr>
              <w:divsChild>
                <w:div w:id="2050496515">
                  <w:marLeft w:val="0"/>
                  <w:marRight w:val="0"/>
                  <w:marTop w:val="0"/>
                  <w:marBottom w:val="0"/>
                  <w:divBdr>
                    <w:top w:val="none" w:sz="0" w:space="0" w:color="auto"/>
                    <w:left w:val="none" w:sz="0" w:space="0" w:color="auto"/>
                    <w:bottom w:val="none" w:sz="0" w:space="0" w:color="auto"/>
                    <w:right w:val="none" w:sz="0" w:space="0" w:color="auto"/>
                  </w:divBdr>
                  <w:divsChild>
                    <w:div w:id="1254390499">
                      <w:marLeft w:val="0"/>
                      <w:marRight w:val="0"/>
                      <w:marTop w:val="0"/>
                      <w:marBottom w:val="0"/>
                      <w:divBdr>
                        <w:top w:val="none" w:sz="0" w:space="0" w:color="auto"/>
                        <w:left w:val="none" w:sz="0" w:space="0" w:color="auto"/>
                        <w:bottom w:val="none" w:sz="0" w:space="0" w:color="auto"/>
                        <w:right w:val="none" w:sz="0" w:space="0" w:color="auto"/>
                      </w:divBdr>
                      <w:divsChild>
                        <w:div w:id="300354896">
                          <w:marLeft w:val="0"/>
                          <w:marRight w:val="0"/>
                          <w:marTop w:val="0"/>
                          <w:marBottom w:val="0"/>
                          <w:divBdr>
                            <w:top w:val="none" w:sz="0" w:space="0" w:color="auto"/>
                            <w:left w:val="none" w:sz="0" w:space="0" w:color="auto"/>
                            <w:bottom w:val="none" w:sz="0" w:space="0" w:color="auto"/>
                            <w:right w:val="none" w:sz="0" w:space="0" w:color="auto"/>
                          </w:divBdr>
                          <w:divsChild>
                            <w:div w:id="1801804500">
                              <w:marLeft w:val="0"/>
                              <w:marRight w:val="0"/>
                              <w:marTop w:val="0"/>
                              <w:marBottom w:val="0"/>
                              <w:divBdr>
                                <w:top w:val="none" w:sz="0" w:space="0" w:color="auto"/>
                                <w:left w:val="none" w:sz="0" w:space="0" w:color="auto"/>
                                <w:bottom w:val="none" w:sz="0" w:space="0" w:color="auto"/>
                                <w:right w:val="none" w:sz="0" w:space="0" w:color="auto"/>
                              </w:divBdr>
                              <w:divsChild>
                                <w:div w:id="7073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15353">
          <w:marLeft w:val="0"/>
          <w:marRight w:val="0"/>
          <w:marTop w:val="0"/>
          <w:marBottom w:val="0"/>
          <w:divBdr>
            <w:top w:val="none" w:sz="0" w:space="0" w:color="auto"/>
            <w:left w:val="none" w:sz="0" w:space="0" w:color="auto"/>
            <w:bottom w:val="none" w:sz="0" w:space="0" w:color="auto"/>
            <w:right w:val="none" w:sz="0" w:space="0" w:color="auto"/>
          </w:divBdr>
          <w:divsChild>
            <w:div w:id="754742438">
              <w:marLeft w:val="0"/>
              <w:marRight w:val="0"/>
              <w:marTop w:val="0"/>
              <w:marBottom w:val="0"/>
              <w:divBdr>
                <w:top w:val="none" w:sz="0" w:space="0" w:color="auto"/>
                <w:left w:val="none" w:sz="0" w:space="0" w:color="auto"/>
                <w:bottom w:val="none" w:sz="0" w:space="0" w:color="auto"/>
                <w:right w:val="none" w:sz="0" w:space="0" w:color="auto"/>
              </w:divBdr>
              <w:divsChild>
                <w:div w:id="182017912">
                  <w:marLeft w:val="0"/>
                  <w:marRight w:val="0"/>
                  <w:marTop w:val="0"/>
                  <w:marBottom w:val="0"/>
                  <w:divBdr>
                    <w:top w:val="none" w:sz="0" w:space="0" w:color="auto"/>
                    <w:left w:val="none" w:sz="0" w:space="0" w:color="auto"/>
                    <w:bottom w:val="none" w:sz="0" w:space="0" w:color="auto"/>
                    <w:right w:val="none" w:sz="0" w:space="0" w:color="auto"/>
                  </w:divBdr>
                  <w:divsChild>
                    <w:div w:id="1321079396">
                      <w:marLeft w:val="0"/>
                      <w:marRight w:val="0"/>
                      <w:marTop w:val="0"/>
                      <w:marBottom w:val="0"/>
                      <w:divBdr>
                        <w:top w:val="none" w:sz="0" w:space="0" w:color="auto"/>
                        <w:left w:val="none" w:sz="0" w:space="0" w:color="auto"/>
                        <w:bottom w:val="none" w:sz="0" w:space="0" w:color="auto"/>
                        <w:right w:val="none" w:sz="0" w:space="0" w:color="auto"/>
                      </w:divBdr>
                    </w:div>
                    <w:div w:id="1828664934">
                      <w:marLeft w:val="0"/>
                      <w:marRight w:val="0"/>
                      <w:marTop w:val="0"/>
                      <w:marBottom w:val="0"/>
                      <w:divBdr>
                        <w:top w:val="none" w:sz="0" w:space="0" w:color="auto"/>
                        <w:left w:val="none" w:sz="0" w:space="0" w:color="auto"/>
                        <w:bottom w:val="none" w:sz="0" w:space="0" w:color="auto"/>
                        <w:right w:val="none" w:sz="0" w:space="0" w:color="auto"/>
                      </w:divBdr>
                      <w:divsChild>
                        <w:div w:id="1404914599">
                          <w:marLeft w:val="0"/>
                          <w:marRight w:val="0"/>
                          <w:marTop w:val="0"/>
                          <w:marBottom w:val="0"/>
                          <w:divBdr>
                            <w:top w:val="none" w:sz="0" w:space="0" w:color="auto"/>
                            <w:left w:val="none" w:sz="0" w:space="0" w:color="auto"/>
                            <w:bottom w:val="none" w:sz="0" w:space="0" w:color="auto"/>
                            <w:right w:val="none" w:sz="0" w:space="0" w:color="auto"/>
                          </w:divBdr>
                          <w:divsChild>
                            <w:div w:id="2067678789">
                              <w:marLeft w:val="0"/>
                              <w:marRight w:val="0"/>
                              <w:marTop w:val="0"/>
                              <w:marBottom w:val="0"/>
                              <w:divBdr>
                                <w:top w:val="none" w:sz="0" w:space="0" w:color="auto"/>
                                <w:left w:val="none" w:sz="0" w:space="0" w:color="auto"/>
                                <w:bottom w:val="none" w:sz="0" w:space="0" w:color="auto"/>
                                <w:right w:val="none" w:sz="0" w:space="0" w:color="auto"/>
                              </w:divBdr>
                              <w:divsChild>
                                <w:div w:id="1680155400">
                                  <w:marLeft w:val="0"/>
                                  <w:marRight w:val="0"/>
                                  <w:marTop w:val="0"/>
                                  <w:marBottom w:val="0"/>
                                  <w:divBdr>
                                    <w:top w:val="none" w:sz="0" w:space="0" w:color="auto"/>
                                    <w:left w:val="none" w:sz="0" w:space="0" w:color="auto"/>
                                    <w:bottom w:val="none" w:sz="0" w:space="0" w:color="auto"/>
                                    <w:right w:val="none" w:sz="0" w:space="0" w:color="auto"/>
                                  </w:divBdr>
                                  <w:divsChild>
                                    <w:div w:id="2065837242">
                                      <w:marLeft w:val="0"/>
                                      <w:marRight w:val="0"/>
                                      <w:marTop w:val="0"/>
                                      <w:marBottom w:val="0"/>
                                      <w:divBdr>
                                        <w:top w:val="none" w:sz="0" w:space="0" w:color="auto"/>
                                        <w:left w:val="none" w:sz="0" w:space="0" w:color="auto"/>
                                        <w:bottom w:val="none" w:sz="0" w:space="0" w:color="auto"/>
                                        <w:right w:val="none" w:sz="0" w:space="0" w:color="auto"/>
                                      </w:divBdr>
                                      <w:divsChild>
                                        <w:div w:id="1274827862">
                                          <w:marLeft w:val="0"/>
                                          <w:marRight w:val="0"/>
                                          <w:marTop w:val="0"/>
                                          <w:marBottom w:val="0"/>
                                          <w:divBdr>
                                            <w:top w:val="none" w:sz="0" w:space="0" w:color="auto"/>
                                            <w:left w:val="none" w:sz="0" w:space="0" w:color="auto"/>
                                            <w:bottom w:val="none" w:sz="0" w:space="0" w:color="auto"/>
                                            <w:right w:val="none" w:sz="0" w:space="0" w:color="auto"/>
                                          </w:divBdr>
                                          <w:divsChild>
                                            <w:div w:id="851798265">
                                              <w:marLeft w:val="0"/>
                                              <w:marRight w:val="0"/>
                                              <w:marTop w:val="0"/>
                                              <w:marBottom w:val="0"/>
                                              <w:divBdr>
                                                <w:top w:val="none" w:sz="0" w:space="0" w:color="auto"/>
                                                <w:left w:val="none" w:sz="0" w:space="0" w:color="auto"/>
                                                <w:bottom w:val="none" w:sz="0" w:space="0" w:color="auto"/>
                                                <w:right w:val="none" w:sz="0" w:space="0" w:color="auto"/>
                                              </w:divBdr>
                                              <w:divsChild>
                                                <w:div w:id="1962154267">
                                                  <w:marLeft w:val="0"/>
                                                  <w:marRight w:val="0"/>
                                                  <w:marTop w:val="0"/>
                                                  <w:marBottom w:val="0"/>
                                                  <w:divBdr>
                                                    <w:top w:val="none" w:sz="0" w:space="0" w:color="auto"/>
                                                    <w:left w:val="none" w:sz="0" w:space="0" w:color="auto"/>
                                                    <w:bottom w:val="none" w:sz="0" w:space="0" w:color="auto"/>
                                                    <w:right w:val="none" w:sz="0" w:space="0" w:color="auto"/>
                                                  </w:divBdr>
                                                  <w:divsChild>
                                                    <w:div w:id="2022975330">
                                                      <w:marLeft w:val="0"/>
                                                      <w:marRight w:val="0"/>
                                                      <w:marTop w:val="0"/>
                                                      <w:marBottom w:val="0"/>
                                                      <w:divBdr>
                                                        <w:top w:val="none" w:sz="0" w:space="0" w:color="auto"/>
                                                        <w:left w:val="none" w:sz="0" w:space="0" w:color="auto"/>
                                                        <w:bottom w:val="none" w:sz="0" w:space="0" w:color="auto"/>
                                                        <w:right w:val="none" w:sz="0" w:space="0" w:color="auto"/>
                                                      </w:divBdr>
                                                      <w:divsChild>
                                                        <w:div w:id="547838428">
                                                          <w:marLeft w:val="0"/>
                                                          <w:marRight w:val="0"/>
                                                          <w:marTop w:val="0"/>
                                                          <w:marBottom w:val="0"/>
                                                          <w:divBdr>
                                                            <w:top w:val="none" w:sz="0" w:space="0" w:color="auto"/>
                                                            <w:left w:val="none" w:sz="0" w:space="0" w:color="auto"/>
                                                            <w:bottom w:val="none" w:sz="0" w:space="0" w:color="auto"/>
                                                            <w:right w:val="none" w:sz="0" w:space="0" w:color="auto"/>
                                                          </w:divBdr>
                                                          <w:divsChild>
                                                            <w:div w:id="722601595">
                                                              <w:marLeft w:val="0"/>
                                                              <w:marRight w:val="0"/>
                                                              <w:marTop w:val="0"/>
                                                              <w:marBottom w:val="0"/>
                                                              <w:divBdr>
                                                                <w:top w:val="none" w:sz="0" w:space="0" w:color="auto"/>
                                                                <w:left w:val="none" w:sz="0" w:space="0" w:color="auto"/>
                                                                <w:bottom w:val="none" w:sz="0" w:space="0" w:color="auto"/>
                                                                <w:right w:val="none" w:sz="0" w:space="0" w:color="auto"/>
                                                              </w:divBdr>
                                                              <w:divsChild>
                                                                <w:div w:id="4408709">
                                                                  <w:marLeft w:val="0"/>
                                                                  <w:marRight w:val="0"/>
                                                                  <w:marTop w:val="0"/>
                                                                  <w:marBottom w:val="0"/>
                                                                  <w:divBdr>
                                                                    <w:top w:val="none" w:sz="0" w:space="0" w:color="auto"/>
                                                                    <w:left w:val="none" w:sz="0" w:space="0" w:color="auto"/>
                                                                    <w:bottom w:val="none" w:sz="0" w:space="0" w:color="auto"/>
                                                                    <w:right w:val="none" w:sz="0" w:space="0" w:color="auto"/>
                                                                  </w:divBdr>
                                                                  <w:divsChild>
                                                                    <w:div w:id="1481312760">
                                                                      <w:marLeft w:val="0"/>
                                                                      <w:marRight w:val="0"/>
                                                                      <w:marTop w:val="0"/>
                                                                      <w:marBottom w:val="0"/>
                                                                      <w:divBdr>
                                                                        <w:top w:val="none" w:sz="0" w:space="0" w:color="auto"/>
                                                                        <w:left w:val="none" w:sz="0" w:space="0" w:color="auto"/>
                                                                        <w:bottom w:val="none" w:sz="0" w:space="0" w:color="auto"/>
                                                                        <w:right w:val="none" w:sz="0" w:space="0" w:color="auto"/>
                                                                      </w:divBdr>
                                                                      <w:divsChild>
                                                                        <w:div w:id="1761753201">
                                                                          <w:marLeft w:val="0"/>
                                                                          <w:marRight w:val="0"/>
                                                                          <w:marTop w:val="0"/>
                                                                          <w:marBottom w:val="0"/>
                                                                          <w:divBdr>
                                                                            <w:top w:val="none" w:sz="0" w:space="0" w:color="auto"/>
                                                                            <w:left w:val="none" w:sz="0" w:space="0" w:color="auto"/>
                                                                            <w:bottom w:val="none" w:sz="0" w:space="0" w:color="auto"/>
                                                                            <w:right w:val="none" w:sz="0" w:space="0" w:color="auto"/>
                                                                          </w:divBdr>
                                                                          <w:divsChild>
                                                                            <w:div w:id="892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064719">
          <w:marLeft w:val="0"/>
          <w:marRight w:val="0"/>
          <w:marTop w:val="0"/>
          <w:marBottom w:val="0"/>
          <w:divBdr>
            <w:top w:val="none" w:sz="0" w:space="0" w:color="auto"/>
            <w:left w:val="none" w:sz="0" w:space="0" w:color="auto"/>
            <w:bottom w:val="none" w:sz="0" w:space="0" w:color="auto"/>
            <w:right w:val="none" w:sz="0" w:space="0" w:color="auto"/>
          </w:divBdr>
          <w:divsChild>
            <w:div w:id="1288125898">
              <w:marLeft w:val="0"/>
              <w:marRight w:val="0"/>
              <w:marTop w:val="0"/>
              <w:marBottom w:val="0"/>
              <w:divBdr>
                <w:top w:val="none" w:sz="0" w:space="0" w:color="auto"/>
                <w:left w:val="none" w:sz="0" w:space="0" w:color="auto"/>
                <w:bottom w:val="none" w:sz="0" w:space="0" w:color="auto"/>
                <w:right w:val="none" w:sz="0" w:space="0" w:color="auto"/>
              </w:divBdr>
              <w:divsChild>
                <w:div w:id="846601046">
                  <w:marLeft w:val="0"/>
                  <w:marRight w:val="0"/>
                  <w:marTop w:val="0"/>
                  <w:marBottom w:val="0"/>
                  <w:divBdr>
                    <w:top w:val="none" w:sz="0" w:space="0" w:color="auto"/>
                    <w:left w:val="none" w:sz="0" w:space="0" w:color="auto"/>
                    <w:bottom w:val="none" w:sz="0" w:space="0" w:color="auto"/>
                    <w:right w:val="none" w:sz="0" w:space="0" w:color="auto"/>
                  </w:divBdr>
                  <w:divsChild>
                    <w:div w:id="288098322">
                      <w:marLeft w:val="0"/>
                      <w:marRight w:val="0"/>
                      <w:marTop w:val="0"/>
                      <w:marBottom w:val="0"/>
                      <w:divBdr>
                        <w:top w:val="none" w:sz="0" w:space="0" w:color="auto"/>
                        <w:left w:val="none" w:sz="0" w:space="0" w:color="auto"/>
                        <w:bottom w:val="none" w:sz="0" w:space="0" w:color="auto"/>
                        <w:right w:val="none" w:sz="0" w:space="0" w:color="auto"/>
                      </w:divBdr>
                      <w:divsChild>
                        <w:div w:id="1467821743">
                          <w:marLeft w:val="0"/>
                          <w:marRight w:val="0"/>
                          <w:marTop w:val="0"/>
                          <w:marBottom w:val="0"/>
                          <w:divBdr>
                            <w:top w:val="none" w:sz="0" w:space="0" w:color="auto"/>
                            <w:left w:val="none" w:sz="0" w:space="0" w:color="auto"/>
                            <w:bottom w:val="none" w:sz="0" w:space="0" w:color="auto"/>
                            <w:right w:val="none" w:sz="0" w:space="0" w:color="auto"/>
                          </w:divBdr>
                          <w:divsChild>
                            <w:div w:id="618605890">
                              <w:marLeft w:val="0"/>
                              <w:marRight w:val="0"/>
                              <w:marTop w:val="0"/>
                              <w:marBottom w:val="0"/>
                              <w:divBdr>
                                <w:top w:val="none" w:sz="0" w:space="0" w:color="auto"/>
                                <w:left w:val="none" w:sz="0" w:space="0" w:color="auto"/>
                                <w:bottom w:val="none" w:sz="0" w:space="0" w:color="auto"/>
                                <w:right w:val="none" w:sz="0" w:space="0" w:color="auto"/>
                              </w:divBdr>
                              <w:divsChild>
                                <w:div w:id="1289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06735">
          <w:marLeft w:val="0"/>
          <w:marRight w:val="0"/>
          <w:marTop w:val="0"/>
          <w:marBottom w:val="0"/>
          <w:divBdr>
            <w:top w:val="none" w:sz="0" w:space="0" w:color="auto"/>
            <w:left w:val="none" w:sz="0" w:space="0" w:color="auto"/>
            <w:bottom w:val="none" w:sz="0" w:space="0" w:color="auto"/>
            <w:right w:val="none" w:sz="0" w:space="0" w:color="auto"/>
          </w:divBdr>
          <w:divsChild>
            <w:div w:id="24064862">
              <w:marLeft w:val="0"/>
              <w:marRight w:val="0"/>
              <w:marTop w:val="0"/>
              <w:marBottom w:val="0"/>
              <w:divBdr>
                <w:top w:val="none" w:sz="0" w:space="0" w:color="auto"/>
                <w:left w:val="none" w:sz="0" w:space="0" w:color="auto"/>
                <w:bottom w:val="none" w:sz="0" w:space="0" w:color="auto"/>
                <w:right w:val="none" w:sz="0" w:space="0" w:color="auto"/>
              </w:divBdr>
              <w:divsChild>
                <w:div w:id="1347319770">
                  <w:marLeft w:val="0"/>
                  <w:marRight w:val="0"/>
                  <w:marTop w:val="0"/>
                  <w:marBottom w:val="0"/>
                  <w:divBdr>
                    <w:top w:val="none" w:sz="0" w:space="0" w:color="auto"/>
                    <w:left w:val="none" w:sz="0" w:space="0" w:color="auto"/>
                    <w:bottom w:val="none" w:sz="0" w:space="0" w:color="auto"/>
                    <w:right w:val="none" w:sz="0" w:space="0" w:color="auto"/>
                  </w:divBdr>
                  <w:divsChild>
                    <w:div w:id="1401294800">
                      <w:marLeft w:val="0"/>
                      <w:marRight w:val="0"/>
                      <w:marTop w:val="0"/>
                      <w:marBottom w:val="0"/>
                      <w:divBdr>
                        <w:top w:val="none" w:sz="0" w:space="0" w:color="auto"/>
                        <w:left w:val="none" w:sz="0" w:space="0" w:color="auto"/>
                        <w:bottom w:val="none" w:sz="0" w:space="0" w:color="auto"/>
                        <w:right w:val="none" w:sz="0" w:space="0" w:color="auto"/>
                      </w:divBdr>
                    </w:div>
                    <w:div w:id="785274501">
                      <w:marLeft w:val="0"/>
                      <w:marRight w:val="0"/>
                      <w:marTop w:val="0"/>
                      <w:marBottom w:val="0"/>
                      <w:divBdr>
                        <w:top w:val="none" w:sz="0" w:space="0" w:color="auto"/>
                        <w:left w:val="none" w:sz="0" w:space="0" w:color="auto"/>
                        <w:bottom w:val="none" w:sz="0" w:space="0" w:color="auto"/>
                        <w:right w:val="none" w:sz="0" w:space="0" w:color="auto"/>
                      </w:divBdr>
                      <w:divsChild>
                        <w:div w:id="1707562835">
                          <w:marLeft w:val="0"/>
                          <w:marRight w:val="0"/>
                          <w:marTop w:val="0"/>
                          <w:marBottom w:val="0"/>
                          <w:divBdr>
                            <w:top w:val="none" w:sz="0" w:space="0" w:color="auto"/>
                            <w:left w:val="none" w:sz="0" w:space="0" w:color="auto"/>
                            <w:bottom w:val="none" w:sz="0" w:space="0" w:color="auto"/>
                            <w:right w:val="none" w:sz="0" w:space="0" w:color="auto"/>
                          </w:divBdr>
                          <w:divsChild>
                            <w:div w:id="1957444091">
                              <w:marLeft w:val="0"/>
                              <w:marRight w:val="0"/>
                              <w:marTop w:val="0"/>
                              <w:marBottom w:val="0"/>
                              <w:divBdr>
                                <w:top w:val="none" w:sz="0" w:space="0" w:color="auto"/>
                                <w:left w:val="none" w:sz="0" w:space="0" w:color="auto"/>
                                <w:bottom w:val="none" w:sz="0" w:space="0" w:color="auto"/>
                                <w:right w:val="none" w:sz="0" w:space="0" w:color="auto"/>
                              </w:divBdr>
                              <w:divsChild>
                                <w:div w:id="1016036180">
                                  <w:marLeft w:val="0"/>
                                  <w:marRight w:val="0"/>
                                  <w:marTop w:val="0"/>
                                  <w:marBottom w:val="0"/>
                                  <w:divBdr>
                                    <w:top w:val="none" w:sz="0" w:space="0" w:color="auto"/>
                                    <w:left w:val="none" w:sz="0" w:space="0" w:color="auto"/>
                                    <w:bottom w:val="none" w:sz="0" w:space="0" w:color="auto"/>
                                    <w:right w:val="none" w:sz="0" w:space="0" w:color="auto"/>
                                  </w:divBdr>
                                  <w:divsChild>
                                    <w:div w:id="1662345338">
                                      <w:marLeft w:val="0"/>
                                      <w:marRight w:val="0"/>
                                      <w:marTop w:val="0"/>
                                      <w:marBottom w:val="0"/>
                                      <w:divBdr>
                                        <w:top w:val="none" w:sz="0" w:space="0" w:color="auto"/>
                                        <w:left w:val="none" w:sz="0" w:space="0" w:color="auto"/>
                                        <w:bottom w:val="none" w:sz="0" w:space="0" w:color="auto"/>
                                        <w:right w:val="none" w:sz="0" w:space="0" w:color="auto"/>
                                      </w:divBdr>
                                      <w:divsChild>
                                        <w:div w:id="1602297927">
                                          <w:marLeft w:val="0"/>
                                          <w:marRight w:val="0"/>
                                          <w:marTop w:val="0"/>
                                          <w:marBottom w:val="0"/>
                                          <w:divBdr>
                                            <w:top w:val="none" w:sz="0" w:space="0" w:color="auto"/>
                                            <w:left w:val="none" w:sz="0" w:space="0" w:color="auto"/>
                                            <w:bottom w:val="none" w:sz="0" w:space="0" w:color="auto"/>
                                            <w:right w:val="none" w:sz="0" w:space="0" w:color="auto"/>
                                          </w:divBdr>
                                          <w:divsChild>
                                            <w:div w:id="661399360">
                                              <w:marLeft w:val="0"/>
                                              <w:marRight w:val="0"/>
                                              <w:marTop w:val="0"/>
                                              <w:marBottom w:val="0"/>
                                              <w:divBdr>
                                                <w:top w:val="none" w:sz="0" w:space="0" w:color="auto"/>
                                                <w:left w:val="none" w:sz="0" w:space="0" w:color="auto"/>
                                                <w:bottom w:val="none" w:sz="0" w:space="0" w:color="auto"/>
                                                <w:right w:val="none" w:sz="0" w:space="0" w:color="auto"/>
                                              </w:divBdr>
                                              <w:divsChild>
                                                <w:div w:id="2143301783">
                                                  <w:marLeft w:val="0"/>
                                                  <w:marRight w:val="0"/>
                                                  <w:marTop w:val="0"/>
                                                  <w:marBottom w:val="0"/>
                                                  <w:divBdr>
                                                    <w:top w:val="none" w:sz="0" w:space="0" w:color="auto"/>
                                                    <w:left w:val="none" w:sz="0" w:space="0" w:color="auto"/>
                                                    <w:bottom w:val="none" w:sz="0" w:space="0" w:color="auto"/>
                                                    <w:right w:val="none" w:sz="0" w:space="0" w:color="auto"/>
                                                  </w:divBdr>
                                                  <w:divsChild>
                                                    <w:div w:id="89202934">
                                                      <w:marLeft w:val="0"/>
                                                      <w:marRight w:val="0"/>
                                                      <w:marTop w:val="0"/>
                                                      <w:marBottom w:val="0"/>
                                                      <w:divBdr>
                                                        <w:top w:val="none" w:sz="0" w:space="0" w:color="auto"/>
                                                        <w:left w:val="none" w:sz="0" w:space="0" w:color="auto"/>
                                                        <w:bottom w:val="none" w:sz="0" w:space="0" w:color="auto"/>
                                                        <w:right w:val="none" w:sz="0" w:space="0" w:color="auto"/>
                                                      </w:divBdr>
                                                      <w:divsChild>
                                                        <w:div w:id="1770157745">
                                                          <w:marLeft w:val="0"/>
                                                          <w:marRight w:val="0"/>
                                                          <w:marTop w:val="0"/>
                                                          <w:marBottom w:val="0"/>
                                                          <w:divBdr>
                                                            <w:top w:val="none" w:sz="0" w:space="0" w:color="auto"/>
                                                            <w:left w:val="none" w:sz="0" w:space="0" w:color="auto"/>
                                                            <w:bottom w:val="none" w:sz="0" w:space="0" w:color="auto"/>
                                                            <w:right w:val="none" w:sz="0" w:space="0" w:color="auto"/>
                                                          </w:divBdr>
                                                          <w:divsChild>
                                                            <w:div w:id="1488092081">
                                                              <w:marLeft w:val="0"/>
                                                              <w:marRight w:val="0"/>
                                                              <w:marTop w:val="0"/>
                                                              <w:marBottom w:val="0"/>
                                                              <w:divBdr>
                                                                <w:top w:val="none" w:sz="0" w:space="0" w:color="auto"/>
                                                                <w:left w:val="none" w:sz="0" w:space="0" w:color="auto"/>
                                                                <w:bottom w:val="none" w:sz="0" w:space="0" w:color="auto"/>
                                                                <w:right w:val="none" w:sz="0" w:space="0" w:color="auto"/>
                                                              </w:divBdr>
                                                              <w:divsChild>
                                                                <w:div w:id="1884518387">
                                                                  <w:marLeft w:val="0"/>
                                                                  <w:marRight w:val="0"/>
                                                                  <w:marTop w:val="0"/>
                                                                  <w:marBottom w:val="0"/>
                                                                  <w:divBdr>
                                                                    <w:top w:val="none" w:sz="0" w:space="0" w:color="auto"/>
                                                                    <w:left w:val="none" w:sz="0" w:space="0" w:color="auto"/>
                                                                    <w:bottom w:val="none" w:sz="0" w:space="0" w:color="auto"/>
                                                                    <w:right w:val="none" w:sz="0" w:space="0" w:color="auto"/>
                                                                  </w:divBdr>
                                                                  <w:divsChild>
                                                                    <w:div w:id="1432625290">
                                                                      <w:marLeft w:val="0"/>
                                                                      <w:marRight w:val="0"/>
                                                                      <w:marTop w:val="0"/>
                                                                      <w:marBottom w:val="0"/>
                                                                      <w:divBdr>
                                                                        <w:top w:val="none" w:sz="0" w:space="0" w:color="auto"/>
                                                                        <w:left w:val="none" w:sz="0" w:space="0" w:color="auto"/>
                                                                        <w:bottom w:val="none" w:sz="0" w:space="0" w:color="auto"/>
                                                                        <w:right w:val="none" w:sz="0" w:space="0" w:color="auto"/>
                                                                      </w:divBdr>
                                                                      <w:divsChild>
                                                                        <w:div w:id="1042288683">
                                                                          <w:marLeft w:val="0"/>
                                                                          <w:marRight w:val="0"/>
                                                                          <w:marTop w:val="0"/>
                                                                          <w:marBottom w:val="0"/>
                                                                          <w:divBdr>
                                                                            <w:top w:val="none" w:sz="0" w:space="0" w:color="auto"/>
                                                                            <w:left w:val="none" w:sz="0" w:space="0" w:color="auto"/>
                                                                            <w:bottom w:val="none" w:sz="0" w:space="0" w:color="auto"/>
                                                                            <w:right w:val="none" w:sz="0" w:space="0" w:color="auto"/>
                                                                          </w:divBdr>
                                                                          <w:divsChild>
                                                                            <w:div w:id="5486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653094">
          <w:marLeft w:val="0"/>
          <w:marRight w:val="0"/>
          <w:marTop w:val="0"/>
          <w:marBottom w:val="0"/>
          <w:divBdr>
            <w:top w:val="none" w:sz="0" w:space="0" w:color="auto"/>
            <w:left w:val="none" w:sz="0" w:space="0" w:color="auto"/>
            <w:bottom w:val="none" w:sz="0" w:space="0" w:color="auto"/>
            <w:right w:val="none" w:sz="0" w:space="0" w:color="auto"/>
          </w:divBdr>
          <w:divsChild>
            <w:div w:id="1772050657">
              <w:marLeft w:val="0"/>
              <w:marRight w:val="0"/>
              <w:marTop w:val="0"/>
              <w:marBottom w:val="0"/>
              <w:divBdr>
                <w:top w:val="none" w:sz="0" w:space="0" w:color="auto"/>
                <w:left w:val="none" w:sz="0" w:space="0" w:color="auto"/>
                <w:bottom w:val="none" w:sz="0" w:space="0" w:color="auto"/>
                <w:right w:val="none" w:sz="0" w:space="0" w:color="auto"/>
              </w:divBdr>
              <w:divsChild>
                <w:div w:id="1858621238">
                  <w:marLeft w:val="0"/>
                  <w:marRight w:val="0"/>
                  <w:marTop w:val="0"/>
                  <w:marBottom w:val="0"/>
                  <w:divBdr>
                    <w:top w:val="none" w:sz="0" w:space="0" w:color="auto"/>
                    <w:left w:val="none" w:sz="0" w:space="0" w:color="auto"/>
                    <w:bottom w:val="none" w:sz="0" w:space="0" w:color="auto"/>
                    <w:right w:val="none" w:sz="0" w:space="0" w:color="auto"/>
                  </w:divBdr>
                  <w:divsChild>
                    <w:div w:id="1790588508">
                      <w:marLeft w:val="0"/>
                      <w:marRight w:val="0"/>
                      <w:marTop w:val="0"/>
                      <w:marBottom w:val="0"/>
                      <w:divBdr>
                        <w:top w:val="none" w:sz="0" w:space="0" w:color="auto"/>
                        <w:left w:val="none" w:sz="0" w:space="0" w:color="auto"/>
                        <w:bottom w:val="none" w:sz="0" w:space="0" w:color="auto"/>
                        <w:right w:val="none" w:sz="0" w:space="0" w:color="auto"/>
                      </w:divBdr>
                      <w:divsChild>
                        <w:div w:id="851531615">
                          <w:marLeft w:val="0"/>
                          <w:marRight w:val="0"/>
                          <w:marTop w:val="0"/>
                          <w:marBottom w:val="0"/>
                          <w:divBdr>
                            <w:top w:val="none" w:sz="0" w:space="0" w:color="auto"/>
                            <w:left w:val="none" w:sz="0" w:space="0" w:color="auto"/>
                            <w:bottom w:val="none" w:sz="0" w:space="0" w:color="auto"/>
                            <w:right w:val="none" w:sz="0" w:space="0" w:color="auto"/>
                          </w:divBdr>
                          <w:divsChild>
                            <w:div w:id="1698697058">
                              <w:marLeft w:val="0"/>
                              <w:marRight w:val="0"/>
                              <w:marTop w:val="0"/>
                              <w:marBottom w:val="0"/>
                              <w:divBdr>
                                <w:top w:val="none" w:sz="0" w:space="0" w:color="auto"/>
                                <w:left w:val="none" w:sz="0" w:space="0" w:color="auto"/>
                                <w:bottom w:val="none" w:sz="0" w:space="0" w:color="auto"/>
                                <w:right w:val="none" w:sz="0" w:space="0" w:color="auto"/>
                              </w:divBdr>
                              <w:divsChild>
                                <w:div w:id="10251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45221">
          <w:marLeft w:val="0"/>
          <w:marRight w:val="0"/>
          <w:marTop w:val="0"/>
          <w:marBottom w:val="0"/>
          <w:divBdr>
            <w:top w:val="none" w:sz="0" w:space="0" w:color="auto"/>
            <w:left w:val="none" w:sz="0" w:space="0" w:color="auto"/>
            <w:bottom w:val="none" w:sz="0" w:space="0" w:color="auto"/>
            <w:right w:val="none" w:sz="0" w:space="0" w:color="auto"/>
          </w:divBdr>
          <w:divsChild>
            <w:div w:id="1706521126">
              <w:marLeft w:val="0"/>
              <w:marRight w:val="0"/>
              <w:marTop w:val="0"/>
              <w:marBottom w:val="0"/>
              <w:divBdr>
                <w:top w:val="none" w:sz="0" w:space="0" w:color="auto"/>
                <w:left w:val="none" w:sz="0" w:space="0" w:color="auto"/>
                <w:bottom w:val="none" w:sz="0" w:space="0" w:color="auto"/>
                <w:right w:val="none" w:sz="0" w:space="0" w:color="auto"/>
              </w:divBdr>
              <w:divsChild>
                <w:div w:id="1800689402">
                  <w:marLeft w:val="0"/>
                  <w:marRight w:val="0"/>
                  <w:marTop w:val="0"/>
                  <w:marBottom w:val="0"/>
                  <w:divBdr>
                    <w:top w:val="none" w:sz="0" w:space="0" w:color="auto"/>
                    <w:left w:val="none" w:sz="0" w:space="0" w:color="auto"/>
                    <w:bottom w:val="none" w:sz="0" w:space="0" w:color="auto"/>
                    <w:right w:val="none" w:sz="0" w:space="0" w:color="auto"/>
                  </w:divBdr>
                  <w:divsChild>
                    <w:div w:id="1741901679">
                      <w:marLeft w:val="0"/>
                      <w:marRight w:val="0"/>
                      <w:marTop w:val="0"/>
                      <w:marBottom w:val="0"/>
                      <w:divBdr>
                        <w:top w:val="none" w:sz="0" w:space="0" w:color="auto"/>
                        <w:left w:val="none" w:sz="0" w:space="0" w:color="auto"/>
                        <w:bottom w:val="none" w:sz="0" w:space="0" w:color="auto"/>
                        <w:right w:val="none" w:sz="0" w:space="0" w:color="auto"/>
                      </w:divBdr>
                    </w:div>
                    <w:div w:id="76295421">
                      <w:marLeft w:val="0"/>
                      <w:marRight w:val="0"/>
                      <w:marTop w:val="0"/>
                      <w:marBottom w:val="0"/>
                      <w:divBdr>
                        <w:top w:val="none" w:sz="0" w:space="0" w:color="auto"/>
                        <w:left w:val="none" w:sz="0" w:space="0" w:color="auto"/>
                        <w:bottom w:val="none" w:sz="0" w:space="0" w:color="auto"/>
                        <w:right w:val="none" w:sz="0" w:space="0" w:color="auto"/>
                      </w:divBdr>
                      <w:divsChild>
                        <w:div w:id="24645133">
                          <w:marLeft w:val="0"/>
                          <w:marRight w:val="0"/>
                          <w:marTop w:val="0"/>
                          <w:marBottom w:val="0"/>
                          <w:divBdr>
                            <w:top w:val="none" w:sz="0" w:space="0" w:color="auto"/>
                            <w:left w:val="none" w:sz="0" w:space="0" w:color="auto"/>
                            <w:bottom w:val="none" w:sz="0" w:space="0" w:color="auto"/>
                            <w:right w:val="none" w:sz="0" w:space="0" w:color="auto"/>
                          </w:divBdr>
                          <w:divsChild>
                            <w:div w:id="1882282200">
                              <w:marLeft w:val="0"/>
                              <w:marRight w:val="0"/>
                              <w:marTop w:val="0"/>
                              <w:marBottom w:val="0"/>
                              <w:divBdr>
                                <w:top w:val="none" w:sz="0" w:space="0" w:color="auto"/>
                                <w:left w:val="none" w:sz="0" w:space="0" w:color="auto"/>
                                <w:bottom w:val="none" w:sz="0" w:space="0" w:color="auto"/>
                                <w:right w:val="none" w:sz="0" w:space="0" w:color="auto"/>
                              </w:divBdr>
                              <w:divsChild>
                                <w:div w:id="1779838582">
                                  <w:marLeft w:val="0"/>
                                  <w:marRight w:val="0"/>
                                  <w:marTop w:val="0"/>
                                  <w:marBottom w:val="0"/>
                                  <w:divBdr>
                                    <w:top w:val="none" w:sz="0" w:space="0" w:color="auto"/>
                                    <w:left w:val="none" w:sz="0" w:space="0" w:color="auto"/>
                                    <w:bottom w:val="none" w:sz="0" w:space="0" w:color="auto"/>
                                    <w:right w:val="none" w:sz="0" w:space="0" w:color="auto"/>
                                  </w:divBdr>
                                  <w:divsChild>
                                    <w:div w:id="854536788">
                                      <w:marLeft w:val="0"/>
                                      <w:marRight w:val="0"/>
                                      <w:marTop w:val="0"/>
                                      <w:marBottom w:val="0"/>
                                      <w:divBdr>
                                        <w:top w:val="none" w:sz="0" w:space="0" w:color="auto"/>
                                        <w:left w:val="none" w:sz="0" w:space="0" w:color="auto"/>
                                        <w:bottom w:val="none" w:sz="0" w:space="0" w:color="auto"/>
                                        <w:right w:val="none" w:sz="0" w:space="0" w:color="auto"/>
                                      </w:divBdr>
                                      <w:divsChild>
                                        <w:div w:id="784034868">
                                          <w:marLeft w:val="0"/>
                                          <w:marRight w:val="0"/>
                                          <w:marTop w:val="0"/>
                                          <w:marBottom w:val="0"/>
                                          <w:divBdr>
                                            <w:top w:val="none" w:sz="0" w:space="0" w:color="auto"/>
                                            <w:left w:val="none" w:sz="0" w:space="0" w:color="auto"/>
                                            <w:bottom w:val="none" w:sz="0" w:space="0" w:color="auto"/>
                                            <w:right w:val="none" w:sz="0" w:space="0" w:color="auto"/>
                                          </w:divBdr>
                                          <w:divsChild>
                                            <w:div w:id="1247225550">
                                              <w:marLeft w:val="0"/>
                                              <w:marRight w:val="0"/>
                                              <w:marTop w:val="0"/>
                                              <w:marBottom w:val="0"/>
                                              <w:divBdr>
                                                <w:top w:val="none" w:sz="0" w:space="0" w:color="auto"/>
                                                <w:left w:val="none" w:sz="0" w:space="0" w:color="auto"/>
                                                <w:bottom w:val="none" w:sz="0" w:space="0" w:color="auto"/>
                                                <w:right w:val="none" w:sz="0" w:space="0" w:color="auto"/>
                                              </w:divBdr>
                                              <w:divsChild>
                                                <w:div w:id="490020888">
                                                  <w:marLeft w:val="0"/>
                                                  <w:marRight w:val="0"/>
                                                  <w:marTop w:val="0"/>
                                                  <w:marBottom w:val="0"/>
                                                  <w:divBdr>
                                                    <w:top w:val="none" w:sz="0" w:space="0" w:color="auto"/>
                                                    <w:left w:val="none" w:sz="0" w:space="0" w:color="auto"/>
                                                    <w:bottom w:val="none" w:sz="0" w:space="0" w:color="auto"/>
                                                    <w:right w:val="none" w:sz="0" w:space="0" w:color="auto"/>
                                                  </w:divBdr>
                                                  <w:divsChild>
                                                    <w:div w:id="1052925986">
                                                      <w:marLeft w:val="0"/>
                                                      <w:marRight w:val="0"/>
                                                      <w:marTop w:val="0"/>
                                                      <w:marBottom w:val="0"/>
                                                      <w:divBdr>
                                                        <w:top w:val="none" w:sz="0" w:space="0" w:color="auto"/>
                                                        <w:left w:val="none" w:sz="0" w:space="0" w:color="auto"/>
                                                        <w:bottom w:val="none" w:sz="0" w:space="0" w:color="auto"/>
                                                        <w:right w:val="none" w:sz="0" w:space="0" w:color="auto"/>
                                                      </w:divBdr>
                                                      <w:divsChild>
                                                        <w:div w:id="100683783">
                                                          <w:marLeft w:val="0"/>
                                                          <w:marRight w:val="0"/>
                                                          <w:marTop w:val="0"/>
                                                          <w:marBottom w:val="0"/>
                                                          <w:divBdr>
                                                            <w:top w:val="none" w:sz="0" w:space="0" w:color="auto"/>
                                                            <w:left w:val="none" w:sz="0" w:space="0" w:color="auto"/>
                                                            <w:bottom w:val="none" w:sz="0" w:space="0" w:color="auto"/>
                                                            <w:right w:val="none" w:sz="0" w:space="0" w:color="auto"/>
                                                          </w:divBdr>
                                                          <w:divsChild>
                                                            <w:div w:id="45642897">
                                                              <w:marLeft w:val="0"/>
                                                              <w:marRight w:val="0"/>
                                                              <w:marTop w:val="0"/>
                                                              <w:marBottom w:val="0"/>
                                                              <w:divBdr>
                                                                <w:top w:val="none" w:sz="0" w:space="0" w:color="auto"/>
                                                                <w:left w:val="none" w:sz="0" w:space="0" w:color="auto"/>
                                                                <w:bottom w:val="none" w:sz="0" w:space="0" w:color="auto"/>
                                                                <w:right w:val="none" w:sz="0" w:space="0" w:color="auto"/>
                                                              </w:divBdr>
                                                              <w:divsChild>
                                                                <w:div w:id="1356930020">
                                                                  <w:marLeft w:val="0"/>
                                                                  <w:marRight w:val="0"/>
                                                                  <w:marTop w:val="0"/>
                                                                  <w:marBottom w:val="0"/>
                                                                  <w:divBdr>
                                                                    <w:top w:val="none" w:sz="0" w:space="0" w:color="auto"/>
                                                                    <w:left w:val="none" w:sz="0" w:space="0" w:color="auto"/>
                                                                    <w:bottom w:val="none" w:sz="0" w:space="0" w:color="auto"/>
                                                                    <w:right w:val="none" w:sz="0" w:space="0" w:color="auto"/>
                                                                  </w:divBdr>
                                                                  <w:divsChild>
                                                                    <w:div w:id="1670867827">
                                                                      <w:marLeft w:val="0"/>
                                                                      <w:marRight w:val="0"/>
                                                                      <w:marTop w:val="0"/>
                                                                      <w:marBottom w:val="0"/>
                                                                      <w:divBdr>
                                                                        <w:top w:val="none" w:sz="0" w:space="0" w:color="auto"/>
                                                                        <w:left w:val="none" w:sz="0" w:space="0" w:color="auto"/>
                                                                        <w:bottom w:val="none" w:sz="0" w:space="0" w:color="auto"/>
                                                                        <w:right w:val="none" w:sz="0" w:space="0" w:color="auto"/>
                                                                      </w:divBdr>
                                                                      <w:divsChild>
                                                                        <w:div w:id="1185829683">
                                                                          <w:marLeft w:val="0"/>
                                                                          <w:marRight w:val="0"/>
                                                                          <w:marTop w:val="0"/>
                                                                          <w:marBottom w:val="0"/>
                                                                          <w:divBdr>
                                                                            <w:top w:val="none" w:sz="0" w:space="0" w:color="auto"/>
                                                                            <w:left w:val="none" w:sz="0" w:space="0" w:color="auto"/>
                                                                            <w:bottom w:val="none" w:sz="0" w:space="0" w:color="auto"/>
                                                                            <w:right w:val="none" w:sz="0" w:space="0" w:color="auto"/>
                                                                          </w:divBdr>
                                                                          <w:divsChild>
                                                                            <w:div w:id="20447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511557">
          <w:marLeft w:val="0"/>
          <w:marRight w:val="0"/>
          <w:marTop w:val="0"/>
          <w:marBottom w:val="0"/>
          <w:divBdr>
            <w:top w:val="none" w:sz="0" w:space="0" w:color="auto"/>
            <w:left w:val="none" w:sz="0" w:space="0" w:color="auto"/>
            <w:bottom w:val="none" w:sz="0" w:space="0" w:color="auto"/>
            <w:right w:val="none" w:sz="0" w:space="0" w:color="auto"/>
          </w:divBdr>
          <w:divsChild>
            <w:div w:id="1224297375">
              <w:marLeft w:val="0"/>
              <w:marRight w:val="0"/>
              <w:marTop w:val="0"/>
              <w:marBottom w:val="0"/>
              <w:divBdr>
                <w:top w:val="none" w:sz="0" w:space="0" w:color="auto"/>
                <w:left w:val="none" w:sz="0" w:space="0" w:color="auto"/>
                <w:bottom w:val="none" w:sz="0" w:space="0" w:color="auto"/>
                <w:right w:val="none" w:sz="0" w:space="0" w:color="auto"/>
              </w:divBdr>
              <w:divsChild>
                <w:div w:id="382096692">
                  <w:marLeft w:val="0"/>
                  <w:marRight w:val="0"/>
                  <w:marTop w:val="0"/>
                  <w:marBottom w:val="0"/>
                  <w:divBdr>
                    <w:top w:val="none" w:sz="0" w:space="0" w:color="auto"/>
                    <w:left w:val="none" w:sz="0" w:space="0" w:color="auto"/>
                    <w:bottom w:val="none" w:sz="0" w:space="0" w:color="auto"/>
                    <w:right w:val="none" w:sz="0" w:space="0" w:color="auto"/>
                  </w:divBdr>
                  <w:divsChild>
                    <w:div w:id="1146974930">
                      <w:marLeft w:val="0"/>
                      <w:marRight w:val="0"/>
                      <w:marTop w:val="0"/>
                      <w:marBottom w:val="0"/>
                      <w:divBdr>
                        <w:top w:val="none" w:sz="0" w:space="0" w:color="auto"/>
                        <w:left w:val="none" w:sz="0" w:space="0" w:color="auto"/>
                        <w:bottom w:val="none" w:sz="0" w:space="0" w:color="auto"/>
                        <w:right w:val="none" w:sz="0" w:space="0" w:color="auto"/>
                      </w:divBdr>
                      <w:divsChild>
                        <w:div w:id="591469355">
                          <w:marLeft w:val="0"/>
                          <w:marRight w:val="0"/>
                          <w:marTop w:val="0"/>
                          <w:marBottom w:val="0"/>
                          <w:divBdr>
                            <w:top w:val="none" w:sz="0" w:space="0" w:color="auto"/>
                            <w:left w:val="none" w:sz="0" w:space="0" w:color="auto"/>
                            <w:bottom w:val="none" w:sz="0" w:space="0" w:color="auto"/>
                            <w:right w:val="none" w:sz="0" w:space="0" w:color="auto"/>
                          </w:divBdr>
                          <w:divsChild>
                            <w:div w:id="1050878846">
                              <w:marLeft w:val="0"/>
                              <w:marRight w:val="0"/>
                              <w:marTop w:val="0"/>
                              <w:marBottom w:val="0"/>
                              <w:divBdr>
                                <w:top w:val="none" w:sz="0" w:space="0" w:color="auto"/>
                                <w:left w:val="none" w:sz="0" w:space="0" w:color="auto"/>
                                <w:bottom w:val="none" w:sz="0" w:space="0" w:color="auto"/>
                                <w:right w:val="none" w:sz="0" w:space="0" w:color="auto"/>
                              </w:divBdr>
                              <w:divsChild>
                                <w:div w:id="17085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7418">
          <w:marLeft w:val="0"/>
          <w:marRight w:val="0"/>
          <w:marTop w:val="0"/>
          <w:marBottom w:val="0"/>
          <w:divBdr>
            <w:top w:val="none" w:sz="0" w:space="0" w:color="auto"/>
            <w:left w:val="none" w:sz="0" w:space="0" w:color="auto"/>
            <w:bottom w:val="none" w:sz="0" w:space="0" w:color="auto"/>
            <w:right w:val="none" w:sz="0" w:space="0" w:color="auto"/>
          </w:divBdr>
          <w:divsChild>
            <w:div w:id="1361659913">
              <w:marLeft w:val="0"/>
              <w:marRight w:val="0"/>
              <w:marTop w:val="0"/>
              <w:marBottom w:val="0"/>
              <w:divBdr>
                <w:top w:val="none" w:sz="0" w:space="0" w:color="auto"/>
                <w:left w:val="none" w:sz="0" w:space="0" w:color="auto"/>
                <w:bottom w:val="none" w:sz="0" w:space="0" w:color="auto"/>
                <w:right w:val="none" w:sz="0" w:space="0" w:color="auto"/>
              </w:divBdr>
              <w:divsChild>
                <w:div w:id="918707599">
                  <w:marLeft w:val="0"/>
                  <w:marRight w:val="0"/>
                  <w:marTop w:val="0"/>
                  <w:marBottom w:val="0"/>
                  <w:divBdr>
                    <w:top w:val="none" w:sz="0" w:space="0" w:color="auto"/>
                    <w:left w:val="none" w:sz="0" w:space="0" w:color="auto"/>
                    <w:bottom w:val="none" w:sz="0" w:space="0" w:color="auto"/>
                    <w:right w:val="none" w:sz="0" w:space="0" w:color="auto"/>
                  </w:divBdr>
                  <w:divsChild>
                    <w:div w:id="1886485467">
                      <w:marLeft w:val="0"/>
                      <w:marRight w:val="0"/>
                      <w:marTop w:val="0"/>
                      <w:marBottom w:val="0"/>
                      <w:divBdr>
                        <w:top w:val="none" w:sz="0" w:space="0" w:color="auto"/>
                        <w:left w:val="none" w:sz="0" w:space="0" w:color="auto"/>
                        <w:bottom w:val="none" w:sz="0" w:space="0" w:color="auto"/>
                        <w:right w:val="none" w:sz="0" w:space="0" w:color="auto"/>
                      </w:divBdr>
                    </w:div>
                    <w:div w:id="1195118051">
                      <w:marLeft w:val="0"/>
                      <w:marRight w:val="0"/>
                      <w:marTop w:val="0"/>
                      <w:marBottom w:val="0"/>
                      <w:divBdr>
                        <w:top w:val="none" w:sz="0" w:space="0" w:color="auto"/>
                        <w:left w:val="none" w:sz="0" w:space="0" w:color="auto"/>
                        <w:bottom w:val="none" w:sz="0" w:space="0" w:color="auto"/>
                        <w:right w:val="none" w:sz="0" w:space="0" w:color="auto"/>
                      </w:divBdr>
                      <w:divsChild>
                        <w:div w:id="1470322966">
                          <w:marLeft w:val="0"/>
                          <w:marRight w:val="0"/>
                          <w:marTop w:val="0"/>
                          <w:marBottom w:val="0"/>
                          <w:divBdr>
                            <w:top w:val="none" w:sz="0" w:space="0" w:color="auto"/>
                            <w:left w:val="none" w:sz="0" w:space="0" w:color="auto"/>
                            <w:bottom w:val="none" w:sz="0" w:space="0" w:color="auto"/>
                            <w:right w:val="none" w:sz="0" w:space="0" w:color="auto"/>
                          </w:divBdr>
                          <w:divsChild>
                            <w:div w:id="908736548">
                              <w:marLeft w:val="0"/>
                              <w:marRight w:val="0"/>
                              <w:marTop w:val="0"/>
                              <w:marBottom w:val="0"/>
                              <w:divBdr>
                                <w:top w:val="none" w:sz="0" w:space="0" w:color="auto"/>
                                <w:left w:val="none" w:sz="0" w:space="0" w:color="auto"/>
                                <w:bottom w:val="none" w:sz="0" w:space="0" w:color="auto"/>
                                <w:right w:val="none" w:sz="0" w:space="0" w:color="auto"/>
                              </w:divBdr>
                              <w:divsChild>
                                <w:div w:id="246110075">
                                  <w:marLeft w:val="0"/>
                                  <w:marRight w:val="0"/>
                                  <w:marTop w:val="0"/>
                                  <w:marBottom w:val="0"/>
                                  <w:divBdr>
                                    <w:top w:val="none" w:sz="0" w:space="0" w:color="auto"/>
                                    <w:left w:val="none" w:sz="0" w:space="0" w:color="auto"/>
                                    <w:bottom w:val="none" w:sz="0" w:space="0" w:color="auto"/>
                                    <w:right w:val="none" w:sz="0" w:space="0" w:color="auto"/>
                                  </w:divBdr>
                                  <w:divsChild>
                                    <w:div w:id="211041001">
                                      <w:marLeft w:val="0"/>
                                      <w:marRight w:val="0"/>
                                      <w:marTop w:val="0"/>
                                      <w:marBottom w:val="0"/>
                                      <w:divBdr>
                                        <w:top w:val="none" w:sz="0" w:space="0" w:color="auto"/>
                                        <w:left w:val="none" w:sz="0" w:space="0" w:color="auto"/>
                                        <w:bottom w:val="none" w:sz="0" w:space="0" w:color="auto"/>
                                        <w:right w:val="none" w:sz="0" w:space="0" w:color="auto"/>
                                      </w:divBdr>
                                      <w:divsChild>
                                        <w:div w:id="329917419">
                                          <w:marLeft w:val="0"/>
                                          <w:marRight w:val="0"/>
                                          <w:marTop w:val="0"/>
                                          <w:marBottom w:val="0"/>
                                          <w:divBdr>
                                            <w:top w:val="none" w:sz="0" w:space="0" w:color="auto"/>
                                            <w:left w:val="none" w:sz="0" w:space="0" w:color="auto"/>
                                            <w:bottom w:val="none" w:sz="0" w:space="0" w:color="auto"/>
                                            <w:right w:val="none" w:sz="0" w:space="0" w:color="auto"/>
                                          </w:divBdr>
                                          <w:divsChild>
                                            <w:div w:id="1791584053">
                                              <w:marLeft w:val="0"/>
                                              <w:marRight w:val="0"/>
                                              <w:marTop w:val="0"/>
                                              <w:marBottom w:val="0"/>
                                              <w:divBdr>
                                                <w:top w:val="none" w:sz="0" w:space="0" w:color="auto"/>
                                                <w:left w:val="none" w:sz="0" w:space="0" w:color="auto"/>
                                                <w:bottom w:val="none" w:sz="0" w:space="0" w:color="auto"/>
                                                <w:right w:val="none" w:sz="0" w:space="0" w:color="auto"/>
                                              </w:divBdr>
                                              <w:divsChild>
                                                <w:div w:id="604390221">
                                                  <w:marLeft w:val="0"/>
                                                  <w:marRight w:val="0"/>
                                                  <w:marTop w:val="0"/>
                                                  <w:marBottom w:val="0"/>
                                                  <w:divBdr>
                                                    <w:top w:val="none" w:sz="0" w:space="0" w:color="auto"/>
                                                    <w:left w:val="none" w:sz="0" w:space="0" w:color="auto"/>
                                                    <w:bottom w:val="none" w:sz="0" w:space="0" w:color="auto"/>
                                                    <w:right w:val="none" w:sz="0" w:space="0" w:color="auto"/>
                                                  </w:divBdr>
                                                  <w:divsChild>
                                                    <w:div w:id="2075203847">
                                                      <w:marLeft w:val="0"/>
                                                      <w:marRight w:val="0"/>
                                                      <w:marTop w:val="0"/>
                                                      <w:marBottom w:val="0"/>
                                                      <w:divBdr>
                                                        <w:top w:val="none" w:sz="0" w:space="0" w:color="auto"/>
                                                        <w:left w:val="none" w:sz="0" w:space="0" w:color="auto"/>
                                                        <w:bottom w:val="none" w:sz="0" w:space="0" w:color="auto"/>
                                                        <w:right w:val="none" w:sz="0" w:space="0" w:color="auto"/>
                                                      </w:divBdr>
                                                      <w:divsChild>
                                                        <w:div w:id="2095004816">
                                                          <w:marLeft w:val="0"/>
                                                          <w:marRight w:val="0"/>
                                                          <w:marTop w:val="0"/>
                                                          <w:marBottom w:val="0"/>
                                                          <w:divBdr>
                                                            <w:top w:val="none" w:sz="0" w:space="0" w:color="auto"/>
                                                            <w:left w:val="none" w:sz="0" w:space="0" w:color="auto"/>
                                                            <w:bottom w:val="none" w:sz="0" w:space="0" w:color="auto"/>
                                                            <w:right w:val="none" w:sz="0" w:space="0" w:color="auto"/>
                                                          </w:divBdr>
                                                          <w:divsChild>
                                                            <w:div w:id="2136756753">
                                                              <w:marLeft w:val="0"/>
                                                              <w:marRight w:val="0"/>
                                                              <w:marTop w:val="0"/>
                                                              <w:marBottom w:val="0"/>
                                                              <w:divBdr>
                                                                <w:top w:val="none" w:sz="0" w:space="0" w:color="auto"/>
                                                                <w:left w:val="none" w:sz="0" w:space="0" w:color="auto"/>
                                                                <w:bottom w:val="none" w:sz="0" w:space="0" w:color="auto"/>
                                                                <w:right w:val="none" w:sz="0" w:space="0" w:color="auto"/>
                                                              </w:divBdr>
                                                              <w:divsChild>
                                                                <w:div w:id="1870142496">
                                                                  <w:marLeft w:val="0"/>
                                                                  <w:marRight w:val="0"/>
                                                                  <w:marTop w:val="0"/>
                                                                  <w:marBottom w:val="0"/>
                                                                  <w:divBdr>
                                                                    <w:top w:val="none" w:sz="0" w:space="0" w:color="auto"/>
                                                                    <w:left w:val="none" w:sz="0" w:space="0" w:color="auto"/>
                                                                    <w:bottom w:val="none" w:sz="0" w:space="0" w:color="auto"/>
                                                                    <w:right w:val="none" w:sz="0" w:space="0" w:color="auto"/>
                                                                  </w:divBdr>
                                                                  <w:divsChild>
                                                                    <w:div w:id="866606643">
                                                                      <w:marLeft w:val="0"/>
                                                                      <w:marRight w:val="0"/>
                                                                      <w:marTop w:val="0"/>
                                                                      <w:marBottom w:val="0"/>
                                                                      <w:divBdr>
                                                                        <w:top w:val="none" w:sz="0" w:space="0" w:color="auto"/>
                                                                        <w:left w:val="none" w:sz="0" w:space="0" w:color="auto"/>
                                                                        <w:bottom w:val="none" w:sz="0" w:space="0" w:color="auto"/>
                                                                        <w:right w:val="none" w:sz="0" w:space="0" w:color="auto"/>
                                                                      </w:divBdr>
                                                                      <w:divsChild>
                                                                        <w:div w:id="797064885">
                                                                          <w:marLeft w:val="0"/>
                                                                          <w:marRight w:val="0"/>
                                                                          <w:marTop w:val="0"/>
                                                                          <w:marBottom w:val="0"/>
                                                                          <w:divBdr>
                                                                            <w:top w:val="none" w:sz="0" w:space="0" w:color="auto"/>
                                                                            <w:left w:val="none" w:sz="0" w:space="0" w:color="auto"/>
                                                                            <w:bottom w:val="none" w:sz="0" w:space="0" w:color="auto"/>
                                                                            <w:right w:val="none" w:sz="0" w:space="0" w:color="auto"/>
                                                                          </w:divBdr>
                                                                          <w:divsChild>
                                                                            <w:div w:id="720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388625">
                                  <w:marLeft w:val="0"/>
                                  <w:marRight w:val="0"/>
                                  <w:marTop w:val="0"/>
                                  <w:marBottom w:val="0"/>
                                  <w:divBdr>
                                    <w:top w:val="none" w:sz="0" w:space="0" w:color="auto"/>
                                    <w:left w:val="none" w:sz="0" w:space="0" w:color="auto"/>
                                    <w:bottom w:val="none" w:sz="0" w:space="0" w:color="auto"/>
                                    <w:right w:val="none" w:sz="0" w:space="0" w:color="auto"/>
                                  </w:divBdr>
                                  <w:divsChild>
                                    <w:div w:id="1752576792">
                                      <w:marLeft w:val="0"/>
                                      <w:marRight w:val="0"/>
                                      <w:marTop w:val="0"/>
                                      <w:marBottom w:val="0"/>
                                      <w:divBdr>
                                        <w:top w:val="none" w:sz="0" w:space="0" w:color="auto"/>
                                        <w:left w:val="none" w:sz="0" w:space="0" w:color="auto"/>
                                        <w:bottom w:val="none" w:sz="0" w:space="0" w:color="auto"/>
                                        <w:right w:val="none" w:sz="0" w:space="0" w:color="auto"/>
                                      </w:divBdr>
                                      <w:divsChild>
                                        <w:div w:id="812023623">
                                          <w:marLeft w:val="0"/>
                                          <w:marRight w:val="0"/>
                                          <w:marTop w:val="0"/>
                                          <w:marBottom w:val="0"/>
                                          <w:divBdr>
                                            <w:top w:val="none" w:sz="0" w:space="0" w:color="auto"/>
                                            <w:left w:val="none" w:sz="0" w:space="0" w:color="auto"/>
                                            <w:bottom w:val="none" w:sz="0" w:space="0" w:color="auto"/>
                                            <w:right w:val="none" w:sz="0" w:space="0" w:color="auto"/>
                                          </w:divBdr>
                                          <w:divsChild>
                                            <w:div w:id="1140073232">
                                              <w:marLeft w:val="0"/>
                                              <w:marRight w:val="0"/>
                                              <w:marTop w:val="0"/>
                                              <w:marBottom w:val="0"/>
                                              <w:divBdr>
                                                <w:top w:val="none" w:sz="0" w:space="0" w:color="auto"/>
                                                <w:left w:val="none" w:sz="0" w:space="0" w:color="auto"/>
                                                <w:bottom w:val="none" w:sz="0" w:space="0" w:color="auto"/>
                                                <w:right w:val="none" w:sz="0" w:space="0" w:color="auto"/>
                                              </w:divBdr>
                                              <w:divsChild>
                                                <w:div w:id="623997728">
                                                  <w:marLeft w:val="0"/>
                                                  <w:marRight w:val="0"/>
                                                  <w:marTop w:val="0"/>
                                                  <w:marBottom w:val="0"/>
                                                  <w:divBdr>
                                                    <w:top w:val="none" w:sz="0" w:space="0" w:color="auto"/>
                                                    <w:left w:val="none" w:sz="0" w:space="0" w:color="auto"/>
                                                    <w:bottom w:val="none" w:sz="0" w:space="0" w:color="auto"/>
                                                    <w:right w:val="none" w:sz="0" w:space="0" w:color="auto"/>
                                                  </w:divBdr>
                                                  <w:divsChild>
                                                    <w:div w:id="330836876">
                                                      <w:marLeft w:val="0"/>
                                                      <w:marRight w:val="0"/>
                                                      <w:marTop w:val="0"/>
                                                      <w:marBottom w:val="0"/>
                                                      <w:divBdr>
                                                        <w:top w:val="none" w:sz="0" w:space="0" w:color="auto"/>
                                                        <w:left w:val="none" w:sz="0" w:space="0" w:color="auto"/>
                                                        <w:bottom w:val="none" w:sz="0" w:space="0" w:color="auto"/>
                                                        <w:right w:val="none" w:sz="0" w:space="0" w:color="auto"/>
                                                      </w:divBdr>
                                                      <w:divsChild>
                                                        <w:div w:id="1463621140">
                                                          <w:marLeft w:val="0"/>
                                                          <w:marRight w:val="0"/>
                                                          <w:marTop w:val="0"/>
                                                          <w:marBottom w:val="0"/>
                                                          <w:divBdr>
                                                            <w:top w:val="none" w:sz="0" w:space="0" w:color="auto"/>
                                                            <w:left w:val="none" w:sz="0" w:space="0" w:color="auto"/>
                                                            <w:bottom w:val="none" w:sz="0" w:space="0" w:color="auto"/>
                                                            <w:right w:val="none" w:sz="0" w:space="0" w:color="auto"/>
                                                          </w:divBdr>
                                                          <w:divsChild>
                                                            <w:div w:id="1058818289">
                                                              <w:marLeft w:val="0"/>
                                                              <w:marRight w:val="0"/>
                                                              <w:marTop w:val="0"/>
                                                              <w:marBottom w:val="0"/>
                                                              <w:divBdr>
                                                                <w:top w:val="none" w:sz="0" w:space="0" w:color="auto"/>
                                                                <w:left w:val="none" w:sz="0" w:space="0" w:color="auto"/>
                                                                <w:bottom w:val="none" w:sz="0" w:space="0" w:color="auto"/>
                                                                <w:right w:val="none" w:sz="0" w:space="0" w:color="auto"/>
                                                              </w:divBdr>
                                                              <w:divsChild>
                                                                <w:div w:id="1976982940">
                                                                  <w:marLeft w:val="0"/>
                                                                  <w:marRight w:val="0"/>
                                                                  <w:marTop w:val="0"/>
                                                                  <w:marBottom w:val="0"/>
                                                                  <w:divBdr>
                                                                    <w:top w:val="none" w:sz="0" w:space="0" w:color="auto"/>
                                                                    <w:left w:val="none" w:sz="0" w:space="0" w:color="auto"/>
                                                                    <w:bottom w:val="none" w:sz="0" w:space="0" w:color="auto"/>
                                                                    <w:right w:val="none" w:sz="0" w:space="0" w:color="auto"/>
                                                                  </w:divBdr>
                                                                  <w:divsChild>
                                                                    <w:div w:id="25106437">
                                                                      <w:marLeft w:val="0"/>
                                                                      <w:marRight w:val="0"/>
                                                                      <w:marTop w:val="0"/>
                                                                      <w:marBottom w:val="0"/>
                                                                      <w:divBdr>
                                                                        <w:top w:val="none" w:sz="0" w:space="0" w:color="auto"/>
                                                                        <w:left w:val="none" w:sz="0" w:space="0" w:color="auto"/>
                                                                        <w:bottom w:val="none" w:sz="0" w:space="0" w:color="auto"/>
                                                                        <w:right w:val="none" w:sz="0" w:space="0" w:color="auto"/>
                                                                      </w:divBdr>
                                                                      <w:divsChild>
                                                                        <w:div w:id="2129932031">
                                                                          <w:marLeft w:val="0"/>
                                                                          <w:marRight w:val="0"/>
                                                                          <w:marTop w:val="0"/>
                                                                          <w:marBottom w:val="0"/>
                                                                          <w:divBdr>
                                                                            <w:top w:val="none" w:sz="0" w:space="0" w:color="auto"/>
                                                                            <w:left w:val="none" w:sz="0" w:space="0" w:color="auto"/>
                                                                            <w:bottom w:val="none" w:sz="0" w:space="0" w:color="auto"/>
                                                                            <w:right w:val="none" w:sz="0" w:space="0" w:color="auto"/>
                                                                          </w:divBdr>
                                                                          <w:divsChild>
                                                                            <w:div w:id="10050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140697">
                                  <w:marLeft w:val="0"/>
                                  <w:marRight w:val="0"/>
                                  <w:marTop w:val="0"/>
                                  <w:marBottom w:val="0"/>
                                  <w:divBdr>
                                    <w:top w:val="none" w:sz="0" w:space="0" w:color="auto"/>
                                    <w:left w:val="none" w:sz="0" w:space="0" w:color="auto"/>
                                    <w:bottom w:val="none" w:sz="0" w:space="0" w:color="auto"/>
                                    <w:right w:val="none" w:sz="0" w:space="0" w:color="auto"/>
                                  </w:divBdr>
                                  <w:divsChild>
                                    <w:div w:id="102775870">
                                      <w:marLeft w:val="0"/>
                                      <w:marRight w:val="0"/>
                                      <w:marTop w:val="0"/>
                                      <w:marBottom w:val="0"/>
                                      <w:divBdr>
                                        <w:top w:val="none" w:sz="0" w:space="0" w:color="auto"/>
                                        <w:left w:val="none" w:sz="0" w:space="0" w:color="auto"/>
                                        <w:bottom w:val="none" w:sz="0" w:space="0" w:color="auto"/>
                                        <w:right w:val="none" w:sz="0" w:space="0" w:color="auto"/>
                                      </w:divBdr>
                                      <w:divsChild>
                                        <w:div w:id="377752640">
                                          <w:marLeft w:val="0"/>
                                          <w:marRight w:val="0"/>
                                          <w:marTop w:val="0"/>
                                          <w:marBottom w:val="0"/>
                                          <w:divBdr>
                                            <w:top w:val="none" w:sz="0" w:space="0" w:color="auto"/>
                                            <w:left w:val="none" w:sz="0" w:space="0" w:color="auto"/>
                                            <w:bottom w:val="none" w:sz="0" w:space="0" w:color="auto"/>
                                            <w:right w:val="none" w:sz="0" w:space="0" w:color="auto"/>
                                          </w:divBdr>
                                          <w:divsChild>
                                            <w:div w:id="468910387">
                                              <w:marLeft w:val="0"/>
                                              <w:marRight w:val="0"/>
                                              <w:marTop w:val="0"/>
                                              <w:marBottom w:val="0"/>
                                              <w:divBdr>
                                                <w:top w:val="none" w:sz="0" w:space="0" w:color="auto"/>
                                                <w:left w:val="none" w:sz="0" w:space="0" w:color="auto"/>
                                                <w:bottom w:val="none" w:sz="0" w:space="0" w:color="auto"/>
                                                <w:right w:val="none" w:sz="0" w:space="0" w:color="auto"/>
                                              </w:divBdr>
                                              <w:divsChild>
                                                <w:div w:id="1270971732">
                                                  <w:marLeft w:val="0"/>
                                                  <w:marRight w:val="0"/>
                                                  <w:marTop w:val="0"/>
                                                  <w:marBottom w:val="0"/>
                                                  <w:divBdr>
                                                    <w:top w:val="none" w:sz="0" w:space="0" w:color="auto"/>
                                                    <w:left w:val="none" w:sz="0" w:space="0" w:color="auto"/>
                                                    <w:bottom w:val="none" w:sz="0" w:space="0" w:color="auto"/>
                                                    <w:right w:val="none" w:sz="0" w:space="0" w:color="auto"/>
                                                  </w:divBdr>
                                                  <w:divsChild>
                                                    <w:div w:id="1077438700">
                                                      <w:marLeft w:val="0"/>
                                                      <w:marRight w:val="0"/>
                                                      <w:marTop w:val="0"/>
                                                      <w:marBottom w:val="0"/>
                                                      <w:divBdr>
                                                        <w:top w:val="none" w:sz="0" w:space="0" w:color="auto"/>
                                                        <w:left w:val="none" w:sz="0" w:space="0" w:color="auto"/>
                                                        <w:bottom w:val="none" w:sz="0" w:space="0" w:color="auto"/>
                                                        <w:right w:val="none" w:sz="0" w:space="0" w:color="auto"/>
                                                      </w:divBdr>
                                                      <w:divsChild>
                                                        <w:div w:id="1481119383">
                                                          <w:marLeft w:val="0"/>
                                                          <w:marRight w:val="0"/>
                                                          <w:marTop w:val="0"/>
                                                          <w:marBottom w:val="0"/>
                                                          <w:divBdr>
                                                            <w:top w:val="none" w:sz="0" w:space="0" w:color="auto"/>
                                                            <w:left w:val="none" w:sz="0" w:space="0" w:color="auto"/>
                                                            <w:bottom w:val="none" w:sz="0" w:space="0" w:color="auto"/>
                                                            <w:right w:val="none" w:sz="0" w:space="0" w:color="auto"/>
                                                          </w:divBdr>
                                                          <w:divsChild>
                                                            <w:div w:id="1430851417">
                                                              <w:marLeft w:val="0"/>
                                                              <w:marRight w:val="0"/>
                                                              <w:marTop w:val="0"/>
                                                              <w:marBottom w:val="0"/>
                                                              <w:divBdr>
                                                                <w:top w:val="none" w:sz="0" w:space="0" w:color="auto"/>
                                                                <w:left w:val="none" w:sz="0" w:space="0" w:color="auto"/>
                                                                <w:bottom w:val="none" w:sz="0" w:space="0" w:color="auto"/>
                                                                <w:right w:val="none" w:sz="0" w:space="0" w:color="auto"/>
                                                              </w:divBdr>
                                                              <w:divsChild>
                                                                <w:div w:id="728043350">
                                                                  <w:marLeft w:val="0"/>
                                                                  <w:marRight w:val="0"/>
                                                                  <w:marTop w:val="0"/>
                                                                  <w:marBottom w:val="0"/>
                                                                  <w:divBdr>
                                                                    <w:top w:val="none" w:sz="0" w:space="0" w:color="auto"/>
                                                                    <w:left w:val="none" w:sz="0" w:space="0" w:color="auto"/>
                                                                    <w:bottom w:val="none" w:sz="0" w:space="0" w:color="auto"/>
                                                                    <w:right w:val="none" w:sz="0" w:space="0" w:color="auto"/>
                                                                  </w:divBdr>
                                                                  <w:divsChild>
                                                                    <w:div w:id="2094932969">
                                                                      <w:marLeft w:val="0"/>
                                                                      <w:marRight w:val="0"/>
                                                                      <w:marTop w:val="0"/>
                                                                      <w:marBottom w:val="0"/>
                                                                      <w:divBdr>
                                                                        <w:top w:val="none" w:sz="0" w:space="0" w:color="auto"/>
                                                                        <w:left w:val="none" w:sz="0" w:space="0" w:color="auto"/>
                                                                        <w:bottom w:val="none" w:sz="0" w:space="0" w:color="auto"/>
                                                                        <w:right w:val="none" w:sz="0" w:space="0" w:color="auto"/>
                                                                      </w:divBdr>
                                                                      <w:divsChild>
                                                                        <w:div w:id="787431992">
                                                                          <w:marLeft w:val="0"/>
                                                                          <w:marRight w:val="0"/>
                                                                          <w:marTop w:val="0"/>
                                                                          <w:marBottom w:val="0"/>
                                                                          <w:divBdr>
                                                                            <w:top w:val="none" w:sz="0" w:space="0" w:color="auto"/>
                                                                            <w:left w:val="none" w:sz="0" w:space="0" w:color="auto"/>
                                                                            <w:bottom w:val="none" w:sz="0" w:space="0" w:color="auto"/>
                                                                            <w:right w:val="none" w:sz="0" w:space="0" w:color="auto"/>
                                                                          </w:divBdr>
                                                                          <w:divsChild>
                                                                            <w:div w:id="1442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703519">
                                  <w:marLeft w:val="0"/>
                                  <w:marRight w:val="0"/>
                                  <w:marTop w:val="0"/>
                                  <w:marBottom w:val="0"/>
                                  <w:divBdr>
                                    <w:top w:val="none" w:sz="0" w:space="0" w:color="auto"/>
                                    <w:left w:val="none" w:sz="0" w:space="0" w:color="auto"/>
                                    <w:bottom w:val="none" w:sz="0" w:space="0" w:color="auto"/>
                                    <w:right w:val="none" w:sz="0" w:space="0" w:color="auto"/>
                                  </w:divBdr>
                                  <w:divsChild>
                                    <w:div w:id="1569680939">
                                      <w:marLeft w:val="0"/>
                                      <w:marRight w:val="0"/>
                                      <w:marTop w:val="0"/>
                                      <w:marBottom w:val="0"/>
                                      <w:divBdr>
                                        <w:top w:val="none" w:sz="0" w:space="0" w:color="auto"/>
                                        <w:left w:val="none" w:sz="0" w:space="0" w:color="auto"/>
                                        <w:bottom w:val="none" w:sz="0" w:space="0" w:color="auto"/>
                                        <w:right w:val="none" w:sz="0" w:space="0" w:color="auto"/>
                                      </w:divBdr>
                                      <w:divsChild>
                                        <w:div w:id="1168328611">
                                          <w:marLeft w:val="0"/>
                                          <w:marRight w:val="0"/>
                                          <w:marTop w:val="0"/>
                                          <w:marBottom w:val="0"/>
                                          <w:divBdr>
                                            <w:top w:val="none" w:sz="0" w:space="0" w:color="auto"/>
                                            <w:left w:val="none" w:sz="0" w:space="0" w:color="auto"/>
                                            <w:bottom w:val="none" w:sz="0" w:space="0" w:color="auto"/>
                                            <w:right w:val="none" w:sz="0" w:space="0" w:color="auto"/>
                                          </w:divBdr>
                                          <w:divsChild>
                                            <w:div w:id="735128000">
                                              <w:marLeft w:val="0"/>
                                              <w:marRight w:val="0"/>
                                              <w:marTop w:val="0"/>
                                              <w:marBottom w:val="0"/>
                                              <w:divBdr>
                                                <w:top w:val="none" w:sz="0" w:space="0" w:color="auto"/>
                                                <w:left w:val="none" w:sz="0" w:space="0" w:color="auto"/>
                                                <w:bottom w:val="none" w:sz="0" w:space="0" w:color="auto"/>
                                                <w:right w:val="none" w:sz="0" w:space="0" w:color="auto"/>
                                              </w:divBdr>
                                              <w:divsChild>
                                                <w:div w:id="2104569657">
                                                  <w:marLeft w:val="0"/>
                                                  <w:marRight w:val="0"/>
                                                  <w:marTop w:val="0"/>
                                                  <w:marBottom w:val="0"/>
                                                  <w:divBdr>
                                                    <w:top w:val="none" w:sz="0" w:space="0" w:color="auto"/>
                                                    <w:left w:val="none" w:sz="0" w:space="0" w:color="auto"/>
                                                    <w:bottom w:val="none" w:sz="0" w:space="0" w:color="auto"/>
                                                    <w:right w:val="none" w:sz="0" w:space="0" w:color="auto"/>
                                                  </w:divBdr>
                                                  <w:divsChild>
                                                    <w:div w:id="909847235">
                                                      <w:marLeft w:val="0"/>
                                                      <w:marRight w:val="0"/>
                                                      <w:marTop w:val="0"/>
                                                      <w:marBottom w:val="0"/>
                                                      <w:divBdr>
                                                        <w:top w:val="none" w:sz="0" w:space="0" w:color="auto"/>
                                                        <w:left w:val="none" w:sz="0" w:space="0" w:color="auto"/>
                                                        <w:bottom w:val="none" w:sz="0" w:space="0" w:color="auto"/>
                                                        <w:right w:val="none" w:sz="0" w:space="0" w:color="auto"/>
                                                      </w:divBdr>
                                                      <w:divsChild>
                                                        <w:div w:id="1833253280">
                                                          <w:marLeft w:val="0"/>
                                                          <w:marRight w:val="0"/>
                                                          <w:marTop w:val="0"/>
                                                          <w:marBottom w:val="0"/>
                                                          <w:divBdr>
                                                            <w:top w:val="none" w:sz="0" w:space="0" w:color="auto"/>
                                                            <w:left w:val="none" w:sz="0" w:space="0" w:color="auto"/>
                                                            <w:bottom w:val="none" w:sz="0" w:space="0" w:color="auto"/>
                                                            <w:right w:val="none" w:sz="0" w:space="0" w:color="auto"/>
                                                          </w:divBdr>
                                                          <w:divsChild>
                                                            <w:div w:id="1800341467">
                                                              <w:marLeft w:val="0"/>
                                                              <w:marRight w:val="0"/>
                                                              <w:marTop w:val="0"/>
                                                              <w:marBottom w:val="0"/>
                                                              <w:divBdr>
                                                                <w:top w:val="none" w:sz="0" w:space="0" w:color="auto"/>
                                                                <w:left w:val="none" w:sz="0" w:space="0" w:color="auto"/>
                                                                <w:bottom w:val="none" w:sz="0" w:space="0" w:color="auto"/>
                                                                <w:right w:val="none" w:sz="0" w:space="0" w:color="auto"/>
                                                              </w:divBdr>
                                                              <w:divsChild>
                                                                <w:div w:id="717704070">
                                                                  <w:marLeft w:val="0"/>
                                                                  <w:marRight w:val="0"/>
                                                                  <w:marTop w:val="0"/>
                                                                  <w:marBottom w:val="0"/>
                                                                  <w:divBdr>
                                                                    <w:top w:val="none" w:sz="0" w:space="0" w:color="auto"/>
                                                                    <w:left w:val="none" w:sz="0" w:space="0" w:color="auto"/>
                                                                    <w:bottom w:val="none" w:sz="0" w:space="0" w:color="auto"/>
                                                                    <w:right w:val="none" w:sz="0" w:space="0" w:color="auto"/>
                                                                  </w:divBdr>
                                                                  <w:divsChild>
                                                                    <w:div w:id="713121770">
                                                                      <w:marLeft w:val="0"/>
                                                                      <w:marRight w:val="0"/>
                                                                      <w:marTop w:val="0"/>
                                                                      <w:marBottom w:val="0"/>
                                                                      <w:divBdr>
                                                                        <w:top w:val="none" w:sz="0" w:space="0" w:color="auto"/>
                                                                        <w:left w:val="none" w:sz="0" w:space="0" w:color="auto"/>
                                                                        <w:bottom w:val="none" w:sz="0" w:space="0" w:color="auto"/>
                                                                        <w:right w:val="none" w:sz="0" w:space="0" w:color="auto"/>
                                                                      </w:divBdr>
                                                                      <w:divsChild>
                                                                        <w:div w:id="861672003">
                                                                          <w:marLeft w:val="0"/>
                                                                          <w:marRight w:val="0"/>
                                                                          <w:marTop w:val="0"/>
                                                                          <w:marBottom w:val="0"/>
                                                                          <w:divBdr>
                                                                            <w:top w:val="none" w:sz="0" w:space="0" w:color="auto"/>
                                                                            <w:left w:val="none" w:sz="0" w:space="0" w:color="auto"/>
                                                                            <w:bottom w:val="none" w:sz="0" w:space="0" w:color="auto"/>
                                                                            <w:right w:val="none" w:sz="0" w:space="0" w:color="auto"/>
                                                                          </w:divBdr>
                                                                          <w:divsChild>
                                                                            <w:div w:id="1294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52061">
                                  <w:marLeft w:val="0"/>
                                  <w:marRight w:val="0"/>
                                  <w:marTop w:val="0"/>
                                  <w:marBottom w:val="0"/>
                                  <w:divBdr>
                                    <w:top w:val="none" w:sz="0" w:space="0" w:color="auto"/>
                                    <w:left w:val="none" w:sz="0" w:space="0" w:color="auto"/>
                                    <w:bottom w:val="none" w:sz="0" w:space="0" w:color="auto"/>
                                    <w:right w:val="none" w:sz="0" w:space="0" w:color="auto"/>
                                  </w:divBdr>
                                  <w:divsChild>
                                    <w:div w:id="1705981930">
                                      <w:marLeft w:val="0"/>
                                      <w:marRight w:val="0"/>
                                      <w:marTop w:val="0"/>
                                      <w:marBottom w:val="0"/>
                                      <w:divBdr>
                                        <w:top w:val="none" w:sz="0" w:space="0" w:color="auto"/>
                                        <w:left w:val="none" w:sz="0" w:space="0" w:color="auto"/>
                                        <w:bottom w:val="none" w:sz="0" w:space="0" w:color="auto"/>
                                        <w:right w:val="none" w:sz="0" w:space="0" w:color="auto"/>
                                      </w:divBdr>
                                      <w:divsChild>
                                        <w:div w:id="749817067">
                                          <w:marLeft w:val="0"/>
                                          <w:marRight w:val="0"/>
                                          <w:marTop w:val="0"/>
                                          <w:marBottom w:val="0"/>
                                          <w:divBdr>
                                            <w:top w:val="none" w:sz="0" w:space="0" w:color="auto"/>
                                            <w:left w:val="none" w:sz="0" w:space="0" w:color="auto"/>
                                            <w:bottom w:val="none" w:sz="0" w:space="0" w:color="auto"/>
                                            <w:right w:val="none" w:sz="0" w:space="0" w:color="auto"/>
                                          </w:divBdr>
                                          <w:divsChild>
                                            <w:div w:id="834033961">
                                              <w:marLeft w:val="0"/>
                                              <w:marRight w:val="0"/>
                                              <w:marTop w:val="0"/>
                                              <w:marBottom w:val="0"/>
                                              <w:divBdr>
                                                <w:top w:val="none" w:sz="0" w:space="0" w:color="auto"/>
                                                <w:left w:val="none" w:sz="0" w:space="0" w:color="auto"/>
                                                <w:bottom w:val="none" w:sz="0" w:space="0" w:color="auto"/>
                                                <w:right w:val="none" w:sz="0" w:space="0" w:color="auto"/>
                                              </w:divBdr>
                                              <w:divsChild>
                                                <w:div w:id="649017356">
                                                  <w:marLeft w:val="0"/>
                                                  <w:marRight w:val="0"/>
                                                  <w:marTop w:val="0"/>
                                                  <w:marBottom w:val="0"/>
                                                  <w:divBdr>
                                                    <w:top w:val="none" w:sz="0" w:space="0" w:color="auto"/>
                                                    <w:left w:val="none" w:sz="0" w:space="0" w:color="auto"/>
                                                    <w:bottom w:val="none" w:sz="0" w:space="0" w:color="auto"/>
                                                    <w:right w:val="none" w:sz="0" w:space="0" w:color="auto"/>
                                                  </w:divBdr>
                                                  <w:divsChild>
                                                    <w:div w:id="1459110030">
                                                      <w:marLeft w:val="0"/>
                                                      <w:marRight w:val="0"/>
                                                      <w:marTop w:val="0"/>
                                                      <w:marBottom w:val="0"/>
                                                      <w:divBdr>
                                                        <w:top w:val="none" w:sz="0" w:space="0" w:color="auto"/>
                                                        <w:left w:val="none" w:sz="0" w:space="0" w:color="auto"/>
                                                        <w:bottom w:val="none" w:sz="0" w:space="0" w:color="auto"/>
                                                        <w:right w:val="none" w:sz="0" w:space="0" w:color="auto"/>
                                                      </w:divBdr>
                                                      <w:divsChild>
                                                        <w:div w:id="1644045951">
                                                          <w:marLeft w:val="0"/>
                                                          <w:marRight w:val="0"/>
                                                          <w:marTop w:val="0"/>
                                                          <w:marBottom w:val="0"/>
                                                          <w:divBdr>
                                                            <w:top w:val="none" w:sz="0" w:space="0" w:color="auto"/>
                                                            <w:left w:val="none" w:sz="0" w:space="0" w:color="auto"/>
                                                            <w:bottom w:val="none" w:sz="0" w:space="0" w:color="auto"/>
                                                            <w:right w:val="none" w:sz="0" w:space="0" w:color="auto"/>
                                                          </w:divBdr>
                                                          <w:divsChild>
                                                            <w:div w:id="608053517">
                                                              <w:marLeft w:val="0"/>
                                                              <w:marRight w:val="0"/>
                                                              <w:marTop w:val="0"/>
                                                              <w:marBottom w:val="0"/>
                                                              <w:divBdr>
                                                                <w:top w:val="none" w:sz="0" w:space="0" w:color="auto"/>
                                                                <w:left w:val="none" w:sz="0" w:space="0" w:color="auto"/>
                                                                <w:bottom w:val="none" w:sz="0" w:space="0" w:color="auto"/>
                                                                <w:right w:val="none" w:sz="0" w:space="0" w:color="auto"/>
                                                              </w:divBdr>
                                                              <w:divsChild>
                                                                <w:div w:id="170604162">
                                                                  <w:marLeft w:val="0"/>
                                                                  <w:marRight w:val="0"/>
                                                                  <w:marTop w:val="0"/>
                                                                  <w:marBottom w:val="0"/>
                                                                  <w:divBdr>
                                                                    <w:top w:val="none" w:sz="0" w:space="0" w:color="auto"/>
                                                                    <w:left w:val="none" w:sz="0" w:space="0" w:color="auto"/>
                                                                    <w:bottom w:val="none" w:sz="0" w:space="0" w:color="auto"/>
                                                                    <w:right w:val="none" w:sz="0" w:space="0" w:color="auto"/>
                                                                  </w:divBdr>
                                                                  <w:divsChild>
                                                                    <w:div w:id="1338575823">
                                                                      <w:marLeft w:val="0"/>
                                                                      <w:marRight w:val="0"/>
                                                                      <w:marTop w:val="0"/>
                                                                      <w:marBottom w:val="0"/>
                                                                      <w:divBdr>
                                                                        <w:top w:val="none" w:sz="0" w:space="0" w:color="auto"/>
                                                                        <w:left w:val="none" w:sz="0" w:space="0" w:color="auto"/>
                                                                        <w:bottom w:val="none" w:sz="0" w:space="0" w:color="auto"/>
                                                                        <w:right w:val="none" w:sz="0" w:space="0" w:color="auto"/>
                                                                      </w:divBdr>
                                                                      <w:divsChild>
                                                                        <w:div w:id="783963054">
                                                                          <w:marLeft w:val="0"/>
                                                                          <w:marRight w:val="0"/>
                                                                          <w:marTop w:val="0"/>
                                                                          <w:marBottom w:val="0"/>
                                                                          <w:divBdr>
                                                                            <w:top w:val="none" w:sz="0" w:space="0" w:color="auto"/>
                                                                            <w:left w:val="none" w:sz="0" w:space="0" w:color="auto"/>
                                                                            <w:bottom w:val="none" w:sz="0" w:space="0" w:color="auto"/>
                                                                            <w:right w:val="none" w:sz="0" w:space="0" w:color="auto"/>
                                                                          </w:divBdr>
                                                                          <w:divsChild>
                                                                            <w:div w:id="1529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265663">
          <w:marLeft w:val="0"/>
          <w:marRight w:val="0"/>
          <w:marTop w:val="0"/>
          <w:marBottom w:val="0"/>
          <w:divBdr>
            <w:top w:val="none" w:sz="0" w:space="0" w:color="auto"/>
            <w:left w:val="none" w:sz="0" w:space="0" w:color="auto"/>
            <w:bottom w:val="none" w:sz="0" w:space="0" w:color="auto"/>
            <w:right w:val="none" w:sz="0" w:space="0" w:color="auto"/>
          </w:divBdr>
          <w:divsChild>
            <w:div w:id="2126609031">
              <w:marLeft w:val="0"/>
              <w:marRight w:val="0"/>
              <w:marTop w:val="0"/>
              <w:marBottom w:val="0"/>
              <w:divBdr>
                <w:top w:val="none" w:sz="0" w:space="0" w:color="auto"/>
                <w:left w:val="none" w:sz="0" w:space="0" w:color="auto"/>
                <w:bottom w:val="none" w:sz="0" w:space="0" w:color="auto"/>
                <w:right w:val="none" w:sz="0" w:space="0" w:color="auto"/>
              </w:divBdr>
              <w:divsChild>
                <w:div w:id="14114132">
                  <w:marLeft w:val="0"/>
                  <w:marRight w:val="0"/>
                  <w:marTop w:val="0"/>
                  <w:marBottom w:val="0"/>
                  <w:divBdr>
                    <w:top w:val="none" w:sz="0" w:space="0" w:color="auto"/>
                    <w:left w:val="none" w:sz="0" w:space="0" w:color="auto"/>
                    <w:bottom w:val="none" w:sz="0" w:space="0" w:color="auto"/>
                    <w:right w:val="none" w:sz="0" w:space="0" w:color="auto"/>
                  </w:divBdr>
                  <w:divsChild>
                    <w:div w:id="1361202251">
                      <w:marLeft w:val="0"/>
                      <w:marRight w:val="0"/>
                      <w:marTop w:val="0"/>
                      <w:marBottom w:val="0"/>
                      <w:divBdr>
                        <w:top w:val="none" w:sz="0" w:space="0" w:color="auto"/>
                        <w:left w:val="none" w:sz="0" w:space="0" w:color="auto"/>
                        <w:bottom w:val="none" w:sz="0" w:space="0" w:color="auto"/>
                        <w:right w:val="none" w:sz="0" w:space="0" w:color="auto"/>
                      </w:divBdr>
                      <w:divsChild>
                        <w:div w:id="526869890">
                          <w:marLeft w:val="0"/>
                          <w:marRight w:val="0"/>
                          <w:marTop w:val="0"/>
                          <w:marBottom w:val="0"/>
                          <w:divBdr>
                            <w:top w:val="none" w:sz="0" w:space="0" w:color="auto"/>
                            <w:left w:val="none" w:sz="0" w:space="0" w:color="auto"/>
                            <w:bottom w:val="none" w:sz="0" w:space="0" w:color="auto"/>
                            <w:right w:val="none" w:sz="0" w:space="0" w:color="auto"/>
                          </w:divBdr>
                          <w:divsChild>
                            <w:div w:id="1633365296">
                              <w:marLeft w:val="0"/>
                              <w:marRight w:val="0"/>
                              <w:marTop w:val="0"/>
                              <w:marBottom w:val="0"/>
                              <w:divBdr>
                                <w:top w:val="none" w:sz="0" w:space="0" w:color="auto"/>
                                <w:left w:val="none" w:sz="0" w:space="0" w:color="auto"/>
                                <w:bottom w:val="none" w:sz="0" w:space="0" w:color="auto"/>
                                <w:right w:val="none" w:sz="0" w:space="0" w:color="auto"/>
                              </w:divBdr>
                              <w:divsChild>
                                <w:div w:id="863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94695">
          <w:marLeft w:val="0"/>
          <w:marRight w:val="0"/>
          <w:marTop w:val="0"/>
          <w:marBottom w:val="0"/>
          <w:divBdr>
            <w:top w:val="none" w:sz="0" w:space="0" w:color="auto"/>
            <w:left w:val="none" w:sz="0" w:space="0" w:color="auto"/>
            <w:bottom w:val="none" w:sz="0" w:space="0" w:color="auto"/>
            <w:right w:val="none" w:sz="0" w:space="0" w:color="auto"/>
          </w:divBdr>
          <w:divsChild>
            <w:div w:id="2102725303">
              <w:marLeft w:val="0"/>
              <w:marRight w:val="0"/>
              <w:marTop w:val="0"/>
              <w:marBottom w:val="0"/>
              <w:divBdr>
                <w:top w:val="none" w:sz="0" w:space="0" w:color="auto"/>
                <w:left w:val="none" w:sz="0" w:space="0" w:color="auto"/>
                <w:bottom w:val="none" w:sz="0" w:space="0" w:color="auto"/>
                <w:right w:val="none" w:sz="0" w:space="0" w:color="auto"/>
              </w:divBdr>
              <w:divsChild>
                <w:div w:id="943612855">
                  <w:marLeft w:val="0"/>
                  <w:marRight w:val="0"/>
                  <w:marTop w:val="0"/>
                  <w:marBottom w:val="0"/>
                  <w:divBdr>
                    <w:top w:val="none" w:sz="0" w:space="0" w:color="auto"/>
                    <w:left w:val="none" w:sz="0" w:space="0" w:color="auto"/>
                    <w:bottom w:val="none" w:sz="0" w:space="0" w:color="auto"/>
                    <w:right w:val="none" w:sz="0" w:space="0" w:color="auto"/>
                  </w:divBdr>
                  <w:divsChild>
                    <w:div w:id="102068451">
                      <w:marLeft w:val="0"/>
                      <w:marRight w:val="0"/>
                      <w:marTop w:val="0"/>
                      <w:marBottom w:val="0"/>
                      <w:divBdr>
                        <w:top w:val="none" w:sz="0" w:space="0" w:color="auto"/>
                        <w:left w:val="none" w:sz="0" w:space="0" w:color="auto"/>
                        <w:bottom w:val="none" w:sz="0" w:space="0" w:color="auto"/>
                        <w:right w:val="none" w:sz="0" w:space="0" w:color="auto"/>
                      </w:divBdr>
                    </w:div>
                    <w:div w:id="2033800476">
                      <w:marLeft w:val="0"/>
                      <w:marRight w:val="0"/>
                      <w:marTop w:val="0"/>
                      <w:marBottom w:val="0"/>
                      <w:divBdr>
                        <w:top w:val="none" w:sz="0" w:space="0" w:color="auto"/>
                        <w:left w:val="none" w:sz="0" w:space="0" w:color="auto"/>
                        <w:bottom w:val="none" w:sz="0" w:space="0" w:color="auto"/>
                        <w:right w:val="none" w:sz="0" w:space="0" w:color="auto"/>
                      </w:divBdr>
                      <w:divsChild>
                        <w:div w:id="433936437">
                          <w:marLeft w:val="0"/>
                          <w:marRight w:val="0"/>
                          <w:marTop w:val="0"/>
                          <w:marBottom w:val="0"/>
                          <w:divBdr>
                            <w:top w:val="none" w:sz="0" w:space="0" w:color="auto"/>
                            <w:left w:val="none" w:sz="0" w:space="0" w:color="auto"/>
                            <w:bottom w:val="none" w:sz="0" w:space="0" w:color="auto"/>
                            <w:right w:val="none" w:sz="0" w:space="0" w:color="auto"/>
                          </w:divBdr>
                          <w:divsChild>
                            <w:div w:id="1386638414">
                              <w:marLeft w:val="0"/>
                              <w:marRight w:val="0"/>
                              <w:marTop w:val="0"/>
                              <w:marBottom w:val="0"/>
                              <w:divBdr>
                                <w:top w:val="none" w:sz="0" w:space="0" w:color="auto"/>
                                <w:left w:val="none" w:sz="0" w:space="0" w:color="auto"/>
                                <w:bottom w:val="none" w:sz="0" w:space="0" w:color="auto"/>
                                <w:right w:val="none" w:sz="0" w:space="0" w:color="auto"/>
                              </w:divBdr>
                              <w:divsChild>
                                <w:div w:id="1907757566">
                                  <w:marLeft w:val="0"/>
                                  <w:marRight w:val="0"/>
                                  <w:marTop w:val="0"/>
                                  <w:marBottom w:val="0"/>
                                  <w:divBdr>
                                    <w:top w:val="none" w:sz="0" w:space="0" w:color="auto"/>
                                    <w:left w:val="none" w:sz="0" w:space="0" w:color="auto"/>
                                    <w:bottom w:val="none" w:sz="0" w:space="0" w:color="auto"/>
                                    <w:right w:val="none" w:sz="0" w:space="0" w:color="auto"/>
                                  </w:divBdr>
                                  <w:divsChild>
                                    <w:div w:id="410275461">
                                      <w:marLeft w:val="0"/>
                                      <w:marRight w:val="0"/>
                                      <w:marTop w:val="0"/>
                                      <w:marBottom w:val="0"/>
                                      <w:divBdr>
                                        <w:top w:val="none" w:sz="0" w:space="0" w:color="auto"/>
                                        <w:left w:val="none" w:sz="0" w:space="0" w:color="auto"/>
                                        <w:bottom w:val="none" w:sz="0" w:space="0" w:color="auto"/>
                                        <w:right w:val="none" w:sz="0" w:space="0" w:color="auto"/>
                                      </w:divBdr>
                                      <w:divsChild>
                                        <w:div w:id="1561593637">
                                          <w:marLeft w:val="0"/>
                                          <w:marRight w:val="0"/>
                                          <w:marTop w:val="0"/>
                                          <w:marBottom w:val="0"/>
                                          <w:divBdr>
                                            <w:top w:val="none" w:sz="0" w:space="0" w:color="auto"/>
                                            <w:left w:val="none" w:sz="0" w:space="0" w:color="auto"/>
                                            <w:bottom w:val="none" w:sz="0" w:space="0" w:color="auto"/>
                                            <w:right w:val="none" w:sz="0" w:space="0" w:color="auto"/>
                                          </w:divBdr>
                                          <w:divsChild>
                                            <w:div w:id="836574896">
                                              <w:marLeft w:val="0"/>
                                              <w:marRight w:val="0"/>
                                              <w:marTop w:val="0"/>
                                              <w:marBottom w:val="0"/>
                                              <w:divBdr>
                                                <w:top w:val="none" w:sz="0" w:space="0" w:color="auto"/>
                                                <w:left w:val="none" w:sz="0" w:space="0" w:color="auto"/>
                                                <w:bottom w:val="none" w:sz="0" w:space="0" w:color="auto"/>
                                                <w:right w:val="none" w:sz="0" w:space="0" w:color="auto"/>
                                              </w:divBdr>
                                              <w:divsChild>
                                                <w:div w:id="1231768396">
                                                  <w:marLeft w:val="0"/>
                                                  <w:marRight w:val="0"/>
                                                  <w:marTop w:val="0"/>
                                                  <w:marBottom w:val="0"/>
                                                  <w:divBdr>
                                                    <w:top w:val="none" w:sz="0" w:space="0" w:color="auto"/>
                                                    <w:left w:val="none" w:sz="0" w:space="0" w:color="auto"/>
                                                    <w:bottom w:val="none" w:sz="0" w:space="0" w:color="auto"/>
                                                    <w:right w:val="none" w:sz="0" w:space="0" w:color="auto"/>
                                                  </w:divBdr>
                                                  <w:divsChild>
                                                    <w:div w:id="1479105271">
                                                      <w:marLeft w:val="0"/>
                                                      <w:marRight w:val="0"/>
                                                      <w:marTop w:val="0"/>
                                                      <w:marBottom w:val="0"/>
                                                      <w:divBdr>
                                                        <w:top w:val="none" w:sz="0" w:space="0" w:color="auto"/>
                                                        <w:left w:val="none" w:sz="0" w:space="0" w:color="auto"/>
                                                        <w:bottom w:val="none" w:sz="0" w:space="0" w:color="auto"/>
                                                        <w:right w:val="none" w:sz="0" w:space="0" w:color="auto"/>
                                                      </w:divBdr>
                                                      <w:divsChild>
                                                        <w:div w:id="1242984451">
                                                          <w:marLeft w:val="0"/>
                                                          <w:marRight w:val="0"/>
                                                          <w:marTop w:val="0"/>
                                                          <w:marBottom w:val="0"/>
                                                          <w:divBdr>
                                                            <w:top w:val="none" w:sz="0" w:space="0" w:color="auto"/>
                                                            <w:left w:val="none" w:sz="0" w:space="0" w:color="auto"/>
                                                            <w:bottom w:val="none" w:sz="0" w:space="0" w:color="auto"/>
                                                            <w:right w:val="none" w:sz="0" w:space="0" w:color="auto"/>
                                                          </w:divBdr>
                                                          <w:divsChild>
                                                            <w:div w:id="1230265863">
                                                              <w:marLeft w:val="0"/>
                                                              <w:marRight w:val="0"/>
                                                              <w:marTop w:val="0"/>
                                                              <w:marBottom w:val="0"/>
                                                              <w:divBdr>
                                                                <w:top w:val="none" w:sz="0" w:space="0" w:color="auto"/>
                                                                <w:left w:val="none" w:sz="0" w:space="0" w:color="auto"/>
                                                                <w:bottom w:val="none" w:sz="0" w:space="0" w:color="auto"/>
                                                                <w:right w:val="none" w:sz="0" w:space="0" w:color="auto"/>
                                                              </w:divBdr>
                                                              <w:divsChild>
                                                                <w:div w:id="393428508">
                                                                  <w:marLeft w:val="0"/>
                                                                  <w:marRight w:val="0"/>
                                                                  <w:marTop w:val="0"/>
                                                                  <w:marBottom w:val="0"/>
                                                                  <w:divBdr>
                                                                    <w:top w:val="none" w:sz="0" w:space="0" w:color="auto"/>
                                                                    <w:left w:val="none" w:sz="0" w:space="0" w:color="auto"/>
                                                                    <w:bottom w:val="none" w:sz="0" w:space="0" w:color="auto"/>
                                                                    <w:right w:val="none" w:sz="0" w:space="0" w:color="auto"/>
                                                                  </w:divBdr>
                                                                  <w:divsChild>
                                                                    <w:div w:id="1372537191">
                                                                      <w:marLeft w:val="0"/>
                                                                      <w:marRight w:val="0"/>
                                                                      <w:marTop w:val="0"/>
                                                                      <w:marBottom w:val="0"/>
                                                                      <w:divBdr>
                                                                        <w:top w:val="none" w:sz="0" w:space="0" w:color="auto"/>
                                                                        <w:left w:val="none" w:sz="0" w:space="0" w:color="auto"/>
                                                                        <w:bottom w:val="none" w:sz="0" w:space="0" w:color="auto"/>
                                                                        <w:right w:val="none" w:sz="0" w:space="0" w:color="auto"/>
                                                                      </w:divBdr>
                                                                      <w:divsChild>
                                                                        <w:div w:id="904605107">
                                                                          <w:marLeft w:val="0"/>
                                                                          <w:marRight w:val="0"/>
                                                                          <w:marTop w:val="0"/>
                                                                          <w:marBottom w:val="0"/>
                                                                          <w:divBdr>
                                                                            <w:top w:val="none" w:sz="0" w:space="0" w:color="auto"/>
                                                                            <w:left w:val="none" w:sz="0" w:space="0" w:color="auto"/>
                                                                            <w:bottom w:val="none" w:sz="0" w:space="0" w:color="auto"/>
                                                                            <w:right w:val="none" w:sz="0" w:space="0" w:color="auto"/>
                                                                          </w:divBdr>
                                                                          <w:divsChild>
                                                                            <w:div w:id="13595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89717">
          <w:marLeft w:val="0"/>
          <w:marRight w:val="0"/>
          <w:marTop w:val="0"/>
          <w:marBottom w:val="0"/>
          <w:divBdr>
            <w:top w:val="none" w:sz="0" w:space="0" w:color="auto"/>
            <w:left w:val="none" w:sz="0" w:space="0" w:color="auto"/>
            <w:bottom w:val="none" w:sz="0" w:space="0" w:color="auto"/>
            <w:right w:val="none" w:sz="0" w:space="0" w:color="auto"/>
          </w:divBdr>
          <w:divsChild>
            <w:div w:id="723483245">
              <w:marLeft w:val="0"/>
              <w:marRight w:val="0"/>
              <w:marTop w:val="0"/>
              <w:marBottom w:val="0"/>
              <w:divBdr>
                <w:top w:val="none" w:sz="0" w:space="0" w:color="auto"/>
                <w:left w:val="none" w:sz="0" w:space="0" w:color="auto"/>
                <w:bottom w:val="none" w:sz="0" w:space="0" w:color="auto"/>
                <w:right w:val="none" w:sz="0" w:space="0" w:color="auto"/>
              </w:divBdr>
              <w:divsChild>
                <w:div w:id="1442922194">
                  <w:marLeft w:val="0"/>
                  <w:marRight w:val="0"/>
                  <w:marTop w:val="0"/>
                  <w:marBottom w:val="0"/>
                  <w:divBdr>
                    <w:top w:val="none" w:sz="0" w:space="0" w:color="auto"/>
                    <w:left w:val="none" w:sz="0" w:space="0" w:color="auto"/>
                    <w:bottom w:val="none" w:sz="0" w:space="0" w:color="auto"/>
                    <w:right w:val="none" w:sz="0" w:space="0" w:color="auto"/>
                  </w:divBdr>
                  <w:divsChild>
                    <w:div w:id="55668626">
                      <w:marLeft w:val="0"/>
                      <w:marRight w:val="0"/>
                      <w:marTop w:val="0"/>
                      <w:marBottom w:val="0"/>
                      <w:divBdr>
                        <w:top w:val="none" w:sz="0" w:space="0" w:color="auto"/>
                        <w:left w:val="none" w:sz="0" w:space="0" w:color="auto"/>
                        <w:bottom w:val="none" w:sz="0" w:space="0" w:color="auto"/>
                        <w:right w:val="none" w:sz="0" w:space="0" w:color="auto"/>
                      </w:divBdr>
                      <w:divsChild>
                        <w:div w:id="1417703131">
                          <w:marLeft w:val="0"/>
                          <w:marRight w:val="0"/>
                          <w:marTop w:val="0"/>
                          <w:marBottom w:val="0"/>
                          <w:divBdr>
                            <w:top w:val="none" w:sz="0" w:space="0" w:color="auto"/>
                            <w:left w:val="none" w:sz="0" w:space="0" w:color="auto"/>
                            <w:bottom w:val="none" w:sz="0" w:space="0" w:color="auto"/>
                            <w:right w:val="none" w:sz="0" w:space="0" w:color="auto"/>
                          </w:divBdr>
                          <w:divsChild>
                            <w:div w:id="260266436">
                              <w:marLeft w:val="0"/>
                              <w:marRight w:val="0"/>
                              <w:marTop w:val="0"/>
                              <w:marBottom w:val="0"/>
                              <w:divBdr>
                                <w:top w:val="none" w:sz="0" w:space="0" w:color="auto"/>
                                <w:left w:val="none" w:sz="0" w:space="0" w:color="auto"/>
                                <w:bottom w:val="none" w:sz="0" w:space="0" w:color="auto"/>
                                <w:right w:val="none" w:sz="0" w:space="0" w:color="auto"/>
                              </w:divBdr>
                              <w:divsChild>
                                <w:div w:id="13777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67445">
          <w:marLeft w:val="0"/>
          <w:marRight w:val="0"/>
          <w:marTop w:val="0"/>
          <w:marBottom w:val="0"/>
          <w:divBdr>
            <w:top w:val="none" w:sz="0" w:space="0" w:color="auto"/>
            <w:left w:val="none" w:sz="0" w:space="0" w:color="auto"/>
            <w:bottom w:val="none" w:sz="0" w:space="0" w:color="auto"/>
            <w:right w:val="none" w:sz="0" w:space="0" w:color="auto"/>
          </w:divBdr>
          <w:divsChild>
            <w:div w:id="1371608238">
              <w:marLeft w:val="0"/>
              <w:marRight w:val="0"/>
              <w:marTop w:val="0"/>
              <w:marBottom w:val="0"/>
              <w:divBdr>
                <w:top w:val="none" w:sz="0" w:space="0" w:color="auto"/>
                <w:left w:val="none" w:sz="0" w:space="0" w:color="auto"/>
                <w:bottom w:val="none" w:sz="0" w:space="0" w:color="auto"/>
                <w:right w:val="none" w:sz="0" w:space="0" w:color="auto"/>
              </w:divBdr>
              <w:divsChild>
                <w:div w:id="216815788">
                  <w:marLeft w:val="0"/>
                  <w:marRight w:val="0"/>
                  <w:marTop w:val="0"/>
                  <w:marBottom w:val="0"/>
                  <w:divBdr>
                    <w:top w:val="none" w:sz="0" w:space="0" w:color="auto"/>
                    <w:left w:val="none" w:sz="0" w:space="0" w:color="auto"/>
                    <w:bottom w:val="none" w:sz="0" w:space="0" w:color="auto"/>
                    <w:right w:val="none" w:sz="0" w:space="0" w:color="auto"/>
                  </w:divBdr>
                  <w:divsChild>
                    <w:div w:id="482894196">
                      <w:marLeft w:val="0"/>
                      <w:marRight w:val="0"/>
                      <w:marTop w:val="0"/>
                      <w:marBottom w:val="0"/>
                      <w:divBdr>
                        <w:top w:val="none" w:sz="0" w:space="0" w:color="auto"/>
                        <w:left w:val="none" w:sz="0" w:space="0" w:color="auto"/>
                        <w:bottom w:val="none" w:sz="0" w:space="0" w:color="auto"/>
                        <w:right w:val="none" w:sz="0" w:space="0" w:color="auto"/>
                      </w:divBdr>
                    </w:div>
                    <w:div w:id="958493945">
                      <w:marLeft w:val="0"/>
                      <w:marRight w:val="0"/>
                      <w:marTop w:val="0"/>
                      <w:marBottom w:val="0"/>
                      <w:divBdr>
                        <w:top w:val="none" w:sz="0" w:space="0" w:color="auto"/>
                        <w:left w:val="none" w:sz="0" w:space="0" w:color="auto"/>
                        <w:bottom w:val="none" w:sz="0" w:space="0" w:color="auto"/>
                        <w:right w:val="none" w:sz="0" w:space="0" w:color="auto"/>
                      </w:divBdr>
                      <w:divsChild>
                        <w:div w:id="2137792002">
                          <w:marLeft w:val="0"/>
                          <w:marRight w:val="0"/>
                          <w:marTop w:val="0"/>
                          <w:marBottom w:val="0"/>
                          <w:divBdr>
                            <w:top w:val="none" w:sz="0" w:space="0" w:color="auto"/>
                            <w:left w:val="none" w:sz="0" w:space="0" w:color="auto"/>
                            <w:bottom w:val="none" w:sz="0" w:space="0" w:color="auto"/>
                            <w:right w:val="none" w:sz="0" w:space="0" w:color="auto"/>
                          </w:divBdr>
                          <w:divsChild>
                            <w:div w:id="143393922">
                              <w:marLeft w:val="0"/>
                              <w:marRight w:val="0"/>
                              <w:marTop w:val="0"/>
                              <w:marBottom w:val="0"/>
                              <w:divBdr>
                                <w:top w:val="none" w:sz="0" w:space="0" w:color="auto"/>
                                <w:left w:val="none" w:sz="0" w:space="0" w:color="auto"/>
                                <w:bottom w:val="none" w:sz="0" w:space="0" w:color="auto"/>
                                <w:right w:val="none" w:sz="0" w:space="0" w:color="auto"/>
                              </w:divBdr>
                              <w:divsChild>
                                <w:div w:id="414321485">
                                  <w:marLeft w:val="0"/>
                                  <w:marRight w:val="0"/>
                                  <w:marTop w:val="0"/>
                                  <w:marBottom w:val="0"/>
                                  <w:divBdr>
                                    <w:top w:val="none" w:sz="0" w:space="0" w:color="auto"/>
                                    <w:left w:val="none" w:sz="0" w:space="0" w:color="auto"/>
                                    <w:bottom w:val="none" w:sz="0" w:space="0" w:color="auto"/>
                                    <w:right w:val="none" w:sz="0" w:space="0" w:color="auto"/>
                                  </w:divBdr>
                                  <w:divsChild>
                                    <w:div w:id="1911576196">
                                      <w:marLeft w:val="0"/>
                                      <w:marRight w:val="0"/>
                                      <w:marTop w:val="0"/>
                                      <w:marBottom w:val="0"/>
                                      <w:divBdr>
                                        <w:top w:val="none" w:sz="0" w:space="0" w:color="auto"/>
                                        <w:left w:val="none" w:sz="0" w:space="0" w:color="auto"/>
                                        <w:bottom w:val="none" w:sz="0" w:space="0" w:color="auto"/>
                                        <w:right w:val="none" w:sz="0" w:space="0" w:color="auto"/>
                                      </w:divBdr>
                                      <w:divsChild>
                                        <w:div w:id="1127161911">
                                          <w:marLeft w:val="0"/>
                                          <w:marRight w:val="0"/>
                                          <w:marTop w:val="0"/>
                                          <w:marBottom w:val="0"/>
                                          <w:divBdr>
                                            <w:top w:val="none" w:sz="0" w:space="0" w:color="auto"/>
                                            <w:left w:val="none" w:sz="0" w:space="0" w:color="auto"/>
                                            <w:bottom w:val="none" w:sz="0" w:space="0" w:color="auto"/>
                                            <w:right w:val="none" w:sz="0" w:space="0" w:color="auto"/>
                                          </w:divBdr>
                                          <w:divsChild>
                                            <w:div w:id="1436092815">
                                              <w:marLeft w:val="0"/>
                                              <w:marRight w:val="0"/>
                                              <w:marTop w:val="0"/>
                                              <w:marBottom w:val="0"/>
                                              <w:divBdr>
                                                <w:top w:val="none" w:sz="0" w:space="0" w:color="auto"/>
                                                <w:left w:val="none" w:sz="0" w:space="0" w:color="auto"/>
                                                <w:bottom w:val="none" w:sz="0" w:space="0" w:color="auto"/>
                                                <w:right w:val="none" w:sz="0" w:space="0" w:color="auto"/>
                                              </w:divBdr>
                                              <w:divsChild>
                                                <w:div w:id="733165754">
                                                  <w:marLeft w:val="0"/>
                                                  <w:marRight w:val="0"/>
                                                  <w:marTop w:val="0"/>
                                                  <w:marBottom w:val="0"/>
                                                  <w:divBdr>
                                                    <w:top w:val="none" w:sz="0" w:space="0" w:color="auto"/>
                                                    <w:left w:val="none" w:sz="0" w:space="0" w:color="auto"/>
                                                    <w:bottom w:val="none" w:sz="0" w:space="0" w:color="auto"/>
                                                    <w:right w:val="none" w:sz="0" w:space="0" w:color="auto"/>
                                                  </w:divBdr>
                                                  <w:divsChild>
                                                    <w:div w:id="790636594">
                                                      <w:marLeft w:val="0"/>
                                                      <w:marRight w:val="0"/>
                                                      <w:marTop w:val="0"/>
                                                      <w:marBottom w:val="0"/>
                                                      <w:divBdr>
                                                        <w:top w:val="none" w:sz="0" w:space="0" w:color="auto"/>
                                                        <w:left w:val="none" w:sz="0" w:space="0" w:color="auto"/>
                                                        <w:bottom w:val="none" w:sz="0" w:space="0" w:color="auto"/>
                                                        <w:right w:val="none" w:sz="0" w:space="0" w:color="auto"/>
                                                      </w:divBdr>
                                                      <w:divsChild>
                                                        <w:div w:id="1121339575">
                                                          <w:marLeft w:val="0"/>
                                                          <w:marRight w:val="0"/>
                                                          <w:marTop w:val="0"/>
                                                          <w:marBottom w:val="0"/>
                                                          <w:divBdr>
                                                            <w:top w:val="none" w:sz="0" w:space="0" w:color="auto"/>
                                                            <w:left w:val="none" w:sz="0" w:space="0" w:color="auto"/>
                                                            <w:bottom w:val="none" w:sz="0" w:space="0" w:color="auto"/>
                                                            <w:right w:val="none" w:sz="0" w:space="0" w:color="auto"/>
                                                          </w:divBdr>
                                                          <w:divsChild>
                                                            <w:div w:id="2017657738">
                                                              <w:marLeft w:val="0"/>
                                                              <w:marRight w:val="0"/>
                                                              <w:marTop w:val="0"/>
                                                              <w:marBottom w:val="0"/>
                                                              <w:divBdr>
                                                                <w:top w:val="none" w:sz="0" w:space="0" w:color="auto"/>
                                                                <w:left w:val="none" w:sz="0" w:space="0" w:color="auto"/>
                                                                <w:bottom w:val="none" w:sz="0" w:space="0" w:color="auto"/>
                                                                <w:right w:val="none" w:sz="0" w:space="0" w:color="auto"/>
                                                              </w:divBdr>
                                                              <w:divsChild>
                                                                <w:div w:id="432015353">
                                                                  <w:marLeft w:val="0"/>
                                                                  <w:marRight w:val="0"/>
                                                                  <w:marTop w:val="0"/>
                                                                  <w:marBottom w:val="0"/>
                                                                  <w:divBdr>
                                                                    <w:top w:val="none" w:sz="0" w:space="0" w:color="auto"/>
                                                                    <w:left w:val="none" w:sz="0" w:space="0" w:color="auto"/>
                                                                    <w:bottom w:val="none" w:sz="0" w:space="0" w:color="auto"/>
                                                                    <w:right w:val="none" w:sz="0" w:space="0" w:color="auto"/>
                                                                  </w:divBdr>
                                                                  <w:divsChild>
                                                                    <w:div w:id="2132092134">
                                                                      <w:marLeft w:val="0"/>
                                                                      <w:marRight w:val="0"/>
                                                                      <w:marTop w:val="0"/>
                                                                      <w:marBottom w:val="0"/>
                                                                      <w:divBdr>
                                                                        <w:top w:val="none" w:sz="0" w:space="0" w:color="auto"/>
                                                                        <w:left w:val="none" w:sz="0" w:space="0" w:color="auto"/>
                                                                        <w:bottom w:val="none" w:sz="0" w:space="0" w:color="auto"/>
                                                                        <w:right w:val="none" w:sz="0" w:space="0" w:color="auto"/>
                                                                      </w:divBdr>
                                                                      <w:divsChild>
                                                                        <w:div w:id="144779620">
                                                                          <w:marLeft w:val="0"/>
                                                                          <w:marRight w:val="0"/>
                                                                          <w:marTop w:val="0"/>
                                                                          <w:marBottom w:val="0"/>
                                                                          <w:divBdr>
                                                                            <w:top w:val="none" w:sz="0" w:space="0" w:color="auto"/>
                                                                            <w:left w:val="none" w:sz="0" w:space="0" w:color="auto"/>
                                                                            <w:bottom w:val="none" w:sz="0" w:space="0" w:color="auto"/>
                                                                            <w:right w:val="none" w:sz="0" w:space="0" w:color="auto"/>
                                                                          </w:divBdr>
                                                                          <w:divsChild>
                                                                            <w:div w:id="11130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711476">
          <w:marLeft w:val="0"/>
          <w:marRight w:val="0"/>
          <w:marTop w:val="0"/>
          <w:marBottom w:val="0"/>
          <w:divBdr>
            <w:top w:val="none" w:sz="0" w:space="0" w:color="auto"/>
            <w:left w:val="none" w:sz="0" w:space="0" w:color="auto"/>
            <w:bottom w:val="none" w:sz="0" w:space="0" w:color="auto"/>
            <w:right w:val="none" w:sz="0" w:space="0" w:color="auto"/>
          </w:divBdr>
          <w:divsChild>
            <w:div w:id="929432056">
              <w:marLeft w:val="0"/>
              <w:marRight w:val="0"/>
              <w:marTop w:val="0"/>
              <w:marBottom w:val="0"/>
              <w:divBdr>
                <w:top w:val="none" w:sz="0" w:space="0" w:color="auto"/>
                <w:left w:val="none" w:sz="0" w:space="0" w:color="auto"/>
                <w:bottom w:val="none" w:sz="0" w:space="0" w:color="auto"/>
                <w:right w:val="none" w:sz="0" w:space="0" w:color="auto"/>
              </w:divBdr>
              <w:divsChild>
                <w:div w:id="1966811754">
                  <w:marLeft w:val="0"/>
                  <w:marRight w:val="0"/>
                  <w:marTop w:val="0"/>
                  <w:marBottom w:val="0"/>
                  <w:divBdr>
                    <w:top w:val="none" w:sz="0" w:space="0" w:color="auto"/>
                    <w:left w:val="none" w:sz="0" w:space="0" w:color="auto"/>
                    <w:bottom w:val="none" w:sz="0" w:space="0" w:color="auto"/>
                    <w:right w:val="none" w:sz="0" w:space="0" w:color="auto"/>
                  </w:divBdr>
                  <w:divsChild>
                    <w:div w:id="302853733">
                      <w:marLeft w:val="0"/>
                      <w:marRight w:val="0"/>
                      <w:marTop w:val="0"/>
                      <w:marBottom w:val="0"/>
                      <w:divBdr>
                        <w:top w:val="none" w:sz="0" w:space="0" w:color="auto"/>
                        <w:left w:val="none" w:sz="0" w:space="0" w:color="auto"/>
                        <w:bottom w:val="none" w:sz="0" w:space="0" w:color="auto"/>
                        <w:right w:val="none" w:sz="0" w:space="0" w:color="auto"/>
                      </w:divBdr>
                      <w:divsChild>
                        <w:div w:id="2019623820">
                          <w:marLeft w:val="0"/>
                          <w:marRight w:val="0"/>
                          <w:marTop w:val="0"/>
                          <w:marBottom w:val="0"/>
                          <w:divBdr>
                            <w:top w:val="none" w:sz="0" w:space="0" w:color="auto"/>
                            <w:left w:val="none" w:sz="0" w:space="0" w:color="auto"/>
                            <w:bottom w:val="none" w:sz="0" w:space="0" w:color="auto"/>
                            <w:right w:val="none" w:sz="0" w:space="0" w:color="auto"/>
                          </w:divBdr>
                          <w:divsChild>
                            <w:div w:id="1532305440">
                              <w:marLeft w:val="0"/>
                              <w:marRight w:val="0"/>
                              <w:marTop w:val="0"/>
                              <w:marBottom w:val="0"/>
                              <w:divBdr>
                                <w:top w:val="none" w:sz="0" w:space="0" w:color="auto"/>
                                <w:left w:val="none" w:sz="0" w:space="0" w:color="auto"/>
                                <w:bottom w:val="none" w:sz="0" w:space="0" w:color="auto"/>
                                <w:right w:val="none" w:sz="0" w:space="0" w:color="auto"/>
                              </w:divBdr>
                              <w:divsChild>
                                <w:div w:id="19959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162710">
          <w:marLeft w:val="0"/>
          <w:marRight w:val="0"/>
          <w:marTop w:val="0"/>
          <w:marBottom w:val="0"/>
          <w:divBdr>
            <w:top w:val="none" w:sz="0" w:space="0" w:color="auto"/>
            <w:left w:val="none" w:sz="0" w:space="0" w:color="auto"/>
            <w:bottom w:val="none" w:sz="0" w:space="0" w:color="auto"/>
            <w:right w:val="none" w:sz="0" w:space="0" w:color="auto"/>
          </w:divBdr>
          <w:divsChild>
            <w:div w:id="789595096">
              <w:marLeft w:val="0"/>
              <w:marRight w:val="0"/>
              <w:marTop w:val="0"/>
              <w:marBottom w:val="0"/>
              <w:divBdr>
                <w:top w:val="none" w:sz="0" w:space="0" w:color="auto"/>
                <w:left w:val="none" w:sz="0" w:space="0" w:color="auto"/>
                <w:bottom w:val="none" w:sz="0" w:space="0" w:color="auto"/>
                <w:right w:val="none" w:sz="0" w:space="0" w:color="auto"/>
              </w:divBdr>
              <w:divsChild>
                <w:div w:id="261845358">
                  <w:marLeft w:val="0"/>
                  <w:marRight w:val="0"/>
                  <w:marTop w:val="0"/>
                  <w:marBottom w:val="0"/>
                  <w:divBdr>
                    <w:top w:val="none" w:sz="0" w:space="0" w:color="auto"/>
                    <w:left w:val="none" w:sz="0" w:space="0" w:color="auto"/>
                    <w:bottom w:val="none" w:sz="0" w:space="0" w:color="auto"/>
                    <w:right w:val="none" w:sz="0" w:space="0" w:color="auto"/>
                  </w:divBdr>
                  <w:divsChild>
                    <w:div w:id="1288897812">
                      <w:marLeft w:val="0"/>
                      <w:marRight w:val="0"/>
                      <w:marTop w:val="0"/>
                      <w:marBottom w:val="0"/>
                      <w:divBdr>
                        <w:top w:val="none" w:sz="0" w:space="0" w:color="auto"/>
                        <w:left w:val="none" w:sz="0" w:space="0" w:color="auto"/>
                        <w:bottom w:val="none" w:sz="0" w:space="0" w:color="auto"/>
                        <w:right w:val="none" w:sz="0" w:space="0" w:color="auto"/>
                      </w:divBdr>
                    </w:div>
                    <w:div w:id="47531370">
                      <w:marLeft w:val="0"/>
                      <w:marRight w:val="0"/>
                      <w:marTop w:val="0"/>
                      <w:marBottom w:val="0"/>
                      <w:divBdr>
                        <w:top w:val="none" w:sz="0" w:space="0" w:color="auto"/>
                        <w:left w:val="none" w:sz="0" w:space="0" w:color="auto"/>
                        <w:bottom w:val="none" w:sz="0" w:space="0" w:color="auto"/>
                        <w:right w:val="none" w:sz="0" w:space="0" w:color="auto"/>
                      </w:divBdr>
                      <w:divsChild>
                        <w:div w:id="902256856">
                          <w:marLeft w:val="0"/>
                          <w:marRight w:val="0"/>
                          <w:marTop w:val="0"/>
                          <w:marBottom w:val="0"/>
                          <w:divBdr>
                            <w:top w:val="none" w:sz="0" w:space="0" w:color="auto"/>
                            <w:left w:val="none" w:sz="0" w:space="0" w:color="auto"/>
                            <w:bottom w:val="none" w:sz="0" w:space="0" w:color="auto"/>
                            <w:right w:val="none" w:sz="0" w:space="0" w:color="auto"/>
                          </w:divBdr>
                          <w:divsChild>
                            <w:div w:id="1948925904">
                              <w:marLeft w:val="0"/>
                              <w:marRight w:val="0"/>
                              <w:marTop w:val="0"/>
                              <w:marBottom w:val="0"/>
                              <w:divBdr>
                                <w:top w:val="none" w:sz="0" w:space="0" w:color="auto"/>
                                <w:left w:val="none" w:sz="0" w:space="0" w:color="auto"/>
                                <w:bottom w:val="none" w:sz="0" w:space="0" w:color="auto"/>
                                <w:right w:val="none" w:sz="0" w:space="0" w:color="auto"/>
                              </w:divBdr>
                              <w:divsChild>
                                <w:div w:id="871771325">
                                  <w:marLeft w:val="0"/>
                                  <w:marRight w:val="0"/>
                                  <w:marTop w:val="0"/>
                                  <w:marBottom w:val="0"/>
                                  <w:divBdr>
                                    <w:top w:val="none" w:sz="0" w:space="0" w:color="auto"/>
                                    <w:left w:val="none" w:sz="0" w:space="0" w:color="auto"/>
                                    <w:bottom w:val="none" w:sz="0" w:space="0" w:color="auto"/>
                                    <w:right w:val="none" w:sz="0" w:space="0" w:color="auto"/>
                                  </w:divBdr>
                                  <w:divsChild>
                                    <w:div w:id="922565290">
                                      <w:marLeft w:val="0"/>
                                      <w:marRight w:val="0"/>
                                      <w:marTop w:val="0"/>
                                      <w:marBottom w:val="0"/>
                                      <w:divBdr>
                                        <w:top w:val="none" w:sz="0" w:space="0" w:color="auto"/>
                                        <w:left w:val="none" w:sz="0" w:space="0" w:color="auto"/>
                                        <w:bottom w:val="none" w:sz="0" w:space="0" w:color="auto"/>
                                        <w:right w:val="none" w:sz="0" w:space="0" w:color="auto"/>
                                      </w:divBdr>
                                      <w:divsChild>
                                        <w:div w:id="445466957">
                                          <w:marLeft w:val="0"/>
                                          <w:marRight w:val="0"/>
                                          <w:marTop w:val="0"/>
                                          <w:marBottom w:val="0"/>
                                          <w:divBdr>
                                            <w:top w:val="none" w:sz="0" w:space="0" w:color="auto"/>
                                            <w:left w:val="none" w:sz="0" w:space="0" w:color="auto"/>
                                            <w:bottom w:val="none" w:sz="0" w:space="0" w:color="auto"/>
                                            <w:right w:val="none" w:sz="0" w:space="0" w:color="auto"/>
                                          </w:divBdr>
                                          <w:divsChild>
                                            <w:div w:id="573979916">
                                              <w:marLeft w:val="0"/>
                                              <w:marRight w:val="0"/>
                                              <w:marTop w:val="0"/>
                                              <w:marBottom w:val="0"/>
                                              <w:divBdr>
                                                <w:top w:val="none" w:sz="0" w:space="0" w:color="auto"/>
                                                <w:left w:val="none" w:sz="0" w:space="0" w:color="auto"/>
                                                <w:bottom w:val="none" w:sz="0" w:space="0" w:color="auto"/>
                                                <w:right w:val="none" w:sz="0" w:space="0" w:color="auto"/>
                                              </w:divBdr>
                                              <w:divsChild>
                                                <w:div w:id="1008167931">
                                                  <w:marLeft w:val="0"/>
                                                  <w:marRight w:val="0"/>
                                                  <w:marTop w:val="0"/>
                                                  <w:marBottom w:val="0"/>
                                                  <w:divBdr>
                                                    <w:top w:val="none" w:sz="0" w:space="0" w:color="auto"/>
                                                    <w:left w:val="none" w:sz="0" w:space="0" w:color="auto"/>
                                                    <w:bottom w:val="none" w:sz="0" w:space="0" w:color="auto"/>
                                                    <w:right w:val="none" w:sz="0" w:space="0" w:color="auto"/>
                                                  </w:divBdr>
                                                  <w:divsChild>
                                                    <w:div w:id="1785809663">
                                                      <w:marLeft w:val="0"/>
                                                      <w:marRight w:val="0"/>
                                                      <w:marTop w:val="0"/>
                                                      <w:marBottom w:val="0"/>
                                                      <w:divBdr>
                                                        <w:top w:val="none" w:sz="0" w:space="0" w:color="auto"/>
                                                        <w:left w:val="none" w:sz="0" w:space="0" w:color="auto"/>
                                                        <w:bottom w:val="none" w:sz="0" w:space="0" w:color="auto"/>
                                                        <w:right w:val="none" w:sz="0" w:space="0" w:color="auto"/>
                                                      </w:divBdr>
                                                      <w:divsChild>
                                                        <w:div w:id="730887946">
                                                          <w:marLeft w:val="0"/>
                                                          <w:marRight w:val="0"/>
                                                          <w:marTop w:val="0"/>
                                                          <w:marBottom w:val="0"/>
                                                          <w:divBdr>
                                                            <w:top w:val="none" w:sz="0" w:space="0" w:color="auto"/>
                                                            <w:left w:val="none" w:sz="0" w:space="0" w:color="auto"/>
                                                            <w:bottom w:val="none" w:sz="0" w:space="0" w:color="auto"/>
                                                            <w:right w:val="none" w:sz="0" w:space="0" w:color="auto"/>
                                                          </w:divBdr>
                                                          <w:divsChild>
                                                            <w:div w:id="348794377">
                                                              <w:marLeft w:val="0"/>
                                                              <w:marRight w:val="0"/>
                                                              <w:marTop w:val="0"/>
                                                              <w:marBottom w:val="0"/>
                                                              <w:divBdr>
                                                                <w:top w:val="none" w:sz="0" w:space="0" w:color="auto"/>
                                                                <w:left w:val="none" w:sz="0" w:space="0" w:color="auto"/>
                                                                <w:bottom w:val="none" w:sz="0" w:space="0" w:color="auto"/>
                                                                <w:right w:val="none" w:sz="0" w:space="0" w:color="auto"/>
                                                              </w:divBdr>
                                                              <w:divsChild>
                                                                <w:div w:id="1338464843">
                                                                  <w:marLeft w:val="0"/>
                                                                  <w:marRight w:val="0"/>
                                                                  <w:marTop w:val="0"/>
                                                                  <w:marBottom w:val="0"/>
                                                                  <w:divBdr>
                                                                    <w:top w:val="none" w:sz="0" w:space="0" w:color="auto"/>
                                                                    <w:left w:val="none" w:sz="0" w:space="0" w:color="auto"/>
                                                                    <w:bottom w:val="none" w:sz="0" w:space="0" w:color="auto"/>
                                                                    <w:right w:val="none" w:sz="0" w:space="0" w:color="auto"/>
                                                                  </w:divBdr>
                                                                  <w:divsChild>
                                                                    <w:div w:id="1233199272">
                                                                      <w:marLeft w:val="0"/>
                                                                      <w:marRight w:val="0"/>
                                                                      <w:marTop w:val="0"/>
                                                                      <w:marBottom w:val="0"/>
                                                                      <w:divBdr>
                                                                        <w:top w:val="none" w:sz="0" w:space="0" w:color="auto"/>
                                                                        <w:left w:val="none" w:sz="0" w:space="0" w:color="auto"/>
                                                                        <w:bottom w:val="none" w:sz="0" w:space="0" w:color="auto"/>
                                                                        <w:right w:val="none" w:sz="0" w:space="0" w:color="auto"/>
                                                                      </w:divBdr>
                                                                      <w:divsChild>
                                                                        <w:div w:id="605160280">
                                                                          <w:marLeft w:val="0"/>
                                                                          <w:marRight w:val="0"/>
                                                                          <w:marTop w:val="0"/>
                                                                          <w:marBottom w:val="0"/>
                                                                          <w:divBdr>
                                                                            <w:top w:val="none" w:sz="0" w:space="0" w:color="auto"/>
                                                                            <w:left w:val="none" w:sz="0" w:space="0" w:color="auto"/>
                                                                            <w:bottom w:val="none" w:sz="0" w:space="0" w:color="auto"/>
                                                                            <w:right w:val="none" w:sz="0" w:space="0" w:color="auto"/>
                                                                          </w:divBdr>
                                                                          <w:divsChild>
                                                                            <w:div w:id="1462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197214">
          <w:marLeft w:val="0"/>
          <w:marRight w:val="0"/>
          <w:marTop w:val="0"/>
          <w:marBottom w:val="0"/>
          <w:divBdr>
            <w:top w:val="none" w:sz="0" w:space="0" w:color="auto"/>
            <w:left w:val="none" w:sz="0" w:space="0" w:color="auto"/>
            <w:bottom w:val="none" w:sz="0" w:space="0" w:color="auto"/>
            <w:right w:val="none" w:sz="0" w:space="0" w:color="auto"/>
          </w:divBdr>
          <w:divsChild>
            <w:div w:id="937564716">
              <w:marLeft w:val="0"/>
              <w:marRight w:val="0"/>
              <w:marTop w:val="0"/>
              <w:marBottom w:val="0"/>
              <w:divBdr>
                <w:top w:val="none" w:sz="0" w:space="0" w:color="auto"/>
                <w:left w:val="none" w:sz="0" w:space="0" w:color="auto"/>
                <w:bottom w:val="none" w:sz="0" w:space="0" w:color="auto"/>
                <w:right w:val="none" w:sz="0" w:space="0" w:color="auto"/>
              </w:divBdr>
              <w:divsChild>
                <w:div w:id="1902911341">
                  <w:marLeft w:val="0"/>
                  <w:marRight w:val="0"/>
                  <w:marTop w:val="0"/>
                  <w:marBottom w:val="0"/>
                  <w:divBdr>
                    <w:top w:val="none" w:sz="0" w:space="0" w:color="auto"/>
                    <w:left w:val="none" w:sz="0" w:space="0" w:color="auto"/>
                    <w:bottom w:val="none" w:sz="0" w:space="0" w:color="auto"/>
                    <w:right w:val="none" w:sz="0" w:space="0" w:color="auto"/>
                  </w:divBdr>
                  <w:divsChild>
                    <w:div w:id="850796282">
                      <w:marLeft w:val="0"/>
                      <w:marRight w:val="0"/>
                      <w:marTop w:val="0"/>
                      <w:marBottom w:val="0"/>
                      <w:divBdr>
                        <w:top w:val="none" w:sz="0" w:space="0" w:color="auto"/>
                        <w:left w:val="none" w:sz="0" w:space="0" w:color="auto"/>
                        <w:bottom w:val="none" w:sz="0" w:space="0" w:color="auto"/>
                        <w:right w:val="none" w:sz="0" w:space="0" w:color="auto"/>
                      </w:divBdr>
                      <w:divsChild>
                        <w:div w:id="1561750216">
                          <w:marLeft w:val="0"/>
                          <w:marRight w:val="0"/>
                          <w:marTop w:val="0"/>
                          <w:marBottom w:val="0"/>
                          <w:divBdr>
                            <w:top w:val="none" w:sz="0" w:space="0" w:color="auto"/>
                            <w:left w:val="none" w:sz="0" w:space="0" w:color="auto"/>
                            <w:bottom w:val="none" w:sz="0" w:space="0" w:color="auto"/>
                            <w:right w:val="none" w:sz="0" w:space="0" w:color="auto"/>
                          </w:divBdr>
                          <w:divsChild>
                            <w:div w:id="2120251089">
                              <w:marLeft w:val="0"/>
                              <w:marRight w:val="0"/>
                              <w:marTop w:val="0"/>
                              <w:marBottom w:val="0"/>
                              <w:divBdr>
                                <w:top w:val="none" w:sz="0" w:space="0" w:color="auto"/>
                                <w:left w:val="none" w:sz="0" w:space="0" w:color="auto"/>
                                <w:bottom w:val="none" w:sz="0" w:space="0" w:color="auto"/>
                                <w:right w:val="none" w:sz="0" w:space="0" w:color="auto"/>
                              </w:divBdr>
                              <w:divsChild>
                                <w:div w:id="2964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9552">
          <w:marLeft w:val="0"/>
          <w:marRight w:val="0"/>
          <w:marTop w:val="0"/>
          <w:marBottom w:val="0"/>
          <w:divBdr>
            <w:top w:val="none" w:sz="0" w:space="0" w:color="auto"/>
            <w:left w:val="none" w:sz="0" w:space="0" w:color="auto"/>
            <w:bottom w:val="none" w:sz="0" w:space="0" w:color="auto"/>
            <w:right w:val="none" w:sz="0" w:space="0" w:color="auto"/>
          </w:divBdr>
          <w:divsChild>
            <w:div w:id="1430806485">
              <w:marLeft w:val="0"/>
              <w:marRight w:val="0"/>
              <w:marTop w:val="0"/>
              <w:marBottom w:val="0"/>
              <w:divBdr>
                <w:top w:val="none" w:sz="0" w:space="0" w:color="auto"/>
                <w:left w:val="none" w:sz="0" w:space="0" w:color="auto"/>
                <w:bottom w:val="none" w:sz="0" w:space="0" w:color="auto"/>
                <w:right w:val="none" w:sz="0" w:space="0" w:color="auto"/>
              </w:divBdr>
              <w:divsChild>
                <w:div w:id="179315690">
                  <w:marLeft w:val="0"/>
                  <w:marRight w:val="0"/>
                  <w:marTop w:val="0"/>
                  <w:marBottom w:val="0"/>
                  <w:divBdr>
                    <w:top w:val="none" w:sz="0" w:space="0" w:color="auto"/>
                    <w:left w:val="none" w:sz="0" w:space="0" w:color="auto"/>
                    <w:bottom w:val="none" w:sz="0" w:space="0" w:color="auto"/>
                    <w:right w:val="none" w:sz="0" w:space="0" w:color="auto"/>
                  </w:divBdr>
                  <w:divsChild>
                    <w:div w:id="886066451">
                      <w:marLeft w:val="0"/>
                      <w:marRight w:val="0"/>
                      <w:marTop w:val="0"/>
                      <w:marBottom w:val="0"/>
                      <w:divBdr>
                        <w:top w:val="none" w:sz="0" w:space="0" w:color="auto"/>
                        <w:left w:val="none" w:sz="0" w:space="0" w:color="auto"/>
                        <w:bottom w:val="none" w:sz="0" w:space="0" w:color="auto"/>
                        <w:right w:val="none" w:sz="0" w:space="0" w:color="auto"/>
                      </w:divBdr>
                    </w:div>
                    <w:div w:id="738989601">
                      <w:marLeft w:val="0"/>
                      <w:marRight w:val="0"/>
                      <w:marTop w:val="0"/>
                      <w:marBottom w:val="0"/>
                      <w:divBdr>
                        <w:top w:val="none" w:sz="0" w:space="0" w:color="auto"/>
                        <w:left w:val="none" w:sz="0" w:space="0" w:color="auto"/>
                        <w:bottom w:val="none" w:sz="0" w:space="0" w:color="auto"/>
                        <w:right w:val="none" w:sz="0" w:space="0" w:color="auto"/>
                      </w:divBdr>
                      <w:divsChild>
                        <w:div w:id="1696419900">
                          <w:marLeft w:val="0"/>
                          <w:marRight w:val="0"/>
                          <w:marTop w:val="0"/>
                          <w:marBottom w:val="0"/>
                          <w:divBdr>
                            <w:top w:val="none" w:sz="0" w:space="0" w:color="auto"/>
                            <w:left w:val="none" w:sz="0" w:space="0" w:color="auto"/>
                            <w:bottom w:val="none" w:sz="0" w:space="0" w:color="auto"/>
                            <w:right w:val="none" w:sz="0" w:space="0" w:color="auto"/>
                          </w:divBdr>
                          <w:divsChild>
                            <w:div w:id="1186290667">
                              <w:marLeft w:val="0"/>
                              <w:marRight w:val="0"/>
                              <w:marTop w:val="0"/>
                              <w:marBottom w:val="0"/>
                              <w:divBdr>
                                <w:top w:val="none" w:sz="0" w:space="0" w:color="auto"/>
                                <w:left w:val="none" w:sz="0" w:space="0" w:color="auto"/>
                                <w:bottom w:val="none" w:sz="0" w:space="0" w:color="auto"/>
                                <w:right w:val="none" w:sz="0" w:space="0" w:color="auto"/>
                              </w:divBdr>
                              <w:divsChild>
                                <w:div w:id="1066992081">
                                  <w:marLeft w:val="0"/>
                                  <w:marRight w:val="0"/>
                                  <w:marTop w:val="0"/>
                                  <w:marBottom w:val="0"/>
                                  <w:divBdr>
                                    <w:top w:val="none" w:sz="0" w:space="0" w:color="auto"/>
                                    <w:left w:val="none" w:sz="0" w:space="0" w:color="auto"/>
                                    <w:bottom w:val="none" w:sz="0" w:space="0" w:color="auto"/>
                                    <w:right w:val="none" w:sz="0" w:space="0" w:color="auto"/>
                                  </w:divBdr>
                                  <w:divsChild>
                                    <w:div w:id="457649163">
                                      <w:marLeft w:val="0"/>
                                      <w:marRight w:val="0"/>
                                      <w:marTop w:val="0"/>
                                      <w:marBottom w:val="0"/>
                                      <w:divBdr>
                                        <w:top w:val="none" w:sz="0" w:space="0" w:color="auto"/>
                                        <w:left w:val="none" w:sz="0" w:space="0" w:color="auto"/>
                                        <w:bottom w:val="none" w:sz="0" w:space="0" w:color="auto"/>
                                        <w:right w:val="none" w:sz="0" w:space="0" w:color="auto"/>
                                      </w:divBdr>
                                      <w:divsChild>
                                        <w:div w:id="263853705">
                                          <w:marLeft w:val="0"/>
                                          <w:marRight w:val="0"/>
                                          <w:marTop w:val="0"/>
                                          <w:marBottom w:val="0"/>
                                          <w:divBdr>
                                            <w:top w:val="none" w:sz="0" w:space="0" w:color="auto"/>
                                            <w:left w:val="none" w:sz="0" w:space="0" w:color="auto"/>
                                            <w:bottom w:val="none" w:sz="0" w:space="0" w:color="auto"/>
                                            <w:right w:val="none" w:sz="0" w:space="0" w:color="auto"/>
                                          </w:divBdr>
                                          <w:divsChild>
                                            <w:div w:id="1016418103">
                                              <w:marLeft w:val="0"/>
                                              <w:marRight w:val="0"/>
                                              <w:marTop w:val="0"/>
                                              <w:marBottom w:val="0"/>
                                              <w:divBdr>
                                                <w:top w:val="none" w:sz="0" w:space="0" w:color="auto"/>
                                                <w:left w:val="none" w:sz="0" w:space="0" w:color="auto"/>
                                                <w:bottom w:val="none" w:sz="0" w:space="0" w:color="auto"/>
                                                <w:right w:val="none" w:sz="0" w:space="0" w:color="auto"/>
                                              </w:divBdr>
                                              <w:divsChild>
                                                <w:div w:id="136345310">
                                                  <w:marLeft w:val="0"/>
                                                  <w:marRight w:val="0"/>
                                                  <w:marTop w:val="0"/>
                                                  <w:marBottom w:val="0"/>
                                                  <w:divBdr>
                                                    <w:top w:val="none" w:sz="0" w:space="0" w:color="auto"/>
                                                    <w:left w:val="none" w:sz="0" w:space="0" w:color="auto"/>
                                                    <w:bottom w:val="none" w:sz="0" w:space="0" w:color="auto"/>
                                                    <w:right w:val="none" w:sz="0" w:space="0" w:color="auto"/>
                                                  </w:divBdr>
                                                  <w:divsChild>
                                                    <w:div w:id="1744060043">
                                                      <w:marLeft w:val="0"/>
                                                      <w:marRight w:val="0"/>
                                                      <w:marTop w:val="0"/>
                                                      <w:marBottom w:val="0"/>
                                                      <w:divBdr>
                                                        <w:top w:val="none" w:sz="0" w:space="0" w:color="auto"/>
                                                        <w:left w:val="none" w:sz="0" w:space="0" w:color="auto"/>
                                                        <w:bottom w:val="none" w:sz="0" w:space="0" w:color="auto"/>
                                                        <w:right w:val="none" w:sz="0" w:space="0" w:color="auto"/>
                                                      </w:divBdr>
                                                      <w:divsChild>
                                                        <w:div w:id="1923372938">
                                                          <w:marLeft w:val="0"/>
                                                          <w:marRight w:val="0"/>
                                                          <w:marTop w:val="0"/>
                                                          <w:marBottom w:val="0"/>
                                                          <w:divBdr>
                                                            <w:top w:val="none" w:sz="0" w:space="0" w:color="auto"/>
                                                            <w:left w:val="none" w:sz="0" w:space="0" w:color="auto"/>
                                                            <w:bottom w:val="none" w:sz="0" w:space="0" w:color="auto"/>
                                                            <w:right w:val="none" w:sz="0" w:space="0" w:color="auto"/>
                                                          </w:divBdr>
                                                          <w:divsChild>
                                                            <w:div w:id="41367806">
                                                              <w:marLeft w:val="0"/>
                                                              <w:marRight w:val="0"/>
                                                              <w:marTop w:val="0"/>
                                                              <w:marBottom w:val="0"/>
                                                              <w:divBdr>
                                                                <w:top w:val="none" w:sz="0" w:space="0" w:color="auto"/>
                                                                <w:left w:val="none" w:sz="0" w:space="0" w:color="auto"/>
                                                                <w:bottom w:val="none" w:sz="0" w:space="0" w:color="auto"/>
                                                                <w:right w:val="none" w:sz="0" w:space="0" w:color="auto"/>
                                                              </w:divBdr>
                                                              <w:divsChild>
                                                                <w:div w:id="816454921">
                                                                  <w:marLeft w:val="0"/>
                                                                  <w:marRight w:val="0"/>
                                                                  <w:marTop w:val="0"/>
                                                                  <w:marBottom w:val="0"/>
                                                                  <w:divBdr>
                                                                    <w:top w:val="none" w:sz="0" w:space="0" w:color="auto"/>
                                                                    <w:left w:val="none" w:sz="0" w:space="0" w:color="auto"/>
                                                                    <w:bottom w:val="none" w:sz="0" w:space="0" w:color="auto"/>
                                                                    <w:right w:val="none" w:sz="0" w:space="0" w:color="auto"/>
                                                                  </w:divBdr>
                                                                  <w:divsChild>
                                                                    <w:div w:id="560481166">
                                                                      <w:marLeft w:val="0"/>
                                                                      <w:marRight w:val="0"/>
                                                                      <w:marTop w:val="0"/>
                                                                      <w:marBottom w:val="0"/>
                                                                      <w:divBdr>
                                                                        <w:top w:val="none" w:sz="0" w:space="0" w:color="auto"/>
                                                                        <w:left w:val="none" w:sz="0" w:space="0" w:color="auto"/>
                                                                        <w:bottom w:val="none" w:sz="0" w:space="0" w:color="auto"/>
                                                                        <w:right w:val="none" w:sz="0" w:space="0" w:color="auto"/>
                                                                      </w:divBdr>
                                                                      <w:divsChild>
                                                                        <w:div w:id="825248597">
                                                                          <w:marLeft w:val="0"/>
                                                                          <w:marRight w:val="0"/>
                                                                          <w:marTop w:val="0"/>
                                                                          <w:marBottom w:val="0"/>
                                                                          <w:divBdr>
                                                                            <w:top w:val="none" w:sz="0" w:space="0" w:color="auto"/>
                                                                            <w:left w:val="none" w:sz="0" w:space="0" w:color="auto"/>
                                                                            <w:bottom w:val="none" w:sz="0" w:space="0" w:color="auto"/>
                                                                            <w:right w:val="none" w:sz="0" w:space="0" w:color="auto"/>
                                                                          </w:divBdr>
                                                                          <w:divsChild>
                                                                            <w:div w:id="19611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535648">
          <w:marLeft w:val="0"/>
          <w:marRight w:val="0"/>
          <w:marTop w:val="0"/>
          <w:marBottom w:val="0"/>
          <w:divBdr>
            <w:top w:val="none" w:sz="0" w:space="0" w:color="auto"/>
            <w:left w:val="none" w:sz="0" w:space="0" w:color="auto"/>
            <w:bottom w:val="none" w:sz="0" w:space="0" w:color="auto"/>
            <w:right w:val="none" w:sz="0" w:space="0" w:color="auto"/>
          </w:divBdr>
          <w:divsChild>
            <w:div w:id="976110396">
              <w:marLeft w:val="0"/>
              <w:marRight w:val="0"/>
              <w:marTop w:val="0"/>
              <w:marBottom w:val="0"/>
              <w:divBdr>
                <w:top w:val="none" w:sz="0" w:space="0" w:color="auto"/>
                <w:left w:val="none" w:sz="0" w:space="0" w:color="auto"/>
                <w:bottom w:val="none" w:sz="0" w:space="0" w:color="auto"/>
                <w:right w:val="none" w:sz="0" w:space="0" w:color="auto"/>
              </w:divBdr>
              <w:divsChild>
                <w:div w:id="2000379872">
                  <w:marLeft w:val="0"/>
                  <w:marRight w:val="0"/>
                  <w:marTop w:val="0"/>
                  <w:marBottom w:val="0"/>
                  <w:divBdr>
                    <w:top w:val="none" w:sz="0" w:space="0" w:color="auto"/>
                    <w:left w:val="none" w:sz="0" w:space="0" w:color="auto"/>
                    <w:bottom w:val="none" w:sz="0" w:space="0" w:color="auto"/>
                    <w:right w:val="none" w:sz="0" w:space="0" w:color="auto"/>
                  </w:divBdr>
                  <w:divsChild>
                    <w:div w:id="1992518683">
                      <w:marLeft w:val="0"/>
                      <w:marRight w:val="0"/>
                      <w:marTop w:val="0"/>
                      <w:marBottom w:val="0"/>
                      <w:divBdr>
                        <w:top w:val="none" w:sz="0" w:space="0" w:color="auto"/>
                        <w:left w:val="none" w:sz="0" w:space="0" w:color="auto"/>
                        <w:bottom w:val="none" w:sz="0" w:space="0" w:color="auto"/>
                        <w:right w:val="none" w:sz="0" w:space="0" w:color="auto"/>
                      </w:divBdr>
                      <w:divsChild>
                        <w:div w:id="2099398160">
                          <w:marLeft w:val="0"/>
                          <w:marRight w:val="0"/>
                          <w:marTop w:val="0"/>
                          <w:marBottom w:val="0"/>
                          <w:divBdr>
                            <w:top w:val="none" w:sz="0" w:space="0" w:color="auto"/>
                            <w:left w:val="none" w:sz="0" w:space="0" w:color="auto"/>
                            <w:bottom w:val="none" w:sz="0" w:space="0" w:color="auto"/>
                            <w:right w:val="none" w:sz="0" w:space="0" w:color="auto"/>
                          </w:divBdr>
                          <w:divsChild>
                            <w:div w:id="776144963">
                              <w:marLeft w:val="0"/>
                              <w:marRight w:val="0"/>
                              <w:marTop w:val="0"/>
                              <w:marBottom w:val="0"/>
                              <w:divBdr>
                                <w:top w:val="none" w:sz="0" w:space="0" w:color="auto"/>
                                <w:left w:val="none" w:sz="0" w:space="0" w:color="auto"/>
                                <w:bottom w:val="none" w:sz="0" w:space="0" w:color="auto"/>
                                <w:right w:val="none" w:sz="0" w:space="0" w:color="auto"/>
                              </w:divBdr>
                              <w:divsChild>
                                <w:div w:id="32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4444">
          <w:marLeft w:val="0"/>
          <w:marRight w:val="0"/>
          <w:marTop w:val="0"/>
          <w:marBottom w:val="0"/>
          <w:divBdr>
            <w:top w:val="none" w:sz="0" w:space="0" w:color="auto"/>
            <w:left w:val="none" w:sz="0" w:space="0" w:color="auto"/>
            <w:bottom w:val="none" w:sz="0" w:space="0" w:color="auto"/>
            <w:right w:val="none" w:sz="0" w:space="0" w:color="auto"/>
          </w:divBdr>
          <w:divsChild>
            <w:div w:id="1031881467">
              <w:marLeft w:val="0"/>
              <w:marRight w:val="0"/>
              <w:marTop w:val="0"/>
              <w:marBottom w:val="0"/>
              <w:divBdr>
                <w:top w:val="none" w:sz="0" w:space="0" w:color="auto"/>
                <w:left w:val="none" w:sz="0" w:space="0" w:color="auto"/>
                <w:bottom w:val="none" w:sz="0" w:space="0" w:color="auto"/>
                <w:right w:val="none" w:sz="0" w:space="0" w:color="auto"/>
              </w:divBdr>
              <w:divsChild>
                <w:div w:id="1101797696">
                  <w:marLeft w:val="0"/>
                  <w:marRight w:val="0"/>
                  <w:marTop w:val="0"/>
                  <w:marBottom w:val="0"/>
                  <w:divBdr>
                    <w:top w:val="none" w:sz="0" w:space="0" w:color="auto"/>
                    <w:left w:val="none" w:sz="0" w:space="0" w:color="auto"/>
                    <w:bottom w:val="none" w:sz="0" w:space="0" w:color="auto"/>
                    <w:right w:val="none" w:sz="0" w:space="0" w:color="auto"/>
                  </w:divBdr>
                  <w:divsChild>
                    <w:div w:id="1622301145">
                      <w:marLeft w:val="0"/>
                      <w:marRight w:val="0"/>
                      <w:marTop w:val="0"/>
                      <w:marBottom w:val="0"/>
                      <w:divBdr>
                        <w:top w:val="none" w:sz="0" w:space="0" w:color="auto"/>
                        <w:left w:val="none" w:sz="0" w:space="0" w:color="auto"/>
                        <w:bottom w:val="none" w:sz="0" w:space="0" w:color="auto"/>
                        <w:right w:val="none" w:sz="0" w:space="0" w:color="auto"/>
                      </w:divBdr>
                    </w:div>
                    <w:div w:id="1687095191">
                      <w:marLeft w:val="0"/>
                      <w:marRight w:val="0"/>
                      <w:marTop w:val="0"/>
                      <w:marBottom w:val="0"/>
                      <w:divBdr>
                        <w:top w:val="none" w:sz="0" w:space="0" w:color="auto"/>
                        <w:left w:val="none" w:sz="0" w:space="0" w:color="auto"/>
                        <w:bottom w:val="none" w:sz="0" w:space="0" w:color="auto"/>
                        <w:right w:val="none" w:sz="0" w:space="0" w:color="auto"/>
                      </w:divBdr>
                      <w:divsChild>
                        <w:div w:id="901793930">
                          <w:marLeft w:val="0"/>
                          <w:marRight w:val="0"/>
                          <w:marTop w:val="0"/>
                          <w:marBottom w:val="0"/>
                          <w:divBdr>
                            <w:top w:val="none" w:sz="0" w:space="0" w:color="auto"/>
                            <w:left w:val="none" w:sz="0" w:space="0" w:color="auto"/>
                            <w:bottom w:val="none" w:sz="0" w:space="0" w:color="auto"/>
                            <w:right w:val="none" w:sz="0" w:space="0" w:color="auto"/>
                          </w:divBdr>
                          <w:divsChild>
                            <w:div w:id="1017855385">
                              <w:marLeft w:val="0"/>
                              <w:marRight w:val="0"/>
                              <w:marTop w:val="0"/>
                              <w:marBottom w:val="0"/>
                              <w:divBdr>
                                <w:top w:val="none" w:sz="0" w:space="0" w:color="auto"/>
                                <w:left w:val="none" w:sz="0" w:space="0" w:color="auto"/>
                                <w:bottom w:val="none" w:sz="0" w:space="0" w:color="auto"/>
                                <w:right w:val="none" w:sz="0" w:space="0" w:color="auto"/>
                              </w:divBdr>
                              <w:divsChild>
                                <w:div w:id="1021198312">
                                  <w:marLeft w:val="0"/>
                                  <w:marRight w:val="0"/>
                                  <w:marTop w:val="0"/>
                                  <w:marBottom w:val="0"/>
                                  <w:divBdr>
                                    <w:top w:val="none" w:sz="0" w:space="0" w:color="auto"/>
                                    <w:left w:val="none" w:sz="0" w:space="0" w:color="auto"/>
                                    <w:bottom w:val="none" w:sz="0" w:space="0" w:color="auto"/>
                                    <w:right w:val="none" w:sz="0" w:space="0" w:color="auto"/>
                                  </w:divBdr>
                                  <w:divsChild>
                                    <w:div w:id="2130779233">
                                      <w:marLeft w:val="0"/>
                                      <w:marRight w:val="0"/>
                                      <w:marTop w:val="0"/>
                                      <w:marBottom w:val="0"/>
                                      <w:divBdr>
                                        <w:top w:val="none" w:sz="0" w:space="0" w:color="auto"/>
                                        <w:left w:val="none" w:sz="0" w:space="0" w:color="auto"/>
                                        <w:bottom w:val="none" w:sz="0" w:space="0" w:color="auto"/>
                                        <w:right w:val="none" w:sz="0" w:space="0" w:color="auto"/>
                                      </w:divBdr>
                                      <w:divsChild>
                                        <w:div w:id="733160560">
                                          <w:marLeft w:val="0"/>
                                          <w:marRight w:val="0"/>
                                          <w:marTop w:val="0"/>
                                          <w:marBottom w:val="0"/>
                                          <w:divBdr>
                                            <w:top w:val="none" w:sz="0" w:space="0" w:color="auto"/>
                                            <w:left w:val="none" w:sz="0" w:space="0" w:color="auto"/>
                                            <w:bottom w:val="none" w:sz="0" w:space="0" w:color="auto"/>
                                            <w:right w:val="none" w:sz="0" w:space="0" w:color="auto"/>
                                          </w:divBdr>
                                          <w:divsChild>
                                            <w:div w:id="1888564879">
                                              <w:marLeft w:val="0"/>
                                              <w:marRight w:val="0"/>
                                              <w:marTop w:val="0"/>
                                              <w:marBottom w:val="0"/>
                                              <w:divBdr>
                                                <w:top w:val="none" w:sz="0" w:space="0" w:color="auto"/>
                                                <w:left w:val="none" w:sz="0" w:space="0" w:color="auto"/>
                                                <w:bottom w:val="none" w:sz="0" w:space="0" w:color="auto"/>
                                                <w:right w:val="none" w:sz="0" w:space="0" w:color="auto"/>
                                              </w:divBdr>
                                              <w:divsChild>
                                                <w:div w:id="1803693756">
                                                  <w:marLeft w:val="0"/>
                                                  <w:marRight w:val="0"/>
                                                  <w:marTop w:val="0"/>
                                                  <w:marBottom w:val="0"/>
                                                  <w:divBdr>
                                                    <w:top w:val="none" w:sz="0" w:space="0" w:color="auto"/>
                                                    <w:left w:val="none" w:sz="0" w:space="0" w:color="auto"/>
                                                    <w:bottom w:val="none" w:sz="0" w:space="0" w:color="auto"/>
                                                    <w:right w:val="none" w:sz="0" w:space="0" w:color="auto"/>
                                                  </w:divBdr>
                                                  <w:divsChild>
                                                    <w:div w:id="1385376136">
                                                      <w:marLeft w:val="0"/>
                                                      <w:marRight w:val="0"/>
                                                      <w:marTop w:val="0"/>
                                                      <w:marBottom w:val="0"/>
                                                      <w:divBdr>
                                                        <w:top w:val="none" w:sz="0" w:space="0" w:color="auto"/>
                                                        <w:left w:val="none" w:sz="0" w:space="0" w:color="auto"/>
                                                        <w:bottom w:val="none" w:sz="0" w:space="0" w:color="auto"/>
                                                        <w:right w:val="none" w:sz="0" w:space="0" w:color="auto"/>
                                                      </w:divBdr>
                                                      <w:divsChild>
                                                        <w:div w:id="1263106909">
                                                          <w:marLeft w:val="0"/>
                                                          <w:marRight w:val="0"/>
                                                          <w:marTop w:val="0"/>
                                                          <w:marBottom w:val="0"/>
                                                          <w:divBdr>
                                                            <w:top w:val="none" w:sz="0" w:space="0" w:color="auto"/>
                                                            <w:left w:val="none" w:sz="0" w:space="0" w:color="auto"/>
                                                            <w:bottom w:val="none" w:sz="0" w:space="0" w:color="auto"/>
                                                            <w:right w:val="none" w:sz="0" w:space="0" w:color="auto"/>
                                                          </w:divBdr>
                                                          <w:divsChild>
                                                            <w:div w:id="661129412">
                                                              <w:marLeft w:val="0"/>
                                                              <w:marRight w:val="0"/>
                                                              <w:marTop w:val="0"/>
                                                              <w:marBottom w:val="0"/>
                                                              <w:divBdr>
                                                                <w:top w:val="none" w:sz="0" w:space="0" w:color="auto"/>
                                                                <w:left w:val="none" w:sz="0" w:space="0" w:color="auto"/>
                                                                <w:bottom w:val="none" w:sz="0" w:space="0" w:color="auto"/>
                                                                <w:right w:val="none" w:sz="0" w:space="0" w:color="auto"/>
                                                              </w:divBdr>
                                                              <w:divsChild>
                                                                <w:div w:id="314995364">
                                                                  <w:marLeft w:val="0"/>
                                                                  <w:marRight w:val="0"/>
                                                                  <w:marTop w:val="0"/>
                                                                  <w:marBottom w:val="0"/>
                                                                  <w:divBdr>
                                                                    <w:top w:val="none" w:sz="0" w:space="0" w:color="auto"/>
                                                                    <w:left w:val="none" w:sz="0" w:space="0" w:color="auto"/>
                                                                    <w:bottom w:val="none" w:sz="0" w:space="0" w:color="auto"/>
                                                                    <w:right w:val="none" w:sz="0" w:space="0" w:color="auto"/>
                                                                  </w:divBdr>
                                                                  <w:divsChild>
                                                                    <w:div w:id="332028538">
                                                                      <w:marLeft w:val="0"/>
                                                                      <w:marRight w:val="0"/>
                                                                      <w:marTop w:val="0"/>
                                                                      <w:marBottom w:val="0"/>
                                                                      <w:divBdr>
                                                                        <w:top w:val="none" w:sz="0" w:space="0" w:color="auto"/>
                                                                        <w:left w:val="none" w:sz="0" w:space="0" w:color="auto"/>
                                                                        <w:bottom w:val="none" w:sz="0" w:space="0" w:color="auto"/>
                                                                        <w:right w:val="none" w:sz="0" w:space="0" w:color="auto"/>
                                                                      </w:divBdr>
                                                                      <w:divsChild>
                                                                        <w:div w:id="1081682250">
                                                                          <w:marLeft w:val="0"/>
                                                                          <w:marRight w:val="0"/>
                                                                          <w:marTop w:val="0"/>
                                                                          <w:marBottom w:val="0"/>
                                                                          <w:divBdr>
                                                                            <w:top w:val="none" w:sz="0" w:space="0" w:color="auto"/>
                                                                            <w:left w:val="none" w:sz="0" w:space="0" w:color="auto"/>
                                                                            <w:bottom w:val="none" w:sz="0" w:space="0" w:color="auto"/>
                                                                            <w:right w:val="none" w:sz="0" w:space="0" w:color="auto"/>
                                                                          </w:divBdr>
                                                                          <w:divsChild>
                                                                            <w:div w:id="20816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857796">
          <w:marLeft w:val="0"/>
          <w:marRight w:val="0"/>
          <w:marTop w:val="0"/>
          <w:marBottom w:val="0"/>
          <w:divBdr>
            <w:top w:val="none" w:sz="0" w:space="0" w:color="auto"/>
            <w:left w:val="none" w:sz="0" w:space="0" w:color="auto"/>
            <w:bottom w:val="none" w:sz="0" w:space="0" w:color="auto"/>
            <w:right w:val="none" w:sz="0" w:space="0" w:color="auto"/>
          </w:divBdr>
          <w:divsChild>
            <w:div w:id="1764373515">
              <w:marLeft w:val="0"/>
              <w:marRight w:val="0"/>
              <w:marTop w:val="0"/>
              <w:marBottom w:val="0"/>
              <w:divBdr>
                <w:top w:val="none" w:sz="0" w:space="0" w:color="auto"/>
                <w:left w:val="none" w:sz="0" w:space="0" w:color="auto"/>
                <w:bottom w:val="none" w:sz="0" w:space="0" w:color="auto"/>
                <w:right w:val="none" w:sz="0" w:space="0" w:color="auto"/>
              </w:divBdr>
              <w:divsChild>
                <w:div w:id="997423552">
                  <w:marLeft w:val="0"/>
                  <w:marRight w:val="0"/>
                  <w:marTop w:val="0"/>
                  <w:marBottom w:val="0"/>
                  <w:divBdr>
                    <w:top w:val="none" w:sz="0" w:space="0" w:color="auto"/>
                    <w:left w:val="none" w:sz="0" w:space="0" w:color="auto"/>
                    <w:bottom w:val="none" w:sz="0" w:space="0" w:color="auto"/>
                    <w:right w:val="none" w:sz="0" w:space="0" w:color="auto"/>
                  </w:divBdr>
                  <w:divsChild>
                    <w:div w:id="1212811950">
                      <w:marLeft w:val="0"/>
                      <w:marRight w:val="0"/>
                      <w:marTop w:val="0"/>
                      <w:marBottom w:val="0"/>
                      <w:divBdr>
                        <w:top w:val="none" w:sz="0" w:space="0" w:color="auto"/>
                        <w:left w:val="none" w:sz="0" w:space="0" w:color="auto"/>
                        <w:bottom w:val="none" w:sz="0" w:space="0" w:color="auto"/>
                        <w:right w:val="none" w:sz="0" w:space="0" w:color="auto"/>
                      </w:divBdr>
                      <w:divsChild>
                        <w:div w:id="1535994816">
                          <w:marLeft w:val="0"/>
                          <w:marRight w:val="0"/>
                          <w:marTop w:val="0"/>
                          <w:marBottom w:val="0"/>
                          <w:divBdr>
                            <w:top w:val="none" w:sz="0" w:space="0" w:color="auto"/>
                            <w:left w:val="none" w:sz="0" w:space="0" w:color="auto"/>
                            <w:bottom w:val="none" w:sz="0" w:space="0" w:color="auto"/>
                            <w:right w:val="none" w:sz="0" w:space="0" w:color="auto"/>
                          </w:divBdr>
                          <w:divsChild>
                            <w:div w:id="849609153">
                              <w:marLeft w:val="0"/>
                              <w:marRight w:val="0"/>
                              <w:marTop w:val="0"/>
                              <w:marBottom w:val="0"/>
                              <w:divBdr>
                                <w:top w:val="none" w:sz="0" w:space="0" w:color="auto"/>
                                <w:left w:val="none" w:sz="0" w:space="0" w:color="auto"/>
                                <w:bottom w:val="none" w:sz="0" w:space="0" w:color="auto"/>
                                <w:right w:val="none" w:sz="0" w:space="0" w:color="auto"/>
                              </w:divBdr>
                              <w:divsChild>
                                <w:div w:id="8946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8624">
          <w:marLeft w:val="0"/>
          <w:marRight w:val="0"/>
          <w:marTop w:val="0"/>
          <w:marBottom w:val="0"/>
          <w:divBdr>
            <w:top w:val="none" w:sz="0" w:space="0" w:color="auto"/>
            <w:left w:val="none" w:sz="0" w:space="0" w:color="auto"/>
            <w:bottom w:val="none" w:sz="0" w:space="0" w:color="auto"/>
            <w:right w:val="none" w:sz="0" w:space="0" w:color="auto"/>
          </w:divBdr>
          <w:divsChild>
            <w:div w:id="214397029">
              <w:marLeft w:val="0"/>
              <w:marRight w:val="0"/>
              <w:marTop w:val="0"/>
              <w:marBottom w:val="0"/>
              <w:divBdr>
                <w:top w:val="none" w:sz="0" w:space="0" w:color="auto"/>
                <w:left w:val="none" w:sz="0" w:space="0" w:color="auto"/>
                <w:bottom w:val="none" w:sz="0" w:space="0" w:color="auto"/>
                <w:right w:val="none" w:sz="0" w:space="0" w:color="auto"/>
              </w:divBdr>
              <w:divsChild>
                <w:div w:id="1873762881">
                  <w:marLeft w:val="0"/>
                  <w:marRight w:val="0"/>
                  <w:marTop w:val="0"/>
                  <w:marBottom w:val="0"/>
                  <w:divBdr>
                    <w:top w:val="none" w:sz="0" w:space="0" w:color="auto"/>
                    <w:left w:val="none" w:sz="0" w:space="0" w:color="auto"/>
                    <w:bottom w:val="none" w:sz="0" w:space="0" w:color="auto"/>
                    <w:right w:val="none" w:sz="0" w:space="0" w:color="auto"/>
                  </w:divBdr>
                  <w:divsChild>
                    <w:div w:id="1532915323">
                      <w:marLeft w:val="0"/>
                      <w:marRight w:val="0"/>
                      <w:marTop w:val="0"/>
                      <w:marBottom w:val="0"/>
                      <w:divBdr>
                        <w:top w:val="none" w:sz="0" w:space="0" w:color="auto"/>
                        <w:left w:val="none" w:sz="0" w:space="0" w:color="auto"/>
                        <w:bottom w:val="none" w:sz="0" w:space="0" w:color="auto"/>
                        <w:right w:val="none" w:sz="0" w:space="0" w:color="auto"/>
                      </w:divBdr>
                    </w:div>
                    <w:div w:id="670371323">
                      <w:marLeft w:val="0"/>
                      <w:marRight w:val="0"/>
                      <w:marTop w:val="0"/>
                      <w:marBottom w:val="0"/>
                      <w:divBdr>
                        <w:top w:val="none" w:sz="0" w:space="0" w:color="auto"/>
                        <w:left w:val="none" w:sz="0" w:space="0" w:color="auto"/>
                        <w:bottom w:val="none" w:sz="0" w:space="0" w:color="auto"/>
                        <w:right w:val="none" w:sz="0" w:space="0" w:color="auto"/>
                      </w:divBdr>
                      <w:divsChild>
                        <w:div w:id="1462461428">
                          <w:marLeft w:val="0"/>
                          <w:marRight w:val="0"/>
                          <w:marTop w:val="0"/>
                          <w:marBottom w:val="0"/>
                          <w:divBdr>
                            <w:top w:val="none" w:sz="0" w:space="0" w:color="auto"/>
                            <w:left w:val="none" w:sz="0" w:space="0" w:color="auto"/>
                            <w:bottom w:val="none" w:sz="0" w:space="0" w:color="auto"/>
                            <w:right w:val="none" w:sz="0" w:space="0" w:color="auto"/>
                          </w:divBdr>
                          <w:divsChild>
                            <w:div w:id="1742019885">
                              <w:marLeft w:val="0"/>
                              <w:marRight w:val="0"/>
                              <w:marTop w:val="0"/>
                              <w:marBottom w:val="0"/>
                              <w:divBdr>
                                <w:top w:val="none" w:sz="0" w:space="0" w:color="auto"/>
                                <w:left w:val="none" w:sz="0" w:space="0" w:color="auto"/>
                                <w:bottom w:val="none" w:sz="0" w:space="0" w:color="auto"/>
                                <w:right w:val="none" w:sz="0" w:space="0" w:color="auto"/>
                              </w:divBdr>
                              <w:divsChild>
                                <w:div w:id="1463307072">
                                  <w:marLeft w:val="0"/>
                                  <w:marRight w:val="0"/>
                                  <w:marTop w:val="0"/>
                                  <w:marBottom w:val="0"/>
                                  <w:divBdr>
                                    <w:top w:val="none" w:sz="0" w:space="0" w:color="auto"/>
                                    <w:left w:val="none" w:sz="0" w:space="0" w:color="auto"/>
                                    <w:bottom w:val="none" w:sz="0" w:space="0" w:color="auto"/>
                                    <w:right w:val="none" w:sz="0" w:space="0" w:color="auto"/>
                                  </w:divBdr>
                                  <w:divsChild>
                                    <w:div w:id="1356077407">
                                      <w:marLeft w:val="0"/>
                                      <w:marRight w:val="0"/>
                                      <w:marTop w:val="0"/>
                                      <w:marBottom w:val="0"/>
                                      <w:divBdr>
                                        <w:top w:val="none" w:sz="0" w:space="0" w:color="auto"/>
                                        <w:left w:val="none" w:sz="0" w:space="0" w:color="auto"/>
                                        <w:bottom w:val="none" w:sz="0" w:space="0" w:color="auto"/>
                                        <w:right w:val="none" w:sz="0" w:space="0" w:color="auto"/>
                                      </w:divBdr>
                                      <w:divsChild>
                                        <w:div w:id="243877538">
                                          <w:marLeft w:val="0"/>
                                          <w:marRight w:val="0"/>
                                          <w:marTop w:val="0"/>
                                          <w:marBottom w:val="0"/>
                                          <w:divBdr>
                                            <w:top w:val="none" w:sz="0" w:space="0" w:color="auto"/>
                                            <w:left w:val="none" w:sz="0" w:space="0" w:color="auto"/>
                                            <w:bottom w:val="none" w:sz="0" w:space="0" w:color="auto"/>
                                            <w:right w:val="none" w:sz="0" w:space="0" w:color="auto"/>
                                          </w:divBdr>
                                          <w:divsChild>
                                            <w:div w:id="1009328267">
                                              <w:marLeft w:val="0"/>
                                              <w:marRight w:val="0"/>
                                              <w:marTop w:val="0"/>
                                              <w:marBottom w:val="0"/>
                                              <w:divBdr>
                                                <w:top w:val="none" w:sz="0" w:space="0" w:color="auto"/>
                                                <w:left w:val="none" w:sz="0" w:space="0" w:color="auto"/>
                                                <w:bottom w:val="none" w:sz="0" w:space="0" w:color="auto"/>
                                                <w:right w:val="none" w:sz="0" w:space="0" w:color="auto"/>
                                              </w:divBdr>
                                              <w:divsChild>
                                                <w:div w:id="1581451016">
                                                  <w:marLeft w:val="0"/>
                                                  <w:marRight w:val="0"/>
                                                  <w:marTop w:val="0"/>
                                                  <w:marBottom w:val="0"/>
                                                  <w:divBdr>
                                                    <w:top w:val="none" w:sz="0" w:space="0" w:color="auto"/>
                                                    <w:left w:val="none" w:sz="0" w:space="0" w:color="auto"/>
                                                    <w:bottom w:val="none" w:sz="0" w:space="0" w:color="auto"/>
                                                    <w:right w:val="none" w:sz="0" w:space="0" w:color="auto"/>
                                                  </w:divBdr>
                                                  <w:divsChild>
                                                    <w:div w:id="2110931728">
                                                      <w:marLeft w:val="0"/>
                                                      <w:marRight w:val="0"/>
                                                      <w:marTop w:val="0"/>
                                                      <w:marBottom w:val="0"/>
                                                      <w:divBdr>
                                                        <w:top w:val="none" w:sz="0" w:space="0" w:color="auto"/>
                                                        <w:left w:val="none" w:sz="0" w:space="0" w:color="auto"/>
                                                        <w:bottom w:val="none" w:sz="0" w:space="0" w:color="auto"/>
                                                        <w:right w:val="none" w:sz="0" w:space="0" w:color="auto"/>
                                                      </w:divBdr>
                                                      <w:divsChild>
                                                        <w:div w:id="1379938754">
                                                          <w:marLeft w:val="0"/>
                                                          <w:marRight w:val="0"/>
                                                          <w:marTop w:val="0"/>
                                                          <w:marBottom w:val="0"/>
                                                          <w:divBdr>
                                                            <w:top w:val="none" w:sz="0" w:space="0" w:color="auto"/>
                                                            <w:left w:val="none" w:sz="0" w:space="0" w:color="auto"/>
                                                            <w:bottom w:val="none" w:sz="0" w:space="0" w:color="auto"/>
                                                            <w:right w:val="none" w:sz="0" w:space="0" w:color="auto"/>
                                                          </w:divBdr>
                                                          <w:divsChild>
                                                            <w:div w:id="2067603557">
                                                              <w:marLeft w:val="0"/>
                                                              <w:marRight w:val="0"/>
                                                              <w:marTop w:val="0"/>
                                                              <w:marBottom w:val="0"/>
                                                              <w:divBdr>
                                                                <w:top w:val="none" w:sz="0" w:space="0" w:color="auto"/>
                                                                <w:left w:val="none" w:sz="0" w:space="0" w:color="auto"/>
                                                                <w:bottom w:val="none" w:sz="0" w:space="0" w:color="auto"/>
                                                                <w:right w:val="none" w:sz="0" w:space="0" w:color="auto"/>
                                                              </w:divBdr>
                                                              <w:divsChild>
                                                                <w:div w:id="103422164">
                                                                  <w:marLeft w:val="0"/>
                                                                  <w:marRight w:val="0"/>
                                                                  <w:marTop w:val="0"/>
                                                                  <w:marBottom w:val="0"/>
                                                                  <w:divBdr>
                                                                    <w:top w:val="none" w:sz="0" w:space="0" w:color="auto"/>
                                                                    <w:left w:val="none" w:sz="0" w:space="0" w:color="auto"/>
                                                                    <w:bottom w:val="none" w:sz="0" w:space="0" w:color="auto"/>
                                                                    <w:right w:val="none" w:sz="0" w:space="0" w:color="auto"/>
                                                                  </w:divBdr>
                                                                  <w:divsChild>
                                                                    <w:div w:id="509560830">
                                                                      <w:marLeft w:val="0"/>
                                                                      <w:marRight w:val="0"/>
                                                                      <w:marTop w:val="0"/>
                                                                      <w:marBottom w:val="0"/>
                                                                      <w:divBdr>
                                                                        <w:top w:val="none" w:sz="0" w:space="0" w:color="auto"/>
                                                                        <w:left w:val="none" w:sz="0" w:space="0" w:color="auto"/>
                                                                        <w:bottom w:val="none" w:sz="0" w:space="0" w:color="auto"/>
                                                                        <w:right w:val="none" w:sz="0" w:space="0" w:color="auto"/>
                                                                      </w:divBdr>
                                                                      <w:divsChild>
                                                                        <w:div w:id="1973436401">
                                                                          <w:marLeft w:val="0"/>
                                                                          <w:marRight w:val="0"/>
                                                                          <w:marTop w:val="0"/>
                                                                          <w:marBottom w:val="0"/>
                                                                          <w:divBdr>
                                                                            <w:top w:val="none" w:sz="0" w:space="0" w:color="auto"/>
                                                                            <w:left w:val="none" w:sz="0" w:space="0" w:color="auto"/>
                                                                            <w:bottom w:val="none" w:sz="0" w:space="0" w:color="auto"/>
                                                                            <w:right w:val="none" w:sz="0" w:space="0" w:color="auto"/>
                                                                          </w:divBdr>
                                                                          <w:divsChild>
                                                                            <w:div w:id="2115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913753">
          <w:marLeft w:val="0"/>
          <w:marRight w:val="0"/>
          <w:marTop w:val="0"/>
          <w:marBottom w:val="0"/>
          <w:divBdr>
            <w:top w:val="none" w:sz="0" w:space="0" w:color="auto"/>
            <w:left w:val="none" w:sz="0" w:space="0" w:color="auto"/>
            <w:bottom w:val="none" w:sz="0" w:space="0" w:color="auto"/>
            <w:right w:val="none" w:sz="0" w:space="0" w:color="auto"/>
          </w:divBdr>
          <w:divsChild>
            <w:div w:id="1306203762">
              <w:marLeft w:val="0"/>
              <w:marRight w:val="0"/>
              <w:marTop w:val="0"/>
              <w:marBottom w:val="0"/>
              <w:divBdr>
                <w:top w:val="none" w:sz="0" w:space="0" w:color="auto"/>
                <w:left w:val="none" w:sz="0" w:space="0" w:color="auto"/>
                <w:bottom w:val="none" w:sz="0" w:space="0" w:color="auto"/>
                <w:right w:val="none" w:sz="0" w:space="0" w:color="auto"/>
              </w:divBdr>
              <w:divsChild>
                <w:div w:id="1118643018">
                  <w:marLeft w:val="0"/>
                  <w:marRight w:val="0"/>
                  <w:marTop w:val="0"/>
                  <w:marBottom w:val="0"/>
                  <w:divBdr>
                    <w:top w:val="none" w:sz="0" w:space="0" w:color="auto"/>
                    <w:left w:val="none" w:sz="0" w:space="0" w:color="auto"/>
                    <w:bottom w:val="none" w:sz="0" w:space="0" w:color="auto"/>
                    <w:right w:val="none" w:sz="0" w:space="0" w:color="auto"/>
                  </w:divBdr>
                  <w:divsChild>
                    <w:div w:id="1314679056">
                      <w:marLeft w:val="0"/>
                      <w:marRight w:val="0"/>
                      <w:marTop w:val="0"/>
                      <w:marBottom w:val="0"/>
                      <w:divBdr>
                        <w:top w:val="none" w:sz="0" w:space="0" w:color="auto"/>
                        <w:left w:val="none" w:sz="0" w:space="0" w:color="auto"/>
                        <w:bottom w:val="none" w:sz="0" w:space="0" w:color="auto"/>
                        <w:right w:val="none" w:sz="0" w:space="0" w:color="auto"/>
                      </w:divBdr>
                      <w:divsChild>
                        <w:div w:id="1147670798">
                          <w:marLeft w:val="0"/>
                          <w:marRight w:val="0"/>
                          <w:marTop w:val="0"/>
                          <w:marBottom w:val="0"/>
                          <w:divBdr>
                            <w:top w:val="none" w:sz="0" w:space="0" w:color="auto"/>
                            <w:left w:val="none" w:sz="0" w:space="0" w:color="auto"/>
                            <w:bottom w:val="none" w:sz="0" w:space="0" w:color="auto"/>
                            <w:right w:val="none" w:sz="0" w:space="0" w:color="auto"/>
                          </w:divBdr>
                          <w:divsChild>
                            <w:div w:id="489097565">
                              <w:marLeft w:val="0"/>
                              <w:marRight w:val="0"/>
                              <w:marTop w:val="0"/>
                              <w:marBottom w:val="0"/>
                              <w:divBdr>
                                <w:top w:val="none" w:sz="0" w:space="0" w:color="auto"/>
                                <w:left w:val="none" w:sz="0" w:space="0" w:color="auto"/>
                                <w:bottom w:val="none" w:sz="0" w:space="0" w:color="auto"/>
                                <w:right w:val="none" w:sz="0" w:space="0" w:color="auto"/>
                              </w:divBdr>
                              <w:divsChild>
                                <w:div w:id="572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766990">
          <w:marLeft w:val="0"/>
          <w:marRight w:val="0"/>
          <w:marTop w:val="0"/>
          <w:marBottom w:val="0"/>
          <w:divBdr>
            <w:top w:val="none" w:sz="0" w:space="0" w:color="auto"/>
            <w:left w:val="none" w:sz="0" w:space="0" w:color="auto"/>
            <w:bottom w:val="none" w:sz="0" w:space="0" w:color="auto"/>
            <w:right w:val="none" w:sz="0" w:space="0" w:color="auto"/>
          </w:divBdr>
          <w:divsChild>
            <w:div w:id="403600221">
              <w:marLeft w:val="0"/>
              <w:marRight w:val="0"/>
              <w:marTop w:val="0"/>
              <w:marBottom w:val="0"/>
              <w:divBdr>
                <w:top w:val="none" w:sz="0" w:space="0" w:color="auto"/>
                <w:left w:val="none" w:sz="0" w:space="0" w:color="auto"/>
                <w:bottom w:val="none" w:sz="0" w:space="0" w:color="auto"/>
                <w:right w:val="none" w:sz="0" w:space="0" w:color="auto"/>
              </w:divBdr>
              <w:divsChild>
                <w:div w:id="1320840807">
                  <w:marLeft w:val="0"/>
                  <w:marRight w:val="0"/>
                  <w:marTop w:val="0"/>
                  <w:marBottom w:val="0"/>
                  <w:divBdr>
                    <w:top w:val="none" w:sz="0" w:space="0" w:color="auto"/>
                    <w:left w:val="none" w:sz="0" w:space="0" w:color="auto"/>
                    <w:bottom w:val="none" w:sz="0" w:space="0" w:color="auto"/>
                    <w:right w:val="none" w:sz="0" w:space="0" w:color="auto"/>
                  </w:divBdr>
                  <w:divsChild>
                    <w:div w:id="961887201">
                      <w:marLeft w:val="0"/>
                      <w:marRight w:val="0"/>
                      <w:marTop w:val="0"/>
                      <w:marBottom w:val="0"/>
                      <w:divBdr>
                        <w:top w:val="none" w:sz="0" w:space="0" w:color="auto"/>
                        <w:left w:val="none" w:sz="0" w:space="0" w:color="auto"/>
                        <w:bottom w:val="none" w:sz="0" w:space="0" w:color="auto"/>
                        <w:right w:val="none" w:sz="0" w:space="0" w:color="auto"/>
                      </w:divBdr>
                    </w:div>
                    <w:div w:id="1094669103">
                      <w:marLeft w:val="0"/>
                      <w:marRight w:val="0"/>
                      <w:marTop w:val="0"/>
                      <w:marBottom w:val="0"/>
                      <w:divBdr>
                        <w:top w:val="none" w:sz="0" w:space="0" w:color="auto"/>
                        <w:left w:val="none" w:sz="0" w:space="0" w:color="auto"/>
                        <w:bottom w:val="none" w:sz="0" w:space="0" w:color="auto"/>
                        <w:right w:val="none" w:sz="0" w:space="0" w:color="auto"/>
                      </w:divBdr>
                      <w:divsChild>
                        <w:div w:id="1985817261">
                          <w:marLeft w:val="0"/>
                          <w:marRight w:val="0"/>
                          <w:marTop w:val="0"/>
                          <w:marBottom w:val="0"/>
                          <w:divBdr>
                            <w:top w:val="none" w:sz="0" w:space="0" w:color="auto"/>
                            <w:left w:val="none" w:sz="0" w:space="0" w:color="auto"/>
                            <w:bottom w:val="none" w:sz="0" w:space="0" w:color="auto"/>
                            <w:right w:val="none" w:sz="0" w:space="0" w:color="auto"/>
                          </w:divBdr>
                          <w:divsChild>
                            <w:div w:id="1214805460">
                              <w:marLeft w:val="0"/>
                              <w:marRight w:val="0"/>
                              <w:marTop w:val="0"/>
                              <w:marBottom w:val="0"/>
                              <w:divBdr>
                                <w:top w:val="none" w:sz="0" w:space="0" w:color="auto"/>
                                <w:left w:val="none" w:sz="0" w:space="0" w:color="auto"/>
                                <w:bottom w:val="none" w:sz="0" w:space="0" w:color="auto"/>
                                <w:right w:val="none" w:sz="0" w:space="0" w:color="auto"/>
                              </w:divBdr>
                              <w:divsChild>
                                <w:div w:id="220219786">
                                  <w:marLeft w:val="0"/>
                                  <w:marRight w:val="0"/>
                                  <w:marTop w:val="0"/>
                                  <w:marBottom w:val="0"/>
                                  <w:divBdr>
                                    <w:top w:val="none" w:sz="0" w:space="0" w:color="auto"/>
                                    <w:left w:val="none" w:sz="0" w:space="0" w:color="auto"/>
                                    <w:bottom w:val="none" w:sz="0" w:space="0" w:color="auto"/>
                                    <w:right w:val="none" w:sz="0" w:space="0" w:color="auto"/>
                                  </w:divBdr>
                                  <w:divsChild>
                                    <w:div w:id="2106220234">
                                      <w:marLeft w:val="0"/>
                                      <w:marRight w:val="0"/>
                                      <w:marTop w:val="0"/>
                                      <w:marBottom w:val="0"/>
                                      <w:divBdr>
                                        <w:top w:val="none" w:sz="0" w:space="0" w:color="auto"/>
                                        <w:left w:val="none" w:sz="0" w:space="0" w:color="auto"/>
                                        <w:bottom w:val="none" w:sz="0" w:space="0" w:color="auto"/>
                                        <w:right w:val="none" w:sz="0" w:space="0" w:color="auto"/>
                                      </w:divBdr>
                                      <w:divsChild>
                                        <w:div w:id="785318158">
                                          <w:marLeft w:val="0"/>
                                          <w:marRight w:val="0"/>
                                          <w:marTop w:val="0"/>
                                          <w:marBottom w:val="0"/>
                                          <w:divBdr>
                                            <w:top w:val="none" w:sz="0" w:space="0" w:color="auto"/>
                                            <w:left w:val="none" w:sz="0" w:space="0" w:color="auto"/>
                                            <w:bottom w:val="none" w:sz="0" w:space="0" w:color="auto"/>
                                            <w:right w:val="none" w:sz="0" w:space="0" w:color="auto"/>
                                          </w:divBdr>
                                          <w:divsChild>
                                            <w:div w:id="2036688517">
                                              <w:marLeft w:val="0"/>
                                              <w:marRight w:val="0"/>
                                              <w:marTop w:val="0"/>
                                              <w:marBottom w:val="0"/>
                                              <w:divBdr>
                                                <w:top w:val="none" w:sz="0" w:space="0" w:color="auto"/>
                                                <w:left w:val="none" w:sz="0" w:space="0" w:color="auto"/>
                                                <w:bottom w:val="none" w:sz="0" w:space="0" w:color="auto"/>
                                                <w:right w:val="none" w:sz="0" w:space="0" w:color="auto"/>
                                              </w:divBdr>
                                              <w:divsChild>
                                                <w:div w:id="1699547396">
                                                  <w:marLeft w:val="0"/>
                                                  <w:marRight w:val="0"/>
                                                  <w:marTop w:val="0"/>
                                                  <w:marBottom w:val="0"/>
                                                  <w:divBdr>
                                                    <w:top w:val="none" w:sz="0" w:space="0" w:color="auto"/>
                                                    <w:left w:val="none" w:sz="0" w:space="0" w:color="auto"/>
                                                    <w:bottom w:val="none" w:sz="0" w:space="0" w:color="auto"/>
                                                    <w:right w:val="none" w:sz="0" w:space="0" w:color="auto"/>
                                                  </w:divBdr>
                                                  <w:divsChild>
                                                    <w:div w:id="907033236">
                                                      <w:marLeft w:val="0"/>
                                                      <w:marRight w:val="0"/>
                                                      <w:marTop w:val="0"/>
                                                      <w:marBottom w:val="0"/>
                                                      <w:divBdr>
                                                        <w:top w:val="none" w:sz="0" w:space="0" w:color="auto"/>
                                                        <w:left w:val="none" w:sz="0" w:space="0" w:color="auto"/>
                                                        <w:bottom w:val="none" w:sz="0" w:space="0" w:color="auto"/>
                                                        <w:right w:val="none" w:sz="0" w:space="0" w:color="auto"/>
                                                      </w:divBdr>
                                                      <w:divsChild>
                                                        <w:div w:id="967319389">
                                                          <w:marLeft w:val="0"/>
                                                          <w:marRight w:val="0"/>
                                                          <w:marTop w:val="0"/>
                                                          <w:marBottom w:val="0"/>
                                                          <w:divBdr>
                                                            <w:top w:val="none" w:sz="0" w:space="0" w:color="auto"/>
                                                            <w:left w:val="none" w:sz="0" w:space="0" w:color="auto"/>
                                                            <w:bottom w:val="none" w:sz="0" w:space="0" w:color="auto"/>
                                                            <w:right w:val="none" w:sz="0" w:space="0" w:color="auto"/>
                                                          </w:divBdr>
                                                          <w:divsChild>
                                                            <w:div w:id="451361431">
                                                              <w:marLeft w:val="0"/>
                                                              <w:marRight w:val="0"/>
                                                              <w:marTop w:val="0"/>
                                                              <w:marBottom w:val="0"/>
                                                              <w:divBdr>
                                                                <w:top w:val="none" w:sz="0" w:space="0" w:color="auto"/>
                                                                <w:left w:val="none" w:sz="0" w:space="0" w:color="auto"/>
                                                                <w:bottom w:val="none" w:sz="0" w:space="0" w:color="auto"/>
                                                                <w:right w:val="none" w:sz="0" w:space="0" w:color="auto"/>
                                                              </w:divBdr>
                                                              <w:divsChild>
                                                                <w:div w:id="1454597124">
                                                                  <w:marLeft w:val="0"/>
                                                                  <w:marRight w:val="0"/>
                                                                  <w:marTop w:val="0"/>
                                                                  <w:marBottom w:val="0"/>
                                                                  <w:divBdr>
                                                                    <w:top w:val="none" w:sz="0" w:space="0" w:color="auto"/>
                                                                    <w:left w:val="none" w:sz="0" w:space="0" w:color="auto"/>
                                                                    <w:bottom w:val="none" w:sz="0" w:space="0" w:color="auto"/>
                                                                    <w:right w:val="none" w:sz="0" w:space="0" w:color="auto"/>
                                                                  </w:divBdr>
                                                                  <w:divsChild>
                                                                    <w:div w:id="539904347">
                                                                      <w:marLeft w:val="0"/>
                                                                      <w:marRight w:val="0"/>
                                                                      <w:marTop w:val="0"/>
                                                                      <w:marBottom w:val="0"/>
                                                                      <w:divBdr>
                                                                        <w:top w:val="none" w:sz="0" w:space="0" w:color="auto"/>
                                                                        <w:left w:val="none" w:sz="0" w:space="0" w:color="auto"/>
                                                                        <w:bottom w:val="none" w:sz="0" w:space="0" w:color="auto"/>
                                                                        <w:right w:val="none" w:sz="0" w:space="0" w:color="auto"/>
                                                                      </w:divBdr>
                                                                      <w:divsChild>
                                                                        <w:div w:id="1842502289">
                                                                          <w:marLeft w:val="0"/>
                                                                          <w:marRight w:val="0"/>
                                                                          <w:marTop w:val="0"/>
                                                                          <w:marBottom w:val="0"/>
                                                                          <w:divBdr>
                                                                            <w:top w:val="none" w:sz="0" w:space="0" w:color="auto"/>
                                                                            <w:left w:val="none" w:sz="0" w:space="0" w:color="auto"/>
                                                                            <w:bottom w:val="none" w:sz="0" w:space="0" w:color="auto"/>
                                                                            <w:right w:val="none" w:sz="0" w:space="0" w:color="auto"/>
                                                                          </w:divBdr>
                                                                          <w:divsChild>
                                                                            <w:div w:id="12225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296660">
          <w:marLeft w:val="0"/>
          <w:marRight w:val="0"/>
          <w:marTop w:val="0"/>
          <w:marBottom w:val="0"/>
          <w:divBdr>
            <w:top w:val="none" w:sz="0" w:space="0" w:color="auto"/>
            <w:left w:val="none" w:sz="0" w:space="0" w:color="auto"/>
            <w:bottom w:val="none" w:sz="0" w:space="0" w:color="auto"/>
            <w:right w:val="none" w:sz="0" w:space="0" w:color="auto"/>
          </w:divBdr>
          <w:divsChild>
            <w:div w:id="594556868">
              <w:marLeft w:val="0"/>
              <w:marRight w:val="0"/>
              <w:marTop w:val="0"/>
              <w:marBottom w:val="0"/>
              <w:divBdr>
                <w:top w:val="none" w:sz="0" w:space="0" w:color="auto"/>
                <w:left w:val="none" w:sz="0" w:space="0" w:color="auto"/>
                <w:bottom w:val="none" w:sz="0" w:space="0" w:color="auto"/>
                <w:right w:val="none" w:sz="0" w:space="0" w:color="auto"/>
              </w:divBdr>
              <w:divsChild>
                <w:div w:id="629016437">
                  <w:marLeft w:val="0"/>
                  <w:marRight w:val="0"/>
                  <w:marTop w:val="0"/>
                  <w:marBottom w:val="0"/>
                  <w:divBdr>
                    <w:top w:val="none" w:sz="0" w:space="0" w:color="auto"/>
                    <w:left w:val="none" w:sz="0" w:space="0" w:color="auto"/>
                    <w:bottom w:val="none" w:sz="0" w:space="0" w:color="auto"/>
                    <w:right w:val="none" w:sz="0" w:space="0" w:color="auto"/>
                  </w:divBdr>
                  <w:divsChild>
                    <w:div w:id="2084446051">
                      <w:marLeft w:val="0"/>
                      <w:marRight w:val="0"/>
                      <w:marTop w:val="0"/>
                      <w:marBottom w:val="0"/>
                      <w:divBdr>
                        <w:top w:val="none" w:sz="0" w:space="0" w:color="auto"/>
                        <w:left w:val="none" w:sz="0" w:space="0" w:color="auto"/>
                        <w:bottom w:val="none" w:sz="0" w:space="0" w:color="auto"/>
                        <w:right w:val="none" w:sz="0" w:space="0" w:color="auto"/>
                      </w:divBdr>
                      <w:divsChild>
                        <w:div w:id="1481917611">
                          <w:marLeft w:val="0"/>
                          <w:marRight w:val="0"/>
                          <w:marTop w:val="0"/>
                          <w:marBottom w:val="0"/>
                          <w:divBdr>
                            <w:top w:val="none" w:sz="0" w:space="0" w:color="auto"/>
                            <w:left w:val="none" w:sz="0" w:space="0" w:color="auto"/>
                            <w:bottom w:val="none" w:sz="0" w:space="0" w:color="auto"/>
                            <w:right w:val="none" w:sz="0" w:space="0" w:color="auto"/>
                          </w:divBdr>
                          <w:divsChild>
                            <w:div w:id="2113284948">
                              <w:marLeft w:val="0"/>
                              <w:marRight w:val="0"/>
                              <w:marTop w:val="0"/>
                              <w:marBottom w:val="0"/>
                              <w:divBdr>
                                <w:top w:val="none" w:sz="0" w:space="0" w:color="auto"/>
                                <w:left w:val="none" w:sz="0" w:space="0" w:color="auto"/>
                                <w:bottom w:val="none" w:sz="0" w:space="0" w:color="auto"/>
                                <w:right w:val="none" w:sz="0" w:space="0" w:color="auto"/>
                              </w:divBdr>
                              <w:divsChild>
                                <w:div w:id="16512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63335">
          <w:marLeft w:val="0"/>
          <w:marRight w:val="0"/>
          <w:marTop w:val="0"/>
          <w:marBottom w:val="0"/>
          <w:divBdr>
            <w:top w:val="none" w:sz="0" w:space="0" w:color="auto"/>
            <w:left w:val="none" w:sz="0" w:space="0" w:color="auto"/>
            <w:bottom w:val="none" w:sz="0" w:space="0" w:color="auto"/>
            <w:right w:val="none" w:sz="0" w:space="0" w:color="auto"/>
          </w:divBdr>
          <w:divsChild>
            <w:div w:id="929198550">
              <w:marLeft w:val="0"/>
              <w:marRight w:val="0"/>
              <w:marTop w:val="0"/>
              <w:marBottom w:val="0"/>
              <w:divBdr>
                <w:top w:val="none" w:sz="0" w:space="0" w:color="auto"/>
                <w:left w:val="none" w:sz="0" w:space="0" w:color="auto"/>
                <w:bottom w:val="none" w:sz="0" w:space="0" w:color="auto"/>
                <w:right w:val="none" w:sz="0" w:space="0" w:color="auto"/>
              </w:divBdr>
              <w:divsChild>
                <w:div w:id="1462915082">
                  <w:marLeft w:val="0"/>
                  <w:marRight w:val="0"/>
                  <w:marTop w:val="0"/>
                  <w:marBottom w:val="0"/>
                  <w:divBdr>
                    <w:top w:val="none" w:sz="0" w:space="0" w:color="auto"/>
                    <w:left w:val="none" w:sz="0" w:space="0" w:color="auto"/>
                    <w:bottom w:val="none" w:sz="0" w:space="0" w:color="auto"/>
                    <w:right w:val="none" w:sz="0" w:space="0" w:color="auto"/>
                  </w:divBdr>
                  <w:divsChild>
                    <w:div w:id="118378074">
                      <w:marLeft w:val="0"/>
                      <w:marRight w:val="0"/>
                      <w:marTop w:val="0"/>
                      <w:marBottom w:val="0"/>
                      <w:divBdr>
                        <w:top w:val="none" w:sz="0" w:space="0" w:color="auto"/>
                        <w:left w:val="none" w:sz="0" w:space="0" w:color="auto"/>
                        <w:bottom w:val="none" w:sz="0" w:space="0" w:color="auto"/>
                        <w:right w:val="none" w:sz="0" w:space="0" w:color="auto"/>
                      </w:divBdr>
                    </w:div>
                    <w:div w:id="1766337081">
                      <w:marLeft w:val="0"/>
                      <w:marRight w:val="0"/>
                      <w:marTop w:val="0"/>
                      <w:marBottom w:val="0"/>
                      <w:divBdr>
                        <w:top w:val="none" w:sz="0" w:space="0" w:color="auto"/>
                        <w:left w:val="none" w:sz="0" w:space="0" w:color="auto"/>
                        <w:bottom w:val="none" w:sz="0" w:space="0" w:color="auto"/>
                        <w:right w:val="none" w:sz="0" w:space="0" w:color="auto"/>
                      </w:divBdr>
                      <w:divsChild>
                        <w:div w:id="1963997854">
                          <w:marLeft w:val="0"/>
                          <w:marRight w:val="0"/>
                          <w:marTop w:val="0"/>
                          <w:marBottom w:val="0"/>
                          <w:divBdr>
                            <w:top w:val="none" w:sz="0" w:space="0" w:color="auto"/>
                            <w:left w:val="none" w:sz="0" w:space="0" w:color="auto"/>
                            <w:bottom w:val="none" w:sz="0" w:space="0" w:color="auto"/>
                            <w:right w:val="none" w:sz="0" w:space="0" w:color="auto"/>
                          </w:divBdr>
                          <w:divsChild>
                            <w:div w:id="806629686">
                              <w:marLeft w:val="0"/>
                              <w:marRight w:val="0"/>
                              <w:marTop w:val="0"/>
                              <w:marBottom w:val="0"/>
                              <w:divBdr>
                                <w:top w:val="none" w:sz="0" w:space="0" w:color="auto"/>
                                <w:left w:val="none" w:sz="0" w:space="0" w:color="auto"/>
                                <w:bottom w:val="none" w:sz="0" w:space="0" w:color="auto"/>
                                <w:right w:val="none" w:sz="0" w:space="0" w:color="auto"/>
                              </w:divBdr>
                              <w:divsChild>
                                <w:div w:id="2112162688">
                                  <w:marLeft w:val="0"/>
                                  <w:marRight w:val="0"/>
                                  <w:marTop w:val="0"/>
                                  <w:marBottom w:val="0"/>
                                  <w:divBdr>
                                    <w:top w:val="none" w:sz="0" w:space="0" w:color="auto"/>
                                    <w:left w:val="none" w:sz="0" w:space="0" w:color="auto"/>
                                    <w:bottom w:val="none" w:sz="0" w:space="0" w:color="auto"/>
                                    <w:right w:val="none" w:sz="0" w:space="0" w:color="auto"/>
                                  </w:divBdr>
                                  <w:divsChild>
                                    <w:div w:id="2089032702">
                                      <w:marLeft w:val="0"/>
                                      <w:marRight w:val="0"/>
                                      <w:marTop w:val="0"/>
                                      <w:marBottom w:val="0"/>
                                      <w:divBdr>
                                        <w:top w:val="none" w:sz="0" w:space="0" w:color="auto"/>
                                        <w:left w:val="none" w:sz="0" w:space="0" w:color="auto"/>
                                        <w:bottom w:val="none" w:sz="0" w:space="0" w:color="auto"/>
                                        <w:right w:val="none" w:sz="0" w:space="0" w:color="auto"/>
                                      </w:divBdr>
                                      <w:divsChild>
                                        <w:div w:id="1434128728">
                                          <w:marLeft w:val="0"/>
                                          <w:marRight w:val="0"/>
                                          <w:marTop w:val="0"/>
                                          <w:marBottom w:val="0"/>
                                          <w:divBdr>
                                            <w:top w:val="none" w:sz="0" w:space="0" w:color="auto"/>
                                            <w:left w:val="none" w:sz="0" w:space="0" w:color="auto"/>
                                            <w:bottom w:val="none" w:sz="0" w:space="0" w:color="auto"/>
                                            <w:right w:val="none" w:sz="0" w:space="0" w:color="auto"/>
                                          </w:divBdr>
                                          <w:divsChild>
                                            <w:div w:id="66459548">
                                              <w:marLeft w:val="0"/>
                                              <w:marRight w:val="0"/>
                                              <w:marTop w:val="0"/>
                                              <w:marBottom w:val="0"/>
                                              <w:divBdr>
                                                <w:top w:val="none" w:sz="0" w:space="0" w:color="auto"/>
                                                <w:left w:val="none" w:sz="0" w:space="0" w:color="auto"/>
                                                <w:bottom w:val="none" w:sz="0" w:space="0" w:color="auto"/>
                                                <w:right w:val="none" w:sz="0" w:space="0" w:color="auto"/>
                                              </w:divBdr>
                                              <w:divsChild>
                                                <w:div w:id="1938781195">
                                                  <w:marLeft w:val="0"/>
                                                  <w:marRight w:val="0"/>
                                                  <w:marTop w:val="0"/>
                                                  <w:marBottom w:val="0"/>
                                                  <w:divBdr>
                                                    <w:top w:val="none" w:sz="0" w:space="0" w:color="auto"/>
                                                    <w:left w:val="none" w:sz="0" w:space="0" w:color="auto"/>
                                                    <w:bottom w:val="none" w:sz="0" w:space="0" w:color="auto"/>
                                                    <w:right w:val="none" w:sz="0" w:space="0" w:color="auto"/>
                                                  </w:divBdr>
                                                  <w:divsChild>
                                                    <w:div w:id="987710478">
                                                      <w:marLeft w:val="0"/>
                                                      <w:marRight w:val="0"/>
                                                      <w:marTop w:val="0"/>
                                                      <w:marBottom w:val="0"/>
                                                      <w:divBdr>
                                                        <w:top w:val="none" w:sz="0" w:space="0" w:color="auto"/>
                                                        <w:left w:val="none" w:sz="0" w:space="0" w:color="auto"/>
                                                        <w:bottom w:val="none" w:sz="0" w:space="0" w:color="auto"/>
                                                        <w:right w:val="none" w:sz="0" w:space="0" w:color="auto"/>
                                                      </w:divBdr>
                                                      <w:divsChild>
                                                        <w:div w:id="1066950037">
                                                          <w:marLeft w:val="0"/>
                                                          <w:marRight w:val="0"/>
                                                          <w:marTop w:val="0"/>
                                                          <w:marBottom w:val="0"/>
                                                          <w:divBdr>
                                                            <w:top w:val="none" w:sz="0" w:space="0" w:color="auto"/>
                                                            <w:left w:val="none" w:sz="0" w:space="0" w:color="auto"/>
                                                            <w:bottom w:val="none" w:sz="0" w:space="0" w:color="auto"/>
                                                            <w:right w:val="none" w:sz="0" w:space="0" w:color="auto"/>
                                                          </w:divBdr>
                                                          <w:divsChild>
                                                            <w:div w:id="548569068">
                                                              <w:marLeft w:val="0"/>
                                                              <w:marRight w:val="0"/>
                                                              <w:marTop w:val="0"/>
                                                              <w:marBottom w:val="0"/>
                                                              <w:divBdr>
                                                                <w:top w:val="none" w:sz="0" w:space="0" w:color="auto"/>
                                                                <w:left w:val="none" w:sz="0" w:space="0" w:color="auto"/>
                                                                <w:bottom w:val="none" w:sz="0" w:space="0" w:color="auto"/>
                                                                <w:right w:val="none" w:sz="0" w:space="0" w:color="auto"/>
                                                              </w:divBdr>
                                                              <w:divsChild>
                                                                <w:div w:id="671417315">
                                                                  <w:marLeft w:val="0"/>
                                                                  <w:marRight w:val="0"/>
                                                                  <w:marTop w:val="0"/>
                                                                  <w:marBottom w:val="0"/>
                                                                  <w:divBdr>
                                                                    <w:top w:val="none" w:sz="0" w:space="0" w:color="auto"/>
                                                                    <w:left w:val="none" w:sz="0" w:space="0" w:color="auto"/>
                                                                    <w:bottom w:val="none" w:sz="0" w:space="0" w:color="auto"/>
                                                                    <w:right w:val="none" w:sz="0" w:space="0" w:color="auto"/>
                                                                  </w:divBdr>
                                                                  <w:divsChild>
                                                                    <w:div w:id="1111632810">
                                                                      <w:marLeft w:val="0"/>
                                                                      <w:marRight w:val="0"/>
                                                                      <w:marTop w:val="0"/>
                                                                      <w:marBottom w:val="0"/>
                                                                      <w:divBdr>
                                                                        <w:top w:val="none" w:sz="0" w:space="0" w:color="auto"/>
                                                                        <w:left w:val="none" w:sz="0" w:space="0" w:color="auto"/>
                                                                        <w:bottom w:val="none" w:sz="0" w:space="0" w:color="auto"/>
                                                                        <w:right w:val="none" w:sz="0" w:space="0" w:color="auto"/>
                                                                      </w:divBdr>
                                                                      <w:divsChild>
                                                                        <w:div w:id="993263951">
                                                                          <w:marLeft w:val="0"/>
                                                                          <w:marRight w:val="0"/>
                                                                          <w:marTop w:val="0"/>
                                                                          <w:marBottom w:val="0"/>
                                                                          <w:divBdr>
                                                                            <w:top w:val="none" w:sz="0" w:space="0" w:color="auto"/>
                                                                            <w:left w:val="none" w:sz="0" w:space="0" w:color="auto"/>
                                                                            <w:bottom w:val="none" w:sz="0" w:space="0" w:color="auto"/>
                                                                            <w:right w:val="none" w:sz="0" w:space="0" w:color="auto"/>
                                                                          </w:divBdr>
                                                                          <w:divsChild>
                                                                            <w:div w:id="818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502568">
          <w:marLeft w:val="0"/>
          <w:marRight w:val="0"/>
          <w:marTop w:val="0"/>
          <w:marBottom w:val="0"/>
          <w:divBdr>
            <w:top w:val="none" w:sz="0" w:space="0" w:color="auto"/>
            <w:left w:val="none" w:sz="0" w:space="0" w:color="auto"/>
            <w:bottom w:val="none" w:sz="0" w:space="0" w:color="auto"/>
            <w:right w:val="none" w:sz="0" w:space="0" w:color="auto"/>
          </w:divBdr>
          <w:divsChild>
            <w:div w:id="832843150">
              <w:marLeft w:val="0"/>
              <w:marRight w:val="0"/>
              <w:marTop w:val="0"/>
              <w:marBottom w:val="0"/>
              <w:divBdr>
                <w:top w:val="none" w:sz="0" w:space="0" w:color="auto"/>
                <w:left w:val="none" w:sz="0" w:space="0" w:color="auto"/>
                <w:bottom w:val="none" w:sz="0" w:space="0" w:color="auto"/>
                <w:right w:val="none" w:sz="0" w:space="0" w:color="auto"/>
              </w:divBdr>
              <w:divsChild>
                <w:div w:id="872426861">
                  <w:marLeft w:val="0"/>
                  <w:marRight w:val="0"/>
                  <w:marTop w:val="0"/>
                  <w:marBottom w:val="0"/>
                  <w:divBdr>
                    <w:top w:val="none" w:sz="0" w:space="0" w:color="auto"/>
                    <w:left w:val="none" w:sz="0" w:space="0" w:color="auto"/>
                    <w:bottom w:val="none" w:sz="0" w:space="0" w:color="auto"/>
                    <w:right w:val="none" w:sz="0" w:space="0" w:color="auto"/>
                  </w:divBdr>
                  <w:divsChild>
                    <w:div w:id="1801603856">
                      <w:marLeft w:val="0"/>
                      <w:marRight w:val="0"/>
                      <w:marTop w:val="0"/>
                      <w:marBottom w:val="0"/>
                      <w:divBdr>
                        <w:top w:val="none" w:sz="0" w:space="0" w:color="auto"/>
                        <w:left w:val="none" w:sz="0" w:space="0" w:color="auto"/>
                        <w:bottom w:val="none" w:sz="0" w:space="0" w:color="auto"/>
                        <w:right w:val="none" w:sz="0" w:space="0" w:color="auto"/>
                      </w:divBdr>
                      <w:divsChild>
                        <w:div w:id="1229027252">
                          <w:marLeft w:val="0"/>
                          <w:marRight w:val="0"/>
                          <w:marTop w:val="0"/>
                          <w:marBottom w:val="0"/>
                          <w:divBdr>
                            <w:top w:val="none" w:sz="0" w:space="0" w:color="auto"/>
                            <w:left w:val="none" w:sz="0" w:space="0" w:color="auto"/>
                            <w:bottom w:val="none" w:sz="0" w:space="0" w:color="auto"/>
                            <w:right w:val="none" w:sz="0" w:space="0" w:color="auto"/>
                          </w:divBdr>
                          <w:divsChild>
                            <w:div w:id="713502455">
                              <w:marLeft w:val="0"/>
                              <w:marRight w:val="0"/>
                              <w:marTop w:val="0"/>
                              <w:marBottom w:val="0"/>
                              <w:divBdr>
                                <w:top w:val="none" w:sz="0" w:space="0" w:color="auto"/>
                                <w:left w:val="none" w:sz="0" w:space="0" w:color="auto"/>
                                <w:bottom w:val="none" w:sz="0" w:space="0" w:color="auto"/>
                                <w:right w:val="none" w:sz="0" w:space="0" w:color="auto"/>
                              </w:divBdr>
                              <w:divsChild>
                                <w:div w:id="13425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568459">
          <w:marLeft w:val="0"/>
          <w:marRight w:val="0"/>
          <w:marTop w:val="0"/>
          <w:marBottom w:val="0"/>
          <w:divBdr>
            <w:top w:val="none" w:sz="0" w:space="0" w:color="auto"/>
            <w:left w:val="none" w:sz="0" w:space="0" w:color="auto"/>
            <w:bottom w:val="none" w:sz="0" w:space="0" w:color="auto"/>
            <w:right w:val="none" w:sz="0" w:space="0" w:color="auto"/>
          </w:divBdr>
          <w:divsChild>
            <w:div w:id="1503932953">
              <w:marLeft w:val="0"/>
              <w:marRight w:val="0"/>
              <w:marTop w:val="0"/>
              <w:marBottom w:val="0"/>
              <w:divBdr>
                <w:top w:val="none" w:sz="0" w:space="0" w:color="auto"/>
                <w:left w:val="none" w:sz="0" w:space="0" w:color="auto"/>
                <w:bottom w:val="none" w:sz="0" w:space="0" w:color="auto"/>
                <w:right w:val="none" w:sz="0" w:space="0" w:color="auto"/>
              </w:divBdr>
              <w:divsChild>
                <w:div w:id="279383740">
                  <w:marLeft w:val="0"/>
                  <w:marRight w:val="0"/>
                  <w:marTop w:val="0"/>
                  <w:marBottom w:val="0"/>
                  <w:divBdr>
                    <w:top w:val="none" w:sz="0" w:space="0" w:color="auto"/>
                    <w:left w:val="none" w:sz="0" w:space="0" w:color="auto"/>
                    <w:bottom w:val="none" w:sz="0" w:space="0" w:color="auto"/>
                    <w:right w:val="none" w:sz="0" w:space="0" w:color="auto"/>
                  </w:divBdr>
                  <w:divsChild>
                    <w:div w:id="1086926038">
                      <w:marLeft w:val="0"/>
                      <w:marRight w:val="0"/>
                      <w:marTop w:val="0"/>
                      <w:marBottom w:val="0"/>
                      <w:divBdr>
                        <w:top w:val="none" w:sz="0" w:space="0" w:color="auto"/>
                        <w:left w:val="none" w:sz="0" w:space="0" w:color="auto"/>
                        <w:bottom w:val="none" w:sz="0" w:space="0" w:color="auto"/>
                        <w:right w:val="none" w:sz="0" w:space="0" w:color="auto"/>
                      </w:divBdr>
                    </w:div>
                    <w:div w:id="403794618">
                      <w:marLeft w:val="0"/>
                      <w:marRight w:val="0"/>
                      <w:marTop w:val="0"/>
                      <w:marBottom w:val="0"/>
                      <w:divBdr>
                        <w:top w:val="none" w:sz="0" w:space="0" w:color="auto"/>
                        <w:left w:val="none" w:sz="0" w:space="0" w:color="auto"/>
                        <w:bottom w:val="none" w:sz="0" w:space="0" w:color="auto"/>
                        <w:right w:val="none" w:sz="0" w:space="0" w:color="auto"/>
                      </w:divBdr>
                      <w:divsChild>
                        <w:div w:id="123815564">
                          <w:marLeft w:val="0"/>
                          <w:marRight w:val="0"/>
                          <w:marTop w:val="0"/>
                          <w:marBottom w:val="0"/>
                          <w:divBdr>
                            <w:top w:val="none" w:sz="0" w:space="0" w:color="auto"/>
                            <w:left w:val="none" w:sz="0" w:space="0" w:color="auto"/>
                            <w:bottom w:val="none" w:sz="0" w:space="0" w:color="auto"/>
                            <w:right w:val="none" w:sz="0" w:space="0" w:color="auto"/>
                          </w:divBdr>
                          <w:divsChild>
                            <w:div w:id="461308054">
                              <w:marLeft w:val="0"/>
                              <w:marRight w:val="0"/>
                              <w:marTop w:val="0"/>
                              <w:marBottom w:val="0"/>
                              <w:divBdr>
                                <w:top w:val="none" w:sz="0" w:space="0" w:color="auto"/>
                                <w:left w:val="none" w:sz="0" w:space="0" w:color="auto"/>
                                <w:bottom w:val="none" w:sz="0" w:space="0" w:color="auto"/>
                                <w:right w:val="none" w:sz="0" w:space="0" w:color="auto"/>
                              </w:divBdr>
                              <w:divsChild>
                                <w:div w:id="159466074">
                                  <w:marLeft w:val="0"/>
                                  <w:marRight w:val="0"/>
                                  <w:marTop w:val="0"/>
                                  <w:marBottom w:val="0"/>
                                  <w:divBdr>
                                    <w:top w:val="none" w:sz="0" w:space="0" w:color="auto"/>
                                    <w:left w:val="none" w:sz="0" w:space="0" w:color="auto"/>
                                    <w:bottom w:val="none" w:sz="0" w:space="0" w:color="auto"/>
                                    <w:right w:val="none" w:sz="0" w:space="0" w:color="auto"/>
                                  </w:divBdr>
                                  <w:divsChild>
                                    <w:div w:id="798886029">
                                      <w:marLeft w:val="0"/>
                                      <w:marRight w:val="0"/>
                                      <w:marTop w:val="0"/>
                                      <w:marBottom w:val="0"/>
                                      <w:divBdr>
                                        <w:top w:val="none" w:sz="0" w:space="0" w:color="auto"/>
                                        <w:left w:val="none" w:sz="0" w:space="0" w:color="auto"/>
                                        <w:bottom w:val="none" w:sz="0" w:space="0" w:color="auto"/>
                                        <w:right w:val="none" w:sz="0" w:space="0" w:color="auto"/>
                                      </w:divBdr>
                                      <w:divsChild>
                                        <w:div w:id="1683974720">
                                          <w:marLeft w:val="0"/>
                                          <w:marRight w:val="0"/>
                                          <w:marTop w:val="0"/>
                                          <w:marBottom w:val="0"/>
                                          <w:divBdr>
                                            <w:top w:val="none" w:sz="0" w:space="0" w:color="auto"/>
                                            <w:left w:val="none" w:sz="0" w:space="0" w:color="auto"/>
                                            <w:bottom w:val="none" w:sz="0" w:space="0" w:color="auto"/>
                                            <w:right w:val="none" w:sz="0" w:space="0" w:color="auto"/>
                                          </w:divBdr>
                                          <w:divsChild>
                                            <w:div w:id="1713188132">
                                              <w:marLeft w:val="0"/>
                                              <w:marRight w:val="0"/>
                                              <w:marTop w:val="0"/>
                                              <w:marBottom w:val="0"/>
                                              <w:divBdr>
                                                <w:top w:val="none" w:sz="0" w:space="0" w:color="auto"/>
                                                <w:left w:val="none" w:sz="0" w:space="0" w:color="auto"/>
                                                <w:bottom w:val="none" w:sz="0" w:space="0" w:color="auto"/>
                                                <w:right w:val="none" w:sz="0" w:space="0" w:color="auto"/>
                                              </w:divBdr>
                                              <w:divsChild>
                                                <w:div w:id="48651003">
                                                  <w:marLeft w:val="0"/>
                                                  <w:marRight w:val="0"/>
                                                  <w:marTop w:val="0"/>
                                                  <w:marBottom w:val="0"/>
                                                  <w:divBdr>
                                                    <w:top w:val="none" w:sz="0" w:space="0" w:color="auto"/>
                                                    <w:left w:val="none" w:sz="0" w:space="0" w:color="auto"/>
                                                    <w:bottom w:val="none" w:sz="0" w:space="0" w:color="auto"/>
                                                    <w:right w:val="none" w:sz="0" w:space="0" w:color="auto"/>
                                                  </w:divBdr>
                                                  <w:divsChild>
                                                    <w:div w:id="490682365">
                                                      <w:marLeft w:val="0"/>
                                                      <w:marRight w:val="0"/>
                                                      <w:marTop w:val="0"/>
                                                      <w:marBottom w:val="0"/>
                                                      <w:divBdr>
                                                        <w:top w:val="none" w:sz="0" w:space="0" w:color="auto"/>
                                                        <w:left w:val="none" w:sz="0" w:space="0" w:color="auto"/>
                                                        <w:bottom w:val="none" w:sz="0" w:space="0" w:color="auto"/>
                                                        <w:right w:val="none" w:sz="0" w:space="0" w:color="auto"/>
                                                      </w:divBdr>
                                                      <w:divsChild>
                                                        <w:div w:id="1141650603">
                                                          <w:marLeft w:val="0"/>
                                                          <w:marRight w:val="0"/>
                                                          <w:marTop w:val="0"/>
                                                          <w:marBottom w:val="0"/>
                                                          <w:divBdr>
                                                            <w:top w:val="none" w:sz="0" w:space="0" w:color="auto"/>
                                                            <w:left w:val="none" w:sz="0" w:space="0" w:color="auto"/>
                                                            <w:bottom w:val="none" w:sz="0" w:space="0" w:color="auto"/>
                                                            <w:right w:val="none" w:sz="0" w:space="0" w:color="auto"/>
                                                          </w:divBdr>
                                                          <w:divsChild>
                                                            <w:div w:id="1927379248">
                                                              <w:marLeft w:val="0"/>
                                                              <w:marRight w:val="0"/>
                                                              <w:marTop w:val="0"/>
                                                              <w:marBottom w:val="0"/>
                                                              <w:divBdr>
                                                                <w:top w:val="none" w:sz="0" w:space="0" w:color="auto"/>
                                                                <w:left w:val="none" w:sz="0" w:space="0" w:color="auto"/>
                                                                <w:bottom w:val="none" w:sz="0" w:space="0" w:color="auto"/>
                                                                <w:right w:val="none" w:sz="0" w:space="0" w:color="auto"/>
                                                              </w:divBdr>
                                                              <w:divsChild>
                                                                <w:div w:id="910697571">
                                                                  <w:marLeft w:val="0"/>
                                                                  <w:marRight w:val="0"/>
                                                                  <w:marTop w:val="0"/>
                                                                  <w:marBottom w:val="0"/>
                                                                  <w:divBdr>
                                                                    <w:top w:val="none" w:sz="0" w:space="0" w:color="auto"/>
                                                                    <w:left w:val="none" w:sz="0" w:space="0" w:color="auto"/>
                                                                    <w:bottom w:val="none" w:sz="0" w:space="0" w:color="auto"/>
                                                                    <w:right w:val="none" w:sz="0" w:space="0" w:color="auto"/>
                                                                  </w:divBdr>
                                                                  <w:divsChild>
                                                                    <w:div w:id="1776095068">
                                                                      <w:marLeft w:val="0"/>
                                                                      <w:marRight w:val="0"/>
                                                                      <w:marTop w:val="0"/>
                                                                      <w:marBottom w:val="0"/>
                                                                      <w:divBdr>
                                                                        <w:top w:val="none" w:sz="0" w:space="0" w:color="auto"/>
                                                                        <w:left w:val="none" w:sz="0" w:space="0" w:color="auto"/>
                                                                        <w:bottom w:val="none" w:sz="0" w:space="0" w:color="auto"/>
                                                                        <w:right w:val="none" w:sz="0" w:space="0" w:color="auto"/>
                                                                      </w:divBdr>
                                                                      <w:divsChild>
                                                                        <w:div w:id="1252200552">
                                                                          <w:marLeft w:val="0"/>
                                                                          <w:marRight w:val="0"/>
                                                                          <w:marTop w:val="0"/>
                                                                          <w:marBottom w:val="0"/>
                                                                          <w:divBdr>
                                                                            <w:top w:val="none" w:sz="0" w:space="0" w:color="auto"/>
                                                                            <w:left w:val="none" w:sz="0" w:space="0" w:color="auto"/>
                                                                            <w:bottom w:val="none" w:sz="0" w:space="0" w:color="auto"/>
                                                                            <w:right w:val="none" w:sz="0" w:space="0" w:color="auto"/>
                                                                          </w:divBdr>
                                                                          <w:divsChild>
                                                                            <w:div w:id="8068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822661">
          <w:marLeft w:val="0"/>
          <w:marRight w:val="0"/>
          <w:marTop w:val="0"/>
          <w:marBottom w:val="0"/>
          <w:divBdr>
            <w:top w:val="none" w:sz="0" w:space="0" w:color="auto"/>
            <w:left w:val="none" w:sz="0" w:space="0" w:color="auto"/>
            <w:bottom w:val="none" w:sz="0" w:space="0" w:color="auto"/>
            <w:right w:val="none" w:sz="0" w:space="0" w:color="auto"/>
          </w:divBdr>
          <w:divsChild>
            <w:div w:id="232552011">
              <w:marLeft w:val="0"/>
              <w:marRight w:val="0"/>
              <w:marTop w:val="0"/>
              <w:marBottom w:val="0"/>
              <w:divBdr>
                <w:top w:val="none" w:sz="0" w:space="0" w:color="auto"/>
                <w:left w:val="none" w:sz="0" w:space="0" w:color="auto"/>
                <w:bottom w:val="none" w:sz="0" w:space="0" w:color="auto"/>
                <w:right w:val="none" w:sz="0" w:space="0" w:color="auto"/>
              </w:divBdr>
              <w:divsChild>
                <w:div w:id="399403780">
                  <w:marLeft w:val="0"/>
                  <w:marRight w:val="0"/>
                  <w:marTop w:val="0"/>
                  <w:marBottom w:val="0"/>
                  <w:divBdr>
                    <w:top w:val="none" w:sz="0" w:space="0" w:color="auto"/>
                    <w:left w:val="none" w:sz="0" w:space="0" w:color="auto"/>
                    <w:bottom w:val="none" w:sz="0" w:space="0" w:color="auto"/>
                    <w:right w:val="none" w:sz="0" w:space="0" w:color="auto"/>
                  </w:divBdr>
                  <w:divsChild>
                    <w:div w:id="1958179181">
                      <w:marLeft w:val="0"/>
                      <w:marRight w:val="0"/>
                      <w:marTop w:val="0"/>
                      <w:marBottom w:val="0"/>
                      <w:divBdr>
                        <w:top w:val="none" w:sz="0" w:space="0" w:color="auto"/>
                        <w:left w:val="none" w:sz="0" w:space="0" w:color="auto"/>
                        <w:bottom w:val="none" w:sz="0" w:space="0" w:color="auto"/>
                        <w:right w:val="none" w:sz="0" w:space="0" w:color="auto"/>
                      </w:divBdr>
                      <w:divsChild>
                        <w:div w:id="89276680">
                          <w:marLeft w:val="0"/>
                          <w:marRight w:val="0"/>
                          <w:marTop w:val="0"/>
                          <w:marBottom w:val="0"/>
                          <w:divBdr>
                            <w:top w:val="none" w:sz="0" w:space="0" w:color="auto"/>
                            <w:left w:val="none" w:sz="0" w:space="0" w:color="auto"/>
                            <w:bottom w:val="none" w:sz="0" w:space="0" w:color="auto"/>
                            <w:right w:val="none" w:sz="0" w:space="0" w:color="auto"/>
                          </w:divBdr>
                          <w:divsChild>
                            <w:div w:id="584922166">
                              <w:marLeft w:val="0"/>
                              <w:marRight w:val="0"/>
                              <w:marTop w:val="0"/>
                              <w:marBottom w:val="0"/>
                              <w:divBdr>
                                <w:top w:val="none" w:sz="0" w:space="0" w:color="auto"/>
                                <w:left w:val="none" w:sz="0" w:space="0" w:color="auto"/>
                                <w:bottom w:val="none" w:sz="0" w:space="0" w:color="auto"/>
                                <w:right w:val="none" w:sz="0" w:space="0" w:color="auto"/>
                              </w:divBdr>
                              <w:divsChild>
                                <w:div w:id="1620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11216">
          <w:marLeft w:val="0"/>
          <w:marRight w:val="0"/>
          <w:marTop w:val="0"/>
          <w:marBottom w:val="0"/>
          <w:divBdr>
            <w:top w:val="none" w:sz="0" w:space="0" w:color="auto"/>
            <w:left w:val="none" w:sz="0" w:space="0" w:color="auto"/>
            <w:bottom w:val="none" w:sz="0" w:space="0" w:color="auto"/>
            <w:right w:val="none" w:sz="0" w:space="0" w:color="auto"/>
          </w:divBdr>
          <w:divsChild>
            <w:div w:id="711729883">
              <w:marLeft w:val="0"/>
              <w:marRight w:val="0"/>
              <w:marTop w:val="0"/>
              <w:marBottom w:val="0"/>
              <w:divBdr>
                <w:top w:val="none" w:sz="0" w:space="0" w:color="auto"/>
                <w:left w:val="none" w:sz="0" w:space="0" w:color="auto"/>
                <w:bottom w:val="none" w:sz="0" w:space="0" w:color="auto"/>
                <w:right w:val="none" w:sz="0" w:space="0" w:color="auto"/>
              </w:divBdr>
              <w:divsChild>
                <w:div w:id="723867018">
                  <w:marLeft w:val="0"/>
                  <w:marRight w:val="0"/>
                  <w:marTop w:val="0"/>
                  <w:marBottom w:val="0"/>
                  <w:divBdr>
                    <w:top w:val="none" w:sz="0" w:space="0" w:color="auto"/>
                    <w:left w:val="none" w:sz="0" w:space="0" w:color="auto"/>
                    <w:bottom w:val="none" w:sz="0" w:space="0" w:color="auto"/>
                    <w:right w:val="none" w:sz="0" w:space="0" w:color="auto"/>
                  </w:divBdr>
                  <w:divsChild>
                    <w:div w:id="1238517878">
                      <w:marLeft w:val="0"/>
                      <w:marRight w:val="0"/>
                      <w:marTop w:val="0"/>
                      <w:marBottom w:val="0"/>
                      <w:divBdr>
                        <w:top w:val="none" w:sz="0" w:space="0" w:color="auto"/>
                        <w:left w:val="none" w:sz="0" w:space="0" w:color="auto"/>
                        <w:bottom w:val="none" w:sz="0" w:space="0" w:color="auto"/>
                        <w:right w:val="none" w:sz="0" w:space="0" w:color="auto"/>
                      </w:divBdr>
                    </w:div>
                    <w:div w:id="1945191189">
                      <w:marLeft w:val="0"/>
                      <w:marRight w:val="0"/>
                      <w:marTop w:val="0"/>
                      <w:marBottom w:val="0"/>
                      <w:divBdr>
                        <w:top w:val="none" w:sz="0" w:space="0" w:color="auto"/>
                        <w:left w:val="none" w:sz="0" w:space="0" w:color="auto"/>
                        <w:bottom w:val="none" w:sz="0" w:space="0" w:color="auto"/>
                        <w:right w:val="none" w:sz="0" w:space="0" w:color="auto"/>
                      </w:divBdr>
                      <w:divsChild>
                        <w:div w:id="629434642">
                          <w:marLeft w:val="0"/>
                          <w:marRight w:val="0"/>
                          <w:marTop w:val="0"/>
                          <w:marBottom w:val="0"/>
                          <w:divBdr>
                            <w:top w:val="none" w:sz="0" w:space="0" w:color="auto"/>
                            <w:left w:val="none" w:sz="0" w:space="0" w:color="auto"/>
                            <w:bottom w:val="none" w:sz="0" w:space="0" w:color="auto"/>
                            <w:right w:val="none" w:sz="0" w:space="0" w:color="auto"/>
                          </w:divBdr>
                          <w:divsChild>
                            <w:div w:id="887644094">
                              <w:marLeft w:val="0"/>
                              <w:marRight w:val="0"/>
                              <w:marTop w:val="0"/>
                              <w:marBottom w:val="0"/>
                              <w:divBdr>
                                <w:top w:val="none" w:sz="0" w:space="0" w:color="auto"/>
                                <w:left w:val="none" w:sz="0" w:space="0" w:color="auto"/>
                                <w:bottom w:val="none" w:sz="0" w:space="0" w:color="auto"/>
                                <w:right w:val="none" w:sz="0" w:space="0" w:color="auto"/>
                              </w:divBdr>
                              <w:divsChild>
                                <w:div w:id="810367582">
                                  <w:marLeft w:val="0"/>
                                  <w:marRight w:val="0"/>
                                  <w:marTop w:val="0"/>
                                  <w:marBottom w:val="0"/>
                                  <w:divBdr>
                                    <w:top w:val="none" w:sz="0" w:space="0" w:color="auto"/>
                                    <w:left w:val="none" w:sz="0" w:space="0" w:color="auto"/>
                                    <w:bottom w:val="none" w:sz="0" w:space="0" w:color="auto"/>
                                    <w:right w:val="none" w:sz="0" w:space="0" w:color="auto"/>
                                  </w:divBdr>
                                  <w:divsChild>
                                    <w:div w:id="1336035134">
                                      <w:marLeft w:val="0"/>
                                      <w:marRight w:val="0"/>
                                      <w:marTop w:val="0"/>
                                      <w:marBottom w:val="0"/>
                                      <w:divBdr>
                                        <w:top w:val="none" w:sz="0" w:space="0" w:color="auto"/>
                                        <w:left w:val="none" w:sz="0" w:space="0" w:color="auto"/>
                                        <w:bottom w:val="none" w:sz="0" w:space="0" w:color="auto"/>
                                        <w:right w:val="none" w:sz="0" w:space="0" w:color="auto"/>
                                      </w:divBdr>
                                      <w:divsChild>
                                        <w:div w:id="199902508">
                                          <w:marLeft w:val="0"/>
                                          <w:marRight w:val="0"/>
                                          <w:marTop w:val="0"/>
                                          <w:marBottom w:val="0"/>
                                          <w:divBdr>
                                            <w:top w:val="none" w:sz="0" w:space="0" w:color="auto"/>
                                            <w:left w:val="none" w:sz="0" w:space="0" w:color="auto"/>
                                            <w:bottom w:val="none" w:sz="0" w:space="0" w:color="auto"/>
                                            <w:right w:val="none" w:sz="0" w:space="0" w:color="auto"/>
                                          </w:divBdr>
                                          <w:divsChild>
                                            <w:div w:id="1049569413">
                                              <w:marLeft w:val="0"/>
                                              <w:marRight w:val="0"/>
                                              <w:marTop w:val="0"/>
                                              <w:marBottom w:val="0"/>
                                              <w:divBdr>
                                                <w:top w:val="none" w:sz="0" w:space="0" w:color="auto"/>
                                                <w:left w:val="none" w:sz="0" w:space="0" w:color="auto"/>
                                                <w:bottom w:val="none" w:sz="0" w:space="0" w:color="auto"/>
                                                <w:right w:val="none" w:sz="0" w:space="0" w:color="auto"/>
                                              </w:divBdr>
                                              <w:divsChild>
                                                <w:div w:id="720134279">
                                                  <w:marLeft w:val="0"/>
                                                  <w:marRight w:val="0"/>
                                                  <w:marTop w:val="0"/>
                                                  <w:marBottom w:val="0"/>
                                                  <w:divBdr>
                                                    <w:top w:val="none" w:sz="0" w:space="0" w:color="auto"/>
                                                    <w:left w:val="none" w:sz="0" w:space="0" w:color="auto"/>
                                                    <w:bottom w:val="none" w:sz="0" w:space="0" w:color="auto"/>
                                                    <w:right w:val="none" w:sz="0" w:space="0" w:color="auto"/>
                                                  </w:divBdr>
                                                  <w:divsChild>
                                                    <w:div w:id="235822851">
                                                      <w:marLeft w:val="0"/>
                                                      <w:marRight w:val="0"/>
                                                      <w:marTop w:val="0"/>
                                                      <w:marBottom w:val="0"/>
                                                      <w:divBdr>
                                                        <w:top w:val="none" w:sz="0" w:space="0" w:color="auto"/>
                                                        <w:left w:val="none" w:sz="0" w:space="0" w:color="auto"/>
                                                        <w:bottom w:val="none" w:sz="0" w:space="0" w:color="auto"/>
                                                        <w:right w:val="none" w:sz="0" w:space="0" w:color="auto"/>
                                                      </w:divBdr>
                                                      <w:divsChild>
                                                        <w:div w:id="1154755697">
                                                          <w:marLeft w:val="0"/>
                                                          <w:marRight w:val="0"/>
                                                          <w:marTop w:val="0"/>
                                                          <w:marBottom w:val="0"/>
                                                          <w:divBdr>
                                                            <w:top w:val="none" w:sz="0" w:space="0" w:color="auto"/>
                                                            <w:left w:val="none" w:sz="0" w:space="0" w:color="auto"/>
                                                            <w:bottom w:val="none" w:sz="0" w:space="0" w:color="auto"/>
                                                            <w:right w:val="none" w:sz="0" w:space="0" w:color="auto"/>
                                                          </w:divBdr>
                                                          <w:divsChild>
                                                            <w:div w:id="2053730584">
                                                              <w:marLeft w:val="0"/>
                                                              <w:marRight w:val="0"/>
                                                              <w:marTop w:val="0"/>
                                                              <w:marBottom w:val="0"/>
                                                              <w:divBdr>
                                                                <w:top w:val="none" w:sz="0" w:space="0" w:color="auto"/>
                                                                <w:left w:val="none" w:sz="0" w:space="0" w:color="auto"/>
                                                                <w:bottom w:val="none" w:sz="0" w:space="0" w:color="auto"/>
                                                                <w:right w:val="none" w:sz="0" w:space="0" w:color="auto"/>
                                                              </w:divBdr>
                                                              <w:divsChild>
                                                                <w:div w:id="1754619900">
                                                                  <w:marLeft w:val="0"/>
                                                                  <w:marRight w:val="0"/>
                                                                  <w:marTop w:val="0"/>
                                                                  <w:marBottom w:val="0"/>
                                                                  <w:divBdr>
                                                                    <w:top w:val="none" w:sz="0" w:space="0" w:color="auto"/>
                                                                    <w:left w:val="none" w:sz="0" w:space="0" w:color="auto"/>
                                                                    <w:bottom w:val="none" w:sz="0" w:space="0" w:color="auto"/>
                                                                    <w:right w:val="none" w:sz="0" w:space="0" w:color="auto"/>
                                                                  </w:divBdr>
                                                                  <w:divsChild>
                                                                    <w:div w:id="1370187459">
                                                                      <w:marLeft w:val="0"/>
                                                                      <w:marRight w:val="0"/>
                                                                      <w:marTop w:val="0"/>
                                                                      <w:marBottom w:val="0"/>
                                                                      <w:divBdr>
                                                                        <w:top w:val="none" w:sz="0" w:space="0" w:color="auto"/>
                                                                        <w:left w:val="none" w:sz="0" w:space="0" w:color="auto"/>
                                                                        <w:bottom w:val="none" w:sz="0" w:space="0" w:color="auto"/>
                                                                        <w:right w:val="none" w:sz="0" w:space="0" w:color="auto"/>
                                                                      </w:divBdr>
                                                                      <w:divsChild>
                                                                        <w:div w:id="956565780">
                                                                          <w:marLeft w:val="0"/>
                                                                          <w:marRight w:val="0"/>
                                                                          <w:marTop w:val="0"/>
                                                                          <w:marBottom w:val="0"/>
                                                                          <w:divBdr>
                                                                            <w:top w:val="none" w:sz="0" w:space="0" w:color="auto"/>
                                                                            <w:left w:val="none" w:sz="0" w:space="0" w:color="auto"/>
                                                                            <w:bottom w:val="none" w:sz="0" w:space="0" w:color="auto"/>
                                                                            <w:right w:val="none" w:sz="0" w:space="0" w:color="auto"/>
                                                                          </w:divBdr>
                                                                          <w:divsChild>
                                                                            <w:div w:id="21253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81215">
          <w:marLeft w:val="0"/>
          <w:marRight w:val="0"/>
          <w:marTop w:val="0"/>
          <w:marBottom w:val="0"/>
          <w:divBdr>
            <w:top w:val="none" w:sz="0" w:space="0" w:color="auto"/>
            <w:left w:val="none" w:sz="0" w:space="0" w:color="auto"/>
            <w:bottom w:val="none" w:sz="0" w:space="0" w:color="auto"/>
            <w:right w:val="none" w:sz="0" w:space="0" w:color="auto"/>
          </w:divBdr>
          <w:divsChild>
            <w:div w:id="221796442">
              <w:marLeft w:val="0"/>
              <w:marRight w:val="0"/>
              <w:marTop w:val="0"/>
              <w:marBottom w:val="0"/>
              <w:divBdr>
                <w:top w:val="none" w:sz="0" w:space="0" w:color="auto"/>
                <w:left w:val="none" w:sz="0" w:space="0" w:color="auto"/>
                <w:bottom w:val="none" w:sz="0" w:space="0" w:color="auto"/>
                <w:right w:val="none" w:sz="0" w:space="0" w:color="auto"/>
              </w:divBdr>
              <w:divsChild>
                <w:div w:id="1736513721">
                  <w:marLeft w:val="0"/>
                  <w:marRight w:val="0"/>
                  <w:marTop w:val="0"/>
                  <w:marBottom w:val="0"/>
                  <w:divBdr>
                    <w:top w:val="none" w:sz="0" w:space="0" w:color="auto"/>
                    <w:left w:val="none" w:sz="0" w:space="0" w:color="auto"/>
                    <w:bottom w:val="none" w:sz="0" w:space="0" w:color="auto"/>
                    <w:right w:val="none" w:sz="0" w:space="0" w:color="auto"/>
                  </w:divBdr>
                  <w:divsChild>
                    <w:div w:id="459151271">
                      <w:marLeft w:val="0"/>
                      <w:marRight w:val="0"/>
                      <w:marTop w:val="0"/>
                      <w:marBottom w:val="0"/>
                      <w:divBdr>
                        <w:top w:val="none" w:sz="0" w:space="0" w:color="auto"/>
                        <w:left w:val="none" w:sz="0" w:space="0" w:color="auto"/>
                        <w:bottom w:val="none" w:sz="0" w:space="0" w:color="auto"/>
                        <w:right w:val="none" w:sz="0" w:space="0" w:color="auto"/>
                      </w:divBdr>
                      <w:divsChild>
                        <w:div w:id="559677614">
                          <w:marLeft w:val="0"/>
                          <w:marRight w:val="0"/>
                          <w:marTop w:val="0"/>
                          <w:marBottom w:val="0"/>
                          <w:divBdr>
                            <w:top w:val="none" w:sz="0" w:space="0" w:color="auto"/>
                            <w:left w:val="none" w:sz="0" w:space="0" w:color="auto"/>
                            <w:bottom w:val="none" w:sz="0" w:space="0" w:color="auto"/>
                            <w:right w:val="none" w:sz="0" w:space="0" w:color="auto"/>
                          </w:divBdr>
                          <w:divsChild>
                            <w:div w:id="1637683038">
                              <w:marLeft w:val="0"/>
                              <w:marRight w:val="0"/>
                              <w:marTop w:val="0"/>
                              <w:marBottom w:val="0"/>
                              <w:divBdr>
                                <w:top w:val="none" w:sz="0" w:space="0" w:color="auto"/>
                                <w:left w:val="none" w:sz="0" w:space="0" w:color="auto"/>
                                <w:bottom w:val="none" w:sz="0" w:space="0" w:color="auto"/>
                                <w:right w:val="none" w:sz="0" w:space="0" w:color="auto"/>
                              </w:divBdr>
                              <w:divsChild>
                                <w:div w:id="5079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883092">
          <w:marLeft w:val="0"/>
          <w:marRight w:val="0"/>
          <w:marTop w:val="0"/>
          <w:marBottom w:val="0"/>
          <w:divBdr>
            <w:top w:val="none" w:sz="0" w:space="0" w:color="auto"/>
            <w:left w:val="none" w:sz="0" w:space="0" w:color="auto"/>
            <w:bottom w:val="none" w:sz="0" w:space="0" w:color="auto"/>
            <w:right w:val="none" w:sz="0" w:space="0" w:color="auto"/>
          </w:divBdr>
          <w:divsChild>
            <w:div w:id="384910573">
              <w:marLeft w:val="0"/>
              <w:marRight w:val="0"/>
              <w:marTop w:val="0"/>
              <w:marBottom w:val="0"/>
              <w:divBdr>
                <w:top w:val="none" w:sz="0" w:space="0" w:color="auto"/>
                <w:left w:val="none" w:sz="0" w:space="0" w:color="auto"/>
                <w:bottom w:val="none" w:sz="0" w:space="0" w:color="auto"/>
                <w:right w:val="none" w:sz="0" w:space="0" w:color="auto"/>
              </w:divBdr>
              <w:divsChild>
                <w:div w:id="286283682">
                  <w:marLeft w:val="0"/>
                  <w:marRight w:val="0"/>
                  <w:marTop w:val="0"/>
                  <w:marBottom w:val="0"/>
                  <w:divBdr>
                    <w:top w:val="none" w:sz="0" w:space="0" w:color="auto"/>
                    <w:left w:val="none" w:sz="0" w:space="0" w:color="auto"/>
                    <w:bottom w:val="none" w:sz="0" w:space="0" w:color="auto"/>
                    <w:right w:val="none" w:sz="0" w:space="0" w:color="auto"/>
                  </w:divBdr>
                  <w:divsChild>
                    <w:div w:id="1704011781">
                      <w:marLeft w:val="0"/>
                      <w:marRight w:val="0"/>
                      <w:marTop w:val="0"/>
                      <w:marBottom w:val="0"/>
                      <w:divBdr>
                        <w:top w:val="none" w:sz="0" w:space="0" w:color="auto"/>
                        <w:left w:val="none" w:sz="0" w:space="0" w:color="auto"/>
                        <w:bottom w:val="none" w:sz="0" w:space="0" w:color="auto"/>
                        <w:right w:val="none" w:sz="0" w:space="0" w:color="auto"/>
                      </w:divBdr>
                    </w:div>
                    <w:div w:id="1203589803">
                      <w:marLeft w:val="0"/>
                      <w:marRight w:val="0"/>
                      <w:marTop w:val="0"/>
                      <w:marBottom w:val="0"/>
                      <w:divBdr>
                        <w:top w:val="none" w:sz="0" w:space="0" w:color="auto"/>
                        <w:left w:val="none" w:sz="0" w:space="0" w:color="auto"/>
                        <w:bottom w:val="none" w:sz="0" w:space="0" w:color="auto"/>
                        <w:right w:val="none" w:sz="0" w:space="0" w:color="auto"/>
                      </w:divBdr>
                      <w:divsChild>
                        <w:div w:id="702555314">
                          <w:marLeft w:val="0"/>
                          <w:marRight w:val="0"/>
                          <w:marTop w:val="0"/>
                          <w:marBottom w:val="0"/>
                          <w:divBdr>
                            <w:top w:val="none" w:sz="0" w:space="0" w:color="auto"/>
                            <w:left w:val="none" w:sz="0" w:space="0" w:color="auto"/>
                            <w:bottom w:val="none" w:sz="0" w:space="0" w:color="auto"/>
                            <w:right w:val="none" w:sz="0" w:space="0" w:color="auto"/>
                          </w:divBdr>
                          <w:divsChild>
                            <w:div w:id="1833136160">
                              <w:marLeft w:val="0"/>
                              <w:marRight w:val="0"/>
                              <w:marTop w:val="0"/>
                              <w:marBottom w:val="0"/>
                              <w:divBdr>
                                <w:top w:val="none" w:sz="0" w:space="0" w:color="auto"/>
                                <w:left w:val="none" w:sz="0" w:space="0" w:color="auto"/>
                                <w:bottom w:val="none" w:sz="0" w:space="0" w:color="auto"/>
                                <w:right w:val="none" w:sz="0" w:space="0" w:color="auto"/>
                              </w:divBdr>
                              <w:divsChild>
                                <w:div w:id="1080709892">
                                  <w:marLeft w:val="0"/>
                                  <w:marRight w:val="0"/>
                                  <w:marTop w:val="0"/>
                                  <w:marBottom w:val="0"/>
                                  <w:divBdr>
                                    <w:top w:val="none" w:sz="0" w:space="0" w:color="auto"/>
                                    <w:left w:val="none" w:sz="0" w:space="0" w:color="auto"/>
                                    <w:bottom w:val="none" w:sz="0" w:space="0" w:color="auto"/>
                                    <w:right w:val="none" w:sz="0" w:space="0" w:color="auto"/>
                                  </w:divBdr>
                                  <w:divsChild>
                                    <w:div w:id="1133794628">
                                      <w:marLeft w:val="0"/>
                                      <w:marRight w:val="0"/>
                                      <w:marTop w:val="0"/>
                                      <w:marBottom w:val="0"/>
                                      <w:divBdr>
                                        <w:top w:val="none" w:sz="0" w:space="0" w:color="auto"/>
                                        <w:left w:val="none" w:sz="0" w:space="0" w:color="auto"/>
                                        <w:bottom w:val="none" w:sz="0" w:space="0" w:color="auto"/>
                                        <w:right w:val="none" w:sz="0" w:space="0" w:color="auto"/>
                                      </w:divBdr>
                                      <w:divsChild>
                                        <w:div w:id="1954556165">
                                          <w:marLeft w:val="0"/>
                                          <w:marRight w:val="0"/>
                                          <w:marTop w:val="0"/>
                                          <w:marBottom w:val="0"/>
                                          <w:divBdr>
                                            <w:top w:val="none" w:sz="0" w:space="0" w:color="auto"/>
                                            <w:left w:val="none" w:sz="0" w:space="0" w:color="auto"/>
                                            <w:bottom w:val="none" w:sz="0" w:space="0" w:color="auto"/>
                                            <w:right w:val="none" w:sz="0" w:space="0" w:color="auto"/>
                                          </w:divBdr>
                                          <w:divsChild>
                                            <w:div w:id="230847092">
                                              <w:marLeft w:val="0"/>
                                              <w:marRight w:val="0"/>
                                              <w:marTop w:val="0"/>
                                              <w:marBottom w:val="0"/>
                                              <w:divBdr>
                                                <w:top w:val="none" w:sz="0" w:space="0" w:color="auto"/>
                                                <w:left w:val="none" w:sz="0" w:space="0" w:color="auto"/>
                                                <w:bottom w:val="none" w:sz="0" w:space="0" w:color="auto"/>
                                                <w:right w:val="none" w:sz="0" w:space="0" w:color="auto"/>
                                              </w:divBdr>
                                              <w:divsChild>
                                                <w:div w:id="435518710">
                                                  <w:marLeft w:val="0"/>
                                                  <w:marRight w:val="0"/>
                                                  <w:marTop w:val="0"/>
                                                  <w:marBottom w:val="0"/>
                                                  <w:divBdr>
                                                    <w:top w:val="none" w:sz="0" w:space="0" w:color="auto"/>
                                                    <w:left w:val="none" w:sz="0" w:space="0" w:color="auto"/>
                                                    <w:bottom w:val="none" w:sz="0" w:space="0" w:color="auto"/>
                                                    <w:right w:val="none" w:sz="0" w:space="0" w:color="auto"/>
                                                  </w:divBdr>
                                                  <w:divsChild>
                                                    <w:div w:id="1476557753">
                                                      <w:marLeft w:val="0"/>
                                                      <w:marRight w:val="0"/>
                                                      <w:marTop w:val="0"/>
                                                      <w:marBottom w:val="0"/>
                                                      <w:divBdr>
                                                        <w:top w:val="none" w:sz="0" w:space="0" w:color="auto"/>
                                                        <w:left w:val="none" w:sz="0" w:space="0" w:color="auto"/>
                                                        <w:bottom w:val="none" w:sz="0" w:space="0" w:color="auto"/>
                                                        <w:right w:val="none" w:sz="0" w:space="0" w:color="auto"/>
                                                      </w:divBdr>
                                                      <w:divsChild>
                                                        <w:div w:id="37777184">
                                                          <w:marLeft w:val="0"/>
                                                          <w:marRight w:val="0"/>
                                                          <w:marTop w:val="0"/>
                                                          <w:marBottom w:val="0"/>
                                                          <w:divBdr>
                                                            <w:top w:val="none" w:sz="0" w:space="0" w:color="auto"/>
                                                            <w:left w:val="none" w:sz="0" w:space="0" w:color="auto"/>
                                                            <w:bottom w:val="none" w:sz="0" w:space="0" w:color="auto"/>
                                                            <w:right w:val="none" w:sz="0" w:space="0" w:color="auto"/>
                                                          </w:divBdr>
                                                          <w:divsChild>
                                                            <w:div w:id="1969820283">
                                                              <w:marLeft w:val="0"/>
                                                              <w:marRight w:val="0"/>
                                                              <w:marTop w:val="0"/>
                                                              <w:marBottom w:val="0"/>
                                                              <w:divBdr>
                                                                <w:top w:val="none" w:sz="0" w:space="0" w:color="auto"/>
                                                                <w:left w:val="none" w:sz="0" w:space="0" w:color="auto"/>
                                                                <w:bottom w:val="none" w:sz="0" w:space="0" w:color="auto"/>
                                                                <w:right w:val="none" w:sz="0" w:space="0" w:color="auto"/>
                                                              </w:divBdr>
                                                              <w:divsChild>
                                                                <w:div w:id="956762376">
                                                                  <w:marLeft w:val="0"/>
                                                                  <w:marRight w:val="0"/>
                                                                  <w:marTop w:val="0"/>
                                                                  <w:marBottom w:val="0"/>
                                                                  <w:divBdr>
                                                                    <w:top w:val="none" w:sz="0" w:space="0" w:color="auto"/>
                                                                    <w:left w:val="none" w:sz="0" w:space="0" w:color="auto"/>
                                                                    <w:bottom w:val="none" w:sz="0" w:space="0" w:color="auto"/>
                                                                    <w:right w:val="none" w:sz="0" w:space="0" w:color="auto"/>
                                                                  </w:divBdr>
                                                                  <w:divsChild>
                                                                    <w:div w:id="1047997361">
                                                                      <w:marLeft w:val="0"/>
                                                                      <w:marRight w:val="0"/>
                                                                      <w:marTop w:val="0"/>
                                                                      <w:marBottom w:val="0"/>
                                                                      <w:divBdr>
                                                                        <w:top w:val="none" w:sz="0" w:space="0" w:color="auto"/>
                                                                        <w:left w:val="none" w:sz="0" w:space="0" w:color="auto"/>
                                                                        <w:bottom w:val="none" w:sz="0" w:space="0" w:color="auto"/>
                                                                        <w:right w:val="none" w:sz="0" w:space="0" w:color="auto"/>
                                                                      </w:divBdr>
                                                                      <w:divsChild>
                                                                        <w:div w:id="203106578">
                                                                          <w:marLeft w:val="0"/>
                                                                          <w:marRight w:val="0"/>
                                                                          <w:marTop w:val="0"/>
                                                                          <w:marBottom w:val="0"/>
                                                                          <w:divBdr>
                                                                            <w:top w:val="none" w:sz="0" w:space="0" w:color="auto"/>
                                                                            <w:left w:val="none" w:sz="0" w:space="0" w:color="auto"/>
                                                                            <w:bottom w:val="none" w:sz="0" w:space="0" w:color="auto"/>
                                                                            <w:right w:val="none" w:sz="0" w:space="0" w:color="auto"/>
                                                                          </w:divBdr>
                                                                          <w:divsChild>
                                                                            <w:div w:id="14103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793460">
          <w:marLeft w:val="0"/>
          <w:marRight w:val="0"/>
          <w:marTop w:val="0"/>
          <w:marBottom w:val="0"/>
          <w:divBdr>
            <w:top w:val="none" w:sz="0" w:space="0" w:color="auto"/>
            <w:left w:val="none" w:sz="0" w:space="0" w:color="auto"/>
            <w:bottom w:val="none" w:sz="0" w:space="0" w:color="auto"/>
            <w:right w:val="none" w:sz="0" w:space="0" w:color="auto"/>
          </w:divBdr>
          <w:divsChild>
            <w:div w:id="465393536">
              <w:marLeft w:val="0"/>
              <w:marRight w:val="0"/>
              <w:marTop w:val="0"/>
              <w:marBottom w:val="0"/>
              <w:divBdr>
                <w:top w:val="none" w:sz="0" w:space="0" w:color="auto"/>
                <w:left w:val="none" w:sz="0" w:space="0" w:color="auto"/>
                <w:bottom w:val="none" w:sz="0" w:space="0" w:color="auto"/>
                <w:right w:val="none" w:sz="0" w:space="0" w:color="auto"/>
              </w:divBdr>
              <w:divsChild>
                <w:div w:id="1568302792">
                  <w:marLeft w:val="0"/>
                  <w:marRight w:val="0"/>
                  <w:marTop w:val="0"/>
                  <w:marBottom w:val="0"/>
                  <w:divBdr>
                    <w:top w:val="none" w:sz="0" w:space="0" w:color="auto"/>
                    <w:left w:val="none" w:sz="0" w:space="0" w:color="auto"/>
                    <w:bottom w:val="none" w:sz="0" w:space="0" w:color="auto"/>
                    <w:right w:val="none" w:sz="0" w:space="0" w:color="auto"/>
                  </w:divBdr>
                  <w:divsChild>
                    <w:div w:id="811945311">
                      <w:marLeft w:val="0"/>
                      <w:marRight w:val="0"/>
                      <w:marTop w:val="0"/>
                      <w:marBottom w:val="0"/>
                      <w:divBdr>
                        <w:top w:val="none" w:sz="0" w:space="0" w:color="auto"/>
                        <w:left w:val="none" w:sz="0" w:space="0" w:color="auto"/>
                        <w:bottom w:val="none" w:sz="0" w:space="0" w:color="auto"/>
                        <w:right w:val="none" w:sz="0" w:space="0" w:color="auto"/>
                      </w:divBdr>
                      <w:divsChild>
                        <w:div w:id="1267614516">
                          <w:marLeft w:val="0"/>
                          <w:marRight w:val="0"/>
                          <w:marTop w:val="0"/>
                          <w:marBottom w:val="0"/>
                          <w:divBdr>
                            <w:top w:val="none" w:sz="0" w:space="0" w:color="auto"/>
                            <w:left w:val="none" w:sz="0" w:space="0" w:color="auto"/>
                            <w:bottom w:val="none" w:sz="0" w:space="0" w:color="auto"/>
                            <w:right w:val="none" w:sz="0" w:space="0" w:color="auto"/>
                          </w:divBdr>
                          <w:divsChild>
                            <w:div w:id="144859435">
                              <w:marLeft w:val="0"/>
                              <w:marRight w:val="0"/>
                              <w:marTop w:val="0"/>
                              <w:marBottom w:val="0"/>
                              <w:divBdr>
                                <w:top w:val="none" w:sz="0" w:space="0" w:color="auto"/>
                                <w:left w:val="none" w:sz="0" w:space="0" w:color="auto"/>
                                <w:bottom w:val="none" w:sz="0" w:space="0" w:color="auto"/>
                                <w:right w:val="none" w:sz="0" w:space="0" w:color="auto"/>
                              </w:divBdr>
                              <w:divsChild>
                                <w:div w:id="19553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22617">
          <w:marLeft w:val="0"/>
          <w:marRight w:val="0"/>
          <w:marTop w:val="0"/>
          <w:marBottom w:val="0"/>
          <w:divBdr>
            <w:top w:val="none" w:sz="0" w:space="0" w:color="auto"/>
            <w:left w:val="none" w:sz="0" w:space="0" w:color="auto"/>
            <w:bottom w:val="none" w:sz="0" w:space="0" w:color="auto"/>
            <w:right w:val="none" w:sz="0" w:space="0" w:color="auto"/>
          </w:divBdr>
          <w:divsChild>
            <w:div w:id="1300694392">
              <w:marLeft w:val="0"/>
              <w:marRight w:val="0"/>
              <w:marTop w:val="0"/>
              <w:marBottom w:val="0"/>
              <w:divBdr>
                <w:top w:val="none" w:sz="0" w:space="0" w:color="auto"/>
                <w:left w:val="none" w:sz="0" w:space="0" w:color="auto"/>
                <w:bottom w:val="none" w:sz="0" w:space="0" w:color="auto"/>
                <w:right w:val="none" w:sz="0" w:space="0" w:color="auto"/>
              </w:divBdr>
              <w:divsChild>
                <w:div w:id="1640526348">
                  <w:marLeft w:val="0"/>
                  <w:marRight w:val="0"/>
                  <w:marTop w:val="0"/>
                  <w:marBottom w:val="0"/>
                  <w:divBdr>
                    <w:top w:val="none" w:sz="0" w:space="0" w:color="auto"/>
                    <w:left w:val="none" w:sz="0" w:space="0" w:color="auto"/>
                    <w:bottom w:val="none" w:sz="0" w:space="0" w:color="auto"/>
                    <w:right w:val="none" w:sz="0" w:space="0" w:color="auto"/>
                  </w:divBdr>
                  <w:divsChild>
                    <w:div w:id="613631680">
                      <w:marLeft w:val="0"/>
                      <w:marRight w:val="0"/>
                      <w:marTop w:val="0"/>
                      <w:marBottom w:val="0"/>
                      <w:divBdr>
                        <w:top w:val="none" w:sz="0" w:space="0" w:color="auto"/>
                        <w:left w:val="none" w:sz="0" w:space="0" w:color="auto"/>
                        <w:bottom w:val="none" w:sz="0" w:space="0" w:color="auto"/>
                        <w:right w:val="none" w:sz="0" w:space="0" w:color="auto"/>
                      </w:divBdr>
                    </w:div>
                    <w:div w:id="29961548">
                      <w:marLeft w:val="0"/>
                      <w:marRight w:val="0"/>
                      <w:marTop w:val="0"/>
                      <w:marBottom w:val="0"/>
                      <w:divBdr>
                        <w:top w:val="none" w:sz="0" w:space="0" w:color="auto"/>
                        <w:left w:val="none" w:sz="0" w:space="0" w:color="auto"/>
                        <w:bottom w:val="none" w:sz="0" w:space="0" w:color="auto"/>
                        <w:right w:val="none" w:sz="0" w:space="0" w:color="auto"/>
                      </w:divBdr>
                      <w:divsChild>
                        <w:div w:id="1817840023">
                          <w:marLeft w:val="0"/>
                          <w:marRight w:val="0"/>
                          <w:marTop w:val="0"/>
                          <w:marBottom w:val="0"/>
                          <w:divBdr>
                            <w:top w:val="none" w:sz="0" w:space="0" w:color="auto"/>
                            <w:left w:val="none" w:sz="0" w:space="0" w:color="auto"/>
                            <w:bottom w:val="none" w:sz="0" w:space="0" w:color="auto"/>
                            <w:right w:val="none" w:sz="0" w:space="0" w:color="auto"/>
                          </w:divBdr>
                          <w:divsChild>
                            <w:div w:id="725951817">
                              <w:marLeft w:val="0"/>
                              <w:marRight w:val="0"/>
                              <w:marTop w:val="0"/>
                              <w:marBottom w:val="0"/>
                              <w:divBdr>
                                <w:top w:val="none" w:sz="0" w:space="0" w:color="auto"/>
                                <w:left w:val="none" w:sz="0" w:space="0" w:color="auto"/>
                                <w:bottom w:val="none" w:sz="0" w:space="0" w:color="auto"/>
                                <w:right w:val="none" w:sz="0" w:space="0" w:color="auto"/>
                              </w:divBdr>
                              <w:divsChild>
                                <w:div w:id="499389042">
                                  <w:marLeft w:val="0"/>
                                  <w:marRight w:val="0"/>
                                  <w:marTop w:val="0"/>
                                  <w:marBottom w:val="0"/>
                                  <w:divBdr>
                                    <w:top w:val="none" w:sz="0" w:space="0" w:color="auto"/>
                                    <w:left w:val="none" w:sz="0" w:space="0" w:color="auto"/>
                                    <w:bottom w:val="none" w:sz="0" w:space="0" w:color="auto"/>
                                    <w:right w:val="none" w:sz="0" w:space="0" w:color="auto"/>
                                  </w:divBdr>
                                  <w:divsChild>
                                    <w:div w:id="1804615602">
                                      <w:marLeft w:val="0"/>
                                      <w:marRight w:val="0"/>
                                      <w:marTop w:val="0"/>
                                      <w:marBottom w:val="0"/>
                                      <w:divBdr>
                                        <w:top w:val="none" w:sz="0" w:space="0" w:color="auto"/>
                                        <w:left w:val="none" w:sz="0" w:space="0" w:color="auto"/>
                                        <w:bottom w:val="none" w:sz="0" w:space="0" w:color="auto"/>
                                        <w:right w:val="none" w:sz="0" w:space="0" w:color="auto"/>
                                      </w:divBdr>
                                      <w:divsChild>
                                        <w:div w:id="195428692">
                                          <w:marLeft w:val="0"/>
                                          <w:marRight w:val="0"/>
                                          <w:marTop w:val="0"/>
                                          <w:marBottom w:val="0"/>
                                          <w:divBdr>
                                            <w:top w:val="none" w:sz="0" w:space="0" w:color="auto"/>
                                            <w:left w:val="none" w:sz="0" w:space="0" w:color="auto"/>
                                            <w:bottom w:val="none" w:sz="0" w:space="0" w:color="auto"/>
                                            <w:right w:val="none" w:sz="0" w:space="0" w:color="auto"/>
                                          </w:divBdr>
                                          <w:divsChild>
                                            <w:div w:id="1223448035">
                                              <w:marLeft w:val="0"/>
                                              <w:marRight w:val="0"/>
                                              <w:marTop w:val="0"/>
                                              <w:marBottom w:val="0"/>
                                              <w:divBdr>
                                                <w:top w:val="none" w:sz="0" w:space="0" w:color="auto"/>
                                                <w:left w:val="none" w:sz="0" w:space="0" w:color="auto"/>
                                                <w:bottom w:val="none" w:sz="0" w:space="0" w:color="auto"/>
                                                <w:right w:val="none" w:sz="0" w:space="0" w:color="auto"/>
                                              </w:divBdr>
                                              <w:divsChild>
                                                <w:div w:id="907229440">
                                                  <w:marLeft w:val="0"/>
                                                  <w:marRight w:val="0"/>
                                                  <w:marTop w:val="0"/>
                                                  <w:marBottom w:val="0"/>
                                                  <w:divBdr>
                                                    <w:top w:val="none" w:sz="0" w:space="0" w:color="auto"/>
                                                    <w:left w:val="none" w:sz="0" w:space="0" w:color="auto"/>
                                                    <w:bottom w:val="none" w:sz="0" w:space="0" w:color="auto"/>
                                                    <w:right w:val="none" w:sz="0" w:space="0" w:color="auto"/>
                                                  </w:divBdr>
                                                  <w:divsChild>
                                                    <w:div w:id="1085612936">
                                                      <w:marLeft w:val="0"/>
                                                      <w:marRight w:val="0"/>
                                                      <w:marTop w:val="0"/>
                                                      <w:marBottom w:val="0"/>
                                                      <w:divBdr>
                                                        <w:top w:val="none" w:sz="0" w:space="0" w:color="auto"/>
                                                        <w:left w:val="none" w:sz="0" w:space="0" w:color="auto"/>
                                                        <w:bottom w:val="none" w:sz="0" w:space="0" w:color="auto"/>
                                                        <w:right w:val="none" w:sz="0" w:space="0" w:color="auto"/>
                                                      </w:divBdr>
                                                      <w:divsChild>
                                                        <w:div w:id="859393915">
                                                          <w:marLeft w:val="0"/>
                                                          <w:marRight w:val="0"/>
                                                          <w:marTop w:val="0"/>
                                                          <w:marBottom w:val="0"/>
                                                          <w:divBdr>
                                                            <w:top w:val="none" w:sz="0" w:space="0" w:color="auto"/>
                                                            <w:left w:val="none" w:sz="0" w:space="0" w:color="auto"/>
                                                            <w:bottom w:val="none" w:sz="0" w:space="0" w:color="auto"/>
                                                            <w:right w:val="none" w:sz="0" w:space="0" w:color="auto"/>
                                                          </w:divBdr>
                                                          <w:divsChild>
                                                            <w:div w:id="623275484">
                                                              <w:marLeft w:val="0"/>
                                                              <w:marRight w:val="0"/>
                                                              <w:marTop w:val="0"/>
                                                              <w:marBottom w:val="0"/>
                                                              <w:divBdr>
                                                                <w:top w:val="none" w:sz="0" w:space="0" w:color="auto"/>
                                                                <w:left w:val="none" w:sz="0" w:space="0" w:color="auto"/>
                                                                <w:bottom w:val="none" w:sz="0" w:space="0" w:color="auto"/>
                                                                <w:right w:val="none" w:sz="0" w:space="0" w:color="auto"/>
                                                              </w:divBdr>
                                                              <w:divsChild>
                                                                <w:div w:id="908806260">
                                                                  <w:marLeft w:val="0"/>
                                                                  <w:marRight w:val="0"/>
                                                                  <w:marTop w:val="0"/>
                                                                  <w:marBottom w:val="0"/>
                                                                  <w:divBdr>
                                                                    <w:top w:val="none" w:sz="0" w:space="0" w:color="auto"/>
                                                                    <w:left w:val="none" w:sz="0" w:space="0" w:color="auto"/>
                                                                    <w:bottom w:val="none" w:sz="0" w:space="0" w:color="auto"/>
                                                                    <w:right w:val="none" w:sz="0" w:space="0" w:color="auto"/>
                                                                  </w:divBdr>
                                                                  <w:divsChild>
                                                                    <w:div w:id="1601527456">
                                                                      <w:marLeft w:val="0"/>
                                                                      <w:marRight w:val="0"/>
                                                                      <w:marTop w:val="0"/>
                                                                      <w:marBottom w:val="0"/>
                                                                      <w:divBdr>
                                                                        <w:top w:val="none" w:sz="0" w:space="0" w:color="auto"/>
                                                                        <w:left w:val="none" w:sz="0" w:space="0" w:color="auto"/>
                                                                        <w:bottom w:val="none" w:sz="0" w:space="0" w:color="auto"/>
                                                                        <w:right w:val="none" w:sz="0" w:space="0" w:color="auto"/>
                                                                      </w:divBdr>
                                                                      <w:divsChild>
                                                                        <w:div w:id="1727989516">
                                                                          <w:marLeft w:val="0"/>
                                                                          <w:marRight w:val="0"/>
                                                                          <w:marTop w:val="0"/>
                                                                          <w:marBottom w:val="0"/>
                                                                          <w:divBdr>
                                                                            <w:top w:val="none" w:sz="0" w:space="0" w:color="auto"/>
                                                                            <w:left w:val="none" w:sz="0" w:space="0" w:color="auto"/>
                                                                            <w:bottom w:val="none" w:sz="0" w:space="0" w:color="auto"/>
                                                                            <w:right w:val="none" w:sz="0" w:space="0" w:color="auto"/>
                                                                          </w:divBdr>
                                                                          <w:divsChild>
                                                                            <w:div w:id="13726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757019">
          <w:marLeft w:val="0"/>
          <w:marRight w:val="0"/>
          <w:marTop w:val="0"/>
          <w:marBottom w:val="0"/>
          <w:divBdr>
            <w:top w:val="none" w:sz="0" w:space="0" w:color="auto"/>
            <w:left w:val="none" w:sz="0" w:space="0" w:color="auto"/>
            <w:bottom w:val="none" w:sz="0" w:space="0" w:color="auto"/>
            <w:right w:val="none" w:sz="0" w:space="0" w:color="auto"/>
          </w:divBdr>
          <w:divsChild>
            <w:div w:id="1801265216">
              <w:marLeft w:val="0"/>
              <w:marRight w:val="0"/>
              <w:marTop w:val="0"/>
              <w:marBottom w:val="0"/>
              <w:divBdr>
                <w:top w:val="none" w:sz="0" w:space="0" w:color="auto"/>
                <w:left w:val="none" w:sz="0" w:space="0" w:color="auto"/>
                <w:bottom w:val="none" w:sz="0" w:space="0" w:color="auto"/>
                <w:right w:val="none" w:sz="0" w:space="0" w:color="auto"/>
              </w:divBdr>
              <w:divsChild>
                <w:div w:id="436406435">
                  <w:marLeft w:val="0"/>
                  <w:marRight w:val="0"/>
                  <w:marTop w:val="0"/>
                  <w:marBottom w:val="0"/>
                  <w:divBdr>
                    <w:top w:val="none" w:sz="0" w:space="0" w:color="auto"/>
                    <w:left w:val="none" w:sz="0" w:space="0" w:color="auto"/>
                    <w:bottom w:val="none" w:sz="0" w:space="0" w:color="auto"/>
                    <w:right w:val="none" w:sz="0" w:space="0" w:color="auto"/>
                  </w:divBdr>
                  <w:divsChild>
                    <w:div w:id="49504644">
                      <w:marLeft w:val="0"/>
                      <w:marRight w:val="0"/>
                      <w:marTop w:val="0"/>
                      <w:marBottom w:val="0"/>
                      <w:divBdr>
                        <w:top w:val="none" w:sz="0" w:space="0" w:color="auto"/>
                        <w:left w:val="none" w:sz="0" w:space="0" w:color="auto"/>
                        <w:bottom w:val="none" w:sz="0" w:space="0" w:color="auto"/>
                        <w:right w:val="none" w:sz="0" w:space="0" w:color="auto"/>
                      </w:divBdr>
                      <w:divsChild>
                        <w:div w:id="1405643460">
                          <w:marLeft w:val="0"/>
                          <w:marRight w:val="0"/>
                          <w:marTop w:val="0"/>
                          <w:marBottom w:val="0"/>
                          <w:divBdr>
                            <w:top w:val="none" w:sz="0" w:space="0" w:color="auto"/>
                            <w:left w:val="none" w:sz="0" w:space="0" w:color="auto"/>
                            <w:bottom w:val="none" w:sz="0" w:space="0" w:color="auto"/>
                            <w:right w:val="none" w:sz="0" w:space="0" w:color="auto"/>
                          </w:divBdr>
                          <w:divsChild>
                            <w:div w:id="1450585320">
                              <w:marLeft w:val="0"/>
                              <w:marRight w:val="0"/>
                              <w:marTop w:val="0"/>
                              <w:marBottom w:val="0"/>
                              <w:divBdr>
                                <w:top w:val="none" w:sz="0" w:space="0" w:color="auto"/>
                                <w:left w:val="none" w:sz="0" w:space="0" w:color="auto"/>
                                <w:bottom w:val="none" w:sz="0" w:space="0" w:color="auto"/>
                                <w:right w:val="none" w:sz="0" w:space="0" w:color="auto"/>
                              </w:divBdr>
                              <w:divsChild>
                                <w:div w:id="8808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28396">
          <w:marLeft w:val="0"/>
          <w:marRight w:val="0"/>
          <w:marTop w:val="0"/>
          <w:marBottom w:val="0"/>
          <w:divBdr>
            <w:top w:val="none" w:sz="0" w:space="0" w:color="auto"/>
            <w:left w:val="none" w:sz="0" w:space="0" w:color="auto"/>
            <w:bottom w:val="none" w:sz="0" w:space="0" w:color="auto"/>
            <w:right w:val="none" w:sz="0" w:space="0" w:color="auto"/>
          </w:divBdr>
          <w:divsChild>
            <w:div w:id="1947079798">
              <w:marLeft w:val="0"/>
              <w:marRight w:val="0"/>
              <w:marTop w:val="0"/>
              <w:marBottom w:val="0"/>
              <w:divBdr>
                <w:top w:val="none" w:sz="0" w:space="0" w:color="auto"/>
                <w:left w:val="none" w:sz="0" w:space="0" w:color="auto"/>
                <w:bottom w:val="none" w:sz="0" w:space="0" w:color="auto"/>
                <w:right w:val="none" w:sz="0" w:space="0" w:color="auto"/>
              </w:divBdr>
              <w:divsChild>
                <w:div w:id="1945796039">
                  <w:marLeft w:val="0"/>
                  <w:marRight w:val="0"/>
                  <w:marTop w:val="0"/>
                  <w:marBottom w:val="0"/>
                  <w:divBdr>
                    <w:top w:val="none" w:sz="0" w:space="0" w:color="auto"/>
                    <w:left w:val="none" w:sz="0" w:space="0" w:color="auto"/>
                    <w:bottom w:val="none" w:sz="0" w:space="0" w:color="auto"/>
                    <w:right w:val="none" w:sz="0" w:space="0" w:color="auto"/>
                  </w:divBdr>
                  <w:divsChild>
                    <w:div w:id="278726509">
                      <w:marLeft w:val="0"/>
                      <w:marRight w:val="0"/>
                      <w:marTop w:val="0"/>
                      <w:marBottom w:val="0"/>
                      <w:divBdr>
                        <w:top w:val="none" w:sz="0" w:space="0" w:color="auto"/>
                        <w:left w:val="none" w:sz="0" w:space="0" w:color="auto"/>
                        <w:bottom w:val="none" w:sz="0" w:space="0" w:color="auto"/>
                        <w:right w:val="none" w:sz="0" w:space="0" w:color="auto"/>
                      </w:divBdr>
                    </w:div>
                    <w:div w:id="352659161">
                      <w:marLeft w:val="0"/>
                      <w:marRight w:val="0"/>
                      <w:marTop w:val="0"/>
                      <w:marBottom w:val="0"/>
                      <w:divBdr>
                        <w:top w:val="none" w:sz="0" w:space="0" w:color="auto"/>
                        <w:left w:val="none" w:sz="0" w:space="0" w:color="auto"/>
                        <w:bottom w:val="none" w:sz="0" w:space="0" w:color="auto"/>
                        <w:right w:val="none" w:sz="0" w:space="0" w:color="auto"/>
                      </w:divBdr>
                      <w:divsChild>
                        <w:div w:id="632756947">
                          <w:marLeft w:val="0"/>
                          <w:marRight w:val="0"/>
                          <w:marTop w:val="0"/>
                          <w:marBottom w:val="0"/>
                          <w:divBdr>
                            <w:top w:val="none" w:sz="0" w:space="0" w:color="auto"/>
                            <w:left w:val="none" w:sz="0" w:space="0" w:color="auto"/>
                            <w:bottom w:val="none" w:sz="0" w:space="0" w:color="auto"/>
                            <w:right w:val="none" w:sz="0" w:space="0" w:color="auto"/>
                          </w:divBdr>
                          <w:divsChild>
                            <w:div w:id="38939859">
                              <w:marLeft w:val="0"/>
                              <w:marRight w:val="0"/>
                              <w:marTop w:val="0"/>
                              <w:marBottom w:val="0"/>
                              <w:divBdr>
                                <w:top w:val="none" w:sz="0" w:space="0" w:color="auto"/>
                                <w:left w:val="none" w:sz="0" w:space="0" w:color="auto"/>
                                <w:bottom w:val="none" w:sz="0" w:space="0" w:color="auto"/>
                                <w:right w:val="none" w:sz="0" w:space="0" w:color="auto"/>
                              </w:divBdr>
                              <w:divsChild>
                                <w:div w:id="342899489">
                                  <w:marLeft w:val="0"/>
                                  <w:marRight w:val="0"/>
                                  <w:marTop w:val="0"/>
                                  <w:marBottom w:val="0"/>
                                  <w:divBdr>
                                    <w:top w:val="none" w:sz="0" w:space="0" w:color="auto"/>
                                    <w:left w:val="none" w:sz="0" w:space="0" w:color="auto"/>
                                    <w:bottom w:val="none" w:sz="0" w:space="0" w:color="auto"/>
                                    <w:right w:val="none" w:sz="0" w:space="0" w:color="auto"/>
                                  </w:divBdr>
                                  <w:divsChild>
                                    <w:div w:id="1879203193">
                                      <w:marLeft w:val="0"/>
                                      <w:marRight w:val="0"/>
                                      <w:marTop w:val="0"/>
                                      <w:marBottom w:val="0"/>
                                      <w:divBdr>
                                        <w:top w:val="none" w:sz="0" w:space="0" w:color="auto"/>
                                        <w:left w:val="none" w:sz="0" w:space="0" w:color="auto"/>
                                        <w:bottom w:val="none" w:sz="0" w:space="0" w:color="auto"/>
                                        <w:right w:val="none" w:sz="0" w:space="0" w:color="auto"/>
                                      </w:divBdr>
                                      <w:divsChild>
                                        <w:div w:id="554975086">
                                          <w:marLeft w:val="0"/>
                                          <w:marRight w:val="0"/>
                                          <w:marTop w:val="0"/>
                                          <w:marBottom w:val="0"/>
                                          <w:divBdr>
                                            <w:top w:val="none" w:sz="0" w:space="0" w:color="auto"/>
                                            <w:left w:val="none" w:sz="0" w:space="0" w:color="auto"/>
                                            <w:bottom w:val="none" w:sz="0" w:space="0" w:color="auto"/>
                                            <w:right w:val="none" w:sz="0" w:space="0" w:color="auto"/>
                                          </w:divBdr>
                                          <w:divsChild>
                                            <w:div w:id="1116175179">
                                              <w:marLeft w:val="0"/>
                                              <w:marRight w:val="0"/>
                                              <w:marTop w:val="0"/>
                                              <w:marBottom w:val="0"/>
                                              <w:divBdr>
                                                <w:top w:val="none" w:sz="0" w:space="0" w:color="auto"/>
                                                <w:left w:val="none" w:sz="0" w:space="0" w:color="auto"/>
                                                <w:bottom w:val="none" w:sz="0" w:space="0" w:color="auto"/>
                                                <w:right w:val="none" w:sz="0" w:space="0" w:color="auto"/>
                                              </w:divBdr>
                                              <w:divsChild>
                                                <w:div w:id="1438712967">
                                                  <w:marLeft w:val="0"/>
                                                  <w:marRight w:val="0"/>
                                                  <w:marTop w:val="0"/>
                                                  <w:marBottom w:val="0"/>
                                                  <w:divBdr>
                                                    <w:top w:val="none" w:sz="0" w:space="0" w:color="auto"/>
                                                    <w:left w:val="none" w:sz="0" w:space="0" w:color="auto"/>
                                                    <w:bottom w:val="none" w:sz="0" w:space="0" w:color="auto"/>
                                                    <w:right w:val="none" w:sz="0" w:space="0" w:color="auto"/>
                                                  </w:divBdr>
                                                  <w:divsChild>
                                                    <w:div w:id="420951029">
                                                      <w:marLeft w:val="0"/>
                                                      <w:marRight w:val="0"/>
                                                      <w:marTop w:val="0"/>
                                                      <w:marBottom w:val="0"/>
                                                      <w:divBdr>
                                                        <w:top w:val="none" w:sz="0" w:space="0" w:color="auto"/>
                                                        <w:left w:val="none" w:sz="0" w:space="0" w:color="auto"/>
                                                        <w:bottom w:val="none" w:sz="0" w:space="0" w:color="auto"/>
                                                        <w:right w:val="none" w:sz="0" w:space="0" w:color="auto"/>
                                                      </w:divBdr>
                                                      <w:divsChild>
                                                        <w:div w:id="833490435">
                                                          <w:marLeft w:val="0"/>
                                                          <w:marRight w:val="0"/>
                                                          <w:marTop w:val="0"/>
                                                          <w:marBottom w:val="0"/>
                                                          <w:divBdr>
                                                            <w:top w:val="none" w:sz="0" w:space="0" w:color="auto"/>
                                                            <w:left w:val="none" w:sz="0" w:space="0" w:color="auto"/>
                                                            <w:bottom w:val="none" w:sz="0" w:space="0" w:color="auto"/>
                                                            <w:right w:val="none" w:sz="0" w:space="0" w:color="auto"/>
                                                          </w:divBdr>
                                                          <w:divsChild>
                                                            <w:div w:id="479079895">
                                                              <w:marLeft w:val="0"/>
                                                              <w:marRight w:val="0"/>
                                                              <w:marTop w:val="0"/>
                                                              <w:marBottom w:val="0"/>
                                                              <w:divBdr>
                                                                <w:top w:val="none" w:sz="0" w:space="0" w:color="auto"/>
                                                                <w:left w:val="none" w:sz="0" w:space="0" w:color="auto"/>
                                                                <w:bottom w:val="none" w:sz="0" w:space="0" w:color="auto"/>
                                                                <w:right w:val="none" w:sz="0" w:space="0" w:color="auto"/>
                                                              </w:divBdr>
                                                              <w:divsChild>
                                                                <w:div w:id="1631782589">
                                                                  <w:marLeft w:val="0"/>
                                                                  <w:marRight w:val="0"/>
                                                                  <w:marTop w:val="0"/>
                                                                  <w:marBottom w:val="0"/>
                                                                  <w:divBdr>
                                                                    <w:top w:val="none" w:sz="0" w:space="0" w:color="auto"/>
                                                                    <w:left w:val="none" w:sz="0" w:space="0" w:color="auto"/>
                                                                    <w:bottom w:val="none" w:sz="0" w:space="0" w:color="auto"/>
                                                                    <w:right w:val="none" w:sz="0" w:space="0" w:color="auto"/>
                                                                  </w:divBdr>
                                                                  <w:divsChild>
                                                                    <w:div w:id="493106726">
                                                                      <w:marLeft w:val="0"/>
                                                                      <w:marRight w:val="0"/>
                                                                      <w:marTop w:val="0"/>
                                                                      <w:marBottom w:val="0"/>
                                                                      <w:divBdr>
                                                                        <w:top w:val="none" w:sz="0" w:space="0" w:color="auto"/>
                                                                        <w:left w:val="none" w:sz="0" w:space="0" w:color="auto"/>
                                                                        <w:bottom w:val="none" w:sz="0" w:space="0" w:color="auto"/>
                                                                        <w:right w:val="none" w:sz="0" w:space="0" w:color="auto"/>
                                                                      </w:divBdr>
                                                                      <w:divsChild>
                                                                        <w:div w:id="1300038520">
                                                                          <w:marLeft w:val="0"/>
                                                                          <w:marRight w:val="0"/>
                                                                          <w:marTop w:val="0"/>
                                                                          <w:marBottom w:val="0"/>
                                                                          <w:divBdr>
                                                                            <w:top w:val="none" w:sz="0" w:space="0" w:color="auto"/>
                                                                            <w:left w:val="none" w:sz="0" w:space="0" w:color="auto"/>
                                                                            <w:bottom w:val="none" w:sz="0" w:space="0" w:color="auto"/>
                                                                            <w:right w:val="none" w:sz="0" w:space="0" w:color="auto"/>
                                                                          </w:divBdr>
                                                                          <w:divsChild>
                                                                            <w:div w:id="19651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47871">
          <w:marLeft w:val="0"/>
          <w:marRight w:val="0"/>
          <w:marTop w:val="0"/>
          <w:marBottom w:val="0"/>
          <w:divBdr>
            <w:top w:val="none" w:sz="0" w:space="0" w:color="auto"/>
            <w:left w:val="none" w:sz="0" w:space="0" w:color="auto"/>
            <w:bottom w:val="none" w:sz="0" w:space="0" w:color="auto"/>
            <w:right w:val="none" w:sz="0" w:space="0" w:color="auto"/>
          </w:divBdr>
          <w:divsChild>
            <w:div w:id="1479613529">
              <w:marLeft w:val="0"/>
              <w:marRight w:val="0"/>
              <w:marTop w:val="0"/>
              <w:marBottom w:val="0"/>
              <w:divBdr>
                <w:top w:val="none" w:sz="0" w:space="0" w:color="auto"/>
                <w:left w:val="none" w:sz="0" w:space="0" w:color="auto"/>
                <w:bottom w:val="none" w:sz="0" w:space="0" w:color="auto"/>
                <w:right w:val="none" w:sz="0" w:space="0" w:color="auto"/>
              </w:divBdr>
              <w:divsChild>
                <w:div w:id="432016811">
                  <w:marLeft w:val="0"/>
                  <w:marRight w:val="0"/>
                  <w:marTop w:val="0"/>
                  <w:marBottom w:val="0"/>
                  <w:divBdr>
                    <w:top w:val="none" w:sz="0" w:space="0" w:color="auto"/>
                    <w:left w:val="none" w:sz="0" w:space="0" w:color="auto"/>
                    <w:bottom w:val="none" w:sz="0" w:space="0" w:color="auto"/>
                    <w:right w:val="none" w:sz="0" w:space="0" w:color="auto"/>
                  </w:divBdr>
                  <w:divsChild>
                    <w:div w:id="1318612256">
                      <w:marLeft w:val="0"/>
                      <w:marRight w:val="0"/>
                      <w:marTop w:val="0"/>
                      <w:marBottom w:val="0"/>
                      <w:divBdr>
                        <w:top w:val="none" w:sz="0" w:space="0" w:color="auto"/>
                        <w:left w:val="none" w:sz="0" w:space="0" w:color="auto"/>
                        <w:bottom w:val="none" w:sz="0" w:space="0" w:color="auto"/>
                        <w:right w:val="none" w:sz="0" w:space="0" w:color="auto"/>
                      </w:divBdr>
                      <w:divsChild>
                        <w:div w:id="2041514844">
                          <w:marLeft w:val="0"/>
                          <w:marRight w:val="0"/>
                          <w:marTop w:val="0"/>
                          <w:marBottom w:val="0"/>
                          <w:divBdr>
                            <w:top w:val="none" w:sz="0" w:space="0" w:color="auto"/>
                            <w:left w:val="none" w:sz="0" w:space="0" w:color="auto"/>
                            <w:bottom w:val="none" w:sz="0" w:space="0" w:color="auto"/>
                            <w:right w:val="none" w:sz="0" w:space="0" w:color="auto"/>
                          </w:divBdr>
                          <w:divsChild>
                            <w:div w:id="1776904659">
                              <w:marLeft w:val="0"/>
                              <w:marRight w:val="0"/>
                              <w:marTop w:val="0"/>
                              <w:marBottom w:val="0"/>
                              <w:divBdr>
                                <w:top w:val="none" w:sz="0" w:space="0" w:color="auto"/>
                                <w:left w:val="none" w:sz="0" w:space="0" w:color="auto"/>
                                <w:bottom w:val="none" w:sz="0" w:space="0" w:color="auto"/>
                                <w:right w:val="none" w:sz="0" w:space="0" w:color="auto"/>
                              </w:divBdr>
                              <w:divsChild>
                                <w:div w:id="20998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972053">
          <w:marLeft w:val="0"/>
          <w:marRight w:val="0"/>
          <w:marTop w:val="0"/>
          <w:marBottom w:val="0"/>
          <w:divBdr>
            <w:top w:val="none" w:sz="0" w:space="0" w:color="auto"/>
            <w:left w:val="none" w:sz="0" w:space="0" w:color="auto"/>
            <w:bottom w:val="none" w:sz="0" w:space="0" w:color="auto"/>
            <w:right w:val="none" w:sz="0" w:space="0" w:color="auto"/>
          </w:divBdr>
          <w:divsChild>
            <w:div w:id="942686534">
              <w:marLeft w:val="0"/>
              <w:marRight w:val="0"/>
              <w:marTop w:val="0"/>
              <w:marBottom w:val="0"/>
              <w:divBdr>
                <w:top w:val="none" w:sz="0" w:space="0" w:color="auto"/>
                <w:left w:val="none" w:sz="0" w:space="0" w:color="auto"/>
                <w:bottom w:val="none" w:sz="0" w:space="0" w:color="auto"/>
                <w:right w:val="none" w:sz="0" w:space="0" w:color="auto"/>
              </w:divBdr>
              <w:divsChild>
                <w:div w:id="725952666">
                  <w:marLeft w:val="0"/>
                  <w:marRight w:val="0"/>
                  <w:marTop w:val="0"/>
                  <w:marBottom w:val="0"/>
                  <w:divBdr>
                    <w:top w:val="none" w:sz="0" w:space="0" w:color="auto"/>
                    <w:left w:val="none" w:sz="0" w:space="0" w:color="auto"/>
                    <w:bottom w:val="none" w:sz="0" w:space="0" w:color="auto"/>
                    <w:right w:val="none" w:sz="0" w:space="0" w:color="auto"/>
                  </w:divBdr>
                  <w:divsChild>
                    <w:div w:id="1286620252">
                      <w:marLeft w:val="0"/>
                      <w:marRight w:val="0"/>
                      <w:marTop w:val="0"/>
                      <w:marBottom w:val="0"/>
                      <w:divBdr>
                        <w:top w:val="none" w:sz="0" w:space="0" w:color="auto"/>
                        <w:left w:val="none" w:sz="0" w:space="0" w:color="auto"/>
                        <w:bottom w:val="none" w:sz="0" w:space="0" w:color="auto"/>
                        <w:right w:val="none" w:sz="0" w:space="0" w:color="auto"/>
                      </w:divBdr>
                    </w:div>
                    <w:div w:id="646518947">
                      <w:marLeft w:val="0"/>
                      <w:marRight w:val="0"/>
                      <w:marTop w:val="0"/>
                      <w:marBottom w:val="0"/>
                      <w:divBdr>
                        <w:top w:val="none" w:sz="0" w:space="0" w:color="auto"/>
                        <w:left w:val="none" w:sz="0" w:space="0" w:color="auto"/>
                        <w:bottom w:val="none" w:sz="0" w:space="0" w:color="auto"/>
                        <w:right w:val="none" w:sz="0" w:space="0" w:color="auto"/>
                      </w:divBdr>
                      <w:divsChild>
                        <w:div w:id="1171916785">
                          <w:marLeft w:val="0"/>
                          <w:marRight w:val="0"/>
                          <w:marTop w:val="0"/>
                          <w:marBottom w:val="0"/>
                          <w:divBdr>
                            <w:top w:val="none" w:sz="0" w:space="0" w:color="auto"/>
                            <w:left w:val="none" w:sz="0" w:space="0" w:color="auto"/>
                            <w:bottom w:val="none" w:sz="0" w:space="0" w:color="auto"/>
                            <w:right w:val="none" w:sz="0" w:space="0" w:color="auto"/>
                          </w:divBdr>
                          <w:divsChild>
                            <w:div w:id="1383942831">
                              <w:marLeft w:val="0"/>
                              <w:marRight w:val="0"/>
                              <w:marTop w:val="0"/>
                              <w:marBottom w:val="0"/>
                              <w:divBdr>
                                <w:top w:val="none" w:sz="0" w:space="0" w:color="auto"/>
                                <w:left w:val="none" w:sz="0" w:space="0" w:color="auto"/>
                                <w:bottom w:val="none" w:sz="0" w:space="0" w:color="auto"/>
                                <w:right w:val="none" w:sz="0" w:space="0" w:color="auto"/>
                              </w:divBdr>
                              <w:divsChild>
                                <w:div w:id="200480598">
                                  <w:marLeft w:val="0"/>
                                  <w:marRight w:val="0"/>
                                  <w:marTop w:val="0"/>
                                  <w:marBottom w:val="0"/>
                                  <w:divBdr>
                                    <w:top w:val="none" w:sz="0" w:space="0" w:color="auto"/>
                                    <w:left w:val="none" w:sz="0" w:space="0" w:color="auto"/>
                                    <w:bottom w:val="none" w:sz="0" w:space="0" w:color="auto"/>
                                    <w:right w:val="none" w:sz="0" w:space="0" w:color="auto"/>
                                  </w:divBdr>
                                  <w:divsChild>
                                    <w:div w:id="812672614">
                                      <w:marLeft w:val="0"/>
                                      <w:marRight w:val="0"/>
                                      <w:marTop w:val="0"/>
                                      <w:marBottom w:val="0"/>
                                      <w:divBdr>
                                        <w:top w:val="none" w:sz="0" w:space="0" w:color="auto"/>
                                        <w:left w:val="none" w:sz="0" w:space="0" w:color="auto"/>
                                        <w:bottom w:val="none" w:sz="0" w:space="0" w:color="auto"/>
                                        <w:right w:val="none" w:sz="0" w:space="0" w:color="auto"/>
                                      </w:divBdr>
                                      <w:divsChild>
                                        <w:div w:id="2102945680">
                                          <w:marLeft w:val="0"/>
                                          <w:marRight w:val="0"/>
                                          <w:marTop w:val="0"/>
                                          <w:marBottom w:val="0"/>
                                          <w:divBdr>
                                            <w:top w:val="none" w:sz="0" w:space="0" w:color="auto"/>
                                            <w:left w:val="none" w:sz="0" w:space="0" w:color="auto"/>
                                            <w:bottom w:val="none" w:sz="0" w:space="0" w:color="auto"/>
                                            <w:right w:val="none" w:sz="0" w:space="0" w:color="auto"/>
                                          </w:divBdr>
                                          <w:divsChild>
                                            <w:div w:id="1634556047">
                                              <w:marLeft w:val="0"/>
                                              <w:marRight w:val="0"/>
                                              <w:marTop w:val="0"/>
                                              <w:marBottom w:val="0"/>
                                              <w:divBdr>
                                                <w:top w:val="none" w:sz="0" w:space="0" w:color="auto"/>
                                                <w:left w:val="none" w:sz="0" w:space="0" w:color="auto"/>
                                                <w:bottom w:val="none" w:sz="0" w:space="0" w:color="auto"/>
                                                <w:right w:val="none" w:sz="0" w:space="0" w:color="auto"/>
                                              </w:divBdr>
                                              <w:divsChild>
                                                <w:div w:id="2109889435">
                                                  <w:marLeft w:val="0"/>
                                                  <w:marRight w:val="0"/>
                                                  <w:marTop w:val="0"/>
                                                  <w:marBottom w:val="0"/>
                                                  <w:divBdr>
                                                    <w:top w:val="none" w:sz="0" w:space="0" w:color="auto"/>
                                                    <w:left w:val="none" w:sz="0" w:space="0" w:color="auto"/>
                                                    <w:bottom w:val="none" w:sz="0" w:space="0" w:color="auto"/>
                                                    <w:right w:val="none" w:sz="0" w:space="0" w:color="auto"/>
                                                  </w:divBdr>
                                                  <w:divsChild>
                                                    <w:div w:id="1790469961">
                                                      <w:marLeft w:val="0"/>
                                                      <w:marRight w:val="0"/>
                                                      <w:marTop w:val="0"/>
                                                      <w:marBottom w:val="0"/>
                                                      <w:divBdr>
                                                        <w:top w:val="none" w:sz="0" w:space="0" w:color="auto"/>
                                                        <w:left w:val="none" w:sz="0" w:space="0" w:color="auto"/>
                                                        <w:bottom w:val="none" w:sz="0" w:space="0" w:color="auto"/>
                                                        <w:right w:val="none" w:sz="0" w:space="0" w:color="auto"/>
                                                      </w:divBdr>
                                                      <w:divsChild>
                                                        <w:div w:id="622539922">
                                                          <w:marLeft w:val="0"/>
                                                          <w:marRight w:val="0"/>
                                                          <w:marTop w:val="0"/>
                                                          <w:marBottom w:val="0"/>
                                                          <w:divBdr>
                                                            <w:top w:val="none" w:sz="0" w:space="0" w:color="auto"/>
                                                            <w:left w:val="none" w:sz="0" w:space="0" w:color="auto"/>
                                                            <w:bottom w:val="none" w:sz="0" w:space="0" w:color="auto"/>
                                                            <w:right w:val="none" w:sz="0" w:space="0" w:color="auto"/>
                                                          </w:divBdr>
                                                          <w:divsChild>
                                                            <w:div w:id="2121801828">
                                                              <w:marLeft w:val="0"/>
                                                              <w:marRight w:val="0"/>
                                                              <w:marTop w:val="0"/>
                                                              <w:marBottom w:val="0"/>
                                                              <w:divBdr>
                                                                <w:top w:val="none" w:sz="0" w:space="0" w:color="auto"/>
                                                                <w:left w:val="none" w:sz="0" w:space="0" w:color="auto"/>
                                                                <w:bottom w:val="none" w:sz="0" w:space="0" w:color="auto"/>
                                                                <w:right w:val="none" w:sz="0" w:space="0" w:color="auto"/>
                                                              </w:divBdr>
                                                              <w:divsChild>
                                                                <w:div w:id="600262577">
                                                                  <w:marLeft w:val="0"/>
                                                                  <w:marRight w:val="0"/>
                                                                  <w:marTop w:val="0"/>
                                                                  <w:marBottom w:val="0"/>
                                                                  <w:divBdr>
                                                                    <w:top w:val="none" w:sz="0" w:space="0" w:color="auto"/>
                                                                    <w:left w:val="none" w:sz="0" w:space="0" w:color="auto"/>
                                                                    <w:bottom w:val="none" w:sz="0" w:space="0" w:color="auto"/>
                                                                    <w:right w:val="none" w:sz="0" w:space="0" w:color="auto"/>
                                                                  </w:divBdr>
                                                                  <w:divsChild>
                                                                    <w:div w:id="1220438381">
                                                                      <w:marLeft w:val="0"/>
                                                                      <w:marRight w:val="0"/>
                                                                      <w:marTop w:val="0"/>
                                                                      <w:marBottom w:val="0"/>
                                                                      <w:divBdr>
                                                                        <w:top w:val="none" w:sz="0" w:space="0" w:color="auto"/>
                                                                        <w:left w:val="none" w:sz="0" w:space="0" w:color="auto"/>
                                                                        <w:bottom w:val="none" w:sz="0" w:space="0" w:color="auto"/>
                                                                        <w:right w:val="none" w:sz="0" w:space="0" w:color="auto"/>
                                                                      </w:divBdr>
                                                                      <w:divsChild>
                                                                        <w:div w:id="232660399">
                                                                          <w:marLeft w:val="0"/>
                                                                          <w:marRight w:val="0"/>
                                                                          <w:marTop w:val="0"/>
                                                                          <w:marBottom w:val="0"/>
                                                                          <w:divBdr>
                                                                            <w:top w:val="none" w:sz="0" w:space="0" w:color="auto"/>
                                                                            <w:left w:val="none" w:sz="0" w:space="0" w:color="auto"/>
                                                                            <w:bottom w:val="none" w:sz="0" w:space="0" w:color="auto"/>
                                                                            <w:right w:val="none" w:sz="0" w:space="0" w:color="auto"/>
                                                                          </w:divBdr>
                                                                          <w:divsChild>
                                                                            <w:div w:id="6971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654011">
          <w:marLeft w:val="0"/>
          <w:marRight w:val="0"/>
          <w:marTop w:val="0"/>
          <w:marBottom w:val="0"/>
          <w:divBdr>
            <w:top w:val="none" w:sz="0" w:space="0" w:color="auto"/>
            <w:left w:val="none" w:sz="0" w:space="0" w:color="auto"/>
            <w:bottom w:val="none" w:sz="0" w:space="0" w:color="auto"/>
            <w:right w:val="none" w:sz="0" w:space="0" w:color="auto"/>
          </w:divBdr>
          <w:divsChild>
            <w:div w:id="1946762916">
              <w:marLeft w:val="0"/>
              <w:marRight w:val="0"/>
              <w:marTop w:val="0"/>
              <w:marBottom w:val="0"/>
              <w:divBdr>
                <w:top w:val="none" w:sz="0" w:space="0" w:color="auto"/>
                <w:left w:val="none" w:sz="0" w:space="0" w:color="auto"/>
                <w:bottom w:val="none" w:sz="0" w:space="0" w:color="auto"/>
                <w:right w:val="none" w:sz="0" w:space="0" w:color="auto"/>
              </w:divBdr>
              <w:divsChild>
                <w:div w:id="1732652245">
                  <w:marLeft w:val="0"/>
                  <w:marRight w:val="0"/>
                  <w:marTop w:val="0"/>
                  <w:marBottom w:val="0"/>
                  <w:divBdr>
                    <w:top w:val="none" w:sz="0" w:space="0" w:color="auto"/>
                    <w:left w:val="none" w:sz="0" w:space="0" w:color="auto"/>
                    <w:bottom w:val="none" w:sz="0" w:space="0" w:color="auto"/>
                    <w:right w:val="none" w:sz="0" w:space="0" w:color="auto"/>
                  </w:divBdr>
                  <w:divsChild>
                    <w:div w:id="716588063">
                      <w:marLeft w:val="0"/>
                      <w:marRight w:val="0"/>
                      <w:marTop w:val="0"/>
                      <w:marBottom w:val="0"/>
                      <w:divBdr>
                        <w:top w:val="none" w:sz="0" w:space="0" w:color="auto"/>
                        <w:left w:val="none" w:sz="0" w:space="0" w:color="auto"/>
                        <w:bottom w:val="none" w:sz="0" w:space="0" w:color="auto"/>
                        <w:right w:val="none" w:sz="0" w:space="0" w:color="auto"/>
                      </w:divBdr>
                      <w:divsChild>
                        <w:div w:id="1297179763">
                          <w:marLeft w:val="0"/>
                          <w:marRight w:val="0"/>
                          <w:marTop w:val="0"/>
                          <w:marBottom w:val="0"/>
                          <w:divBdr>
                            <w:top w:val="none" w:sz="0" w:space="0" w:color="auto"/>
                            <w:left w:val="none" w:sz="0" w:space="0" w:color="auto"/>
                            <w:bottom w:val="none" w:sz="0" w:space="0" w:color="auto"/>
                            <w:right w:val="none" w:sz="0" w:space="0" w:color="auto"/>
                          </w:divBdr>
                          <w:divsChild>
                            <w:div w:id="940181683">
                              <w:marLeft w:val="0"/>
                              <w:marRight w:val="0"/>
                              <w:marTop w:val="0"/>
                              <w:marBottom w:val="0"/>
                              <w:divBdr>
                                <w:top w:val="none" w:sz="0" w:space="0" w:color="auto"/>
                                <w:left w:val="none" w:sz="0" w:space="0" w:color="auto"/>
                                <w:bottom w:val="none" w:sz="0" w:space="0" w:color="auto"/>
                                <w:right w:val="none" w:sz="0" w:space="0" w:color="auto"/>
                              </w:divBdr>
                              <w:divsChild>
                                <w:div w:id="11242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81316">
          <w:marLeft w:val="0"/>
          <w:marRight w:val="0"/>
          <w:marTop w:val="0"/>
          <w:marBottom w:val="0"/>
          <w:divBdr>
            <w:top w:val="none" w:sz="0" w:space="0" w:color="auto"/>
            <w:left w:val="none" w:sz="0" w:space="0" w:color="auto"/>
            <w:bottom w:val="none" w:sz="0" w:space="0" w:color="auto"/>
            <w:right w:val="none" w:sz="0" w:space="0" w:color="auto"/>
          </w:divBdr>
          <w:divsChild>
            <w:div w:id="370149276">
              <w:marLeft w:val="0"/>
              <w:marRight w:val="0"/>
              <w:marTop w:val="0"/>
              <w:marBottom w:val="0"/>
              <w:divBdr>
                <w:top w:val="none" w:sz="0" w:space="0" w:color="auto"/>
                <w:left w:val="none" w:sz="0" w:space="0" w:color="auto"/>
                <w:bottom w:val="none" w:sz="0" w:space="0" w:color="auto"/>
                <w:right w:val="none" w:sz="0" w:space="0" w:color="auto"/>
              </w:divBdr>
              <w:divsChild>
                <w:div w:id="1400133679">
                  <w:marLeft w:val="0"/>
                  <w:marRight w:val="0"/>
                  <w:marTop w:val="0"/>
                  <w:marBottom w:val="0"/>
                  <w:divBdr>
                    <w:top w:val="none" w:sz="0" w:space="0" w:color="auto"/>
                    <w:left w:val="none" w:sz="0" w:space="0" w:color="auto"/>
                    <w:bottom w:val="none" w:sz="0" w:space="0" w:color="auto"/>
                    <w:right w:val="none" w:sz="0" w:space="0" w:color="auto"/>
                  </w:divBdr>
                  <w:divsChild>
                    <w:div w:id="687291581">
                      <w:marLeft w:val="0"/>
                      <w:marRight w:val="0"/>
                      <w:marTop w:val="0"/>
                      <w:marBottom w:val="0"/>
                      <w:divBdr>
                        <w:top w:val="none" w:sz="0" w:space="0" w:color="auto"/>
                        <w:left w:val="none" w:sz="0" w:space="0" w:color="auto"/>
                        <w:bottom w:val="none" w:sz="0" w:space="0" w:color="auto"/>
                        <w:right w:val="none" w:sz="0" w:space="0" w:color="auto"/>
                      </w:divBdr>
                    </w:div>
                    <w:div w:id="48959651">
                      <w:marLeft w:val="0"/>
                      <w:marRight w:val="0"/>
                      <w:marTop w:val="0"/>
                      <w:marBottom w:val="0"/>
                      <w:divBdr>
                        <w:top w:val="none" w:sz="0" w:space="0" w:color="auto"/>
                        <w:left w:val="none" w:sz="0" w:space="0" w:color="auto"/>
                        <w:bottom w:val="none" w:sz="0" w:space="0" w:color="auto"/>
                        <w:right w:val="none" w:sz="0" w:space="0" w:color="auto"/>
                      </w:divBdr>
                      <w:divsChild>
                        <w:div w:id="1818374034">
                          <w:marLeft w:val="0"/>
                          <w:marRight w:val="0"/>
                          <w:marTop w:val="0"/>
                          <w:marBottom w:val="0"/>
                          <w:divBdr>
                            <w:top w:val="none" w:sz="0" w:space="0" w:color="auto"/>
                            <w:left w:val="none" w:sz="0" w:space="0" w:color="auto"/>
                            <w:bottom w:val="none" w:sz="0" w:space="0" w:color="auto"/>
                            <w:right w:val="none" w:sz="0" w:space="0" w:color="auto"/>
                          </w:divBdr>
                          <w:divsChild>
                            <w:div w:id="586428669">
                              <w:marLeft w:val="0"/>
                              <w:marRight w:val="0"/>
                              <w:marTop w:val="0"/>
                              <w:marBottom w:val="0"/>
                              <w:divBdr>
                                <w:top w:val="none" w:sz="0" w:space="0" w:color="auto"/>
                                <w:left w:val="none" w:sz="0" w:space="0" w:color="auto"/>
                                <w:bottom w:val="none" w:sz="0" w:space="0" w:color="auto"/>
                                <w:right w:val="none" w:sz="0" w:space="0" w:color="auto"/>
                              </w:divBdr>
                              <w:divsChild>
                                <w:div w:id="786395165">
                                  <w:marLeft w:val="0"/>
                                  <w:marRight w:val="0"/>
                                  <w:marTop w:val="0"/>
                                  <w:marBottom w:val="0"/>
                                  <w:divBdr>
                                    <w:top w:val="none" w:sz="0" w:space="0" w:color="auto"/>
                                    <w:left w:val="none" w:sz="0" w:space="0" w:color="auto"/>
                                    <w:bottom w:val="none" w:sz="0" w:space="0" w:color="auto"/>
                                    <w:right w:val="none" w:sz="0" w:space="0" w:color="auto"/>
                                  </w:divBdr>
                                  <w:divsChild>
                                    <w:div w:id="518129165">
                                      <w:marLeft w:val="0"/>
                                      <w:marRight w:val="0"/>
                                      <w:marTop w:val="0"/>
                                      <w:marBottom w:val="0"/>
                                      <w:divBdr>
                                        <w:top w:val="none" w:sz="0" w:space="0" w:color="auto"/>
                                        <w:left w:val="none" w:sz="0" w:space="0" w:color="auto"/>
                                        <w:bottom w:val="none" w:sz="0" w:space="0" w:color="auto"/>
                                        <w:right w:val="none" w:sz="0" w:space="0" w:color="auto"/>
                                      </w:divBdr>
                                      <w:divsChild>
                                        <w:div w:id="1180049121">
                                          <w:marLeft w:val="0"/>
                                          <w:marRight w:val="0"/>
                                          <w:marTop w:val="0"/>
                                          <w:marBottom w:val="0"/>
                                          <w:divBdr>
                                            <w:top w:val="none" w:sz="0" w:space="0" w:color="auto"/>
                                            <w:left w:val="none" w:sz="0" w:space="0" w:color="auto"/>
                                            <w:bottom w:val="none" w:sz="0" w:space="0" w:color="auto"/>
                                            <w:right w:val="none" w:sz="0" w:space="0" w:color="auto"/>
                                          </w:divBdr>
                                          <w:divsChild>
                                            <w:div w:id="1601640121">
                                              <w:marLeft w:val="0"/>
                                              <w:marRight w:val="0"/>
                                              <w:marTop w:val="0"/>
                                              <w:marBottom w:val="0"/>
                                              <w:divBdr>
                                                <w:top w:val="none" w:sz="0" w:space="0" w:color="auto"/>
                                                <w:left w:val="none" w:sz="0" w:space="0" w:color="auto"/>
                                                <w:bottom w:val="none" w:sz="0" w:space="0" w:color="auto"/>
                                                <w:right w:val="none" w:sz="0" w:space="0" w:color="auto"/>
                                              </w:divBdr>
                                              <w:divsChild>
                                                <w:div w:id="1171795343">
                                                  <w:marLeft w:val="0"/>
                                                  <w:marRight w:val="0"/>
                                                  <w:marTop w:val="0"/>
                                                  <w:marBottom w:val="0"/>
                                                  <w:divBdr>
                                                    <w:top w:val="none" w:sz="0" w:space="0" w:color="auto"/>
                                                    <w:left w:val="none" w:sz="0" w:space="0" w:color="auto"/>
                                                    <w:bottom w:val="none" w:sz="0" w:space="0" w:color="auto"/>
                                                    <w:right w:val="none" w:sz="0" w:space="0" w:color="auto"/>
                                                  </w:divBdr>
                                                  <w:divsChild>
                                                    <w:div w:id="419254790">
                                                      <w:marLeft w:val="0"/>
                                                      <w:marRight w:val="0"/>
                                                      <w:marTop w:val="0"/>
                                                      <w:marBottom w:val="0"/>
                                                      <w:divBdr>
                                                        <w:top w:val="none" w:sz="0" w:space="0" w:color="auto"/>
                                                        <w:left w:val="none" w:sz="0" w:space="0" w:color="auto"/>
                                                        <w:bottom w:val="none" w:sz="0" w:space="0" w:color="auto"/>
                                                        <w:right w:val="none" w:sz="0" w:space="0" w:color="auto"/>
                                                      </w:divBdr>
                                                      <w:divsChild>
                                                        <w:div w:id="2144342638">
                                                          <w:marLeft w:val="0"/>
                                                          <w:marRight w:val="0"/>
                                                          <w:marTop w:val="0"/>
                                                          <w:marBottom w:val="0"/>
                                                          <w:divBdr>
                                                            <w:top w:val="none" w:sz="0" w:space="0" w:color="auto"/>
                                                            <w:left w:val="none" w:sz="0" w:space="0" w:color="auto"/>
                                                            <w:bottom w:val="none" w:sz="0" w:space="0" w:color="auto"/>
                                                            <w:right w:val="none" w:sz="0" w:space="0" w:color="auto"/>
                                                          </w:divBdr>
                                                          <w:divsChild>
                                                            <w:div w:id="1481535993">
                                                              <w:marLeft w:val="0"/>
                                                              <w:marRight w:val="0"/>
                                                              <w:marTop w:val="0"/>
                                                              <w:marBottom w:val="0"/>
                                                              <w:divBdr>
                                                                <w:top w:val="none" w:sz="0" w:space="0" w:color="auto"/>
                                                                <w:left w:val="none" w:sz="0" w:space="0" w:color="auto"/>
                                                                <w:bottom w:val="none" w:sz="0" w:space="0" w:color="auto"/>
                                                                <w:right w:val="none" w:sz="0" w:space="0" w:color="auto"/>
                                                              </w:divBdr>
                                                              <w:divsChild>
                                                                <w:div w:id="2112386799">
                                                                  <w:marLeft w:val="0"/>
                                                                  <w:marRight w:val="0"/>
                                                                  <w:marTop w:val="0"/>
                                                                  <w:marBottom w:val="0"/>
                                                                  <w:divBdr>
                                                                    <w:top w:val="none" w:sz="0" w:space="0" w:color="auto"/>
                                                                    <w:left w:val="none" w:sz="0" w:space="0" w:color="auto"/>
                                                                    <w:bottom w:val="none" w:sz="0" w:space="0" w:color="auto"/>
                                                                    <w:right w:val="none" w:sz="0" w:space="0" w:color="auto"/>
                                                                  </w:divBdr>
                                                                  <w:divsChild>
                                                                    <w:div w:id="1164666483">
                                                                      <w:marLeft w:val="0"/>
                                                                      <w:marRight w:val="0"/>
                                                                      <w:marTop w:val="0"/>
                                                                      <w:marBottom w:val="0"/>
                                                                      <w:divBdr>
                                                                        <w:top w:val="none" w:sz="0" w:space="0" w:color="auto"/>
                                                                        <w:left w:val="none" w:sz="0" w:space="0" w:color="auto"/>
                                                                        <w:bottom w:val="none" w:sz="0" w:space="0" w:color="auto"/>
                                                                        <w:right w:val="none" w:sz="0" w:space="0" w:color="auto"/>
                                                                      </w:divBdr>
                                                                      <w:divsChild>
                                                                        <w:div w:id="1697728599">
                                                                          <w:marLeft w:val="0"/>
                                                                          <w:marRight w:val="0"/>
                                                                          <w:marTop w:val="0"/>
                                                                          <w:marBottom w:val="0"/>
                                                                          <w:divBdr>
                                                                            <w:top w:val="none" w:sz="0" w:space="0" w:color="auto"/>
                                                                            <w:left w:val="none" w:sz="0" w:space="0" w:color="auto"/>
                                                                            <w:bottom w:val="none" w:sz="0" w:space="0" w:color="auto"/>
                                                                            <w:right w:val="none" w:sz="0" w:space="0" w:color="auto"/>
                                                                          </w:divBdr>
                                                                          <w:divsChild>
                                                                            <w:div w:id="8056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670114">
          <w:marLeft w:val="0"/>
          <w:marRight w:val="0"/>
          <w:marTop w:val="0"/>
          <w:marBottom w:val="0"/>
          <w:divBdr>
            <w:top w:val="none" w:sz="0" w:space="0" w:color="auto"/>
            <w:left w:val="none" w:sz="0" w:space="0" w:color="auto"/>
            <w:bottom w:val="none" w:sz="0" w:space="0" w:color="auto"/>
            <w:right w:val="none" w:sz="0" w:space="0" w:color="auto"/>
          </w:divBdr>
          <w:divsChild>
            <w:div w:id="230121030">
              <w:marLeft w:val="0"/>
              <w:marRight w:val="0"/>
              <w:marTop w:val="0"/>
              <w:marBottom w:val="0"/>
              <w:divBdr>
                <w:top w:val="none" w:sz="0" w:space="0" w:color="auto"/>
                <w:left w:val="none" w:sz="0" w:space="0" w:color="auto"/>
                <w:bottom w:val="none" w:sz="0" w:space="0" w:color="auto"/>
                <w:right w:val="none" w:sz="0" w:space="0" w:color="auto"/>
              </w:divBdr>
              <w:divsChild>
                <w:div w:id="563031097">
                  <w:marLeft w:val="0"/>
                  <w:marRight w:val="0"/>
                  <w:marTop w:val="0"/>
                  <w:marBottom w:val="0"/>
                  <w:divBdr>
                    <w:top w:val="none" w:sz="0" w:space="0" w:color="auto"/>
                    <w:left w:val="none" w:sz="0" w:space="0" w:color="auto"/>
                    <w:bottom w:val="none" w:sz="0" w:space="0" w:color="auto"/>
                    <w:right w:val="none" w:sz="0" w:space="0" w:color="auto"/>
                  </w:divBdr>
                  <w:divsChild>
                    <w:div w:id="273565281">
                      <w:marLeft w:val="0"/>
                      <w:marRight w:val="0"/>
                      <w:marTop w:val="0"/>
                      <w:marBottom w:val="0"/>
                      <w:divBdr>
                        <w:top w:val="none" w:sz="0" w:space="0" w:color="auto"/>
                        <w:left w:val="none" w:sz="0" w:space="0" w:color="auto"/>
                        <w:bottom w:val="none" w:sz="0" w:space="0" w:color="auto"/>
                        <w:right w:val="none" w:sz="0" w:space="0" w:color="auto"/>
                      </w:divBdr>
                      <w:divsChild>
                        <w:div w:id="1807893202">
                          <w:marLeft w:val="0"/>
                          <w:marRight w:val="0"/>
                          <w:marTop w:val="0"/>
                          <w:marBottom w:val="0"/>
                          <w:divBdr>
                            <w:top w:val="none" w:sz="0" w:space="0" w:color="auto"/>
                            <w:left w:val="none" w:sz="0" w:space="0" w:color="auto"/>
                            <w:bottom w:val="none" w:sz="0" w:space="0" w:color="auto"/>
                            <w:right w:val="none" w:sz="0" w:space="0" w:color="auto"/>
                          </w:divBdr>
                          <w:divsChild>
                            <w:div w:id="220488343">
                              <w:marLeft w:val="0"/>
                              <w:marRight w:val="0"/>
                              <w:marTop w:val="0"/>
                              <w:marBottom w:val="0"/>
                              <w:divBdr>
                                <w:top w:val="none" w:sz="0" w:space="0" w:color="auto"/>
                                <w:left w:val="none" w:sz="0" w:space="0" w:color="auto"/>
                                <w:bottom w:val="none" w:sz="0" w:space="0" w:color="auto"/>
                                <w:right w:val="none" w:sz="0" w:space="0" w:color="auto"/>
                              </w:divBdr>
                              <w:divsChild>
                                <w:div w:id="7027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07300">
          <w:marLeft w:val="0"/>
          <w:marRight w:val="0"/>
          <w:marTop w:val="0"/>
          <w:marBottom w:val="0"/>
          <w:divBdr>
            <w:top w:val="none" w:sz="0" w:space="0" w:color="auto"/>
            <w:left w:val="none" w:sz="0" w:space="0" w:color="auto"/>
            <w:bottom w:val="none" w:sz="0" w:space="0" w:color="auto"/>
            <w:right w:val="none" w:sz="0" w:space="0" w:color="auto"/>
          </w:divBdr>
          <w:divsChild>
            <w:div w:id="1631589475">
              <w:marLeft w:val="0"/>
              <w:marRight w:val="0"/>
              <w:marTop w:val="0"/>
              <w:marBottom w:val="0"/>
              <w:divBdr>
                <w:top w:val="none" w:sz="0" w:space="0" w:color="auto"/>
                <w:left w:val="none" w:sz="0" w:space="0" w:color="auto"/>
                <w:bottom w:val="none" w:sz="0" w:space="0" w:color="auto"/>
                <w:right w:val="none" w:sz="0" w:space="0" w:color="auto"/>
              </w:divBdr>
              <w:divsChild>
                <w:div w:id="793863488">
                  <w:marLeft w:val="0"/>
                  <w:marRight w:val="0"/>
                  <w:marTop w:val="0"/>
                  <w:marBottom w:val="0"/>
                  <w:divBdr>
                    <w:top w:val="none" w:sz="0" w:space="0" w:color="auto"/>
                    <w:left w:val="none" w:sz="0" w:space="0" w:color="auto"/>
                    <w:bottom w:val="none" w:sz="0" w:space="0" w:color="auto"/>
                    <w:right w:val="none" w:sz="0" w:space="0" w:color="auto"/>
                  </w:divBdr>
                  <w:divsChild>
                    <w:div w:id="344477282">
                      <w:marLeft w:val="0"/>
                      <w:marRight w:val="0"/>
                      <w:marTop w:val="0"/>
                      <w:marBottom w:val="0"/>
                      <w:divBdr>
                        <w:top w:val="none" w:sz="0" w:space="0" w:color="auto"/>
                        <w:left w:val="none" w:sz="0" w:space="0" w:color="auto"/>
                        <w:bottom w:val="none" w:sz="0" w:space="0" w:color="auto"/>
                        <w:right w:val="none" w:sz="0" w:space="0" w:color="auto"/>
                      </w:divBdr>
                    </w:div>
                    <w:div w:id="697782482">
                      <w:marLeft w:val="0"/>
                      <w:marRight w:val="0"/>
                      <w:marTop w:val="0"/>
                      <w:marBottom w:val="0"/>
                      <w:divBdr>
                        <w:top w:val="none" w:sz="0" w:space="0" w:color="auto"/>
                        <w:left w:val="none" w:sz="0" w:space="0" w:color="auto"/>
                        <w:bottom w:val="none" w:sz="0" w:space="0" w:color="auto"/>
                        <w:right w:val="none" w:sz="0" w:space="0" w:color="auto"/>
                      </w:divBdr>
                      <w:divsChild>
                        <w:div w:id="680164679">
                          <w:marLeft w:val="0"/>
                          <w:marRight w:val="0"/>
                          <w:marTop w:val="0"/>
                          <w:marBottom w:val="0"/>
                          <w:divBdr>
                            <w:top w:val="none" w:sz="0" w:space="0" w:color="auto"/>
                            <w:left w:val="none" w:sz="0" w:space="0" w:color="auto"/>
                            <w:bottom w:val="none" w:sz="0" w:space="0" w:color="auto"/>
                            <w:right w:val="none" w:sz="0" w:space="0" w:color="auto"/>
                          </w:divBdr>
                          <w:divsChild>
                            <w:div w:id="183788438">
                              <w:marLeft w:val="0"/>
                              <w:marRight w:val="0"/>
                              <w:marTop w:val="0"/>
                              <w:marBottom w:val="0"/>
                              <w:divBdr>
                                <w:top w:val="none" w:sz="0" w:space="0" w:color="auto"/>
                                <w:left w:val="none" w:sz="0" w:space="0" w:color="auto"/>
                                <w:bottom w:val="none" w:sz="0" w:space="0" w:color="auto"/>
                                <w:right w:val="none" w:sz="0" w:space="0" w:color="auto"/>
                              </w:divBdr>
                              <w:divsChild>
                                <w:div w:id="685449158">
                                  <w:marLeft w:val="0"/>
                                  <w:marRight w:val="0"/>
                                  <w:marTop w:val="0"/>
                                  <w:marBottom w:val="0"/>
                                  <w:divBdr>
                                    <w:top w:val="none" w:sz="0" w:space="0" w:color="auto"/>
                                    <w:left w:val="none" w:sz="0" w:space="0" w:color="auto"/>
                                    <w:bottom w:val="none" w:sz="0" w:space="0" w:color="auto"/>
                                    <w:right w:val="none" w:sz="0" w:space="0" w:color="auto"/>
                                  </w:divBdr>
                                  <w:divsChild>
                                    <w:div w:id="712196649">
                                      <w:marLeft w:val="0"/>
                                      <w:marRight w:val="0"/>
                                      <w:marTop w:val="0"/>
                                      <w:marBottom w:val="0"/>
                                      <w:divBdr>
                                        <w:top w:val="none" w:sz="0" w:space="0" w:color="auto"/>
                                        <w:left w:val="none" w:sz="0" w:space="0" w:color="auto"/>
                                        <w:bottom w:val="none" w:sz="0" w:space="0" w:color="auto"/>
                                        <w:right w:val="none" w:sz="0" w:space="0" w:color="auto"/>
                                      </w:divBdr>
                                      <w:divsChild>
                                        <w:div w:id="242642973">
                                          <w:marLeft w:val="0"/>
                                          <w:marRight w:val="0"/>
                                          <w:marTop w:val="0"/>
                                          <w:marBottom w:val="0"/>
                                          <w:divBdr>
                                            <w:top w:val="none" w:sz="0" w:space="0" w:color="auto"/>
                                            <w:left w:val="none" w:sz="0" w:space="0" w:color="auto"/>
                                            <w:bottom w:val="none" w:sz="0" w:space="0" w:color="auto"/>
                                            <w:right w:val="none" w:sz="0" w:space="0" w:color="auto"/>
                                          </w:divBdr>
                                          <w:divsChild>
                                            <w:div w:id="1244148433">
                                              <w:marLeft w:val="0"/>
                                              <w:marRight w:val="0"/>
                                              <w:marTop w:val="0"/>
                                              <w:marBottom w:val="0"/>
                                              <w:divBdr>
                                                <w:top w:val="none" w:sz="0" w:space="0" w:color="auto"/>
                                                <w:left w:val="none" w:sz="0" w:space="0" w:color="auto"/>
                                                <w:bottom w:val="none" w:sz="0" w:space="0" w:color="auto"/>
                                                <w:right w:val="none" w:sz="0" w:space="0" w:color="auto"/>
                                              </w:divBdr>
                                              <w:divsChild>
                                                <w:div w:id="1601835658">
                                                  <w:marLeft w:val="0"/>
                                                  <w:marRight w:val="0"/>
                                                  <w:marTop w:val="0"/>
                                                  <w:marBottom w:val="0"/>
                                                  <w:divBdr>
                                                    <w:top w:val="none" w:sz="0" w:space="0" w:color="auto"/>
                                                    <w:left w:val="none" w:sz="0" w:space="0" w:color="auto"/>
                                                    <w:bottom w:val="none" w:sz="0" w:space="0" w:color="auto"/>
                                                    <w:right w:val="none" w:sz="0" w:space="0" w:color="auto"/>
                                                  </w:divBdr>
                                                  <w:divsChild>
                                                    <w:div w:id="822701616">
                                                      <w:marLeft w:val="0"/>
                                                      <w:marRight w:val="0"/>
                                                      <w:marTop w:val="0"/>
                                                      <w:marBottom w:val="0"/>
                                                      <w:divBdr>
                                                        <w:top w:val="none" w:sz="0" w:space="0" w:color="auto"/>
                                                        <w:left w:val="none" w:sz="0" w:space="0" w:color="auto"/>
                                                        <w:bottom w:val="none" w:sz="0" w:space="0" w:color="auto"/>
                                                        <w:right w:val="none" w:sz="0" w:space="0" w:color="auto"/>
                                                      </w:divBdr>
                                                      <w:divsChild>
                                                        <w:div w:id="148064055">
                                                          <w:marLeft w:val="0"/>
                                                          <w:marRight w:val="0"/>
                                                          <w:marTop w:val="0"/>
                                                          <w:marBottom w:val="0"/>
                                                          <w:divBdr>
                                                            <w:top w:val="none" w:sz="0" w:space="0" w:color="auto"/>
                                                            <w:left w:val="none" w:sz="0" w:space="0" w:color="auto"/>
                                                            <w:bottom w:val="none" w:sz="0" w:space="0" w:color="auto"/>
                                                            <w:right w:val="none" w:sz="0" w:space="0" w:color="auto"/>
                                                          </w:divBdr>
                                                          <w:divsChild>
                                                            <w:div w:id="601424913">
                                                              <w:marLeft w:val="0"/>
                                                              <w:marRight w:val="0"/>
                                                              <w:marTop w:val="0"/>
                                                              <w:marBottom w:val="0"/>
                                                              <w:divBdr>
                                                                <w:top w:val="none" w:sz="0" w:space="0" w:color="auto"/>
                                                                <w:left w:val="none" w:sz="0" w:space="0" w:color="auto"/>
                                                                <w:bottom w:val="none" w:sz="0" w:space="0" w:color="auto"/>
                                                                <w:right w:val="none" w:sz="0" w:space="0" w:color="auto"/>
                                                              </w:divBdr>
                                                              <w:divsChild>
                                                                <w:div w:id="663241880">
                                                                  <w:marLeft w:val="0"/>
                                                                  <w:marRight w:val="0"/>
                                                                  <w:marTop w:val="0"/>
                                                                  <w:marBottom w:val="0"/>
                                                                  <w:divBdr>
                                                                    <w:top w:val="none" w:sz="0" w:space="0" w:color="auto"/>
                                                                    <w:left w:val="none" w:sz="0" w:space="0" w:color="auto"/>
                                                                    <w:bottom w:val="none" w:sz="0" w:space="0" w:color="auto"/>
                                                                    <w:right w:val="none" w:sz="0" w:space="0" w:color="auto"/>
                                                                  </w:divBdr>
                                                                  <w:divsChild>
                                                                    <w:div w:id="1591036807">
                                                                      <w:marLeft w:val="0"/>
                                                                      <w:marRight w:val="0"/>
                                                                      <w:marTop w:val="0"/>
                                                                      <w:marBottom w:val="0"/>
                                                                      <w:divBdr>
                                                                        <w:top w:val="none" w:sz="0" w:space="0" w:color="auto"/>
                                                                        <w:left w:val="none" w:sz="0" w:space="0" w:color="auto"/>
                                                                        <w:bottom w:val="none" w:sz="0" w:space="0" w:color="auto"/>
                                                                        <w:right w:val="none" w:sz="0" w:space="0" w:color="auto"/>
                                                                      </w:divBdr>
                                                                      <w:divsChild>
                                                                        <w:div w:id="1457530078">
                                                                          <w:marLeft w:val="0"/>
                                                                          <w:marRight w:val="0"/>
                                                                          <w:marTop w:val="0"/>
                                                                          <w:marBottom w:val="0"/>
                                                                          <w:divBdr>
                                                                            <w:top w:val="none" w:sz="0" w:space="0" w:color="auto"/>
                                                                            <w:left w:val="none" w:sz="0" w:space="0" w:color="auto"/>
                                                                            <w:bottom w:val="none" w:sz="0" w:space="0" w:color="auto"/>
                                                                            <w:right w:val="none" w:sz="0" w:space="0" w:color="auto"/>
                                                                          </w:divBdr>
                                                                          <w:divsChild>
                                                                            <w:div w:id="7172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99515">
          <w:marLeft w:val="0"/>
          <w:marRight w:val="0"/>
          <w:marTop w:val="0"/>
          <w:marBottom w:val="0"/>
          <w:divBdr>
            <w:top w:val="none" w:sz="0" w:space="0" w:color="auto"/>
            <w:left w:val="none" w:sz="0" w:space="0" w:color="auto"/>
            <w:bottom w:val="none" w:sz="0" w:space="0" w:color="auto"/>
            <w:right w:val="none" w:sz="0" w:space="0" w:color="auto"/>
          </w:divBdr>
          <w:divsChild>
            <w:div w:id="92171819">
              <w:marLeft w:val="0"/>
              <w:marRight w:val="0"/>
              <w:marTop w:val="0"/>
              <w:marBottom w:val="0"/>
              <w:divBdr>
                <w:top w:val="none" w:sz="0" w:space="0" w:color="auto"/>
                <w:left w:val="none" w:sz="0" w:space="0" w:color="auto"/>
                <w:bottom w:val="none" w:sz="0" w:space="0" w:color="auto"/>
                <w:right w:val="none" w:sz="0" w:space="0" w:color="auto"/>
              </w:divBdr>
              <w:divsChild>
                <w:div w:id="1736777183">
                  <w:marLeft w:val="0"/>
                  <w:marRight w:val="0"/>
                  <w:marTop w:val="0"/>
                  <w:marBottom w:val="0"/>
                  <w:divBdr>
                    <w:top w:val="none" w:sz="0" w:space="0" w:color="auto"/>
                    <w:left w:val="none" w:sz="0" w:space="0" w:color="auto"/>
                    <w:bottom w:val="none" w:sz="0" w:space="0" w:color="auto"/>
                    <w:right w:val="none" w:sz="0" w:space="0" w:color="auto"/>
                  </w:divBdr>
                  <w:divsChild>
                    <w:div w:id="611325713">
                      <w:marLeft w:val="0"/>
                      <w:marRight w:val="0"/>
                      <w:marTop w:val="0"/>
                      <w:marBottom w:val="0"/>
                      <w:divBdr>
                        <w:top w:val="none" w:sz="0" w:space="0" w:color="auto"/>
                        <w:left w:val="none" w:sz="0" w:space="0" w:color="auto"/>
                        <w:bottom w:val="none" w:sz="0" w:space="0" w:color="auto"/>
                        <w:right w:val="none" w:sz="0" w:space="0" w:color="auto"/>
                      </w:divBdr>
                      <w:divsChild>
                        <w:div w:id="1666712784">
                          <w:marLeft w:val="0"/>
                          <w:marRight w:val="0"/>
                          <w:marTop w:val="0"/>
                          <w:marBottom w:val="0"/>
                          <w:divBdr>
                            <w:top w:val="none" w:sz="0" w:space="0" w:color="auto"/>
                            <w:left w:val="none" w:sz="0" w:space="0" w:color="auto"/>
                            <w:bottom w:val="none" w:sz="0" w:space="0" w:color="auto"/>
                            <w:right w:val="none" w:sz="0" w:space="0" w:color="auto"/>
                          </w:divBdr>
                          <w:divsChild>
                            <w:div w:id="516312065">
                              <w:marLeft w:val="0"/>
                              <w:marRight w:val="0"/>
                              <w:marTop w:val="0"/>
                              <w:marBottom w:val="0"/>
                              <w:divBdr>
                                <w:top w:val="none" w:sz="0" w:space="0" w:color="auto"/>
                                <w:left w:val="none" w:sz="0" w:space="0" w:color="auto"/>
                                <w:bottom w:val="none" w:sz="0" w:space="0" w:color="auto"/>
                                <w:right w:val="none" w:sz="0" w:space="0" w:color="auto"/>
                              </w:divBdr>
                              <w:divsChild>
                                <w:div w:id="9162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534921">
          <w:marLeft w:val="0"/>
          <w:marRight w:val="0"/>
          <w:marTop w:val="0"/>
          <w:marBottom w:val="0"/>
          <w:divBdr>
            <w:top w:val="none" w:sz="0" w:space="0" w:color="auto"/>
            <w:left w:val="none" w:sz="0" w:space="0" w:color="auto"/>
            <w:bottom w:val="none" w:sz="0" w:space="0" w:color="auto"/>
            <w:right w:val="none" w:sz="0" w:space="0" w:color="auto"/>
          </w:divBdr>
          <w:divsChild>
            <w:div w:id="1792436397">
              <w:marLeft w:val="0"/>
              <w:marRight w:val="0"/>
              <w:marTop w:val="0"/>
              <w:marBottom w:val="0"/>
              <w:divBdr>
                <w:top w:val="none" w:sz="0" w:space="0" w:color="auto"/>
                <w:left w:val="none" w:sz="0" w:space="0" w:color="auto"/>
                <w:bottom w:val="none" w:sz="0" w:space="0" w:color="auto"/>
                <w:right w:val="none" w:sz="0" w:space="0" w:color="auto"/>
              </w:divBdr>
              <w:divsChild>
                <w:div w:id="1900549778">
                  <w:marLeft w:val="0"/>
                  <w:marRight w:val="0"/>
                  <w:marTop w:val="0"/>
                  <w:marBottom w:val="0"/>
                  <w:divBdr>
                    <w:top w:val="none" w:sz="0" w:space="0" w:color="auto"/>
                    <w:left w:val="none" w:sz="0" w:space="0" w:color="auto"/>
                    <w:bottom w:val="none" w:sz="0" w:space="0" w:color="auto"/>
                    <w:right w:val="none" w:sz="0" w:space="0" w:color="auto"/>
                  </w:divBdr>
                  <w:divsChild>
                    <w:div w:id="495265118">
                      <w:marLeft w:val="0"/>
                      <w:marRight w:val="0"/>
                      <w:marTop w:val="0"/>
                      <w:marBottom w:val="0"/>
                      <w:divBdr>
                        <w:top w:val="none" w:sz="0" w:space="0" w:color="auto"/>
                        <w:left w:val="none" w:sz="0" w:space="0" w:color="auto"/>
                        <w:bottom w:val="none" w:sz="0" w:space="0" w:color="auto"/>
                        <w:right w:val="none" w:sz="0" w:space="0" w:color="auto"/>
                      </w:divBdr>
                    </w:div>
                    <w:div w:id="954411801">
                      <w:marLeft w:val="0"/>
                      <w:marRight w:val="0"/>
                      <w:marTop w:val="0"/>
                      <w:marBottom w:val="0"/>
                      <w:divBdr>
                        <w:top w:val="none" w:sz="0" w:space="0" w:color="auto"/>
                        <w:left w:val="none" w:sz="0" w:space="0" w:color="auto"/>
                        <w:bottom w:val="none" w:sz="0" w:space="0" w:color="auto"/>
                        <w:right w:val="none" w:sz="0" w:space="0" w:color="auto"/>
                      </w:divBdr>
                      <w:divsChild>
                        <w:div w:id="1009140602">
                          <w:marLeft w:val="0"/>
                          <w:marRight w:val="0"/>
                          <w:marTop w:val="0"/>
                          <w:marBottom w:val="0"/>
                          <w:divBdr>
                            <w:top w:val="none" w:sz="0" w:space="0" w:color="auto"/>
                            <w:left w:val="none" w:sz="0" w:space="0" w:color="auto"/>
                            <w:bottom w:val="none" w:sz="0" w:space="0" w:color="auto"/>
                            <w:right w:val="none" w:sz="0" w:space="0" w:color="auto"/>
                          </w:divBdr>
                          <w:divsChild>
                            <w:div w:id="523322574">
                              <w:marLeft w:val="0"/>
                              <w:marRight w:val="0"/>
                              <w:marTop w:val="0"/>
                              <w:marBottom w:val="0"/>
                              <w:divBdr>
                                <w:top w:val="none" w:sz="0" w:space="0" w:color="auto"/>
                                <w:left w:val="none" w:sz="0" w:space="0" w:color="auto"/>
                                <w:bottom w:val="none" w:sz="0" w:space="0" w:color="auto"/>
                                <w:right w:val="none" w:sz="0" w:space="0" w:color="auto"/>
                              </w:divBdr>
                              <w:divsChild>
                                <w:div w:id="198200336">
                                  <w:marLeft w:val="0"/>
                                  <w:marRight w:val="0"/>
                                  <w:marTop w:val="0"/>
                                  <w:marBottom w:val="0"/>
                                  <w:divBdr>
                                    <w:top w:val="none" w:sz="0" w:space="0" w:color="auto"/>
                                    <w:left w:val="none" w:sz="0" w:space="0" w:color="auto"/>
                                    <w:bottom w:val="none" w:sz="0" w:space="0" w:color="auto"/>
                                    <w:right w:val="none" w:sz="0" w:space="0" w:color="auto"/>
                                  </w:divBdr>
                                  <w:divsChild>
                                    <w:div w:id="457600982">
                                      <w:marLeft w:val="0"/>
                                      <w:marRight w:val="0"/>
                                      <w:marTop w:val="0"/>
                                      <w:marBottom w:val="0"/>
                                      <w:divBdr>
                                        <w:top w:val="none" w:sz="0" w:space="0" w:color="auto"/>
                                        <w:left w:val="none" w:sz="0" w:space="0" w:color="auto"/>
                                        <w:bottom w:val="none" w:sz="0" w:space="0" w:color="auto"/>
                                        <w:right w:val="none" w:sz="0" w:space="0" w:color="auto"/>
                                      </w:divBdr>
                                      <w:divsChild>
                                        <w:div w:id="1240022975">
                                          <w:marLeft w:val="0"/>
                                          <w:marRight w:val="0"/>
                                          <w:marTop w:val="0"/>
                                          <w:marBottom w:val="0"/>
                                          <w:divBdr>
                                            <w:top w:val="none" w:sz="0" w:space="0" w:color="auto"/>
                                            <w:left w:val="none" w:sz="0" w:space="0" w:color="auto"/>
                                            <w:bottom w:val="none" w:sz="0" w:space="0" w:color="auto"/>
                                            <w:right w:val="none" w:sz="0" w:space="0" w:color="auto"/>
                                          </w:divBdr>
                                          <w:divsChild>
                                            <w:div w:id="618267997">
                                              <w:marLeft w:val="0"/>
                                              <w:marRight w:val="0"/>
                                              <w:marTop w:val="0"/>
                                              <w:marBottom w:val="0"/>
                                              <w:divBdr>
                                                <w:top w:val="none" w:sz="0" w:space="0" w:color="auto"/>
                                                <w:left w:val="none" w:sz="0" w:space="0" w:color="auto"/>
                                                <w:bottom w:val="none" w:sz="0" w:space="0" w:color="auto"/>
                                                <w:right w:val="none" w:sz="0" w:space="0" w:color="auto"/>
                                              </w:divBdr>
                                              <w:divsChild>
                                                <w:div w:id="334188927">
                                                  <w:marLeft w:val="0"/>
                                                  <w:marRight w:val="0"/>
                                                  <w:marTop w:val="0"/>
                                                  <w:marBottom w:val="0"/>
                                                  <w:divBdr>
                                                    <w:top w:val="none" w:sz="0" w:space="0" w:color="auto"/>
                                                    <w:left w:val="none" w:sz="0" w:space="0" w:color="auto"/>
                                                    <w:bottom w:val="none" w:sz="0" w:space="0" w:color="auto"/>
                                                    <w:right w:val="none" w:sz="0" w:space="0" w:color="auto"/>
                                                  </w:divBdr>
                                                  <w:divsChild>
                                                    <w:div w:id="1339231994">
                                                      <w:marLeft w:val="0"/>
                                                      <w:marRight w:val="0"/>
                                                      <w:marTop w:val="0"/>
                                                      <w:marBottom w:val="0"/>
                                                      <w:divBdr>
                                                        <w:top w:val="none" w:sz="0" w:space="0" w:color="auto"/>
                                                        <w:left w:val="none" w:sz="0" w:space="0" w:color="auto"/>
                                                        <w:bottom w:val="none" w:sz="0" w:space="0" w:color="auto"/>
                                                        <w:right w:val="none" w:sz="0" w:space="0" w:color="auto"/>
                                                      </w:divBdr>
                                                      <w:divsChild>
                                                        <w:div w:id="608121338">
                                                          <w:marLeft w:val="0"/>
                                                          <w:marRight w:val="0"/>
                                                          <w:marTop w:val="0"/>
                                                          <w:marBottom w:val="0"/>
                                                          <w:divBdr>
                                                            <w:top w:val="none" w:sz="0" w:space="0" w:color="auto"/>
                                                            <w:left w:val="none" w:sz="0" w:space="0" w:color="auto"/>
                                                            <w:bottom w:val="none" w:sz="0" w:space="0" w:color="auto"/>
                                                            <w:right w:val="none" w:sz="0" w:space="0" w:color="auto"/>
                                                          </w:divBdr>
                                                          <w:divsChild>
                                                            <w:div w:id="2097704081">
                                                              <w:marLeft w:val="0"/>
                                                              <w:marRight w:val="0"/>
                                                              <w:marTop w:val="0"/>
                                                              <w:marBottom w:val="0"/>
                                                              <w:divBdr>
                                                                <w:top w:val="none" w:sz="0" w:space="0" w:color="auto"/>
                                                                <w:left w:val="none" w:sz="0" w:space="0" w:color="auto"/>
                                                                <w:bottom w:val="none" w:sz="0" w:space="0" w:color="auto"/>
                                                                <w:right w:val="none" w:sz="0" w:space="0" w:color="auto"/>
                                                              </w:divBdr>
                                                              <w:divsChild>
                                                                <w:div w:id="1103264766">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1094130711">
                                                                          <w:marLeft w:val="0"/>
                                                                          <w:marRight w:val="0"/>
                                                                          <w:marTop w:val="0"/>
                                                                          <w:marBottom w:val="0"/>
                                                                          <w:divBdr>
                                                                            <w:top w:val="none" w:sz="0" w:space="0" w:color="auto"/>
                                                                            <w:left w:val="none" w:sz="0" w:space="0" w:color="auto"/>
                                                                            <w:bottom w:val="none" w:sz="0" w:space="0" w:color="auto"/>
                                                                            <w:right w:val="none" w:sz="0" w:space="0" w:color="auto"/>
                                                                          </w:divBdr>
                                                                          <w:divsChild>
                                                                            <w:div w:id="699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342">
          <w:marLeft w:val="0"/>
          <w:marRight w:val="0"/>
          <w:marTop w:val="0"/>
          <w:marBottom w:val="0"/>
          <w:divBdr>
            <w:top w:val="none" w:sz="0" w:space="0" w:color="auto"/>
            <w:left w:val="none" w:sz="0" w:space="0" w:color="auto"/>
            <w:bottom w:val="none" w:sz="0" w:space="0" w:color="auto"/>
            <w:right w:val="none" w:sz="0" w:space="0" w:color="auto"/>
          </w:divBdr>
          <w:divsChild>
            <w:div w:id="15621664">
              <w:marLeft w:val="0"/>
              <w:marRight w:val="0"/>
              <w:marTop w:val="0"/>
              <w:marBottom w:val="0"/>
              <w:divBdr>
                <w:top w:val="none" w:sz="0" w:space="0" w:color="auto"/>
                <w:left w:val="none" w:sz="0" w:space="0" w:color="auto"/>
                <w:bottom w:val="none" w:sz="0" w:space="0" w:color="auto"/>
                <w:right w:val="none" w:sz="0" w:space="0" w:color="auto"/>
              </w:divBdr>
              <w:divsChild>
                <w:div w:id="122231189">
                  <w:marLeft w:val="0"/>
                  <w:marRight w:val="0"/>
                  <w:marTop w:val="0"/>
                  <w:marBottom w:val="0"/>
                  <w:divBdr>
                    <w:top w:val="none" w:sz="0" w:space="0" w:color="auto"/>
                    <w:left w:val="none" w:sz="0" w:space="0" w:color="auto"/>
                    <w:bottom w:val="none" w:sz="0" w:space="0" w:color="auto"/>
                    <w:right w:val="none" w:sz="0" w:space="0" w:color="auto"/>
                  </w:divBdr>
                  <w:divsChild>
                    <w:div w:id="694697248">
                      <w:marLeft w:val="0"/>
                      <w:marRight w:val="0"/>
                      <w:marTop w:val="0"/>
                      <w:marBottom w:val="0"/>
                      <w:divBdr>
                        <w:top w:val="none" w:sz="0" w:space="0" w:color="auto"/>
                        <w:left w:val="none" w:sz="0" w:space="0" w:color="auto"/>
                        <w:bottom w:val="none" w:sz="0" w:space="0" w:color="auto"/>
                        <w:right w:val="none" w:sz="0" w:space="0" w:color="auto"/>
                      </w:divBdr>
                      <w:divsChild>
                        <w:div w:id="607734190">
                          <w:marLeft w:val="0"/>
                          <w:marRight w:val="0"/>
                          <w:marTop w:val="0"/>
                          <w:marBottom w:val="0"/>
                          <w:divBdr>
                            <w:top w:val="none" w:sz="0" w:space="0" w:color="auto"/>
                            <w:left w:val="none" w:sz="0" w:space="0" w:color="auto"/>
                            <w:bottom w:val="none" w:sz="0" w:space="0" w:color="auto"/>
                            <w:right w:val="none" w:sz="0" w:space="0" w:color="auto"/>
                          </w:divBdr>
                          <w:divsChild>
                            <w:div w:id="2034915829">
                              <w:marLeft w:val="0"/>
                              <w:marRight w:val="0"/>
                              <w:marTop w:val="0"/>
                              <w:marBottom w:val="0"/>
                              <w:divBdr>
                                <w:top w:val="none" w:sz="0" w:space="0" w:color="auto"/>
                                <w:left w:val="none" w:sz="0" w:space="0" w:color="auto"/>
                                <w:bottom w:val="none" w:sz="0" w:space="0" w:color="auto"/>
                                <w:right w:val="none" w:sz="0" w:space="0" w:color="auto"/>
                              </w:divBdr>
                              <w:divsChild>
                                <w:div w:id="995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046631">
          <w:marLeft w:val="0"/>
          <w:marRight w:val="0"/>
          <w:marTop w:val="0"/>
          <w:marBottom w:val="0"/>
          <w:divBdr>
            <w:top w:val="none" w:sz="0" w:space="0" w:color="auto"/>
            <w:left w:val="none" w:sz="0" w:space="0" w:color="auto"/>
            <w:bottom w:val="none" w:sz="0" w:space="0" w:color="auto"/>
            <w:right w:val="none" w:sz="0" w:space="0" w:color="auto"/>
          </w:divBdr>
          <w:divsChild>
            <w:div w:id="569114836">
              <w:marLeft w:val="0"/>
              <w:marRight w:val="0"/>
              <w:marTop w:val="0"/>
              <w:marBottom w:val="0"/>
              <w:divBdr>
                <w:top w:val="none" w:sz="0" w:space="0" w:color="auto"/>
                <w:left w:val="none" w:sz="0" w:space="0" w:color="auto"/>
                <w:bottom w:val="none" w:sz="0" w:space="0" w:color="auto"/>
                <w:right w:val="none" w:sz="0" w:space="0" w:color="auto"/>
              </w:divBdr>
              <w:divsChild>
                <w:div w:id="434372659">
                  <w:marLeft w:val="0"/>
                  <w:marRight w:val="0"/>
                  <w:marTop w:val="0"/>
                  <w:marBottom w:val="0"/>
                  <w:divBdr>
                    <w:top w:val="none" w:sz="0" w:space="0" w:color="auto"/>
                    <w:left w:val="none" w:sz="0" w:space="0" w:color="auto"/>
                    <w:bottom w:val="none" w:sz="0" w:space="0" w:color="auto"/>
                    <w:right w:val="none" w:sz="0" w:space="0" w:color="auto"/>
                  </w:divBdr>
                  <w:divsChild>
                    <w:div w:id="3362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4469">
          <w:marLeft w:val="0"/>
          <w:marRight w:val="0"/>
          <w:marTop w:val="0"/>
          <w:marBottom w:val="0"/>
          <w:divBdr>
            <w:top w:val="none" w:sz="0" w:space="0" w:color="auto"/>
            <w:left w:val="none" w:sz="0" w:space="0" w:color="auto"/>
            <w:bottom w:val="none" w:sz="0" w:space="0" w:color="auto"/>
            <w:right w:val="none" w:sz="0" w:space="0" w:color="auto"/>
          </w:divBdr>
          <w:divsChild>
            <w:div w:id="700010882">
              <w:marLeft w:val="0"/>
              <w:marRight w:val="0"/>
              <w:marTop w:val="0"/>
              <w:marBottom w:val="0"/>
              <w:divBdr>
                <w:top w:val="none" w:sz="0" w:space="0" w:color="auto"/>
                <w:left w:val="none" w:sz="0" w:space="0" w:color="auto"/>
                <w:bottom w:val="none" w:sz="0" w:space="0" w:color="auto"/>
                <w:right w:val="none" w:sz="0" w:space="0" w:color="auto"/>
              </w:divBdr>
              <w:divsChild>
                <w:div w:id="835075985">
                  <w:marLeft w:val="0"/>
                  <w:marRight w:val="0"/>
                  <w:marTop w:val="0"/>
                  <w:marBottom w:val="0"/>
                  <w:divBdr>
                    <w:top w:val="none" w:sz="0" w:space="0" w:color="auto"/>
                    <w:left w:val="none" w:sz="0" w:space="0" w:color="auto"/>
                    <w:bottom w:val="none" w:sz="0" w:space="0" w:color="auto"/>
                    <w:right w:val="none" w:sz="0" w:space="0" w:color="auto"/>
                  </w:divBdr>
                  <w:divsChild>
                    <w:div w:id="2026010840">
                      <w:marLeft w:val="0"/>
                      <w:marRight w:val="0"/>
                      <w:marTop w:val="0"/>
                      <w:marBottom w:val="0"/>
                      <w:divBdr>
                        <w:top w:val="none" w:sz="0" w:space="0" w:color="auto"/>
                        <w:left w:val="none" w:sz="0" w:space="0" w:color="auto"/>
                        <w:bottom w:val="none" w:sz="0" w:space="0" w:color="auto"/>
                        <w:right w:val="none" w:sz="0" w:space="0" w:color="auto"/>
                      </w:divBdr>
                      <w:divsChild>
                        <w:div w:id="170336778">
                          <w:marLeft w:val="0"/>
                          <w:marRight w:val="0"/>
                          <w:marTop w:val="0"/>
                          <w:marBottom w:val="0"/>
                          <w:divBdr>
                            <w:top w:val="none" w:sz="0" w:space="0" w:color="auto"/>
                            <w:left w:val="none" w:sz="0" w:space="0" w:color="auto"/>
                            <w:bottom w:val="none" w:sz="0" w:space="0" w:color="auto"/>
                            <w:right w:val="none" w:sz="0" w:space="0" w:color="auto"/>
                          </w:divBdr>
                          <w:divsChild>
                            <w:div w:id="2093625875">
                              <w:marLeft w:val="0"/>
                              <w:marRight w:val="0"/>
                              <w:marTop w:val="0"/>
                              <w:marBottom w:val="0"/>
                              <w:divBdr>
                                <w:top w:val="none" w:sz="0" w:space="0" w:color="auto"/>
                                <w:left w:val="none" w:sz="0" w:space="0" w:color="auto"/>
                                <w:bottom w:val="none" w:sz="0" w:space="0" w:color="auto"/>
                                <w:right w:val="none" w:sz="0" w:space="0" w:color="auto"/>
                              </w:divBdr>
                              <w:divsChild>
                                <w:div w:id="690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0525">
          <w:marLeft w:val="0"/>
          <w:marRight w:val="0"/>
          <w:marTop w:val="0"/>
          <w:marBottom w:val="0"/>
          <w:divBdr>
            <w:top w:val="none" w:sz="0" w:space="0" w:color="auto"/>
            <w:left w:val="none" w:sz="0" w:space="0" w:color="auto"/>
            <w:bottom w:val="none" w:sz="0" w:space="0" w:color="auto"/>
            <w:right w:val="none" w:sz="0" w:space="0" w:color="auto"/>
          </w:divBdr>
          <w:divsChild>
            <w:div w:id="508832551">
              <w:marLeft w:val="0"/>
              <w:marRight w:val="0"/>
              <w:marTop w:val="0"/>
              <w:marBottom w:val="0"/>
              <w:divBdr>
                <w:top w:val="none" w:sz="0" w:space="0" w:color="auto"/>
                <w:left w:val="none" w:sz="0" w:space="0" w:color="auto"/>
                <w:bottom w:val="none" w:sz="0" w:space="0" w:color="auto"/>
                <w:right w:val="none" w:sz="0" w:space="0" w:color="auto"/>
              </w:divBdr>
              <w:divsChild>
                <w:div w:id="2089302184">
                  <w:marLeft w:val="0"/>
                  <w:marRight w:val="0"/>
                  <w:marTop w:val="0"/>
                  <w:marBottom w:val="0"/>
                  <w:divBdr>
                    <w:top w:val="none" w:sz="0" w:space="0" w:color="auto"/>
                    <w:left w:val="none" w:sz="0" w:space="0" w:color="auto"/>
                    <w:bottom w:val="none" w:sz="0" w:space="0" w:color="auto"/>
                    <w:right w:val="none" w:sz="0" w:space="0" w:color="auto"/>
                  </w:divBdr>
                  <w:divsChild>
                    <w:div w:id="360208703">
                      <w:marLeft w:val="0"/>
                      <w:marRight w:val="0"/>
                      <w:marTop w:val="0"/>
                      <w:marBottom w:val="0"/>
                      <w:divBdr>
                        <w:top w:val="none" w:sz="0" w:space="0" w:color="auto"/>
                        <w:left w:val="none" w:sz="0" w:space="0" w:color="auto"/>
                        <w:bottom w:val="none" w:sz="0" w:space="0" w:color="auto"/>
                        <w:right w:val="none" w:sz="0" w:space="0" w:color="auto"/>
                      </w:divBdr>
                    </w:div>
                    <w:div w:id="1132746591">
                      <w:marLeft w:val="0"/>
                      <w:marRight w:val="0"/>
                      <w:marTop w:val="0"/>
                      <w:marBottom w:val="0"/>
                      <w:divBdr>
                        <w:top w:val="none" w:sz="0" w:space="0" w:color="auto"/>
                        <w:left w:val="none" w:sz="0" w:space="0" w:color="auto"/>
                        <w:bottom w:val="none" w:sz="0" w:space="0" w:color="auto"/>
                        <w:right w:val="none" w:sz="0" w:space="0" w:color="auto"/>
                      </w:divBdr>
                      <w:divsChild>
                        <w:div w:id="1852910163">
                          <w:marLeft w:val="0"/>
                          <w:marRight w:val="0"/>
                          <w:marTop w:val="0"/>
                          <w:marBottom w:val="0"/>
                          <w:divBdr>
                            <w:top w:val="none" w:sz="0" w:space="0" w:color="auto"/>
                            <w:left w:val="none" w:sz="0" w:space="0" w:color="auto"/>
                            <w:bottom w:val="none" w:sz="0" w:space="0" w:color="auto"/>
                            <w:right w:val="none" w:sz="0" w:space="0" w:color="auto"/>
                          </w:divBdr>
                          <w:divsChild>
                            <w:div w:id="1264267087">
                              <w:marLeft w:val="0"/>
                              <w:marRight w:val="0"/>
                              <w:marTop w:val="0"/>
                              <w:marBottom w:val="0"/>
                              <w:divBdr>
                                <w:top w:val="none" w:sz="0" w:space="0" w:color="auto"/>
                                <w:left w:val="none" w:sz="0" w:space="0" w:color="auto"/>
                                <w:bottom w:val="none" w:sz="0" w:space="0" w:color="auto"/>
                                <w:right w:val="none" w:sz="0" w:space="0" w:color="auto"/>
                              </w:divBdr>
                              <w:divsChild>
                                <w:div w:id="1077938612">
                                  <w:marLeft w:val="0"/>
                                  <w:marRight w:val="0"/>
                                  <w:marTop w:val="0"/>
                                  <w:marBottom w:val="0"/>
                                  <w:divBdr>
                                    <w:top w:val="none" w:sz="0" w:space="0" w:color="auto"/>
                                    <w:left w:val="none" w:sz="0" w:space="0" w:color="auto"/>
                                    <w:bottom w:val="none" w:sz="0" w:space="0" w:color="auto"/>
                                    <w:right w:val="none" w:sz="0" w:space="0" w:color="auto"/>
                                  </w:divBdr>
                                  <w:divsChild>
                                    <w:div w:id="1039625442">
                                      <w:marLeft w:val="0"/>
                                      <w:marRight w:val="0"/>
                                      <w:marTop w:val="0"/>
                                      <w:marBottom w:val="0"/>
                                      <w:divBdr>
                                        <w:top w:val="none" w:sz="0" w:space="0" w:color="auto"/>
                                        <w:left w:val="none" w:sz="0" w:space="0" w:color="auto"/>
                                        <w:bottom w:val="none" w:sz="0" w:space="0" w:color="auto"/>
                                        <w:right w:val="none" w:sz="0" w:space="0" w:color="auto"/>
                                      </w:divBdr>
                                      <w:divsChild>
                                        <w:div w:id="207453107">
                                          <w:marLeft w:val="0"/>
                                          <w:marRight w:val="0"/>
                                          <w:marTop w:val="0"/>
                                          <w:marBottom w:val="0"/>
                                          <w:divBdr>
                                            <w:top w:val="none" w:sz="0" w:space="0" w:color="auto"/>
                                            <w:left w:val="none" w:sz="0" w:space="0" w:color="auto"/>
                                            <w:bottom w:val="none" w:sz="0" w:space="0" w:color="auto"/>
                                            <w:right w:val="none" w:sz="0" w:space="0" w:color="auto"/>
                                          </w:divBdr>
                                          <w:divsChild>
                                            <w:div w:id="1965770360">
                                              <w:marLeft w:val="0"/>
                                              <w:marRight w:val="0"/>
                                              <w:marTop w:val="0"/>
                                              <w:marBottom w:val="0"/>
                                              <w:divBdr>
                                                <w:top w:val="none" w:sz="0" w:space="0" w:color="auto"/>
                                                <w:left w:val="none" w:sz="0" w:space="0" w:color="auto"/>
                                                <w:bottom w:val="none" w:sz="0" w:space="0" w:color="auto"/>
                                                <w:right w:val="none" w:sz="0" w:space="0" w:color="auto"/>
                                              </w:divBdr>
                                              <w:divsChild>
                                                <w:div w:id="964189824">
                                                  <w:marLeft w:val="0"/>
                                                  <w:marRight w:val="0"/>
                                                  <w:marTop w:val="0"/>
                                                  <w:marBottom w:val="0"/>
                                                  <w:divBdr>
                                                    <w:top w:val="none" w:sz="0" w:space="0" w:color="auto"/>
                                                    <w:left w:val="none" w:sz="0" w:space="0" w:color="auto"/>
                                                    <w:bottom w:val="none" w:sz="0" w:space="0" w:color="auto"/>
                                                    <w:right w:val="none" w:sz="0" w:space="0" w:color="auto"/>
                                                  </w:divBdr>
                                                  <w:divsChild>
                                                    <w:div w:id="1162308740">
                                                      <w:marLeft w:val="0"/>
                                                      <w:marRight w:val="0"/>
                                                      <w:marTop w:val="0"/>
                                                      <w:marBottom w:val="0"/>
                                                      <w:divBdr>
                                                        <w:top w:val="none" w:sz="0" w:space="0" w:color="auto"/>
                                                        <w:left w:val="none" w:sz="0" w:space="0" w:color="auto"/>
                                                        <w:bottom w:val="none" w:sz="0" w:space="0" w:color="auto"/>
                                                        <w:right w:val="none" w:sz="0" w:space="0" w:color="auto"/>
                                                      </w:divBdr>
                                                      <w:divsChild>
                                                        <w:div w:id="1147016192">
                                                          <w:marLeft w:val="0"/>
                                                          <w:marRight w:val="0"/>
                                                          <w:marTop w:val="0"/>
                                                          <w:marBottom w:val="0"/>
                                                          <w:divBdr>
                                                            <w:top w:val="none" w:sz="0" w:space="0" w:color="auto"/>
                                                            <w:left w:val="none" w:sz="0" w:space="0" w:color="auto"/>
                                                            <w:bottom w:val="none" w:sz="0" w:space="0" w:color="auto"/>
                                                            <w:right w:val="none" w:sz="0" w:space="0" w:color="auto"/>
                                                          </w:divBdr>
                                                          <w:divsChild>
                                                            <w:div w:id="189999626">
                                                              <w:marLeft w:val="0"/>
                                                              <w:marRight w:val="0"/>
                                                              <w:marTop w:val="0"/>
                                                              <w:marBottom w:val="0"/>
                                                              <w:divBdr>
                                                                <w:top w:val="none" w:sz="0" w:space="0" w:color="auto"/>
                                                                <w:left w:val="none" w:sz="0" w:space="0" w:color="auto"/>
                                                                <w:bottom w:val="none" w:sz="0" w:space="0" w:color="auto"/>
                                                                <w:right w:val="none" w:sz="0" w:space="0" w:color="auto"/>
                                                              </w:divBdr>
                                                              <w:divsChild>
                                                                <w:div w:id="376319620">
                                                                  <w:marLeft w:val="0"/>
                                                                  <w:marRight w:val="0"/>
                                                                  <w:marTop w:val="0"/>
                                                                  <w:marBottom w:val="0"/>
                                                                  <w:divBdr>
                                                                    <w:top w:val="none" w:sz="0" w:space="0" w:color="auto"/>
                                                                    <w:left w:val="none" w:sz="0" w:space="0" w:color="auto"/>
                                                                    <w:bottom w:val="none" w:sz="0" w:space="0" w:color="auto"/>
                                                                    <w:right w:val="none" w:sz="0" w:space="0" w:color="auto"/>
                                                                  </w:divBdr>
                                                                  <w:divsChild>
                                                                    <w:div w:id="2145462252">
                                                                      <w:marLeft w:val="0"/>
                                                                      <w:marRight w:val="0"/>
                                                                      <w:marTop w:val="0"/>
                                                                      <w:marBottom w:val="0"/>
                                                                      <w:divBdr>
                                                                        <w:top w:val="none" w:sz="0" w:space="0" w:color="auto"/>
                                                                        <w:left w:val="none" w:sz="0" w:space="0" w:color="auto"/>
                                                                        <w:bottom w:val="none" w:sz="0" w:space="0" w:color="auto"/>
                                                                        <w:right w:val="none" w:sz="0" w:space="0" w:color="auto"/>
                                                                      </w:divBdr>
                                                                      <w:divsChild>
                                                                        <w:div w:id="515924939">
                                                                          <w:marLeft w:val="0"/>
                                                                          <w:marRight w:val="0"/>
                                                                          <w:marTop w:val="0"/>
                                                                          <w:marBottom w:val="0"/>
                                                                          <w:divBdr>
                                                                            <w:top w:val="none" w:sz="0" w:space="0" w:color="auto"/>
                                                                            <w:left w:val="none" w:sz="0" w:space="0" w:color="auto"/>
                                                                            <w:bottom w:val="none" w:sz="0" w:space="0" w:color="auto"/>
                                                                            <w:right w:val="none" w:sz="0" w:space="0" w:color="auto"/>
                                                                          </w:divBdr>
                                                                          <w:divsChild>
                                                                            <w:div w:id="19219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052208">
          <w:marLeft w:val="0"/>
          <w:marRight w:val="0"/>
          <w:marTop w:val="0"/>
          <w:marBottom w:val="0"/>
          <w:divBdr>
            <w:top w:val="none" w:sz="0" w:space="0" w:color="auto"/>
            <w:left w:val="none" w:sz="0" w:space="0" w:color="auto"/>
            <w:bottom w:val="none" w:sz="0" w:space="0" w:color="auto"/>
            <w:right w:val="none" w:sz="0" w:space="0" w:color="auto"/>
          </w:divBdr>
          <w:divsChild>
            <w:div w:id="1805149525">
              <w:marLeft w:val="0"/>
              <w:marRight w:val="0"/>
              <w:marTop w:val="0"/>
              <w:marBottom w:val="0"/>
              <w:divBdr>
                <w:top w:val="none" w:sz="0" w:space="0" w:color="auto"/>
                <w:left w:val="none" w:sz="0" w:space="0" w:color="auto"/>
                <w:bottom w:val="none" w:sz="0" w:space="0" w:color="auto"/>
                <w:right w:val="none" w:sz="0" w:space="0" w:color="auto"/>
              </w:divBdr>
              <w:divsChild>
                <w:div w:id="356080099">
                  <w:marLeft w:val="0"/>
                  <w:marRight w:val="0"/>
                  <w:marTop w:val="0"/>
                  <w:marBottom w:val="0"/>
                  <w:divBdr>
                    <w:top w:val="none" w:sz="0" w:space="0" w:color="auto"/>
                    <w:left w:val="none" w:sz="0" w:space="0" w:color="auto"/>
                    <w:bottom w:val="none" w:sz="0" w:space="0" w:color="auto"/>
                    <w:right w:val="none" w:sz="0" w:space="0" w:color="auto"/>
                  </w:divBdr>
                  <w:divsChild>
                    <w:div w:id="83302339">
                      <w:marLeft w:val="0"/>
                      <w:marRight w:val="0"/>
                      <w:marTop w:val="0"/>
                      <w:marBottom w:val="0"/>
                      <w:divBdr>
                        <w:top w:val="none" w:sz="0" w:space="0" w:color="auto"/>
                        <w:left w:val="none" w:sz="0" w:space="0" w:color="auto"/>
                        <w:bottom w:val="none" w:sz="0" w:space="0" w:color="auto"/>
                        <w:right w:val="none" w:sz="0" w:space="0" w:color="auto"/>
                      </w:divBdr>
                      <w:divsChild>
                        <w:div w:id="1642732496">
                          <w:marLeft w:val="0"/>
                          <w:marRight w:val="0"/>
                          <w:marTop w:val="0"/>
                          <w:marBottom w:val="0"/>
                          <w:divBdr>
                            <w:top w:val="none" w:sz="0" w:space="0" w:color="auto"/>
                            <w:left w:val="none" w:sz="0" w:space="0" w:color="auto"/>
                            <w:bottom w:val="none" w:sz="0" w:space="0" w:color="auto"/>
                            <w:right w:val="none" w:sz="0" w:space="0" w:color="auto"/>
                          </w:divBdr>
                          <w:divsChild>
                            <w:div w:id="878664106">
                              <w:marLeft w:val="0"/>
                              <w:marRight w:val="0"/>
                              <w:marTop w:val="0"/>
                              <w:marBottom w:val="0"/>
                              <w:divBdr>
                                <w:top w:val="none" w:sz="0" w:space="0" w:color="auto"/>
                                <w:left w:val="none" w:sz="0" w:space="0" w:color="auto"/>
                                <w:bottom w:val="none" w:sz="0" w:space="0" w:color="auto"/>
                                <w:right w:val="none" w:sz="0" w:space="0" w:color="auto"/>
                              </w:divBdr>
                              <w:divsChild>
                                <w:div w:id="175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98439">
          <w:marLeft w:val="0"/>
          <w:marRight w:val="0"/>
          <w:marTop w:val="0"/>
          <w:marBottom w:val="0"/>
          <w:divBdr>
            <w:top w:val="none" w:sz="0" w:space="0" w:color="auto"/>
            <w:left w:val="none" w:sz="0" w:space="0" w:color="auto"/>
            <w:bottom w:val="none" w:sz="0" w:space="0" w:color="auto"/>
            <w:right w:val="none" w:sz="0" w:space="0" w:color="auto"/>
          </w:divBdr>
          <w:divsChild>
            <w:div w:id="254092142">
              <w:marLeft w:val="0"/>
              <w:marRight w:val="0"/>
              <w:marTop w:val="0"/>
              <w:marBottom w:val="0"/>
              <w:divBdr>
                <w:top w:val="none" w:sz="0" w:space="0" w:color="auto"/>
                <w:left w:val="none" w:sz="0" w:space="0" w:color="auto"/>
                <w:bottom w:val="none" w:sz="0" w:space="0" w:color="auto"/>
                <w:right w:val="none" w:sz="0" w:space="0" w:color="auto"/>
              </w:divBdr>
              <w:divsChild>
                <w:div w:id="2046058116">
                  <w:marLeft w:val="0"/>
                  <w:marRight w:val="0"/>
                  <w:marTop w:val="0"/>
                  <w:marBottom w:val="0"/>
                  <w:divBdr>
                    <w:top w:val="none" w:sz="0" w:space="0" w:color="auto"/>
                    <w:left w:val="none" w:sz="0" w:space="0" w:color="auto"/>
                    <w:bottom w:val="none" w:sz="0" w:space="0" w:color="auto"/>
                    <w:right w:val="none" w:sz="0" w:space="0" w:color="auto"/>
                  </w:divBdr>
                  <w:divsChild>
                    <w:div w:id="1468234038">
                      <w:marLeft w:val="0"/>
                      <w:marRight w:val="0"/>
                      <w:marTop w:val="0"/>
                      <w:marBottom w:val="0"/>
                      <w:divBdr>
                        <w:top w:val="none" w:sz="0" w:space="0" w:color="auto"/>
                        <w:left w:val="none" w:sz="0" w:space="0" w:color="auto"/>
                        <w:bottom w:val="none" w:sz="0" w:space="0" w:color="auto"/>
                        <w:right w:val="none" w:sz="0" w:space="0" w:color="auto"/>
                      </w:divBdr>
                    </w:div>
                    <w:div w:id="389812161">
                      <w:marLeft w:val="0"/>
                      <w:marRight w:val="0"/>
                      <w:marTop w:val="0"/>
                      <w:marBottom w:val="0"/>
                      <w:divBdr>
                        <w:top w:val="none" w:sz="0" w:space="0" w:color="auto"/>
                        <w:left w:val="none" w:sz="0" w:space="0" w:color="auto"/>
                        <w:bottom w:val="none" w:sz="0" w:space="0" w:color="auto"/>
                        <w:right w:val="none" w:sz="0" w:space="0" w:color="auto"/>
                      </w:divBdr>
                      <w:divsChild>
                        <w:div w:id="1281063221">
                          <w:marLeft w:val="0"/>
                          <w:marRight w:val="0"/>
                          <w:marTop w:val="0"/>
                          <w:marBottom w:val="0"/>
                          <w:divBdr>
                            <w:top w:val="none" w:sz="0" w:space="0" w:color="auto"/>
                            <w:left w:val="none" w:sz="0" w:space="0" w:color="auto"/>
                            <w:bottom w:val="none" w:sz="0" w:space="0" w:color="auto"/>
                            <w:right w:val="none" w:sz="0" w:space="0" w:color="auto"/>
                          </w:divBdr>
                          <w:divsChild>
                            <w:div w:id="11434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5623">
          <w:marLeft w:val="0"/>
          <w:marRight w:val="0"/>
          <w:marTop w:val="0"/>
          <w:marBottom w:val="0"/>
          <w:divBdr>
            <w:top w:val="none" w:sz="0" w:space="0" w:color="auto"/>
            <w:left w:val="none" w:sz="0" w:space="0" w:color="auto"/>
            <w:bottom w:val="none" w:sz="0" w:space="0" w:color="auto"/>
            <w:right w:val="none" w:sz="0" w:space="0" w:color="auto"/>
          </w:divBdr>
          <w:divsChild>
            <w:div w:id="380903647">
              <w:marLeft w:val="0"/>
              <w:marRight w:val="0"/>
              <w:marTop w:val="0"/>
              <w:marBottom w:val="0"/>
              <w:divBdr>
                <w:top w:val="none" w:sz="0" w:space="0" w:color="auto"/>
                <w:left w:val="none" w:sz="0" w:space="0" w:color="auto"/>
                <w:bottom w:val="none" w:sz="0" w:space="0" w:color="auto"/>
                <w:right w:val="none" w:sz="0" w:space="0" w:color="auto"/>
              </w:divBdr>
              <w:divsChild>
                <w:div w:id="1998798986">
                  <w:marLeft w:val="0"/>
                  <w:marRight w:val="0"/>
                  <w:marTop w:val="0"/>
                  <w:marBottom w:val="0"/>
                  <w:divBdr>
                    <w:top w:val="none" w:sz="0" w:space="0" w:color="auto"/>
                    <w:left w:val="none" w:sz="0" w:space="0" w:color="auto"/>
                    <w:bottom w:val="none" w:sz="0" w:space="0" w:color="auto"/>
                    <w:right w:val="none" w:sz="0" w:space="0" w:color="auto"/>
                  </w:divBdr>
                  <w:divsChild>
                    <w:div w:id="1754207797">
                      <w:marLeft w:val="0"/>
                      <w:marRight w:val="0"/>
                      <w:marTop w:val="0"/>
                      <w:marBottom w:val="0"/>
                      <w:divBdr>
                        <w:top w:val="none" w:sz="0" w:space="0" w:color="auto"/>
                        <w:left w:val="none" w:sz="0" w:space="0" w:color="auto"/>
                        <w:bottom w:val="none" w:sz="0" w:space="0" w:color="auto"/>
                        <w:right w:val="none" w:sz="0" w:space="0" w:color="auto"/>
                      </w:divBdr>
                      <w:divsChild>
                        <w:div w:id="74474335">
                          <w:marLeft w:val="0"/>
                          <w:marRight w:val="0"/>
                          <w:marTop w:val="0"/>
                          <w:marBottom w:val="0"/>
                          <w:divBdr>
                            <w:top w:val="none" w:sz="0" w:space="0" w:color="auto"/>
                            <w:left w:val="none" w:sz="0" w:space="0" w:color="auto"/>
                            <w:bottom w:val="none" w:sz="0" w:space="0" w:color="auto"/>
                            <w:right w:val="none" w:sz="0" w:space="0" w:color="auto"/>
                          </w:divBdr>
                          <w:divsChild>
                            <w:div w:id="982272168">
                              <w:marLeft w:val="0"/>
                              <w:marRight w:val="0"/>
                              <w:marTop w:val="0"/>
                              <w:marBottom w:val="0"/>
                              <w:divBdr>
                                <w:top w:val="none" w:sz="0" w:space="0" w:color="auto"/>
                                <w:left w:val="none" w:sz="0" w:space="0" w:color="auto"/>
                                <w:bottom w:val="none" w:sz="0" w:space="0" w:color="auto"/>
                                <w:right w:val="none" w:sz="0" w:space="0" w:color="auto"/>
                              </w:divBdr>
                              <w:divsChild>
                                <w:div w:id="3370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944583">
          <w:marLeft w:val="0"/>
          <w:marRight w:val="0"/>
          <w:marTop w:val="0"/>
          <w:marBottom w:val="0"/>
          <w:divBdr>
            <w:top w:val="none" w:sz="0" w:space="0" w:color="auto"/>
            <w:left w:val="none" w:sz="0" w:space="0" w:color="auto"/>
            <w:bottom w:val="none" w:sz="0" w:space="0" w:color="auto"/>
            <w:right w:val="none" w:sz="0" w:space="0" w:color="auto"/>
          </w:divBdr>
          <w:divsChild>
            <w:div w:id="93981348">
              <w:marLeft w:val="0"/>
              <w:marRight w:val="0"/>
              <w:marTop w:val="0"/>
              <w:marBottom w:val="0"/>
              <w:divBdr>
                <w:top w:val="none" w:sz="0" w:space="0" w:color="auto"/>
                <w:left w:val="none" w:sz="0" w:space="0" w:color="auto"/>
                <w:bottom w:val="none" w:sz="0" w:space="0" w:color="auto"/>
                <w:right w:val="none" w:sz="0" w:space="0" w:color="auto"/>
              </w:divBdr>
              <w:divsChild>
                <w:div w:id="628976794">
                  <w:marLeft w:val="0"/>
                  <w:marRight w:val="0"/>
                  <w:marTop w:val="0"/>
                  <w:marBottom w:val="0"/>
                  <w:divBdr>
                    <w:top w:val="none" w:sz="0" w:space="0" w:color="auto"/>
                    <w:left w:val="none" w:sz="0" w:space="0" w:color="auto"/>
                    <w:bottom w:val="none" w:sz="0" w:space="0" w:color="auto"/>
                    <w:right w:val="none" w:sz="0" w:space="0" w:color="auto"/>
                  </w:divBdr>
                  <w:divsChild>
                    <w:div w:id="2136412382">
                      <w:marLeft w:val="0"/>
                      <w:marRight w:val="0"/>
                      <w:marTop w:val="0"/>
                      <w:marBottom w:val="0"/>
                      <w:divBdr>
                        <w:top w:val="none" w:sz="0" w:space="0" w:color="auto"/>
                        <w:left w:val="none" w:sz="0" w:space="0" w:color="auto"/>
                        <w:bottom w:val="none" w:sz="0" w:space="0" w:color="auto"/>
                        <w:right w:val="none" w:sz="0" w:space="0" w:color="auto"/>
                      </w:divBdr>
                      <w:divsChild>
                        <w:div w:id="614169709">
                          <w:marLeft w:val="0"/>
                          <w:marRight w:val="0"/>
                          <w:marTop w:val="0"/>
                          <w:marBottom w:val="0"/>
                          <w:divBdr>
                            <w:top w:val="none" w:sz="0" w:space="0" w:color="auto"/>
                            <w:left w:val="none" w:sz="0" w:space="0" w:color="auto"/>
                            <w:bottom w:val="none" w:sz="0" w:space="0" w:color="auto"/>
                            <w:right w:val="none" w:sz="0" w:space="0" w:color="auto"/>
                          </w:divBdr>
                          <w:divsChild>
                            <w:div w:id="11140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376352">
          <w:marLeft w:val="0"/>
          <w:marRight w:val="0"/>
          <w:marTop w:val="0"/>
          <w:marBottom w:val="0"/>
          <w:divBdr>
            <w:top w:val="none" w:sz="0" w:space="0" w:color="auto"/>
            <w:left w:val="none" w:sz="0" w:space="0" w:color="auto"/>
            <w:bottom w:val="none" w:sz="0" w:space="0" w:color="auto"/>
            <w:right w:val="none" w:sz="0" w:space="0" w:color="auto"/>
          </w:divBdr>
          <w:divsChild>
            <w:div w:id="1424380837">
              <w:marLeft w:val="0"/>
              <w:marRight w:val="0"/>
              <w:marTop w:val="0"/>
              <w:marBottom w:val="0"/>
              <w:divBdr>
                <w:top w:val="none" w:sz="0" w:space="0" w:color="auto"/>
                <w:left w:val="none" w:sz="0" w:space="0" w:color="auto"/>
                <w:bottom w:val="none" w:sz="0" w:space="0" w:color="auto"/>
                <w:right w:val="none" w:sz="0" w:space="0" w:color="auto"/>
              </w:divBdr>
              <w:divsChild>
                <w:div w:id="1707827499">
                  <w:marLeft w:val="0"/>
                  <w:marRight w:val="0"/>
                  <w:marTop w:val="0"/>
                  <w:marBottom w:val="0"/>
                  <w:divBdr>
                    <w:top w:val="none" w:sz="0" w:space="0" w:color="auto"/>
                    <w:left w:val="none" w:sz="0" w:space="0" w:color="auto"/>
                    <w:bottom w:val="none" w:sz="0" w:space="0" w:color="auto"/>
                    <w:right w:val="none" w:sz="0" w:space="0" w:color="auto"/>
                  </w:divBdr>
                  <w:divsChild>
                    <w:div w:id="1573616348">
                      <w:marLeft w:val="0"/>
                      <w:marRight w:val="0"/>
                      <w:marTop w:val="0"/>
                      <w:marBottom w:val="0"/>
                      <w:divBdr>
                        <w:top w:val="none" w:sz="0" w:space="0" w:color="auto"/>
                        <w:left w:val="none" w:sz="0" w:space="0" w:color="auto"/>
                        <w:bottom w:val="none" w:sz="0" w:space="0" w:color="auto"/>
                        <w:right w:val="none" w:sz="0" w:space="0" w:color="auto"/>
                      </w:divBdr>
                      <w:divsChild>
                        <w:div w:id="45305303">
                          <w:marLeft w:val="0"/>
                          <w:marRight w:val="0"/>
                          <w:marTop w:val="0"/>
                          <w:marBottom w:val="0"/>
                          <w:divBdr>
                            <w:top w:val="none" w:sz="0" w:space="0" w:color="auto"/>
                            <w:left w:val="none" w:sz="0" w:space="0" w:color="auto"/>
                            <w:bottom w:val="none" w:sz="0" w:space="0" w:color="auto"/>
                            <w:right w:val="none" w:sz="0" w:space="0" w:color="auto"/>
                          </w:divBdr>
                          <w:divsChild>
                            <w:div w:id="1342465041">
                              <w:marLeft w:val="0"/>
                              <w:marRight w:val="0"/>
                              <w:marTop w:val="0"/>
                              <w:marBottom w:val="0"/>
                              <w:divBdr>
                                <w:top w:val="none" w:sz="0" w:space="0" w:color="auto"/>
                                <w:left w:val="none" w:sz="0" w:space="0" w:color="auto"/>
                                <w:bottom w:val="none" w:sz="0" w:space="0" w:color="auto"/>
                                <w:right w:val="none" w:sz="0" w:space="0" w:color="auto"/>
                              </w:divBdr>
                              <w:divsChild>
                                <w:div w:id="19927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58904">
          <w:marLeft w:val="0"/>
          <w:marRight w:val="0"/>
          <w:marTop w:val="0"/>
          <w:marBottom w:val="0"/>
          <w:divBdr>
            <w:top w:val="none" w:sz="0" w:space="0" w:color="auto"/>
            <w:left w:val="none" w:sz="0" w:space="0" w:color="auto"/>
            <w:bottom w:val="none" w:sz="0" w:space="0" w:color="auto"/>
            <w:right w:val="none" w:sz="0" w:space="0" w:color="auto"/>
          </w:divBdr>
          <w:divsChild>
            <w:div w:id="609895669">
              <w:marLeft w:val="0"/>
              <w:marRight w:val="0"/>
              <w:marTop w:val="0"/>
              <w:marBottom w:val="0"/>
              <w:divBdr>
                <w:top w:val="none" w:sz="0" w:space="0" w:color="auto"/>
                <w:left w:val="none" w:sz="0" w:space="0" w:color="auto"/>
                <w:bottom w:val="none" w:sz="0" w:space="0" w:color="auto"/>
                <w:right w:val="none" w:sz="0" w:space="0" w:color="auto"/>
              </w:divBdr>
              <w:divsChild>
                <w:div w:id="2059932227">
                  <w:marLeft w:val="0"/>
                  <w:marRight w:val="0"/>
                  <w:marTop w:val="0"/>
                  <w:marBottom w:val="0"/>
                  <w:divBdr>
                    <w:top w:val="none" w:sz="0" w:space="0" w:color="auto"/>
                    <w:left w:val="none" w:sz="0" w:space="0" w:color="auto"/>
                    <w:bottom w:val="none" w:sz="0" w:space="0" w:color="auto"/>
                    <w:right w:val="none" w:sz="0" w:space="0" w:color="auto"/>
                  </w:divBdr>
                  <w:divsChild>
                    <w:div w:id="173109182">
                      <w:marLeft w:val="0"/>
                      <w:marRight w:val="0"/>
                      <w:marTop w:val="0"/>
                      <w:marBottom w:val="0"/>
                      <w:divBdr>
                        <w:top w:val="none" w:sz="0" w:space="0" w:color="auto"/>
                        <w:left w:val="none" w:sz="0" w:space="0" w:color="auto"/>
                        <w:bottom w:val="none" w:sz="0" w:space="0" w:color="auto"/>
                        <w:right w:val="none" w:sz="0" w:space="0" w:color="auto"/>
                      </w:divBdr>
                      <w:divsChild>
                        <w:div w:id="1919749168">
                          <w:marLeft w:val="0"/>
                          <w:marRight w:val="0"/>
                          <w:marTop w:val="0"/>
                          <w:marBottom w:val="0"/>
                          <w:divBdr>
                            <w:top w:val="none" w:sz="0" w:space="0" w:color="auto"/>
                            <w:left w:val="none" w:sz="0" w:space="0" w:color="auto"/>
                            <w:bottom w:val="none" w:sz="0" w:space="0" w:color="auto"/>
                            <w:right w:val="none" w:sz="0" w:space="0" w:color="auto"/>
                          </w:divBdr>
                          <w:divsChild>
                            <w:div w:id="8634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13965">
          <w:marLeft w:val="0"/>
          <w:marRight w:val="0"/>
          <w:marTop w:val="0"/>
          <w:marBottom w:val="0"/>
          <w:divBdr>
            <w:top w:val="none" w:sz="0" w:space="0" w:color="auto"/>
            <w:left w:val="none" w:sz="0" w:space="0" w:color="auto"/>
            <w:bottom w:val="none" w:sz="0" w:space="0" w:color="auto"/>
            <w:right w:val="none" w:sz="0" w:space="0" w:color="auto"/>
          </w:divBdr>
          <w:divsChild>
            <w:div w:id="1465779856">
              <w:marLeft w:val="0"/>
              <w:marRight w:val="0"/>
              <w:marTop w:val="0"/>
              <w:marBottom w:val="0"/>
              <w:divBdr>
                <w:top w:val="none" w:sz="0" w:space="0" w:color="auto"/>
                <w:left w:val="none" w:sz="0" w:space="0" w:color="auto"/>
                <w:bottom w:val="none" w:sz="0" w:space="0" w:color="auto"/>
                <w:right w:val="none" w:sz="0" w:space="0" w:color="auto"/>
              </w:divBdr>
              <w:divsChild>
                <w:div w:id="597296591">
                  <w:marLeft w:val="0"/>
                  <w:marRight w:val="0"/>
                  <w:marTop w:val="0"/>
                  <w:marBottom w:val="0"/>
                  <w:divBdr>
                    <w:top w:val="none" w:sz="0" w:space="0" w:color="auto"/>
                    <w:left w:val="none" w:sz="0" w:space="0" w:color="auto"/>
                    <w:bottom w:val="none" w:sz="0" w:space="0" w:color="auto"/>
                    <w:right w:val="none" w:sz="0" w:space="0" w:color="auto"/>
                  </w:divBdr>
                  <w:divsChild>
                    <w:div w:id="43063252">
                      <w:marLeft w:val="0"/>
                      <w:marRight w:val="0"/>
                      <w:marTop w:val="0"/>
                      <w:marBottom w:val="0"/>
                      <w:divBdr>
                        <w:top w:val="none" w:sz="0" w:space="0" w:color="auto"/>
                        <w:left w:val="none" w:sz="0" w:space="0" w:color="auto"/>
                        <w:bottom w:val="none" w:sz="0" w:space="0" w:color="auto"/>
                        <w:right w:val="none" w:sz="0" w:space="0" w:color="auto"/>
                      </w:divBdr>
                      <w:divsChild>
                        <w:div w:id="1186746120">
                          <w:marLeft w:val="0"/>
                          <w:marRight w:val="0"/>
                          <w:marTop w:val="0"/>
                          <w:marBottom w:val="0"/>
                          <w:divBdr>
                            <w:top w:val="none" w:sz="0" w:space="0" w:color="auto"/>
                            <w:left w:val="none" w:sz="0" w:space="0" w:color="auto"/>
                            <w:bottom w:val="none" w:sz="0" w:space="0" w:color="auto"/>
                            <w:right w:val="none" w:sz="0" w:space="0" w:color="auto"/>
                          </w:divBdr>
                          <w:divsChild>
                            <w:div w:id="2120493352">
                              <w:marLeft w:val="0"/>
                              <w:marRight w:val="0"/>
                              <w:marTop w:val="0"/>
                              <w:marBottom w:val="0"/>
                              <w:divBdr>
                                <w:top w:val="none" w:sz="0" w:space="0" w:color="auto"/>
                                <w:left w:val="none" w:sz="0" w:space="0" w:color="auto"/>
                                <w:bottom w:val="none" w:sz="0" w:space="0" w:color="auto"/>
                                <w:right w:val="none" w:sz="0" w:space="0" w:color="auto"/>
                              </w:divBdr>
                              <w:divsChild>
                                <w:div w:id="228662848">
                                  <w:marLeft w:val="0"/>
                                  <w:marRight w:val="0"/>
                                  <w:marTop w:val="0"/>
                                  <w:marBottom w:val="0"/>
                                  <w:divBdr>
                                    <w:top w:val="none" w:sz="0" w:space="0" w:color="auto"/>
                                    <w:left w:val="none" w:sz="0" w:space="0" w:color="auto"/>
                                    <w:bottom w:val="none" w:sz="0" w:space="0" w:color="auto"/>
                                    <w:right w:val="none" w:sz="0" w:space="0" w:color="auto"/>
                                  </w:divBdr>
                                  <w:divsChild>
                                    <w:div w:id="734088011">
                                      <w:marLeft w:val="0"/>
                                      <w:marRight w:val="0"/>
                                      <w:marTop w:val="0"/>
                                      <w:marBottom w:val="0"/>
                                      <w:divBdr>
                                        <w:top w:val="none" w:sz="0" w:space="0" w:color="auto"/>
                                        <w:left w:val="none" w:sz="0" w:space="0" w:color="auto"/>
                                        <w:bottom w:val="none" w:sz="0" w:space="0" w:color="auto"/>
                                        <w:right w:val="none" w:sz="0" w:space="0" w:color="auto"/>
                                      </w:divBdr>
                                      <w:divsChild>
                                        <w:div w:id="1802185595">
                                          <w:marLeft w:val="0"/>
                                          <w:marRight w:val="0"/>
                                          <w:marTop w:val="0"/>
                                          <w:marBottom w:val="0"/>
                                          <w:divBdr>
                                            <w:top w:val="none" w:sz="0" w:space="0" w:color="auto"/>
                                            <w:left w:val="none" w:sz="0" w:space="0" w:color="auto"/>
                                            <w:bottom w:val="none" w:sz="0" w:space="0" w:color="auto"/>
                                            <w:right w:val="none" w:sz="0" w:space="0" w:color="auto"/>
                                          </w:divBdr>
                                          <w:divsChild>
                                            <w:div w:id="1035621441">
                                              <w:marLeft w:val="0"/>
                                              <w:marRight w:val="0"/>
                                              <w:marTop w:val="0"/>
                                              <w:marBottom w:val="0"/>
                                              <w:divBdr>
                                                <w:top w:val="none" w:sz="0" w:space="0" w:color="auto"/>
                                                <w:left w:val="none" w:sz="0" w:space="0" w:color="auto"/>
                                                <w:bottom w:val="none" w:sz="0" w:space="0" w:color="auto"/>
                                                <w:right w:val="none" w:sz="0" w:space="0" w:color="auto"/>
                                              </w:divBdr>
                                              <w:divsChild>
                                                <w:div w:id="1456023149">
                                                  <w:marLeft w:val="0"/>
                                                  <w:marRight w:val="0"/>
                                                  <w:marTop w:val="0"/>
                                                  <w:marBottom w:val="0"/>
                                                  <w:divBdr>
                                                    <w:top w:val="none" w:sz="0" w:space="0" w:color="auto"/>
                                                    <w:left w:val="none" w:sz="0" w:space="0" w:color="auto"/>
                                                    <w:bottom w:val="none" w:sz="0" w:space="0" w:color="auto"/>
                                                    <w:right w:val="none" w:sz="0" w:space="0" w:color="auto"/>
                                                  </w:divBdr>
                                                  <w:divsChild>
                                                    <w:div w:id="1043600493">
                                                      <w:marLeft w:val="0"/>
                                                      <w:marRight w:val="0"/>
                                                      <w:marTop w:val="0"/>
                                                      <w:marBottom w:val="0"/>
                                                      <w:divBdr>
                                                        <w:top w:val="none" w:sz="0" w:space="0" w:color="auto"/>
                                                        <w:left w:val="none" w:sz="0" w:space="0" w:color="auto"/>
                                                        <w:bottom w:val="none" w:sz="0" w:space="0" w:color="auto"/>
                                                        <w:right w:val="none" w:sz="0" w:space="0" w:color="auto"/>
                                                      </w:divBdr>
                                                    </w:div>
                                                    <w:div w:id="8034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0562">
                              <w:marLeft w:val="0"/>
                              <w:marRight w:val="0"/>
                              <w:marTop w:val="0"/>
                              <w:marBottom w:val="0"/>
                              <w:divBdr>
                                <w:top w:val="none" w:sz="0" w:space="0" w:color="auto"/>
                                <w:left w:val="none" w:sz="0" w:space="0" w:color="auto"/>
                                <w:bottom w:val="none" w:sz="0" w:space="0" w:color="auto"/>
                                <w:right w:val="none" w:sz="0" w:space="0" w:color="auto"/>
                              </w:divBdr>
                              <w:divsChild>
                                <w:div w:id="1245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80501">
          <w:marLeft w:val="0"/>
          <w:marRight w:val="0"/>
          <w:marTop w:val="0"/>
          <w:marBottom w:val="0"/>
          <w:divBdr>
            <w:top w:val="none" w:sz="0" w:space="0" w:color="auto"/>
            <w:left w:val="none" w:sz="0" w:space="0" w:color="auto"/>
            <w:bottom w:val="none" w:sz="0" w:space="0" w:color="auto"/>
            <w:right w:val="none" w:sz="0" w:space="0" w:color="auto"/>
          </w:divBdr>
          <w:divsChild>
            <w:div w:id="1547598568">
              <w:marLeft w:val="0"/>
              <w:marRight w:val="0"/>
              <w:marTop w:val="0"/>
              <w:marBottom w:val="0"/>
              <w:divBdr>
                <w:top w:val="none" w:sz="0" w:space="0" w:color="auto"/>
                <w:left w:val="none" w:sz="0" w:space="0" w:color="auto"/>
                <w:bottom w:val="none" w:sz="0" w:space="0" w:color="auto"/>
                <w:right w:val="none" w:sz="0" w:space="0" w:color="auto"/>
              </w:divBdr>
              <w:divsChild>
                <w:div w:id="332684727">
                  <w:marLeft w:val="0"/>
                  <w:marRight w:val="0"/>
                  <w:marTop w:val="0"/>
                  <w:marBottom w:val="0"/>
                  <w:divBdr>
                    <w:top w:val="none" w:sz="0" w:space="0" w:color="auto"/>
                    <w:left w:val="none" w:sz="0" w:space="0" w:color="auto"/>
                    <w:bottom w:val="none" w:sz="0" w:space="0" w:color="auto"/>
                    <w:right w:val="none" w:sz="0" w:space="0" w:color="auto"/>
                  </w:divBdr>
                  <w:divsChild>
                    <w:div w:id="1543133027">
                      <w:marLeft w:val="0"/>
                      <w:marRight w:val="0"/>
                      <w:marTop w:val="0"/>
                      <w:marBottom w:val="0"/>
                      <w:divBdr>
                        <w:top w:val="none" w:sz="0" w:space="0" w:color="auto"/>
                        <w:left w:val="none" w:sz="0" w:space="0" w:color="auto"/>
                        <w:bottom w:val="none" w:sz="0" w:space="0" w:color="auto"/>
                        <w:right w:val="none" w:sz="0" w:space="0" w:color="auto"/>
                      </w:divBdr>
                    </w:div>
                    <w:div w:id="110171925">
                      <w:marLeft w:val="0"/>
                      <w:marRight w:val="0"/>
                      <w:marTop w:val="0"/>
                      <w:marBottom w:val="0"/>
                      <w:divBdr>
                        <w:top w:val="none" w:sz="0" w:space="0" w:color="auto"/>
                        <w:left w:val="none" w:sz="0" w:space="0" w:color="auto"/>
                        <w:bottom w:val="none" w:sz="0" w:space="0" w:color="auto"/>
                        <w:right w:val="none" w:sz="0" w:space="0" w:color="auto"/>
                      </w:divBdr>
                      <w:divsChild>
                        <w:div w:id="295108635">
                          <w:marLeft w:val="0"/>
                          <w:marRight w:val="0"/>
                          <w:marTop w:val="0"/>
                          <w:marBottom w:val="0"/>
                          <w:divBdr>
                            <w:top w:val="none" w:sz="0" w:space="0" w:color="auto"/>
                            <w:left w:val="none" w:sz="0" w:space="0" w:color="auto"/>
                            <w:bottom w:val="none" w:sz="0" w:space="0" w:color="auto"/>
                            <w:right w:val="none" w:sz="0" w:space="0" w:color="auto"/>
                          </w:divBdr>
                          <w:divsChild>
                            <w:div w:id="1157647039">
                              <w:marLeft w:val="0"/>
                              <w:marRight w:val="0"/>
                              <w:marTop w:val="0"/>
                              <w:marBottom w:val="0"/>
                              <w:divBdr>
                                <w:top w:val="none" w:sz="0" w:space="0" w:color="auto"/>
                                <w:left w:val="none" w:sz="0" w:space="0" w:color="auto"/>
                                <w:bottom w:val="none" w:sz="0" w:space="0" w:color="auto"/>
                                <w:right w:val="none" w:sz="0" w:space="0" w:color="auto"/>
                              </w:divBdr>
                              <w:divsChild>
                                <w:div w:id="1666744065">
                                  <w:marLeft w:val="0"/>
                                  <w:marRight w:val="0"/>
                                  <w:marTop w:val="0"/>
                                  <w:marBottom w:val="0"/>
                                  <w:divBdr>
                                    <w:top w:val="none" w:sz="0" w:space="0" w:color="auto"/>
                                    <w:left w:val="none" w:sz="0" w:space="0" w:color="auto"/>
                                    <w:bottom w:val="none" w:sz="0" w:space="0" w:color="auto"/>
                                    <w:right w:val="none" w:sz="0" w:space="0" w:color="auto"/>
                                  </w:divBdr>
                                  <w:divsChild>
                                    <w:div w:id="1354576238">
                                      <w:marLeft w:val="0"/>
                                      <w:marRight w:val="0"/>
                                      <w:marTop w:val="0"/>
                                      <w:marBottom w:val="0"/>
                                      <w:divBdr>
                                        <w:top w:val="none" w:sz="0" w:space="0" w:color="auto"/>
                                        <w:left w:val="none" w:sz="0" w:space="0" w:color="auto"/>
                                        <w:bottom w:val="none" w:sz="0" w:space="0" w:color="auto"/>
                                        <w:right w:val="none" w:sz="0" w:space="0" w:color="auto"/>
                                      </w:divBdr>
                                      <w:divsChild>
                                        <w:div w:id="1365717051">
                                          <w:marLeft w:val="0"/>
                                          <w:marRight w:val="0"/>
                                          <w:marTop w:val="0"/>
                                          <w:marBottom w:val="0"/>
                                          <w:divBdr>
                                            <w:top w:val="none" w:sz="0" w:space="0" w:color="auto"/>
                                            <w:left w:val="none" w:sz="0" w:space="0" w:color="auto"/>
                                            <w:bottom w:val="none" w:sz="0" w:space="0" w:color="auto"/>
                                            <w:right w:val="none" w:sz="0" w:space="0" w:color="auto"/>
                                          </w:divBdr>
                                          <w:divsChild>
                                            <w:div w:id="2132362153">
                                              <w:marLeft w:val="0"/>
                                              <w:marRight w:val="0"/>
                                              <w:marTop w:val="0"/>
                                              <w:marBottom w:val="0"/>
                                              <w:divBdr>
                                                <w:top w:val="none" w:sz="0" w:space="0" w:color="auto"/>
                                                <w:left w:val="none" w:sz="0" w:space="0" w:color="auto"/>
                                                <w:bottom w:val="none" w:sz="0" w:space="0" w:color="auto"/>
                                                <w:right w:val="none" w:sz="0" w:space="0" w:color="auto"/>
                                              </w:divBdr>
                                              <w:divsChild>
                                                <w:div w:id="962999880">
                                                  <w:marLeft w:val="0"/>
                                                  <w:marRight w:val="0"/>
                                                  <w:marTop w:val="0"/>
                                                  <w:marBottom w:val="0"/>
                                                  <w:divBdr>
                                                    <w:top w:val="none" w:sz="0" w:space="0" w:color="auto"/>
                                                    <w:left w:val="none" w:sz="0" w:space="0" w:color="auto"/>
                                                    <w:bottom w:val="none" w:sz="0" w:space="0" w:color="auto"/>
                                                    <w:right w:val="none" w:sz="0" w:space="0" w:color="auto"/>
                                                  </w:divBdr>
                                                  <w:divsChild>
                                                    <w:div w:id="836922657">
                                                      <w:marLeft w:val="0"/>
                                                      <w:marRight w:val="0"/>
                                                      <w:marTop w:val="0"/>
                                                      <w:marBottom w:val="0"/>
                                                      <w:divBdr>
                                                        <w:top w:val="none" w:sz="0" w:space="0" w:color="auto"/>
                                                        <w:left w:val="none" w:sz="0" w:space="0" w:color="auto"/>
                                                        <w:bottom w:val="none" w:sz="0" w:space="0" w:color="auto"/>
                                                        <w:right w:val="none" w:sz="0" w:space="0" w:color="auto"/>
                                                      </w:divBdr>
                                                      <w:divsChild>
                                                        <w:div w:id="1666739859">
                                                          <w:marLeft w:val="0"/>
                                                          <w:marRight w:val="0"/>
                                                          <w:marTop w:val="0"/>
                                                          <w:marBottom w:val="0"/>
                                                          <w:divBdr>
                                                            <w:top w:val="none" w:sz="0" w:space="0" w:color="auto"/>
                                                            <w:left w:val="none" w:sz="0" w:space="0" w:color="auto"/>
                                                            <w:bottom w:val="none" w:sz="0" w:space="0" w:color="auto"/>
                                                            <w:right w:val="none" w:sz="0" w:space="0" w:color="auto"/>
                                                          </w:divBdr>
                                                          <w:divsChild>
                                                            <w:div w:id="628323759">
                                                              <w:marLeft w:val="0"/>
                                                              <w:marRight w:val="0"/>
                                                              <w:marTop w:val="0"/>
                                                              <w:marBottom w:val="0"/>
                                                              <w:divBdr>
                                                                <w:top w:val="none" w:sz="0" w:space="0" w:color="auto"/>
                                                                <w:left w:val="none" w:sz="0" w:space="0" w:color="auto"/>
                                                                <w:bottom w:val="none" w:sz="0" w:space="0" w:color="auto"/>
                                                                <w:right w:val="none" w:sz="0" w:space="0" w:color="auto"/>
                                                              </w:divBdr>
                                                              <w:divsChild>
                                                                <w:div w:id="1200899264">
                                                                  <w:marLeft w:val="0"/>
                                                                  <w:marRight w:val="0"/>
                                                                  <w:marTop w:val="0"/>
                                                                  <w:marBottom w:val="0"/>
                                                                  <w:divBdr>
                                                                    <w:top w:val="none" w:sz="0" w:space="0" w:color="auto"/>
                                                                    <w:left w:val="none" w:sz="0" w:space="0" w:color="auto"/>
                                                                    <w:bottom w:val="none" w:sz="0" w:space="0" w:color="auto"/>
                                                                    <w:right w:val="none" w:sz="0" w:space="0" w:color="auto"/>
                                                                  </w:divBdr>
                                                                  <w:divsChild>
                                                                    <w:div w:id="1100680064">
                                                                      <w:marLeft w:val="0"/>
                                                                      <w:marRight w:val="0"/>
                                                                      <w:marTop w:val="0"/>
                                                                      <w:marBottom w:val="0"/>
                                                                      <w:divBdr>
                                                                        <w:top w:val="none" w:sz="0" w:space="0" w:color="auto"/>
                                                                        <w:left w:val="none" w:sz="0" w:space="0" w:color="auto"/>
                                                                        <w:bottom w:val="none" w:sz="0" w:space="0" w:color="auto"/>
                                                                        <w:right w:val="none" w:sz="0" w:space="0" w:color="auto"/>
                                                                      </w:divBdr>
                                                                      <w:divsChild>
                                                                        <w:div w:id="1841653662">
                                                                          <w:marLeft w:val="0"/>
                                                                          <w:marRight w:val="0"/>
                                                                          <w:marTop w:val="0"/>
                                                                          <w:marBottom w:val="0"/>
                                                                          <w:divBdr>
                                                                            <w:top w:val="none" w:sz="0" w:space="0" w:color="auto"/>
                                                                            <w:left w:val="none" w:sz="0" w:space="0" w:color="auto"/>
                                                                            <w:bottom w:val="none" w:sz="0" w:space="0" w:color="auto"/>
                                                                            <w:right w:val="none" w:sz="0" w:space="0" w:color="auto"/>
                                                                          </w:divBdr>
                                                                          <w:divsChild>
                                                                            <w:div w:id="4872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409065">
                                  <w:marLeft w:val="0"/>
                                  <w:marRight w:val="0"/>
                                  <w:marTop w:val="0"/>
                                  <w:marBottom w:val="0"/>
                                  <w:divBdr>
                                    <w:top w:val="none" w:sz="0" w:space="0" w:color="auto"/>
                                    <w:left w:val="none" w:sz="0" w:space="0" w:color="auto"/>
                                    <w:bottom w:val="none" w:sz="0" w:space="0" w:color="auto"/>
                                    <w:right w:val="none" w:sz="0" w:space="0" w:color="auto"/>
                                  </w:divBdr>
                                  <w:divsChild>
                                    <w:div w:id="1670792758">
                                      <w:marLeft w:val="0"/>
                                      <w:marRight w:val="0"/>
                                      <w:marTop w:val="0"/>
                                      <w:marBottom w:val="0"/>
                                      <w:divBdr>
                                        <w:top w:val="none" w:sz="0" w:space="0" w:color="auto"/>
                                        <w:left w:val="none" w:sz="0" w:space="0" w:color="auto"/>
                                        <w:bottom w:val="none" w:sz="0" w:space="0" w:color="auto"/>
                                        <w:right w:val="none" w:sz="0" w:space="0" w:color="auto"/>
                                      </w:divBdr>
                                      <w:divsChild>
                                        <w:div w:id="457259411">
                                          <w:marLeft w:val="0"/>
                                          <w:marRight w:val="0"/>
                                          <w:marTop w:val="0"/>
                                          <w:marBottom w:val="0"/>
                                          <w:divBdr>
                                            <w:top w:val="none" w:sz="0" w:space="0" w:color="auto"/>
                                            <w:left w:val="none" w:sz="0" w:space="0" w:color="auto"/>
                                            <w:bottom w:val="none" w:sz="0" w:space="0" w:color="auto"/>
                                            <w:right w:val="none" w:sz="0" w:space="0" w:color="auto"/>
                                          </w:divBdr>
                                          <w:divsChild>
                                            <w:div w:id="1209224828">
                                              <w:marLeft w:val="0"/>
                                              <w:marRight w:val="0"/>
                                              <w:marTop w:val="0"/>
                                              <w:marBottom w:val="0"/>
                                              <w:divBdr>
                                                <w:top w:val="none" w:sz="0" w:space="0" w:color="auto"/>
                                                <w:left w:val="none" w:sz="0" w:space="0" w:color="auto"/>
                                                <w:bottom w:val="none" w:sz="0" w:space="0" w:color="auto"/>
                                                <w:right w:val="none" w:sz="0" w:space="0" w:color="auto"/>
                                              </w:divBdr>
                                              <w:divsChild>
                                                <w:div w:id="2363732">
                                                  <w:marLeft w:val="0"/>
                                                  <w:marRight w:val="0"/>
                                                  <w:marTop w:val="0"/>
                                                  <w:marBottom w:val="0"/>
                                                  <w:divBdr>
                                                    <w:top w:val="none" w:sz="0" w:space="0" w:color="auto"/>
                                                    <w:left w:val="none" w:sz="0" w:space="0" w:color="auto"/>
                                                    <w:bottom w:val="none" w:sz="0" w:space="0" w:color="auto"/>
                                                    <w:right w:val="none" w:sz="0" w:space="0" w:color="auto"/>
                                                  </w:divBdr>
                                                  <w:divsChild>
                                                    <w:div w:id="1758211052">
                                                      <w:marLeft w:val="0"/>
                                                      <w:marRight w:val="0"/>
                                                      <w:marTop w:val="0"/>
                                                      <w:marBottom w:val="0"/>
                                                      <w:divBdr>
                                                        <w:top w:val="none" w:sz="0" w:space="0" w:color="auto"/>
                                                        <w:left w:val="none" w:sz="0" w:space="0" w:color="auto"/>
                                                        <w:bottom w:val="none" w:sz="0" w:space="0" w:color="auto"/>
                                                        <w:right w:val="none" w:sz="0" w:space="0" w:color="auto"/>
                                                      </w:divBdr>
                                                      <w:divsChild>
                                                        <w:div w:id="158038981">
                                                          <w:marLeft w:val="0"/>
                                                          <w:marRight w:val="0"/>
                                                          <w:marTop w:val="0"/>
                                                          <w:marBottom w:val="0"/>
                                                          <w:divBdr>
                                                            <w:top w:val="none" w:sz="0" w:space="0" w:color="auto"/>
                                                            <w:left w:val="none" w:sz="0" w:space="0" w:color="auto"/>
                                                            <w:bottom w:val="none" w:sz="0" w:space="0" w:color="auto"/>
                                                            <w:right w:val="none" w:sz="0" w:space="0" w:color="auto"/>
                                                          </w:divBdr>
                                                          <w:divsChild>
                                                            <w:div w:id="666832684">
                                                              <w:marLeft w:val="0"/>
                                                              <w:marRight w:val="0"/>
                                                              <w:marTop w:val="0"/>
                                                              <w:marBottom w:val="0"/>
                                                              <w:divBdr>
                                                                <w:top w:val="none" w:sz="0" w:space="0" w:color="auto"/>
                                                                <w:left w:val="none" w:sz="0" w:space="0" w:color="auto"/>
                                                                <w:bottom w:val="none" w:sz="0" w:space="0" w:color="auto"/>
                                                                <w:right w:val="none" w:sz="0" w:space="0" w:color="auto"/>
                                                              </w:divBdr>
                                                              <w:divsChild>
                                                                <w:div w:id="567233772">
                                                                  <w:marLeft w:val="0"/>
                                                                  <w:marRight w:val="0"/>
                                                                  <w:marTop w:val="0"/>
                                                                  <w:marBottom w:val="0"/>
                                                                  <w:divBdr>
                                                                    <w:top w:val="none" w:sz="0" w:space="0" w:color="auto"/>
                                                                    <w:left w:val="none" w:sz="0" w:space="0" w:color="auto"/>
                                                                    <w:bottom w:val="none" w:sz="0" w:space="0" w:color="auto"/>
                                                                    <w:right w:val="none" w:sz="0" w:space="0" w:color="auto"/>
                                                                  </w:divBdr>
                                                                  <w:divsChild>
                                                                    <w:div w:id="2050835271">
                                                                      <w:marLeft w:val="0"/>
                                                                      <w:marRight w:val="0"/>
                                                                      <w:marTop w:val="0"/>
                                                                      <w:marBottom w:val="0"/>
                                                                      <w:divBdr>
                                                                        <w:top w:val="none" w:sz="0" w:space="0" w:color="auto"/>
                                                                        <w:left w:val="none" w:sz="0" w:space="0" w:color="auto"/>
                                                                        <w:bottom w:val="none" w:sz="0" w:space="0" w:color="auto"/>
                                                                        <w:right w:val="none" w:sz="0" w:space="0" w:color="auto"/>
                                                                      </w:divBdr>
                                                                      <w:divsChild>
                                                                        <w:div w:id="368997220">
                                                                          <w:marLeft w:val="0"/>
                                                                          <w:marRight w:val="0"/>
                                                                          <w:marTop w:val="0"/>
                                                                          <w:marBottom w:val="0"/>
                                                                          <w:divBdr>
                                                                            <w:top w:val="none" w:sz="0" w:space="0" w:color="auto"/>
                                                                            <w:left w:val="none" w:sz="0" w:space="0" w:color="auto"/>
                                                                            <w:bottom w:val="none" w:sz="0" w:space="0" w:color="auto"/>
                                                                            <w:right w:val="none" w:sz="0" w:space="0" w:color="auto"/>
                                                                          </w:divBdr>
                                                                          <w:divsChild>
                                                                            <w:div w:id="18546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271873">
          <w:marLeft w:val="0"/>
          <w:marRight w:val="0"/>
          <w:marTop w:val="0"/>
          <w:marBottom w:val="0"/>
          <w:divBdr>
            <w:top w:val="none" w:sz="0" w:space="0" w:color="auto"/>
            <w:left w:val="none" w:sz="0" w:space="0" w:color="auto"/>
            <w:bottom w:val="none" w:sz="0" w:space="0" w:color="auto"/>
            <w:right w:val="none" w:sz="0" w:space="0" w:color="auto"/>
          </w:divBdr>
          <w:divsChild>
            <w:div w:id="195428967">
              <w:marLeft w:val="0"/>
              <w:marRight w:val="0"/>
              <w:marTop w:val="0"/>
              <w:marBottom w:val="0"/>
              <w:divBdr>
                <w:top w:val="none" w:sz="0" w:space="0" w:color="auto"/>
                <w:left w:val="none" w:sz="0" w:space="0" w:color="auto"/>
                <w:bottom w:val="none" w:sz="0" w:space="0" w:color="auto"/>
                <w:right w:val="none" w:sz="0" w:space="0" w:color="auto"/>
              </w:divBdr>
              <w:divsChild>
                <w:div w:id="125051860">
                  <w:marLeft w:val="0"/>
                  <w:marRight w:val="0"/>
                  <w:marTop w:val="0"/>
                  <w:marBottom w:val="0"/>
                  <w:divBdr>
                    <w:top w:val="none" w:sz="0" w:space="0" w:color="auto"/>
                    <w:left w:val="none" w:sz="0" w:space="0" w:color="auto"/>
                    <w:bottom w:val="none" w:sz="0" w:space="0" w:color="auto"/>
                    <w:right w:val="none" w:sz="0" w:space="0" w:color="auto"/>
                  </w:divBdr>
                  <w:divsChild>
                    <w:div w:id="376855659">
                      <w:marLeft w:val="0"/>
                      <w:marRight w:val="0"/>
                      <w:marTop w:val="0"/>
                      <w:marBottom w:val="0"/>
                      <w:divBdr>
                        <w:top w:val="none" w:sz="0" w:space="0" w:color="auto"/>
                        <w:left w:val="none" w:sz="0" w:space="0" w:color="auto"/>
                        <w:bottom w:val="none" w:sz="0" w:space="0" w:color="auto"/>
                        <w:right w:val="none" w:sz="0" w:space="0" w:color="auto"/>
                      </w:divBdr>
                      <w:divsChild>
                        <w:div w:id="1585264684">
                          <w:marLeft w:val="0"/>
                          <w:marRight w:val="0"/>
                          <w:marTop w:val="0"/>
                          <w:marBottom w:val="0"/>
                          <w:divBdr>
                            <w:top w:val="none" w:sz="0" w:space="0" w:color="auto"/>
                            <w:left w:val="none" w:sz="0" w:space="0" w:color="auto"/>
                            <w:bottom w:val="none" w:sz="0" w:space="0" w:color="auto"/>
                            <w:right w:val="none" w:sz="0" w:space="0" w:color="auto"/>
                          </w:divBdr>
                          <w:divsChild>
                            <w:div w:id="1170439669">
                              <w:marLeft w:val="0"/>
                              <w:marRight w:val="0"/>
                              <w:marTop w:val="0"/>
                              <w:marBottom w:val="0"/>
                              <w:divBdr>
                                <w:top w:val="none" w:sz="0" w:space="0" w:color="auto"/>
                                <w:left w:val="none" w:sz="0" w:space="0" w:color="auto"/>
                                <w:bottom w:val="none" w:sz="0" w:space="0" w:color="auto"/>
                                <w:right w:val="none" w:sz="0" w:space="0" w:color="auto"/>
                              </w:divBdr>
                              <w:divsChild>
                                <w:div w:id="1620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253394">
          <w:marLeft w:val="0"/>
          <w:marRight w:val="0"/>
          <w:marTop w:val="0"/>
          <w:marBottom w:val="0"/>
          <w:divBdr>
            <w:top w:val="none" w:sz="0" w:space="0" w:color="auto"/>
            <w:left w:val="none" w:sz="0" w:space="0" w:color="auto"/>
            <w:bottom w:val="none" w:sz="0" w:space="0" w:color="auto"/>
            <w:right w:val="none" w:sz="0" w:space="0" w:color="auto"/>
          </w:divBdr>
          <w:divsChild>
            <w:div w:id="1572884421">
              <w:marLeft w:val="0"/>
              <w:marRight w:val="0"/>
              <w:marTop w:val="0"/>
              <w:marBottom w:val="0"/>
              <w:divBdr>
                <w:top w:val="none" w:sz="0" w:space="0" w:color="auto"/>
                <w:left w:val="none" w:sz="0" w:space="0" w:color="auto"/>
                <w:bottom w:val="none" w:sz="0" w:space="0" w:color="auto"/>
                <w:right w:val="none" w:sz="0" w:space="0" w:color="auto"/>
              </w:divBdr>
              <w:divsChild>
                <w:div w:id="2077703642">
                  <w:marLeft w:val="0"/>
                  <w:marRight w:val="0"/>
                  <w:marTop w:val="0"/>
                  <w:marBottom w:val="0"/>
                  <w:divBdr>
                    <w:top w:val="none" w:sz="0" w:space="0" w:color="auto"/>
                    <w:left w:val="none" w:sz="0" w:space="0" w:color="auto"/>
                    <w:bottom w:val="none" w:sz="0" w:space="0" w:color="auto"/>
                    <w:right w:val="none" w:sz="0" w:space="0" w:color="auto"/>
                  </w:divBdr>
                  <w:divsChild>
                    <w:div w:id="29696212">
                      <w:marLeft w:val="0"/>
                      <w:marRight w:val="0"/>
                      <w:marTop w:val="0"/>
                      <w:marBottom w:val="0"/>
                      <w:divBdr>
                        <w:top w:val="none" w:sz="0" w:space="0" w:color="auto"/>
                        <w:left w:val="none" w:sz="0" w:space="0" w:color="auto"/>
                        <w:bottom w:val="none" w:sz="0" w:space="0" w:color="auto"/>
                        <w:right w:val="none" w:sz="0" w:space="0" w:color="auto"/>
                      </w:divBdr>
                      <w:divsChild>
                        <w:div w:id="1771588920">
                          <w:marLeft w:val="0"/>
                          <w:marRight w:val="0"/>
                          <w:marTop w:val="0"/>
                          <w:marBottom w:val="0"/>
                          <w:divBdr>
                            <w:top w:val="none" w:sz="0" w:space="0" w:color="auto"/>
                            <w:left w:val="none" w:sz="0" w:space="0" w:color="auto"/>
                            <w:bottom w:val="none" w:sz="0" w:space="0" w:color="auto"/>
                            <w:right w:val="none" w:sz="0" w:space="0" w:color="auto"/>
                          </w:divBdr>
                          <w:divsChild>
                            <w:div w:id="1131824906">
                              <w:marLeft w:val="0"/>
                              <w:marRight w:val="0"/>
                              <w:marTop w:val="0"/>
                              <w:marBottom w:val="0"/>
                              <w:divBdr>
                                <w:top w:val="none" w:sz="0" w:space="0" w:color="auto"/>
                                <w:left w:val="none" w:sz="0" w:space="0" w:color="auto"/>
                                <w:bottom w:val="none" w:sz="0" w:space="0" w:color="auto"/>
                                <w:right w:val="none" w:sz="0" w:space="0" w:color="auto"/>
                              </w:divBdr>
                              <w:divsChild>
                                <w:div w:id="1738238335">
                                  <w:marLeft w:val="0"/>
                                  <w:marRight w:val="0"/>
                                  <w:marTop w:val="0"/>
                                  <w:marBottom w:val="0"/>
                                  <w:divBdr>
                                    <w:top w:val="none" w:sz="0" w:space="0" w:color="auto"/>
                                    <w:left w:val="none" w:sz="0" w:space="0" w:color="auto"/>
                                    <w:bottom w:val="none" w:sz="0" w:space="0" w:color="auto"/>
                                    <w:right w:val="none" w:sz="0" w:space="0" w:color="auto"/>
                                  </w:divBdr>
                                  <w:divsChild>
                                    <w:div w:id="1788624192">
                                      <w:marLeft w:val="0"/>
                                      <w:marRight w:val="0"/>
                                      <w:marTop w:val="0"/>
                                      <w:marBottom w:val="0"/>
                                      <w:divBdr>
                                        <w:top w:val="none" w:sz="0" w:space="0" w:color="auto"/>
                                        <w:left w:val="none" w:sz="0" w:space="0" w:color="auto"/>
                                        <w:bottom w:val="none" w:sz="0" w:space="0" w:color="auto"/>
                                        <w:right w:val="none" w:sz="0" w:space="0" w:color="auto"/>
                                      </w:divBdr>
                                      <w:divsChild>
                                        <w:div w:id="1787041473">
                                          <w:marLeft w:val="0"/>
                                          <w:marRight w:val="0"/>
                                          <w:marTop w:val="0"/>
                                          <w:marBottom w:val="0"/>
                                          <w:divBdr>
                                            <w:top w:val="none" w:sz="0" w:space="0" w:color="auto"/>
                                            <w:left w:val="none" w:sz="0" w:space="0" w:color="auto"/>
                                            <w:bottom w:val="none" w:sz="0" w:space="0" w:color="auto"/>
                                            <w:right w:val="none" w:sz="0" w:space="0" w:color="auto"/>
                                          </w:divBdr>
                                          <w:divsChild>
                                            <w:div w:id="1810586293">
                                              <w:marLeft w:val="0"/>
                                              <w:marRight w:val="0"/>
                                              <w:marTop w:val="0"/>
                                              <w:marBottom w:val="0"/>
                                              <w:divBdr>
                                                <w:top w:val="none" w:sz="0" w:space="0" w:color="auto"/>
                                                <w:left w:val="none" w:sz="0" w:space="0" w:color="auto"/>
                                                <w:bottom w:val="none" w:sz="0" w:space="0" w:color="auto"/>
                                                <w:right w:val="none" w:sz="0" w:space="0" w:color="auto"/>
                                              </w:divBdr>
                                              <w:divsChild>
                                                <w:div w:id="1092823019">
                                                  <w:marLeft w:val="0"/>
                                                  <w:marRight w:val="0"/>
                                                  <w:marTop w:val="0"/>
                                                  <w:marBottom w:val="0"/>
                                                  <w:divBdr>
                                                    <w:top w:val="none" w:sz="0" w:space="0" w:color="auto"/>
                                                    <w:left w:val="none" w:sz="0" w:space="0" w:color="auto"/>
                                                    <w:bottom w:val="none" w:sz="0" w:space="0" w:color="auto"/>
                                                    <w:right w:val="none" w:sz="0" w:space="0" w:color="auto"/>
                                                  </w:divBdr>
                                                  <w:divsChild>
                                                    <w:div w:id="1811239953">
                                                      <w:marLeft w:val="0"/>
                                                      <w:marRight w:val="0"/>
                                                      <w:marTop w:val="0"/>
                                                      <w:marBottom w:val="0"/>
                                                      <w:divBdr>
                                                        <w:top w:val="none" w:sz="0" w:space="0" w:color="auto"/>
                                                        <w:left w:val="none" w:sz="0" w:space="0" w:color="auto"/>
                                                        <w:bottom w:val="none" w:sz="0" w:space="0" w:color="auto"/>
                                                        <w:right w:val="none" w:sz="0" w:space="0" w:color="auto"/>
                                                      </w:divBdr>
                                                      <w:divsChild>
                                                        <w:div w:id="1256475192">
                                                          <w:marLeft w:val="0"/>
                                                          <w:marRight w:val="0"/>
                                                          <w:marTop w:val="0"/>
                                                          <w:marBottom w:val="0"/>
                                                          <w:divBdr>
                                                            <w:top w:val="none" w:sz="0" w:space="0" w:color="auto"/>
                                                            <w:left w:val="none" w:sz="0" w:space="0" w:color="auto"/>
                                                            <w:bottom w:val="none" w:sz="0" w:space="0" w:color="auto"/>
                                                            <w:right w:val="none" w:sz="0" w:space="0" w:color="auto"/>
                                                          </w:divBdr>
                                                          <w:divsChild>
                                                            <w:div w:id="1164971845">
                                                              <w:marLeft w:val="0"/>
                                                              <w:marRight w:val="0"/>
                                                              <w:marTop w:val="0"/>
                                                              <w:marBottom w:val="0"/>
                                                              <w:divBdr>
                                                                <w:top w:val="none" w:sz="0" w:space="0" w:color="auto"/>
                                                                <w:left w:val="none" w:sz="0" w:space="0" w:color="auto"/>
                                                                <w:bottom w:val="none" w:sz="0" w:space="0" w:color="auto"/>
                                                                <w:right w:val="none" w:sz="0" w:space="0" w:color="auto"/>
                                                              </w:divBdr>
                                                              <w:divsChild>
                                                                <w:div w:id="24717827">
                                                                  <w:marLeft w:val="0"/>
                                                                  <w:marRight w:val="0"/>
                                                                  <w:marTop w:val="0"/>
                                                                  <w:marBottom w:val="0"/>
                                                                  <w:divBdr>
                                                                    <w:top w:val="none" w:sz="0" w:space="0" w:color="auto"/>
                                                                    <w:left w:val="none" w:sz="0" w:space="0" w:color="auto"/>
                                                                    <w:bottom w:val="none" w:sz="0" w:space="0" w:color="auto"/>
                                                                    <w:right w:val="none" w:sz="0" w:space="0" w:color="auto"/>
                                                                  </w:divBdr>
                                                                  <w:divsChild>
                                                                    <w:div w:id="182403477">
                                                                      <w:marLeft w:val="0"/>
                                                                      <w:marRight w:val="0"/>
                                                                      <w:marTop w:val="0"/>
                                                                      <w:marBottom w:val="0"/>
                                                                      <w:divBdr>
                                                                        <w:top w:val="none" w:sz="0" w:space="0" w:color="auto"/>
                                                                        <w:left w:val="none" w:sz="0" w:space="0" w:color="auto"/>
                                                                        <w:bottom w:val="none" w:sz="0" w:space="0" w:color="auto"/>
                                                                        <w:right w:val="none" w:sz="0" w:space="0" w:color="auto"/>
                                                                      </w:divBdr>
                                                                      <w:divsChild>
                                                                        <w:div w:id="1723674731">
                                                                          <w:marLeft w:val="0"/>
                                                                          <w:marRight w:val="0"/>
                                                                          <w:marTop w:val="0"/>
                                                                          <w:marBottom w:val="0"/>
                                                                          <w:divBdr>
                                                                            <w:top w:val="none" w:sz="0" w:space="0" w:color="auto"/>
                                                                            <w:left w:val="none" w:sz="0" w:space="0" w:color="auto"/>
                                                                            <w:bottom w:val="none" w:sz="0" w:space="0" w:color="auto"/>
                                                                            <w:right w:val="none" w:sz="0" w:space="0" w:color="auto"/>
                                                                          </w:divBdr>
                                                                          <w:divsChild>
                                                                            <w:div w:id="5107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880713">
          <w:marLeft w:val="0"/>
          <w:marRight w:val="0"/>
          <w:marTop w:val="0"/>
          <w:marBottom w:val="0"/>
          <w:divBdr>
            <w:top w:val="none" w:sz="0" w:space="0" w:color="auto"/>
            <w:left w:val="none" w:sz="0" w:space="0" w:color="auto"/>
            <w:bottom w:val="none" w:sz="0" w:space="0" w:color="auto"/>
            <w:right w:val="none" w:sz="0" w:space="0" w:color="auto"/>
          </w:divBdr>
          <w:divsChild>
            <w:div w:id="2070110816">
              <w:marLeft w:val="0"/>
              <w:marRight w:val="0"/>
              <w:marTop w:val="0"/>
              <w:marBottom w:val="0"/>
              <w:divBdr>
                <w:top w:val="none" w:sz="0" w:space="0" w:color="auto"/>
                <w:left w:val="none" w:sz="0" w:space="0" w:color="auto"/>
                <w:bottom w:val="none" w:sz="0" w:space="0" w:color="auto"/>
                <w:right w:val="none" w:sz="0" w:space="0" w:color="auto"/>
              </w:divBdr>
              <w:divsChild>
                <w:div w:id="815495340">
                  <w:marLeft w:val="0"/>
                  <w:marRight w:val="0"/>
                  <w:marTop w:val="0"/>
                  <w:marBottom w:val="0"/>
                  <w:divBdr>
                    <w:top w:val="none" w:sz="0" w:space="0" w:color="auto"/>
                    <w:left w:val="none" w:sz="0" w:space="0" w:color="auto"/>
                    <w:bottom w:val="none" w:sz="0" w:space="0" w:color="auto"/>
                    <w:right w:val="none" w:sz="0" w:space="0" w:color="auto"/>
                  </w:divBdr>
                  <w:divsChild>
                    <w:div w:id="238828136">
                      <w:marLeft w:val="0"/>
                      <w:marRight w:val="0"/>
                      <w:marTop w:val="0"/>
                      <w:marBottom w:val="0"/>
                      <w:divBdr>
                        <w:top w:val="none" w:sz="0" w:space="0" w:color="auto"/>
                        <w:left w:val="none" w:sz="0" w:space="0" w:color="auto"/>
                        <w:bottom w:val="none" w:sz="0" w:space="0" w:color="auto"/>
                        <w:right w:val="none" w:sz="0" w:space="0" w:color="auto"/>
                      </w:divBdr>
                      <w:divsChild>
                        <w:div w:id="1144394333">
                          <w:marLeft w:val="0"/>
                          <w:marRight w:val="0"/>
                          <w:marTop w:val="0"/>
                          <w:marBottom w:val="0"/>
                          <w:divBdr>
                            <w:top w:val="none" w:sz="0" w:space="0" w:color="auto"/>
                            <w:left w:val="none" w:sz="0" w:space="0" w:color="auto"/>
                            <w:bottom w:val="none" w:sz="0" w:space="0" w:color="auto"/>
                            <w:right w:val="none" w:sz="0" w:space="0" w:color="auto"/>
                          </w:divBdr>
                          <w:divsChild>
                            <w:div w:id="1350714357">
                              <w:marLeft w:val="0"/>
                              <w:marRight w:val="0"/>
                              <w:marTop w:val="0"/>
                              <w:marBottom w:val="0"/>
                              <w:divBdr>
                                <w:top w:val="none" w:sz="0" w:space="0" w:color="auto"/>
                                <w:left w:val="none" w:sz="0" w:space="0" w:color="auto"/>
                                <w:bottom w:val="none" w:sz="0" w:space="0" w:color="auto"/>
                                <w:right w:val="none" w:sz="0" w:space="0" w:color="auto"/>
                              </w:divBdr>
                              <w:divsChild>
                                <w:div w:id="1936934622">
                                  <w:marLeft w:val="0"/>
                                  <w:marRight w:val="0"/>
                                  <w:marTop w:val="0"/>
                                  <w:marBottom w:val="0"/>
                                  <w:divBdr>
                                    <w:top w:val="none" w:sz="0" w:space="0" w:color="auto"/>
                                    <w:left w:val="none" w:sz="0" w:space="0" w:color="auto"/>
                                    <w:bottom w:val="none" w:sz="0" w:space="0" w:color="auto"/>
                                    <w:right w:val="none" w:sz="0" w:space="0" w:color="auto"/>
                                  </w:divBdr>
                                  <w:divsChild>
                                    <w:div w:id="2048868950">
                                      <w:marLeft w:val="0"/>
                                      <w:marRight w:val="0"/>
                                      <w:marTop w:val="0"/>
                                      <w:marBottom w:val="0"/>
                                      <w:divBdr>
                                        <w:top w:val="none" w:sz="0" w:space="0" w:color="auto"/>
                                        <w:left w:val="none" w:sz="0" w:space="0" w:color="auto"/>
                                        <w:bottom w:val="none" w:sz="0" w:space="0" w:color="auto"/>
                                        <w:right w:val="none" w:sz="0" w:space="0" w:color="auto"/>
                                      </w:divBdr>
                                      <w:divsChild>
                                        <w:div w:id="1278877711">
                                          <w:marLeft w:val="0"/>
                                          <w:marRight w:val="0"/>
                                          <w:marTop w:val="0"/>
                                          <w:marBottom w:val="0"/>
                                          <w:divBdr>
                                            <w:top w:val="none" w:sz="0" w:space="0" w:color="auto"/>
                                            <w:left w:val="none" w:sz="0" w:space="0" w:color="auto"/>
                                            <w:bottom w:val="none" w:sz="0" w:space="0" w:color="auto"/>
                                            <w:right w:val="none" w:sz="0" w:space="0" w:color="auto"/>
                                          </w:divBdr>
                                          <w:divsChild>
                                            <w:div w:id="1456022689">
                                              <w:marLeft w:val="0"/>
                                              <w:marRight w:val="0"/>
                                              <w:marTop w:val="0"/>
                                              <w:marBottom w:val="0"/>
                                              <w:divBdr>
                                                <w:top w:val="none" w:sz="0" w:space="0" w:color="auto"/>
                                                <w:left w:val="none" w:sz="0" w:space="0" w:color="auto"/>
                                                <w:bottom w:val="none" w:sz="0" w:space="0" w:color="auto"/>
                                                <w:right w:val="none" w:sz="0" w:space="0" w:color="auto"/>
                                              </w:divBdr>
                                              <w:divsChild>
                                                <w:div w:id="528832614">
                                                  <w:marLeft w:val="0"/>
                                                  <w:marRight w:val="0"/>
                                                  <w:marTop w:val="0"/>
                                                  <w:marBottom w:val="0"/>
                                                  <w:divBdr>
                                                    <w:top w:val="none" w:sz="0" w:space="0" w:color="auto"/>
                                                    <w:left w:val="none" w:sz="0" w:space="0" w:color="auto"/>
                                                    <w:bottom w:val="none" w:sz="0" w:space="0" w:color="auto"/>
                                                    <w:right w:val="none" w:sz="0" w:space="0" w:color="auto"/>
                                                  </w:divBdr>
                                                  <w:divsChild>
                                                    <w:div w:id="672075432">
                                                      <w:marLeft w:val="0"/>
                                                      <w:marRight w:val="0"/>
                                                      <w:marTop w:val="0"/>
                                                      <w:marBottom w:val="0"/>
                                                      <w:divBdr>
                                                        <w:top w:val="none" w:sz="0" w:space="0" w:color="auto"/>
                                                        <w:left w:val="none" w:sz="0" w:space="0" w:color="auto"/>
                                                        <w:bottom w:val="none" w:sz="0" w:space="0" w:color="auto"/>
                                                        <w:right w:val="none" w:sz="0" w:space="0" w:color="auto"/>
                                                      </w:divBdr>
                                                    </w:div>
                                                    <w:div w:id="12064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96316">
                                  <w:marLeft w:val="0"/>
                                  <w:marRight w:val="0"/>
                                  <w:marTop w:val="0"/>
                                  <w:marBottom w:val="0"/>
                                  <w:divBdr>
                                    <w:top w:val="none" w:sz="0" w:space="0" w:color="auto"/>
                                    <w:left w:val="none" w:sz="0" w:space="0" w:color="auto"/>
                                    <w:bottom w:val="none" w:sz="0" w:space="0" w:color="auto"/>
                                    <w:right w:val="none" w:sz="0" w:space="0" w:color="auto"/>
                                  </w:divBdr>
                                  <w:divsChild>
                                    <w:div w:id="1984045840">
                                      <w:marLeft w:val="0"/>
                                      <w:marRight w:val="0"/>
                                      <w:marTop w:val="0"/>
                                      <w:marBottom w:val="0"/>
                                      <w:divBdr>
                                        <w:top w:val="none" w:sz="0" w:space="0" w:color="auto"/>
                                        <w:left w:val="none" w:sz="0" w:space="0" w:color="auto"/>
                                        <w:bottom w:val="none" w:sz="0" w:space="0" w:color="auto"/>
                                        <w:right w:val="none" w:sz="0" w:space="0" w:color="auto"/>
                                      </w:divBdr>
                                      <w:divsChild>
                                        <w:div w:id="535431785">
                                          <w:marLeft w:val="0"/>
                                          <w:marRight w:val="0"/>
                                          <w:marTop w:val="0"/>
                                          <w:marBottom w:val="0"/>
                                          <w:divBdr>
                                            <w:top w:val="none" w:sz="0" w:space="0" w:color="auto"/>
                                            <w:left w:val="none" w:sz="0" w:space="0" w:color="auto"/>
                                            <w:bottom w:val="none" w:sz="0" w:space="0" w:color="auto"/>
                                            <w:right w:val="none" w:sz="0" w:space="0" w:color="auto"/>
                                          </w:divBdr>
                                          <w:divsChild>
                                            <w:div w:id="489516601">
                                              <w:marLeft w:val="0"/>
                                              <w:marRight w:val="0"/>
                                              <w:marTop w:val="0"/>
                                              <w:marBottom w:val="0"/>
                                              <w:divBdr>
                                                <w:top w:val="none" w:sz="0" w:space="0" w:color="auto"/>
                                                <w:left w:val="none" w:sz="0" w:space="0" w:color="auto"/>
                                                <w:bottom w:val="none" w:sz="0" w:space="0" w:color="auto"/>
                                                <w:right w:val="none" w:sz="0" w:space="0" w:color="auto"/>
                                              </w:divBdr>
                                              <w:divsChild>
                                                <w:div w:id="580917143">
                                                  <w:marLeft w:val="0"/>
                                                  <w:marRight w:val="0"/>
                                                  <w:marTop w:val="0"/>
                                                  <w:marBottom w:val="0"/>
                                                  <w:divBdr>
                                                    <w:top w:val="none" w:sz="0" w:space="0" w:color="auto"/>
                                                    <w:left w:val="none" w:sz="0" w:space="0" w:color="auto"/>
                                                    <w:bottom w:val="none" w:sz="0" w:space="0" w:color="auto"/>
                                                    <w:right w:val="none" w:sz="0" w:space="0" w:color="auto"/>
                                                  </w:divBdr>
                                                  <w:divsChild>
                                                    <w:div w:id="1625697983">
                                                      <w:marLeft w:val="0"/>
                                                      <w:marRight w:val="0"/>
                                                      <w:marTop w:val="0"/>
                                                      <w:marBottom w:val="0"/>
                                                      <w:divBdr>
                                                        <w:top w:val="none" w:sz="0" w:space="0" w:color="auto"/>
                                                        <w:left w:val="none" w:sz="0" w:space="0" w:color="auto"/>
                                                        <w:bottom w:val="none" w:sz="0" w:space="0" w:color="auto"/>
                                                        <w:right w:val="none" w:sz="0" w:space="0" w:color="auto"/>
                                                      </w:divBdr>
                                                    </w:div>
                                                    <w:div w:id="16547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92235">
                              <w:marLeft w:val="0"/>
                              <w:marRight w:val="0"/>
                              <w:marTop w:val="0"/>
                              <w:marBottom w:val="0"/>
                              <w:divBdr>
                                <w:top w:val="none" w:sz="0" w:space="0" w:color="auto"/>
                                <w:left w:val="none" w:sz="0" w:space="0" w:color="auto"/>
                                <w:bottom w:val="none" w:sz="0" w:space="0" w:color="auto"/>
                                <w:right w:val="none" w:sz="0" w:space="0" w:color="auto"/>
                              </w:divBdr>
                              <w:divsChild>
                                <w:div w:id="9283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928132">
          <w:marLeft w:val="0"/>
          <w:marRight w:val="0"/>
          <w:marTop w:val="0"/>
          <w:marBottom w:val="0"/>
          <w:divBdr>
            <w:top w:val="none" w:sz="0" w:space="0" w:color="auto"/>
            <w:left w:val="none" w:sz="0" w:space="0" w:color="auto"/>
            <w:bottom w:val="none" w:sz="0" w:space="0" w:color="auto"/>
            <w:right w:val="none" w:sz="0" w:space="0" w:color="auto"/>
          </w:divBdr>
          <w:divsChild>
            <w:div w:id="765152544">
              <w:marLeft w:val="0"/>
              <w:marRight w:val="0"/>
              <w:marTop w:val="0"/>
              <w:marBottom w:val="0"/>
              <w:divBdr>
                <w:top w:val="none" w:sz="0" w:space="0" w:color="auto"/>
                <w:left w:val="none" w:sz="0" w:space="0" w:color="auto"/>
                <w:bottom w:val="none" w:sz="0" w:space="0" w:color="auto"/>
                <w:right w:val="none" w:sz="0" w:space="0" w:color="auto"/>
              </w:divBdr>
              <w:divsChild>
                <w:div w:id="167797798">
                  <w:marLeft w:val="0"/>
                  <w:marRight w:val="0"/>
                  <w:marTop w:val="0"/>
                  <w:marBottom w:val="0"/>
                  <w:divBdr>
                    <w:top w:val="none" w:sz="0" w:space="0" w:color="auto"/>
                    <w:left w:val="none" w:sz="0" w:space="0" w:color="auto"/>
                    <w:bottom w:val="none" w:sz="0" w:space="0" w:color="auto"/>
                    <w:right w:val="none" w:sz="0" w:space="0" w:color="auto"/>
                  </w:divBdr>
                  <w:divsChild>
                    <w:div w:id="1002509498">
                      <w:marLeft w:val="0"/>
                      <w:marRight w:val="0"/>
                      <w:marTop w:val="0"/>
                      <w:marBottom w:val="0"/>
                      <w:divBdr>
                        <w:top w:val="none" w:sz="0" w:space="0" w:color="auto"/>
                        <w:left w:val="none" w:sz="0" w:space="0" w:color="auto"/>
                        <w:bottom w:val="none" w:sz="0" w:space="0" w:color="auto"/>
                        <w:right w:val="none" w:sz="0" w:space="0" w:color="auto"/>
                      </w:divBdr>
                    </w:div>
                    <w:div w:id="1745254388">
                      <w:marLeft w:val="0"/>
                      <w:marRight w:val="0"/>
                      <w:marTop w:val="0"/>
                      <w:marBottom w:val="0"/>
                      <w:divBdr>
                        <w:top w:val="none" w:sz="0" w:space="0" w:color="auto"/>
                        <w:left w:val="none" w:sz="0" w:space="0" w:color="auto"/>
                        <w:bottom w:val="none" w:sz="0" w:space="0" w:color="auto"/>
                        <w:right w:val="none" w:sz="0" w:space="0" w:color="auto"/>
                      </w:divBdr>
                      <w:divsChild>
                        <w:div w:id="2034961935">
                          <w:marLeft w:val="0"/>
                          <w:marRight w:val="0"/>
                          <w:marTop w:val="0"/>
                          <w:marBottom w:val="0"/>
                          <w:divBdr>
                            <w:top w:val="none" w:sz="0" w:space="0" w:color="auto"/>
                            <w:left w:val="none" w:sz="0" w:space="0" w:color="auto"/>
                            <w:bottom w:val="none" w:sz="0" w:space="0" w:color="auto"/>
                            <w:right w:val="none" w:sz="0" w:space="0" w:color="auto"/>
                          </w:divBdr>
                          <w:divsChild>
                            <w:div w:id="825901617">
                              <w:marLeft w:val="0"/>
                              <w:marRight w:val="0"/>
                              <w:marTop w:val="0"/>
                              <w:marBottom w:val="0"/>
                              <w:divBdr>
                                <w:top w:val="none" w:sz="0" w:space="0" w:color="auto"/>
                                <w:left w:val="none" w:sz="0" w:space="0" w:color="auto"/>
                                <w:bottom w:val="none" w:sz="0" w:space="0" w:color="auto"/>
                                <w:right w:val="none" w:sz="0" w:space="0" w:color="auto"/>
                              </w:divBdr>
                              <w:divsChild>
                                <w:div w:id="810829960">
                                  <w:marLeft w:val="0"/>
                                  <w:marRight w:val="0"/>
                                  <w:marTop w:val="0"/>
                                  <w:marBottom w:val="0"/>
                                  <w:divBdr>
                                    <w:top w:val="none" w:sz="0" w:space="0" w:color="auto"/>
                                    <w:left w:val="none" w:sz="0" w:space="0" w:color="auto"/>
                                    <w:bottom w:val="none" w:sz="0" w:space="0" w:color="auto"/>
                                    <w:right w:val="none" w:sz="0" w:space="0" w:color="auto"/>
                                  </w:divBdr>
                                  <w:divsChild>
                                    <w:div w:id="1999724922">
                                      <w:marLeft w:val="0"/>
                                      <w:marRight w:val="0"/>
                                      <w:marTop w:val="0"/>
                                      <w:marBottom w:val="0"/>
                                      <w:divBdr>
                                        <w:top w:val="none" w:sz="0" w:space="0" w:color="auto"/>
                                        <w:left w:val="none" w:sz="0" w:space="0" w:color="auto"/>
                                        <w:bottom w:val="none" w:sz="0" w:space="0" w:color="auto"/>
                                        <w:right w:val="none" w:sz="0" w:space="0" w:color="auto"/>
                                      </w:divBdr>
                                      <w:divsChild>
                                        <w:div w:id="1802651589">
                                          <w:marLeft w:val="0"/>
                                          <w:marRight w:val="0"/>
                                          <w:marTop w:val="0"/>
                                          <w:marBottom w:val="0"/>
                                          <w:divBdr>
                                            <w:top w:val="none" w:sz="0" w:space="0" w:color="auto"/>
                                            <w:left w:val="none" w:sz="0" w:space="0" w:color="auto"/>
                                            <w:bottom w:val="none" w:sz="0" w:space="0" w:color="auto"/>
                                            <w:right w:val="none" w:sz="0" w:space="0" w:color="auto"/>
                                          </w:divBdr>
                                          <w:divsChild>
                                            <w:div w:id="1245529903">
                                              <w:marLeft w:val="0"/>
                                              <w:marRight w:val="0"/>
                                              <w:marTop w:val="0"/>
                                              <w:marBottom w:val="0"/>
                                              <w:divBdr>
                                                <w:top w:val="none" w:sz="0" w:space="0" w:color="auto"/>
                                                <w:left w:val="none" w:sz="0" w:space="0" w:color="auto"/>
                                                <w:bottom w:val="none" w:sz="0" w:space="0" w:color="auto"/>
                                                <w:right w:val="none" w:sz="0" w:space="0" w:color="auto"/>
                                              </w:divBdr>
                                              <w:divsChild>
                                                <w:div w:id="1396471675">
                                                  <w:marLeft w:val="0"/>
                                                  <w:marRight w:val="0"/>
                                                  <w:marTop w:val="0"/>
                                                  <w:marBottom w:val="0"/>
                                                  <w:divBdr>
                                                    <w:top w:val="none" w:sz="0" w:space="0" w:color="auto"/>
                                                    <w:left w:val="none" w:sz="0" w:space="0" w:color="auto"/>
                                                    <w:bottom w:val="none" w:sz="0" w:space="0" w:color="auto"/>
                                                    <w:right w:val="none" w:sz="0" w:space="0" w:color="auto"/>
                                                  </w:divBdr>
                                                  <w:divsChild>
                                                    <w:div w:id="816260050">
                                                      <w:marLeft w:val="0"/>
                                                      <w:marRight w:val="0"/>
                                                      <w:marTop w:val="0"/>
                                                      <w:marBottom w:val="0"/>
                                                      <w:divBdr>
                                                        <w:top w:val="none" w:sz="0" w:space="0" w:color="auto"/>
                                                        <w:left w:val="none" w:sz="0" w:space="0" w:color="auto"/>
                                                        <w:bottom w:val="none" w:sz="0" w:space="0" w:color="auto"/>
                                                        <w:right w:val="none" w:sz="0" w:space="0" w:color="auto"/>
                                                      </w:divBdr>
                                                      <w:divsChild>
                                                        <w:div w:id="221407904">
                                                          <w:marLeft w:val="0"/>
                                                          <w:marRight w:val="0"/>
                                                          <w:marTop w:val="0"/>
                                                          <w:marBottom w:val="0"/>
                                                          <w:divBdr>
                                                            <w:top w:val="none" w:sz="0" w:space="0" w:color="auto"/>
                                                            <w:left w:val="none" w:sz="0" w:space="0" w:color="auto"/>
                                                            <w:bottom w:val="none" w:sz="0" w:space="0" w:color="auto"/>
                                                            <w:right w:val="none" w:sz="0" w:space="0" w:color="auto"/>
                                                          </w:divBdr>
                                                          <w:divsChild>
                                                            <w:div w:id="333188007">
                                                              <w:marLeft w:val="0"/>
                                                              <w:marRight w:val="0"/>
                                                              <w:marTop w:val="0"/>
                                                              <w:marBottom w:val="0"/>
                                                              <w:divBdr>
                                                                <w:top w:val="none" w:sz="0" w:space="0" w:color="auto"/>
                                                                <w:left w:val="none" w:sz="0" w:space="0" w:color="auto"/>
                                                                <w:bottom w:val="none" w:sz="0" w:space="0" w:color="auto"/>
                                                                <w:right w:val="none" w:sz="0" w:space="0" w:color="auto"/>
                                                              </w:divBdr>
                                                              <w:divsChild>
                                                                <w:div w:id="268438940">
                                                                  <w:marLeft w:val="0"/>
                                                                  <w:marRight w:val="0"/>
                                                                  <w:marTop w:val="0"/>
                                                                  <w:marBottom w:val="0"/>
                                                                  <w:divBdr>
                                                                    <w:top w:val="none" w:sz="0" w:space="0" w:color="auto"/>
                                                                    <w:left w:val="none" w:sz="0" w:space="0" w:color="auto"/>
                                                                    <w:bottom w:val="none" w:sz="0" w:space="0" w:color="auto"/>
                                                                    <w:right w:val="none" w:sz="0" w:space="0" w:color="auto"/>
                                                                  </w:divBdr>
                                                                  <w:divsChild>
                                                                    <w:div w:id="620259699">
                                                                      <w:marLeft w:val="0"/>
                                                                      <w:marRight w:val="0"/>
                                                                      <w:marTop w:val="0"/>
                                                                      <w:marBottom w:val="0"/>
                                                                      <w:divBdr>
                                                                        <w:top w:val="none" w:sz="0" w:space="0" w:color="auto"/>
                                                                        <w:left w:val="none" w:sz="0" w:space="0" w:color="auto"/>
                                                                        <w:bottom w:val="none" w:sz="0" w:space="0" w:color="auto"/>
                                                                        <w:right w:val="none" w:sz="0" w:space="0" w:color="auto"/>
                                                                      </w:divBdr>
                                                                      <w:divsChild>
                                                                        <w:div w:id="341780587">
                                                                          <w:marLeft w:val="0"/>
                                                                          <w:marRight w:val="0"/>
                                                                          <w:marTop w:val="0"/>
                                                                          <w:marBottom w:val="0"/>
                                                                          <w:divBdr>
                                                                            <w:top w:val="none" w:sz="0" w:space="0" w:color="auto"/>
                                                                            <w:left w:val="none" w:sz="0" w:space="0" w:color="auto"/>
                                                                            <w:bottom w:val="none" w:sz="0" w:space="0" w:color="auto"/>
                                                                            <w:right w:val="none" w:sz="0" w:space="0" w:color="auto"/>
                                                                          </w:divBdr>
                                                                          <w:divsChild>
                                                                            <w:div w:id="9493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960510">
                                  <w:marLeft w:val="0"/>
                                  <w:marRight w:val="0"/>
                                  <w:marTop w:val="0"/>
                                  <w:marBottom w:val="0"/>
                                  <w:divBdr>
                                    <w:top w:val="none" w:sz="0" w:space="0" w:color="auto"/>
                                    <w:left w:val="none" w:sz="0" w:space="0" w:color="auto"/>
                                    <w:bottom w:val="none" w:sz="0" w:space="0" w:color="auto"/>
                                    <w:right w:val="none" w:sz="0" w:space="0" w:color="auto"/>
                                  </w:divBdr>
                                  <w:divsChild>
                                    <w:div w:id="315955746">
                                      <w:marLeft w:val="0"/>
                                      <w:marRight w:val="0"/>
                                      <w:marTop w:val="0"/>
                                      <w:marBottom w:val="0"/>
                                      <w:divBdr>
                                        <w:top w:val="none" w:sz="0" w:space="0" w:color="auto"/>
                                        <w:left w:val="none" w:sz="0" w:space="0" w:color="auto"/>
                                        <w:bottom w:val="none" w:sz="0" w:space="0" w:color="auto"/>
                                        <w:right w:val="none" w:sz="0" w:space="0" w:color="auto"/>
                                      </w:divBdr>
                                      <w:divsChild>
                                        <w:div w:id="1195651343">
                                          <w:marLeft w:val="0"/>
                                          <w:marRight w:val="0"/>
                                          <w:marTop w:val="0"/>
                                          <w:marBottom w:val="0"/>
                                          <w:divBdr>
                                            <w:top w:val="none" w:sz="0" w:space="0" w:color="auto"/>
                                            <w:left w:val="none" w:sz="0" w:space="0" w:color="auto"/>
                                            <w:bottom w:val="none" w:sz="0" w:space="0" w:color="auto"/>
                                            <w:right w:val="none" w:sz="0" w:space="0" w:color="auto"/>
                                          </w:divBdr>
                                          <w:divsChild>
                                            <w:div w:id="163976982">
                                              <w:marLeft w:val="0"/>
                                              <w:marRight w:val="0"/>
                                              <w:marTop w:val="0"/>
                                              <w:marBottom w:val="0"/>
                                              <w:divBdr>
                                                <w:top w:val="none" w:sz="0" w:space="0" w:color="auto"/>
                                                <w:left w:val="none" w:sz="0" w:space="0" w:color="auto"/>
                                                <w:bottom w:val="none" w:sz="0" w:space="0" w:color="auto"/>
                                                <w:right w:val="none" w:sz="0" w:space="0" w:color="auto"/>
                                              </w:divBdr>
                                              <w:divsChild>
                                                <w:div w:id="75175317">
                                                  <w:marLeft w:val="0"/>
                                                  <w:marRight w:val="0"/>
                                                  <w:marTop w:val="0"/>
                                                  <w:marBottom w:val="0"/>
                                                  <w:divBdr>
                                                    <w:top w:val="none" w:sz="0" w:space="0" w:color="auto"/>
                                                    <w:left w:val="none" w:sz="0" w:space="0" w:color="auto"/>
                                                    <w:bottom w:val="none" w:sz="0" w:space="0" w:color="auto"/>
                                                    <w:right w:val="none" w:sz="0" w:space="0" w:color="auto"/>
                                                  </w:divBdr>
                                                  <w:divsChild>
                                                    <w:div w:id="1161232954">
                                                      <w:marLeft w:val="0"/>
                                                      <w:marRight w:val="0"/>
                                                      <w:marTop w:val="0"/>
                                                      <w:marBottom w:val="0"/>
                                                      <w:divBdr>
                                                        <w:top w:val="none" w:sz="0" w:space="0" w:color="auto"/>
                                                        <w:left w:val="none" w:sz="0" w:space="0" w:color="auto"/>
                                                        <w:bottom w:val="none" w:sz="0" w:space="0" w:color="auto"/>
                                                        <w:right w:val="none" w:sz="0" w:space="0" w:color="auto"/>
                                                      </w:divBdr>
                                                      <w:divsChild>
                                                        <w:div w:id="1274823553">
                                                          <w:marLeft w:val="0"/>
                                                          <w:marRight w:val="0"/>
                                                          <w:marTop w:val="0"/>
                                                          <w:marBottom w:val="0"/>
                                                          <w:divBdr>
                                                            <w:top w:val="none" w:sz="0" w:space="0" w:color="auto"/>
                                                            <w:left w:val="none" w:sz="0" w:space="0" w:color="auto"/>
                                                            <w:bottom w:val="none" w:sz="0" w:space="0" w:color="auto"/>
                                                            <w:right w:val="none" w:sz="0" w:space="0" w:color="auto"/>
                                                          </w:divBdr>
                                                          <w:divsChild>
                                                            <w:div w:id="1896116577">
                                                              <w:marLeft w:val="0"/>
                                                              <w:marRight w:val="0"/>
                                                              <w:marTop w:val="0"/>
                                                              <w:marBottom w:val="0"/>
                                                              <w:divBdr>
                                                                <w:top w:val="none" w:sz="0" w:space="0" w:color="auto"/>
                                                                <w:left w:val="none" w:sz="0" w:space="0" w:color="auto"/>
                                                                <w:bottom w:val="none" w:sz="0" w:space="0" w:color="auto"/>
                                                                <w:right w:val="none" w:sz="0" w:space="0" w:color="auto"/>
                                                              </w:divBdr>
                                                              <w:divsChild>
                                                                <w:div w:id="1451165152">
                                                                  <w:marLeft w:val="0"/>
                                                                  <w:marRight w:val="0"/>
                                                                  <w:marTop w:val="0"/>
                                                                  <w:marBottom w:val="0"/>
                                                                  <w:divBdr>
                                                                    <w:top w:val="none" w:sz="0" w:space="0" w:color="auto"/>
                                                                    <w:left w:val="none" w:sz="0" w:space="0" w:color="auto"/>
                                                                    <w:bottom w:val="none" w:sz="0" w:space="0" w:color="auto"/>
                                                                    <w:right w:val="none" w:sz="0" w:space="0" w:color="auto"/>
                                                                  </w:divBdr>
                                                                  <w:divsChild>
                                                                    <w:div w:id="324087169">
                                                                      <w:marLeft w:val="0"/>
                                                                      <w:marRight w:val="0"/>
                                                                      <w:marTop w:val="0"/>
                                                                      <w:marBottom w:val="0"/>
                                                                      <w:divBdr>
                                                                        <w:top w:val="none" w:sz="0" w:space="0" w:color="auto"/>
                                                                        <w:left w:val="none" w:sz="0" w:space="0" w:color="auto"/>
                                                                        <w:bottom w:val="none" w:sz="0" w:space="0" w:color="auto"/>
                                                                        <w:right w:val="none" w:sz="0" w:space="0" w:color="auto"/>
                                                                      </w:divBdr>
                                                                      <w:divsChild>
                                                                        <w:div w:id="1136072723">
                                                                          <w:marLeft w:val="0"/>
                                                                          <w:marRight w:val="0"/>
                                                                          <w:marTop w:val="0"/>
                                                                          <w:marBottom w:val="0"/>
                                                                          <w:divBdr>
                                                                            <w:top w:val="none" w:sz="0" w:space="0" w:color="auto"/>
                                                                            <w:left w:val="none" w:sz="0" w:space="0" w:color="auto"/>
                                                                            <w:bottom w:val="none" w:sz="0" w:space="0" w:color="auto"/>
                                                                            <w:right w:val="none" w:sz="0" w:space="0" w:color="auto"/>
                                                                          </w:divBdr>
                                                                          <w:divsChild>
                                                                            <w:div w:id="7203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3390">
                                  <w:marLeft w:val="0"/>
                                  <w:marRight w:val="0"/>
                                  <w:marTop w:val="0"/>
                                  <w:marBottom w:val="0"/>
                                  <w:divBdr>
                                    <w:top w:val="none" w:sz="0" w:space="0" w:color="auto"/>
                                    <w:left w:val="none" w:sz="0" w:space="0" w:color="auto"/>
                                    <w:bottom w:val="none" w:sz="0" w:space="0" w:color="auto"/>
                                    <w:right w:val="none" w:sz="0" w:space="0" w:color="auto"/>
                                  </w:divBdr>
                                  <w:divsChild>
                                    <w:div w:id="1695224583">
                                      <w:marLeft w:val="0"/>
                                      <w:marRight w:val="0"/>
                                      <w:marTop w:val="0"/>
                                      <w:marBottom w:val="0"/>
                                      <w:divBdr>
                                        <w:top w:val="none" w:sz="0" w:space="0" w:color="auto"/>
                                        <w:left w:val="none" w:sz="0" w:space="0" w:color="auto"/>
                                        <w:bottom w:val="none" w:sz="0" w:space="0" w:color="auto"/>
                                        <w:right w:val="none" w:sz="0" w:space="0" w:color="auto"/>
                                      </w:divBdr>
                                      <w:divsChild>
                                        <w:div w:id="38089487">
                                          <w:marLeft w:val="0"/>
                                          <w:marRight w:val="0"/>
                                          <w:marTop w:val="0"/>
                                          <w:marBottom w:val="0"/>
                                          <w:divBdr>
                                            <w:top w:val="none" w:sz="0" w:space="0" w:color="auto"/>
                                            <w:left w:val="none" w:sz="0" w:space="0" w:color="auto"/>
                                            <w:bottom w:val="none" w:sz="0" w:space="0" w:color="auto"/>
                                            <w:right w:val="none" w:sz="0" w:space="0" w:color="auto"/>
                                          </w:divBdr>
                                          <w:divsChild>
                                            <w:div w:id="1327593761">
                                              <w:marLeft w:val="0"/>
                                              <w:marRight w:val="0"/>
                                              <w:marTop w:val="0"/>
                                              <w:marBottom w:val="0"/>
                                              <w:divBdr>
                                                <w:top w:val="none" w:sz="0" w:space="0" w:color="auto"/>
                                                <w:left w:val="none" w:sz="0" w:space="0" w:color="auto"/>
                                                <w:bottom w:val="none" w:sz="0" w:space="0" w:color="auto"/>
                                                <w:right w:val="none" w:sz="0" w:space="0" w:color="auto"/>
                                              </w:divBdr>
                                              <w:divsChild>
                                                <w:div w:id="859321073">
                                                  <w:marLeft w:val="0"/>
                                                  <w:marRight w:val="0"/>
                                                  <w:marTop w:val="0"/>
                                                  <w:marBottom w:val="0"/>
                                                  <w:divBdr>
                                                    <w:top w:val="none" w:sz="0" w:space="0" w:color="auto"/>
                                                    <w:left w:val="none" w:sz="0" w:space="0" w:color="auto"/>
                                                    <w:bottom w:val="none" w:sz="0" w:space="0" w:color="auto"/>
                                                    <w:right w:val="none" w:sz="0" w:space="0" w:color="auto"/>
                                                  </w:divBdr>
                                                  <w:divsChild>
                                                    <w:div w:id="174459799">
                                                      <w:marLeft w:val="0"/>
                                                      <w:marRight w:val="0"/>
                                                      <w:marTop w:val="0"/>
                                                      <w:marBottom w:val="0"/>
                                                      <w:divBdr>
                                                        <w:top w:val="none" w:sz="0" w:space="0" w:color="auto"/>
                                                        <w:left w:val="none" w:sz="0" w:space="0" w:color="auto"/>
                                                        <w:bottom w:val="none" w:sz="0" w:space="0" w:color="auto"/>
                                                        <w:right w:val="none" w:sz="0" w:space="0" w:color="auto"/>
                                                      </w:divBdr>
                                                      <w:divsChild>
                                                        <w:div w:id="1619414335">
                                                          <w:marLeft w:val="0"/>
                                                          <w:marRight w:val="0"/>
                                                          <w:marTop w:val="0"/>
                                                          <w:marBottom w:val="0"/>
                                                          <w:divBdr>
                                                            <w:top w:val="none" w:sz="0" w:space="0" w:color="auto"/>
                                                            <w:left w:val="none" w:sz="0" w:space="0" w:color="auto"/>
                                                            <w:bottom w:val="none" w:sz="0" w:space="0" w:color="auto"/>
                                                            <w:right w:val="none" w:sz="0" w:space="0" w:color="auto"/>
                                                          </w:divBdr>
                                                          <w:divsChild>
                                                            <w:div w:id="809713988">
                                                              <w:marLeft w:val="0"/>
                                                              <w:marRight w:val="0"/>
                                                              <w:marTop w:val="0"/>
                                                              <w:marBottom w:val="0"/>
                                                              <w:divBdr>
                                                                <w:top w:val="none" w:sz="0" w:space="0" w:color="auto"/>
                                                                <w:left w:val="none" w:sz="0" w:space="0" w:color="auto"/>
                                                                <w:bottom w:val="none" w:sz="0" w:space="0" w:color="auto"/>
                                                                <w:right w:val="none" w:sz="0" w:space="0" w:color="auto"/>
                                                              </w:divBdr>
                                                              <w:divsChild>
                                                                <w:div w:id="1345202961">
                                                                  <w:marLeft w:val="0"/>
                                                                  <w:marRight w:val="0"/>
                                                                  <w:marTop w:val="0"/>
                                                                  <w:marBottom w:val="0"/>
                                                                  <w:divBdr>
                                                                    <w:top w:val="none" w:sz="0" w:space="0" w:color="auto"/>
                                                                    <w:left w:val="none" w:sz="0" w:space="0" w:color="auto"/>
                                                                    <w:bottom w:val="none" w:sz="0" w:space="0" w:color="auto"/>
                                                                    <w:right w:val="none" w:sz="0" w:space="0" w:color="auto"/>
                                                                  </w:divBdr>
                                                                  <w:divsChild>
                                                                    <w:div w:id="5255767">
                                                                      <w:marLeft w:val="0"/>
                                                                      <w:marRight w:val="0"/>
                                                                      <w:marTop w:val="0"/>
                                                                      <w:marBottom w:val="0"/>
                                                                      <w:divBdr>
                                                                        <w:top w:val="none" w:sz="0" w:space="0" w:color="auto"/>
                                                                        <w:left w:val="none" w:sz="0" w:space="0" w:color="auto"/>
                                                                        <w:bottom w:val="none" w:sz="0" w:space="0" w:color="auto"/>
                                                                        <w:right w:val="none" w:sz="0" w:space="0" w:color="auto"/>
                                                                      </w:divBdr>
                                                                      <w:divsChild>
                                                                        <w:div w:id="810289633">
                                                                          <w:marLeft w:val="0"/>
                                                                          <w:marRight w:val="0"/>
                                                                          <w:marTop w:val="0"/>
                                                                          <w:marBottom w:val="0"/>
                                                                          <w:divBdr>
                                                                            <w:top w:val="none" w:sz="0" w:space="0" w:color="auto"/>
                                                                            <w:left w:val="none" w:sz="0" w:space="0" w:color="auto"/>
                                                                            <w:bottom w:val="none" w:sz="0" w:space="0" w:color="auto"/>
                                                                            <w:right w:val="none" w:sz="0" w:space="0" w:color="auto"/>
                                                                          </w:divBdr>
                                                                          <w:divsChild>
                                                                            <w:div w:id="5150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451054">
                                  <w:marLeft w:val="0"/>
                                  <w:marRight w:val="0"/>
                                  <w:marTop w:val="0"/>
                                  <w:marBottom w:val="0"/>
                                  <w:divBdr>
                                    <w:top w:val="none" w:sz="0" w:space="0" w:color="auto"/>
                                    <w:left w:val="none" w:sz="0" w:space="0" w:color="auto"/>
                                    <w:bottom w:val="none" w:sz="0" w:space="0" w:color="auto"/>
                                    <w:right w:val="none" w:sz="0" w:space="0" w:color="auto"/>
                                  </w:divBdr>
                                  <w:divsChild>
                                    <w:div w:id="865680149">
                                      <w:marLeft w:val="0"/>
                                      <w:marRight w:val="0"/>
                                      <w:marTop w:val="0"/>
                                      <w:marBottom w:val="0"/>
                                      <w:divBdr>
                                        <w:top w:val="none" w:sz="0" w:space="0" w:color="auto"/>
                                        <w:left w:val="none" w:sz="0" w:space="0" w:color="auto"/>
                                        <w:bottom w:val="none" w:sz="0" w:space="0" w:color="auto"/>
                                        <w:right w:val="none" w:sz="0" w:space="0" w:color="auto"/>
                                      </w:divBdr>
                                      <w:divsChild>
                                        <w:div w:id="375393579">
                                          <w:marLeft w:val="0"/>
                                          <w:marRight w:val="0"/>
                                          <w:marTop w:val="0"/>
                                          <w:marBottom w:val="0"/>
                                          <w:divBdr>
                                            <w:top w:val="none" w:sz="0" w:space="0" w:color="auto"/>
                                            <w:left w:val="none" w:sz="0" w:space="0" w:color="auto"/>
                                            <w:bottom w:val="none" w:sz="0" w:space="0" w:color="auto"/>
                                            <w:right w:val="none" w:sz="0" w:space="0" w:color="auto"/>
                                          </w:divBdr>
                                          <w:divsChild>
                                            <w:div w:id="314995170">
                                              <w:marLeft w:val="0"/>
                                              <w:marRight w:val="0"/>
                                              <w:marTop w:val="0"/>
                                              <w:marBottom w:val="0"/>
                                              <w:divBdr>
                                                <w:top w:val="none" w:sz="0" w:space="0" w:color="auto"/>
                                                <w:left w:val="none" w:sz="0" w:space="0" w:color="auto"/>
                                                <w:bottom w:val="none" w:sz="0" w:space="0" w:color="auto"/>
                                                <w:right w:val="none" w:sz="0" w:space="0" w:color="auto"/>
                                              </w:divBdr>
                                              <w:divsChild>
                                                <w:div w:id="166482924">
                                                  <w:marLeft w:val="0"/>
                                                  <w:marRight w:val="0"/>
                                                  <w:marTop w:val="0"/>
                                                  <w:marBottom w:val="0"/>
                                                  <w:divBdr>
                                                    <w:top w:val="none" w:sz="0" w:space="0" w:color="auto"/>
                                                    <w:left w:val="none" w:sz="0" w:space="0" w:color="auto"/>
                                                    <w:bottom w:val="none" w:sz="0" w:space="0" w:color="auto"/>
                                                    <w:right w:val="none" w:sz="0" w:space="0" w:color="auto"/>
                                                  </w:divBdr>
                                                  <w:divsChild>
                                                    <w:div w:id="2083989580">
                                                      <w:marLeft w:val="0"/>
                                                      <w:marRight w:val="0"/>
                                                      <w:marTop w:val="0"/>
                                                      <w:marBottom w:val="0"/>
                                                      <w:divBdr>
                                                        <w:top w:val="none" w:sz="0" w:space="0" w:color="auto"/>
                                                        <w:left w:val="none" w:sz="0" w:space="0" w:color="auto"/>
                                                        <w:bottom w:val="none" w:sz="0" w:space="0" w:color="auto"/>
                                                        <w:right w:val="none" w:sz="0" w:space="0" w:color="auto"/>
                                                      </w:divBdr>
                                                      <w:divsChild>
                                                        <w:div w:id="1381633889">
                                                          <w:marLeft w:val="0"/>
                                                          <w:marRight w:val="0"/>
                                                          <w:marTop w:val="0"/>
                                                          <w:marBottom w:val="0"/>
                                                          <w:divBdr>
                                                            <w:top w:val="none" w:sz="0" w:space="0" w:color="auto"/>
                                                            <w:left w:val="none" w:sz="0" w:space="0" w:color="auto"/>
                                                            <w:bottom w:val="none" w:sz="0" w:space="0" w:color="auto"/>
                                                            <w:right w:val="none" w:sz="0" w:space="0" w:color="auto"/>
                                                          </w:divBdr>
                                                          <w:divsChild>
                                                            <w:div w:id="2068410294">
                                                              <w:marLeft w:val="0"/>
                                                              <w:marRight w:val="0"/>
                                                              <w:marTop w:val="0"/>
                                                              <w:marBottom w:val="0"/>
                                                              <w:divBdr>
                                                                <w:top w:val="none" w:sz="0" w:space="0" w:color="auto"/>
                                                                <w:left w:val="none" w:sz="0" w:space="0" w:color="auto"/>
                                                                <w:bottom w:val="none" w:sz="0" w:space="0" w:color="auto"/>
                                                                <w:right w:val="none" w:sz="0" w:space="0" w:color="auto"/>
                                                              </w:divBdr>
                                                              <w:divsChild>
                                                                <w:div w:id="1649823112">
                                                                  <w:marLeft w:val="0"/>
                                                                  <w:marRight w:val="0"/>
                                                                  <w:marTop w:val="0"/>
                                                                  <w:marBottom w:val="0"/>
                                                                  <w:divBdr>
                                                                    <w:top w:val="none" w:sz="0" w:space="0" w:color="auto"/>
                                                                    <w:left w:val="none" w:sz="0" w:space="0" w:color="auto"/>
                                                                    <w:bottom w:val="none" w:sz="0" w:space="0" w:color="auto"/>
                                                                    <w:right w:val="none" w:sz="0" w:space="0" w:color="auto"/>
                                                                  </w:divBdr>
                                                                  <w:divsChild>
                                                                    <w:div w:id="1475753570">
                                                                      <w:marLeft w:val="0"/>
                                                                      <w:marRight w:val="0"/>
                                                                      <w:marTop w:val="0"/>
                                                                      <w:marBottom w:val="0"/>
                                                                      <w:divBdr>
                                                                        <w:top w:val="none" w:sz="0" w:space="0" w:color="auto"/>
                                                                        <w:left w:val="none" w:sz="0" w:space="0" w:color="auto"/>
                                                                        <w:bottom w:val="none" w:sz="0" w:space="0" w:color="auto"/>
                                                                        <w:right w:val="none" w:sz="0" w:space="0" w:color="auto"/>
                                                                      </w:divBdr>
                                                                      <w:divsChild>
                                                                        <w:div w:id="1378164820">
                                                                          <w:marLeft w:val="0"/>
                                                                          <w:marRight w:val="0"/>
                                                                          <w:marTop w:val="0"/>
                                                                          <w:marBottom w:val="0"/>
                                                                          <w:divBdr>
                                                                            <w:top w:val="none" w:sz="0" w:space="0" w:color="auto"/>
                                                                            <w:left w:val="none" w:sz="0" w:space="0" w:color="auto"/>
                                                                            <w:bottom w:val="none" w:sz="0" w:space="0" w:color="auto"/>
                                                                            <w:right w:val="none" w:sz="0" w:space="0" w:color="auto"/>
                                                                          </w:divBdr>
                                                                          <w:divsChild>
                                                                            <w:div w:id="19733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5025">
                                  <w:marLeft w:val="0"/>
                                  <w:marRight w:val="0"/>
                                  <w:marTop w:val="0"/>
                                  <w:marBottom w:val="0"/>
                                  <w:divBdr>
                                    <w:top w:val="none" w:sz="0" w:space="0" w:color="auto"/>
                                    <w:left w:val="none" w:sz="0" w:space="0" w:color="auto"/>
                                    <w:bottom w:val="none" w:sz="0" w:space="0" w:color="auto"/>
                                    <w:right w:val="none" w:sz="0" w:space="0" w:color="auto"/>
                                  </w:divBdr>
                                  <w:divsChild>
                                    <w:div w:id="546374933">
                                      <w:marLeft w:val="0"/>
                                      <w:marRight w:val="0"/>
                                      <w:marTop w:val="0"/>
                                      <w:marBottom w:val="0"/>
                                      <w:divBdr>
                                        <w:top w:val="none" w:sz="0" w:space="0" w:color="auto"/>
                                        <w:left w:val="none" w:sz="0" w:space="0" w:color="auto"/>
                                        <w:bottom w:val="none" w:sz="0" w:space="0" w:color="auto"/>
                                        <w:right w:val="none" w:sz="0" w:space="0" w:color="auto"/>
                                      </w:divBdr>
                                      <w:divsChild>
                                        <w:div w:id="542712745">
                                          <w:marLeft w:val="0"/>
                                          <w:marRight w:val="0"/>
                                          <w:marTop w:val="0"/>
                                          <w:marBottom w:val="0"/>
                                          <w:divBdr>
                                            <w:top w:val="none" w:sz="0" w:space="0" w:color="auto"/>
                                            <w:left w:val="none" w:sz="0" w:space="0" w:color="auto"/>
                                            <w:bottom w:val="none" w:sz="0" w:space="0" w:color="auto"/>
                                            <w:right w:val="none" w:sz="0" w:space="0" w:color="auto"/>
                                          </w:divBdr>
                                          <w:divsChild>
                                            <w:div w:id="1608805818">
                                              <w:marLeft w:val="0"/>
                                              <w:marRight w:val="0"/>
                                              <w:marTop w:val="0"/>
                                              <w:marBottom w:val="0"/>
                                              <w:divBdr>
                                                <w:top w:val="none" w:sz="0" w:space="0" w:color="auto"/>
                                                <w:left w:val="none" w:sz="0" w:space="0" w:color="auto"/>
                                                <w:bottom w:val="none" w:sz="0" w:space="0" w:color="auto"/>
                                                <w:right w:val="none" w:sz="0" w:space="0" w:color="auto"/>
                                              </w:divBdr>
                                              <w:divsChild>
                                                <w:div w:id="950934953">
                                                  <w:marLeft w:val="0"/>
                                                  <w:marRight w:val="0"/>
                                                  <w:marTop w:val="0"/>
                                                  <w:marBottom w:val="0"/>
                                                  <w:divBdr>
                                                    <w:top w:val="none" w:sz="0" w:space="0" w:color="auto"/>
                                                    <w:left w:val="none" w:sz="0" w:space="0" w:color="auto"/>
                                                    <w:bottom w:val="none" w:sz="0" w:space="0" w:color="auto"/>
                                                    <w:right w:val="none" w:sz="0" w:space="0" w:color="auto"/>
                                                  </w:divBdr>
                                                  <w:divsChild>
                                                    <w:div w:id="962035259">
                                                      <w:marLeft w:val="0"/>
                                                      <w:marRight w:val="0"/>
                                                      <w:marTop w:val="0"/>
                                                      <w:marBottom w:val="0"/>
                                                      <w:divBdr>
                                                        <w:top w:val="none" w:sz="0" w:space="0" w:color="auto"/>
                                                        <w:left w:val="none" w:sz="0" w:space="0" w:color="auto"/>
                                                        <w:bottom w:val="none" w:sz="0" w:space="0" w:color="auto"/>
                                                        <w:right w:val="none" w:sz="0" w:space="0" w:color="auto"/>
                                                      </w:divBdr>
                                                      <w:divsChild>
                                                        <w:div w:id="1150906884">
                                                          <w:marLeft w:val="0"/>
                                                          <w:marRight w:val="0"/>
                                                          <w:marTop w:val="0"/>
                                                          <w:marBottom w:val="0"/>
                                                          <w:divBdr>
                                                            <w:top w:val="none" w:sz="0" w:space="0" w:color="auto"/>
                                                            <w:left w:val="none" w:sz="0" w:space="0" w:color="auto"/>
                                                            <w:bottom w:val="none" w:sz="0" w:space="0" w:color="auto"/>
                                                            <w:right w:val="none" w:sz="0" w:space="0" w:color="auto"/>
                                                          </w:divBdr>
                                                          <w:divsChild>
                                                            <w:div w:id="616638405">
                                                              <w:marLeft w:val="0"/>
                                                              <w:marRight w:val="0"/>
                                                              <w:marTop w:val="0"/>
                                                              <w:marBottom w:val="0"/>
                                                              <w:divBdr>
                                                                <w:top w:val="none" w:sz="0" w:space="0" w:color="auto"/>
                                                                <w:left w:val="none" w:sz="0" w:space="0" w:color="auto"/>
                                                                <w:bottom w:val="none" w:sz="0" w:space="0" w:color="auto"/>
                                                                <w:right w:val="none" w:sz="0" w:space="0" w:color="auto"/>
                                                              </w:divBdr>
                                                              <w:divsChild>
                                                                <w:div w:id="474375760">
                                                                  <w:marLeft w:val="0"/>
                                                                  <w:marRight w:val="0"/>
                                                                  <w:marTop w:val="0"/>
                                                                  <w:marBottom w:val="0"/>
                                                                  <w:divBdr>
                                                                    <w:top w:val="none" w:sz="0" w:space="0" w:color="auto"/>
                                                                    <w:left w:val="none" w:sz="0" w:space="0" w:color="auto"/>
                                                                    <w:bottom w:val="none" w:sz="0" w:space="0" w:color="auto"/>
                                                                    <w:right w:val="none" w:sz="0" w:space="0" w:color="auto"/>
                                                                  </w:divBdr>
                                                                  <w:divsChild>
                                                                    <w:div w:id="1167944749">
                                                                      <w:marLeft w:val="0"/>
                                                                      <w:marRight w:val="0"/>
                                                                      <w:marTop w:val="0"/>
                                                                      <w:marBottom w:val="0"/>
                                                                      <w:divBdr>
                                                                        <w:top w:val="none" w:sz="0" w:space="0" w:color="auto"/>
                                                                        <w:left w:val="none" w:sz="0" w:space="0" w:color="auto"/>
                                                                        <w:bottom w:val="none" w:sz="0" w:space="0" w:color="auto"/>
                                                                        <w:right w:val="none" w:sz="0" w:space="0" w:color="auto"/>
                                                                      </w:divBdr>
                                                                      <w:divsChild>
                                                                        <w:div w:id="1779135641">
                                                                          <w:marLeft w:val="0"/>
                                                                          <w:marRight w:val="0"/>
                                                                          <w:marTop w:val="0"/>
                                                                          <w:marBottom w:val="0"/>
                                                                          <w:divBdr>
                                                                            <w:top w:val="none" w:sz="0" w:space="0" w:color="auto"/>
                                                                            <w:left w:val="none" w:sz="0" w:space="0" w:color="auto"/>
                                                                            <w:bottom w:val="none" w:sz="0" w:space="0" w:color="auto"/>
                                                                            <w:right w:val="none" w:sz="0" w:space="0" w:color="auto"/>
                                                                          </w:divBdr>
                                                                          <w:divsChild>
                                                                            <w:div w:id="15653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524505">
          <w:marLeft w:val="0"/>
          <w:marRight w:val="0"/>
          <w:marTop w:val="0"/>
          <w:marBottom w:val="0"/>
          <w:divBdr>
            <w:top w:val="none" w:sz="0" w:space="0" w:color="auto"/>
            <w:left w:val="none" w:sz="0" w:space="0" w:color="auto"/>
            <w:bottom w:val="none" w:sz="0" w:space="0" w:color="auto"/>
            <w:right w:val="none" w:sz="0" w:space="0" w:color="auto"/>
          </w:divBdr>
          <w:divsChild>
            <w:div w:id="507445649">
              <w:marLeft w:val="0"/>
              <w:marRight w:val="0"/>
              <w:marTop w:val="0"/>
              <w:marBottom w:val="0"/>
              <w:divBdr>
                <w:top w:val="none" w:sz="0" w:space="0" w:color="auto"/>
                <w:left w:val="none" w:sz="0" w:space="0" w:color="auto"/>
                <w:bottom w:val="none" w:sz="0" w:space="0" w:color="auto"/>
                <w:right w:val="none" w:sz="0" w:space="0" w:color="auto"/>
              </w:divBdr>
              <w:divsChild>
                <w:div w:id="1030569886">
                  <w:marLeft w:val="0"/>
                  <w:marRight w:val="0"/>
                  <w:marTop w:val="0"/>
                  <w:marBottom w:val="0"/>
                  <w:divBdr>
                    <w:top w:val="none" w:sz="0" w:space="0" w:color="auto"/>
                    <w:left w:val="none" w:sz="0" w:space="0" w:color="auto"/>
                    <w:bottom w:val="none" w:sz="0" w:space="0" w:color="auto"/>
                    <w:right w:val="none" w:sz="0" w:space="0" w:color="auto"/>
                  </w:divBdr>
                  <w:divsChild>
                    <w:div w:id="664093142">
                      <w:marLeft w:val="0"/>
                      <w:marRight w:val="0"/>
                      <w:marTop w:val="0"/>
                      <w:marBottom w:val="0"/>
                      <w:divBdr>
                        <w:top w:val="none" w:sz="0" w:space="0" w:color="auto"/>
                        <w:left w:val="none" w:sz="0" w:space="0" w:color="auto"/>
                        <w:bottom w:val="none" w:sz="0" w:space="0" w:color="auto"/>
                        <w:right w:val="none" w:sz="0" w:space="0" w:color="auto"/>
                      </w:divBdr>
                      <w:divsChild>
                        <w:div w:id="893463699">
                          <w:marLeft w:val="0"/>
                          <w:marRight w:val="0"/>
                          <w:marTop w:val="0"/>
                          <w:marBottom w:val="0"/>
                          <w:divBdr>
                            <w:top w:val="none" w:sz="0" w:space="0" w:color="auto"/>
                            <w:left w:val="none" w:sz="0" w:space="0" w:color="auto"/>
                            <w:bottom w:val="none" w:sz="0" w:space="0" w:color="auto"/>
                            <w:right w:val="none" w:sz="0" w:space="0" w:color="auto"/>
                          </w:divBdr>
                          <w:divsChild>
                            <w:div w:id="1714040516">
                              <w:marLeft w:val="0"/>
                              <w:marRight w:val="0"/>
                              <w:marTop w:val="0"/>
                              <w:marBottom w:val="0"/>
                              <w:divBdr>
                                <w:top w:val="none" w:sz="0" w:space="0" w:color="auto"/>
                                <w:left w:val="none" w:sz="0" w:space="0" w:color="auto"/>
                                <w:bottom w:val="none" w:sz="0" w:space="0" w:color="auto"/>
                                <w:right w:val="none" w:sz="0" w:space="0" w:color="auto"/>
                              </w:divBdr>
                              <w:divsChild>
                                <w:div w:id="2533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665457">
          <w:marLeft w:val="0"/>
          <w:marRight w:val="0"/>
          <w:marTop w:val="0"/>
          <w:marBottom w:val="0"/>
          <w:divBdr>
            <w:top w:val="none" w:sz="0" w:space="0" w:color="auto"/>
            <w:left w:val="none" w:sz="0" w:space="0" w:color="auto"/>
            <w:bottom w:val="none" w:sz="0" w:space="0" w:color="auto"/>
            <w:right w:val="none" w:sz="0" w:space="0" w:color="auto"/>
          </w:divBdr>
          <w:divsChild>
            <w:div w:id="161941818">
              <w:marLeft w:val="0"/>
              <w:marRight w:val="0"/>
              <w:marTop w:val="0"/>
              <w:marBottom w:val="0"/>
              <w:divBdr>
                <w:top w:val="none" w:sz="0" w:space="0" w:color="auto"/>
                <w:left w:val="none" w:sz="0" w:space="0" w:color="auto"/>
                <w:bottom w:val="none" w:sz="0" w:space="0" w:color="auto"/>
                <w:right w:val="none" w:sz="0" w:space="0" w:color="auto"/>
              </w:divBdr>
              <w:divsChild>
                <w:div w:id="1996759353">
                  <w:marLeft w:val="0"/>
                  <w:marRight w:val="0"/>
                  <w:marTop w:val="0"/>
                  <w:marBottom w:val="0"/>
                  <w:divBdr>
                    <w:top w:val="none" w:sz="0" w:space="0" w:color="auto"/>
                    <w:left w:val="none" w:sz="0" w:space="0" w:color="auto"/>
                    <w:bottom w:val="none" w:sz="0" w:space="0" w:color="auto"/>
                    <w:right w:val="none" w:sz="0" w:space="0" w:color="auto"/>
                  </w:divBdr>
                  <w:divsChild>
                    <w:div w:id="690491806">
                      <w:marLeft w:val="0"/>
                      <w:marRight w:val="0"/>
                      <w:marTop w:val="0"/>
                      <w:marBottom w:val="0"/>
                      <w:divBdr>
                        <w:top w:val="none" w:sz="0" w:space="0" w:color="auto"/>
                        <w:left w:val="none" w:sz="0" w:space="0" w:color="auto"/>
                        <w:bottom w:val="none" w:sz="0" w:space="0" w:color="auto"/>
                        <w:right w:val="none" w:sz="0" w:space="0" w:color="auto"/>
                      </w:divBdr>
                    </w:div>
                    <w:div w:id="1740250190">
                      <w:marLeft w:val="0"/>
                      <w:marRight w:val="0"/>
                      <w:marTop w:val="0"/>
                      <w:marBottom w:val="0"/>
                      <w:divBdr>
                        <w:top w:val="none" w:sz="0" w:space="0" w:color="auto"/>
                        <w:left w:val="none" w:sz="0" w:space="0" w:color="auto"/>
                        <w:bottom w:val="none" w:sz="0" w:space="0" w:color="auto"/>
                        <w:right w:val="none" w:sz="0" w:space="0" w:color="auto"/>
                      </w:divBdr>
                      <w:divsChild>
                        <w:div w:id="430853715">
                          <w:marLeft w:val="0"/>
                          <w:marRight w:val="0"/>
                          <w:marTop w:val="0"/>
                          <w:marBottom w:val="0"/>
                          <w:divBdr>
                            <w:top w:val="none" w:sz="0" w:space="0" w:color="auto"/>
                            <w:left w:val="none" w:sz="0" w:space="0" w:color="auto"/>
                            <w:bottom w:val="none" w:sz="0" w:space="0" w:color="auto"/>
                            <w:right w:val="none" w:sz="0" w:space="0" w:color="auto"/>
                          </w:divBdr>
                          <w:divsChild>
                            <w:div w:id="1994596678">
                              <w:marLeft w:val="0"/>
                              <w:marRight w:val="0"/>
                              <w:marTop w:val="0"/>
                              <w:marBottom w:val="0"/>
                              <w:divBdr>
                                <w:top w:val="none" w:sz="0" w:space="0" w:color="auto"/>
                                <w:left w:val="none" w:sz="0" w:space="0" w:color="auto"/>
                                <w:bottom w:val="none" w:sz="0" w:space="0" w:color="auto"/>
                                <w:right w:val="none" w:sz="0" w:space="0" w:color="auto"/>
                              </w:divBdr>
                              <w:divsChild>
                                <w:div w:id="1506166495">
                                  <w:marLeft w:val="0"/>
                                  <w:marRight w:val="0"/>
                                  <w:marTop w:val="0"/>
                                  <w:marBottom w:val="0"/>
                                  <w:divBdr>
                                    <w:top w:val="none" w:sz="0" w:space="0" w:color="auto"/>
                                    <w:left w:val="none" w:sz="0" w:space="0" w:color="auto"/>
                                    <w:bottom w:val="none" w:sz="0" w:space="0" w:color="auto"/>
                                    <w:right w:val="none" w:sz="0" w:space="0" w:color="auto"/>
                                  </w:divBdr>
                                  <w:divsChild>
                                    <w:div w:id="1761943440">
                                      <w:marLeft w:val="0"/>
                                      <w:marRight w:val="0"/>
                                      <w:marTop w:val="0"/>
                                      <w:marBottom w:val="0"/>
                                      <w:divBdr>
                                        <w:top w:val="none" w:sz="0" w:space="0" w:color="auto"/>
                                        <w:left w:val="none" w:sz="0" w:space="0" w:color="auto"/>
                                        <w:bottom w:val="none" w:sz="0" w:space="0" w:color="auto"/>
                                        <w:right w:val="none" w:sz="0" w:space="0" w:color="auto"/>
                                      </w:divBdr>
                                      <w:divsChild>
                                        <w:div w:id="1192845018">
                                          <w:marLeft w:val="0"/>
                                          <w:marRight w:val="0"/>
                                          <w:marTop w:val="0"/>
                                          <w:marBottom w:val="0"/>
                                          <w:divBdr>
                                            <w:top w:val="none" w:sz="0" w:space="0" w:color="auto"/>
                                            <w:left w:val="none" w:sz="0" w:space="0" w:color="auto"/>
                                            <w:bottom w:val="none" w:sz="0" w:space="0" w:color="auto"/>
                                            <w:right w:val="none" w:sz="0" w:space="0" w:color="auto"/>
                                          </w:divBdr>
                                          <w:divsChild>
                                            <w:div w:id="512761783">
                                              <w:marLeft w:val="0"/>
                                              <w:marRight w:val="0"/>
                                              <w:marTop w:val="0"/>
                                              <w:marBottom w:val="0"/>
                                              <w:divBdr>
                                                <w:top w:val="none" w:sz="0" w:space="0" w:color="auto"/>
                                                <w:left w:val="none" w:sz="0" w:space="0" w:color="auto"/>
                                                <w:bottom w:val="none" w:sz="0" w:space="0" w:color="auto"/>
                                                <w:right w:val="none" w:sz="0" w:space="0" w:color="auto"/>
                                              </w:divBdr>
                                              <w:divsChild>
                                                <w:div w:id="1943996337">
                                                  <w:marLeft w:val="0"/>
                                                  <w:marRight w:val="0"/>
                                                  <w:marTop w:val="0"/>
                                                  <w:marBottom w:val="0"/>
                                                  <w:divBdr>
                                                    <w:top w:val="none" w:sz="0" w:space="0" w:color="auto"/>
                                                    <w:left w:val="none" w:sz="0" w:space="0" w:color="auto"/>
                                                    <w:bottom w:val="none" w:sz="0" w:space="0" w:color="auto"/>
                                                    <w:right w:val="none" w:sz="0" w:space="0" w:color="auto"/>
                                                  </w:divBdr>
                                                  <w:divsChild>
                                                    <w:div w:id="1325008879">
                                                      <w:marLeft w:val="0"/>
                                                      <w:marRight w:val="0"/>
                                                      <w:marTop w:val="0"/>
                                                      <w:marBottom w:val="0"/>
                                                      <w:divBdr>
                                                        <w:top w:val="none" w:sz="0" w:space="0" w:color="auto"/>
                                                        <w:left w:val="none" w:sz="0" w:space="0" w:color="auto"/>
                                                        <w:bottom w:val="none" w:sz="0" w:space="0" w:color="auto"/>
                                                        <w:right w:val="none" w:sz="0" w:space="0" w:color="auto"/>
                                                      </w:divBdr>
                                                      <w:divsChild>
                                                        <w:div w:id="596326362">
                                                          <w:marLeft w:val="0"/>
                                                          <w:marRight w:val="0"/>
                                                          <w:marTop w:val="0"/>
                                                          <w:marBottom w:val="0"/>
                                                          <w:divBdr>
                                                            <w:top w:val="none" w:sz="0" w:space="0" w:color="auto"/>
                                                            <w:left w:val="none" w:sz="0" w:space="0" w:color="auto"/>
                                                            <w:bottom w:val="none" w:sz="0" w:space="0" w:color="auto"/>
                                                            <w:right w:val="none" w:sz="0" w:space="0" w:color="auto"/>
                                                          </w:divBdr>
                                                          <w:divsChild>
                                                            <w:div w:id="1344743488">
                                                              <w:marLeft w:val="0"/>
                                                              <w:marRight w:val="0"/>
                                                              <w:marTop w:val="0"/>
                                                              <w:marBottom w:val="0"/>
                                                              <w:divBdr>
                                                                <w:top w:val="none" w:sz="0" w:space="0" w:color="auto"/>
                                                                <w:left w:val="none" w:sz="0" w:space="0" w:color="auto"/>
                                                                <w:bottom w:val="none" w:sz="0" w:space="0" w:color="auto"/>
                                                                <w:right w:val="none" w:sz="0" w:space="0" w:color="auto"/>
                                                              </w:divBdr>
                                                              <w:divsChild>
                                                                <w:div w:id="1298687822">
                                                                  <w:marLeft w:val="0"/>
                                                                  <w:marRight w:val="0"/>
                                                                  <w:marTop w:val="0"/>
                                                                  <w:marBottom w:val="0"/>
                                                                  <w:divBdr>
                                                                    <w:top w:val="none" w:sz="0" w:space="0" w:color="auto"/>
                                                                    <w:left w:val="none" w:sz="0" w:space="0" w:color="auto"/>
                                                                    <w:bottom w:val="none" w:sz="0" w:space="0" w:color="auto"/>
                                                                    <w:right w:val="none" w:sz="0" w:space="0" w:color="auto"/>
                                                                  </w:divBdr>
                                                                  <w:divsChild>
                                                                    <w:div w:id="1466118299">
                                                                      <w:marLeft w:val="0"/>
                                                                      <w:marRight w:val="0"/>
                                                                      <w:marTop w:val="0"/>
                                                                      <w:marBottom w:val="0"/>
                                                                      <w:divBdr>
                                                                        <w:top w:val="none" w:sz="0" w:space="0" w:color="auto"/>
                                                                        <w:left w:val="none" w:sz="0" w:space="0" w:color="auto"/>
                                                                        <w:bottom w:val="none" w:sz="0" w:space="0" w:color="auto"/>
                                                                        <w:right w:val="none" w:sz="0" w:space="0" w:color="auto"/>
                                                                      </w:divBdr>
                                                                      <w:divsChild>
                                                                        <w:div w:id="1537810803">
                                                                          <w:marLeft w:val="0"/>
                                                                          <w:marRight w:val="0"/>
                                                                          <w:marTop w:val="0"/>
                                                                          <w:marBottom w:val="0"/>
                                                                          <w:divBdr>
                                                                            <w:top w:val="none" w:sz="0" w:space="0" w:color="auto"/>
                                                                            <w:left w:val="none" w:sz="0" w:space="0" w:color="auto"/>
                                                                            <w:bottom w:val="none" w:sz="0" w:space="0" w:color="auto"/>
                                                                            <w:right w:val="none" w:sz="0" w:space="0" w:color="auto"/>
                                                                          </w:divBdr>
                                                                          <w:divsChild>
                                                                            <w:div w:id="156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889092">
          <w:marLeft w:val="0"/>
          <w:marRight w:val="0"/>
          <w:marTop w:val="0"/>
          <w:marBottom w:val="0"/>
          <w:divBdr>
            <w:top w:val="none" w:sz="0" w:space="0" w:color="auto"/>
            <w:left w:val="none" w:sz="0" w:space="0" w:color="auto"/>
            <w:bottom w:val="none" w:sz="0" w:space="0" w:color="auto"/>
            <w:right w:val="none" w:sz="0" w:space="0" w:color="auto"/>
          </w:divBdr>
          <w:divsChild>
            <w:div w:id="816383008">
              <w:marLeft w:val="0"/>
              <w:marRight w:val="0"/>
              <w:marTop w:val="0"/>
              <w:marBottom w:val="0"/>
              <w:divBdr>
                <w:top w:val="none" w:sz="0" w:space="0" w:color="auto"/>
                <w:left w:val="none" w:sz="0" w:space="0" w:color="auto"/>
                <w:bottom w:val="none" w:sz="0" w:space="0" w:color="auto"/>
                <w:right w:val="none" w:sz="0" w:space="0" w:color="auto"/>
              </w:divBdr>
              <w:divsChild>
                <w:div w:id="2120100751">
                  <w:marLeft w:val="0"/>
                  <w:marRight w:val="0"/>
                  <w:marTop w:val="0"/>
                  <w:marBottom w:val="0"/>
                  <w:divBdr>
                    <w:top w:val="none" w:sz="0" w:space="0" w:color="auto"/>
                    <w:left w:val="none" w:sz="0" w:space="0" w:color="auto"/>
                    <w:bottom w:val="none" w:sz="0" w:space="0" w:color="auto"/>
                    <w:right w:val="none" w:sz="0" w:space="0" w:color="auto"/>
                  </w:divBdr>
                  <w:divsChild>
                    <w:div w:id="1378359928">
                      <w:marLeft w:val="0"/>
                      <w:marRight w:val="0"/>
                      <w:marTop w:val="0"/>
                      <w:marBottom w:val="0"/>
                      <w:divBdr>
                        <w:top w:val="none" w:sz="0" w:space="0" w:color="auto"/>
                        <w:left w:val="none" w:sz="0" w:space="0" w:color="auto"/>
                        <w:bottom w:val="none" w:sz="0" w:space="0" w:color="auto"/>
                        <w:right w:val="none" w:sz="0" w:space="0" w:color="auto"/>
                      </w:divBdr>
                      <w:divsChild>
                        <w:div w:id="298387735">
                          <w:marLeft w:val="0"/>
                          <w:marRight w:val="0"/>
                          <w:marTop w:val="0"/>
                          <w:marBottom w:val="0"/>
                          <w:divBdr>
                            <w:top w:val="none" w:sz="0" w:space="0" w:color="auto"/>
                            <w:left w:val="none" w:sz="0" w:space="0" w:color="auto"/>
                            <w:bottom w:val="none" w:sz="0" w:space="0" w:color="auto"/>
                            <w:right w:val="none" w:sz="0" w:space="0" w:color="auto"/>
                          </w:divBdr>
                          <w:divsChild>
                            <w:div w:id="940071247">
                              <w:marLeft w:val="0"/>
                              <w:marRight w:val="0"/>
                              <w:marTop w:val="0"/>
                              <w:marBottom w:val="0"/>
                              <w:divBdr>
                                <w:top w:val="none" w:sz="0" w:space="0" w:color="auto"/>
                                <w:left w:val="none" w:sz="0" w:space="0" w:color="auto"/>
                                <w:bottom w:val="none" w:sz="0" w:space="0" w:color="auto"/>
                                <w:right w:val="none" w:sz="0" w:space="0" w:color="auto"/>
                              </w:divBdr>
                              <w:divsChild>
                                <w:div w:id="1254513465">
                                  <w:marLeft w:val="0"/>
                                  <w:marRight w:val="0"/>
                                  <w:marTop w:val="0"/>
                                  <w:marBottom w:val="0"/>
                                  <w:divBdr>
                                    <w:top w:val="none" w:sz="0" w:space="0" w:color="auto"/>
                                    <w:left w:val="none" w:sz="0" w:space="0" w:color="auto"/>
                                    <w:bottom w:val="none" w:sz="0" w:space="0" w:color="auto"/>
                                    <w:right w:val="none" w:sz="0" w:space="0" w:color="auto"/>
                                  </w:divBdr>
                                  <w:divsChild>
                                    <w:div w:id="584850339">
                                      <w:marLeft w:val="0"/>
                                      <w:marRight w:val="0"/>
                                      <w:marTop w:val="0"/>
                                      <w:marBottom w:val="0"/>
                                      <w:divBdr>
                                        <w:top w:val="none" w:sz="0" w:space="0" w:color="auto"/>
                                        <w:left w:val="none" w:sz="0" w:space="0" w:color="auto"/>
                                        <w:bottom w:val="none" w:sz="0" w:space="0" w:color="auto"/>
                                        <w:right w:val="none" w:sz="0" w:space="0" w:color="auto"/>
                                      </w:divBdr>
                                      <w:divsChild>
                                        <w:div w:id="848715563">
                                          <w:marLeft w:val="0"/>
                                          <w:marRight w:val="0"/>
                                          <w:marTop w:val="0"/>
                                          <w:marBottom w:val="0"/>
                                          <w:divBdr>
                                            <w:top w:val="none" w:sz="0" w:space="0" w:color="auto"/>
                                            <w:left w:val="none" w:sz="0" w:space="0" w:color="auto"/>
                                            <w:bottom w:val="none" w:sz="0" w:space="0" w:color="auto"/>
                                            <w:right w:val="none" w:sz="0" w:space="0" w:color="auto"/>
                                          </w:divBdr>
                                          <w:divsChild>
                                            <w:div w:id="1928926941">
                                              <w:marLeft w:val="0"/>
                                              <w:marRight w:val="0"/>
                                              <w:marTop w:val="0"/>
                                              <w:marBottom w:val="0"/>
                                              <w:divBdr>
                                                <w:top w:val="none" w:sz="0" w:space="0" w:color="auto"/>
                                                <w:left w:val="none" w:sz="0" w:space="0" w:color="auto"/>
                                                <w:bottom w:val="none" w:sz="0" w:space="0" w:color="auto"/>
                                                <w:right w:val="none" w:sz="0" w:space="0" w:color="auto"/>
                                              </w:divBdr>
                                              <w:divsChild>
                                                <w:div w:id="645861670">
                                                  <w:marLeft w:val="0"/>
                                                  <w:marRight w:val="0"/>
                                                  <w:marTop w:val="0"/>
                                                  <w:marBottom w:val="0"/>
                                                  <w:divBdr>
                                                    <w:top w:val="none" w:sz="0" w:space="0" w:color="auto"/>
                                                    <w:left w:val="none" w:sz="0" w:space="0" w:color="auto"/>
                                                    <w:bottom w:val="none" w:sz="0" w:space="0" w:color="auto"/>
                                                    <w:right w:val="none" w:sz="0" w:space="0" w:color="auto"/>
                                                  </w:divBdr>
                                                  <w:divsChild>
                                                    <w:div w:id="1985549636">
                                                      <w:marLeft w:val="0"/>
                                                      <w:marRight w:val="0"/>
                                                      <w:marTop w:val="0"/>
                                                      <w:marBottom w:val="0"/>
                                                      <w:divBdr>
                                                        <w:top w:val="none" w:sz="0" w:space="0" w:color="auto"/>
                                                        <w:left w:val="none" w:sz="0" w:space="0" w:color="auto"/>
                                                        <w:bottom w:val="none" w:sz="0" w:space="0" w:color="auto"/>
                                                        <w:right w:val="none" w:sz="0" w:space="0" w:color="auto"/>
                                                      </w:divBdr>
                                                    </w:div>
                                                    <w:div w:id="13168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5894">
                              <w:marLeft w:val="0"/>
                              <w:marRight w:val="0"/>
                              <w:marTop w:val="0"/>
                              <w:marBottom w:val="0"/>
                              <w:divBdr>
                                <w:top w:val="none" w:sz="0" w:space="0" w:color="auto"/>
                                <w:left w:val="none" w:sz="0" w:space="0" w:color="auto"/>
                                <w:bottom w:val="none" w:sz="0" w:space="0" w:color="auto"/>
                                <w:right w:val="none" w:sz="0" w:space="0" w:color="auto"/>
                              </w:divBdr>
                              <w:divsChild>
                                <w:div w:id="16171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870357">
          <w:marLeft w:val="0"/>
          <w:marRight w:val="0"/>
          <w:marTop w:val="0"/>
          <w:marBottom w:val="0"/>
          <w:divBdr>
            <w:top w:val="none" w:sz="0" w:space="0" w:color="auto"/>
            <w:left w:val="none" w:sz="0" w:space="0" w:color="auto"/>
            <w:bottom w:val="none" w:sz="0" w:space="0" w:color="auto"/>
            <w:right w:val="none" w:sz="0" w:space="0" w:color="auto"/>
          </w:divBdr>
          <w:divsChild>
            <w:div w:id="965889497">
              <w:marLeft w:val="0"/>
              <w:marRight w:val="0"/>
              <w:marTop w:val="0"/>
              <w:marBottom w:val="0"/>
              <w:divBdr>
                <w:top w:val="none" w:sz="0" w:space="0" w:color="auto"/>
                <w:left w:val="none" w:sz="0" w:space="0" w:color="auto"/>
                <w:bottom w:val="none" w:sz="0" w:space="0" w:color="auto"/>
                <w:right w:val="none" w:sz="0" w:space="0" w:color="auto"/>
              </w:divBdr>
              <w:divsChild>
                <w:div w:id="805585496">
                  <w:marLeft w:val="0"/>
                  <w:marRight w:val="0"/>
                  <w:marTop w:val="0"/>
                  <w:marBottom w:val="0"/>
                  <w:divBdr>
                    <w:top w:val="none" w:sz="0" w:space="0" w:color="auto"/>
                    <w:left w:val="none" w:sz="0" w:space="0" w:color="auto"/>
                    <w:bottom w:val="none" w:sz="0" w:space="0" w:color="auto"/>
                    <w:right w:val="none" w:sz="0" w:space="0" w:color="auto"/>
                  </w:divBdr>
                  <w:divsChild>
                    <w:div w:id="1184785182">
                      <w:marLeft w:val="0"/>
                      <w:marRight w:val="0"/>
                      <w:marTop w:val="0"/>
                      <w:marBottom w:val="0"/>
                      <w:divBdr>
                        <w:top w:val="none" w:sz="0" w:space="0" w:color="auto"/>
                        <w:left w:val="none" w:sz="0" w:space="0" w:color="auto"/>
                        <w:bottom w:val="none" w:sz="0" w:space="0" w:color="auto"/>
                        <w:right w:val="none" w:sz="0" w:space="0" w:color="auto"/>
                      </w:divBdr>
                    </w:div>
                    <w:div w:id="696271130">
                      <w:marLeft w:val="0"/>
                      <w:marRight w:val="0"/>
                      <w:marTop w:val="0"/>
                      <w:marBottom w:val="0"/>
                      <w:divBdr>
                        <w:top w:val="none" w:sz="0" w:space="0" w:color="auto"/>
                        <w:left w:val="none" w:sz="0" w:space="0" w:color="auto"/>
                        <w:bottom w:val="none" w:sz="0" w:space="0" w:color="auto"/>
                        <w:right w:val="none" w:sz="0" w:space="0" w:color="auto"/>
                      </w:divBdr>
                      <w:divsChild>
                        <w:div w:id="1443263961">
                          <w:marLeft w:val="0"/>
                          <w:marRight w:val="0"/>
                          <w:marTop w:val="0"/>
                          <w:marBottom w:val="0"/>
                          <w:divBdr>
                            <w:top w:val="none" w:sz="0" w:space="0" w:color="auto"/>
                            <w:left w:val="none" w:sz="0" w:space="0" w:color="auto"/>
                            <w:bottom w:val="none" w:sz="0" w:space="0" w:color="auto"/>
                            <w:right w:val="none" w:sz="0" w:space="0" w:color="auto"/>
                          </w:divBdr>
                          <w:divsChild>
                            <w:div w:id="401492582">
                              <w:marLeft w:val="0"/>
                              <w:marRight w:val="0"/>
                              <w:marTop w:val="0"/>
                              <w:marBottom w:val="0"/>
                              <w:divBdr>
                                <w:top w:val="none" w:sz="0" w:space="0" w:color="auto"/>
                                <w:left w:val="none" w:sz="0" w:space="0" w:color="auto"/>
                                <w:bottom w:val="none" w:sz="0" w:space="0" w:color="auto"/>
                                <w:right w:val="none" w:sz="0" w:space="0" w:color="auto"/>
                              </w:divBdr>
                              <w:divsChild>
                                <w:div w:id="400449622">
                                  <w:marLeft w:val="0"/>
                                  <w:marRight w:val="0"/>
                                  <w:marTop w:val="0"/>
                                  <w:marBottom w:val="0"/>
                                  <w:divBdr>
                                    <w:top w:val="none" w:sz="0" w:space="0" w:color="auto"/>
                                    <w:left w:val="none" w:sz="0" w:space="0" w:color="auto"/>
                                    <w:bottom w:val="none" w:sz="0" w:space="0" w:color="auto"/>
                                    <w:right w:val="none" w:sz="0" w:space="0" w:color="auto"/>
                                  </w:divBdr>
                                  <w:divsChild>
                                    <w:div w:id="1020620288">
                                      <w:marLeft w:val="0"/>
                                      <w:marRight w:val="0"/>
                                      <w:marTop w:val="0"/>
                                      <w:marBottom w:val="0"/>
                                      <w:divBdr>
                                        <w:top w:val="none" w:sz="0" w:space="0" w:color="auto"/>
                                        <w:left w:val="none" w:sz="0" w:space="0" w:color="auto"/>
                                        <w:bottom w:val="none" w:sz="0" w:space="0" w:color="auto"/>
                                        <w:right w:val="none" w:sz="0" w:space="0" w:color="auto"/>
                                      </w:divBdr>
                                      <w:divsChild>
                                        <w:div w:id="169029527">
                                          <w:marLeft w:val="0"/>
                                          <w:marRight w:val="0"/>
                                          <w:marTop w:val="0"/>
                                          <w:marBottom w:val="0"/>
                                          <w:divBdr>
                                            <w:top w:val="none" w:sz="0" w:space="0" w:color="auto"/>
                                            <w:left w:val="none" w:sz="0" w:space="0" w:color="auto"/>
                                            <w:bottom w:val="none" w:sz="0" w:space="0" w:color="auto"/>
                                            <w:right w:val="none" w:sz="0" w:space="0" w:color="auto"/>
                                          </w:divBdr>
                                          <w:divsChild>
                                            <w:div w:id="697658853">
                                              <w:marLeft w:val="0"/>
                                              <w:marRight w:val="0"/>
                                              <w:marTop w:val="0"/>
                                              <w:marBottom w:val="0"/>
                                              <w:divBdr>
                                                <w:top w:val="none" w:sz="0" w:space="0" w:color="auto"/>
                                                <w:left w:val="none" w:sz="0" w:space="0" w:color="auto"/>
                                                <w:bottom w:val="none" w:sz="0" w:space="0" w:color="auto"/>
                                                <w:right w:val="none" w:sz="0" w:space="0" w:color="auto"/>
                                              </w:divBdr>
                                              <w:divsChild>
                                                <w:div w:id="1558203101">
                                                  <w:marLeft w:val="0"/>
                                                  <w:marRight w:val="0"/>
                                                  <w:marTop w:val="0"/>
                                                  <w:marBottom w:val="0"/>
                                                  <w:divBdr>
                                                    <w:top w:val="none" w:sz="0" w:space="0" w:color="auto"/>
                                                    <w:left w:val="none" w:sz="0" w:space="0" w:color="auto"/>
                                                    <w:bottom w:val="none" w:sz="0" w:space="0" w:color="auto"/>
                                                    <w:right w:val="none" w:sz="0" w:space="0" w:color="auto"/>
                                                  </w:divBdr>
                                                  <w:divsChild>
                                                    <w:div w:id="217977116">
                                                      <w:marLeft w:val="0"/>
                                                      <w:marRight w:val="0"/>
                                                      <w:marTop w:val="0"/>
                                                      <w:marBottom w:val="0"/>
                                                      <w:divBdr>
                                                        <w:top w:val="none" w:sz="0" w:space="0" w:color="auto"/>
                                                        <w:left w:val="none" w:sz="0" w:space="0" w:color="auto"/>
                                                        <w:bottom w:val="none" w:sz="0" w:space="0" w:color="auto"/>
                                                        <w:right w:val="none" w:sz="0" w:space="0" w:color="auto"/>
                                                      </w:divBdr>
                                                      <w:divsChild>
                                                        <w:div w:id="1231236613">
                                                          <w:marLeft w:val="0"/>
                                                          <w:marRight w:val="0"/>
                                                          <w:marTop w:val="0"/>
                                                          <w:marBottom w:val="0"/>
                                                          <w:divBdr>
                                                            <w:top w:val="none" w:sz="0" w:space="0" w:color="auto"/>
                                                            <w:left w:val="none" w:sz="0" w:space="0" w:color="auto"/>
                                                            <w:bottom w:val="none" w:sz="0" w:space="0" w:color="auto"/>
                                                            <w:right w:val="none" w:sz="0" w:space="0" w:color="auto"/>
                                                          </w:divBdr>
                                                          <w:divsChild>
                                                            <w:div w:id="858200591">
                                                              <w:marLeft w:val="0"/>
                                                              <w:marRight w:val="0"/>
                                                              <w:marTop w:val="0"/>
                                                              <w:marBottom w:val="0"/>
                                                              <w:divBdr>
                                                                <w:top w:val="none" w:sz="0" w:space="0" w:color="auto"/>
                                                                <w:left w:val="none" w:sz="0" w:space="0" w:color="auto"/>
                                                                <w:bottom w:val="none" w:sz="0" w:space="0" w:color="auto"/>
                                                                <w:right w:val="none" w:sz="0" w:space="0" w:color="auto"/>
                                                              </w:divBdr>
                                                              <w:divsChild>
                                                                <w:div w:id="1084227722">
                                                                  <w:marLeft w:val="0"/>
                                                                  <w:marRight w:val="0"/>
                                                                  <w:marTop w:val="0"/>
                                                                  <w:marBottom w:val="0"/>
                                                                  <w:divBdr>
                                                                    <w:top w:val="none" w:sz="0" w:space="0" w:color="auto"/>
                                                                    <w:left w:val="none" w:sz="0" w:space="0" w:color="auto"/>
                                                                    <w:bottom w:val="none" w:sz="0" w:space="0" w:color="auto"/>
                                                                    <w:right w:val="none" w:sz="0" w:space="0" w:color="auto"/>
                                                                  </w:divBdr>
                                                                  <w:divsChild>
                                                                    <w:div w:id="645167191">
                                                                      <w:marLeft w:val="0"/>
                                                                      <w:marRight w:val="0"/>
                                                                      <w:marTop w:val="0"/>
                                                                      <w:marBottom w:val="0"/>
                                                                      <w:divBdr>
                                                                        <w:top w:val="none" w:sz="0" w:space="0" w:color="auto"/>
                                                                        <w:left w:val="none" w:sz="0" w:space="0" w:color="auto"/>
                                                                        <w:bottom w:val="none" w:sz="0" w:space="0" w:color="auto"/>
                                                                        <w:right w:val="none" w:sz="0" w:space="0" w:color="auto"/>
                                                                      </w:divBdr>
                                                                      <w:divsChild>
                                                                        <w:div w:id="534317978">
                                                                          <w:marLeft w:val="0"/>
                                                                          <w:marRight w:val="0"/>
                                                                          <w:marTop w:val="0"/>
                                                                          <w:marBottom w:val="0"/>
                                                                          <w:divBdr>
                                                                            <w:top w:val="none" w:sz="0" w:space="0" w:color="auto"/>
                                                                            <w:left w:val="none" w:sz="0" w:space="0" w:color="auto"/>
                                                                            <w:bottom w:val="none" w:sz="0" w:space="0" w:color="auto"/>
                                                                            <w:right w:val="none" w:sz="0" w:space="0" w:color="auto"/>
                                                                          </w:divBdr>
                                                                          <w:divsChild>
                                                                            <w:div w:id="2972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040475">
                                  <w:marLeft w:val="0"/>
                                  <w:marRight w:val="0"/>
                                  <w:marTop w:val="0"/>
                                  <w:marBottom w:val="0"/>
                                  <w:divBdr>
                                    <w:top w:val="none" w:sz="0" w:space="0" w:color="auto"/>
                                    <w:left w:val="none" w:sz="0" w:space="0" w:color="auto"/>
                                    <w:bottom w:val="none" w:sz="0" w:space="0" w:color="auto"/>
                                    <w:right w:val="none" w:sz="0" w:space="0" w:color="auto"/>
                                  </w:divBdr>
                                  <w:divsChild>
                                    <w:div w:id="1295673975">
                                      <w:marLeft w:val="0"/>
                                      <w:marRight w:val="0"/>
                                      <w:marTop w:val="0"/>
                                      <w:marBottom w:val="0"/>
                                      <w:divBdr>
                                        <w:top w:val="none" w:sz="0" w:space="0" w:color="auto"/>
                                        <w:left w:val="none" w:sz="0" w:space="0" w:color="auto"/>
                                        <w:bottom w:val="none" w:sz="0" w:space="0" w:color="auto"/>
                                        <w:right w:val="none" w:sz="0" w:space="0" w:color="auto"/>
                                      </w:divBdr>
                                      <w:divsChild>
                                        <w:div w:id="2056585898">
                                          <w:marLeft w:val="0"/>
                                          <w:marRight w:val="0"/>
                                          <w:marTop w:val="0"/>
                                          <w:marBottom w:val="0"/>
                                          <w:divBdr>
                                            <w:top w:val="none" w:sz="0" w:space="0" w:color="auto"/>
                                            <w:left w:val="none" w:sz="0" w:space="0" w:color="auto"/>
                                            <w:bottom w:val="none" w:sz="0" w:space="0" w:color="auto"/>
                                            <w:right w:val="none" w:sz="0" w:space="0" w:color="auto"/>
                                          </w:divBdr>
                                          <w:divsChild>
                                            <w:div w:id="1376202098">
                                              <w:marLeft w:val="0"/>
                                              <w:marRight w:val="0"/>
                                              <w:marTop w:val="0"/>
                                              <w:marBottom w:val="0"/>
                                              <w:divBdr>
                                                <w:top w:val="none" w:sz="0" w:space="0" w:color="auto"/>
                                                <w:left w:val="none" w:sz="0" w:space="0" w:color="auto"/>
                                                <w:bottom w:val="none" w:sz="0" w:space="0" w:color="auto"/>
                                                <w:right w:val="none" w:sz="0" w:space="0" w:color="auto"/>
                                              </w:divBdr>
                                              <w:divsChild>
                                                <w:div w:id="1241134913">
                                                  <w:marLeft w:val="0"/>
                                                  <w:marRight w:val="0"/>
                                                  <w:marTop w:val="0"/>
                                                  <w:marBottom w:val="0"/>
                                                  <w:divBdr>
                                                    <w:top w:val="none" w:sz="0" w:space="0" w:color="auto"/>
                                                    <w:left w:val="none" w:sz="0" w:space="0" w:color="auto"/>
                                                    <w:bottom w:val="none" w:sz="0" w:space="0" w:color="auto"/>
                                                    <w:right w:val="none" w:sz="0" w:space="0" w:color="auto"/>
                                                  </w:divBdr>
                                                  <w:divsChild>
                                                    <w:div w:id="1863401305">
                                                      <w:marLeft w:val="0"/>
                                                      <w:marRight w:val="0"/>
                                                      <w:marTop w:val="0"/>
                                                      <w:marBottom w:val="0"/>
                                                      <w:divBdr>
                                                        <w:top w:val="none" w:sz="0" w:space="0" w:color="auto"/>
                                                        <w:left w:val="none" w:sz="0" w:space="0" w:color="auto"/>
                                                        <w:bottom w:val="none" w:sz="0" w:space="0" w:color="auto"/>
                                                        <w:right w:val="none" w:sz="0" w:space="0" w:color="auto"/>
                                                      </w:divBdr>
                                                      <w:divsChild>
                                                        <w:div w:id="1497262617">
                                                          <w:marLeft w:val="0"/>
                                                          <w:marRight w:val="0"/>
                                                          <w:marTop w:val="0"/>
                                                          <w:marBottom w:val="0"/>
                                                          <w:divBdr>
                                                            <w:top w:val="none" w:sz="0" w:space="0" w:color="auto"/>
                                                            <w:left w:val="none" w:sz="0" w:space="0" w:color="auto"/>
                                                            <w:bottom w:val="none" w:sz="0" w:space="0" w:color="auto"/>
                                                            <w:right w:val="none" w:sz="0" w:space="0" w:color="auto"/>
                                                          </w:divBdr>
                                                          <w:divsChild>
                                                            <w:div w:id="331641249">
                                                              <w:marLeft w:val="0"/>
                                                              <w:marRight w:val="0"/>
                                                              <w:marTop w:val="0"/>
                                                              <w:marBottom w:val="0"/>
                                                              <w:divBdr>
                                                                <w:top w:val="none" w:sz="0" w:space="0" w:color="auto"/>
                                                                <w:left w:val="none" w:sz="0" w:space="0" w:color="auto"/>
                                                                <w:bottom w:val="none" w:sz="0" w:space="0" w:color="auto"/>
                                                                <w:right w:val="none" w:sz="0" w:space="0" w:color="auto"/>
                                                              </w:divBdr>
                                                              <w:divsChild>
                                                                <w:div w:id="1524975762">
                                                                  <w:marLeft w:val="0"/>
                                                                  <w:marRight w:val="0"/>
                                                                  <w:marTop w:val="0"/>
                                                                  <w:marBottom w:val="0"/>
                                                                  <w:divBdr>
                                                                    <w:top w:val="none" w:sz="0" w:space="0" w:color="auto"/>
                                                                    <w:left w:val="none" w:sz="0" w:space="0" w:color="auto"/>
                                                                    <w:bottom w:val="none" w:sz="0" w:space="0" w:color="auto"/>
                                                                    <w:right w:val="none" w:sz="0" w:space="0" w:color="auto"/>
                                                                  </w:divBdr>
                                                                  <w:divsChild>
                                                                    <w:div w:id="293798331">
                                                                      <w:marLeft w:val="0"/>
                                                                      <w:marRight w:val="0"/>
                                                                      <w:marTop w:val="0"/>
                                                                      <w:marBottom w:val="0"/>
                                                                      <w:divBdr>
                                                                        <w:top w:val="none" w:sz="0" w:space="0" w:color="auto"/>
                                                                        <w:left w:val="none" w:sz="0" w:space="0" w:color="auto"/>
                                                                        <w:bottom w:val="none" w:sz="0" w:space="0" w:color="auto"/>
                                                                        <w:right w:val="none" w:sz="0" w:space="0" w:color="auto"/>
                                                                      </w:divBdr>
                                                                      <w:divsChild>
                                                                        <w:div w:id="1011491316">
                                                                          <w:marLeft w:val="0"/>
                                                                          <w:marRight w:val="0"/>
                                                                          <w:marTop w:val="0"/>
                                                                          <w:marBottom w:val="0"/>
                                                                          <w:divBdr>
                                                                            <w:top w:val="none" w:sz="0" w:space="0" w:color="auto"/>
                                                                            <w:left w:val="none" w:sz="0" w:space="0" w:color="auto"/>
                                                                            <w:bottom w:val="none" w:sz="0" w:space="0" w:color="auto"/>
                                                                            <w:right w:val="none" w:sz="0" w:space="0" w:color="auto"/>
                                                                          </w:divBdr>
                                                                          <w:divsChild>
                                                                            <w:div w:id="1860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148424">
                                  <w:marLeft w:val="0"/>
                                  <w:marRight w:val="0"/>
                                  <w:marTop w:val="0"/>
                                  <w:marBottom w:val="0"/>
                                  <w:divBdr>
                                    <w:top w:val="none" w:sz="0" w:space="0" w:color="auto"/>
                                    <w:left w:val="none" w:sz="0" w:space="0" w:color="auto"/>
                                    <w:bottom w:val="none" w:sz="0" w:space="0" w:color="auto"/>
                                    <w:right w:val="none" w:sz="0" w:space="0" w:color="auto"/>
                                  </w:divBdr>
                                  <w:divsChild>
                                    <w:div w:id="735981032">
                                      <w:marLeft w:val="0"/>
                                      <w:marRight w:val="0"/>
                                      <w:marTop w:val="0"/>
                                      <w:marBottom w:val="0"/>
                                      <w:divBdr>
                                        <w:top w:val="none" w:sz="0" w:space="0" w:color="auto"/>
                                        <w:left w:val="none" w:sz="0" w:space="0" w:color="auto"/>
                                        <w:bottom w:val="none" w:sz="0" w:space="0" w:color="auto"/>
                                        <w:right w:val="none" w:sz="0" w:space="0" w:color="auto"/>
                                      </w:divBdr>
                                      <w:divsChild>
                                        <w:div w:id="289022182">
                                          <w:marLeft w:val="0"/>
                                          <w:marRight w:val="0"/>
                                          <w:marTop w:val="0"/>
                                          <w:marBottom w:val="0"/>
                                          <w:divBdr>
                                            <w:top w:val="none" w:sz="0" w:space="0" w:color="auto"/>
                                            <w:left w:val="none" w:sz="0" w:space="0" w:color="auto"/>
                                            <w:bottom w:val="none" w:sz="0" w:space="0" w:color="auto"/>
                                            <w:right w:val="none" w:sz="0" w:space="0" w:color="auto"/>
                                          </w:divBdr>
                                          <w:divsChild>
                                            <w:div w:id="1728144101">
                                              <w:marLeft w:val="0"/>
                                              <w:marRight w:val="0"/>
                                              <w:marTop w:val="0"/>
                                              <w:marBottom w:val="0"/>
                                              <w:divBdr>
                                                <w:top w:val="none" w:sz="0" w:space="0" w:color="auto"/>
                                                <w:left w:val="none" w:sz="0" w:space="0" w:color="auto"/>
                                                <w:bottom w:val="none" w:sz="0" w:space="0" w:color="auto"/>
                                                <w:right w:val="none" w:sz="0" w:space="0" w:color="auto"/>
                                              </w:divBdr>
                                              <w:divsChild>
                                                <w:div w:id="1044985579">
                                                  <w:marLeft w:val="0"/>
                                                  <w:marRight w:val="0"/>
                                                  <w:marTop w:val="0"/>
                                                  <w:marBottom w:val="0"/>
                                                  <w:divBdr>
                                                    <w:top w:val="none" w:sz="0" w:space="0" w:color="auto"/>
                                                    <w:left w:val="none" w:sz="0" w:space="0" w:color="auto"/>
                                                    <w:bottom w:val="none" w:sz="0" w:space="0" w:color="auto"/>
                                                    <w:right w:val="none" w:sz="0" w:space="0" w:color="auto"/>
                                                  </w:divBdr>
                                                  <w:divsChild>
                                                    <w:div w:id="491793749">
                                                      <w:marLeft w:val="0"/>
                                                      <w:marRight w:val="0"/>
                                                      <w:marTop w:val="0"/>
                                                      <w:marBottom w:val="0"/>
                                                      <w:divBdr>
                                                        <w:top w:val="none" w:sz="0" w:space="0" w:color="auto"/>
                                                        <w:left w:val="none" w:sz="0" w:space="0" w:color="auto"/>
                                                        <w:bottom w:val="none" w:sz="0" w:space="0" w:color="auto"/>
                                                        <w:right w:val="none" w:sz="0" w:space="0" w:color="auto"/>
                                                      </w:divBdr>
                                                      <w:divsChild>
                                                        <w:div w:id="642008353">
                                                          <w:marLeft w:val="0"/>
                                                          <w:marRight w:val="0"/>
                                                          <w:marTop w:val="0"/>
                                                          <w:marBottom w:val="0"/>
                                                          <w:divBdr>
                                                            <w:top w:val="none" w:sz="0" w:space="0" w:color="auto"/>
                                                            <w:left w:val="none" w:sz="0" w:space="0" w:color="auto"/>
                                                            <w:bottom w:val="none" w:sz="0" w:space="0" w:color="auto"/>
                                                            <w:right w:val="none" w:sz="0" w:space="0" w:color="auto"/>
                                                          </w:divBdr>
                                                          <w:divsChild>
                                                            <w:div w:id="480923998">
                                                              <w:marLeft w:val="0"/>
                                                              <w:marRight w:val="0"/>
                                                              <w:marTop w:val="0"/>
                                                              <w:marBottom w:val="0"/>
                                                              <w:divBdr>
                                                                <w:top w:val="none" w:sz="0" w:space="0" w:color="auto"/>
                                                                <w:left w:val="none" w:sz="0" w:space="0" w:color="auto"/>
                                                                <w:bottom w:val="none" w:sz="0" w:space="0" w:color="auto"/>
                                                                <w:right w:val="none" w:sz="0" w:space="0" w:color="auto"/>
                                                              </w:divBdr>
                                                              <w:divsChild>
                                                                <w:div w:id="1304775152">
                                                                  <w:marLeft w:val="0"/>
                                                                  <w:marRight w:val="0"/>
                                                                  <w:marTop w:val="0"/>
                                                                  <w:marBottom w:val="0"/>
                                                                  <w:divBdr>
                                                                    <w:top w:val="none" w:sz="0" w:space="0" w:color="auto"/>
                                                                    <w:left w:val="none" w:sz="0" w:space="0" w:color="auto"/>
                                                                    <w:bottom w:val="none" w:sz="0" w:space="0" w:color="auto"/>
                                                                    <w:right w:val="none" w:sz="0" w:space="0" w:color="auto"/>
                                                                  </w:divBdr>
                                                                  <w:divsChild>
                                                                    <w:div w:id="1802723013">
                                                                      <w:marLeft w:val="0"/>
                                                                      <w:marRight w:val="0"/>
                                                                      <w:marTop w:val="0"/>
                                                                      <w:marBottom w:val="0"/>
                                                                      <w:divBdr>
                                                                        <w:top w:val="none" w:sz="0" w:space="0" w:color="auto"/>
                                                                        <w:left w:val="none" w:sz="0" w:space="0" w:color="auto"/>
                                                                        <w:bottom w:val="none" w:sz="0" w:space="0" w:color="auto"/>
                                                                        <w:right w:val="none" w:sz="0" w:space="0" w:color="auto"/>
                                                                      </w:divBdr>
                                                                      <w:divsChild>
                                                                        <w:div w:id="1463498952">
                                                                          <w:marLeft w:val="0"/>
                                                                          <w:marRight w:val="0"/>
                                                                          <w:marTop w:val="0"/>
                                                                          <w:marBottom w:val="0"/>
                                                                          <w:divBdr>
                                                                            <w:top w:val="none" w:sz="0" w:space="0" w:color="auto"/>
                                                                            <w:left w:val="none" w:sz="0" w:space="0" w:color="auto"/>
                                                                            <w:bottom w:val="none" w:sz="0" w:space="0" w:color="auto"/>
                                                                            <w:right w:val="none" w:sz="0" w:space="0" w:color="auto"/>
                                                                          </w:divBdr>
                                                                          <w:divsChild>
                                                                            <w:div w:id="1506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643843">
          <w:marLeft w:val="0"/>
          <w:marRight w:val="0"/>
          <w:marTop w:val="0"/>
          <w:marBottom w:val="0"/>
          <w:divBdr>
            <w:top w:val="none" w:sz="0" w:space="0" w:color="auto"/>
            <w:left w:val="none" w:sz="0" w:space="0" w:color="auto"/>
            <w:bottom w:val="none" w:sz="0" w:space="0" w:color="auto"/>
            <w:right w:val="none" w:sz="0" w:space="0" w:color="auto"/>
          </w:divBdr>
          <w:divsChild>
            <w:div w:id="327877079">
              <w:marLeft w:val="0"/>
              <w:marRight w:val="0"/>
              <w:marTop w:val="0"/>
              <w:marBottom w:val="0"/>
              <w:divBdr>
                <w:top w:val="none" w:sz="0" w:space="0" w:color="auto"/>
                <w:left w:val="none" w:sz="0" w:space="0" w:color="auto"/>
                <w:bottom w:val="none" w:sz="0" w:space="0" w:color="auto"/>
                <w:right w:val="none" w:sz="0" w:space="0" w:color="auto"/>
              </w:divBdr>
              <w:divsChild>
                <w:div w:id="1742436851">
                  <w:marLeft w:val="0"/>
                  <w:marRight w:val="0"/>
                  <w:marTop w:val="0"/>
                  <w:marBottom w:val="0"/>
                  <w:divBdr>
                    <w:top w:val="none" w:sz="0" w:space="0" w:color="auto"/>
                    <w:left w:val="none" w:sz="0" w:space="0" w:color="auto"/>
                    <w:bottom w:val="none" w:sz="0" w:space="0" w:color="auto"/>
                    <w:right w:val="none" w:sz="0" w:space="0" w:color="auto"/>
                  </w:divBdr>
                  <w:divsChild>
                    <w:div w:id="1813398388">
                      <w:marLeft w:val="0"/>
                      <w:marRight w:val="0"/>
                      <w:marTop w:val="0"/>
                      <w:marBottom w:val="0"/>
                      <w:divBdr>
                        <w:top w:val="none" w:sz="0" w:space="0" w:color="auto"/>
                        <w:left w:val="none" w:sz="0" w:space="0" w:color="auto"/>
                        <w:bottom w:val="none" w:sz="0" w:space="0" w:color="auto"/>
                        <w:right w:val="none" w:sz="0" w:space="0" w:color="auto"/>
                      </w:divBdr>
                      <w:divsChild>
                        <w:div w:id="797914152">
                          <w:marLeft w:val="0"/>
                          <w:marRight w:val="0"/>
                          <w:marTop w:val="0"/>
                          <w:marBottom w:val="0"/>
                          <w:divBdr>
                            <w:top w:val="none" w:sz="0" w:space="0" w:color="auto"/>
                            <w:left w:val="none" w:sz="0" w:space="0" w:color="auto"/>
                            <w:bottom w:val="none" w:sz="0" w:space="0" w:color="auto"/>
                            <w:right w:val="none" w:sz="0" w:space="0" w:color="auto"/>
                          </w:divBdr>
                          <w:divsChild>
                            <w:div w:id="1177310931">
                              <w:marLeft w:val="0"/>
                              <w:marRight w:val="0"/>
                              <w:marTop w:val="0"/>
                              <w:marBottom w:val="0"/>
                              <w:divBdr>
                                <w:top w:val="none" w:sz="0" w:space="0" w:color="auto"/>
                                <w:left w:val="none" w:sz="0" w:space="0" w:color="auto"/>
                                <w:bottom w:val="none" w:sz="0" w:space="0" w:color="auto"/>
                                <w:right w:val="none" w:sz="0" w:space="0" w:color="auto"/>
                              </w:divBdr>
                              <w:divsChild>
                                <w:div w:id="89816208">
                                  <w:marLeft w:val="0"/>
                                  <w:marRight w:val="0"/>
                                  <w:marTop w:val="0"/>
                                  <w:marBottom w:val="0"/>
                                  <w:divBdr>
                                    <w:top w:val="none" w:sz="0" w:space="0" w:color="auto"/>
                                    <w:left w:val="none" w:sz="0" w:space="0" w:color="auto"/>
                                    <w:bottom w:val="none" w:sz="0" w:space="0" w:color="auto"/>
                                    <w:right w:val="none" w:sz="0" w:space="0" w:color="auto"/>
                                  </w:divBdr>
                                  <w:divsChild>
                                    <w:div w:id="877202776">
                                      <w:marLeft w:val="0"/>
                                      <w:marRight w:val="0"/>
                                      <w:marTop w:val="0"/>
                                      <w:marBottom w:val="0"/>
                                      <w:divBdr>
                                        <w:top w:val="none" w:sz="0" w:space="0" w:color="auto"/>
                                        <w:left w:val="none" w:sz="0" w:space="0" w:color="auto"/>
                                        <w:bottom w:val="none" w:sz="0" w:space="0" w:color="auto"/>
                                        <w:right w:val="none" w:sz="0" w:space="0" w:color="auto"/>
                                      </w:divBdr>
                                      <w:divsChild>
                                        <w:div w:id="1239557851">
                                          <w:marLeft w:val="0"/>
                                          <w:marRight w:val="0"/>
                                          <w:marTop w:val="0"/>
                                          <w:marBottom w:val="0"/>
                                          <w:divBdr>
                                            <w:top w:val="none" w:sz="0" w:space="0" w:color="auto"/>
                                            <w:left w:val="none" w:sz="0" w:space="0" w:color="auto"/>
                                            <w:bottom w:val="none" w:sz="0" w:space="0" w:color="auto"/>
                                            <w:right w:val="none" w:sz="0" w:space="0" w:color="auto"/>
                                          </w:divBdr>
                                          <w:divsChild>
                                            <w:div w:id="737558417">
                                              <w:marLeft w:val="0"/>
                                              <w:marRight w:val="0"/>
                                              <w:marTop w:val="0"/>
                                              <w:marBottom w:val="0"/>
                                              <w:divBdr>
                                                <w:top w:val="none" w:sz="0" w:space="0" w:color="auto"/>
                                                <w:left w:val="none" w:sz="0" w:space="0" w:color="auto"/>
                                                <w:bottom w:val="none" w:sz="0" w:space="0" w:color="auto"/>
                                                <w:right w:val="none" w:sz="0" w:space="0" w:color="auto"/>
                                              </w:divBdr>
                                              <w:divsChild>
                                                <w:div w:id="973409472">
                                                  <w:marLeft w:val="0"/>
                                                  <w:marRight w:val="0"/>
                                                  <w:marTop w:val="0"/>
                                                  <w:marBottom w:val="0"/>
                                                  <w:divBdr>
                                                    <w:top w:val="none" w:sz="0" w:space="0" w:color="auto"/>
                                                    <w:left w:val="none" w:sz="0" w:space="0" w:color="auto"/>
                                                    <w:bottom w:val="none" w:sz="0" w:space="0" w:color="auto"/>
                                                    <w:right w:val="none" w:sz="0" w:space="0" w:color="auto"/>
                                                  </w:divBdr>
                                                  <w:divsChild>
                                                    <w:div w:id="1625388491">
                                                      <w:marLeft w:val="0"/>
                                                      <w:marRight w:val="0"/>
                                                      <w:marTop w:val="0"/>
                                                      <w:marBottom w:val="0"/>
                                                      <w:divBdr>
                                                        <w:top w:val="none" w:sz="0" w:space="0" w:color="auto"/>
                                                        <w:left w:val="none" w:sz="0" w:space="0" w:color="auto"/>
                                                        <w:bottom w:val="none" w:sz="0" w:space="0" w:color="auto"/>
                                                        <w:right w:val="none" w:sz="0" w:space="0" w:color="auto"/>
                                                      </w:divBdr>
                                                    </w:div>
                                                    <w:div w:id="5894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5497">
                              <w:marLeft w:val="0"/>
                              <w:marRight w:val="0"/>
                              <w:marTop w:val="0"/>
                              <w:marBottom w:val="0"/>
                              <w:divBdr>
                                <w:top w:val="none" w:sz="0" w:space="0" w:color="auto"/>
                                <w:left w:val="none" w:sz="0" w:space="0" w:color="auto"/>
                                <w:bottom w:val="none" w:sz="0" w:space="0" w:color="auto"/>
                                <w:right w:val="none" w:sz="0" w:space="0" w:color="auto"/>
                              </w:divBdr>
                              <w:divsChild>
                                <w:div w:id="14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218">
          <w:marLeft w:val="0"/>
          <w:marRight w:val="0"/>
          <w:marTop w:val="0"/>
          <w:marBottom w:val="0"/>
          <w:divBdr>
            <w:top w:val="none" w:sz="0" w:space="0" w:color="auto"/>
            <w:left w:val="none" w:sz="0" w:space="0" w:color="auto"/>
            <w:bottom w:val="none" w:sz="0" w:space="0" w:color="auto"/>
            <w:right w:val="none" w:sz="0" w:space="0" w:color="auto"/>
          </w:divBdr>
          <w:divsChild>
            <w:div w:id="1023167630">
              <w:marLeft w:val="0"/>
              <w:marRight w:val="0"/>
              <w:marTop w:val="0"/>
              <w:marBottom w:val="0"/>
              <w:divBdr>
                <w:top w:val="none" w:sz="0" w:space="0" w:color="auto"/>
                <w:left w:val="none" w:sz="0" w:space="0" w:color="auto"/>
                <w:bottom w:val="none" w:sz="0" w:space="0" w:color="auto"/>
                <w:right w:val="none" w:sz="0" w:space="0" w:color="auto"/>
              </w:divBdr>
              <w:divsChild>
                <w:div w:id="1622107365">
                  <w:marLeft w:val="0"/>
                  <w:marRight w:val="0"/>
                  <w:marTop w:val="0"/>
                  <w:marBottom w:val="0"/>
                  <w:divBdr>
                    <w:top w:val="none" w:sz="0" w:space="0" w:color="auto"/>
                    <w:left w:val="none" w:sz="0" w:space="0" w:color="auto"/>
                    <w:bottom w:val="none" w:sz="0" w:space="0" w:color="auto"/>
                    <w:right w:val="none" w:sz="0" w:space="0" w:color="auto"/>
                  </w:divBdr>
                  <w:divsChild>
                    <w:div w:id="375089030">
                      <w:marLeft w:val="0"/>
                      <w:marRight w:val="0"/>
                      <w:marTop w:val="0"/>
                      <w:marBottom w:val="0"/>
                      <w:divBdr>
                        <w:top w:val="none" w:sz="0" w:space="0" w:color="auto"/>
                        <w:left w:val="none" w:sz="0" w:space="0" w:color="auto"/>
                        <w:bottom w:val="none" w:sz="0" w:space="0" w:color="auto"/>
                        <w:right w:val="none" w:sz="0" w:space="0" w:color="auto"/>
                      </w:divBdr>
                    </w:div>
                    <w:div w:id="1030185032">
                      <w:marLeft w:val="0"/>
                      <w:marRight w:val="0"/>
                      <w:marTop w:val="0"/>
                      <w:marBottom w:val="0"/>
                      <w:divBdr>
                        <w:top w:val="none" w:sz="0" w:space="0" w:color="auto"/>
                        <w:left w:val="none" w:sz="0" w:space="0" w:color="auto"/>
                        <w:bottom w:val="none" w:sz="0" w:space="0" w:color="auto"/>
                        <w:right w:val="none" w:sz="0" w:space="0" w:color="auto"/>
                      </w:divBdr>
                      <w:divsChild>
                        <w:div w:id="731345012">
                          <w:marLeft w:val="0"/>
                          <w:marRight w:val="0"/>
                          <w:marTop w:val="0"/>
                          <w:marBottom w:val="0"/>
                          <w:divBdr>
                            <w:top w:val="none" w:sz="0" w:space="0" w:color="auto"/>
                            <w:left w:val="none" w:sz="0" w:space="0" w:color="auto"/>
                            <w:bottom w:val="none" w:sz="0" w:space="0" w:color="auto"/>
                            <w:right w:val="none" w:sz="0" w:space="0" w:color="auto"/>
                          </w:divBdr>
                          <w:divsChild>
                            <w:div w:id="821114885">
                              <w:marLeft w:val="0"/>
                              <w:marRight w:val="0"/>
                              <w:marTop w:val="0"/>
                              <w:marBottom w:val="0"/>
                              <w:divBdr>
                                <w:top w:val="none" w:sz="0" w:space="0" w:color="auto"/>
                                <w:left w:val="none" w:sz="0" w:space="0" w:color="auto"/>
                                <w:bottom w:val="none" w:sz="0" w:space="0" w:color="auto"/>
                                <w:right w:val="none" w:sz="0" w:space="0" w:color="auto"/>
                              </w:divBdr>
                              <w:divsChild>
                                <w:div w:id="578442793">
                                  <w:marLeft w:val="0"/>
                                  <w:marRight w:val="0"/>
                                  <w:marTop w:val="0"/>
                                  <w:marBottom w:val="0"/>
                                  <w:divBdr>
                                    <w:top w:val="none" w:sz="0" w:space="0" w:color="auto"/>
                                    <w:left w:val="none" w:sz="0" w:space="0" w:color="auto"/>
                                    <w:bottom w:val="none" w:sz="0" w:space="0" w:color="auto"/>
                                    <w:right w:val="none" w:sz="0" w:space="0" w:color="auto"/>
                                  </w:divBdr>
                                  <w:divsChild>
                                    <w:div w:id="2109540427">
                                      <w:marLeft w:val="0"/>
                                      <w:marRight w:val="0"/>
                                      <w:marTop w:val="0"/>
                                      <w:marBottom w:val="0"/>
                                      <w:divBdr>
                                        <w:top w:val="none" w:sz="0" w:space="0" w:color="auto"/>
                                        <w:left w:val="none" w:sz="0" w:space="0" w:color="auto"/>
                                        <w:bottom w:val="none" w:sz="0" w:space="0" w:color="auto"/>
                                        <w:right w:val="none" w:sz="0" w:space="0" w:color="auto"/>
                                      </w:divBdr>
                                      <w:divsChild>
                                        <w:div w:id="1065488712">
                                          <w:marLeft w:val="0"/>
                                          <w:marRight w:val="0"/>
                                          <w:marTop w:val="0"/>
                                          <w:marBottom w:val="0"/>
                                          <w:divBdr>
                                            <w:top w:val="none" w:sz="0" w:space="0" w:color="auto"/>
                                            <w:left w:val="none" w:sz="0" w:space="0" w:color="auto"/>
                                            <w:bottom w:val="none" w:sz="0" w:space="0" w:color="auto"/>
                                            <w:right w:val="none" w:sz="0" w:space="0" w:color="auto"/>
                                          </w:divBdr>
                                          <w:divsChild>
                                            <w:div w:id="432630953">
                                              <w:marLeft w:val="0"/>
                                              <w:marRight w:val="0"/>
                                              <w:marTop w:val="0"/>
                                              <w:marBottom w:val="0"/>
                                              <w:divBdr>
                                                <w:top w:val="none" w:sz="0" w:space="0" w:color="auto"/>
                                                <w:left w:val="none" w:sz="0" w:space="0" w:color="auto"/>
                                                <w:bottom w:val="none" w:sz="0" w:space="0" w:color="auto"/>
                                                <w:right w:val="none" w:sz="0" w:space="0" w:color="auto"/>
                                              </w:divBdr>
                                              <w:divsChild>
                                                <w:div w:id="1488589048">
                                                  <w:marLeft w:val="0"/>
                                                  <w:marRight w:val="0"/>
                                                  <w:marTop w:val="0"/>
                                                  <w:marBottom w:val="0"/>
                                                  <w:divBdr>
                                                    <w:top w:val="none" w:sz="0" w:space="0" w:color="auto"/>
                                                    <w:left w:val="none" w:sz="0" w:space="0" w:color="auto"/>
                                                    <w:bottom w:val="none" w:sz="0" w:space="0" w:color="auto"/>
                                                    <w:right w:val="none" w:sz="0" w:space="0" w:color="auto"/>
                                                  </w:divBdr>
                                                  <w:divsChild>
                                                    <w:div w:id="935208094">
                                                      <w:marLeft w:val="0"/>
                                                      <w:marRight w:val="0"/>
                                                      <w:marTop w:val="0"/>
                                                      <w:marBottom w:val="0"/>
                                                      <w:divBdr>
                                                        <w:top w:val="none" w:sz="0" w:space="0" w:color="auto"/>
                                                        <w:left w:val="none" w:sz="0" w:space="0" w:color="auto"/>
                                                        <w:bottom w:val="none" w:sz="0" w:space="0" w:color="auto"/>
                                                        <w:right w:val="none" w:sz="0" w:space="0" w:color="auto"/>
                                                      </w:divBdr>
                                                      <w:divsChild>
                                                        <w:div w:id="1079138745">
                                                          <w:marLeft w:val="0"/>
                                                          <w:marRight w:val="0"/>
                                                          <w:marTop w:val="0"/>
                                                          <w:marBottom w:val="0"/>
                                                          <w:divBdr>
                                                            <w:top w:val="none" w:sz="0" w:space="0" w:color="auto"/>
                                                            <w:left w:val="none" w:sz="0" w:space="0" w:color="auto"/>
                                                            <w:bottom w:val="none" w:sz="0" w:space="0" w:color="auto"/>
                                                            <w:right w:val="none" w:sz="0" w:space="0" w:color="auto"/>
                                                          </w:divBdr>
                                                          <w:divsChild>
                                                            <w:div w:id="1437287811">
                                                              <w:marLeft w:val="0"/>
                                                              <w:marRight w:val="0"/>
                                                              <w:marTop w:val="0"/>
                                                              <w:marBottom w:val="0"/>
                                                              <w:divBdr>
                                                                <w:top w:val="none" w:sz="0" w:space="0" w:color="auto"/>
                                                                <w:left w:val="none" w:sz="0" w:space="0" w:color="auto"/>
                                                                <w:bottom w:val="none" w:sz="0" w:space="0" w:color="auto"/>
                                                                <w:right w:val="none" w:sz="0" w:space="0" w:color="auto"/>
                                                              </w:divBdr>
                                                              <w:divsChild>
                                                                <w:div w:id="399138361">
                                                                  <w:marLeft w:val="0"/>
                                                                  <w:marRight w:val="0"/>
                                                                  <w:marTop w:val="0"/>
                                                                  <w:marBottom w:val="0"/>
                                                                  <w:divBdr>
                                                                    <w:top w:val="none" w:sz="0" w:space="0" w:color="auto"/>
                                                                    <w:left w:val="none" w:sz="0" w:space="0" w:color="auto"/>
                                                                    <w:bottom w:val="none" w:sz="0" w:space="0" w:color="auto"/>
                                                                    <w:right w:val="none" w:sz="0" w:space="0" w:color="auto"/>
                                                                  </w:divBdr>
                                                                  <w:divsChild>
                                                                    <w:div w:id="2084255792">
                                                                      <w:marLeft w:val="0"/>
                                                                      <w:marRight w:val="0"/>
                                                                      <w:marTop w:val="0"/>
                                                                      <w:marBottom w:val="0"/>
                                                                      <w:divBdr>
                                                                        <w:top w:val="none" w:sz="0" w:space="0" w:color="auto"/>
                                                                        <w:left w:val="none" w:sz="0" w:space="0" w:color="auto"/>
                                                                        <w:bottom w:val="none" w:sz="0" w:space="0" w:color="auto"/>
                                                                        <w:right w:val="none" w:sz="0" w:space="0" w:color="auto"/>
                                                                      </w:divBdr>
                                                                      <w:divsChild>
                                                                        <w:div w:id="1924218891">
                                                                          <w:marLeft w:val="0"/>
                                                                          <w:marRight w:val="0"/>
                                                                          <w:marTop w:val="0"/>
                                                                          <w:marBottom w:val="0"/>
                                                                          <w:divBdr>
                                                                            <w:top w:val="none" w:sz="0" w:space="0" w:color="auto"/>
                                                                            <w:left w:val="none" w:sz="0" w:space="0" w:color="auto"/>
                                                                            <w:bottom w:val="none" w:sz="0" w:space="0" w:color="auto"/>
                                                                            <w:right w:val="none" w:sz="0" w:space="0" w:color="auto"/>
                                                                          </w:divBdr>
                                                                          <w:divsChild>
                                                                            <w:div w:id="75459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309971">
                                  <w:marLeft w:val="0"/>
                                  <w:marRight w:val="0"/>
                                  <w:marTop w:val="0"/>
                                  <w:marBottom w:val="0"/>
                                  <w:divBdr>
                                    <w:top w:val="none" w:sz="0" w:space="0" w:color="auto"/>
                                    <w:left w:val="none" w:sz="0" w:space="0" w:color="auto"/>
                                    <w:bottom w:val="none" w:sz="0" w:space="0" w:color="auto"/>
                                    <w:right w:val="none" w:sz="0" w:space="0" w:color="auto"/>
                                  </w:divBdr>
                                  <w:divsChild>
                                    <w:div w:id="383988100">
                                      <w:marLeft w:val="0"/>
                                      <w:marRight w:val="0"/>
                                      <w:marTop w:val="0"/>
                                      <w:marBottom w:val="0"/>
                                      <w:divBdr>
                                        <w:top w:val="none" w:sz="0" w:space="0" w:color="auto"/>
                                        <w:left w:val="none" w:sz="0" w:space="0" w:color="auto"/>
                                        <w:bottom w:val="none" w:sz="0" w:space="0" w:color="auto"/>
                                        <w:right w:val="none" w:sz="0" w:space="0" w:color="auto"/>
                                      </w:divBdr>
                                      <w:divsChild>
                                        <w:div w:id="2069451315">
                                          <w:marLeft w:val="0"/>
                                          <w:marRight w:val="0"/>
                                          <w:marTop w:val="0"/>
                                          <w:marBottom w:val="0"/>
                                          <w:divBdr>
                                            <w:top w:val="none" w:sz="0" w:space="0" w:color="auto"/>
                                            <w:left w:val="none" w:sz="0" w:space="0" w:color="auto"/>
                                            <w:bottom w:val="none" w:sz="0" w:space="0" w:color="auto"/>
                                            <w:right w:val="none" w:sz="0" w:space="0" w:color="auto"/>
                                          </w:divBdr>
                                          <w:divsChild>
                                            <w:div w:id="573901027">
                                              <w:marLeft w:val="0"/>
                                              <w:marRight w:val="0"/>
                                              <w:marTop w:val="0"/>
                                              <w:marBottom w:val="0"/>
                                              <w:divBdr>
                                                <w:top w:val="none" w:sz="0" w:space="0" w:color="auto"/>
                                                <w:left w:val="none" w:sz="0" w:space="0" w:color="auto"/>
                                                <w:bottom w:val="none" w:sz="0" w:space="0" w:color="auto"/>
                                                <w:right w:val="none" w:sz="0" w:space="0" w:color="auto"/>
                                              </w:divBdr>
                                              <w:divsChild>
                                                <w:div w:id="884218032">
                                                  <w:marLeft w:val="0"/>
                                                  <w:marRight w:val="0"/>
                                                  <w:marTop w:val="0"/>
                                                  <w:marBottom w:val="0"/>
                                                  <w:divBdr>
                                                    <w:top w:val="none" w:sz="0" w:space="0" w:color="auto"/>
                                                    <w:left w:val="none" w:sz="0" w:space="0" w:color="auto"/>
                                                    <w:bottom w:val="none" w:sz="0" w:space="0" w:color="auto"/>
                                                    <w:right w:val="none" w:sz="0" w:space="0" w:color="auto"/>
                                                  </w:divBdr>
                                                  <w:divsChild>
                                                    <w:div w:id="423111444">
                                                      <w:marLeft w:val="0"/>
                                                      <w:marRight w:val="0"/>
                                                      <w:marTop w:val="0"/>
                                                      <w:marBottom w:val="0"/>
                                                      <w:divBdr>
                                                        <w:top w:val="none" w:sz="0" w:space="0" w:color="auto"/>
                                                        <w:left w:val="none" w:sz="0" w:space="0" w:color="auto"/>
                                                        <w:bottom w:val="none" w:sz="0" w:space="0" w:color="auto"/>
                                                        <w:right w:val="none" w:sz="0" w:space="0" w:color="auto"/>
                                                      </w:divBdr>
                                                      <w:divsChild>
                                                        <w:div w:id="646324133">
                                                          <w:marLeft w:val="0"/>
                                                          <w:marRight w:val="0"/>
                                                          <w:marTop w:val="0"/>
                                                          <w:marBottom w:val="0"/>
                                                          <w:divBdr>
                                                            <w:top w:val="none" w:sz="0" w:space="0" w:color="auto"/>
                                                            <w:left w:val="none" w:sz="0" w:space="0" w:color="auto"/>
                                                            <w:bottom w:val="none" w:sz="0" w:space="0" w:color="auto"/>
                                                            <w:right w:val="none" w:sz="0" w:space="0" w:color="auto"/>
                                                          </w:divBdr>
                                                          <w:divsChild>
                                                            <w:div w:id="765735747">
                                                              <w:marLeft w:val="0"/>
                                                              <w:marRight w:val="0"/>
                                                              <w:marTop w:val="0"/>
                                                              <w:marBottom w:val="0"/>
                                                              <w:divBdr>
                                                                <w:top w:val="none" w:sz="0" w:space="0" w:color="auto"/>
                                                                <w:left w:val="none" w:sz="0" w:space="0" w:color="auto"/>
                                                                <w:bottom w:val="none" w:sz="0" w:space="0" w:color="auto"/>
                                                                <w:right w:val="none" w:sz="0" w:space="0" w:color="auto"/>
                                                              </w:divBdr>
                                                              <w:divsChild>
                                                                <w:div w:id="1093938894">
                                                                  <w:marLeft w:val="0"/>
                                                                  <w:marRight w:val="0"/>
                                                                  <w:marTop w:val="0"/>
                                                                  <w:marBottom w:val="0"/>
                                                                  <w:divBdr>
                                                                    <w:top w:val="none" w:sz="0" w:space="0" w:color="auto"/>
                                                                    <w:left w:val="none" w:sz="0" w:space="0" w:color="auto"/>
                                                                    <w:bottom w:val="none" w:sz="0" w:space="0" w:color="auto"/>
                                                                    <w:right w:val="none" w:sz="0" w:space="0" w:color="auto"/>
                                                                  </w:divBdr>
                                                                  <w:divsChild>
                                                                    <w:div w:id="1130248127">
                                                                      <w:marLeft w:val="0"/>
                                                                      <w:marRight w:val="0"/>
                                                                      <w:marTop w:val="0"/>
                                                                      <w:marBottom w:val="0"/>
                                                                      <w:divBdr>
                                                                        <w:top w:val="none" w:sz="0" w:space="0" w:color="auto"/>
                                                                        <w:left w:val="none" w:sz="0" w:space="0" w:color="auto"/>
                                                                        <w:bottom w:val="none" w:sz="0" w:space="0" w:color="auto"/>
                                                                        <w:right w:val="none" w:sz="0" w:space="0" w:color="auto"/>
                                                                      </w:divBdr>
                                                                      <w:divsChild>
                                                                        <w:div w:id="1616983843">
                                                                          <w:marLeft w:val="0"/>
                                                                          <w:marRight w:val="0"/>
                                                                          <w:marTop w:val="0"/>
                                                                          <w:marBottom w:val="0"/>
                                                                          <w:divBdr>
                                                                            <w:top w:val="none" w:sz="0" w:space="0" w:color="auto"/>
                                                                            <w:left w:val="none" w:sz="0" w:space="0" w:color="auto"/>
                                                                            <w:bottom w:val="none" w:sz="0" w:space="0" w:color="auto"/>
                                                                            <w:right w:val="none" w:sz="0" w:space="0" w:color="auto"/>
                                                                          </w:divBdr>
                                                                          <w:divsChild>
                                                                            <w:div w:id="21102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052875">
          <w:marLeft w:val="0"/>
          <w:marRight w:val="0"/>
          <w:marTop w:val="0"/>
          <w:marBottom w:val="0"/>
          <w:divBdr>
            <w:top w:val="none" w:sz="0" w:space="0" w:color="auto"/>
            <w:left w:val="none" w:sz="0" w:space="0" w:color="auto"/>
            <w:bottom w:val="none" w:sz="0" w:space="0" w:color="auto"/>
            <w:right w:val="none" w:sz="0" w:space="0" w:color="auto"/>
          </w:divBdr>
          <w:divsChild>
            <w:div w:id="1489129759">
              <w:marLeft w:val="0"/>
              <w:marRight w:val="0"/>
              <w:marTop w:val="0"/>
              <w:marBottom w:val="0"/>
              <w:divBdr>
                <w:top w:val="none" w:sz="0" w:space="0" w:color="auto"/>
                <w:left w:val="none" w:sz="0" w:space="0" w:color="auto"/>
                <w:bottom w:val="none" w:sz="0" w:space="0" w:color="auto"/>
                <w:right w:val="none" w:sz="0" w:space="0" w:color="auto"/>
              </w:divBdr>
              <w:divsChild>
                <w:div w:id="361563145">
                  <w:marLeft w:val="0"/>
                  <w:marRight w:val="0"/>
                  <w:marTop w:val="0"/>
                  <w:marBottom w:val="0"/>
                  <w:divBdr>
                    <w:top w:val="none" w:sz="0" w:space="0" w:color="auto"/>
                    <w:left w:val="none" w:sz="0" w:space="0" w:color="auto"/>
                    <w:bottom w:val="none" w:sz="0" w:space="0" w:color="auto"/>
                    <w:right w:val="none" w:sz="0" w:space="0" w:color="auto"/>
                  </w:divBdr>
                  <w:divsChild>
                    <w:div w:id="1803502447">
                      <w:marLeft w:val="0"/>
                      <w:marRight w:val="0"/>
                      <w:marTop w:val="0"/>
                      <w:marBottom w:val="0"/>
                      <w:divBdr>
                        <w:top w:val="none" w:sz="0" w:space="0" w:color="auto"/>
                        <w:left w:val="none" w:sz="0" w:space="0" w:color="auto"/>
                        <w:bottom w:val="none" w:sz="0" w:space="0" w:color="auto"/>
                        <w:right w:val="none" w:sz="0" w:space="0" w:color="auto"/>
                      </w:divBdr>
                      <w:divsChild>
                        <w:div w:id="154612185">
                          <w:marLeft w:val="0"/>
                          <w:marRight w:val="0"/>
                          <w:marTop w:val="0"/>
                          <w:marBottom w:val="0"/>
                          <w:divBdr>
                            <w:top w:val="none" w:sz="0" w:space="0" w:color="auto"/>
                            <w:left w:val="none" w:sz="0" w:space="0" w:color="auto"/>
                            <w:bottom w:val="none" w:sz="0" w:space="0" w:color="auto"/>
                            <w:right w:val="none" w:sz="0" w:space="0" w:color="auto"/>
                          </w:divBdr>
                          <w:divsChild>
                            <w:div w:id="1298947309">
                              <w:marLeft w:val="0"/>
                              <w:marRight w:val="0"/>
                              <w:marTop w:val="0"/>
                              <w:marBottom w:val="0"/>
                              <w:divBdr>
                                <w:top w:val="none" w:sz="0" w:space="0" w:color="auto"/>
                                <w:left w:val="none" w:sz="0" w:space="0" w:color="auto"/>
                                <w:bottom w:val="none" w:sz="0" w:space="0" w:color="auto"/>
                                <w:right w:val="none" w:sz="0" w:space="0" w:color="auto"/>
                              </w:divBdr>
                              <w:divsChild>
                                <w:div w:id="7220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2413">
          <w:marLeft w:val="0"/>
          <w:marRight w:val="0"/>
          <w:marTop w:val="0"/>
          <w:marBottom w:val="0"/>
          <w:divBdr>
            <w:top w:val="none" w:sz="0" w:space="0" w:color="auto"/>
            <w:left w:val="none" w:sz="0" w:space="0" w:color="auto"/>
            <w:bottom w:val="none" w:sz="0" w:space="0" w:color="auto"/>
            <w:right w:val="none" w:sz="0" w:space="0" w:color="auto"/>
          </w:divBdr>
          <w:divsChild>
            <w:div w:id="1130440470">
              <w:marLeft w:val="0"/>
              <w:marRight w:val="0"/>
              <w:marTop w:val="0"/>
              <w:marBottom w:val="0"/>
              <w:divBdr>
                <w:top w:val="none" w:sz="0" w:space="0" w:color="auto"/>
                <w:left w:val="none" w:sz="0" w:space="0" w:color="auto"/>
                <w:bottom w:val="none" w:sz="0" w:space="0" w:color="auto"/>
                <w:right w:val="none" w:sz="0" w:space="0" w:color="auto"/>
              </w:divBdr>
              <w:divsChild>
                <w:div w:id="377360624">
                  <w:marLeft w:val="0"/>
                  <w:marRight w:val="0"/>
                  <w:marTop w:val="0"/>
                  <w:marBottom w:val="0"/>
                  <w:divBdr>
                    <w:top w:val="none" w:sz="0" w:space="0" w:color="auto"/>
                    <w:left w:val="none" w:sz="0" w:space="0" w:color="auto"/>
                    <w:bottom w:val="none" w:sz="0" w:space="0" w:color="auto"/>
                    <w:right w:val="none" w:sz="0" w:space="0" w:color="auto"/>
                  </w:divBdr>
                  <w:divsChild>
                    <w:div w:id="751043643">
                      <w:marLeft w:val="0"/>
                      <w:marRight w:val="0"/>
                      <w:marTop w:val="0"/>
                      <w:marBottom w:val="0"/>
                      <w:divBdr>
                        <w:top w:val="none" w:sz="0" w:space="0" w:color="auto"/>
                        <w:left w:val="none" w:sz="0" w:space="0" w:color="auto"/>
                        <w:bottom w:val="none" w:sz="0" w:space="0" w:color="auto"/>
                        <w:right w:val="none" w:sz="0" w:space="0" w:color="auto"/>
                      </w:divBdr>
                    </w:div>
                    <w:div w:id="706181366">
                      <w:marLeft w:val="0"/>
                      <w:marRight w:val="0"/>
                      <w:marTop w:val="0"/>
                      <w:marBottom w:val="0"/>
                      <w:divBdr>
                        <w:top w:val="none" w:sz="0" w:space="0" w:color="auto"/>
                        <w:left w:val="none" w:sz="0" w:space="0" w:color="auto"/>
                        <w:bottom w:val="none" w:sz="0" w:space="0" w:color="auto"/>
                        <w:right w:val="none" w:sz="0" w:space="0" w:color="auto"/>
                      </w:divBdr>
                      <w:divsChild>
                        <w:div w:id="1636178637">
                          <w:marLeft w:val="0"/>
                          <w:marRight w:val="0"/>
                          <w:marTop w:val="0"/>
                          <w:marBottom w:val="0"/>
                          <w:divBdr>
                            <w:top w:val="none" w:sz="0" w:space="0" w:color="auto"/>
                            <w:left w:val="none" w:sz="0" w:space="0" w:color="auto"/>
                            <w:bottom w:val="none" w:sz="0" w:space="0" w:color="auto"/>
                            <w:right w:val="none" w:sz="0" w:space="0" w:color="auto"/>
                          </w:divBdr>
                          <w:divsChild>
                            <w:div w:id="13828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88774">
          <w:marLeft w:val="0"/>
          <w:marRight w:val="0"/>
          <w:marTop w:val="0"/>
          <w:marBottom w:val="0"/>
          <w:divBdr>
            <w:top w:val="none" w:sz="0" w:space="0" w:color="auto"/>
            <w:left w:val="none" w:sz="0" w:space="0" w:color="auto"/>
            <w:bottom w:val="none" w:sz="0" w:space="0" w:color="auto"/>
            <w:right w:val="none" w:sz="0" w:space="0" w:color="auto"/>
          </w:divBdr>
          <w:divsChild>
            <w:div w:id="1919943732">
              <w:marLeft w:val="0"/>
              <w:marRight w:val="0"/>
              <w:marTop w:val="0"/>
              <w:marBottom w:val="0"/>
              <w:divBdr>
                <w:top w:val="none" w:sz="0" w:space="0" w:color="auto"/>
                <w:left w:val="none" w:sz="0" w:space="0" w:color="auto"/>
                <w:bottom w:val="none" w:sz="0" w:space="0" w:color="auto"/>
                <w:right w:val="none" w:sz="0" w:space="0" w:color="auto"/>
              </w:divBdr>
              <w:divsChild>
                <w:div w:id="1332414194">
                  <w:marLeft w:val="0"/>
                  <w:marRight w:val="0"/>
                  <w:marTop w:val="0"/>
                  <w:marBottom w:val="0"/>
                  <w:divBdr>
                    <w:top w:val="none" w:sz="0" w:space="0" w:color="auto"/>
                    <w:left w:val="none" w:sz="0" w:space="0" w:color="auto"/>
                    <w:bottom w:val="none" w:sz="0" w:space="0" w:color="auto"/>
                    <w:right w:val="none" w:sz="0" w:space="0" w:color="auto"/>
                  </w:divBdr>
                  <w:divsChild>
                    <w:div w:id="909779055">
                      <w:marLeft w:val="0"/>
                      <w:marRight w:val="0"/>
                      <w:marTop w:val="0"/>
                      <w:marBottom w:val="0"/>
                      <w:divBdr>
                        <w:top w:val="none" w:sz="0" w:space="0" w:color="auto"/>
                        <w:left w:val="none" w:sz="0" w:space="0" w:color="auto"/>
                        <w:bottom w:val="none" w:sz="0" w:space="0" w:color="auto"/>
                        <w:right w:val="none" w:sz="0" w:space="0" w:color="auto"/>
                      </w:divBdr>
                      <w:divsChild>
                        <w:div w:id="1224949579">
                          <w:marLeft w:val="0"/>
                          <w:marRight w:val="0"/>
                          <w:marTop w:val="0"/>
                          <w:marBottom w:val="0"/>
                          <w:divBdr>
                            <w:top w:val="none" w:sz="0" w:space="0" w:color="auto"/>
                            <w:left w:val="none" w:sz="0" w:space="0" w:color="auto"/>
                            <w:bottom w:val="none" w:sz="0" w:space="0" w:color="auto"/>
                            <w:right w:val="none" w:sz="0" w:space="0" w:color="auto"/>
                          </w:divBdr>
                          <w:divsChild>
                            <w:div w:id="229313332">
                              <w:marLeft w:val="0"/>
                              <w:marRight w:val="0"/>
                              <w:marTop w:val="0"/>
                              <w:marBottom w:val="0"/>
                              <w:divBdr>
                                <w:top w:val="none" w:sz="0" w:space="0" w:color="auto"/>
                                <w:left w:val="none" w:sz="0" w:space="0" w:color="auto"/>
                                <w:bottom w:val="none" w:sz="0" w:space="0" w:color="auto"/>
                                <w:right w:val="none" w:sz="0" w:space="0" w:color="auto"/>
                              </w:divBdr>
                              <w:divsChild>
                                <w:div w:id="2384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298967">
          <w:marLeft w:val="0"/>
          <w:marRight w:val="0"/>
          <w:marTop w:val="0"/>
          <w:marBottom w:val="0"/>
          <w:divBdr>
            <w:top w:val="none" w:sz="0" w:space="0" w:color="auto"/>
            <w:left w:val="none" w:sz="0" w:space="0" w:color="auto"/>
            <w:bottom w:val="none" w:sz="0" w:space="0" w:color="auto"/>
            <w:right w:val="none" w:sz="0" w:space="0" w:color="auto"/>
          </w:divBdr>
          <w:divsChild>
            <w:div w:id="1987082101">
              <w:marLeft w:val="0"/>
              <w:marRight w:val="0"/>
              <w:marTop w:val="0"/>
              <w:marBottom w:val="0"/>
              <w:divBdr>
                <w:top w:val="none" w:sz="0" w:space="0" w:color="auto"/>
                <w:left w:val="none" w:sz="0" w:space="0" w:color="auto"/>
                <w:bottom w:val="none" w:sz="0" w:space="0" w:color="auto"/>
                <w:right w:val="none" w:sz="0" w:space="0" w:color="auto"/>
              </w:divBdr>
              <w:divsChild>
                <w:div w:id="1582376265">
                  <w:marLeft w:val="0"/>
                  <w:marRight w:val="0"/>
                  <w:marTop w:val="0"/>
                  <w:marBottom w:val="0"/>
                  <w:divBdr>
                    <w:top w:val="none" w:sz="0" w:space="0" w:color="auto"/>
                    <w:left w:val="none" w:sz="0" w:space="0" w:color="auto"/>
                    <w:bottom w:val="none" w:sz="0" w:space="0" w:color="auto"/>
                    <w:right w:val="none" w:sz="0" w:space="0" w:color="auto"/>
                  </w:divBdr>
                  <w:divsChild>
                    <w:div w:id="1613366837">
                      <w:marLeft w:val="0"/>
                      <w:marRight w:val="0"/>
                      <w:marTop w:val="0"/>
                      <w:marBottom w:val="0"/>
                      <w:divBdr>
                        <w:top w:val="none" w:sz="0" w:space="0" w:color="auto"/>
                        <w:left w:val="none" w:sz="0" w:space="0" w:color="auto"/>
                        <w:bottom w:val="none" w:sz="0" w:space="0" w:color="auto"/>
                        <w:right w:val="none" w:sz="0" w:space="0" w:color="auto"/>
                      </w:divBdr>
                    </w:div>
                    <w:div w:id="1374381606">
                      <w:marLeft w:val="0"/>
                      <w:marRight w:val="0"/>
                      <w:marTop w:val="0"/>
                      <w:marBottom w:val="0"/>
                      <w:divBdr>
                        <w:top w:val="none" w:sz="0" w:space="0" w:color="auto"/>
                        <w:left w:val="none" w:sz="0" w:space="0" w:color="auto"/>
                        <w:bottom w:val="none" w:sz="0" w:space="0" w:color="auto"/>
                        <w:right w:val="none" w:sz="0" w:space="0" w:color="auto"/>
                      </w:divBdr>
                      <w:divsChild>
                        <w:div w:id="876821053">
                          <w:marLeft w:val="0"/>
                          <w:marRight w:val="0"/>
                          <w:marTop w:val="0"/>
                          <w:marBottom w:val="0"/>
                          <w:divBdr>
                            <w:top w:val="none" w:sz="0" w:space="0" w:color="auto"/>
                            <w:left w:val="none" w:sz="0" w:space="0" w:color="auto"/>
                            <w:bottom w:val="none" w:sz="0" w:space="0" w:color="auto"/>
                            <w:right w:val="none" w:sz="0" w:space="0" w:color="auto"/>
                          </w:divBdr>
                          <w:divsChild>
                            <w:div w:id="1176962013">
                              <w:marLeft w:val="0"/>
                              <w:marRight w:val="0"/>
                              <w:marTop w:val="0"/>
                              <w:marBottom w:val="0"/>
                              <w:divBdr>
                                <w:top w:val="none" w:sz="0" w:space="0" w:color="auto"/>
                                <w:left w:val="none" w:sz="0" w:space="0" w:color="auto"/>
                                <w:bottom w:val="none" w:sz="0" w:space="0" w:color="auto"/>
                                <w:right w:val="none" w:sz="0" w:space="0" w:color="auto"/>
                              </w:divBdr>
                              <w:divsChild>
                                <w:div w:id="1164517430">
                                  <w:marLeft w:val="0"/>
                                  <w:marRight w:val="0"/>
                                  <w:marTop w:val="0"/>
                                  <w:marBottom w:val="0"/>
                                  <w:divBdr>
                                    <w:top w:val="none" w:sz="0" w:space="0" w:color="auto"/>
                                    <w:left w:val="none" w:sz="0" w:space="0" w:color="auto"/>
                                    <w:bottom w:val="none" w:sz="0" w:space="0" w:color="auto"/>
                                    <w:right w:val="none" w:sz="0" w:space="0" w:color="auto"/>
                                  </w:divBdr>
                                  <w:divsChild>
                                    <w:div w:id="1650668676">
                                      <w:marLeft w:val="0"/>
                                      <w:marRight w:val="0"/>
                                      <w:marTop w:val="0"/>
                                      <w:marBottom w:val="0"/>
                                      <w:divBdr>
                                        <w:top w:val="none" w:sz="0" w:space="0" w:color="auto"/>
                                        <w:left w:val="none" w:sz="0" w:space="0" w:color="auto"/>
                                        <w:bottom w:val="none" w:sz="0" w:space="0" w:color="auto"/>
                                        <w:right w:val="none" w:sz="0" w:space="0" w:color="auto"/>
                                      </w:divBdr>
                                      <w:divsChild>
                                        <w:div w:id="319889970">
                                          <w:marLeft w:val="0"/>
                                          <w:marRight w:val="0"/>
                                          <w:marTop w:val="0"/>
                                          <w:marBottom w:val="0"/>
                                          <w:divBdr>
                                            <w:top w:val="none" w:sz="0" w:space="0" w:color="auto"/>
                                            <w:left w:val="none" w:sz="0" w:space="0" w:color="auto"/>
                                            <w:bottom w:val="none" w:sz="0" w:space="0" w:color="auto"/>
                                            <w:right w:val="none" w:sz="0" w:space="0" w:color="auto"/>
                                          </w:divBdr>
                                          <w:divsChild>
                                            <w:div w:id="1065107838">
                                              <w:marLeft w:val="0"/>
                                              <w:marRight w:val="0"/>
                                              <w:marTop w:val="0"/>
                                              <w:marBottom w:val="0"/>
                                              <w:divBdr>
                                                <w:top w:val="none" w:sz="0" w:space="0" w:color="auto"/>
                                                <w:left w:val="none" w:sz="0" w:space="0" w:color="auto"/>
                                                <w:bottom w:val="none" w:sz="0" w:space="0" w:color="auto"/>
                                                <w:right w:val="none" w:sz="0" w:space="0" w:color="auto"/>
                                              </w:divBdr>
                                              <w:divsChild>
                                                <w:div w:id="480923682">
                                                  <w:marLeft w:val="0"/>
                                                  <w:marRight w:val="0"/>
                                                  <w:marTop w:val="0"/>
                                                  <w:marBottom w:val="0"/>
                                                  <w:divBdr>
                                                    <w:top w:val="none" w:sz="0" w:space="0" w:color="auto"/>
                                                    <w:left w:val="none" w:sz="0" w:space="0" w:color="auto"/>
                                                    <w:bottom w:val="none" w:sz="0" w:space="0" w:color="auto"/>
                                                    <w:right w:val="none" w:sz="0" w:space="0" w:color="auto"/>
                                                  </w:divBdr>
                                                  <w:divsChild>
                                                    <w:div w:id="1292398313">
                                                      <w:marLeft w:val="0"/>
                                                      <w:marRight w:val="0"/>
                                                      <w:marTop w:val="0"/>
                                                      <w:marBottom w:val="0"/>
                                                      <w:divBdr>
                                                        <w:top w:val="none" w:sz="0" w:space="0" w:color="auto"/>
                                                        <w:left w:val="none" w:sz="0" w:space="0" w:color="auto"/>
                                                        <w:bottom w:val="none" w:sz="0" w:space="0" w:color="auto"/>
                                                        <w:right w:val="none" w:sz="0" w:space="0" w:color="auto"/>
                                                      </w:divBdr>
                                                      <w:divsChild>
                                                        <w:div w:id="1193879073">
                                                          <w:marLeft w:val="0"/>
                                                          <w:marRight w:val="0"/>
                                                          <w:marTop w:val="0"/>
                                                          <w:marBottom w:val="0"/>
                                                          <w:divBdr>
                                                            <w:top w:val="none" w:sz="0" w:space="0" w:color="auto"/>
                                                            <w:left w:val="none" w:sz="0" w:space="0" w:color="auto"/>
                                                            <w:bottom w:val="none" w:sz="0" w:space="0" w:color="auto"/>
                                                            <w:right w:val="none" w:sz="0" w:space="0" w:color="auto"/>
                                                          </w:divBdr>
                                                          <w:divsChild>
                                                            <w:div w:id="191113431">
                                                              <w:marLeft w:val="0"/>
                                                              <w:marRight w:val="0"/>
                                                              <w:marTop w:val="0"/>
                                                              <w:marBottom w:val="0"/>
                                                              <w:divBdr>
                                                                <w:top w:val="none" w:sz="0" w:space="0" w:color="auto"/>
                                                                <w:left w:val="none" w:sz="0" w:space="0" w:color="auto"/>
                                                                <w:bottom w:val="none" w:sz="0" w:space="0" w:color="auto"/>
                                                                <w:right w:val="none" w:sz="0" w:space="0" w:color="auto"/>
                                                              </w:divBdr>
                                                              <w:divsChild>
                                                                <w:div w:id="781388794">
                                                                  <w:marLeft w:val="0"/>
                                                                  <w:marRight w:val="0"/>
                                                                  <w:marTop w:val="0"/>
                                                                  <w:marBottom w:val="0"/>
                                                                  <w:divBdr>
                                                                    <w:top w:val="none" w:sz="0" w:space="0" w:color="auto"/>
                                                                    <w:left w:val="none" w:sz="0" w:space="0" w:color="auto"/>
                                                                    <w:bottom w:val="none" w:sz="0" w:space="0" w:color="auto"/>
                                                                    <w:right w:val="none" w:sz="0" w:space="0" w:color="auto"/>
                                                                  </w:divBdr>
                                                                  <w:divsChild>
                                                                    <w:div w:id="1154568506">
                                                                      <w:marLeft w:val="0"/>
                                                                      <w:marRight w:val="0"/>
                                                                      <w:marTop w:val="0"/>
                                                                      <w:marBottom w:val="0"/>
                                                                      <w:divBdr>
                                                                        <w:top w:val="none" w:sz="0" w:space="0" w:color="auto"/>
                                                                        <w:left w:val="none" w:sz="0" w:space="0" w:color="auto"/>
                                                                        <w:bottom w:val="none" w:sz="0" w:space="0" w:color="auto"/>
                                                                        <w:right w:val="none" w:sz="0" w:space="0" w:color="auto"/>
                                                                      </w:divBdr>
                                                                      <w:divsChild>
                                                                        <w:div w:id="434596286">
                                                                          <w:marLeft w:val="0"/>
                                                                          <w:marRight w:val="0"/>
                                                                          <w:marTop w:val="0"/>
                                                                          <w:marBottom w:val="0"/>
                                                                          <w:divBdr>
                                                                            <w:top w:val="none" w:sz="0" w:space="0" w:color="auto"/>
                                                                            <w:left w:val="none" w:sz="0" w:space="0" w:color="auto"/>
                                                                            <w:bottom w:val="none" w:sz="0" w:space="0" w:color="auto"/>
                                                                            <w:right w:val="none" w:sz="0" w:space="0" w:color="auto"/>
                                                                          </w:divBdr>
                                                                          <w:divsChild>
                                                                            <w:div w:id="9966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758011">
          <w:marLeft w:val="0"/>
          <w:marRight w:val="0"/>
          <w:marTop w:val="0"/>
          <w:marBottom w:val="0"/>
          <w:divBdr>
            <w:top w:val="none" w:sz="0" w:space="0" w:color="auto"/>
            <w:left w:val="none" w:sz="0" w:space="0" w:color="auto"/>
            <w:bottom w:val="none" w:sz="0" w:space="0" w:color="auto"/>
            <w:right w:val="none" w:sz="0" w:space="0" w:color="auto"/>
          </w:divBdr>
          <w:divsChild>
            <w:div w:id="1784030111">
              <w:marLeft w:val="0"/>
              <w:marRight w:val="0"/>
              <w:marTop w:val="0"/>
              <w:marBottom w:val="0"/>
              <w:divBdr>
                <w:top w:val="none" w:sz="0" w:space="0" w:color="auto"/>
                <w:left w:val="none" w:sz="0" w:space="0" w:color="auto"/>
                <w:bottom w:val="none" w:sz="0" w:space="0" w:color="auto"/>
                <w:right w:val="none" w:sz="0" w:space="0" w:color="auto"/>
              </w:divBdr>
              <w:divsChild>
                <w:div w:id="1200626239">
                  <w:marLeft w:val="0"/>
                  <w:marRight w:val="0"/>
                  <w:marTop w:val="0"/>
                  <w:marBottom w:val="0"/>
                  <w:divBdr>
                    <w:top w:val="none" w:sz="0" w:space="0" w:color="auto"/>
                    <w:left w:val="none" w:sz="0" w:space="0" w:color="auto"/>
                    <w:bottom w:val="none" w:sz="0" w:space="0" w:color="auto"/>
                    <w:right w:val="none" w:sz="0" w:space="0" w:color="auto"/>
                  </w:divBdr>
                  <w:divsChild>
                    <w:div w:id="1043021997">
                      <w:marLeft w:val="0"/>
                      <w:marRight w:val="0"/>
                      <w:marTop w:val="0"/>
                      <w:marBottom w:val="0"/>
                      <w:divBdr>
                        <w:top w:val="none" w:sz="0" w:space="0" w:color="auto"/>
                        <w:left w:val="none" w:sz="0" w:space="0" w:color="auto"/>
                        <w:bottom w:val="none" w:sz="0" w:space="0" w:color="auto"/>
                        <w:right w:val="none" w:sz="0" w:space="0" w:color="auto"/>
                      </w:divBdr>
                      <w:divsChild>
                        <w:div w:id="805320519">
                          <w:marLeft w:val="0"/>
                          <w:marRight w:val="0"/>
                          <w:marTop w:val="0"/>
                          <w:marBottom w:val="0"/>
                          <w:divBdr>
                            <w:top w:val="none" w:sz="0" w:space="0" w:color="auto"/>
                            <w:left w:val="none" w:sz="0" w:space="0" w:color="auto"/>
                            <w:bottom w:val="none" w:sz="0" w:space="0" w:color="auto"/>
                            <w:right w:val="none" w:sz="0" w:space="0" w:color="auto"/>
                          </w:divBdr>
                          <w:divsChild>
                            <w:div w:id="414589095">
                              <w:marLeft w:val="0"/>
                              <w:marRight w:val="0"/>
                              <w:marTop w:val="0"/>
                              <w:marBottom w:val="0"/>
                              <w:divBdr>
                                <w:top w:val="none" w:sz="0" w:space="0" w:color="auto"/>
                                <w:left w:val="none" w:sz="0" w:space="0" w:color="auto"/>
                                <w:bottom w:val="none" w:sz="0" w:space="0" w:color="auto"/>
                                <w:right w:val="none" w:sz="0" w:space="0" w:color="auto"/>
                              </w:divBdr>
                              <w:divsChild>
                                <w:div w:id="16059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631826">
          <w:marLeft w:val="0"/>
          <w:marRight w:val="0"/>
          <w:marTop w:val="0"/>
          <w:marBottom w:val="0"/>
          <w:divBdr>
            <w:top w:val="none" w:sz="0" w:space="0" w:color="auto"/>
            <w:left w:val="none" w:sz="0" w:space="0" w:color="auto"/>
            <w:bottom w:val="none" w:sz="0" w:space="0" w:color="auto"/>
            <w:right w:val="none" w:sz="0" w:space="0" w:color="auto"/>
          </w:divBdr>
          <w:divsChild>
            <w:div w:id="858471717">
              <w:marLeft w:val="0"/>
              <w:marRight w:val="0"/>
              <w:marTop w:val="0"/>
              <w:marBottom w:val="0"/>
              <w:divBdr>
                <w:top w:val="none" w:sz="0" w:space="0" w:color="auto"/>
                <w:left w:val="none" w:sz="0" w:space="0" w:color="auto"/>
                <w:bottom w:val="none" w:sz="0" w:space="0" w:color="auto"/>
                <w:right w:val="none" w:sz="0" w:space="0" w:color="auto"/>
              </w:divBdr>
              <w:divsChild>
                <w:div w:id="234363297">
                  <w:marLeft w:val="0"/>
                  <w:marRight w:val="0"/>
                  <w:marTop w:val="0"/>
                  <w:marBottom w:val="0"/>
                  <w:divBdr>
                    <w:top w:val="none" w:sz="0" w:space="0" w:color="auto"/>
                    <w:left w:val="none" w:sz="0" w:space="0" w:color="auto"/>
                    <w:bottom w:val="none" w:sz="0" w:space="0" w:color="auto"/>
                    <w:right w:val="none" w:sz="0" w:space="0" w:color="auto"/>
                  </w:divBdr>
                  <w:divsChild>
                    <w:div w:id="1687636174">
                      <w:marLeft w:val="0"/>
                      <w:marRight w:val="0"/>
                      <w:marTop w:val="0"/>
                      <w:marBottom w:val="0"/>
                      <w:divBdr>
                        <w:top w:val="none" w:sz="0" w:space="0" w:color="auto"/>
                        <w:left w:val="none" w:sz="0" w:space="0" w:color="auto"/>
                        <w:bottom w:val="none" w:sz="0" w:space="0" w:color="auto"/>
                        <w:right w:val="none" w:sz="0" w:space="0" w:color="auto"/>
                      </w:divBdr>
                    </w:div>
                    <w:div w:id="877545107">
                      <w:marLeft w:val="0"/>
                      <w:marRight w:val="0"/>
                      <w:marTop w:val="0"/>
                      <w:marBottom w:val="0"/>
                      <w:divBdr>
                        <w:top w:val="none" w:sz="0" w:space="0" w:color="auto"/>
                        <w:left w:val="none" w:sz="0" w:space="0" w:color="auto"/>
                        <w:bottom w:val="none" w:sz="0" w:space="0" w:color="auto"/>
                        <w:right w:val="none" w:sz="0" w:space="0" w:color="auto"/>
                      </w:divBdr>
                      <w:divsChild>
                        <w:div w:id="1341735315">
                          <w:marLeft w:val="0"/>
                          <w:marRight w:val="0"/>
                          <w:marTop w:val="0"/>
                          <w:marBottom w:val="0"/>
                          <w:divBdr>
                            <w:top w:val="none" w:sz="0" w:space="0" w:color="auto"/>
                            <w:left w:val="none" w:sz="0" w:space="0" w:color="auto"/>
                            <w:bottom w:val="none" w:sz="0" w:space="0" w:color="auto"/>
                            <w:right w:val="none" w:sz="0" w:space="0" w:color="auto"/>
                          </w:divBdr>
                          <w:divsChild>
                            <w:div w:id="817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79305">
          <w:marLeft w:val="0"/>
          <w:marRight w:val="0"/>
          <w:marTop w:val="0"/>
          <w:marBottom w:val="0"/>
          <w:divBdr>
            <w:top w:val="none" w:sz="0" w:space="0" w:color="auto"/>
            <w:left w:val="none" w:sz="0" w:space="0" w:color="auto"/>
            <w:bottom w:val="none" w:sz="0" w:space="0" w:color="auto"/>
            <w:right w:val="none" w:sz="0" w:space="0" w:color="auto"/>
          </w:divBdr>
          <w:divsChild>
            <w:div w:id="706754008">
              <w:marLeft w:val="0"/>
              <w:marRight w:val="0"/>
              <w:marTop w:val="0"/>
              <w:marBottom w:val="0"/>
              <w:divBdr>
                <w:top w:val="none" w:sz="0" w:space="0" w:color="auto"/>
                <w:left w:val="none" w:sz="0" w:space="0" w:color="auto"/>
                <w:bottom w:val="none" w:sz="0" w:space="0" w:color="auto"/>
                <w:right w:val="none" w:sz="0" w:space="0" w:color="auto"/>
              </w:divBdr>
              <w:divsChild>
                <w:div w:id="895774258">
                  <w:marLeft w:val="0"/>
                  <w:marRight w:val="0"/>
                  <w:marTop w:val="0"/>
                  <w:marBottom w:val="0"/>
                  <w:divBdr>
                    <w:top w:val="none" w:sz="0" w:space="0" w:color="auto"/>
                    <w:left w:val="none" w:sz="0" w:space="0" w:color="auto"/>
                    <w:bottom w:val="none" w:sz="0" w:space="0" w:color="auto"/>
                    <w:right w:val="none" w:sz="0" w:space="0" w:color="auto"/>
                  </w:divBdr>
                  <w:divsChild>
                    <w:div w:id="1297029904">
                      <w:marLeft w:val="0"/>
                      <w:marRight w:val="0"/>
                      <w:marTop w:val="0"/>
                      <w:marBottom w:val="0"/>
                      <w:divBdr>
                        <w:top w:val="none" w:sz="0" w:space="0" w:color="auto"/>
                        <w:left w:val="none" w:sz="0" w:space="0" w:color="auto"/>
                        <w:bottom w:val="none" w:sz="0" w:space="0" w:color="auto"/>
                        <w:right w:val="none" w:sz="0" w:space="0" w:color="auto"/>
                      </w:divBdr>
                      <w:divsChild>
                        <w:div w:id="268583149">
                          <w:marLeft w:val="0"/>
                          <w:marRight w:val="0"/>
                          <w:marTop w:val="0"/>
                          <w:marBottom w:val="0"/>
                          <w:divBdr>
                            <w:top w:val="none" w:sz="0" w:space="0" w:color="auto"/>
                            <w:left w:val="none" w:sz="0" w:space="0" w:color="auto"/>
                            <w:bottom w:val="none" w:sz="0" w:space="0" w:color="auto"/>
                            <w:right w:val="none" w:sz="0" w:space="0" w:color="auto"/>
                          </w:divBdr>
                          <w:divsChild>
                            <w:div w:id="912157290">
                              <w:marLeft w:val="0"/>
                              <w:marRight w:val="0"/>
                              <w:marTop w:val="0"/>
                              <w:marBottom w:val="0"/>
                              <w:divBdr>
                                <w:top w:val="none" w:sz="0" w:space="0" w:color="auto"/>
                                <w:left w:val="none" w:sz="0" w:space="0" w:color="auto"/>
                                <w:bottom w:val="none" w:sz="0" w:space="0" w:color="auto"/>
                                <w:right w:val="none" w:sz="0" w:space="0" w:color="auto"/>
                              </w:divBdr>
                              <w:divsChild>
                                <w:div w:id="6704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82111">
          <w:marLeft w:val="0"/>
          <w:marRight w:val="0"/>
          <w:marTop w:val="0"/>
          <w:marBottom w:val="0"/>
          <w:divBdr>
            <w:top w:val="none" w:sz="0" w:space="0" w:color="auto"/>
            <w:left w:val="none" w:sz="0" w:space="0" w:color="auto"/>
            <w:bottom w:val="none" w:sz="0" w:space="0" w:color="auto"/>
            <w:right w:val="none" w:sz="0" w:space="0" w:color="auto"/>
          </w:divBdr>
          <w:divsChild>
            <w:div w:id="1147088629">
              <w:marLeft w:val="0"/>
              <w:marRight w:val="0"/>
              <w:marTop w:val="0"/>
              <w:marBottom w:val="0"/>
              <w:divBdr>
                <w:top w:val="none" w:sz="0" w:space="0" w:color="auto"/>
                <w:left w:val="none" w:sz="0" w:space="0" w:color="auto"/>
                <w:bottom w:val="none" w:sz="0" w:space="0" w:color="auto"/>
                <w:right w:val="none" w:sz="0" w:space="0" w:color="auto"/>
              </w:divBdr>
              <w:divsChild>
                <w:div w:id="291129864">
                  <w:marLeft w:val="0"/>
                  <w:marRight w:val="0"/>
                  <w:marTop w:val="0"/>
                  <w:marBottom w:val="0"/>
                  <w:divBdr>
                    <w:top w:val="none" w:sz="0" w:space="0" w:color="auto"/>
                    <w:left w:val="none" w:sz="0" w:space="0" w:color="auto"/>
                    <w:bottom w:val="none" w:sz="0" w:space="0" w:color="auto"/>
                    <w:right w:val="none" w:sz="0" w:space="0" w:color="auto"/>
                  </w:divBdr>
                  <w:divsChild>
                    <w:div w:id="1761758570">
                      <w:marLeft w:val="0"/>
                      <w:marRight w:val="0"/>
                      <w:marTop w:val="0"/>
                      <w:marBottom w:val="0"/>
                      <w:divBdr>
                        <w:top w:val="none" w:sz="0" w:space="0" w:color="auto"/>
                        <w:left w:val="none" w:sz="0" w:space="0" w:color="auto"/>
                        <w:bottom w:val="none" w:sz="0" w:space="0" w:color="auto"/>
                        <w:right w:val="none" w:sz="0" w:space="0" w:color="auto"/>
                      </w:divBdr>
                    </w:div>
                    <w:div w:id="2062904405">
                      <w:marLeft w:val="0"/>
                      <w:marRight w:val="0"/>
                      <w:marTop w:val="0"/>
                      <w:marBottom w:val="0"/>
                      <w:divBdr>
                        <w:top w:val="none" w:sz="0" w:space="0" w:color="auto"/>
                        <w:left w:val="none" w:sz="0" w:space="0" w:color="auto"/>
                        <w:bottom w:val="none" w:sz="0" w:space="0" w:color="auto"/>
                        <w:right w:val="none" w:sz="0" w:space="0" w:color="auto"/>
                      </w:divBdr>
                      <w:divsChild>
                        <w:div w:id="180363753">
                          <w:marLeft w:val="0"/>
                          <w:marRight w:val="0"/>
                          <w:marTop w:val="0"/>
                          <w:marBottom w:val="0"/>
                          <w:divBdr>
                            <w:top w:val="none" w:sz="0" w:space="0" w:color="auto"/>
                            <w:left w:val="none" w:sz="0" w:space="0" w:color="auto"/>
                            <w:bottom w:val="none" w:sz="0" w:space="0" w:color="auto"/>
                            <w:right w:val="none" w:sz="0" w:space="0" w:color="auto"/>
                          </w:divBdr>
                          <w:divsChild>
                            <w:div w:id="746146344">
                              <w:marLeft w:val="0"/>
                              <w:marRight w:val="0"/>
                              <w:marTop w:val="0"/>
                              <w:marBottom w:val="0"/>
                              <w:divBdr>
                                <w:top w:val="none" w:sz="0" w:space="0" w:color="auto"/>
                                <w:left w:val="none" w:sz="0" w:space="0" w:color="auto"/>
                                <w:bottom w:val="none" w:sz="0" w:space="0" w:color="auto"/>
                                <w:right w:val="none" w:sz="0" w:space="0" w:color="auto"/>
                              </w:divBdr>
                              <w:divsChild>
                                <w:div w:id="404650661">
                                  <w:marLeft w:val="0"/>
                                  <w:marRight w:val="0"/>
                                  <w:marTop w:val="0"/>
                                  <w:marBottom w:val="0"/>
                                  <w:divBdr>
                                    <w:top w:val="none" w:sz="0" w:space="0" w:color="auto"/>
                                    <w:left w:val="none" w:sz="0" w:space="0" w:color="auto"/>
                                    <w:bottom w:val="none" w:sz="0" w:space="0" w:color="auto"/>
                                    <w:right w:val="none" w:sz="0" w:space="0" w:color="auto"/>
                                  </w:divBdr>
                                  <w:divsChild>
                                    <w:div w:id="500512182">
                                      <w:marLeft w:val="0"/>
                                      <w:marRight w:val="0"/>
                                      <w:marTop w:val="0"/>
                                      <w:marBottom w:val="0"/>
                                      <w:divBdr>
                                        <w:top w:val="none" w:sz="0" w:space="0" w:color="auto"/>
                                        <w:left w:val="none" w:sz="0" w:space="0" w:color="auto"/>
                                        <w:bottom w:val="none" w:sz="0" w:space="0" w:color="auto"/>
                                        <w:right w:val="none" w:sz="0" w:space="0" w:color="auto"/>
                                      </w:divBdr>
                                      <w:divsChild>
                                        <w:div w:id="794719853">
                                          <w:marLeft w:val="0"/>
                                          <w:marRight w:val="0"/>
                                          <w:marTop w:val="0"/>
                                          <w:marBottom w:val="0"/>
                                          <w:divBdr>
                                            <w:top w:val="none" w:sz="0" w:space="0" w:color="auto"/>
                                            <w:left w:val="none" w:sz="0" w:space="0" w:color="auto"/>
                                            <w:bottom w:val="none" w:sz="0" w:space="0" w:color="auto"/>
                                            <w:right w:val="none" w:sz="0" w:space="0" w:color="auto"/>
                                          </w:divBdr>
                                          <w:divsChild>
                                            <w:div w:id="1828982923">
                                              <w:marLeft w:val="0"/>
                                              <w:marRight w:val="0"/>
                                              <w:marTop w:val="0"/>
                                              <w:marBottom w:val="0"/>
                                              <w:divBdr>
                                                <w:top w:val="none" w:sz="0" w:space="0" w:color="auto"/>
                                                <w:left w:val="none" w:sz="0" w:space="0" w:color="auto"/>
                                                <w:bottom w:val="none" w:sz="0" w:space="0" w:color="auto"/>
                                                <w:right w:val="none" w:sz="0" w:space="0" w:color="auto"/>
                                              </w:divBdr>
                                            </w:div>
                                          </w:divsChild>
                                        </w:div>
                                        <w:div w:id="286351985">
                                          <w:marLeft w:val="0"/>
                                          <w:marRight w:val="0"/>
                                          <w:marTop w:val="0"/>
                                          <w:marBottom w:val="0"/>
                                          <w:divBdr>
                                            <w:top w:val="none" w:sz="0" w:space="0" w:color="auto"/>
                                            <w:left w:val="none" w:sz="0" w:space="0" w:color="auto"/>
                                            <w:bottom w:val="none" w:sz="0" w:space="0" w:color="auto"/>
                                            <w:right w:val="none" w:sz="0" w:space="0" w:color="auto"/>
                                          </w:divBdr>
                                          <w:divsChild>
                                            <w:div w:id="15933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097533">
          <w:marLeft w:val="0"/>
          <w:marRight w:val="0"/>
          <w:marTop w:val="0"/>
          <w:marBottom w:val="0"/>
          <w:divBdr>
            <w:top w:val="none" w:sz="0" w:space="0" w:color="auto"/>
            <w:left w:val="none" w:sz="0" w:space="0" w:color="auto"/>
            <w:bottom w:val="none" w:sz="0" w:space="0" w:color="auto"/>
            <w:right w:val="none" w:sz="0" w:space="0" w:color="auto"/>
          </w:divBdr>
          <w:divsChild>
            <w:div w:id="1766342911">
              <w:marLeft w:val="0"/>
              <w:marRight w:val="0"/>
              <w:marTop w:val="0"/>
              <w:marBottom w:val="0"/>
              <w:divBdr>
                <w:top w:val="none" w:sz="0" w:space="0" w:color="auto"/>
                <w:left w:val="none" w:sz="0" w:space="0" w:color="auto"/>
                <w:bottom w:val="none" w:sz="0" w:space="0" w:color="auto"/>
                <w:right w:val="none" w:sz="0" w:space="0" w:color="auto"/>
              </w:divBdr>
              <w:divsChild>
                <w:div w:id="145249969">
                  <w:marLeft w:val="0"/>
                  <w:marRight w:val="0"/>
                  <w:marTop w:val="0"/>
                  <w:marBottom w:val="0"/>
                  <w:divBdr>
                    <w:top w:val="none" w:sz="0" w:space="0" w:color="auto"/>
                    <w:left w:val="none" w:sz="0" w:space="0" w:color="auto"/>
                    <w:bottom w:val="none" w:sz="0" w:space="0" w:color="auto"/>
                    <w:right w:val="none" w:sz="0" w:space="0" w:color="auto"/>
                  </w:divBdr>
                  <w:divsChild>
                    <w:div w:id="1282565624">
                      <w:marLeft w:val="0"/>
                      <w:marRight w:val="0"/>
                      <w:marTop w:val="0"/>
                      <w:marBottom w:val="0"/>
                      <w:divBdr>
                        <w:top w:val="none" w:sz="0" w:space="0" w:color="auto"/>
                        <w:left w:val="none" w:sz="0" w:space="0" w:color="auto"/>
                        <w:bottom w:val="none" w:sz="0" w:space="0" w:color="auto"/>
                        <w:right w:val="none" w:sz="0" w:space="0" w:color="auto"/>
                      </w:divBdr>
                      <w:divsChild>
                        <w:div w:id="1112242507">
                          <w:marLeft w:val="0"/>
                          <w:marRight w:val="0"/>
                          <w:marTop w:val="0"/>
                          <w:marBottom w:val="0"/>
                          <w:divBdr>
                            <w:top w:val="none" w:sz="0" w:space="0" w:color="auto"/>
                            <w:left w:val="none" w:sz="0" w:space="0" w:color="auto"/>
                            <w:bottom w:val="none" w:sz="0" w:space="0" w:color="auto"/>
                            <w:right w:val="none" w:sz="0" w:space="0" w:color="auto"/>
                          </w:divBdr>
                          <w:divsChild>
                            <w:div w:id="1882130668">
                              <w:marLeft w:val="0"/>
                              <w:marRight w:val="0"/>
                              <w:marTop w:val="0"/>
                              <w:marBottom w:val="0"/>
                              <w:divBdr>
                                <w:top w:val="none" w:sz="0" w:space="0" w:color="auto"/>
                                <w:left w:val="none" w:sz="0" w:space="0" w:color="auto"/>
                                <w:bottom w:val="none" w:sz="0" w:space="0" w:color="auto"/>
                                <w:right w:val="none" w:sz="0" w:space="0" w:color="auto"/>
                              </w:divBdr>
                              <w:divsChild>
                                <w:div w:id="19379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716428">
          <w:marLeft w:val="0"/>
          <w:marRight w:val="0"/>
          <w:marTop w:val="0"/>
          <w:marBottom w:val="0"/>
          <w:divBdr>
            <w:top w:val="none" w:sz="0" w:space="0" w:color="auto"/>
            <w:left w:val="none" w:sz="0" w:space="0" w:color="auto"/>
            <w:bottom w:val="none" w:sz="0" w:space="0" w:color="auto"/>
            <w:right w:val="none" w:sz="0" w:space="0" w:color="auto"/>
          </w:divBdr>
          <w:divsChild>
            <w:div w:id="900405146">
              <w:marLeft w:val="0"/>
              <w:marRight w:val="0"/>
              <w:marTop w:val="0"/>
              <w:marBottom w:val="0"/>
              <w:divBdr>
                <w:top w:val="none" w:sz="0" w:space="0" w:color="auto"/>
                <w:left w:val="none" w:sz="0" w:space="0" w:color="auto"/>
                <w:bottom w:val="none" w:sz="0" w:space="0" w:color="auto"/>
                <w:right w:val="none" w:sz="0" w:space="0" w:color="auto"/>
              </w:divBdr>
              <w:divsChild>
                <w:div w:id="1233127533">
                  <w:marLeft w:val="0"/>
                  <w:marRight w:val="0"/>
                  <w:marTop w:val="0"/>
                  <w:marBottom w:val="0"/>
                  <w:divBdr>
                    <w:top w:val="none" w:sz="0" w:space="0" w:color="auto"/>
                    <w:left w:val="none" w:sz="0" w:space="0" w:color="auto"/>
                    <w:bottom w:val="none" w:sz="0" w:space="0" w:color="auto"/>
                    <w:right w:val="none" w:sz="0" w:space="0" w:color="auto"/>
                  </w:divBdr>
                  <w:divsChild>
                    <w:div w:id="587620861">
                      <w:marLeft w:val="0"/>
                      <w:marRight w:val="0"/>
                      <w:marTop w:val="0"/>
                      <w:marBottom w:val="0"/>
                      <w:divBdr>
                        <w:top w:val="none" w:sz="0" w:space="0" w:color="auto"/>
                        <w:left w:val="none" w:sz="0" w:space="0" w:color="auto"/>
                        <w:bottom w:val="none" w:sz="0" w:space="0" w:color="auto"/>
                        <w:right w:val="none" w:sz="0" w:space="0" w:color="auto"/>
                      </w:divBdr>
                      <w:divsChild>
                        <w:div w:id="2136946940">
                          <w:marLeft w:val="0"/>
                          <w:marRight w:val="0"/>
                          <w:marTop w:val="0"/>
                          <w:marBottom w:val="0"/>
                          <w:divBdr>
                            <w:top w:val="none" w:sz="0" w:space="0" w:color="auto"/>
                            <w:left w:val="none" w:sz="0" w:space="0" w:color="auto"/>
                            <w:bottom w:val="none" w:sz="0" w:space="0" w:color="auto"/>
                            <w:right w:val="none" w:sz="0" w:space="0" w:color="auto"/>
                          </w:divBdr>
                          <w:divsChild>
                            <w:div w:id="84786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376">
          <w:marLeft w:val="0"/>
          <w:marRight w:val="0"/>
          <w:marTop w:val="0"/>
          <w:marBottom w:val="0"/>
          <w:divBdr>
            <w:top w:val="none" w:sz="0" w:space="0" w:color="auto"/>
            <w:left w:val="none" w:sz="0" w:space="0" w:color="auto"/>
            <w:bottom w:val="none" w:sz="0" w:space="0" w:color="auto"/>
            <w:right w:val="none" w:sz="0" w:space="0" w:color="auto"/>
          </w:divBdr>
          <w:divsChild>
            <w:div w:id="159392182">
              <w:marLeft w:val="0"/>
              <w:marRight w:val="0"/>
              <w:marTop w:val="0"/>
              <w:marBottom w:val="0"/>
              <w:divBdr>
                <w:top w:val="none" w:sz="0" w:space="0" w:color="auto"/>
                <w:left w:val="none" w:sz="0" w:space="0" w:color="auto"/>
                <w:bottom w:val="none" w:sz="0" w:space="0" w:color="auto"/>
                <w:right w:val="none" w:sz="0" w:space="0" w:color="auto"/>
              </w:divBdr>
              <w:divsChild>
                <w:div w:id="1843935556">
                  <w:marLeft w:val="0"/>
                  <w:marRight w:val="0"/>
                  <w:marTop w:val="0"/>
                  <w:marBottom w:val="0"/>
                  <w:divBdr>
                    <w:top w:val="none" w:sz="0" w:space="0" w:color="auto"/>
                    <w:left w:val="none" w:sz="0" w:space="0" w:color="auto"/>
                    <w:bottom w:val="none" w:sz="0" w:space="0" w:color="auto"/>
                    <w:right w:val="none" w:sz="0" w:space="0" w:color="auto"/>
                  </w:divBdr>
                  <w:divsChild>
                    <w:div w:id="1260287844">
                      <w:marLeft w:val="0"/>
                      <w:marRight w:val="0"/>
                      <w:marTop w:val="0"/>
                      <w:marBottom w:val="0"/>
                      <w:divBdr>
                        <w:top w:val="none" w:sz="0" w:space="0" w:color="auto"/>
                        <w:left w:val="none" w:sz="0" w:space="0" w:color="auto"/>
                        <w:bottom w:val="none" w:sz="0" w:space="0" w:color="auto"/>
                        <w:right w:val="none" w:sz="0" w:space="0" w:color="auto"/>
                      </w:divBdr>
                      <w:divsChild>
                        <w:div w:id="420882770">
                          <w:marLeft w:val="0"/>
                          <w:marRight w:val="0"/>
                          <w:marTop w:val="0"/>
                          <w:marBottom w:val="0"/>
                          <w:divBdr>
                            <w:top w:val="none" w:sz="0" w:space="0" w:color="auto"/>
                            <w:left w:val="none" w:sz="0" w:space="0" w:color="auto"/>
                            <w:bottom w:val="none" w:sz="0" w:space="0" w:color="auto"/>
                            <w:right w:val="none" w:sz="0" w:space="0" w:color="auto"/>
                          </w:divBdr>
                          <w:divsChild>
                            <w:div w:id="1478065044">
                              <w:marLeft w:val="0"/>
                              <w:marRight w:val="0"/>
                              <w:marTop w:val="0"/>
                              <w:marBottom w:val="0"/>
                              <w:divBdr>
                                <w:top w:val="none" w:sz="0" w:space="0" w:color="auto"/>
                                <w:left w:val="none" w:sz="0" w:space="0" w:color="auto"/>
                                <w:bottom w:val="none" w:sz="0" w:space="0" w:color="auto"/>
                                <w:right w:val="none" w:sz="0" w:space="0" w:color="auto"/>
                              </w:divBdr>
                              <w:divsChild>
                                <w:div w:id="1177185497">
                                  <w:marLeft w:val="0"/>
                                  <w:marRight w:val="0"/>
                                  <w:marTop w:val="0"/>
                                  <w:marBottom w:val="0"/>
                                  <w:divBdr>
                                    <w:top w:val="none" w:sz="0" w:space="0" w:color="auto"/>
                                    <w:left w:val="none" w:sz="0" w:space="0" w:color="auto"/>
                                    <w:bottom w:val="none" w:sz="0" w:space="0" w:color="auto"/>
                                    <w:right w:val="none" w:sz="0" w:space="0" w:color="auto"/>
                                  </w:divBdr>
                                  <w:divsChild>
                                    <w:div w:id="1087119321">
                                      <w:marLeft w:val="0"/>
                                      <w:marRight w:val="0"/>
                                      <w:marTop w:val="0"/>
                                      <w:marBottom w:val="0"/>
                                      <w:divBdr>
                                        <w:top w:val="none" w:sz="0" w:space="0" w:color="auto"/>
                                        <w:left w:val="none" w:sz="0" w:space="0" w:color="auto"/>
                                        <w:bottom w:val="none" w:sz="0" w:space="0" w:color="auto"/>
                                        <w:right w:val="none" w:sz="0" w:space="0" w:color="auto"/>
                                      </w:divBdr>
                                      <w:divsChild>
                                        <w:div w:id="274794268">
                                          <w:marLeft w:val="0"/>
                                          <w:marRight w:val="0"/>
                                          <w:marTop w:val="0"/>
                                          <w:marBottom w:val="0"/>
                                          <w:divBdr>
                                            <w:top w:val="none" w:sz="0" w:space="0" w:color="auto"/>
                                            <w:left w:val="none" w:sz="0" w:space="0" w:color="auto"/>
                                            <w:bottom w:val="none" w:sz="0" w:space="0" w:color="auto"/>
                                            <w:right w:val="none" w:sz="0" w:space="0" w:color="auto"/>
                                          </w:divBdr>
                                          <w:divsChild>
                                            <w:div w:id="1512989733">
                                              <w:marLeft w:val="0"/>
                                              <w:marRight w:val="0"/>
                                              <w:marTop w:val="0"/>
                                              <w:marBottom w:val="0"/>
                                              <w:divBdr>
                                                <w:top w:val="none" w:sz="0" w:space="0" w:color="auto"/>
                                                <w:left w:val="none" w:sz="0" w:space="0" w:color="auto"/>
                                                <w:bottom w:val="none" w:sz="0" w:space="0" w:color="auto"/>
                                                <w:right w:val="none" w:sz="0" w:space="0" w:color="auto"/>
                                              </w:divBdr>
                                              <w:divsChild>
                                                <w:div w:id="243537337">
                                                  <w:marLeft w:val="0"/>
                                                  <w:marRight w:val="0"/>
                                                  <w:marTop w:val="0"/>
                                                  <w:marBottom w:val="0"/>
                                                  <w:divBdr>
                                                    <w:top w:val="none" w:sz="0" w:space="0" w:color="auto"/>
                                                    <w:left w:val="none" w:sz="0" w:space="0" w:color="auto"/>
                                                    <w:bottom w:val="none" w:sz="0" w:space="0" w:color="auto"/>
                                                    <w:right w:val="none" w:sz="0" w:space="0" w:color="auto"/>
                                                  </w:divBdr>
                                                  <w:divsChild>
                                                    <w:div w:id="417136915">
                                                      <w:marLeft w:val="0"/>
                                                      <w:marRight w:val="0"/>
                                                      <w:marTop w:val="0"/>
                                                      <w:marBottom w:val="0"/>
                                                      <w:divBdr>
                                                        <w:top w:val="none" w:sz="0" w:space="0" w:color="auto"/>
                                                        <w:left w:val="none" w:sz="0" w:space="0" w:color="auto"/>
                                                        <w:bottom w:val="none" w:sz="0" w:space="0" w:color="auto"/>
                                                        <w:right w:val="none" w:sz="0" w:space="0" w:color="auto"/>
                                                      </w:divBdr>
                                                    </w:div>
                                                    <w:div w:id="12674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1359">
                              <w:marLeft w:val="0"/>
                              <w:marRight w:val="0"/>
                              <w:marTop w:val="0"/>
                              <w:marBottom w:val="0"/>
                              <w:divBdr>
                                <w:top w:val="none" w:sz="0" w:space="0" w:color="auto"/>
                                <w:left w:val="none" w:sz="0" w:space="0" w:color="auto"/>
                                <w:bottom w:val="none" w:sz="0" w:space="0" w:color="auto"/>
                                <w:right w:val="none" w:sz="0" w:space="0" w:color="auto"/>
                              </w:divBdr>
                              <w:divsChild>
                                <w:div w:id="4182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60310">
          <w:marLeft w:val="0"/>
          <w:marRight w:val="0"/>
          <w:marTop w:val="0"/>
          <w:marBottom w:val="0"/>
          <w:divBdr>
            <w:top w:val="none" w:sz="0" w:space="0" w:color="auto"/>
            <w:left w:val="none" w:sz="0" w:space="0" w:color="auto"/>
            <w:bottom w:val="none" w:sz="0" w:space="0" w:color="auto"/>
            <w:right w:val="none" w:sz="0" w:space="0" w:color="auto"/>
          </w:divBdr>
          <w:divsChild>
            <w:div w:id="699209278">
              <w:marLeft w:val="0"/>
              <w:marRight w:val="0"/>
              <w:marTop w:val="0"/>
              <w:marBottom w:val="0"/>
              <w:divBdr>
                <w:top w:val="none" w:sz="0" w:space="0" w:color="auto"/>
                <w:left w:val="none" w:sz="0" w:space="0" w:color="auto"/>
                <w:bottom w:val="none" w:sz="0" w:space="0" w:color="auto"/>
                <w:right w:val="none" w:sz="0" w:space="0" w:color="auto"/>
              </w:divBdr>
              <w:divsChild>
                <w:div w:id="759987760">
                  <w:marLeft w:val="0"/>
                  <w:marRight w:val="0"/>
                  <w:marTop w:val="0"/>
                  <w:marBottom w:val="0"/>
                  <w:divBdr>
                    <w:top w:val="none" w:sz="0" w:space="0" w:color="auto"/>
                    <w:left w:val="none" w:sz="0" w:space="0" w:color="auto"/>
                    <w:bottom w:val="none" w:sz="0" w:space="0" w:color="auto"/>
                    <w:right w:val="none" w:sz="0" w:space="0" w:color="auto"/>
                  </w:divBdr>
                  <w:divsChild>
                    <w:div w:id="1481072736">
                      <w:marLeft w:val="0"/>
                      <w:marRight w:val="0"/>
                      <w:marTop w:val="0"/>
                      <w:marBottom w:val="0"/>
                      <w:divBdr>
                        <w:top w:val="none" w:sz="0" w:space="0" w:color="auto"/>
                        <w:left w:val="none" w:sz="0" w:space="0" w:color="auto"/>
                        <w:bottom w:val="none" w:sz="0" w:space="0" w:color="auto"/>
                        <w:right w:val="none" w:sz="0" w:space="0" w:color="auto"/>
                      </w:divBdr>
                    </w:div>
                    <w:div w:id="1537960341">
                      <w:marLeft w:val="0"/>
                      <w:marRight w:val="0"/>
                      <w:marTop w:val="0"/>
                      <w:marBottom w:val="0"/>
                      <w:divBdr>
                        <w:top w:val="none" w:sz="0" w:space="0" w:color="auto"/>
                        <w:left w:val="none" w:sz="0" w:space="0" w:color="auto"/>
                        <w:bottom w:val="none" w:sz="0" w:space="0" w:color="auto"/>
                        <w:right w:val="none" w:sz="0" w:space="0" w:color="auto"/>
                      </w:divBdr>
                      <w:divsChild>
                        <w:div w:id="1779527430">
                          <w:marLeft w:val="0"/>
                          <w:marRight w:val="0"/>
                          <w:marTop w:val="0"/>
                          <w:marBottom w:val="0"/>
                          <w:divBdr>
                            <w:top w:val="none" w:sz="0" w:space="0" w:color="auto"/>
                            <w:left w:val="none" w:sz="0" w:space="0" w:color="auto"/>
                            <w:bottom w:val="none" w:sz="0" w:space="0" w:color="auto"/>
                            <w:right w:val="none" w:sz="0" w:space="0" w:color="auto"/>
                          </w:divBdr>
                          <w:divsChild>
                            <w:div w:id="1017465163">
                              <w:marLeft w:val="0"/>
                              <w:marRight w:val="0"/>
                              <w:marTop w:val="0"/>
                              <w:marBottom w:val="0"/>
                              <w:divBdr>
                                <w:top w:val="none" w:sz="0" w:space="0" w:color="auto"/>
                                <w:left w:val="none" w:sz="0" w:space="0" w:color="auto"/>
                                <w:bottom w:val="none" w:sz="0" w:space="0" w:color="auto"/>
                                <w:right w:val="none" w:sz="0" w:space="0" w:color="auto"/>
                              </w:divBdr>
                              <w:divsChild>
                                <w:div w:id="1866408820">
                                  <w:marLeft w:val="0"/>
                                  <w:marRight w:val="0"/>
                                  <w:marTop w:val="0"/>
                                  <w:marBottom w:val="0"/>
                                  <w:divBdr>
                                    <w:top w:val="none" w:sz="0" w:space="0" w:color="auto"/>
                                    <w:left w:val="none" w:sz="0" w:space="0" w:color="auto"/>
                                    <w:bottom w:val="none" w:sz="0" w:space="0" w:color="auto"/>
                                    <w:right w:val="none" w:sz="0" w:space="0" w:color="auto"/>
                                  </w:divBdr>
                                  <w:divsChild>
                                    <w:div w:id="941768474">
                                      <w:marLeft w:val="0"/>
                                      <w:marRight w:val="0"/>
                                      <w:marTop w:val="0"/>
                                      <w:marBottom w:val="0"/>
                                      <w:divBdr>
                                        <w:top w:val="none" w:sz="0" w:space="0" w:color="auto"/>
                                        <w:left w:val="none" w:sz="0" w:space="0" w:color="auto"/>
                                        <w:bottom w:val="none" w:sz="0" w:space="0" w:color="auto"/>
                                        <w:right w:val="none" w:sz="0" w:space="0" w:color="auto"/>
                                      </w:divBdr>
                                      <w:divsChild>
                                        <w:div w:id="789397590">
                                          <w:marLeft w:val="0"/>
                                          <w:marRight w:val="0"/>
                                          <w:marTop w:val="0"/>
                                          <w:marBottom w:val="0"/>
                                          <w:divBdr>
                                            <w:top w:val="none" w:sz="0" w:space="0" w:color="auto"/>
                                            <w:left w:val="none" w:sz="0" w:space="0" w:color="auto"/>
                                            <w:bottom w:val="none" w:sz="0" w:space="0" w:color="auto"/>
                                            <w:right w:val="none" w:sz="0" w:space="0" w:color="auto"/>
                                          </w:divBdr>
                                          <w:divsChild>
                                            <w:div w:id="1098715368">
                                              <w:marLeft w:val="0"/>
                                              <w:marRight w:val="0"/>
                                              <w:marTop w:val="0"/>
                                              <w:marBottom w:val="0"/>
                                              <w:divBdr>
                                                <w:top w:val="none" w:sz="0" w:space="0" w:color="auto"/>
                                                <w:left w:val="none" w:sz="0" w:space="0" w:color="auto"/>
                                                <w:bottom w:val="none" w:sz="0" w:space="0" w:color="auto"/>
                                                <w:right w:val="none" w:sz="0" w:space="0" w:color="auto"/>
                                              </w:divBdr>
                                              <w:divsChild>
                                                <w:div w:id="436487438">
                                                  <w:marLeft w:val="0"/>
                                                  <w:marRight w:val="0"/>
                                                  <w:marTop w:val="0"/>
                                                  <w:marBottom w:val="0"/>
                                                  <w:divBdr>
                                                    <w:top w:val="none" w:sz="0" w:space="0" w:color="auto"/>
                                                    <w:left w:val="none" w:sz="0" w:space="0" w:color="auto"/>
                                                    <w:bottom w:val="none" w:sz="0" w:space="0" w:color="auto"/>
                                                    <w:right w:val="none" w:sz="0" w:space="0" w:color="auto"/>
                                                  </w:divBdr>
                                                  <w:divsChild>
                                                    <w:div w:id="1171600261">
                                                      <w:marLeft w:val="0"/>
                                                      <w:marRight w:val="0"/>
                                                      <w:marTop w:val="0"/>
                                                      <w:marBottom w:val="0"/>
                                                      <w:divBdr>
                                                        <w:top w:val="none" w:sz="0" w:space="0" w:color="auto"/>
                                                        <w:left w:val="none" w:sz="0" w:space="0" w:color="auto"/>
                                                        <w:bottom w:val="none" w:sz="0" w:space="0" w:color="auto"/>
                                                        <w:right w:val="none" w:sz="0" w:space="0" w:color="auto"/>
                                                      </w:divBdr>
                                                      <w:divsChild>
                                                        <w:div w:id="1376080056">
                                                          <w:marLeft w:val="0"/>
                                                          <w:marRight w:val="0"/>
                                                          <w:marTop w:val="0"/>
                                                          <w:marBottom w:val="0"/>
                                                          <w:divBdr>
                                                            <w:top w:val="none" w:sz="0" w:space="0" w:color="auto"/>
                                                            <w:left w:val="none" w:sz="0" w:space="0" w:color="auto"/>
                                                            <w:bottom w:val="none" w:sz="0" w:space="0" w:color="auto"/>
                                                            <w:right w:val="none" w:sz="0" w:space="0" w:color="auto"/>
                                                          </w:divBdr>
                                                          <w:divsChild>
                                                            <w:div w:id="1222599956">
                                                              <w:marLeft w:val="0"/>
                                                              <w:marRight w:val="0"/>
                                                              <w:marTop w:val="0"/>
                                                              <w:marBottom w:val="0"/>
                                                              <w:divBdr>
                                                                <w:top w:val="none" w:sz="0" w:space="0" w:color="auto"/>
                                                                <w:left w:val="none" w:sz="0" w:space="0" w:color="auto"/>
                                                                <w:bottom w:val="none" w:sz="0" w:space="0" w:color="auto"/>
                                                                <w:right w:val="none" w:sz="0" w:space="0" w:color="auto"/>
                                                              </w:divBdr>
                                                              <w:divsChild>
                                                                <w:div w:id="1399209149">
                                                                  <w:marLeft w:val="0"/>
                                                                  <w:marRight w:val="0"/>
                                                                  <w:marTop w:val="0"/>
                                                                  <w:marBottom w:val="0"/>
                                                                  <w:divBdr>
                                                                    <w:top w:val="none" w:sz="0" w:space="0" w:color="auto"/>
                                                                    <w:left w:val="none" w:sz="0" w:space="0" w:color="auto"/>
                                                                    <w:bottom w:val="none" w:sz="0" w:space="0" w:color="auto"/>
                                                                    <w:right w:val="none" w:sz="0" w:space="0" w:color="auto"/>
                                                                  </w:divBdr>
                                                                  <w:divsChild>
                                                                    <w:div w:id="238517492">
                                                                      <w:marLeft w:val="0"/>
                                                                      <w:marRight w:val="0"/>
                                                                      <w:marTop w:val="0"/>
                                                                      <w:marBottom w:val="0"/>
                                                                      <w:divBdr>
                                                                        <w:top w:val="none" w:sz="0" w:space="0" w:color="auto"/>
                                                                        <w:left w:val="none" w:sz="0" w:space="0" w:color="auto"/>
                                                                        <w:bottom w:val="none" w:sz="0" w:space="0" w:color="auto"/>
                                                                        <w:right w:val="none" w:sz="0" w:space="0" w:color="auto"/>
                                                                      </w:divBdr>
                                                                      <w:divsChild>
                                                                        <w:div w:id="517082587">
                                                                          <w:marLeft w:val="0"/>
                                                                          <w:marRight w:val="0"/>
                                                                          <w:marTop w:val="0"/>
                                                                          <w:marBottom w:val="0"/>
                                                                          <w:divBdr>
                                                                            <w:top w:val="none" w:sz="0" w:space="0" w:color="auto"/>
                                                                            <w:left w:val="none" w:sz="0" w:space="0" w:color="auto"/>
                                                                            <w:bottom w:val="none" w:sz="0" w:space="0" w:color="auto"/>
                                                                            <w:right w:val="none" w:sz="0" w:space="0" w:color="auto"/>
                                                                          </w:divBdr>
                                                                          <w:divsChild>
                                                                            <w:div w:id="20057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328837">
                                  <w:marLeft w:val="0"/>
                                  <w:marRight w:val="0"/>
                                  <w:marTop w:val="0"/>
                                  <w:marBottom w:val="0"/>
                                  <w:divBdr>
                                    <w:top w:val="none" w:sz="0" w:space="0" w:color="auto"/>
                                    <w:left w:val="none" w:sz="0" w:space="0" w:color="auto"/>
                                    <w:bottom w:val="none" w:sz="0" w:space="0" w:color="auto"/>
                                    <w:right w:val="none" w:sz="0" w:space="0" w:color="auto"/>
                                  </w:divBdr>
                                  <w:divsChild>
                                    <w:div w:id="843515587">
                                      <w:marLeft w:val="0"/>
                                      <w:marRight w:val="0"/>
                                      <w:marTop w:val="0"/>
                                      <w:marBottom w:val="0"/>
                                      <w:divBdr>
                                        <w:top w:val="none" w:sz="0" w:space="0" w:color="auto"/>
                                        <w:left w:val="none" w:sz="0" w:space="0" w:color="auto"/>
                                        <w:bottom w:val="none" w:sz="0" w:space="0" w:color="auto"/>
                                        <w:right w:val="none" w:sz="0" w:space="0" w:color="auto"/>
                                      </w:divBdr>
                                      <w:divsChild>
                                        <w:div w:id="127087277">
                                          <w:marLeft w:val="0"/>
                                          <w:marRight w:val="0"/>
                                          <w:marTop w:val="0"/>
                                          <w:marBottom w:val="0"/>
                                          <w:divBdr>
                                            <w:top w:val="none" w:sz="0" w:space="0" w:color="auto"/>
                                            <w:left w:val="none" w:sz="0" w:space="0" w:color="auto"/>
                                            <w:bottom w:val="none" w:sz="0" w:space="0" w:color="auto"/>
                                            <w:right w:val="none" w:sz="0" w:space="0" w:color="auto"/>
                                          </w:divBdr>
                                          <w:divsChild>
                                            <w:div w:id="861209267">
                                              <w:marLeft w:val="0"/>
                                              <w:marRight w:val="0"/>
                                              <w:marTop w:val="0"/>
                                              <w:marBottom w:val="0"/>
                                              <w:divBdr>
                                                <w:top w:val="none" w:sz="0" w:space="0" w:color="auto"/>
                                                <w:left w:val="none" w:sz="0" w:space="0" w:color="auto"/>
                                                <w:bottom w:val="none" w:sz="0" w:space="0" w:color="auto"/>
                                                <w:right w:val="none" w:sz="0" w:space="0" w:color="auto"/>
                                              </w:divBdr>
                                              <w:divsChild>
                                                <w:div w:id="376008880">
                                                  <w:marLeft w:val="0"/>
                                                  <w:marRight w:val="0"/>
                                                  <w:marTop w:val="0"/>
                                                  <w:marBottom w:val="0"/>
                                                  <w:divBdr>
                                                    <w:top w:val="none" w:sz="0" w:space="0" w:color="auto"/>
                                                    <w:left w:val="none" w:sz="0" w:space="0" w:color="auto"/>
                                                    <w:bottom w:val="none" w:sz="0" w:space="0" w:color="auto"/>
                                                    <w:right w:val="none" w:sz="0" w:space="0" w:color="auto"/>
                                                  </w:divBdr>
                                                  <w:divsChild>
                                                    <w:div w:id="1495686528">
                                                      <w:marLeft w:val="0"/>
                                                      <w:marRight w:val="0"/>
                                                      <w:marTop w:val="0"/>
                                                      <w:marBottom w:val="0"/>
                                                      <w:divBdr>
                                                        <w:top w:val="none" w:sz="0" w:space="0" w:color="auto"/>
                                                        <w:left w:val="none" w:sz="0" w:space="0" w:color="auto"/>
                                                        <w:bottom w:val="none" w:sz="0" w:space="0" w:color="auto"/>
                                                        <w:right w:val="none" w:sz="0" w:space="0" w:color="auto"/>
                                                      </w:divBdr>
                                                      <w:divsChild>
                                                        <w:div w:id="1382055266">
                                                          <w:marLeft w:val="0"/>
                                                          <w:marRight w:val="0"/>
                                                          <w:marTop w:val="0"/>
                                                          <w:marBottom w:val="0"/>
                                                          <w:divBdr>
                                                            <w:top w:val="none" w:sz="0" w:space="0" w:color="auto"/>
                                                            <w:left w:val="none" w:sz="0" w:space="0" w:color="auto"/>
                                                            <w:bottom w:val="none" w:sz="0" w:space="0" w:color="auto"/>
                                                            <w:right w:val="none" w:sz="0" w:space="0" w:color="auto"/>
                                                          </w:divBdr>
                                                          <w:divsChild>
                                                            <w:div w:id="1441416205">
                                                              <w:marLeft w:val="0"/>
                                                              <w:marRight w:val="0"/>
                                                              <w:marTop w:val="0"/>
                                                              <w:marBottom w:val="0"/>
                                                              <w:divBdr>
                                                                <w:top w:val="none" w:sz="0" w:space="0" w:color="auto"/>
                                                                <w:left w:val="none" w:sz="0" w:space="0" w:color="auto"/>
                                                                <w:bottom w:val="none" w:sz="0" w:space="0" w:color="auto"/>
                                                                <w:right w:val="none" w:sz="0" w:space="0" w:color="auto"/>
                                                              </w:divBdr>
                                                              <w:divsChild>
                                                                <w:div w:id="614138675">
                                                                  <w:marLeft w:val="0"/>
                                                                  <w:marRight w:val="0"/>
                                                                  <w:marTop w:val="0"/>
                                                                  <w:marBottom w:val="0"/>
                                                                  <w:divBdr>
                                                                    <w:top w:val="none" w:sz="0" w:space="0" w:color="auto"/>
                                                                    <w:left w:val="none" w:sz="0" w:space="0" w:color="auto"/>
                                                                    <w:bottom w:val="none" w:sz="0" w:space="0" w:color="auto"/>
                                                                    <w:right w:val="none" w:sz="0" w:space="0" w:color="auto"/>
                                                                  </w:divBdr>
                                                                  <w:divsChild>
                                                                    <w:div w:id="948009039">
                                                                      <w:marLeft w:val="0"/>
                                                                      <w:marRight w:val="0"/>
                                                                      <w:marTop w:val="0"/>
                                                                      <w:marBottom w:val="0"/>
                                                                      <w:divBdr>
                                                                        <w:top w:val="none" w:sz="0" w:space="0" w:color="auto"/>
                                                                        <w:left w:val="none" w:sz="0" w:space="0" w:color="auto"/>
                                                                        <w:bottom w:val="none" w:sz="0" w:space="0" w:color="auto"/>
                                                                        <w:right w:val="none" w:sz="0" w:space="0" w:color="auto"/>
                                                                      </w:divBdr>
                                                                      <w:divsChild>
                                                                        <w:div w:id="922299557">
                                                                          <w:marLeft w:val="0"/>
                                                                          <w:marRight w:val="0"/>
                                                                          <w:marTop w:val="0"/>
                                                                          <w:marBottom w:val="0"/>
                                                                          <w:divBdr>
                                                                            <w:top w:val="none" w:sz="0" w:space="0" w:color="auto"/>
                                                                            <w:left w:val="none" w:sz="0" w:space="0" w:color="auto"/>
                                                                            <w:bottom w:val="none" w:sz="0" w:space="0" w:color="auto"/>
                                                                            <w:right w:val="none" w:sz="0" w:space="0" w:color="auto"/>
                                                                          </w:divBdr>
                                                                          <w:divsChild>
                                                                            <w:div w:id="6255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404234">
                                  <w:marLeft w:val="0"/>
                                  <w:marRight w:val="0"/>
                                  <w:marTop w:val="0"/>
                                  <w:marBottom w:val="0"/>
                                  <w:divBdr>
                                    <w:top w:val="none" w:sz="0" w:space="0" w:color="auto"/>
                                    <w:left w:val="none" w:sz="0" w:space="0" w:color="auto"/>
                                    <w:bottom w:val="none" w:sz="0" w:space="0" w:color="auto"/>
                                    <w:right w:val="none" w:sz="0" w:space="0" w:color="auto"/>
                                  </w:divBdr>
                                  <w:divsChild>
                                    <w:div w:id="1158424795">
                                      <w:marLeft w:val="0"/>
                                      <w:marRight w:val="0"/>
                                      <w:marTop w:val="0"/>
                                      <w:marBottom w:val="0"/>
                                      <w:divBdr>
                                        <w:top w:val="none" w:sz="0" w:space="0" w:color="auto"/>
                                        <w:left w:val="none" w:sz="0" w:space="0" w:color="auto"/>
                                        <w:bottom w:val="none" w:sz="0" w:space="0" w:color="auto"/>
                                        <w:right w:val="none" w:sz="0" w:space="0" w:color="auto"/>
                                      </w:divBdr>
                                      <w:divsChild>
                                        <w:div w:id="490563129">
                                          <w:marLeft w:val="0"/>
                                          <w:marRight w:val="0"/>
                                          <w:marTop w:val="0"/>
                                          <w:marBottom w:val="0"/>
                                          <w:divBdr>
                                            <w:top w:val="none" w:sz="0" w:space="0" w:color="auto"/>
                                            <w:left w:val="none" w:sz="0" w:space="0" w:color="auto"/>
                                            <w:bottom w:val="none" w:sz="0" w:space="0" w:color="auto"/>
                                            <w:right w:val="none" w:sz="0" w:space="0" w:color="auto"/>
                                          </w:divBdr>
                                          <w:divsChild>
                                            <w:div w:id="82068485">
                                              <w:marLeft w:val="0"/>
                                              <w:marRight w:val="0"/>
                                              <w:marTop w:val="0"/>
                                              <w:marBottom w:val="0"/>
                                              <w:divBdr>
                                                <w:top w:val="none" w:sz="0" w:space="0" w:color="auto"/>
                                                <w:left w:val="none" w:sz="0" w:space="0" w:color="auto"/>
                                                <w:bottom w:val="none" w:sz="0" w:space="0" w:color="auto"/>
                                                <w:right w:val="none" w:sz="0" w:space="0" w:color="auto"/>
                                              </w:divBdr>
                                              <w:divsChild>
                                                <w:div w:id="583994956">
                                                  <w:marLeft w:val="0"/>
                                                  <w:marRight w:val="0"/>
                                                  <w:marTop w:val="0"/>
                                                  <w:marBottom w:val="0"/>
                                                  <w:divBdr>
                                                    <w:top w:val="none" w:sz="0" w:space="0" w:color="auto"/>
                                                    <w:left w:val="none" w:sz="0" w:space="0" w:color="auto"/>
                                                    <w:bottom w:val="none" w:sz="0" w:space="0" w:color="auto"/>
                                                    <w:right w:val="none" w:sz="0" w:space="0" w:color="auto"/>
                                                  </w:divBdr>
                                                  <w:divsChild>
                                                    <w:div w:id="966475965">
                                                      <w:marLeft w:val="0"/>
                                                      <w:marRight w:val="0"/>
                                                      <w:marTop w:val="0"/>
                                                      <w:marBottom w:val="0"/>
                                                      <w:divBdr>
                                                        <w:top w:val="none" w:sz="0" w:space="0" w:color="auto"/>
                                                        <w:left w:val="none" w:sz="0" w:space="0" w:color="auto"/>
                                                        <w:bottom w:val="none" w:sz="0" w:space="0" w:color="auto"/>
                                                        <w:right w:val="none" w:sz="0" w:space="0" w:color="auto"/>
                                                      </w:divBdr>
                                                      <w:divsChild>
                                                        <w:div w:id="577250922">
                                                          <w:marLeft w:val="0"/>
                                                          <w:marRight w:val="0"/>
                                                          <w:marTop w:val="0"/>
                                                          <w:marBottom w:val="0"/>
                                                          <w:divBdr>
                                                            <w:top w:val="none" w:sz="0" w:space="0" w:color="auto"/>
                                                            <w:left w:val="none" w:sz="0" w:space="0" w:color="auto"/>
                                                            <w:bottom w:val="none" w:sz="0" w:space="0" w:color="auto"/>
                                                            <w:right w:val="none" w:sz="0" w:space="0" w:color="auto"/>
                                                          </w:divBdr>
                                                          <w:divsChild>
                                                            <w:div w:id="535049764">
                                                              <w:marLeft w:val="0"/>
                                                              <w:marRight w:val="0"/>
                                                              <w:marTop w:val="0"/>
                                                              <w:marBottom w:val="0"/>
                                                              <w:divBdr>
                                                                <w:top w:val="none" w:sz="0" w:space="0" w:color="auto"/>
                                                                <w:left w:val="none" w:sz="0" w:space="0" w:color="auto"/>
                                                                <w:bottom w:val="none" w:sz="0" w:space="0" w:color="auto"/>
                                                                <w:right w:val="none" w:sz="0" w:space="0" w:color="auto"/>
                                                              </w:divBdr>
                                                              <w:divsChild>
                                                                <w:div w:id="6099103">
                                                                  <w:marLeft w:val="0"/>
                                                                  <w:marRight w:val="0"/>
                                                                  <w:marTop w:val="0"/>
                                                                  <w:marBottom w:val="0"/>
                                                                  <w:divBdr>
                                                                    <w:top w:val="none" w:sz="0" w:space="0" w:color="auto"/>
                                                                    <w:left w:val="none" w:sz="0" w:space="0" w:color="auto"/>
                                                                    <w:bottom w:val="none" w:sz="0" w:space="0" w:color="auto"/>
                                                                    <w:right w:val="none" w:sz="0" w:space="0" w:color="auto"/>
                                                                  </w:divBdr>
                                                                  <w:divsChild>
                                                                    <w:div w:id="1790855787">
                                                                      <w:marLeft w:val="0"/>
                                                                      <w:marRight w:val="0"/>
                                                                      <w:marTop w:val="0"/>
                                                                      <w:marBottom w:val="0"/>
                                                                      <w:divBdr>
                                                                        <w:top w:val="none" w:sz="0" w:space="0" w:color="auto"/>
                                                                        <w:left w:val="none" w:sz="0" w:space="0" w:color="auto"/>
                                                                        <w:bottom w:val="none" w:sz="0" w:space="0" w:color="auto"/>
                                                                        <w:right w:val="none" w:sz="0" w:space="0" w:color="auto"/>
                                                                      </w:divBdr>
                                                                      <w:divsChild>
                                                                        <w:div w:id="1684866261">
                                                                          <w:marLeft w:val="0"/>
                                                                          <w:marRight w:val="0"/>
                                                                          <w:marTop w:val="0"/>
                                                                          <w:marBottom w:val="0"/>
                                                                          <w:divBdr>
                                                                            <w:top w:val="none" w:sz="0" w:space="0" w:color="auto"/>
                                                                            <w:left w:val="none" w:sz="0" w:space="0" w:color="auto"/>
                                                                            <w:bottom w:val="none" w:sz="0" w:space="0" w:color="auto"/>
                                                                            <w:right w:val="none" w:sz="0" w:space="0" w:color="auto"/>
                                                                          </w:divBdr>
                                                                          <w:divsChild>
                                                                            <w:div w:id="203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280093">
          <w:marLeft w:val="0"/>
          <w:marRight w:val="0"/>
          <w:marTop w:val="0"/>
          <w:marBottom w:val="0"/>
          <w:divBdr>
            <w:top w:val="none" w:sz="0" w:space="0" w:color="auto"/>
            <w:left w:val="none" w:sz="0" w:space="0" w:color="auto"/>
            <w:bottom w:val="none" w:sz="0" w:space="0" w:color="auto"/>
            <w:right w:val="none" w:sz="0" w:space="0" w:color="auto"/>
          </w:divBdr>
          <w:divsChild>
            <w:div w:id="27417337">
              <w:marLeft w:val="0"/>
              <w:marRight w:val="0"/>
              <w:marTop w:val="0"/>
              <w:marBottom w:val="0"/>
              <w:divBdr>
                <w:top w:val="none" w:sz="0" w:space="0" w:color="auto"/>
                <w:left w:val="none" w:sz="0" w:space="0" w:color="auto"/>
                <w:bottom w:val="none" w:sz="0" w:space="0" w:color="auto"/>
                <w:right w:val="none" w:sz="0" w:space="0" w:color="auto"/>
              </w:divBdr>
              <w:divsChild>
                <w:div w:id="171847199">
                  <w:marLeft w:val="0"/>
                  <w:marRight w:val="0"/>
                  <w:marTop w:val="0"/>
                  <w:marBottom w:val="0"/>
                  <w:divBdr>
                    <w:top w:val="none" w:sz="0" w:space="0" w:color="auto"/>
                    <w:left w:val="none" w:sz="0" w:space="0" w:color="auto"/>
                    <w:bottom w:val="none" w:sz="0" w:space="0" w:color="auto"/>
                    <w:right w:val="none" w:sz="0" w:space="0" w:color="auto"/>
                  </w:divBdr>
                  <w:divsChild>
                    <w:div w:id="707991237">
                      <w:marLeft w:val="0"/>
                      <w:marRight w:val="0"/>
                      <w:marTop w:val="0"/>
                      <w:marBottom w:val="0"/>
                      <w:divBdr>
                        <w:top w:val="none" w:sz="0" w:space="0" w:color="auto"/>
                        <w:left w:val="none" w:sz="0" w:space="0" w:color="auto"/>
                        <w:bottom w:val="none" w:sz="0" w:space="0" w:color="auto"/>
                        <w:right w:val="none" w:sz="0" w:space="0" w:color="auto"/>
                      </w:divBdr>
                      <w:divsChild>
                        <w:div w:id="313880285">
                          <w:marLeft w:val="0"/>
                          <w:marRight w:val="0"/>
                          <w:marTop w:val="0"/>
                          <w:marBottom w:val="0"/>
                          <w:divBdr>
                            <w:top w:val="none" w:sz="0" w:space="0" w:color="auto"/>
                            <w:left w:val="none" w:sz="0" w:space="0" w:color="auto"/>
                            <w:bottom w:val="none" w:sz="0" w:space="0" w:color="auto"/>
                            <w:right w:val="none" w:sz="0" w:space="0" w:color="auto"/>
                          </w:divBdr>
                          <w:divsChild>
                            <w:div w:id="1648634176">
                              <w:marLeft w:val="0"/>
                              <w:marRight w:val="0"/>
                              <w:marTop w:val="0"/>
                              <w:marBottom w:val="0"/>
                              <w:divBdr>
                                <w:top w:val="none" w:sz="0" w:space="0" w:color="auto"/>
                                <w:left w:val="none" w:sz="0" w:space="0" w:color="auto"/>
                                <w:bottom w:val="none" w:sz="0" w:space="0" w:color="auto"/>
                                <w:right w:val="none" w:sz="0" w:space="0" w:color="auto"/>
                              </w:divBdr>
                              <w:divsChild>
                                <w:div w:id="8081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197167">
          <w:marLeft w:val="0"/>
          <w:marRight w:val="0"/>
          <w:marTop w:val="0"/>
          <w:marBottom w:val="0"/>
          <w:divBdr>
            <w:top w:val="none" w:sz="0" w:space="0" w:color="auto"/>
            <w:left w:val="none" w:sz="0" w:space="0" w:color="auto"/>
            <w:bottom w:val="none" w:sz="0" w:space="0" w:color="auto"/>
            <w:right w:val="none" w:sz="0" w:space="0" w:color="auto"/>
          </w:divBdr>
          <w:divsChild>
            <w:div w:id="540485870">
              <w:marLeft w:val="0"/>
              <w:marRight w:val="0"/>
              <w:marTop w:val="0"/>
              <w:marBottom w:val="0"/>
              <w:divBdr>
                <w:top w:val="none" w:sz="0" w:space="0" w:color="auto"/>
                <w:left w:val="none" w:sz="0" w:space="0" w:color="auto"/>
                <w:bottom w:val="none" w:sz="0" w:space="0" w:color="auto"/>
                <w:right w:val="none" w:sz="0" w:space="0" w:color="auto"/>
              </w:divBdr>
              <w:divsChild>
                <w:div w:id="1099595709">
                  <w:marLeft w:val="0"/>
                  <w:marRight w:val="0"/>
                  <w:marTop w:val="0"/>
                  <w:marBottom w:val="0"/>
                  <w:divBdr>
                    <w:top w:val="none" w:sz="0" w:space="0" w:color="auto"/>
                    <w:left w:val="none" w:sz="0" w:space="0" w:color="auto"/>
                    <w:bottom w:val="none" w:sz="0" w:space="0" w:color="auto"/>
                    <w:right w:val="none" w:sz="0" w:space="0" w:color="auto"/>
                  </w:divBdr>
                  <w:divsChild>
                    <w:div w:id="816073525">
                      <w:marLeft w:val="0"/>
                      <w:marRight w:val="0"/>
                      <w:marTop w:val="0"/>
                      <w:marBottom w:val="0"/>
                      <w:divBdr>
                        <w:top w:val="none" w:sz="0" w:space="0" w:color="auto"/>
                        <w:left w:val="none" w:sz="0" w:space="0" w:color="auto"/>
                        <w:bottom w:val="none" w:sz="0" w:space="0" w:color="auto"/>
                        <w:right w:val="none" w:sz="0" w:space="0" w:color="auto"/>
                      </w:divBdr>
                    </w:div>
                    <w:div w:id="1127088463">
                      <w:marLeft w:val="0"/>
                      <w:marRight w:val="0"/>
                      <w:marTop w:val="0"/>
                      <w:marBottom w:val="0"/>
                      <w:divBdr>
                        <w:top w:val="none" w:sz="0" w:space="0" w:color="auto"/>
                        <w:left w:val="none" w:sz="0" w:space="0" w:color="auto"/>
                        <w:bottom w:val="none" w:sz="0" w:space="0" w:color="auto"/>
                        <w:right w:val="none" w:sz="0" w:space="0" w:color="auto"/>
                      </w:divBdr>
                      <w:divsChild>
                        <w:div w:id="786002620">
                          <w:marLeft w:val="0"/>
                          <w:marRight w:val="0"/>
                          <w:marTop w:val="0"/>
                          <w:marBottom w:val="0"/>
                          <w:divBdr>
                            <w:top w:val="none" w:sz="0" w:space="0" w:color="auto"/>
                            <w:left w:val="none" w:sz="0" w:space="0" w:color="auto"/>
                            <w:bottom w:val="none" w:sz="0" w:space="0" w:color="auto"/>
                            <w:right w:val="none" w:sz="0" w:space="0" w:color="auto"/>
                          </w:divBdr>
                          <w:divsChild>
                            <w:div w:id="1557618259">
                              <w:marLeft w:val="0"/>
                              <w:marRight w:val="0"/>
                              <w:marTop w:val="0"/>
                              <w:marBottom w:val="0"/>
                              <w:divBdr>
                                <w:top w:val="none" w:sz="0" w:space="0" w:color="auto"/>
                                <w:left w:val="none" w:sz="0" w:space="0" w:color="auto"/>
                                <w:bottom w:val="none" w:sz="0" w:space="0" w:color="auto"/>
                                <w:right w:val="none" w:sz="0" w:space="0" w:color="auto"/>
                              </w:divBdr>
                              <w:divsChild>
                                <w:div w:id="30233755">
                                  <w:marLeft w:val="0"/>
                                  <w:marRight w:val="0"/>
                                  <w:marTop w:val="0"/>
                                  <w:marBottom w:val="0"/>
                                  <w:divBdr>
                                    <w:top w:val="none" w:sz="0" w:space="0" w:color="auto"/>
                                    <w:left w:val="none" w:sz="0" w:space="0" w:color="auto"/>
                                    <w:bottom w:val="none" w:sz="0" w:space="0" w:color="auto"/>
                                    <w:right w:val="none" w:sz="0" w:space="0" w:color="auto"/>
                                  </w:divBdr>
                                  <w:divsChild>
                                    <w:div w:id="1451776423">
                                      <w:marLeft w:val="0"/>
                                      <w:marRight w:val="0"/>
                                      <w:marTop w:val="0"/>
                                      <w:marBottom w:val="0"/>
                                      <w:divBdr>
                                        <w:top w:val="none" w:sz="0" w:space="0" w:color="auto"/>
                                        <w:left w:val="none" w:sz="0" w:space="0" w:color="auto"/>
                                        <w:bottom w:val="none" w:sz="0" w:space="0" w:color="auto"/>
                                        <w:right w:val="none" w:sz="0" w:space="0" w:color="auto"/>
                                      </w:divBdr>
                                      <w:divsChild>
                                        <w:div w:id="1874346144">
                                          <w:marLeft w:val="0"/>
                                          <w:marRight w:val="0"/>
                                          <w:marTop w:val="0"/>
                                          <w:marBottom w:val="0"/>
                                          <w:divBdr>
                                            <w:top w:val="none" w:sz="0" w:space="0" w:color="auto"/>
                                            <w:left w:val="none" w:sz="0" w:space="0" w:color="auto"/>
                                            <w:bottom w:val="none" w:sz="0" w:space="0" w:color="auto"/>
                                            <w:right w:val="none" w:sz="0" w:space="0" w:color="auto"/>
                                          </w:divBdr>
                                          <w:divsChild>
                                            <w:div w:id="179587534">
                                              <w:marLeft w:val="0"/>
                                              <w:marRight w:val="0"/>
                                              <w:marTop w:val="0"/>
                                              <w:marBottom w:val="0"/>
                                              <w:divBdr>
                                                <w:top w:val="none" w:sz="0" w:space="0" w:color="auto"/>
                                                <w:left w:val="none" w:sz="0" w:space="0" w:color="auto"/>
                                                <w:bottom w:val="none" w:sz="0" w:space="0" w:color="auto"/>
                                                <w:right w:val="none" w:sz="0" w:space="0" w:color="auto"/>
                                              </w:divBdr>
                                              <w:divsChild>
                                                <w:div w:id="2010600297">
                                                  <w:marLeft w:val="0"/>
                                                  <w:marRight w:val="0"/>
                                                  <w:marTop w:val="0"/>
                                                  <w:marBottom w:val="0"/>
                                                  <w:divBdr>
                                                    <w:top w:val="none" w:sz="0" w:space="0" w:color="auto"/>
                                                    <w:left w:val="none" w:sz="0" w:space="0" w:color="auto"/>
                                                    <w:bottom w:val="none" w:sz="0" w:space="0" w:color="auto"/>
                                                    <w:right w:val="none" w:sz="0" w:space="0" w:color="auto"/>
                                                  </w:divBdr>
                                                  <w:divsChild>
                                                    <w:div w:id="2140879469">
                                                      <w:marLeft w:val="0"/>
                                                      <w:marRight w:val="0"/>
                                                      <w:marTop w:val="0"/>
                                                      <w:marBottom w:val="0"/>
                                                      <w:divBdr>
                                                        <w:top w:val="none" w:sz="0" w:space="0" w:color="auto"/>
                                                        <w:left w:val="none" w:sz="0" w:space="0" w:color="auto"/>
                                                        <w:bottom w:val="none" w:sz="0" w:space="0" w:color="auto"/>
                                                        <w:right w:val="none" w:sz="0" w:space="0" w:color="auto"/>
                                                      </w:divBdr>
                                                      <w:divsChild>
                                                        <w:div w:id="1770390128">
                                                          <w:marLeft w:val="0"/>
                                                          <w:marRight w:val="0"/>
                                                          <w:marTop w:val="0"/>
                                                          <w:marBottom w:val="0"/>
                                                          <w:divBdr>
                                                            <w:top w:val="none" w:sz="0" w:space="0" w:color="auto"/>
                                                            <w:left w:val="none" w:sz="0" w:space="0" w:color="auto"/>
                                                            <w:bottom w:val="none" w:sz="0" w:space="0" w:color="auto"/>
                                                            <w:right w:val="none" w:sz="0" w:space="0" w:color="auto"/>
                                                          </w:divBdr>
                                                          <w:divsChild>
                                                            <w:div w:id="1853883295">
                                                              <w:marLeft w:val="0"/>
                                                              <w:marRight w:val="0"/>
                                                              <w:marTop w:val="0"/>
                                                              <w:marBottom w:val="0"/>
                                                              <w:divBdr>
                                                                <w:top w:val="none" w:sz="0" w:space="0" w:color="auto"/>
                                                                <w:left w:val="none" w:sz="0" w:space="0" w:color="auto"/>
                                                                <w:bottom w:val="none" w:sz="0" w:space="0" w:color="auto"/>
                                                                <w:right w:val="none" w:sz="0" w:space="0" w:color="auto"/>
                                                              </w:divBdr>
                                                              <w:divsChild>
                                                                <w:div w:id="834226824">
                                                                  <w:marLeft w:val="0"/>
                                                                  <w:marRight w:val="0"/>
                                                                  <w:marTop w:val="0"/>
                                                                  <w:marBottom w:val="0"/>
                                                                  <w:divBdr>
                                                                    <w:top w:val="none" w:sz="0" w:space="0" w:color="auto"/>
                                                                    <w:left w:val="none" w:sz="0" w:space="0" w:color="auto"/>
                                                                    <w:bottom w:val="none" w:sz="0" w:space="0" w:color="auto"/>
                                                                    <w:right w:val="none" w:sz="0" w:space="0" w:color="auto"/>
                                                                  </w:divBdr>
                                                                  <w:divsChild>
                                                                    <w:div w:id="948776274">
                                                                      <w:marLeft w:val="0"/>
                                                                      <w:marRight w:val="0"/>
                                                                      <w:marTop w:val="0"/>
                                                                      <w:marBottom w:val="0"/>
                                                                      <w:divBdr>
                                                                        <w:top w:val="none" w:sz="0" w:space="0" w:color="auto"/>
                                                                        <w:left w:val="none" w:sz="0" w:space="0" w:color="auto"/>
                                                                        <w:bottom w:val="none" w:sz="0" w:space="0" w:color="auto"/>
                                                                        <w:right w:val="none" w:sz="0" w:space="0" w:color="auto"/>
                                                                      </w:divBdr>
                                                                      <w:divsChild>
                                                                        <w:div w:id="1744838039">
                                                                          <w:marLeft w:val="0"/>
                                                                          <w:marRight w:val="0"/>
                                                                          <w:marTop w:val="0"/>
                                                                          <w:marBottom w:val="0"/>
                                                                          <w:divBdr>
                                                                            <w:top w:val="none" w:sz="0" w:space="0" w:color="auto"/>
                                                                            <w:left w:val="none" w:sz="0" w:space="0" w:color="auto"/>
                                                                            <w:bottom w:val="none" w:sz="0" w:space="0" w:color="auto"/>
                                                                            <w:right w:val="none" w:sz="0" w:space="0" w:color="auto"/>
                                                                          </w:divBdr>
                                                                          <w:divsChild>
                                                                            <w:div w:id="16373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193285">
          <w:marLeft w:val="0"/>
          <w:marRight w:val="0"/>
          <w:marTop w:val="0"/>
          <w:marBottom w:val="0"/>
          <w:divBdr>
            <w:top w:val="none" w:sz="0" w:space="0" w:color="auto"/>
            <w:left w:val="none" w:sz="0" w:space="0" w:color="auto"/>
            <w:bottom w:val="none" w:sz="0" w:space="0" w:color="auto"/>
            <w:right w:val="none" w:sz="0" w:space="0" w:color="auto"/>
          </w:divBdr>
          <w:divsChild>
            <w:div w:id="1443108652">
              <w:marLeft w:val="0"/>
              <w:marRight w:val="0"/>
              <w:marTop w:val="0"/>
              <w:marBottom w:val="0"/>
              <w:divBdr>
                <w:top w:val="none" w:sz="0" w:space="0" w:color="auto"/>
                <w:left w:val="none" w:sz="0" w:space="0" w:color="auto"/>
                <w:bottom w:val="none" w:sz="0" w:space="0" w:color="auto"/>
                <w:right w:val="none" w:sz="0" w:space="0" w:color="auto"/>
              </w:divBdr>
              <w:divsChild>
                <w:div w:id="1866945671">
                  <w:marLeft w:val="0"/>
                  <w:marRight w:val="0"/>
                  <w:marTop w:val="0"/>
                  <w:marBottom w:val="0"/>
                  <w:divBdr>
                    <w:top w:val="none" w:sz="0" w:space="0" w:color="auto"/>
                    <w:left w:val="none" w:sz="0" w:space="0" w:color="auto"/>
                    <w:bottom w:val="none" w:sz="0" w:space="0" w:color="auto"/>
                    <w:right w:val="none" w:sz="0" w:space="0" w:color="auto"/>
                  </w:divBdr>
                  <w:divsChild>
                    <w:div w:id="1068042954">
                      <w:marLeft w:val="0"/>
                      <w:marRight w:val="0"/>
                      <w:marTop w:val="0"/>
                      <w:marBottom w:val="0"/>
                      <w:divBdr>
                        <w:top w:val="none" w:sz="0" w:space="0" w:color="auto"/>
                        <w:left w:val="none" w:sz="0" w:space="0" w:color="auto"/>
                        <w:bottom w:val="none" w:sz="0" w:space="0" w:color="auto"/>
                        <w:right w:val="none" w:sz="0" w:space="0" w:color="auto"/>
                      </w:divBdr>
                      <w:divsChild>
                        <w:div w:id="365376794">
                          <w:marLeft w:val="0"/>
                          <w:marRight w:val="0"/>
                          <w:marTop w:val="0"/>
                          <w:marBottom w:val="0"/>
                          <w:divBdr>
                            <w:top w:val="none" w:sz="0" w:space="0" w:color="auto"/>
                            <w:left w:val="none" w:sz="0" w:space="0" w:color="auto"/>
                            <w:bottom w:val="none" w:sz="0" w:space="0" w:color="auto"/>
                            <w:right w:val="none" w:sz="0" w:space="0" w:color="auto"/>
                          </w:divBdr>
                          <w:divsChild>
                            <w:div w:id="2042048382">
                              <w:marLeft w:val="0"/>
                              <w:marRight w:val="0"/>
                              <w:marTop w:val="0"/>
                              <w:marBottom w:val="0"/>
                              <w:divBdr>
                                <w:top w:val="none" w:sz="0" w:space="0" w:color="auto"/>
                                <w:left w:val="none" w:sz="0" w:space="0" w:color="auto"/>
                                <w:bottom w:val="none" w:sz="0" w:space="0" w:color="auto"/>
                                <w:right w:val="none" w:sz="0" w:space="0" w:color="auto"/>
                              </w:divBdr>
                              <w:divsChild>
                                <w:div w:id="1506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115669">
          <w:marLeft w:val="0"/>
          <w:marRight w:val="0"/>
          <w:marTop w:val="0"/>
          <w:marBottom w:val="0"/>
          <w:divBdr>
            <w:top w:val="none" w:sz="0" w:space="0" w:color="auto"/>
            <w:left w:val="none" w:sz="0" w:space="0" w:color="auto"/>
            <w:bottom w:val="none" w:sz="0" w:space="0" w:color="auto"/>
            <w:right w:val="none" w:sz="0" w:space="0" w:color="auto"/>
          </w:divBdr>
          <w:divsChild>
            <w:div w:id="516507024">
              <w:marLeft w:val="0"/>
              <w:marRight w:val="0"/>
              <w:marTop w:val="0"/>
              <w:marBottom w:val="0"/>
              <w:divBdr>
                <w:top w:val="none" w:sz="0" w:space="0" w:color="auto"/>
                <w:left w:val="none" w:sz="0" w:space="0" w:color="auto"/>
                <w:bottom w:val="none" w:sz="0" w:space="0" w:color="auto"/>
                <w:right w:val="none" w:sz="0" w:space="0" w:color="auto"/>
              </w:divBdr>
              <w:divsChild>
                <w:div w:id="2094626268">
                  <w:marLeft w:val="0"/>
                  <w:marRight w:val="0"/>
                  <w:marTop w:val="0"/>
                  <w:marBottom w:val="0"/>
                  <w:divBdr>
                    <w:top w:val="none" w:sz="0" w:space="0" w:color="auto"/>
                    <w:left w:val="none" w:sz="0" w:space="0" w:color="auto"/>
                    <w:bottom w:val="none" w:sz="0" w:space="0" w:color="auto"/>
                    <w:right w:val="none" w:sz="0" w:space="0" w:color="auto"/>
                  </w:divBdr>
                  <w:divsChild>
                    <w:div w:id="621350406">
                      <w:marLeft w:val="0"/>
                      <w:marRight w:val="0"/>
                      <w:marTop w:val="0"/>
                      <w:marBottom w:val="0"/>
                      <w:divBdr>
                        <w:top w:val="none" w:sz="0" w:space="0" w:color="auto"/>
                        <w:left w:val="none" w:sz="0" w:space="0" w:color="auto"/>
                        <w:bottom w:val="none" w:sz="0" w:space="0" w:color="auto"/>
                        <w:right w:val="none" w:sz="0" w:space="0" w:color="auto"/>
                      </w:divBdr>
                      <w:divsChild>
                        <w:div w:id="249386057">
                          <w:marLeft w:val="0"/>
                          <w:marRight w:val="0"/>
                          <w:marTop w:val="0"/>
                          <w:marBottom w:val="0"/>
                          <w:divBdr>
                            <w:top w:val="none" w:sz="0" w:space="0" w:color="auto"/>
                            <w:left w:val="none" w:sz="0" w:space="0" w:color="auto"/>
                            <w:bottom w:val="none" w:sz="0" w:space="0" w:color="auto"/>
                            <w:right w:val="none" w:sz="0" w:space="0" w:color="auto"/>
                          </w:divBdr>
                          <w:divsChild>
                            <w:div w:id="183785385">
                              <w:marLeft w:val="0"/>
                              <w:marRight w:val="0"/>
                              <w:marTop w:val="0"/>
                              <w:marBottom w:val="0"/>
                              <w:divBdr>
                                <w:top w:val="none" w:sz="0" w:space="0" w:color="auto"/>
                                <w:left w:val="none" w:sz="0" w:space="0" w:color="auto"/>
                                <w:bottom w:val="none" w:sz="0" w:space="0" w:color="auto"/>
                                <w:right w:val="none" w:sz="0" w:space="0" w:color="auto"/>
                              </w:divBdr>
                              <w:divsChild>
                                <w:div w:id="11211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4257">
          <w:marLeft w:val="0"/>
          <w:marRight w:val="0"/>
          <w:marTop w:val="0"/>
          <w:marBottom w:val="0"/>
          <w:divBdr>
            <w:top w:val="none" w:sz="0" w:space="0" w:color="auto"/>
            <w:left w:val="none" w:sz="0" w:space="0" w:color="auto"/>
            <w:bottom w:val="none" w:sz="0" w:space="0" w:color="auto"/>
            <w:right w:val="none" w:sz="0" w:space="0" w:color="auto"/>
          </w:divBdr>
          <w:divsChild>
            <w:div w:id="1230730315">
              <w:marLeft w:val="0"/>
              <w:marRight w:val="0"/>
              <w:marTop w:val="0"/>
              <w:marBottom w:val="0"/>
              <w:divBdr>
                <w:top w:val="none" w:sz="0" w:space="0" w:color="auto"/>
                <w:left w:val="none" w:sz="0" w:space="0" w:color="auto"/>
                <w:bottom w:val="none" w:sz="0" w:space="0" w:color="auto"/>
                <w:right w:val="none" w:sz="0" w:space="0" w:color="auto"/>
              </w:divBdr>
              <w:divsChild>
                <w:div w:id="1272787359">
                  <w:marLeft w:val="0"/>
                  <w:marRight w:val="0"/>
                  <w:marTop w:val="0"/>
                  <w:marBottom w:val="0"/>
                  <w:divBdr>
                    <w:top w:val="none" w:sz="0" w:space="0" w:color="auto"/>
                    <w:left w:val="none" w:sz="0" w:space="0" w:color="auto"/>
                    <w:bottom w:val="none" w:sz="0" w:space="0" w:color="auto"/>
                    <w:right w:val="none" w:sz="0" w:space="0" w:color="auto"/>
                  </w:divBdr>
                  <w:divsChild>
                    <w:div w:id="452215733">
                      <w:marLeft w:val="0"/>
                      <w:marRight w:val="0"/>
                      <w:marTop w:val="0"/>
                      <w:marBottom w:val="0"/>
                      <w:divBdr>
                        <w:top w:val="none" w:sz="0" w:space="0" w:color="auto"/>
                        <w:left w:val="none" w:sz="0" w:space="0" w:color="auto"/>
                        <w:bottom w:val="none" w:sz="0" w:space="0" w:color="auto"/>
                        <w:right w:val="none" w:sz="0" w:space="0" w:color="auto"/>
                      </w:divBdr>
                    </w:div>
                    <w:div w:id="342589020">
                      <w:marLeft w:val="0"/>
                      <w:marRight w:val="0"/>
                      <w:marTop w:val="0"/>
                      <w:marBottom w:val="0"/>
                      <w:divBdr>
                        <w:top w:val="none" w:sz="0" w:space="0" w:color="auto"/>
                        <w:left w:val="none" w:sz="0" w:space="0" w:color="auto"/>
                        <w:bottom w:val="none" w:sz="0" w:space="0" w:color="auto"/>
                        <w:right w:val="none" w:sz="0" w:space="0" w:color="auto"/>
                      </w:divBdr>
                      <w:divsChild>
                        <w:div w:id="431167927">
                          <w:marLeft w:val="0"/>
                          <w:marRight w:val="0"/>
                          <w:marTop w:val="0"/>
                          <w:marBottom w:val="0"/>
                          <w:divBdr>
                            <w:top w:val="none" w:sz="0" w:space="0" w:color="auto"/>
                            <w:left w:val="none" w:sz="0" w:space="0" w:color="auto"/>
                            <w:bottom w:val="none" w:sz="0" w:space="0" w:color="auto"/>
                            <w:right w:val="none" w:sz="0" w:space="0" w:color="auto"/>
                          </w:divBdr>
                          <w:divsChild>
                            <w:div w:id="4655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131360">
          <w:marLeft w:val="0"/>
          <w:marRight w:val="0"/>
          <w:marTop w:val="0"/>
          <w:marBottom w:val="0"/>
          <w:divBdr>
            <w:top w:val="none" w:sz="0" w:space="0" w:color="auto"/>
            <w:left w:val="none" w:sz="0" w:space="0" w:color="auto"/>
            <w:bottom w:val="none" w:sz="0" w:space="0" w:color="auto"/>
            <w:right w:val="none" w:sz="0" w:space="0" w:color="auto"/>
          </w:divBdr>
          <w:divsChild>
            <w:div w:id="1756239749">
              <w:marLeft w:val="0"/>
              <w:marRight w:val="0"/>
              <w:marTop w:val="0"/>
              <w:marBottom w:val="0"/>
              <w:divBdr>
                <w:top w:val="none" w:sz="0" w:space="0" w:color="auto"/>
                <w:left w:val="none" w:sz="0" w:space="0" w:color="auto"/>
                <w:bottom w:val="none" w:sz="0" w:space="0" w:color="auto"/>
                <w:right w:val="none" w:sz="0" w:space="0" w:color="auto"/>
              </w:divBdr>
              <w:divsChild>
                <w:div w:id="156772487">
                  <w:marLeft w:val="0"/>
                  <w:marRight w:val="0"/>
                  <w:marTop w:val="0"/>
                  <w:marBottom w:val="0"/>
                  <w:divBdr>
                    <w:top w:val="none" w:sz="0" w:space="0" w:color="auto"/>
                    <w:left w:val="none" w:sz="0" w:space="0" w:color="auto"/>
                    <w:bottom w:val="none" w:sz="0" w:space="0" w:color="auto"/>
                    <w:right w:val="none" w:sz="0" w:space="0" w:color="auto"/>
                  </w:divBdr>
                  <w:divsChild>
                    <w:div w:id="1579091338">
                      <w:marLeft w:val="0"/>
                      <w:marRight w:val="0"/>
                      <w:marTop w:val="0"/>
                      <w:marBottom w:val="0"/>
                      <w:divBdr>
                        <w:top w:val="none" w:sz="0" w:space="0" w:color="auto"/>
                        <w:left w:val="none" w:sz="0" w:space="0" w:color="auto"/>
                        <w:bottom w:val="none" w:sz="0" w:space="0" w:color="auto"/>
                        <w:right w:val="none" w:sz="0" w:space="0" w:color="auto"/>
                      </w:divBdr>
                      <w:divsChild>
                        <w:div w:id="1210265529">
                          <w:marLeft w:val="0"/>
                          <w:marRight w:val="0"/>
                          <w:marTop w:val="0"/>
                          <w:marBottom w:val="0"/>
                          <w:divBdr>
                            <w:top w:val="none" w:sz="0" w:space="0" w:color="auto"/>
                            <w:left w:val="none" w:sz="0" w:space="0" w:color="auto"/>
                            <w:bottom w:val="none" w:sz="0" w:space="0" w:color="auto"/>
                            <w:right w:val="none" w:sz="0" w:space="0" w:color="auto"/>
                          </w:divBdr>
                          <w:divsChild>
                            <w:div w:id="1707218741">
                              <w:marLeft w:val="0"/>
                              <w:marRight w:val="0"/>
                              <w:marTop w:val="0"/>
                              <w:marBottom w:val="0"/>
                              <w:divBdr>
                                <w:top w:val="none" w:sz="0" w:space="0" w:color="auto"/>
                                <w:left w:val="none" w:sz="0" w:space="0" w:color="auto"/>
                                <w:bottom w:val="none" w:sz="0" w:space="0" w:color="auto"/>
                                <w:right w:val="none" w:sz="0" w:space="0" w:color="auto"/>
                              </w:divBdr>
                              <w:divsChild>
                                <w:div w:id="14598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175702">
          <w:marLeft w:val="0"/>
          <w:marRight w:val="0"/>
          <w:marTop w:val="0"/>
          <w:marBottom w:val="0"/>
          <w:divBdr>
            <w:top w:val="none" w:sz="0" w:space="0" w:color="auto"/>
            <w:left w:val="none" w:sz="0" w:space="0" w:color="auto"/>
            <w:bottom w:val="none" w:sz="0" w:space="0" w:color="auto"/>
            <w:right w:val="none" w:sz="0" w:space="0" w:color="auto"/>
          </w:divBdr>
          <w:divsChild>
            <w:div w:id="2006396437">
              <w:marLeft w:val="0"/>
              <w:marRight w:val="0"/>
              <w:marTop w:val="0"/>
              <w:marBottom w:val="0"/>
              <w:divBdr>
                <w:top w:val="none" w:sz="0" w:space="0" w:color="auto"/>
                <w:left w:val="none" w:sz="0" w:space="0" w:color="auto"/>
                <w:bottom w:val="none" w:sz="0" w:space="0" w:color="auto"/>
                <w:right w:val="none" w:sz="0" w:space="0" w:color="auto"/>
              </w:divBdr>
              <w:divsChild>
                <w:div w:id="399866581">
                  <w:marLeft w:val="0"/>
                  <w:marRight w:val="0"/>
                  <w:marTop w:val="0"/>
                  <w:marBottom w:val="0"/>
                  <w:divBdr>
                    <w:top w:val="none" w:sz="0" w:space="0" w:color="auto"/>
                    <w:left w:val="none" w:sz="0" w:space="0" w:color="auto"/>
                    <w:bottom w:val="none" w:sz="0" w:space="0" w:color="auto"/>
                    <w:right w:val="none" w:sz="0" w:space="0" w:color="auto"/>
                  </w:divBdr>
                  <w:divsChild>
                    <w:div w:id="134378318">
                      <w:marLeft w:val="0"/>
                      <w:marRight w:val="0"/>
                      <w:marTop w:val="0"/>
                      <w:marBottom w:val="0"/>
                      <w:divBdr>
                        <w:top w:val="none" w:sz="0" w:space="0" w:color="auto"/>
                        <w:left w:val="none" w:sz="0" w:space="0" w:color="auto"/>
                        <w:bottom w:val="none" w:sz="0" w:space="0" w:color="auto"/>
                        <w:right w:val="none" w:sz="0" w:space="0" w:color="auto"/>
                      </w:divBdr>
                    </w:div>
                    <w:div w:id="771632452">
                      <w:marLeft w:val="0"/>
                      <w:marRight w:val="0"/>
                      <w:marTop w:val="0"/>
                      <w:marBottom w:val="0"/>
                      <w:divBdr>
                        <w:top w:val="none" w:sz="0" w:space="0" w:color="auto"/>
                        <w:left w:val="none" w:sz="0" w:space="0" w:color="auto"/>
                        <w:bottom w:val="none" w:sz="0" w:space="0" w:color="auto"/>
                        <w:right w:val="none" w:sz="0" w:space="0" w:color="auto"/>
                      </w:divBdr>
                      <w:divsChild>
                        <w:div w:id="1953779168">
                          <w:marLeft w:val="0"/>
                          <w:marRight w:val="0"/>
                          <w:marTop w:val="0"/>
                          <w:marBottom w:val="0"/>
                          <w:divBdr>
                            <w:top w:val="none" w:sz="0" w:space="0" w:color="auto"/>
                            <w:left w:val="none" w:sz="0" w:space="0" w:color="auto"/>
                            <w:bottom w:val="none" w:sz="0" w:space="0" w:color="auto"/>
                            <w:right w:val="none" w:sz="0" w:space="0" w:color="auto"/>
                          </w:divBdr>
                          <w:divsChild>
                            <w:div w:id="1079474698">
                              <w:marLeft w:val="0"/>
                              <w:marRight w:val="0"/>
                              <w:marTop w:val="0"/>
                              <w:marBottom w:val="0"/>
                              <w:divBdr>
                                <w:top w:val="none" w:sz="0" w:space="0" w:color="auto"/>
                                <w:left w:val="none" w:sz="0" w:space="0" w:color="auto"/>
                                <w:bottom w:val="none" w:sz="0" w:space="0" w:color="auto"/>
                                <w:right w:val="none" w:sz="0" w:space="0" w:color="auto"/>
                              </w:divBdr>
                              <w:divsChild>
                                <w:div w:id="143161364">
                                  <w:marLeft w:val="0"/>
                                  <w:marRight w:val="0"/>
                                  <w:marTop w:val="0"/>
                                  <w:marBottom w:val="0"/>
                                  <w:divBdr>
                                    <w:top w:val="none" w:sz="0" w:space="0" w:color="auto"/>
                                    <w:left w:val="none" w:sz="0" w:space="0" w:color="auto"/>
                                    <w:bottom w:val="none" w:sz="0" w:space="0" w:color="auto"/>
                                    <w:right w:val="none" w:sz="0" w:space="0" w:color="auto"/>
                                  </w:divBdr>
                                  <w:divsChild>
                                    <w:div w:id="207034803">
                                      <w:marLeft w:val="0"/>
                                      <w:marRight w:val="0"/>
                                      <w:marTop w:val="0"/>
                                      <w:marBottom w:val="0"/>
                                      <w:divBdr>
                                        <w:top w:val="none" w:sz="0" w:space="0" w:color="auto"/>
                                        <w:left w:val="none" w:sz="0" w:space="0" w:color="auto"/>
                                        <w:bottom w:val="none" w:sz="0" w:space="0" w:color="auto"/>
                                        <w:right w:val="none" w:sz="0" w:space="0" w:color="auto"/>
                                      </w:divBdr>
                                      <w:divsChild>
                                        <w:div w:id="1246186622">
                                          <w:marLeft w:val="0"/>
                                          <w:marRight w:val="0"/>
                                          <w:marTop w:val="0"/>
                                          <w:marBottom w:val="0"/>
                                          <w:divBdr>
                                            <w:top w:val="none" w:sz="0" w:space="0" w:color="auto"/>
                                            <w:left w:val="none" w:sz="0" w:space="0" w:color="auto"/>
                                            <w:bottom w:val="none" w:sz="0" w:space="0" w:color="auto"/>
                                            <w:right w:val="none" w:sz="0" w:space="0" w:color="auto"/>
                                          </w:divBdr>
                                          <w:divsChild>
                                            <w:div w:id="1670908734">
                                              <w:marLeft w:val="0"/>
                                              <w:marRight w:val="0"/>
                                              <w:marTop w:val="0"/>
                                              <w:marBottom w:val="0"/>
                                              <w:divBdr>
                                                <w:top w:val="none" w:sz="0" w:space="0" w:color="auto"/>
                                                <w:left w:val="none" w:sz="0" w:space="0" w:color="auto"/>
                                                <w:bottom w:val="none" w:sz="0" w:space="0" w:color="auto"/>
                                                <w:right w:val="none" w:sz="0" w:space="0" w:color="auto"/>
                                              </w:divBdr>
                                              <w:divsChild>
                                                <w:div w:id="1374697308">
                                                  <w:marLeft w:val="0"/>
                                                  <w:marRight w:val="0"/>
                                                  <w:marTop w:val="0"/>
                                                  <w:marBottom w:val="0"/>
                                                  <w:divBdr>
                                                    <w:top w:val="none" w:sz="0" w:space="0" w:color="auto"/>
                                                    <w:left w:val="none" w:sz="0" w:space="0" w:color="auto"/>
                                                    <w:bottom w:val="none" w:sz="0" w:space="0" w:color="auto"/>
                                                    <w:right w:val="none" w:sz="0" w:space="0" w:color="auto"/>
                                                  </w:divBdr>
                                                  <w:divsChild>
                                                    <w:div w:id="1403674302">
                                                      <w:marLeft w:val="0"/>
                                                      <w:marRight w:val="0"/>
                                                      <w:marTop w:val="0"/>
                                                      <w:marBottom w:val="0"/>
                                                      <w:divBdr>
                                                        <w:top w:val="none" w:sz="0" w:space="0" w:color="auto"/>
                                                        <w:left w:val="none" w:sz="0" w:space="0" w:color="auto"/>
                                                        <w:bottom w:val="none" w:sz="0" w:space="0" w:color="auto"/>
                                                        <w:right w:val="none" w:sz="0" w:space="0" w:color="auto"/>
                                                      </w:divBdr>
                                                      <w:divsChild>
                                                        <w:div w:id="655110897">
                                                          <w:marLeft w:val="0"/>
                                                          <w:marRight w:val="0"/>
                                                          <w:marTop w:val="0"/>
                                                          <w:marBottom w:val="0"/>
                                                          <w:divBdr>
                                                            <w:top w:val="none" w:sz="0" w:space="0" w:color="auto"/>
                                                            <w:left w:val="none" w:sz="0" w:space="0" w:color="auto"/>
                                                            <w:bottom w:val="none" w:sz="0" w:space="0" w:color="auto"/>
                                                            <w:right w:val="none" w:sz="0" w:space="0" w:color="auto"/>
                                                          </w:divBdr>
                                                          <w:divsChild>
                                                            <w:div w:id="591397372">
                                                              <w:marLeft w:val="0"/>
                                                              <w:marRight w:val="0"/>
                                                              <w:marTop w:val="0"/>
                                                              <w:marBottom w:val="0"/>
                                                              <w:divBdr>
                                                                <w:top w:val="none" w:sz="0" w:space="0" w:color="auto"/>
                                                                <w:left w:val="none" w:sz="0" w:space="0" w:color="auto"/>
                                                                <w:bottom w:val="none" w:sz="0" w:space="0" w:color="auto"/>
                                                                <w:right w:val="none" w:sz="0" w:space="0" w:color="auto"/>
                                                              </w:divBdr>
                                                              <w:divsChild>
                                                                <w:div w:id="589508872">
                                                                  <w:marLeft w:val="0"/>
                                                                  <w:marRight w:val="0"/>
                                                                  <w:marTop w:val="0"/>
                                                                  <w:marBottom w:val="0"/>
                                                                  <w:divBdr>
                                                                    <w:top w:val="none" w:sz="0" w:space="0" w:color="auto"/>
                                                                    <w:left w:val="none" w:sz="0" w:space="0" w:color="auto"/>
                                                                    <w:bottom w:val="none" w:sz="0" w:space="0" w:color="auto"/>
                                                                    <w:right w:val="none" w:sz="0" w:space="0" w:color="auto"/>
                                                                  </w:divBdr>
                                                                  <w:divsChild>
                                                                    <w:div w:id="1695114982">
                                                                      <w:marLeft w:val="0"/>
                                                                      <w:marRight w:val="0"/>
                                                                      <w:marTop w:val="0"/>
                                                                      <w:marBottom w:val="0"/>
                                                                      <w:divBdr>
                                                                        <w:top w:val="none" w:sz="0" w:space="0" w:color="auto"/>
                                                                        <w:left w:val="none" w:sz="0" w:space="0" w:color="auto"/>
                                                                        <w:bottom w:val="none" w:sz="0" w:space="0" w:color="auto"/>
                                                                        <w:right w:val="none" w:sz="0" w:space="0" w:color="auto"/>
                                                                      </w:divBdr>
                                                                      <w:divsChild>
                                                                        <w:div w:id="95028364">
                                                                          <w:marLeft w:val="0"/>
                                                                          <w:marRight w:val="0"/>
                                                                          <w:marTop w:val="0"/>
                                                                          <w:marBottom w:val="0"/>
                                                                          <w:divBdr>
                                                                            <w:top w:val="none" w:sz="0" w:space="0" w:color="auto"/>
                                                                            <w:left w:val="none" w:sz="0" w:space="0" w:color="auto"/>
                                                                            <w:bottom w:val="none" w:sz="0" w:space="0" w:color="auto"/>
                                                                            <w:right w:val="none" w:sz="0" w:space="0" w:color="auto"/>
                                                                          </w:divBdr>
                                                                          <w:divsChild>
                                                                            <w:div w:id="5253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558455">
          <w:marLeft w:val="0"/>
          <w:marRight w:val="0"/>
          <w:marTop w:val="0"/>
          <w:marBottom w:val="0"/>
          <w:divBdr>
            <w:top w:val="none" w:sz="0" w:space="0" w:color="auto"/>
            <w:left w:val="none" w:sz="0" w:space="0" w:color="auto"/>
            <w:bottom w:val="none" w:sz="0" w:space="0" w:color="auto"/>
            <w:right w:val="none" w:sz="0" w:space="0" w:color="auto"/>
          </w:divBdr>
          <w:divsChild>
            <w:div w:id="1737971910">
              <w:marLeft w:val="0"/>
              <w:marRight w:val="0"/>
              <w:marTop w:val="0"/>
              <w:marBottom w:val="0"/>
              <w:divBdr>
                <w:top w:val="none" w:sz="0" w:space="0" w:color="auto"/>
                <w:left w:val="none" w:sz="0" w:space="0" w:color="auto"/>
                <w:bottom w:val="none" w:sz="0" w:space="0" w:color="auto"/>
                <w:right w:val="none" w:sz="0" w:space="0" w:color="auto"/>
              </w:divBdr>
              <w:divsChild>
                <w:div w:id="528376531">
                  <w:marLeft w:val="0"/>
                  <w:marRight w:val="0"/>
                  <w:marTop w:val="0"/>
                  <w:marBottom w:val="0"/>
                  <w:divBdr>
                    <w:top w:val="none" w:sz="0" w:space="0" w:color="auto"/>
                    <w:left w:val="none" w:sz="0" w:space="0" w:color="auto"/>
                    <w:bottom w:val="none" w:sz="0" w:space="0" w:color="auto"/>
                    <w:right w:val="none" w:sz="0" w:space="0" w:color="auto"/>
                  </w:divBdr>
                  <w:divsChild>
                    <w:div w:id="434205755">
                      <w:marLeft w:val="0"/>
                      <w:marRight w:val="0"/>
                      <w:marTop w:val="0"/>
                      <w:marBottom w:val="0"/>
                      <w:divBdr>
                        <w:top w:val="none" w:sz="0" w:space="0" w:color="auto"/>
                        <w:left w:val="none" w:sz="0" w:space="0" w:color="auto"/>
                        <w:bottom w:val="none" w:sz="0" w:space="0" w:color="auto"/>
                        <w:right w:val="none" w:sz="0" w:space="0" w:color="auto"/>
                      </w:divBdr>
                      <w:divsChild>
                        <w:div w:id="412749886">
                          <w:marLeft w:val="0"/>
                          <w:marRight w:val="0"/>
                          <w:marTop w:val="0"/>
                          <w:marBottom w:val="0"/>
                          <w:divBdr>
                            <w:top w:val="none" w:sz="0" w:space="0" w:color="auto"/>
                            <w:left w:val="none" w:sz="0" w:space="0" w:color="auto"/>
                            <w:bottom w:val="none" w:sz="0" w:space="0" w:color="auto"/>
                            <w:right w:val="none" w:sz="0" w:space="0" w:color="auto"/>
                          </w:divBdr>
                          <w:divsChild>
                            <w:div w:id="628172580">
                              <w:marLeft w:val="0"/>
                              <w:marRight w:val="0"/>
                              <w:marTop w:val="0"/>
                              <w:marBottom w:val="0"/>
                              <w:divBdr>
                                <w:top w:val="none" w:sz="0" w:space="0" w:color="auto"/>
                                <w:left w:val="none" w:sz="0" w:space="0" w:color="auto"/>
                                <w:bottom w:val="none" w:sz="0" w:space="0" w:color="auto"/>
                                <w:right w:val="none" w:sz="0" w:space="0" w:color="auto"/>
                              </w:divBdr>
                              <w:divsChild>
                                <w:div w:id="20242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2145">
          <w:marLeft w:val="0"/>
          <w:marRight w:val="0"/>
          <w:marTop w:val="0"/>
          <w:marBottom w:val="0"/>
          <w:divBdr>
            <w:top w:val="none" w:sz="0" w:space="0" w:color="auto"/>
            <w:left w:val="none" w:sz="0" w:space="0" w:color="auto"/>
            <w:bottom w:val="none" w:sz="0" w:space="0" w:color="auto"/>
            <w:right w:val="none" w:sz="0" w:space="0" w:color="auto"/>
          </w:divBdr>
          <w:divsChild>
            <w:div w:id="1284732141">
              <w:marLeft w:val="0"/>
              <w:marRight w:val="0"/>
              <w:marTop w:val="0"/>
              <w:marBottom w:val="0"/>
              <w:divBdr>
                <w:top w:val="none" w:sz="0" w:space="0" w:color="auto"/>
                <w:left w:val="none" w:sz="0" w:space="0" w:color="auto"/>
                <w:bottom w:val="none" w:sz="0" w:space="0" w:color="auto"/>
                <w:right w:val="none" w:sz="0" w:space="0" w:color="auto"/>
              </w:divBdr>
              <w:divsChild>
                <w:div w:id="1202982568">
                  <w:marLeft w:val="0"/>
                  <w:marRight w:val="0"/>
                  <w:marTop w:val="0"/>
                  <w:marBottom w:val="0"/>
                  <w:divBdr>
                    <w:top w:val="none" w:sz="0" w:space="0" w:color="auto"/>
                    <w:left w:val="none" w:sz="0" w:space="0" w:color="auto"/>
                    <w:bottom w:val="none" w:sz="0" w:space="0" w:color="auto"/>
                    <w:right w:val="none" w:sz="0" w:space="0" w:color="auto"/>
                  </w:divBdr>
                  <w:divsChild>
                    <w:div w:id="99301413">
                      <w:marLeft w:val="0"/>
                      <w:marRight w:val="0"/>
                      <w:marTop w:val="0"/>
                      <w:marBottom w:val="0"/>
                      <w:divBdr>
                        <w:top w:val="none" w:sz="0" w:space="0" w:color="auto"/>
                        <w:left w:val="none" w:sz="0" w:space="0" w:color="auto"/>
                        <w:bottom w:val="none" w:sz="0" w:space="0" w:color="auto"/>
                        <w:right w:val="none" w:sz="0" w:space="0" w:color="auto"/>
                      </w:divBdr>
                    </w:div>
                    <w:div w:id="687605642">
                      <w:marLeft w:val="0"/>
                      <w:marRight w:val="0"/>
                      <w:marTop w:val="0"/>
                      <w:marBottom w:val="0"/>
                      <w:divBdr>
                        <w:top w:val="none" w:sz="0" w:space="0" w:color="auto"/>
                        <w:left w:val="none" w:sz="0" w:space="0" w:color="auto"/>
                        <w:bottom w:val="none" w:sz="0" w:space="0" w:color="auto"/>
                        <w:right w:val="none" w:sz="0" w:space="0" w:color="auto"/>
                      </w:divBdr>
                      <w:divsChild>
                        <w:div w:id="1171987546">
                          <w:marLeft w:val="0"/>
                          <w:marRight w:val="0"/>
                          <w:marTop w:val="0"/>
                          <w:marBottom w:val="0"/>
                          <w:divBdr>
                            <w:top w:val="none" w:sz="0" w:space="0" w:color="auto"/>
                            <w:left w:val="none" w:sz="0" w:space="0" w:color="auto"/>
                            <w:bottom w:val="none" w:sz="0" w:space="0" w:color="auto"/>
                            <w:right w:val="none" w:sz="0" w:space="0" w:color="auto"/>
                          </w:divBdr>
                          <w:divsChild>
                            <w:div w:id="1765881555">
                              <w:marLeft w:val="0"/>
                              <w:marRight w:val="0"/>
                              <w:marTop w:val="0"/>
                              <w:marBottom w:val="0"/>
                              <w:divBdr>
                                <w:top w:val="none" w:sz="0" w:space="0" w:color="auto"/>
                                <w:left w:val="none" w:sz="0" w:space="0" w:color="auto"/>
                                <w:bottom w:val="none" w:sz="0" w:space="0" w:color="auto"/>
                                <w:right w:val="none" w:sz="0" w:space="0" w:color="auto"/>
                              </w:divBdr>
                              <w:divsChild>
                                <w:div w:id="2057771606">
                                  <w:marLeft w:val="0"/>
                                  <w:marRight w:val="0"/>
                                  <w:marTop w:val="0"/>
                                  <w:marBottom w:val="0"/>
                                  <w:divBdr>
                                    <w:top w:val="none" w:sz="0" w:space="0" w:color="auto"/>
                                    <w:left w:val="none" w:sz="0" w:space="0" w:color="auto"/>
                                    <w:bottom w:val="none" w:sz="0" w:space="0" w:color="auto"/>
                                    <w:right w:val="none" w:sz="0" w:space="0" w:color="auto"/>
                                  </w:divBdr>
                                  <w:divsChild>
                                    <w:div w:id="1200826350">
                                      <w:marLeft w:val="0"/>
                                      <w:marRight w:val="0"/>
                                      <w:marTop w:val="0"/>
                                      <w:marBottom w:val="0"/>
                                      <w:divBdr>
                                        <w:top w:val="none" w:sz="0" w:space="0" w:color="auto"/>
                                        <w:left w:val="none" w:sz="0" w:space="0" w:color="auto"/>
                                        <w:bottom w:val="none" w:sz="0" w:space="0" w:color="auto"/>
                                        <w:right w:val="none" w:sz="0" w:space="0" w:color="auto"/>
                                      </w:divBdr>
                                      <w:divsChild>
                                        <w:div w:id="1788966645">
                                          <w:marLeft w:val="0"/>
                                          <w:marRight w:val="0"/>
                                          <w:marTop w:val="0"/>
                                          <w:marBottom w:val="0"/>
                                          <w:divBdr>
                                            <w:top w:val="none" w:sz="0" w:space="0" w:color="auto"/>
                                            <w:left w:val="none" w:sz="0" w:space="0" w:color="auto"/>
                                            <w:bottom w:val="none" w:sz="0" w:space="0" w:color="auto"/>
                                            <w:right w:val="none" w:sz="0" w:space="0" w:color="auto"/>
                                          </w:divBdr>
                                          <w:divsChild>
                                            <w:div w:id="118958686">
                                              <w:marLeft w:val="0"/>
                                              <w:marRight w:val="0"/>
                                              <w:marTop w:val="0"/>
                                              <w:marBottom w:val="0"/>
                                              <w:divBdr>
                                                <w:top w:val="none" w:sz="0" w:space="0" w:color="auto"/>
                                                <w:left w:val="none" w:sz="0" w:space="0" w:color="auto"/>
                                                <w:bottom w:val="none" w:sz="0" w:space="0" w:color="auto"/>
                                                <w:right w:val="none" w:sz="0" w:space="0" w:color="auto"/>
                                              </w:divBdr>
                                              <w:divsChild>
                                                <w:div w:id="2032296697">
                                                  <w:marLeft w:val="0"/>
                                                  <w:marRight w:val="0"/>
                                                  <w:marTop w:val="0"/>
                                                  <w:marBottom w:val="0"/>
                                                  <w:divBdr>
                                                    <w:top w:val="none" w:sz="0" w:space="0" w:color="auto"/>
                                                    <w:left w:val="none" w:sz="0" w:space="0" w:color="auto"/>
                                                    <w:bottom w:val="none" w:sz="0" w:space="0" w:color="auto"/>
                                                    <w:right w:val="none" w:sz="0" w:space="0" w:color="auto"/>
                                                  </w:divBdr>
                                                  <w:divsChild>
                                                    <w:div w:id="175272981">
                                                      <w:marLeft w:val="0"/>
                                                      <w:marRight w:val="0"/>
                                                      <w:marTop w:val="0"/>
                                                      <w:marBottom w:val="0"/>
                                                      <w:divBdr>
                                                        <w:top w:val="none" w:sz="0" w:space="0" w:color="auto"/>
                                                        <w:left w:val="none" w:sz="0" w:space="0" w:color="auto"/>
                                                        <w:bottom w:val="none" w:sz="0" w:space="0" w:color="auto"/>
                                                        <w:right w:val="none" w:sz="0" w:space="0" w:color="auto"/>
                                                      </w:divBdr>
                                                      <w:divsChild>
                                                        <w:div w:id="1773012139">
                                                          <w:marLeft w:val="0"/>
                                                          <w:marRight w:val="0"/>
                                                          <w:marTop w:val="0"/>
                                                          <w:marBottom w:val="0"/>
                                                          <w:divBdr>
                                                            <w:top w:val="none" w:sz="0" w:space="0" w:color="auto"/>
                                                            <w:left w:val="none" w:sz="0" w:space="0" w:color="auto"/>
                                                            <w:bottom w:val="none" w:sz="0" w:space="0" w:color="auto"/>
                                                            <w:right w:val="none" w:sz="0" w:space="0" w:color="auto"/>
                                                          </w:divBdr>
                                                          <w:divsChild>
                                                            <w:div w:id="76248165">
                                                              <w:marLeft w:val="0"/>
                                                              <w:marRight w:val="0"/>
                                                              <w:marTop w:val="0"/>
                                                              <w:marBottom w:val="0"/>
                                                              <w:divBdr>
                                                                <w:top w:val="none" w:sz="0" w:space="0" w:color="auto"/>
                                                                <w:left w:val="none" w:sz="0" w:space="0" w:color="auto"/>
                                                                <w:bottom w:val="none" w:sz="0" w:space="0" w:color="auto"/>
                                                                <w:right w:val="none" w:sz="0" w:space="0" w:color="auto"/>
                                                              </w:divBdr>
                                                              <w:divsChild>
                                                                <w:div w:id="1568959686">
                                                                  <w:marLeft w:val="0"/>
                                                                  <w:marRight w:val="0"/>
                                                                  <w:marTop w:val="0"/>
                                                                  <w:marBottom w:val="0"/>
                                                                  <w:divBdr>
                                                                    <w:top w:val="none" w:sz="0" w:space="0" w:color="auto"/>
                                                                    <w:left w:val="none" w:sz="0" w:space="0" w:color="auto"/>
                                                                    <w:bottom w:val="none" w:sz="0" w:space="0" w:color="auto"/>
                                                                    <w:right w:val="none" w:sz="0" w:space="0" w:color="auto"/>
                                                                  </w:divBdr>
                                                                  <w:divsChild>
                                                                    <w:div w:id="2058502318">
                                                                      <w:marLeft w:val="0"/>
                                                                      <w:marRight w:val="0"/>
                                                                      <w:marTop w:val="0"/>
                                                                      <w:marBottom w:val="0"/>
                                                                      <w:divBdr>
                                                                        <w:top w:val="none" w:sz="0" w:space="0" w:color="auto"/>
                                                                        <w:left w:val="none" w:sz="0" w:space="0" w:color="auto"/>
                                                                        <w:bottom w:val="none" w:sz="0" w:space="0" w:color="auto"/>
                                                                        <w:right w:val="none" w:sz="0" w:space="0" w:color="auto"/>
                                                                      </w:divBdr>
                                                                      <w:divsChild>
                                                                        <w:div w:id="2065179810">
                                                                          <w:marLeft w:val="0"/>
                                                                          <w:marRight w:val="0"/>
                                                                          <w:marTop w:val="0"/>
                                                                          <w:marBottom w:val="0"/>
                                                                          <w:divBdr>
                                                                            <w:top w:val="none" w:sz="0" w:space="0" w:color="auto"/>
                                                                            <w:left w:val="none" w:sz="0" w:space="0" w:color="auto"/>
                                                                            <w:bottom w:val="none" w:sz="0" w:space="0" w:color="auto"/>
                                                                            <w:right w:val="none" w:sz="0" w:space="0" w:color="auto"/>
                                                                          </w:divBdr>
                                                                          <w:divsChild>
                                                                            <w:div w:id="18033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528346">
          <w:marLeft w:val="0"/>
          <w:marRight w:val="0"/>
          <w:marTop w:val="0"/>
          <w:marBottom w:val="0"/>
          <w:divBdr>
            <w:top w:val="none" w:sz="0" w:space="0" w:color="auto"/>
            <w:left w:val="none" w:sz="0" w:space="0" w:color="auto"/>
            <w:bottom w:val="none" w:sz="0" w:space="0" w:color="auto"/>
            <w:right w:val="none" w:sz="0" w:space="0" w:color="auto"/>
          </w:divBdr>
          <w:divsChild>
            <w:div w:id="284119305">
              <w:marLeft w:val="0"/>
              <w:marRight w:val="0"/>
              <w:marTop w:val="0"/>
              <w:marBottom w:val="0"/>
              <w:divBdr>
                <w:top w:val="none" w:sz="0" w:space="0" w:color="auto"/>
                <w:left w:val="none" w:sz="0" w:space="0" w:color="auto"/>
                <w:bottom w:val="none" w:sz="0" w:space="0" w:color="auto"/>
                <w:right w:val="none" w:sz="0" w:space="0" w:color="auto"/>
              </w:divBdr>
              <w:divsChild>
                <w:div w:id="1050036653">
                  <w:marLeft w:val="0"/>
                  <w:marRight w:val="0"/>
                  <w:marTop w:val="0"/>
                  <w:marBottom w:val="0"/>
                  <w:divBdr>
                    <w:top w:val="none" w:sz="0" w:space="0" w:color="auto"/>
                    <w:left w:val="none" w:sz="0" w:space="0" w:color="auto"/>
                    <w:bottom w:val="none" w:sz="0" w:space="0" w:color="auto"/>
                    <w:right w:val="none" w:sz="0" w:space="0" w:color="auto"/>
                  </w:divBdr>
                  <w:divsChild>
                    <w:div w:id="2063357749">
                      <w:marLeft w:val="0"/>
                      <w:marRight w:val="0"/>
                      <w:marTop w:val="0"/>
                      <w:marBottom w:val="0"/>
                      <w:divBdr>
                        <w:top w:val="none" w:sz="0" w:space="0" w:color="auto"/>
                        <w:left w:val="none" w:sz="0" w:space="0" w:color="auto"/>
                        <w:bottom w:val="none" w:sz="0" w:space="0" w:color="auto"/>
                        <w:right w:val="none" w:sz="0" w:space="0" w:color="auto"/>
                      </w:divBdr>
                      <w:divsChild>
                        <w:div w:id="210118185">
                          <w:marLeft w:val="0"/>
                          <w:marRight w:val="0"/>
                          <w:marTop w:val="0"/>
                          <w:marBottom w:val="0"/>
                          <w:divBdr>
                            <w:top w:val="none" w:sz="0" w:space="0" w:color="auto"/>
                            <w:left w:val="none" w:sz="0" w:space="0" w:color="auto"/>
                            <w:bottom w:val="none" w:sz="0" w:space="0" w:color="auto"/>
                            <w:right w:val="none" w:sz="0" w:space="0" w:color="auto"/>
                          </w:divBdr>
                          <w:divsChild>
                            <w:div w:id="1150174424">
                              <w:marLeft w:val="0"/>
                              <w:marRight w:val="0"/>
                              <w:marTop w:val="0"/>
                              <w:marBottom w:val="0"/>
                              <w:divBdr>
                                <w:top w:val="none" w:sz="0" w:space="0" w:color="auto"/>
                                <w:left w:val="none" w:sz="0" w:space="0" w:color="auto"/>
                                <w:bottom w:val="none" w:sz="0" w:space="0" w:color="auto"/>
                                <w:right w:val="none" w:sz="0" w:space="0" w:color="auto"/>
                              </w:divBdr>
                              <w:divsChild>
                                <w:div w:id="443034512">
                                  <w:marLeft w:val="0"/>
                                  <w:marRight w:val="0"/>
                                  <w:marTop w:val="0"/>
                                  <w:marBottom w:val="0"/>
                                  <w:divBdr>
                                    <w:top w:val="none" w:sz="0" w:space="0" w:color="auto"/>
                                    <w:left w:val="none" w:sz="0" w:space="0" w:color="auto"/>
                                    <w:bottom w:val="none" w:sz="0" w:space="0" w:color="auto"/>
                                    <w:right w:val="none" w:sz="0" w:space="0" w:color="auto"/>
                                  </w:divBdr>
                                  <w:divsChild>
                                    <w:div w:id="845944040">
                                      <w:marLeft w:val="0"/>
                                      <w:marRight w:val="0"/>
                                      <w:marTop w:val="0"/>
                                      <w:marBottom w:val="0"/>
                                      <w:divBdr>
                                        <w:top w:val="none" w:sz="0" w:space="0" w:color="auto"/>
                                        <w:left w:val="none" w:sz="0" w:space="0" w:color="auto"/>
                                        <w:bottom w:val="none" w:sz="0" w:space="0" w:color="auto"/>
                                        <w:right w:val="none" w:sz="0" w:space="0" w:color="auto"/>
                                      </w:divBdr>
                                      <w:divsChild>
                                        <w:div w:id="1785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0554">
                              <w:marLeft w:val="0"/>
                              <w:marRight w:val="0"/>
                              <w:marTop w:val="0"/>
                              <w:marBottom w:val="0"/>
                              <w:divBdr>
                                <w:top w:val="none" w:sz="0" w:space="0" w:color="auto"/>
                                <w:left w:val="none" w:sz="0" w:space="0" w:color="auto"/>
                                <w:bottom w:val="none" w:sz="0" w:space="0" w:color="auto"/>
                                <w:right w:val="none" w:sz="0" w:space="0" w:color="auto"/>
                              </w:divBdr>
                              <w:divsChild>
                                <w:div w:id="558517243">
                                  <w:marLeft w:val="0"/>
                                  <w:marRight w:val="0"/>
                                  <w:marTop w:val="0"/>
                                  <w:marBottom w:val="0"/>
                                  <w:divBdr>
                                    <w:top w:val="none" w:sz="0" w:space="0" w:color="auto"/>
                                    <w:left w:val="none" w:sz="0" w:space="0" w:color="auto"/>
                                    <w:bottom w:val="none" w:sz="0" w:space="0" w:color="auto"/>
                                    <w:right w:val="none" w:sz="0" w:space="0" w:color="auto"/>
                                  </w:divBdr>
                                  <w:divsChild>
                                    <w:div w:id="631861754">
                                      <w:marLeft w:val="0"/>
                                      <w:marRight w:val="0"/>
                                      <w:marTop w:val="0"/>
                                      <w:marBottom w:val="0"/>
                                      <w:divBdr>
                                        <w:top w:val="none" w:sz="0" w:space="0" w:color="auto"/>
                                        <w:left w:val="none" w:sz="0" w:space="0" w:color="auto"/>
                                        <w:bottom w:val="none" w:sz="0" w:space="0" w:color="auto"/>
                                        <w:right w:val="none" w:sz="0" w:space="0" w:color="auto"/>
                                      </w:divBdr>
                                      <w:divsChild>
                                        <w:div w:id="1358190736">
                                          <w:marLeft w:val="0"/>
                                          <w:marRight w:val="0"/>
                                          <w:marTop w:val="0"/>
                                          <w:marBottom w:val="0"/>
                                          <w:divBdr>
                                            <w:top w:val="none" w:sz="0" w:space="0" w:color="auto"/>
                                            <w:left w:val="none" w:sz="0" w:space="0" w:color="auto"/>
                                            <w:bottom w:val="none" w:sz="0" w:space="0" w:color="auto"/>
                                            <w:right w:val="none" w:sz="0" w:space="0" w:color="auto"/>
                                          </w:divBdr>
                                          <w:divsChild>
                                            <w:div w:id="1929072601">
                                              <w:marLeft w:val="0"/>
                                              <w:marRight w:val="0"/>
                                              <w:marTop w:val="0"/>
                                              <w:marBottom w:val="0"/>
                                              <w:divBdr>
                                                <w:top w:val="none" w:sz="0" w:space="0" w:color="auto"/>
                                                <w:left w:val="none" w:sz="0" w:space="0" w:color="auto"/>
                                                <w:bottom w:val="none" w:sz="0" w:space="0" w:color="auto"/>
                                                <w:right w:val="none" w:sz="0" w:space="0" w:color="auto"/>
                                              </w:divBdr>
                                              <w:divsChild>
                                                <w:div w:id="1061639687">
                                                  <w:marLeft w:val="0"/>
                                                  <w:marRight w:val="0"/>
                                                  <w:marTop w:val="0"/>
                                                  <w:marBottom w:val="0"/>
                                                  <w:divBdr>
                                                    <w:top w:val="none" w:sz="0" w:space="0" w:color="auto"/>
                                                    <w:left w:val="none" w:sz="0" w:space="0" w:color="auto"/>
                                                    <w:bottom w:val="none" w:sz="0" w:space="0" w:color="auto"/>
                                                    <w:right w:val="none" w:sz="0" w:space="0" w:color="auto"/>
                                                  </w:divBdr>
                                                  <w:divsChild>
                                                    <w:div w:id="688526201">
                                                      <w:marLeft w:val="0"/>
                                                      <w:marRight w:val="0"/>
                                                      <w:marTop w:val="0"/>
                                                      <w:marBottom w:val="0"/>
                                                      <w:divBdr>
                                                        <w:top w:val="none" w:sz="0" w:space="0" w:color="auto"/>
                                                        <w:left w:val="none" w:sz="0" w:space="0" w:color="auto"/>
                                                        <w:bottom w:val="none" w:sz="0" w:space="0" w:color="auto"/>
                                                        <w:right w:val="none" w:sz="0" w:space="0" w:color="auto"/>
                                                      </w:divBdr>
                                                    </w:div>
                                                    <w:div w:id="3236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3708">
                              <w:marLeft w:val="0"/>
                              <w:marRight w:val="0"/>
                              <w:marTop w:val="0"/>
                              <w:marBottom w:val="0"/>
                              <w:divBdr>
                                <w:top w:val="none" w:sz="0" w:space="0" w:color="auto"/>
                                <w:left w:val="none" w:sz="0" w:space="0" w:color="auto"/>
                                <w:bottom w:val="none" w:sz="0" w:space="0" w:color="auto"/>
                                <w:right w:val="none" w:sz="0" w:space="0" w:color="auto"/>
                              </w:divBdr>
                              <w:divsChild>
                                <w:div w:id="12802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21696">
          <w:marLeft w:val="0"/>
          <w:marRight w:val="0"/>
          <w:marTop w:val="0"/>
          <w:marBottom w:val="0"/>
          <w:divBdr>
            <w:top w:val="none" w:sz="0" w:space="0" w:color="auto"/>
            <w:left w:val="none" w:sz="0" w:space="0" w:color="auto"/>
            <w:bottom w:val="none" w:sz="0" w:space="0" w:color="auto"/>
            <w:right w:val="none" w:sz="0" w:space="0" w:color="auto"/>
          </w:divBdr>
          <w:divsChild>
            <w:div w:id="695693216">
              <w:marLeft w:val="0"/>
              <w:marRight w:val="0"/>
              <w:marTop w:val="0"/>
              <w:marBottom w:val="0"/>
              <w:divBdr>
                <w:top w:val="none" w:sz="0" w:space="0" w:color="auto"/>
                <w:left w:val="none" w:sz="0" w:space="0" w:color="auto"/>
                <w:bottom w:val="none" w:sz="0" w:space="0" w:color="auto"/>
                <w:right w:val="none" w:sz="0" w:space="0" w:color="auto"/>
              </w:divBdr>
              <w:divsChild>
                <w:div w:id="380785614">
                  <w:marLeft w:val="0"/>
                  <w:marRight w:val="0"/>
                  <w:marTop w:val="0"/>
                  <w:marBottom w:val="0"/>
                  <w:divBdr>
                    <w:top w:val="none" w:sz="0" w:space="0" w:color="auto"/>
                    <w:left w:val="none" w:sz="0" w:space="0" w:color="auto"/>
                    <w:bottom w:val="none" w:sz="0" w:space="0" w:color="auto"/>
                    <w:right w:val="none" w:sz="0" w:space="0" w:color="auto"/>
                  </w:divBdr>
                  <w:divsChild>
                    <w:div w:id="1711345999">
                      <w:marLeft w:val="0"/>
                      <w:marRight w:val="0"/>
                      <w:marTop w:val="0"/>
                      <w:marBottom w:val="0"/>
                      <w:divBdr>
                        <w:top w:val="none" w:sz="0" w:space="0" w:color="auto"/>
                        <w:left w:val="none" w:sz="0" w:space="0" w:color="auto"/>
                        <w:bottom w:val="none" w:sz="0" w:space="0" w:color="auto"/>
                        <w:right w:val="none" w:sz="0" w:space="0" w:color="auto"/>
                      </w:divBdr>
                    </w:div>
                    <w:div w:id="164902579">
                      <w:marLeft w:val="0"/>
                      <w:marRight w:val="0"/>
                      <w:marTop w:val="0"/>
                      <w:marBottom w:val="0"/>
                      <w:divBdr>
                        <w:top w:val="none" w:sz="0" w:space="0" w:color="auto"/>
                        <w:left w:val="none" w:sz="0" w:space="0" w:color="auto"/>
                        <w:bottom w:val="none" w:sz="0" w:space="0" w:color="auto"/>
                        <w:right w:val="none" w:sz="0" w:space="0" w:color="auto"/>
                      </w:divBdr>
                      <w:divsChild>
                        <w:div w:id="912467380">
                          <w:marLeft w:val="0"/>
                          <w:marRight w:val="0"/>
                          <w:marTop w:val="0"/>
                          <w:marBottom w:val="0"/>
                          <w:divBdr>
                            <w:top w:val="none" w:sz="0" w:space="0" w:color="auto"/>
                            <w:left w:val="none" w:sz="0" w:space="0" w:color="auto"/>
                            <w:bottom w:val="none" w:sz="0" w:space="0" w:color="auto"/>
                            <w:right w:val="none" w:sz="0" w:space="0" w:color="auto"/>
                          </w:divBdr>
                          <w:divsChild>
                            <w:div w:id="1814104536">
                              <w:marLeft w:val="0"/>
                              <w:marRight w:val="0"/>
                              <w:marTop w:val="0"/>
                              <w:marBottom w:val="0"/>
                              <w:divBdr>
                                <w:top w:val="none" w:sz="0" w:space="0" w:color="auto"/>
                                <w:left w:val="none" w:sz="0" w:space="0" w:color="auto"/>
                                <w:bottom w:val="none" w:sz="0" w:space="0" w:color="auto"/>
                                <w:right w:val="none" w:sz="0" w:space="0" w:color="auto"/>
                              </w:divBdr>
                              <w:divsChild>
                                <w:div w:id="456679483">
                                  <w:marLeft w:val="0"/>
                                  <w:marRight w:val="0"/>
                                  <w:marTop w:val="0"/>
                                  <w:marBottom w:val="0"/>
                                  <w:divBdr>
                                    <w:top w:val="none" w:sz="0" w:space="0" w:color="auto"/>
                                    <w:left w:val="none" w:sz="0" w:space="0" w:color="auto"/>
                                    <w:bottom w:val="none" w:sz="0" w:space="0" w:color="auto"/>
                                    <w:right w:val="none" w:sz="0" w:space="0" w:color="auto"/>
                                  </w:divBdr>
                                  <w:divsChild>
                                    <w:div w:id="1294604998">
                                      <w:marLeft w:val="0"/>
                                      <w:marRight w:val="0"/>
                                      <w:marTop w:val="0"/>
                                      <w:marBottom w:val="0"/>
                                      <w:divBdr>
                                        <w:top w:val="none" w:sz="0" w:space="0" w:color="auto"/>
                                        <w:left w:val="none" w:sz="0" w:space="0" w:color="auto"/>
                                        <w:bottom w:val="none" w:sz="0" w:space="0" w:color="auto"/>
                                        <w:right w:val="none" w:sz="0" w:space="0" w:color="auto"/>
                                      </w:divBdr>
                                      <w:divsChild>
                                        <w:div w:id="1457062727">
                                          <w:marLeft w:val="0"/>
                                          <w:marRight w:val="0"/>
                                          <w:marTop w:val="0"/>
                                          <w:marBottom w:val="0"/>
                                          <w:divBdr>
                                            <w:top w:val="none" w:sz="0" w:space="0" w:color="auto"/>
                                            <w:left w:val="none" w:sz="0" w:space="0" w:color="auto"/>
                                            <w:bottom w:val="none" w:sz="0" w:space="0" w:color="auto"/>
                                            <w:right w:val="none" w:sz="0" w:space="0" w:color="auto"/>
                                          </w:divBdr>
                                          <w:divsChild>
                                            <w:div w:id="849224175">
                                              <w:marLeft w:val="0"/>
                                              <w:marRight w:val="0"/>
                                              <w:marTop w:val="0"/>
                                              <w:marBottom w:val="0"/>
                                              <w:divBdr>
                                                <w:top w:val="none" w:sz="0" w:space="0" w:color="auto"/>
                                                <w:left w:val="none" w:sz="0" w:space="0" w:color="auto"/>
                                                <w:bottom w:val="none" w:sz="0" w:space="0" w:color="auto"/>
                                                <w:right w:val="none" w:sz="0" w:space="0" w:color="auto"/>
                                              </w:divBdr>
                                              <w:divsChild>
                                                <w:div w:id="999500714">
                                                  <w:marLeft w:val="0"/>
                                                  <w:marRight w:val="0"/>
                                                  <w:marTop w:val="0"/>
                                                  <w:marBottom w:val="0"/>
                                                  <w:divBdr>
                                                    <w:top w:val="none" w:sz="0" w:space="0" w:color="auto"/>
                                                    <w:left w:val="none" w:sz="0" w:space="0" w:color="auto"/>
                                                    <w:bottom w:val="none" w:sz="0" w:space="0" w:color="auto"/>
                                                    <w:right w:val="none" w:sz="0" w:space="0" w:color="auto"/>
                                                  </w:divBdr>
                                                  <w:divsChild>
                                                    <w:div w:id="1169059606">
                                                      <w:marLeft w:val="0"/>
                                                      <w:marRight w:val="0"/>
                                                      <w:marTop w:val="0"/>
                                                      <w:marBottom w:val="0"/>
                                                      <w:divBdr>
                                                        <w:top w:val="none" w:sz="0" w:space="0" w:color="auto"/>
                                                        <w:left w:val="none" w:sz="0" w:space="0" w:color="auto"/>
                                                        <w:bottom w:val="none" w:sz="0" w:space="0" w:color="auto"/>
                                                        <w:right w:val="none" w:sz="0" w:space="0" w:color="auto"/>
                                                      </w:divBdr>
                                                      <w:divsChild>
                                                        <w:div w:id="452988834">
                                                          <w:marLeft w:val="0"/>
                                                          <w:marRight w:val="0"/>
                                                          <w:marTop w:val="0"/>
                                                          <w:marBottom w:val="0"/>
                                                          <w:divBdr>
                                                            <w:top w:val="none" w:sz="0" w:space="0" w:color="auto"/>
                                                            <w:left w:val="none" w:sz="0" w:space="0" w:color="auto"/>
                                                            <w:bottom w:val="none" w:sz="0" w:space="0" w:color="auto"/>
                                                            <w:right w:val="none" w:sz="0" w:space="0" w:color="auto"/>
                                                          </w:divBdr>
                                                          <w:divsChild>
                                                            <w:div w:id="688676044">
                                                              <w:marLeft w:val="0"/>
                                                              <w:marRight w:val="0"/>
                                                              <w:marTop w:val="0"/>
                                                              <w:marBottom w:val="0"/>
                                                              <w:divBdr>
                                                                <w:top w:val="none" w:sz="0" w:space="0" w:color="auto"/>
                                                                <w:left w:val="none" w:sz="0" w:space="0" w:color="auto"/>
                                                                <w:bottom w:val="none" w:sz="0" w:space="0" w:color="auto"/>
                                                                <w:right w:val="none" w:sz="0" w:space="0" w:color="auto"/>
                                                              </w:divBdr>
                                                              <w:divsChild>
                                                                <w:div w:id="1415012056">
                                                                  <w:marLeft w:val="0"/>
                                                                  <w:marRight w:val="0"/>
                                                                  <w:marTop w:val="0"/>
                                                                  <w:marBottom w:val="0"/>
                                                                  <w:divBdr>
                                                                    <w:top w:val="none" w:sz="0" w:space="0" w:color="auto"/>
                                                                    <w:left w:val="none" w:sz="0" w:space="0" w:color="auto"/>
                                                                    <w:bottom w:val="none" w:sz="0" w:space="0" w:color="auto"/>
                                                                    <w:right w:val="none" w:sz="0" w:space="0" w:color="auto"/>
                                                                  </w:divBdr>
                                                                  <w:divsChild>
                                                                    <w:div w:id="428163235">
                                                                      <w:marLeft w:val="0"/>
                                                                      <w:marRight w:val="0"/>
                                                                      <w:marTop w:val="0"/>
                                                                      <w:marBottom w:val="0"/>
                                                                      <w:divBdr>
                                                                        <w:top w:val="none" w:sz="0" w:space="0" w:color="auto"/>
                                                                        <w:left w:val="none" w:sz="0" w:space="0" w:color="auto"/>
                                                                        <w:bottom w:val="none" w:sz="0" w:space="0" w:color="auto"/>
                                                                        <w:right w:val="none" w:sz="0" w:space="0" w:color="auto"/>
                                                                      </w:divBdr>
                                                                      <w:divsChild>
                                                                        <w:div w:id="1443719916">
                                                                          <w:marLeft w:val="0"/>
                                                                          <w:marRight w:val="0"/>
                                                                          <w:marTop w:val="0"/>
                                                                          <w:marBottom w:val="0"/>
                                                                          <w:divBdr>
                                                                            <w:top w:val="none" w:sz="0" w:space="0" w:color="auto"/>
                                                                            <w:left w:val="none" w:sz="0" w:space="0" w:color="auto"/>
                                                                            <w:bottom w:val="none" w:sz="0" w:space="0" w:color="auto"/>
                                                                            <w:right w:val="none" w:sz="0" w:space="0" w:color="auto"/>
                                                                          </w:divBdr>
                                                                          <w:divsChild>
                                                                            <w:div w:id="4453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219670">
          <w:marLeft w:val="0"/>
          <w:marRight w:val="0"/>
          <w:marTop w:val="0"/>
          <w:marBottom w:val="0"/>
          <w:divBdr>
            <w:top w:val="none" w:sz="0" w:space="0" w:color="auto"/>
            <w:left w:val="none" w:sz="0" w:space="0" w:color="auto"/>
            <w:bottom w:val="none" w:sz="0" w:space="0" w:color="auto"/>
            <w:right w:val="none" w:sz="0" w:space="0" w:color="auto"/>
          </w:divBdr>
          <w:divsChild>
            <w:div w:id="2123065848">
              <w:marLeft w:val="0"/>
              <w:marRight w:val="0"/>
              <w:marTop w:val="0"/>
              <w:marBottom w:val="0"/>
              <w:divBdr>
                <w:top w:val="none" w:sz="0" w:space="0" w:color="auto"/>
                <w:left w:val="none" w:sz="0" w:space="0" w:color="auto"/>
                <w:bottom w:val="none" w:sz="0" w:space="0" w:color="auto"/>
                <w:right w:val="none" w:sz="0" w:space="0" w:color="auto"/>
              </w:divBdr>
              <w:divsChild>
                <w:div w:id="435445046">
                  <w:marLeft w:val="0"/>
                  <w:marRight w:val="0"/>
                  <w:marTop w:val="0"/>
                  <w:marBottom w:val="0"/>
                  <w:divBdr>
                    <w:top w:val="none" w:sz="0" w:space="0" w:color="auto"/>
                    <w:left w:val="none" w:sz="0" w:space="0" w:color="auto"/>
                    <w:bottom w:val="none" w:sz="0" w:space="0" w:color="auto"/>
                    <w:right w:val="none" w:sz="0" w:space="0" w:color="auto"/>
                  </w:divBdr>
                  <w:divsChild>
                    <w:div w:id="1281375270">
                      <w:marLeft w:val="0"/>
                      <w:marRight w:val="0"/>
                      <w:marTop w:val="0"/>
                      <w:marBottom w:val="0"/>
                      <w:divBdr>
                        <w:top w:val="none" w:sz="0" w:space="0" w:color="auto"/>
                        <w:left w:val="none" w:sz="0" w:space="0" w:color="auto"/>
                        <w:bottom w:val="none" w:sz="0" w:space="0" w:color="auto"/>
                        <w:right w:val="none" w:sz="0" w:space="0" w:color="auto"/>
                      </w:divBdr>
                      <w:divsChild>
                        <w:div w:id="665402704">
                          <w:marLeft w:val="0"/>
                          <w:marRight w:val="0"/>
                          <w:marTop w:val="0"/>
                          <w:marBottom w:val="0"/>
                          <w:divBdr>
                            <w:top w:val="none" w:sz="0" w:space="0" w:color="auto"/>
                            <w:left w:val="none" w:sz="0" w:space="0" w:color="auto"/>
                            <w:bottom w:val="none" w:sz="0" w:space="0" w:color="auto"/>
                            <w:right w:val="none" w:sz="0" w:space="0" w:color="auto"/>
                          </w:divBdr>
                          <w:divsChild>
                            <w:div w:id="1172911222">
                              <w:marLeft w:val="0"/>
                              <w:marRight w:val="0"/>
                              <w:marTop w:val="0"/>
                              <w:marBottom w:val="0"/>
                              <w:divBdr>
                                <w:top w:val="none" w:sz="0" w:space="0" w:color="auto"/>
                                <w:left w:val="none" w:sz="0" w:space="0" w:color="auto"/>
                                <w:bottom w:val="none" w:sz="0" w:space="0" w:color="auto"/>
                                <w:right w:val="none" w:sz="0" w:space="0" w:color="auto"/>
                              </w:divBdr>
                              <w:divsChild>
                                <w:div w:id="20149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599565">
          <w:marLeft w:val="0"/>
          <w:marRight w:val="0"/>
          <w:marTop w:val="0"/>
          <w:marBottom w:val="0"/>
          <w:divBdr>
            <w:top w:val="none" w:sz="0" w:space="0" w:color="auto"/>
            <w:left w:val="none" w:sz="0" w:space="0" w:color="auto"/>
            <w:bottom w:val="none" w:sz="0" w:space="0" w:color="auto"/>
            <w:right w:val="none" w:sz="0" w:space="0" w:color="auto"/>
          </w:divBdr>
          <w:divsChild>
            <w:div w:id="2097240415">
              <w:marLeft w:val="0"/>
              <w:marRight w:val="0"/>
              <w:marTop w:val="0"/>
              <w:marBottom w:val="0"/>
              <w:divBdr>
                <w:top w:val="none" w:sz="0" w:space="0" w:color="auto"/>
                <w:left w:val="none" w:sz="0" w:space="0" w:color="auto"/>
                <w:bottom w:val="none" w:sz="0" w:space="0" w:color="auto"/>
                <w:right w:val="none" w:sz="0" w:space="0" w:color="auto"/>
              </w:divBdr>
              <w:divsChild>
                <w:div w:id="886599618">
                  <w:marLeft w:val="0"/>
                  <w:marRight w:val="0"/>
                  <w:marTop w:val="0"/>
                  <w:marBottom w:val="0"/>
                  <w:divBdr>
                    <w:top w:val="none" w:sz="0" w:space="0" w:color="auto"/>
                    <w:left w:val="none" w:sz="0" w:space="0" w:color="auto"/>
                    <w:bottom w:val="none" w:sz="0" w:space="0" w:color="auto"/>
                    <w:right w:val="none" w:sz="0" w:space="0" w:color="auto"/>
                  </w:divBdr>
                  <w:divsChild>
                    <w:div w:id="1755085302">
                      <w:marLeft w:val="0"/>
                      <w:marRight w:val="0"/>
                      <w:marTop w:val="0"/>
                      <w:marBottom w:val="0"/>
                      <w:divBdr>
                        <w:top w:val="none" w:sz="0" w:space="0" w:color="auto"/>
                        <w:left w:val="none" w:sz="0" w:space="0" w:color="auto"/>
                        <w:bottom w:val="none" w:sz="0" w:space="0" w:color="auto"/>
                        <w:right w:val="none" w:sz="0" w:space="0" w:color="auto"/>
                      </w:divBdr>
                    </w:div>
                    <w:div w:id="1849904535">
                      <w:marLeft w:val="0"/>
                      <w:marRight w:val="0"/>
                      <w:marTop w:val="0"/>
                      <w:marBottom w:val="0"/>
                      <w:divBdr>
                        <w:top w:val="none" w:sz="0" w:space="0" w:color="auto"/>
                        <w:left w:val="none" w:sz="0" w:space="0" w:color="auto"/>
                        <w:bottom w:val="none" w:sz="0" w:space="0" w:color="auto"/>
                        <w:right w:val="none" w:sz="0" w:space="0" w:color="auto"/>
                      </w:divBdr>
                      <w:divsChild>
                        <w:div w:id="788092233">
                          <w:marLeft w:val="0"/>
                          <w:marRight w:val="0"/>
                          <w:marTop w:val="0"/>
                          <w:marBottom w:val="0"/>
                          <w:divBdr>
                            <w:top w:val="none" w:sz="0" w:space="0" w:color="auto"/>
                            <w:left w:val="none" w:sz="0" w:space="0" w:color="auto"/>
                            <w:bottom w:val="none" w:sz="0" w:space="0" w:color="auto"/>
                            <w:right w:val="none" w:sz="0" w:space="0" w:color="auto"/>
                          </w:divBdr>
                          <w:divsChild>
                            <w:div w:id="520094544">
                              <w:marLeft w:val="0"/>
                              <w:marRight w:val="0"/>
                              <w:marTop w:val="0"/>
                              <w:marBottom w:val="0"/>
                              <w:divBdr>
                                <w:top w:val="none" w:sz="0" w:space="0" w:color="auto"/>
                                <w:left w:val="none" w:sz="0" w:space="0" w:color="auto"/>
                                <w:bottom w:val="none" w:sz="0" w:space="0" w:color="auto"/>
                                <w:right w:val="none" w:sz="0" w:space="0" w:color="auto"/>
                              </w:divBdr>
                              <w:divsChild>
                                <w:div w:id="984315943">
                                  <w:marLeft w:val="0"/>
                                  <w:marRight w:val="0"/>
                                  <w:marTop w:val="0"/>
                                  <w:marBottom w:val="0"/>
                                  <w:divBdr>
                                    <w:top w:val="none" w:sz="0" w:space="0" w:color="auto"/>
                                    <w:left w:val="none" w:sz="0" w:space="0" w:color="auto"/>
                                    <w:bottom w:val="none" w:sz="0" w:space="0" w:color="auto"/>
                                    <w:right w:val="none" w:sz="0" w:space="0" w:color="auto"/>
                                  </w:divBdr>
                                  <w:divsChild>
                                    <w:div w:id="456679782">
                                      <w:marLeft w:val="0"/>
                                      <w:marRight w:val="0"/>
                                      <w:marTop w:val="0"/>
                                      <w:marBottom w:val="0"/>
                                      <w:divBdr>
                                        <w:top w:val="none" w:sz="0" w:space="0" w:color="auto"/>
                                        <w:left w:val="none" w:sz="0" w:space="0" w:color="auto"/>
                                        <w:bottom w:val="none" w:sz="0" w:space="0" w:color="auto"/>
                                        <w:right w:val="none" w:sz="0" w:space="0" w:color="auto"/>
                                      </w:divBdr>
                                      <w:divsChild>
                                        <w:div w:id="610548467">
                                          <w:marLeft w:val="0"/>
                                          <w:marRight w:val="0"/>
                                          <w:marTop w:val="0"/>
                                          <w:marBottom w:val="0"/>
                                          <w:divBdr>
                                            <w:top w:val="none" w:sz="0" w:space="0" w:color="auto"/>
                                            <w:left w:val="none" w:sz="0" w:space="0" w:color="auto"/>
                                            <w:bottom w:val="none" w:sz="0" w:space="0" w:color="auto"/>
                                            <w:right w:val="none" w:sz="0" w:space="0" w:color="auto"/>
                                          </w:divBdr>
                                          <w:divsChild>
                                            <w:div w:id="1786726169">
                                              <w:marLeft w:val="0"/>
                                              <w:marRight w:val="0"/>
                                              <w:marTop w:val="0"/>
                                              <w:marBottom w:val="0"/>
                                              <w:divBdr>
                                                <w:top w:val="none" w:sz="0" w:space="0" w:color="auto"/>
                                                <w:left w:val="none" w:sz="0" w:space="0" w:color="auto"/>
                                                <w:bottom w:val="none" w:sz="0" w:space="0" w:color="auto"/>
                                                <w:right w:val="none" w:sz="0" w:space="0" w:color="auto"/>
                                              </w:divBdr>
                                              <w:divsChild>
                                                <w:div w:id="628904211">
                                                  <w:marLeft w:val="0"/>
                                                  <w:marRight w:val="0"/>
                                                  <w:marTop w:val="0"/>
                                                  <w:marBottom w:val="0"/>
                                                  <w:divBdr>
                                                    <w:top w:val="none" w:sz="0" w:space="0" w:color="auto"/>
                                                    <w:left w:val="none" w:sz="0" w:space="0" w:color="auto"/>
                                                    <w:bottom w:val="none" w:sz="0" w:space="0" w:color="auto"/>
                                                    <w:right w:val="none" w:sz="0" w:space="0" w:color="auto"/>
                                                  </w:divBdr>
                                                  <w:divsChild>
                                                    <w:div w:id="566381557">
                                                      <w:marLeft w:val="0"/>
                                                      <w:marRight w:val="0"/>
                                                      <w:marTop w:val="0"/>
                                                      <w:marBottom w:val="0"/>
                                                      <w:divBdr>
                                                        <w:top w:val="none" w:sz="0" w:space="0" w:color="auto"/>
                                                        <w:left w:val="none" w:sz="0" w:space="0" w:color="auto"/>
                                                        <w:bottom w:val="none" w:sz="0" w:space="0" w:color="auto"/>
                                                        <w:right w:val="none" w:sz="0" w:space="0" w:color="auto"/>
                                                      </w:divBdr>
                                                      <w:divsChild>
                                                        <w:div w:id="654455512">
                                                          <w:marLeft w:val="0"/>
                                                          <w:marRight w:val="0"/>
                                                          <w:marTop w:val="0"/>
                                                          <w:marBottom w:val="0"/>
                                                          <w:divBdr>
                                                            <w:top w:val="none" w:sz="0" w:space="0" w:color="auto"/>
                                                            <w:left w:val="none" w:sz="0" w:space="0" w:color="auto"/>
                                                            <w:bottom w:val="none" w:sz="0" w:space="0" w:color="auto"/>
                                                            <w:right w:val="none" w:sz="0" w:space="0" w:color="auto"/>
                                                          </w:divBdr>
                                                          <w:divsChild>
                                                            <w:div w:id="585455193">
                                                              <w:marLeft w:val="0"/>
                                                              <w:marRight w:val="0"/>
                                                              <w:marTop w:val="0"/>
                                                              <w:marBottom w:val="0"/>
                                                              <w:divBdr>
                                                                <w:top w:val="none" w:sz="0" w:space="0" w:color="auto"/>
                                                                <w:left w:val="none" w:sz="0" w:space="0" w:color="auto"/>
                                                                <w:bottom w:val="none" w:sz="0" w:space="0" w:color="auto"/>
                                                                <w:right w:val="none" w:sz="0" w:space="0" w:color="auto"/>
                                                              </w:divBdr>
                                                              <w:divsChild>
                                                                <w:div w:id="1828668014">
                                                                  <w:marLeft w:val="0"/>
                                                                  <w:marRight w:val="0"/>
                                                                  <w:marTop w:val="0"/>
                                                                  <w:marBottom w:val="0"/>
                                                                  <w:divBdr>
                                                                    <w:top w:val="none" w:sz="0" w:space="0" w:color="auto"/>
                                                                    <w:left w:val="none" w:sz="0" w:space="0" w:color="auto"/>
                                                                    <w:bottom w:val="none" w:sz="0" w:space="0" w:color="auto"/>
                                                                    <w:right w:val="none" w:sz="0" w:space="0" w:color="auto"/>
                                                                  </w:divBdr>
                                                                  <w:divsChild>
                                                                    <w:div w:id="1713579427">
                                                                      <w:marLeft w:val="0"/>
                                                                      <w:marRight w:val="0"/>
                                                                      <w:marTop w:val="0"/>
                                                                      <w:marBottom w:val="0"/>
                                                                      <w:divBdr>
                                                                        <w:top w:val="none" w:sz="0" w:space="0" w:color="auto"/>
                                                                        <w:left w:val="none" w:sz="0" w:space="0" w:color="auto"/>
                                                                        <w:bottom w:val="none" w:sz="0" w:space="0" w:color="auto"/>
                                                                        <w:right w:val="none" w:sz="0" w:space="0" w:color="auto"/>
                                                                      </w:divBdr>
                                                                      <w:divsChild>
                                                                        <w:div w:id="1470635056">
                                                                          <w:marLeft w:val="0"/>
                                                                          <w:marRight w:val="0"/>
                                                                          <w:marTop w:val="0"/>
                                                                          <w:marBottom w:val="0"/>
                                                                          <w:divBdr>
                                                                            <w:top w:val="none" w:sz="0" w:space="0" w:color="auto"/>
                                                                            <w:left w:val="none" w:sz="0" w:space="0" w:color="auto"/>
                                                                            <w:bottom w:val="none" w:sz="0" w:space="0" w:color="auto"/>
                                                                            <w:right w:val="none" w:sz="0" w:space="0" w:color="auto"/>
                                                                          </w:divBdr>
                                                                          <w:divsChild>
                                                                            <w:div w:id="2386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47881">
      <w:bodyDiv w:val="1"/>
      <w:marLeft w:val="0"/>
      <w:marRight w:val="0"/>
      <w:marTop w:val="0"/>
      <w:marBottom w:val="0"/>
      <w:divBdr>
        <w:top w:val="none" w:sz="0" w:space="0" w:color="auto"/>
        <w:left w:val="none" w:sz="0" w:space="0" w:color="auto"/>
        <w:bottom w:val="none" w:sz="0" w:space="0" w:color="auto"/>
        <w:right w:val="none" w:sz="0" w:space="0" w:color="auto"/>
      </w:divBdr>
      <w:divsChild>
        <w:div w:id="1180314852">
          <w:marLeft w:val="0"/>
          <w:marRight w:val="0"/>
          <w:marTop w:val="0"/>
          <w:marBottom w:val="0"/>
          <w:divBdr>
            <w:top w:val="none" w:sz="0" w:space="0" w:color="auto"/>
            <w:left w:val="none" w:sz="0" w:space="0" w:color="auto"/>
            <w:bottom w:val="none" w:sz="0" w:space="0" w:color="auto"/>
            <w:right w:val="none" w:sz="0" w:space="0" w:color="auto"/>
          </w:divBdr>
          <w:divsChild>
            <w:div w:id="587814289">
              <w:marLeft w:val="0"/>
              <w:marRight w:val="0"/>
              <w:marTop w:val="0"/>
              <w:marBottom w:val="0"/>
              <w:divBdr>
                <w:top w:val="none" w:sz="0" w:space="0" w:color="auto"/>
                <w:left w:val="none" w:sz="0" w:space="0" w:color="auto"/>
                <w:bottom w:val="none" w:sz="0" w:space="0" w:color="auto"/>
                <w:right w:val="none" w:sz="0" w:space="0" w:color="auto"/>
              </w:divBdr>
              <w:divsChild>
                <w:div w:id="129446559">
                  <w:marLeft w:val="0"/>
                  <w:marRight w:val="0"/>
                  <w:marTop w:val="0"/>
                  <w:marBottom w:val="0"/>
                  <w:divBdr>
                    <w:top w:val="none" w:sz="0" w:space="0" w:color="auto"/>
                    <w:left w:val="none" w:sz="0" w:space="0" w:color="auto"/>
                    <w:bottom w:val="none" w:sz="0" w:space="0" w:color="auto"/>
                    <w:right w:val="none" w:sz="0" w:space="0" w:color="auto"/>
                  </w:divBdr>
                  <w:divsChild>
                    <w:div w:id="1190685640">
                      <w:marLeft w:val="0"/>
                      <w:marRight w:val="0"/>
                      <w:marTop w:val="0"/>
                      <w:marBottom w:val="0"/>
                      <w:divBdr>
                        <w:top w:val="none" w:sz="0" w:space="0" w:color="auto"/>
                        <w:left w:val="none" w:sz="0" w:space="0" w:color="auto"/>
                        <w:bottom w:val="none" w:sz="0" w:space="0" w:color="auto"/>
                        <w:right w:val="none" w:sz="0" w:space="0" w:color="auto"/>
                      </w:divBdr>
                      <w:divsChild>
                        <w:div w:id="1232693717">
                          <w:marLeft w:val="0"/>
                          <w:marRight w:val="0"/>
                          <w:marTop w:val="0"/>
                          <w:marBottom w:val="0"/>
                          <w:divBdr>
                            <w:top w:val="none" w:sz="0" w:space="0" w:color="auto"/>
                            <w:left w:val="none" w:sz="0" w:space="0" w:color="auto"/>
                            <w:bottom w:val="none" w:sz="0" w:space="0" w:color="auto"/>
                            <w:right w:val="none" w:sz="0" w:space="0" w:color="auto"/>
                          </w:divBdr>
                          <w:divsChild>
                            <w:div w:id="1536886616">
                              <w:marLeft w:val="0"/>
                              <w:marRight w:val="0"/>
                              <w:marTop w:val="0"/>
                              <w:marBottom w:val="0"/>
                              <w:divBdr>
                                <w:top w:val="none" w:sz="0" w:space="0" w:color="auto"/>
                                <w:left w:val="none" w:sz="0" w:space="0" w:color="auto"/>
                                <w:bottom w:val="none" w:sz="0" w:space="0" w:color="auto"/>
                                <w:right w:val="none" w:sz="0" w:space="0" w:color="auto"/>
                              </w:divBdr>
                              <w:divsChild>
                                <w:div w:id="522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764512">
          <w:marLeft w:val="0"/>
          <w:marRight w:val="0"/>
          <w:marTop w:val="0"/>
          <w:marBottom w:val="0"/>
          <w:divBdr>
            <w:top w:val="none" w:sz="0" w:space="0" w:color="auto"/>
            <w:left w:val="none" w:sz="0" w:space="0" w:color="auto"/>
            <w:bottom w:val="none" w:sz="0" w:space="0" w:color="auto"/>
            <w:right w:val="none" w:sz="0" w:space="0" w:color="auto"/>
          </w:divBdr>
          <w:divsChild>
            <w:div w:id="433209616">
              <w:marLeft w:val="0"/>
              <w:marRight w:val="0"/>
              <w:marTop w:val="0"/>
              <w:marBottom w:val="0"/>
              <w:divBdr>
                <w:top w:val="none" w:sz="0" w:space="0" w:color="auto"/>
                <w:left w:val="none" w:sz="0" w:space="0" w:color="auto"/>
                <w:bottom w:val="none" w:sz="0" w:space="0" w:color="auto"/>
                <w:right w:val="none" w:sz="0" w:space="0" w:color="auto"/>
              </w:divBdr>
              <w:divsChild>
                <w:div w:id="46536042">
                  <w:marLeft w:val="0"/>
                  <w:marRight w:val="0"/>
                  <w:marTop w:val="0"/>
                  <w:marBottom w:val="0"/>
                  <w:divBdr>
                    <w:top w:val="none" w:sz="0" w:space="0" w:color="auto"/>
                    <w:left w:val="none" w:sz="0" w:space="0" w:color="auto"/>
                    <w:bottom w:val="none" w:sz="0" w:space="0" w:color="auto"/>
                    <w:right w:val="none" w:sz="0" w:space="0" w:color="auto"/>
                  </w:divBdr>
                  <w:divsChild>
                    <w:div w:id="111442279">
                      <w:marLeft w:val="0"/>
                      <w:marRight w:val="0"/>
                      <w:marTop w:val="0"/>
                      <w:marBottom w:val="0"/>
                      <w:divBdr>
                        <w:top w:val="none" w:sz="0" w:space="0" w:color="auto"/>
                        <w:left w:val="none" w:sz="0" w:space="0" w:color="auto"/>
                        <w:bottom w:val="none" w:sz="0" w:space="0" w:color="auto"/>
                        <w:right w:val="none" w:sz="0" w:space="0" w:color="auto"/>
                      </w:divBdr>
                      <w:divsChild>
                        <w:div w:id="1272014231">
                          <w:marLeft w:val="0"/>
                          <w:marRight w:val="0"/>
                          <w:marTop w:val="0"/>
                          <w:marBottom w:val="0"/>
                          <w:divBdr>
                            <w:top w:val="none" w:sz="0" w:space="0" w:color="auto"/>
                            <w:left w:val="none" w:sz="0" w:space="0" w:color="auto"/>
                            <w:bottom w:val="none" w:sz="0" w:space="0" w:color="auto"/>
                            <w:right w:val="none" w:sz="0" w:space="0" w:color="auto"/>
                          </w:divBdr>
                          <w:divsChild>
                            <w:div w:id="1263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15893">
          <w:marLeft w:val="0"/>
          <w:marRight w:val="0"/>
          <w:marTop w:val="0"/>
          <w:marBottom w:val="0"/>
          <w:divBdr>
            <w:top w:val="none" w:sz="0" w:space="0" w:color="auto"/>
            <w:left w:val="none" w:sz="0" w:space="0" w:color="auto"/>
            <w:bottom w:val="none" w:sz="0" w:space="0" w:color="auto"/>
            <w:right w:val="none" w:sz="0" w:space="0" w:color="auto"/>
          </w:divBdr>
          <w:divsChild>
            <w:div w:id="2139716591">
              <w:marLeft w:val="0"/>
              <w:marRight w:val="0"/>
              <w:marTop w:val="0"/>
              <w:marBottom w:val="0"/>
              <w:divBdr>
                <w:top w:val="none" w:sz="0" w:space="0" w:color="auto"/>
                <w:left w:val="none" w:sz="0" w:space="0" w:color="auto"/>
                <w:bottom w:val="none" w:sz="0" w:space="0" w:color="auto"/>
                <w:right w:val="none" w:sz="0" w:space="0" w:color="auto"/>
              </w:divBdr>
              <w:divsChild>
                <w:div w:id="872808521">
                  <w:marLeft w:val="0"/>
                  <w:marRight w:val="0"/>
                  <w:marTop w:val="0"/>
                  <w:marBottom w:val="0"/>
                  <w:divBdr>
                    <w:top w:val="none" w:sz="0" w:space="0" w:color="auto"/>
                    <w:left w:val="none" w:sz="0" w:space="0" w:color="auto"/>
                    <w:bottom w:val="none" w:sz="0" w:space="0" w:color="auto"/>
                    <w:right w:val="none" w:sz="0" w:space="0" w:color="auto"/>
                  </w:divBdr>
                  <w:divsChild>
                    <w:div w:id="455565920">
                      <w:marLeft w:val="0"/>
                      <w:marRight w:val="0"/>
                      <w:marTop w:val="0"/>
                      <w:marBottom w:val="0"/>
                      <w:divBdr>
                        <w:top w:val="none" w:sz="0" w:space="0" w:color="auto"/>
                        <w:left w:val="none" w:sz="0" w:space="0" w:color="auto"/>
                        <w:bottom w:val="none" w:sz="0" w:space="0" w:color="auto"/>
                        <w:right w:val="none" w:sz="0" w:space="0" w:color="auto"/>
                      </w:divBdr>
                      <w:divsChild>
                        <w:div w:id="1697191855">
                          <w:marLeft w:val="0"/>
                          <w:marRight w:val="0"/>
                          <w:marTop w:val="0"/>
                          <w:marBottom w:val="0"/>
                          <w:divBdr>
                            <w:top w:val="none" w:sz="0" w:space="0" w:color="auto"/>
                            <w:left w:val="none" w:sz="0" w:space="0" w:color="auto"/>
                            <w:bottom w:val="none" w:sz="0" w:space="0" w:color="auto"/>
                            <w:right w:val="none" w:sz="0" w:space="0" w:color="auto"/>
                          </w:divBdr>
                          <w:divsChild>
                            <w:div w:id="1577780236">
                              <w:marLeft w:val="0"/>
                              <w:marRight w:val="0"/>
                              <w:marTop w:val="0"/>
                              <w:marBottom w:val="0"/>
                              <w:divBdr>
                                <w:top w:val="none" w:sz="0" w:space="0" w:color="auto"/>
                                <w:left w:val="none" w:sz="0" w:space="0" w:color="auto"/>
                                <w:bottom w:val="none" w:sz="0" w:space="0" w:color="auto"/>
                                <w:right w:val="none" w:sz="0" w:space="0" w:color="auto"/>
                              </w:divBdr>
                              <w:divsChild>
                                <w:div w:id="1466237768">
                                  <w:marLeft w:val="0"/>
                                  <w:marRight w:val="0"/>
                                  <w:marTop w:val="0"/>
                                  <w:marBottom w:val="0"/>
                                  <w:divBdr>
                                    <w:top w:val="none" w:sz="0" w:space="0" w:color="auto"/>
                                    <w:left w:val="none" w:sz="0" w:space="0" w:color="auto"/>
                                    <w:bottom w:val="none" w:sz="0" w:space="0" w:color="auto"/>
                                    <w:right w:val="none" w:sz="0" w:space="0" w:color="auto"/>
                                  </w:divBdr>
                                  <w:divsChild>
                                    <w:div w:id="1295519961">
                                      <w:marLeft w:val="0"/>
                                      <w:marRight w:val="0"/>
                                      <w:marTop w:val="0"/>
                                      <w:marBottom w:val="0"/>
                                      <w:divBdr>
                                        <w:top w:val="none" w:sz="0" w:space="0" w:color="auto"/>
                                        <w:left w:val="none" w:sz="0" w:space="0" w:color="auto"/>
                                        <w:bottom w:val="none" w:sz="0" w:space="0" w:color="auto"/>
                                        <w:right w:val="none" w:sz="0" w:space="0" w:color="auto"/>
                                      </w:divBdr>
                                      <w:divsChild>
                                        <w:div w:id="18012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8097">
                              <w:marLeft w:val="0"/>
                              <w:marRight w:val="0"/>
                              <w:marTop w:val="0"/>
                              <w:marBottom w:val="0"/>
                              <w:divBdr>
                                <w:top w:val="none" w:sz="0" w:space="0" w:color="auto"/>
                                <w:left w:val="none" w:sz="0" w:space="0" w:color="auto"/>
                                <w:bottom w:val="none" w:sz="0" w:space="0" w:color="auto"/>
                                <w:right w:val="none" w:sz="0" w:space="0" w:color="auto"/>
                              </w:divBdr>
                              <w:divsChild>
                                <w:div w:id="11757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003102">
          <w:marLeft w:val="0"/>
          <w:marRight w:val="0"/>
          <w:marTop w:val="0"/>
          <w:marBottom w:val="0"/>
          <w:divBdr>
            <w:top w:val="none" w:sz="0" w:space="0" w:color="auto"/>
            <w:left w:val="none" w:sz="0" w:space="0" w:color="auto"/>
            <w:bottom w:val="none" w:sz="0" w:space="0" w:color="auto"/>
            <w:right w:val="none" w:sz="0" w:space="0" w:color="auto"/>
          </w:divBdr>
          <w:divsChild>
            <w:div w:id="2024358106">
              <w:marLeft w:val="0"/>
              <w:marRight w:val="0"/>
              <w:marTop w:val="0"/>
              <w:marBottom w:val="0"/>
              <w:divBdr>
                <w:top w:val="none" w:sz="0" w:space="0" w:color="auto"/>
                <w:left w:val="none" w:sz="0" w:space="0" w:color="auto"/>
                <w:bottom w:val="none" w:sz="0" w:space="0" w:color="auto"/>
                <w:right w:val="none" w:sz="0" w:space="0" w:color="auto"/>
              </w:divBdr>
              <w:divsChild>
                <w:div w:id="791090414">
                  <w:marLeft w:val="0"/>
                  <w:marRight w:val="0"/>
                  <w:marTop w:val="0"/>
                  <w:marBottom w:val="0"/>
                  <w:divBdr>
                    <w:top w:val="none" w:sz="0" w:space="0" w:color="auto"/>
                    <w:left w:val="none" w:sz="0" w:space="0" w:color="auto"/>
                    <w:bottom w:val="none" w:sz="0" w:space="0" w:color="auto"/>
                    <w:right w:val="none" w:sz="0" w:space="0" w:color="auto"/>
                  </w:divBdr>
                  <w:divsChild>
                    <w:div w:id="570769924">
                      <w:marLeft w:val="0"/>
                      <w:marRight w:val="0"/>
                      <w:marTop w:val="0"/>
                      <w:marBottom w:val="0"/>
                      <w:divBdr>
                        <w:top w:val="none" w:sz="0" w:space="0" w:color="auto"/>
                        <w:left w:val="none" w:sz="0" w:space="0" w:color="auto"/>
                        <w:bottom w:val="none" w:sz="0" w:space="0" w:color="auto"/>
                        <w:right w:val="none" w:sz="0" w:space="0" w:color="auto"/>
                      </w:divBdr>
                      <w:divsChild>
                        <w:div w:id="59796361">
                          <w:marLeft w:val="0"/>
                          <w:marRight w:val="0"/>
                          <w:marTop w:val="0"/>
                          <w:marBottom w:val="0"/>
                          <w:divBdr>
                            <w:top w:val="none" w:sz="0" w:space="0" w:color="auto"/>
                            <w:left w:val="none" w:sz="0" w:space="0" w:color="auto"/>
                            <w:bottom w:val="none" w:sz="0" w:space="0" w:color="auto"/>
                            <w:right w:val="none" w:sz="0" w:space="0" w:color="auto"/>
                          </w:divBdr>
                          <w:divsChild>
                            <w:div w:id="2069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38756">
          <w:marLeft w:val="0"/>
          <w:marRight w:val="0"/>
          <w:marTop w:val="0"/>
          <w:marBottom w:val="0"/>
          <w:divBdr>
            <w:top w:val="none" w:sz="0" w:space="0" w:color="auto"/>
            <w:left w:val="none" w:sz="0" w:space="0" w:color="auto"/>
            <w:bottom w:val="none" w:sz="0" w:space="0" w:color="auto"/>
            <w:right w:val="none" w:sz="0" w:space="0" w:color="auto"/>
          </w:divBdr>
          <w:divsChild>
            <w:div w:id="780882951">
              <w:marLeft w:val="0"/>
              <w:marRight w:val="0"/>
              <w:marTop w:val="0"/>
              <w:marBottom w:val="0"/>
              <w:divBdr>
                <w:top w:val="none" w:sz="0" w:space="0" w:color="auto"/>
                <w:left w:val="none" w:sz="0" w:space="0" w:color="auto"/>
                <w:bottom w:val="none" w:sz="0" w:space="0" w:color="auto"/>
                <w:right w:val="none" w:sz="0" w:space="0" w:color="auto"/>
              </w:divBdr>
              <w:divsChild>
                <w:div w:id="544293987">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sChild>
                        <w:div w:id="1628008577">
                          <w:marLeft w:val="0"/>
                          <w:marRight w:val="0"/>
                          <w:marTop w:val="0"/>
                          <w:marBottom w:val="0"/>
                          <w:divBdr>
                            <w:top w:val="none" w:sz="0" w:space="0" w:color="auto"/>
                            <w:left w:val="none" w:sz="0" w:space="0" w:color="auto"/>
                            <w:bottom w:val="none" w:sz="0" w:space="0" w:color="auto"/>
                            <w:right w:val="none" w:sz="0" w:space="0" w:color="auto"/>
                          </w:divBdr>
                          <w:divsChild>
                            <w:div w:id="910314744">
                              <w:marLeft w:val="0"/>
                              <w:marRight w:val="0"/>
                              <w:marTop w:val="0"/>
                              <w:marBottom w:val="0"/>
                              <w:divBdr>
                                <w:top w:val="none" w:sz="0" w:space="0" w:color="auto"/>
                                <w:left w:val="none" w:sz="0" w:space="0" w:color="auto"/>
                                <w:bottom w:val="none" w:sz="0" w:space="0" w:color="auto"/>
                                <w:right w:val="none" w:sz="0" w:space="0" w:color="auto"/>
                              </w:divBdr>
                              <w:divsChild>
                                <w:div w:id="1669020437">
                                  <w:marLeft w:val="0"/>
                                  <w:marRight w:val="0"/>
                                  <w:marTop w:val="0"/>
                                  <w:marBottom w:val="0"/>
                                  <w:divBdr>
                                    <w:top w:val="none" w:sz="0" w:space="0" w:color="auto"/>
                                    <w:left w:val="none" w:sz="0" w:space="0" w:color="auto"/>
                                    <w:bottom w:val="none" w:sz="0" w:space="0" w:color="auto"/>
                                    <w:right w:val="none" w:sz="0" w:space="0" w:color="auto"/>
                                  </w:divBdr>
                                  <w:divsChild>
                                    <w:div w:id="2068062316">
                                      <w:marLeft w:val="0"/>
                                      <w:marRight w:val="0"/>
                                      <w:marTop w:val="0"/>
                                      <w:marBottom w:val="0"/>
                                      <w:divBdr>
                                        <w:top w:val="none" w:sz="0" w:space="0" w:color="auto"/>
                                        <w:left w:val="none" w:sz="0" w:space="0" w:color="auto"/>
                                        <w:bottom w:val="none" w:sz="0" w:space="0" w:color="auto"/>
                                        <w:right w:val="none" w:sz="0" w:space="0" w:color="auto"/>
                                      </w:divBdr>
                                      <w:divsChild>
                                        <w:div w:id="8523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23486">
                              <w:marLeft w:val="0"/>
                              <w:marRight w:val="0"/>
                              <w:marTop w:val="0"/>
                              <w:marBottom w:val="0"/>
                              <w:divBdr>
                                <w:top w:val="none" w:sz="0" w:space="0" w:color="auto"/>
                                <w:left w:val="none" w:sz="0" w:space="0" w:color="auto"/>
                                <w:bottom w:val="none" w:sz="0" w:space="0" w:color="auto"/>
                                <w:right w:val="none" w:sz="0" w:space="0" w:color="auto"/>
                              </w:divBdr>
                              <w:divsChild>
                                <w:div w:id="17133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2154">
          <w:marLeft w:val="0"/>
          <w:marRight w:val="0"/>
          <w:marTop w:val="0"/>
          <w:marBottom w:val="0"/>
          <w:divBdr>
            <w:top w:val="none" w:sz="0" w:space="0" w:color="auto"/>
            <w:left w:val="none" w:sz="0" w:space="0" w:color="auto"/>
            <w:bottom w:val="none" w:sz="0" w:space="0" w:color="auto"/>
            <w:right w:val="none" w:sz="0" w:space="0" w:color="auto"/>
          </w:divBdr>
          <w:divsChild>
            <w:div w:id="132408871">
              <w:marLeft w:val="0"/>
              <w:marRight w:val="0"/>
              <w:marTop w:val="0"/>
              <w:marBottom w:val="0"/>
              <w:divBdr>
                <w:top w:val="none" w:sz="0" w:space="0" w:color="auto"/>
                <w:left w:val="none" w:sz="0" w:space="0" w:color="auto"/>
                <w:bottom w:val="none" w:sz="0" w:space="0" w:color="auto"/>
                <w:right w:val="none" w:sz="0" w:space="0" w:color="auto"/>
              </w:divBdr>
              <w:divsChild>
                <w:div w:id="1051541335">
                  <w:marLeft w:val="0"/>
                  <w:marRight w:val="0"/>
                  <w:marTop w:val="0"/>
                  <w:marBottom w:val="0"/>
                  <w:divBdr>
                    <w:top w:val="none" w:sz="0" w:space="0" w:color="auto"/>
                    <w:left w:val="none" w:sz="0" w:space="0" w:color="auto"/>
                    <w:bottom w:val="none" w:sz="0" w:space="0" w:color="auto"/>
                    <w:right w:val="none" w:sz="0" w:space="0" w:color="auto"/>
                  </w:divBdr>
                  <w:divsChild>
                    <w:div w:id="1059862582">
                      <w:marLeft w:val="0"/>
                      <w:marRight w:val="0"/>
                      <w:marTop w:val="0"/>
                      <w:marBottom w:val="0"/>
                      <w:divBdr>
                        <w:top w:val="none" w:sz="0" w:space="0" w:color="auto"/>
                        <w:left w:val="none" w:sz="0" w:space="0" w:color="auto"/>
                        <w:bottom w:val="none" w:sz="0" w:space="0" w:color="auto"/>
                        <w:right w:val="none" w:sz="0" w:space="0" w:color="auto"/>
                      </w:divBdr>
                    </w:div>
                    <w:div w:id="1389839223">
                      <w:marLeft w:val="0"/>
                      <w:marRight w:val="0"/>
                      <w:marTop w:val="0"/>
                      <w:marBottom w:val="0"/>
                      <w:divBdr>
                        <w:top w:val="none" w:sz="0" w:space="0" w:color="auto"/>
                        <w:left w:val="none" w:sz="0" w:space="0" w:color="auto"/>
                        <w:bottom w:val="none" w:sz="0" w:space="0" w:color="auto"/>
                        <w:right w:val="none" w:sz="0" w:space="0" w:color="auto"/>
                      </w:divBdr>
                      <w:divsChild>
                        <w:div w:id="1866211766">
                          <w:marLeft w:val="0"/>
                          <w:marRight w:val="0"/>
                          <w:marTop w:val="0"/>
                          <w:marBottom w:val="0"/>
                          <w:divBdr>
                            <w:top w:val="none" w:sz="0" w:space="0" w:color="auto"/>
                            <w:left w:val="none" w:sz="0" w:space="0" w:color="auto"/>
                            <w:bottom w:val="none" w:sz="0" w:space="0" w:color="auto"/>
                            <w:right w:val="none" w:sz="0" w:space="0" w:color="auto"/>
                          </w:divBdr>
                          <w:divsChild>
                            <w:div w:id="1216426557">
                              <w:marLeft w:val="0"/>
                              <w:marRight w:val="0"/>
                              <w:marTop w:val="0"/>
                              <w:marBottom w:val="0"/>
                              <w:divBdr>
                                <w:top w:val="none" w:sz="0" w:space="0" w:color="auto"/>
                                <w:left w:val="none" w:sz="0" w:space="0" w:color="auto"/>
                                <w:bottom w:val="none" w:sz="0" w:space="0" w:color="auto"/>
                                <w:right w:val="none" w:sz="0" w:space="0" w:color="auto"/>
                              </w:divBdr>
                              <w:divsChild>
                                <w:div w:id="391774523">
                                  <w:marLeft w:val="0"/>
                                  <w:marRight w:val="0"/>
                                  <w:marTop w:val="0"/>
                                  <w:marBottom w:val="0"/>
                                  <w:divBdr>
                                    <w:top w:val="none" w:sz="0" w:space="0" w:color="auto"/>
                                    <w:left w:val="none" w:sz="0" w:space="0" w:color="auto"/>
                                    <w:bottom w:val="none" w:sz="0" w:space="0" w:color="auto"/>
                                    <w:right w:val="none" w:sz="0" w:space="0" w:color="auto"/>
                                  </w:divBdr>
                                  <w:divsChild>
                                    <w:div w:id="1162236998">
                                      <w:marLeft w:val="0"/>
                                      <w:marRight w:val="0"/>
                                      <w:marTop w:val="0"/>
                                      <w:marBottom w:val="0"/>
                                      <w:divBdr>
                                        <w:top w:val="none" w:sz="0" w:space="0" w:color="auto"/>
                                        <w:left w:val="none" w:sz="0" w:space="0" w:color="auto"/>
                                        <w:bottom w:val="none" w:sz="0" w:space="0" w:color="auto"/>
                                        <w:right w:val="none" w:sz="0" w:space="0" w:color="auto"/>
                                      </w:divBdr>
                                      <w:divsChild>
                                        <w:div w:id="286011577">
                                          <w:marLeft w:val="0"/>
                                          <w:marRight w:val="0"/>
                                          <w:marTop w:val="0"/>
                                          <w:marBottom w:val="0"/>
                                          <w:divBdr>
                                            <w:top w:val="none" w:sz="0" w:space="0" w:color="auto"/>
                                            <w:left w:val="none" w:sz="0" w:space="0" w:color="auto"/>
                                            <w:bottom w:val="none" w:sz="0" w:space="0" w:color="auto"/>
                                            <w:right w:val="none" w:sz="0" w:space="0" w:color="auto"/>
                                          </w:divBdr>
                                          <w:divsChild>
                                            <w:div w:id="12923404">
                                              <w:marLeft w:val="0"/>
                                              <w:marRight w:val="0"/>
                                              <w:marTop w:val="0"/>
                                              <w:marBottom w:val="0"/>
                                              <w:divBdr>
                                                <w:top w:val="none" w:sz="0" w:space="0" w:color="auto"/>
                                                <w:left w:val="none" w:sz="0" w:space="0" w:color="auto"/>
                                                <w:bottom w:val="none" w:sz="0" w:space="0" w:color="auto"/>
                                                <w:right w:val="none" w:sz="0" w:space="0" w:color="auto"/>
                                              </w:divBdr>
                                              <w:divsChild>
                                                <w:div w:id="209419766">
                                                  <w:marLeft w:val="0"/>
                                                  <w:marRight w:val="0"/>
                                                  <w:marTop w:val="0"/>
                                                  <w:marBottom w:val="0"/>
                                                  <w:divBdr>
                                                    <w:top w:val="none" w:sz="0" w:space="0" w:color="auto"/>
                                                    <w:left w:val="none" w:sz="0" w:space="0" w:color="auto"/>
                                                    <w:bottom w:val="none" w:sz="0" w:space="0" w:color="auto"/>
                                                    <w:right w:val="none" w:sz="0" w:space="0" w:color="auto"/>
                                                  </w:divBdr>
                                                  <w:divsChild>
                                                    <w:div w:id="1806313462">
                                                      <w:marLeft w:val="0"/>
                                                      <w:marRight w:val="0"/>
                                                      <w:marTop w:val="0"/>
                                                      <w:marBottom w:val="0"/>
                                                      <w:divBdr>
                                                        <w:top w:val="none" w:sz="0" w:space="0" w:color="auto"/>
                                                        <w:left w:val="none" w:sz="0" w:space="0" w:color="auto"/>
                                                        <w:bottom w:val="none" w:sz="0" w:space="0" w:color="auto"/>
                                                        <w:right w:val="none" w:sz="0" w:space="0" w:color="auto"/>
                                                      </w:divBdr>
                                                      <w:divsChild>
                                                        <w:div w:id="585260638">
                                                          <w:marLeft w:val="0"/>
                                                          <w:marRight w:val="0"/>
                                                          <w:marTop w:val="0"/>
                                                          <w:marBottom w:val="0"/>
                                                          <w:divBdr>
                                                            <w:top w:val="none" w:sz="0" w:space="0" w:color="auto"/>
                                                            <w:left w:val="none" w:sz="0" w:space="0" w:color="auto"/>
                                                            <w:bottom w:val="none" w:sz="0" w:space="0" w:color="auto"/>
                                                            <w:right w:val="none" w:sz="0" w:space="0" w:color="auto"/>
                                                          </w:divBdr>
                                                          <w:divsChild>
                                                            <w:div w:id="1861578127">
                                                              <w:marLeft w:val="0"/>
                                                              <w:marRight w:val="0"/>
                                                              <w:marTop w:val="0"/>
                                                              <w:marBottom w:val="0"/>
                                                              <w:divBdr>
                                                                <w:top w:val="none" w:sz="0" w:space="0" w:color="auto"/>
                                                                <w:left w:val="none" w:sz="0" w:space="0" w:color="auto"/>
                                                                <w:bottom w:val="none" w:sz="0" w:space="0" w:color="auto"/>
                                                                <w:right w:val="none" w:sz="0" w:space="0" w:color="auto"/>
                                                              </w:divBdr>
                                                              <w:divsChild>
                                                                <w:div w:id="871721694">
                                                                  <w:marLeft w:val="0"/>
                                                                  <w:marRight w:val="0"/>
                                                                  <w:marTop w:val="0"/>
                                                                  <w:marBottom w:val="0"/>
                                                                  <w:divBdr>
                                                                    <w:top w:val="none" w:sz="0" w:space="0" w:color="auto"/>
                                                                    <w:left w:val="none" w:sz="0" w:space="0" w:color="auto"/>
                                                                    <w:bottom w:val="none" w:sz="0" w:space="0" w:color="auto"/>
                                                                    <w:right w:val="none" w:sz="0" w:space="0" w:color="auto"/>
                                                                  </w:divBdr>
                                                                  <w:divsChild>
                                                                    <w:div w:id="1848209717">
                                                                      <w:marLeft w:val="0"/>
                                                                      <w:marRight w:val="0"/>
                                                                      <w:marTop w:val="0"/>
                                                                      <w:marBottom w:val="0"/>
                                                                      <w:divBdr>
                                                                        <w:top w:val="none" w:sz="0" w:space="0" w:color="auto"/>
                                                                        <w:left w:val="none" w:sz="0" w:space="0" w:color="auto"/>
                                                                        <w:bottom w:val="none" w:sz="0" w:space="0" w:color="auto"/>
                                                                        <w:right w:val="none" w:sz="0" w:space="0" w:color="auto"/>
                                                                      </w:divBdr>
                                                                      <w:divsChild>
                                                                        <w:div w:id="1543324012">
                                                                          <w:marLeft w:val="0"/>
                                                                          <w:marRight w:val="0"/>
                                                                          <w:marTop w:val="0"/>
                                                                          <w:marBottom w:val="0"/>
                                                                          <w:divBdr>
                                                                            <w:top w:val="none" w:sz="0" w:space="0" w:color="auto"/>
                                                                            <w:left w:val="none" w:sz="0" w:space="0" w:color="auto"/>
                                                                            <w:bottom w:val="none" w:sz="0" w:space="0" w:color="auto"/>
                                                                            <w:right w:val="none" w:sz="0" w:space="0" w:color="auto"/>
                                                                          </w:divBdr>
                                                                          <w:divsChild>
                                                                            <w:div w:id="19831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648361">
          <w:marLeft w:val="0"/>
          <w:marRight w:val="0"/>
          <w:marTop w:val="0"/>
          <w:marBottom w:val="0"/>
          <w:divBdr>
            <w:top w:val="none" w:sz="0" w:space="0" w:color="auto"/>
            <w:left w:val="none" w:sz="0" w:space="0" w:color="auto"/>
            <w:bottom w:val="none" w:sz="0" w:space="0" w:color="auto"/>
            <w:right w:val="none" w:sz="0" w:space="0" w:color="auto"/>
          </w:divBdr>
          <w:divsChild>
            <w:div w:id="225605550">
              <w:marLeft w:val="0"/>
              <w:marRight w:val="0"/>
              <w:marTop w:val="0"/>
              <w:marBottom w:val="0"/>
              <w:divBdr>
                <w:top w:val="none" w:sz="0" w:space="0" w:color="auto"/>
                <w:left w:val="none" w:sz="0" w:space="0" w:color="auto"/>
                <w:bottom w:val="none" w:sz="0" w:space="0" w:color="auto"/>
                <w:right w:val="none" w:sz="0" w:space="0" w:color="auto"/>
              </w:divBdr>
              <w:divsChild>
                <w:div w:id="676074594">
                  <w:marLeft w:val="0"/>
                  <w:marRight w:val="0"/>
                  <w:marTop w:val="0"/>
                  <w:marBottom w:val="0"/>
                  <w:divBdr>
                    <w:top w:val="none" w:sz="0" w:space="0" w:color="auto"/>
                    <w:left w:val="none" w:sz="0" w:space="0" w:color="auto"/>
                    <w:bottom w:val="none" w:sz="0" w:space="0" w:color="auto"/>
                    <w:right w:val="none" w:sz="0" w:space="0" w:color="auto"/>
                  </w:divBdr>
                  <w:divsChild>
                    <w:div w:id="615455166">
                      <w:marLeft w:val="0"/>
                      <w:marRight w:val="0"/>
                      <w:marTop w:val="0"/>
                      <w:marBottom w:val="0"/>
                      <w:divBdr>
                        <w:top w:val="none" w:sz="0" w:space="0" w:color="auto"/>
                        <w:left w:val="none" w:sz="0" w:space="0" w:color="auto"/>
                        <w:bottom w:val="none" w:sz="0" w:space="0" w:color="auto"/>
                        <w:right w:val="none" w:sz="0" w:space="0" w:color="auto"/>
                      </w:divBdr>
                      <w:divsChild>
                        <w:div w:id="431970127">
                          <w:marLeft w:val="0"/>
                          <w:marRight w:val="0"/>
                          <w:marTop w:val="0"/>
                          <w:marBottom w:val="0"/>
                          <w:divBdr>
                            <w:top w:val="none" w:sz="0" w:space="0" w:color="auto"/>
                            <w:left w:val="none" w:sz="0" w:space="0" w:color="auto"/>
                            <w:bottom w:val="none" w:sz="0" w:space="0" w:color="auto"/>
                            <w:right w:val="none" w:sz="0" w:space="0" w:color="auto"/>
                          </w:divBdr>
                          <w:divsChild>
                            <w:div w:id="1955672697">
                              <w:marLeft w:val="0"/>
                              <w:marRight w:val="0"/>
                              <w:marTop w:val="0"/>
                              <w:marBottom w:val="0"/>
                              <w:divBdr>
                                <w:top w:val="none" w:sz="0" w:space="0" w:color="auto"/>
                                <w:left w:val="none" w:sz="0" w:space="0" w:color="auto"/>
                                <w:bottom w:val="none" w:sz="0" w:space="0" w:color="auto"/>
                                <w:right w:val="none" w:sz="0" w:space="0" w:color="auto"/>
                              </w:divBdr>
                              <w:divsChild>
                                <w:div w:id="1623343161">
                                  <w:marLeft w:val="0"/>
                                  <w:marRight w:val="0"/>
                                  <w:marTop w:val="0"/>
                                  <w:marBottom w:val="0"/>
                                  <w:divBdr>
                                    <w:top w:val="none" w:sz="0" w:space="0" w:color="auto"/>
                                    <w:left w:val="none" w:sz="0" w:space="0" w:color="auto"/>
                                    <w:bottom w:val="none" w:sz="0" w:space="0" w:color="auto"/>
                                    <w:right w:val="none" w:sz="0" w:space="0" w:color="auto"/>
                                  </w:divBdr>
                                  <w:divsChild>
                                    <w:div w:id="807630085">
                                      <w:marLeft w:val="0"/>
                                      <w:marRight w:val="0"/>
                                      <w:marTop w:val="0"/>
                                      <w:marBottom w:val="0"/>
                                      <w:divBdr>
                                        <w:top w:val="none" w:sz="0" w:space="0" w:color="auto"/>
                                        <w:left w:val="none" w:sz="0" w:space="0" w:color="auto"/>
                                        <w:bottom w:val="none" w:sz="0" w:space="0" w:color="auto"/>
                                        <w:right w:val="none" w:sz="0" w:space="0" w:color="auto"/>
                                      </w:divBdr>
                                      <w:divsChild>
                                        <w:div w:id="7038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7649">
                              <w:marLeft w:val="0"/>
                              <w:marRight w:val="0"/>
                              <w:marTop w:val="0"/>
                              <w:marBottom w:val="0"/>
                              <w:divBdr>
                                <w:top w:val="none" w:sz="0" w:space="0" w:color="auto"/>
                                <w:left w:val="none" w:sz="0" w:space="0" w:color="auto"/>
                                <w:bottom w:val="none" w:sz="0" w:space="0" w:color="auto"/>
                                <w:right w:val="none" w:sz="0" w:space="0" w:color="auto"/>
                              </w:divBdr>
                              <w:divsChild>
                                <w:div w:id="16872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31846">
          <w:marLeft w:val="0"/>
          <w:marRight w:val="0"/>
          <w:marTop w:val="0"/>
          <w:marBottom w:val="0"/>
          <w:divBdr>
            <w:top w:val="none" w:sz="0" w:space="0" w:color="auto"/>
            <w:left w:val="none" w:sz="0" w:space="0" w:color="auto"/>
            <w:bottom w:val="none" w:sz="0" w:space="0" w:color="auto"/>
            <w:right w:val="none" w:sz="0" w:space="0" w:color="auto"/>
          </w:divBdr>
          <w:divsChild>
            <w:div w:id="732318560">
              <w:marLeft w:val="0"/>
              <w:marRight w:val="0"/>
              <w:marTop w:val="0"/>
              <w:marBottom w:val="0"/>
              <w:divBdr>
                <w:top w:val="none" w:sz="0" w:space="0" w:color="auto"/>
                <w:left w:val="none" w:sz="0" w:space="0" w:color="auto"/>
                <w:bottom w:val="none" w:sz="0" w:space="0" w:color="auto"/>
                <w:right w:val="none" w:sz="0" w:space="0" w:color="auto"/>
              </w:divBdr>
              <w:divsChild>
                <w:div w:id="59135850">
                  <w:marLeft w:val="0"/>
                  <w:marRight w:val="0"/>
                  <w:marTop w:val="0"/>
                  <w:marBottom w:val="0"/>
                  <w:divBdr>
                    <w:top w:val="none" w:sz="0" w:space="0" w:color="auto"/>
                    <w:left w:val="none" w:sz="0" w:space="0" w:color="auto"/>
                    <w:bottom w:val="none" w:sz="0" w:space="0" w:color="auto"/>
                    <w:right w:val="none" w:sz="0" w:space="0" w:color="auto"/>
                  </w:divBdr>
                  <w:divsChild>
                    <w:div w:id="1371564142">
                      <w:marLeft w:val="0"/>
                      <w:marRight w:val="0"/>
                      <w:marTop w:val="0"/>
                      <w:marBottom w:val="0"/>
                      <w:divBdr>
                        <w:top w:val="none" w:sz="0" w:space="0" w:color="auto"/>
                        <w:left w:val="none" w:sz="0" w:space="0" w:color="auto"/>
                        <w:bottom w:val="none" w:sz="0" w:space="0" w:color="auto"/>
                        <w:right w:val="none" w:sz="0" w:space="0" w:color="auto"/>
                      </w:divBdr>
                    </w:div>
                    <w:div w:id="637147738">
                      <w:marLeft w:val="0"/>
                      <w:marRight w:val="0"/>
                      <w:marTop w:val="0"/>
                      <w:marBottom w:val="0"/>
                      <w:divBdr>
                        <w:top w:val="none" w:sz="0" w:space="0" w:color="auto"/>
                        <w:left w:val="none" w:sz="0" w:space="0" w:color="auto"/>
                        <w:bottom w:val="none" w:sz="0" w:space="0" w:color="auto"/>
                        <w:right w:val="none" w:sz="0" w:space="0" w:color="auto"/>
                      </w:divBdr>
                      <w:divsChild>
                        <w:div w:id="1742438293">
                          <w:marLeft w:val="0"/>
                          <w:marRight w:val="0"/>
                          <w:marTop w:val="0"/>
                          <w:marBottom w:val="0"/>
                          <w:divBdr>
                            <w:top w:val="none" w:sz="0" w:space="0" w:color="auto"/>
                            <w:left w:val="none" w:sz="0" w:space="0" w:color="auto"/>
                            <w:bottom w:val="none" w:sz="0" w:space="0" w:color="auto"/>
                            <w:right w:val="none" w:sz="0" w:space="0" w:color="auto"/>
                          </w:divBdr>
                          <w:divsChild>
                            <w:div w:id="871192995">
                              <w:marLeft w:val="0"/>
                              <w:marRight w:val="0"/>
                              <w:marTop w:val="0"/>
                              <w:marBottom w:val="0"/>
                              <w:divBdr>
                                <w:top w:val="none" w:sz="0" w:space="0" w:color="auto"/>
                                <w:left w:val="none" w:sz="0" w:space="0" w:color="auto"/>
                                <w:bottom w:val="none" w:sz="0" w:space="0" w:color="auto"/>
                                <w:right w:val="none" w:sz="0" w:space="0" w:color="auto"/>
                              </w:divBdr>
                              <w:divsChild>
                                <w:div w:id="725683486">
                                  <w:marLeft w:val="0"/>
                                  <w:marRight w:val="0"/>
                                  <w:marTop w:val="0"/>
                                  <w:marBottom w:val="0"/>
                                  <w:divBdr>
                                    <w:top w:val="none" w:sz="0" w:space="0" w:color="auto"/>
                                    <w:left w:val="none" w:sz="0" w:space="0" w:color="auto"/>
                                    <w:bottom w:val="none" w:sz="0" w:space="0" w:color="auto"/>
                                    <w:right w:val="none" w:sz="0" w:space="0" w:color="auto"/>
                                  </w:divBdr>
                                  <w:divsChild>
                                    <w:div w:id="354428294">
                                      <w:marLeft w:val="0"/>
                                      <w:marRight w:val="0"/>
                                      <w:marTop w:val="0"/>
                                      <w:marBottom w:val="0"/>
                                      <w:divBdr>
                                        <w:top w:val="none" w:sz="0" w:space="0" w:color="auto"/>
                                        <w:left w:val="none" w:sz="0" w:space="0" w:color="auto"/>
                                        <w:bottom w:val="none" w:sz="0" w:space="0" w:color="auto"/>
                                        <w:right w:val="none" w:sz="0" w:space="0" w:color="auto"/>
                                      </w:divBdr>
                                      <w:divsChild>
                                        <w:div w:id="771166974">
                                          <w:marLeft w:val="0"/>
                                          <w:marRight w:val="0"/>
                                          <w:marTop w:val="0"/>
                                          <w:marBottom w:val="0"/>
                                          <w:divBdr>
                                            <w:top w:val="none" w:sz="0" w:space="0" w:color="auto"/>
                                            <w:left w:val="none" w:sz="0" w:space="0" w:color="auto"/>
                                            <w:bottom w:val="none" w:sz="0" w:space="0" w:color="auto"/>
                                            <w:right w:val="none" w:sz="0" w:space="0" w:color="auto"/>
                                          </w:divBdr>
                                          <w:divsChild>
                                            <w:div w:id="690646732">
                                              <w:marLeft w:val="0"/>
                                              <w:marRight w:val="0"/>
                                              <w:marTop w:val="0"/>
                                              <w:marBottom w:val="0"/>
                                              <w:divBdr>
                                                <w:top w:val="none" w:sz="0" w:space="0" w:color="auto"/>
                                                <w:left w:val="none" w:sz="0" w:space="0" w:color="auto"/>
                                                <w:bottom w:val="none" w:sz="0" w:space="0" w:color="auto"/>
                                                <w:right w:val="none" w:sz="0" w:space="0" w:color="auto"/>
                                              </w:divBdr>
                                              <w:divsChild>
                                                <w:div w:id="1646154352">
                                                  <w:marLeft w:val="0"/>
                                                  <w:marRight w:val="0"/>
                                                  <w:marTop w:val="0"/>
                                                  <w:marBottom w:val="0"/>
                                                  <w:divBdr>
                                                    <w:top w:val="none" w:sz="0" w:space="0" w:color="auto"/>
                                                    <w:left w:val="none" w:sz="0" w:space="0" w:color="auto"/>
                                                    <w:bottom w:val="none" w:sz="0" w:space="0" w:color="auto"/>
                                                    <w:right w:val="none" w:sz="0" w:space="0" w:color="auto"/>
                                                  </w:divBdr>
                                                  <w:divsChild>
                                                    <w:div w:id="131991782">
                                                      <w:marLeft w:val="0"/>
                                                      <w:marRight w:val="0"/>
                                                      <w:marTop w:val="0"/>
                                                      <w:marBottom w:val="0"/>
                                                      <w:divBdr>
                                                        <w:top w:val="none" w:sz="0" w:space="0" w:color="auto"/>
                                                        <w:left w:val="none" w:sz="0" w:space="0" w:color="auto"/>
                                                        <w:bottom w:val="none" w:sz="0" w:space="0" w:color="auto"/>
                                                        <w:right w:val="none" w:sz="0" w:space="0" w:color="auto"/>
                                                      </w:divBdr>
                                                      <w:divsChild>
                                                        <w:div w:id="374044767">
                                                          <w:marLeft w:val="0"/>
                                                          <w:marRight w:val="0"/>
                                                          <w:marTop w:val="0"/>
                                                          <w:marBottom w:val="0"/>
                                                          <w:divBdr>
                                                            <w:top w:val="none" w:sz="0" w:space="0" w:color="auto"/>
                                                            <w:left w:val="none" w:sz="0" w:space="0" w:color="auto"/>
                                                            <w:bottom w:val="none" w:sz="0" w:space="0" w:color="auto"/>
                                                            <w:right w:val="none" w:sz="0" w:space="0" w:color="auto"/>
                                                          </w:divBdr>
                                                          <w:divsChild>
                                                            <w:div w:id="1194809934">
                                                              <w:marLeft w:val="0"/>
                                                              <w:marRight w:val="0"/>
                                                              <w:marTop w:val="0"/>
                                                              <w:marBottom w:val="0"/>
                                                              <w:divBdr>
                                                                <w:top w:val="none" w:sz="0" w:space="0" w:color="auto"/>
                                                                <w:left w:val="none" w:sz="0" w:space="0" w:color="auto"/>
                                                                <w:bottom w:val="none" w:sz="0" w:space="0" w:color="auto"/>
                                                                <w:right w:val="none" w:sz="0" w:space="0" w:color="auto"/>
                                                              </w:divBdr>
                                                              <w:divsChild>
                                                                <w:div w:id="1344164081">
                                                                  <w:marLeft w:val="0"/>
                                                                  <w:marRight w:val="0"/>
                                                                  <w:marTop w:val="0"/>
                                                                  <w:marBottom w:val="0"/>
                                                                  <w:divBdr>
                                                                    <w:top w:val="none" w:sz="0" w:space="0" w:color="auto"/>
                                                                    <w:left w:val="none" w:sz="0" w:space="0" w:color="auto"/>
                                                                    <w:bottom w:val="none" w:sz="0" w:space="0" w:color="auto"/>
                                                                    <w:right w:val="none" w:sz="0" w:space="0" w:color="auto"/>
                                                                  </w:divBdr>
                                                                  <w:divsChild>
                                                                    <w:div w:id="2044205910">
                                                                      <w:marLeft w:val="0"/>
                                                                      <w:marRight w:val="0"/>
                                                                      <w:marTop w:val="0"/>
                                                                      <w:marBottom w:val="0"/>
                                                                      <w:divBdr>
                                                                        <w:top w:val="none" w:sz="0" w:space="0" w:color="auto"/>
                                                                        <w:left w:val="none" w:sz="0" w:space="0" w:color="auto"/>
                                                                        <w:bottom w:val="none" w:sz="0" w:space="0" w:color="auto"/>
                                                                        <w:right w:val="none" w:sz="0" w:space="0" w:color="auto"/>
                                                                      </w:divBdr>
                                                                      <w:divsChild>
                                                                        <w:div w:id="1412771790">
                                                                          <w:marLeft w:val="0"/>
                                                                          <w:marRight w:val="0"/>
                                                                          <w:marTop w:val="0"/>
                                                                          <w:marBottom w:val="0"/>
                                                                          <w:divBdr>
                                                                            <w:top w:val="none" w:sz="0" w:space="0" w:color="auto"/>
                                                                            <w:left w:val="none" w:sz="0" w:space="0" w:color="auto"/>
                                                                            <w:bottom w:val="none" w:sz="0" w:space="0" w:color="auto"/>
                                                                            <w:right w:val="none" w:sz="0" w:space="0" w:color="auto"/>
                                                                          </w:divBdr>
                                                                          <w:divsChild>
                                                                            <w:div w:id="18955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152693">
          <w:marLeft w:val="0"/>
          <w:marRight w:val="0"/>
          <w:marTop w:val="0"/>
          <w:marBottom w:val="0"/>
          <w:divBdr>
            <w:top w:val="none" w:sz="0" w:space="0" w:color="auto"/>
            <w:left w:val="none" w:sz="0" w:space="0" w:color="auto"/>
            <w:bottom w:val="none" w:sz="0" w:space="0" w:color="auto"/>
            <w:right w:val="none" w:sz="0" w:space="0" w:color="auto"/>
          </w:divBdr>
          <w:divsChild>
            <w:div w:id="247883098">
              <w:marLeft w:val="0"/>
              <w:marRight w:val="0"/>
              <w:marTop w:val="0"/>
              <w:marBottom w:val="0"/>
              <w:divBdr>
                <w:top w:val="none" w:sz="0" w:space="0" w:color="auto"/>
                <w:left w:val="none" w:sz="0" w:space="0" w:color="auto"/>
                <w:bottom w:val="none" w:sz="0" w:space="0" w:color="auto"/>
                <w:right w:val="none" w:sz="0" w:space="0" w:color="auto"/>
              </w:divBdr>
              <w:divsChild>
                <w:div w:id="974600063">
                  <w:marLeft w:val="0"/>
                  <w:marRight w:val="0"/>
                  <w:marTop w:val="0"/>
                  <w:marBottom w:val="0"/>
                  <w:divBdr>
                    <w:top w:val="none" w:sz="0" w:space="0" w:color="auto"/>
                    <w:left w:val="none" w:sz="0" w:space="0" w:color="auto"/>
                    <w:bottom w:val="none" w:sz="0" w:space="0" w:color="auto"/>
                    <w:right w:val="none" w:sz="0" w:space="0" w:color="auto"/>
                  </w:divBdr>
                  <w:divsChild>
                    <w:div w:id="2100978336">
                      <w:marLeft w:val="0"/>
                      <w:marRight w:val="0"/>
                      <w:marTop w:val="0"/>
                      <w:marBottom w:val="0"/>
                      <w:divBdr>
                        <w:top w:val="none" w:sz="0" w:space="0" w:color="auto"/>
                        <w:left w:val="none" w:sz="0" w:space="0" w:color="auto"/>
                        <w:bottom w:val="none" w:sz="0" w:space="0" w:color="auto"/>
                        <w:right w:val="none" w:sz="0" w:space="0" w:color="auto"/>
                      </w:divBdr>
                      <w:divsChild>
                        <w:div w:id="1039941299">
                          <w:marLeft w:val="0"/>
                          <w:marRight w:val="0"/>
                          <w:marTop w:val="0"/>
                          <w:marBottom w:val="0"/>
                          <w:divBdr>
                            <w:top w:val="none" w:sz="0" w:space="0" w:color="auto"/>
                            <w:left w:val="none" w:sz="0" w:space="0" w:color="auto"/>
                            <w:bottom w:val="none" w:sz="0" w:space="0" w:color="auto"/>
                            <w:right w:val="none" w:sz="0" w:space="0" w:color="auto"/>
                          </w:divBdr>
                          <w:divsChild>
                            <w:div w:id="22632863">
                              <w:marLeft w:val="0"/>
                              <w:marRight w:val="0"/>
                              <w:marTop w:val="0"/>
                              <w:marBottom w:val="0"/>
                              <w:divBdr>
                                <w:top w:val="none" w:sz="0" w:space="0" w:color="auto"/>
                                <w:left w:val="none" w:sz="0" w:space="0" w:color="auto"/>
                                <w:bottom w:val="none" w:sz="0" w:space="0" w:color="auto"/>
                                <w:right w:val="none" w:sz="0" w:space="0" w:color="auto"/>
                              </w:divBdr>
                              <w:divsChild>
                                <w:div w:id="1778211963">
                                  <w:marLeft w:val="0"/>
                                  <w:marRight w:val="0"/>
                                  <w:marTop w:val="0"/>
                                  <w:marBottom w:val="0"/>
                                  <w:divBdr>
                                    <w:top w:val="none" w:sz="0" w:space="0" w:color="auto"/>
                                    <w:left w:val="none" w:sz="0" w:space="0" w:color="auto"/>
                                    <w:bottom w:val="none" w:sz="0" w:space="0" w:color="auto"/>
                                    <w:right w:val="none" w:sz="0" w:space="0" w:color="auto"/>
                                  </w:divBdr>
                                  <w:divsChild>
                                    <w:div w:id="1561817819">
                                      <w:marLeft w:val="0"/>
                                      <w:marRight w:val="0"/>
                                      <w:marTop w:val="0"/>
                                      <w:marBottom w:val="0"/>
                                      <w:divBdr>
                                        <w:top w:val="none" w:sz="0" w:space="0" w:color="auto"/>
                                        <w:left w:val="none" w:sz="0" w:space="0" w:color="auto"/>
                                        <w:bottom w:val="none" w:sz="0" w:space="0" w:color="auto"/>
                                        <w:right w:val="none" w:sz="0" w:space="0" w:color="auto"/>
                                      </w:divBdr>
                                      <w:divsChild>
                                        <w:div w:id="8594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981196">
          <w:marLeft w:val="0"/>
          <w:marRight w:val="0"/>
          <w:marTop w:val="0"/>
          <w:marBottom w:val="0"/>
          <w:divBdr>
            <w:top w:val="none" w:sz="0" w:space="0" w:color="auto"/>
            <w:left w:val="none" w:sz="0" w:space="0" w:color="auto"/>
            <w:bottom w:val="none" w:sz="0" w:space="0" w:color="auto"/>
            <w:right w:val="none" w:sz="0" w:space="0" w:color="auto"/>
          </w:divBdr>
          <w:divsChild>
            <w:div w:id="1392075955">
              <w:marLeft w:val="0"/>
              <w:marRight w:val="0"/>
              <w:marTop w:val="0"/>
              <w:marBottom w:val="0"/>
              <w:divBdr>
                <w:top w:val="none" w:sz="0" w:space="0" w:color="auto"/>
                <w:left w:val="none" w:sz="0" w:space="0" w:color="auto"/>
                <w:bottom w:val="none" w:sz="0" w:space="0" w:color="auto"/>
                <w:right w:val="none" w:sz="0" w:space="0" w:color="auto"/>
              </w:divBdr>
              <w:divsChild>
                <w:div w:id="486896326">
                  <w:marLeft w:val="0"/>
                  <w:marRight w:val="0"/>
                  <w:marTop w:val="0"/>
                  <w:marBottom w:val="0"/>
                  <w:divBdr>
                    <w:top w:val="none" w:sz="0" w:space="0" w:color="auto"/>
                    <w:left w:val="none" w:sz="0" w:space="0" w:color="auto"/>
                    <w:bottom w:val="none" w:sz="0" w:space="0" w:color="auto"/>
                    <w:right w:val="none" w:sz="0" w:space="0" w:color="auto"/>
                  </w:divBdr>
                  <w:divsChild>
                    <w:div w:id="1756365014">
                      <w:marLeft w:val="0"/>
                      <w:marRight w:val="0"/>
                      <w:marTop w:val="0"/>
                      <w:marBottom w:val="0"/>
                      <w:divBdr>
                        <w:top w:val="none" w:sz="0" w:space="0" w:color="auto"/>
                        <w:left w:val="none" w:sz="0" w:space="0" w:color="auto"/>
                        <w:bottom w:val="none" w:sz="0" w:space="0" w:color="auto"/>
                        <w:right w:val="none" w:sz="0" w:space="0" w:color="auto"/>
                      </w:divBdr>
                      <w:divsChild>
                        <w:div w:id="1258098802">
                          <w:marLeft w:val="0"/>
                          <w:marRight w:val="0"/>
                          <w:marTop w:val="0"/>
                          <w:marBottom w:val="0"/>
                          <w:divBdr>
                            <w:top w:val="none" w:sz="0" w:space="0" w:color="auto"/>
                            <w:left w:val="none" w:sz="0" w:space="0" w:color="auto"/>
                            <w:bottom w:val="none" w:sz="0" w:space="0" w:color="auto"/>
                            <w:right w:val="none" w:sz="0" w:space="0" w:color="auto"/>
                          </w:divBdr>
                          <w:divsChild>
                            <w:div w:id="1225334504">
                              <w:marLeft w:val="0"/>
                              <w:marRight w:val="0"/>
                              <w:marTop w:val="0"/>
                              <w:marBottom w:val="0"/>
                              <w:divBdr>
                                <w:top w:val="none" w:sz="0" w:space="0" w:color="auto"/>
                                <w:left w:val="none" w:sz="0" w:space="0" w:color="auto"/>
                                <w:bottom w:val="none" w:sz="0" w:space="0" w:color="auto"/>
                                <w:right w:val="none" w:sz="0" w:space="0" w:color="auto"/>
                              </w:divBdr>
                              <w:divsChild>
                                <w:div w:id="1527014602">
                                  <w:marLeft w:val="0"/>
                                  <w:marRight w:val="0"/>
                                  <w:marTop w:val="0"/>
                                  <w:marBottom w:val="0"/>
                                  <w:divBdr>
                                    <w:top w:val="none" w:sz="0" w:space="0" w:color="auto"/>
                                    <w:left w:val="none" w:sz="0" w:space="0" w:color="auto"/>
                                    <w:bottom w:val="none" w:sz="0" w:space="0" w:color="auto"/>
                                    <w:right w:val="none" w:sz="0" w:space="0" w:color="auto"/>
                                  </w:divBdr>
                                  <w:divsChild>
                                    <w:div w:id="629241787">
                                      <w:marLeft w:val="0"/>
                                      <w:marRight w:val="0"/>
                                      <w:marTop w:val="0"/>
                                      <w:marBottom w:val="0"/>
                                      <w:divBdr>
                                        <w:top w:val="none" w:sz="0" w:space="0" w:color="auto"/>
                                        <w:left w:val="none" w:sz="0" w:space="0" w:color="auto"/>
                                        <w:bottom w:val="none" w:sz="0" w:space="0" w:color="auto"/>
                                        <w:right w:val="none" w:sz="0" w:space="0" w:color="auto"/>
                                      </w:divBdr>
                                      <w:divsChild>
                                        <w:div w:id="217329204">
                                          <w:marLeft w:val="0"/>
                                          <w:marRight w:val="0"/>
                                          <w:marTop w:val="0"/>
                                          <w:marBottom w:val="0"/>
                                          <w:divBdr>
                                            <w:top w:val="none" w:sz="0" w:space="0" w:color="auto"/>
                                            <w:left w:val="none" w:sz="0" w:space="0" w:color="auto"/>
                                            <w:bottom w:val="none" w:sz="0" w:space="0" w:color="auto"/>
                                            <w:right w:val="none" w:sz="0" w:space="0" w:color="auto"/>
                                          </w:divBdr>
                                          <w:divsChild>
                                            <w:div w:id="1060205663">
                                              <w:marLeft w:val="0"/>
                                              <w:marRight w:val="0"/>
                                              <w:marTop w:val="0"/>
                                              <w:marBottom w:val="0"/>
                                              <w:divBdr>
                                                <w:top w:val="none" w:sz="0" w:space="0" w:color="auto"/>
                                                <w:left w:val="none" w:sz="0" w:space="0" w:color="auto"/>
                                                <w:bottom w:val="none" w:sz="0" w:space="0" w:color="auto"/>
                                                <w:right w:val="none" w:sz="0" w:space="0" w:color="auto"/>
                                              </w:divBdr>
                                              <w:divsChild>
                                                <w:div w:id="1605115027">
                                                  <w:marLeft w:val="0"/>
                                                  <w:marRight w:val="0"/>
                                                  <w:marTop w:val="0"/>
                                                  <w:marBottom w:val="0"/>
                                                  <w:divBdr>
                                                    <w:top w:val="none" w:sz="0" w:space="0" w:color="auto"/>
                                                    <w:left w:val="none" w:sz="0" w:space="0" w:color="auto"/>
                                                    <w:bottom w:val="none" w:sz="0" w:space="0" w:color="auto"/>
                                                    <w:right w:val="none" w:sz="0" w:space="0" w:color="auto"/>
                                                  </w:divBdr>
                                                  <w:divsChild>
                                                    <w:div w:id="1019502865">
                                                      <w:marLeft w:val="0"/>
                                                      <w:marRight w:val="0"/>
                                                      <w:marTop w:val="0"/>
                                                      <w:marBottom w:val="0"/>
                                                      <w:divBdr>
                                                        <w:top w:val="none" w:sz="0" w:space="0" w:color="auto"/>
                                                        <w:left w:val="none" w:sz="0" w:space="0" w:color="auto"/>
                                                        <w:bottom w:val="none" w:sz="0" w:space="0" w:color="auto"/>
                                                        <w:right w:val="none" w:sz="0" w:space="0" w:color="auto"/>
                                                      </w:divBdr>
                                                      <w:divsChild>
                                                        <w:div w:id="410464725">
                                                          <w:marLeft w:val="0"/>
                                                          <w:marRight w:val="0"/>
                                                          <w:marTop w:val="0"/>
                                                          <w:marBottom w:val="0"/>
                                                          <w:divBdr>
                                                            <w:top w:val="none" w:sz="0" w:space="0" w:color="auto"/>
                                                            <w:left w:val="none" w:sz="0" w:space="0" w:color="auto"/>
                                                            <w:bottom w:val="none" w:sz="0" w:space="0" w:color="auto"/>
                                                            <w:right w:val="none" w:sz="0" w:space="0" w:color="auto"/>
                                                          </w:divBdr>
                                                          <w:divsChild>
                                                            <w:div w:id="1010916165">
                                                              <w:marLeft w:val="0"/>
                                                              <w:marRight w:val="0"/>
                                                              <w:marTop w:val="0"/>
                                                              <w:marBottom w:val="0"/>
                                                              <w:divBdr>
                                                                <w:top w:val="none" w:sz="0" w:space="0" w:color="auto"/>
                                                                <w:left w:val="none" w:sz="0" w:space="0" w:color="auto"/>
                                                                <w:bottom w:val="none" w:sz="0" w:space="0" w:color="auto"/>
                                                                <w:right w:val="none" w:sz="0" w:space="0" w:color="auto"/>
                                                              </w:divBdr>
                                                              <w:divsChild>
                                                                <w:div w:id="1242061191">
                                                                  <w:marLeft w:val="0"/>
                                                                  <w:marRight w:val="0"/>
                                                                  <w:marTop w:val="0"/>
                                                                  <w:marBottom w:val="0"/>
                                                                  <w:divBdr>
                                                                    <w:top w:val="none" w:sz="0" w:space="0" w:color="auto"/>
                                                                    <w:left w:val="none" w:sz="0" w:space="0" w:color="auto"/>
                                                                    <w:bottom w:val="none" w:sz="0" w:space="0" w:color="auto"/>
                                                                    <w:right w:val="none" w:sz="0" w:space="0" w:color="auto"/>
                                                                  </w:divBdr>
                                                                  <w:divsChild>
                                                                    <w:div w:id="957027391">
                                                                      <w:marLeft w:val="0"/>
                                                                      <w:marRight w:val="0"/>
                                                                      <w:marTop w:val="0"/>
                                                                      <w:marBottom w:val="0"/>
                                                                      <w:divBdr>
                                                                        <w:top w:val="none" w:sz="0" w:space="0" w:color="auto"/>
                                                                        <w:left w:val="none" w:sz="0" w:space="0" w:color="auto"/>
                                                                        <w:bottom w:val="none" w:sz="0" w:space="0" w:color="auto"/>
                                                                        <w:right w:val="none" w:sz="0" w:space="0" w:color="auto"/>
                                                                      </w:divBdr>
                                                                      <w:divsChild>
                                                                        <w:div w:id="344676543">
                                                                          <w:marLeft w:val="0"/>
                                                                          <w:marRight w:val="0"/>
                                                                          <w:marTop w:val="0"/>
                                                                          <w:marBottom w:val="0"/>
                                                                          <w:divBdr>
                                                                            <w:top w:val="none" w:sz="0" w:space="0" w:color="auto"/>
                                                                            <w:left w:val="none" w:sz="0" w:space="0" w:color="auto"/>
                                                                            <w:bottom w:val="none" w:sz="0" w:space="0" w:color="auto"/>
                                                                            <w:right w:val="none" w:sz="0" w:space="0" w:color="auto"/>
                                                                          </w:divBdr>
                                                                          <w:divsChild>
                                                                            <w:div w:id="12936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030040">
          <w:marLeft w:val="0"/>
          <w:marRight w:val="0"/>
          <w:marTop w:val="0"/>
          <w:marBottom w:val="0"/>
          <w:divBdr>
            <w:top w:val="none" w:sz="0" w:space="0" w:color="auto"/>
            <w:left w:val="none" w:sz="0" w:space="0" w:color="auto"/>
            <w:bottom w:val="none" w:sz="0" w:space="0" w:color="auto"/>
            <w:right w:val="none" w:sz="0" w:space="0" w:color="auto"/>
          </w:divBdr>
          <w:divsChild>
            <w:div w:id="1066755876">
              <w:marLeft w:val="0"/>
              <w:marRight w:val="0"/>
              <w:marTop w:val="0"/>
              <w:marBottom w:val="0"/>
              <w:divBdr>
                <w:top w:val="none" w:sz="0" w:space="0" w:color="auto"/>
                <w:left w:val="none" w:sz="0" w:space="0" w:color="auto"/>
                <w:bottom w:val="none" w:sz="0" w:space="0" w:color="auto"/>
                <w:right w:val="none" w:sz="0" w:space="0" w:color="auto"/>
              </w:divBdr>
              <w:divsChild>
                <w:div w:id="1944454866">
                  <w:marLeft w:val="0"/>
                  <w:marRight w:val="0"/>
                  <w:marTop w:val="0"/>
                  <w:marBottom w:val="0"/>
                  <w:divBdr>
                    <w:top w:val="none" w:sz="0" w:space="0" w:color="auto"/>
                    <w:left w:val="none" w:sz="0" w:space="0" w:color="auto"/>
                    <w:bottom w:val="none" w:sz="0" w:space="0" w:color="auto"/>
                    <w:right w:val="none" w:sz="0" w:space="0" w:color="auto"/>
                  </w:divBdr>
                  <w:divsChild>
                    <w:div w:id="248083637">
                      <w:marLeft w:val="0"/>
                      <w:marRight w:val="0"/>
                      <w:marTop w:val="0"/>
                      <w:marBottom w:val="0"/>
                      <w:divBdr>
                        <w:top w:val="none" w:sz="0" w:space="0" w:color="auto"/>
                        <w:left w:val="none" w:sz="0" w:space="0" w:color="auto"/>
                        <w:bottom w:val="none" w:sz="0" w:space="0" w:color="auto"/>
                        <w:right w:val="none" w:sz="0" w:space="0" w:color="auto"/>
                      </w:divBdr>
                      <w:divsChild>
                        <w:div w:id="1879007850">
                          <w:marLeft w:val="0"/>
                          <w:marRight w:val="0"/>
                          <w:marTop w:val="0"/>
                          <w:marBottom w:val="0"/>
                          <w:divBdr>
                            <w:top w:val="none" w:sz="0" w:space="0" w:color="auto"/>
                            <w:left w:val="none" w:sz="0" w:space="0" w:color="auto"/>
                            <w:bottom w:val="none" w:sz="0" w:space="0" w:color="auto"/>
                            <w:right w:val="none" w:sz="0" w:space="0" w:color="auto"/>
                          </w:divBdr>
                          <w:divsChild>
                            <w:div w:id="437067507">
                              <w:marLeft w:val="0"/>
                              <w:marRight w:val="0"/>
                              <w:marTop w:val="0"/>
                              <w:marBottom w:val="0"/>
                              <w:divBdr>
                                <w:top w:val="none" w:sz="0" w:space="0" w:color="auto"/>
                                <w:left w:val="none" w:sz="0" w:space="0" w:color="auto"/>
                                <w:bottom w:val="none" w:sz="0" w:space="0" w:color="auto"/>
                                <w:right w:val="none" w:sz="0" w:space="0" w:color="auto"/>
                              </w:divBdr>
                              <w:divsChild>
                                <w:div w:id="14237067">
                                  <w:marLeft w:val="0"/>
                                  <w:marRight w:val="0"/>
                                  <w:marTop w:val="0"/>
                                  <w:marBottom w:val="0"/>
                                  <w:divBdr>
                                    <w:top w:val="none" w:sz="0" w:space="0" w:color="auto"/>
                                    <w:left w:val="none" w:sz="0" w:space="0" w:color="auto"/>
                                    <w:bottom w:val="none" w:sz="0" w:space="0" w:color="auto"/>
                                    <w:right w:val="none" w:sz="0" w:space="0" w:color="auto"/>
                                  </w:divBdr>
                                  <w:divsChild>
                                    <w:div w:id="1299064941">
                                      <w:marLeft w:val="0"/>
                                      <w:marRight w:val="0"/>
                                      <w:marTop w:val="0"/>
                                      <w:marBottom w:val="0"/>
                                      <w:divBdr>
                                        <w:top w:val="none" w:sz="0" w:space="0" w:color="auto"/>
                                        <w:left w:val="none" w:sz="0" w:space="0" w:color="auto"/>
                                        <w:bottom w:val="none" w:sz="0" w:space="0" w:color="auto"/>
                                        <w:right w:val="none" w:sz="0" w:space="0" w:color="auto"/>
                                      </w:divBdr>
                                      <w:divsChild>
                                        <w:div w:id="7135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65052">
          <w:marLeft w:val="0"/>
          <w:marRight w:val="0"/>
          <w:marTop w:val="0"/>
          <w:marBottom w:val="0"/>
          <w:divBdr>
            <w:top w:val="none" w:sz="0" w:space="0" w:color="auto"/>
            <w:left w:val="none" w:sz="0" w:space="0" w:color="auto"/>
            <w:bottom w:val="none" w:sz="0" w:space="0" w:color="auto"/>
            <w:right w:val="none" w:sz="0" w:space="0" w:color="auto"/>
          </w:divBdr>
          <w:divsChild>
            <w:div w:id="1568224280">
              <w:marLeft w:val="0"/>
              <w:marRight w:val="0"/>
              <w:marTop w:val="0"/>
              <w:marBottom w:val="0"/>
              <w:divBdr>
                <w:top w:val="none" w:sz="0" w:space="0" w:color="auto"/>
                <w:left w:val="none" w:sz="0" w:space="0" w:color="auto"/>
                <w:bottom w:val="none" w:sz="0" w:space="0" w:color="auto"/>
                <w:right w:val="none" w:sz="0" w:space="0" w:color="auto"/>
              </w:divBdr>
              <w:divsChild>
                <w:div w:id="1203249597">
                  <w:marLeft w:val="0"/>
                  <w:marRight w:val="0"/>
                  <w:marTop w:val="0"/>
                  <w:marBottom w:val="0"/>
                  <w:divBdr>
                    <w:top w:val="none" w:sz="0" w:space="0" w:color="auto"/>
                    <w:left w:val="none" w:sz="0" w:space="0" w:color="auto"/>
                    <w:bottom w:val="none" w:sz="0" w:space="0" w:color="auto"/>
                    <w:right w:val="none" w:sz="0" w:space="0" w:color="auto"/>
                  </w:divBdr>
                  <w:divsChild>
                    <w:div w:id="1975796655">
                      <w:marLeft w:val="0"/>
                      <w:marRight w:val="0"/>
                      <w:marTop w:val="0"/>
                      <w:marBottom w:val="0"/>
                      <w:divBdr>
                        <w:top w:val="none" w:sz="0" w:space="0" w:color="auto"/>
                        <w:left w:val="none" w:sz="0" w:space="0" w:color="auto"/>
                        <w:bottom w:val="none" w:sz="0" w:space="0" w:color="auto"/>
                        <w:right w:val="none" w:sz="0" w:space="0" w:color="auto"/>
                      </w:divBdr>
                    </w:div>
                    <w:div w:id="632366985">
                      <w:marLeft w:val="0"/>
                      <w:marRight w:val="0"/>
                      <w:marTop w:val="0"/>
                      <w:marBottom w:val="0"/>
                      <w:divBdr>
                        <w:top w:val="none" w:sz="0" w:space="0" w:color="auto"/>
                        <w:left w:val="none" w:sz="0" w:space="0" w:color="auto"/>
                        <w:bottom w:val="none" w:sz="0" w:space="0" w:color="auto"/>
                        <w:right w:val="none" w:sz="0" w:space="0" w:color="auto"/>
                      </w:divBdr>
                      <w:divsChild>
                        <w:div w:id="1729768842">
                          <w:marLeft w:val="0"/>
                          <w:marRight w:val="0"/>
                          <w:marTop w:val="0"/>
                          <w:marBottom w:val="0"/>
                          <w:divBdr>
                            <w:top w:val="none" w:sz="0" w:space="0" w:color="auto"/>
                            <w:left w:val="none" w:sz="0" w:space="0" w:color="auto"/>
                            <w:bottom w:val="none" w:sz="0" w:space="0" w:color="auto"/>
                            <w:right w:val="none" w:sz="0" w:space="0" w:color="auto"/>
                          </w:divBdr>
                          <w:divsChild>
                            <w:div w:id="1550022987">
                              <w:marLeft w:val="0"/>
                              <w:marRight w:val="0"/>
                              <w:marTop w:val="0"/>
                              <w:marBottom w:val="0"/>
                              <w:divBdr>
                                <w:top w:val="none" w:sz="0" w:space="0" w:color="auto"/>
                                <w:left w:val="none" w:sz="0" w:space="0" w:color="auto"/>
                                <w:bottom w:val="none" w:sz="0" w:space="0" w:color="auto"/>
                                <w:right w:val="none" w:sz="0" w:space="0" w:color="auto"/>
                              </w:divBdr>
                              <w:divsChild>
                                <w:div w:id="957181251">
                                  <w:marLeft w:val="0"/>
                                  <w:marRight w:val="0"/>
                                  <w:marTop w:val="0"/>
                                  <w:marBottom w:val="0"/>
                                  <w:divBdr>
                                    <w:top w:val="none" w:sz="0" w:space="0" w:color="auto"/>
                                    <w:left w:val="none" w:sz="0" w:space="0" w:color="auto"/>
                                    <w:bottom w:val="none" w:sz="0" w:space="0" w:color="auto"/>
                                    <w:right w:val="none" w:sz="0" w:space="0" w:color="auto"/>
                                  </w:divBdr>
                                  <w:divsChild>
                                    <w:div w:id="1356536231">
                                      <w:marLeft w:val="0"/>
                                      <w:marRight w:val="0"/>
                                      <w:marTop w:val="0"/>
                                      <w:marBottom w:val="0"/>
                                      <w:divBdr>
                                        <w:top w:val="none" w:sz="0" w:space="0" w:color="auto"/>
                                        <w:left w:val="none" w:sz="0" w:space="0" w:color="auto"/>
                                        <w:bottom w:val="none" w:sz="0" w:space="0" w:color="auto"/>
                                        <w:right w:val="none" w:sz="0" w:space="0" w:color="auto"/>
                                      </w:divBdr>
                                      <w:divsChild>
                                        <w:div w:id="1930770651">
                                          <w:marLeft w:val="0"/>
                                          <w:marRight w:val="0"/>
                                          <w:marTop w:val="0"/>
                                          <w:marBottom w:val="0"/>
                                          <w:divBdr>
                                            <w:top w:val="none" w:sz="0" w:space="0" w:color="auto"/>
                                            <w:left w:val="none" w:sz="0" w:space="0" w:color="auto"/>
                                            <w:bottom w:val="none" w:sz="0" w:space="0" w:color="auto"/>
                                            <w:right w:val="none" w:sz="0" w:space="0" w:color="auto"/>
                                          </w:divBdr>
                                          <w:divsChild>
                                            <w:div w:id="614482491">
                                              <w:marLeft w:val="0"/>
                                              <w:marRight w:val="0"/>
                                              <w:marTop w:val="0"/>
                                              <w:marBottom w:val="0"/>
                                              <w:divBdr>
                                                <w:top w:val="none" w:sz="0" w:space="0" w:color="auto"/>
                                                <w:left w:val="none" w:sz="0" w:space="0" w:color="auto"/>
                                                <w:bottom w:val="none" w:sz="0" w:space="0" w:color="auto"/>
                                                <w:right w:val="none" w:sz="0" w:space="0" w:color="auto"/>
                                              </w:divBdr>
                                              <w:divsChild>
                                                <w:div w:id="1248886617">
                                                  <w:marLeft w:val="0"/>
                                                  <w:marRight w:val="0"/>
                                                  <w:marTop w:val="0"/>
                                                  <w:marBottom w:val="0"/>
                                                  <w:divBdr>
                                                    <w:top w:val="none" w:sz="0" w:space="0" w:color="auto"/>
                                                    <w:left w:val="none" w:sz="0" w:space="0" w:color="auto"/>
                                                    <w:bottom w:val="none" w:sz="0" w:space="0" w:color="auto"/>
                                                    <w:right w:val="none" w:sz="0" w:space="0" w:color="auto"/>
                                                  </w:divBdr>
                                                  <w:divsChild>
                                                    <w:div w:id="789393156">
                                                      <w:marLeft w:val="0"/>
                                                      <w:marRight w:val="0"/>
                                                      <w:marTop w:val="0"/>
                                                      <w:marBottom w:val="0"/>
                                                      <w:divBdr>
                                                        <w:top w:val="none" w:sz="0" w:space="0" w:color="auto"/>
                                                        <w:left w:val="none" w:sz="0" w:space="0" w:color="auto"/>
                                                        <w:bottom w:val="none" w:sz="0" w:space="0" w:color="auto"/>
                                                        <w:right w:val="none" w:sz="0" w:space="0" w:color="auto"/>
                                                      </w:divBdr>
                                                      <w:divsChild>
                                                        <w:div w:id="1033076075">
                                                          <w:marLeft w:val="0"/>
                                                          <w:marRight w:val="0"/>
                                                          <w:marTop w:val="0"/>
                                                          <w:marBottom w:val="0"/>
                                                          <w:divBdr>
                                                            <w:top w:val="none" w:sz="0" w:space="0" w:color="auto"/>
                                                            <w:left w:val="none" w:sz="0" w:space="0" w:color="auto"/>
                                                            <w:bottom w:val="none" w:sz="0" w:space="0" w:color="auto"/>
                                                            <w:right w:val="none" w:sz="0" w:space="0" w:color="auto"/>
                                                          </w:divBdr>
                                                          <w:divsChild>
                                                            <w:div w:id="1351184006">
                                                              <w:marLeft w:val="0"/>
                                                              <w:marRight w:val="0"/>
                                                              <w:marTop w:val="0"/>
                                                              <w:marBottom w:val="0"/>
                                                              <w:divBdr>
                                                                <w:top w:val="none" w:sz="0" w:space="0" w:color="auto"/>
                                                                <w:left w:val="none" w:sz="0" w:space="0" w:color="auto"/>
                                                                <w:bottom w:val="none" w:sz="0" w:space="0" w:color="auto"/>
                                                                <w:right w:val="none" w:sz="0" w:space="0" w:color="auto"/>
                                                              </w:divBdr>
                                                              <w:divsChild>
                                                                <w:div w:id="576018477">
                                                                  <w:marLeft w:val="0"/>
                                                                  <w:marRight w:val="0"/>
                                                                  <w:marTop w:val="0"/>
                                                                  <w:marBottom w:val="0"/>
                                                                  <w:divBdr>
                                                                    <w:top w:val="none" w:sz="0" w:space="0" w:color="auto"/>
                                                                    <w:left w:val="none" w:sz="0" w:space="0" w:color="auto"/>
                                                                    <w:bottom w:val="none" w:sz="0" w:space="0" w:color="auto"/>
                                                                    <w:right w:val="none" w:sz="0" w:space="0" w:color="auto"/>
                                                                  </w:divBdr>
                                                                  <w:divsChild>
                                                                    <w:div w:id="1807771716">
                                                                      <w:marLeft w:val="0"/>
                                                                      <w:marRight w:val="0"/>
                                                                      <w:marTop w:val="0"/>
                                                                      <w:marBottom w:val="0"/>
                                                                      <w:divBdr>
                                                                        <w:top w:val="none" w:sz="0" w:space="0" w:color="auto"/>
                                                                        <w:left w:val="none" w:sz="0" w:space="0" w:color="auto"/>
                                                                        <w:bottom w:val="none" w:sz="0" w:space="0" w:color="auto"/>
                                                                        <w:right w:val="none" w:sz="0" w:space="0" w:color="auto"/>
                                                                      </w:divBdr>
                                                                      <w:divsChild>
                                                                        <w:div w:id="1793473086">
                                                                          <w:marLeft w:val="0"/>
                                                                          <w:marRight w:val="0"/>
                                                                          <w:marTop w:val="0"/>
                                                                          <w:marBottom w:val="0"/>
                                                                          <w:divBdr>
                                                                            <w:top w:val="none" w:sz="0" w:space="0" w:color="auto"/>
                                                                            <w:left w:val="none" w:sz="0" w:space="0" w:color="auto"/>
                                                                            <w:bottom w:val="none" w:sz="0" w:space="0" w:color="auto"/>
                                                                            <w:right w:val="none" w:sz="0" w:space="0" w:color="auto"/>
                                                                          </w:divBdr>
                                                                          <w:divsChild>
                                                                            <w:div w:id="9959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2766">
          <w:marLeft w:val="0"/>
          <w:marRight w:val="0"/>
          <w:marTop w:val="0"/>
          <w:marBottom w:val="0"/>
          <w:divBdr>
            <w:top w:val="none" w:sz="0" w:space="0" w:color="auto"/>
            <w:left w:val="none" w:sz="0" w:space="0" w:color="auto"/>
            <w:bottom w:val="none" w:sz="0" w:space="0" w:color="auto"/>
            <w:right w:val="none" w:sz="0" w:space="0" w:color="auto"/>
          </w:divBdr>
          <w:divsChild>
            <w:div w:id="1579514717">
              <w:marLeft w:val="0"/>
              <w:marRight w:val="0"/>
              <w:marTop w:val="0"/>
              <w:marBottom w:val="0"/>
              <w:divBdr>
                <w:top w:val="none" w:sz="0" w:space="0" w:color="auto"/>
                <w:left w:val="none" w:sz="0" w:space="0" w:color="auto"/>
                <w:bottom w:val="none" w:sz="0" w:space="0" w:color="auto"/>
                <w:right w:val="none" w:sz="0" w:space="0" w:color="auto"/>
              </w:divBdr>
              <w:divsChild>
                <w:div w:id="1134637652">
                  <w:marLeft w:val="0"/>
                  <w:marRight w:val="0"/>
                  <w:marTop w:val="0"/>
                  <w:marBottom w:val="0"/>
                  <w:divBdr>
                    <w:top w:val="none" w:sz="0" w:space="0" w:color="auto"/>
                    <w:left w:val="none" w:sz="0" w:space="0" w:color="auto"/>
                    <w:bottom w:val="none" w:sz="0" w:space="0" w:color="auto"/>
                    <w:right w:val="none" w:sz="0" w:space="0" w:color="auto"/>
                  </w:divBdr>
                  <w:divsChild>
                    <w:div w:id="1460883090">
                      <w:marLeft w:val="0"/>
                      <w:marRight w:val="0"/>
                      <w:marTop w:val="0"/>
                      <w:marBottom w:val="0"/>
                      <w:divBdr>
                        <w:top w:val="none" w:sz="0" w:space="0" w:color="auto"/>
                        <w:left w:val="none" w:sz="0" w:space="0" w:color="auto"/>
                        <w:bottom w:val="none" w:sz="0" w:space="0" w:color="auto"/>
                        <w:right w:val="none" w:sz="0" w:space="0" w:color="auto"/>
                      </w:divBdr>
                      <w:divsChild>
                        <w:div w:id="1813714267">
                          <w:marLeft w:val="0"/>
                          <w:marRight w:val="0"/>
                          <w:marTop w:val="0"/>
                          <w:marBottom w:val="0"/>
                          <w:divBdr>
                            <w:top w:val="none" w:sz="0" w:space="0" w:color="auto"/>
                            <w:left w:val="none" w:sz="0" w:space="0" w:color="auto"/>
                            <w:bottom w:val="none" w:sz="0" w:space="0" w:color="auto"/>
                            <w:right w:val="none" w:sz="0" w:space="0" w:color="auto"/>
                          </w:divBdr>
                          <w:divsChild>
                            <w:div w:id="1858080201">
                              <w:marLeft w:val="0"/>
                              <w:marRight w:val="0"/>
                              <w:marTop w:val="0"/>
                              <w:marBottom w:val="0"/>
                              <w:divBdr>
                                <w:top w:val="none" w:sz="0" w:space="0" w:color="auto"/>
                                <w:left w:val="none" w:sz="0" w:space="0" w:color="auto"/>
                                <w:bottom w:val="none" w:sz="0" w:space="0" w:color="auto"/>
                                <w:right w:val="none" w:sz="0" w:space="0" w:color="auto"/>
                              </w:divBdr>
                              <w:divsChild>
                                <w:div w:id="944579239">
                                  <w:marLeft w:val="0"/>
                                  <w:marRight w:val="0"/>
                                  <w:marTop w:val="0"/>
                                  <w:marBottom w:val="0"/>
                                  <w:divBdr>
                                    <w:top w:val="none" w:sz="0" w:space="0" w:color="auto"/>
                                    <w:left w:val="none" w:sz="0" w:space="0" w:color="auto"/>
                                    <w:bottom w:val="none" w:sz="0" w:space="0" w:color="auto"/>
                                    <w:right w:val="none" w:sz="0" w:space="0" w:color="auto"/>
                                  </w:divBdr>
                                  <w:divsChild>
                                    <w:div w:id="338628197">
                                      <w:marLeft w:val="0"/>
                                      <w:marRight w:val="0"/>
                                      <w:marTop w:val="0"/>
                                      <w:marBottom w:val="0"/>
                                      <w:divBdr>
                                        <w:top w:val="none" w:sz="0" w:space="0" w:color="auto"/>
                                        <w:left w:val="none" w:sz="0" w:space="0" w:color="auto"/>
                                        <w:bottom w:val="none" w:sz="0" w:space="0" w:color="auto"/>
                                        <w:right w:val="none" w:sz="0" w:space="0" w:color="auto"/>
                                      </w:divBdr>
                                      <w:divsChild>
                                        <w:div w:id="14527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273835">
          <w:marLeft w:val="0"/>
          <w:marRight w:val="0"/>
          <w:marTop w:val="0"/>
          <w:marBottom w:val="0"/>
          <w:divBdr>
            <w:top w:val="none" w:sz="0" w:space="0" w:color="auto"/>
            <w:left w:val="none" w:sz="0" w:space="0" w:color="auto"/>
            <w:bottom w:val="none" w:sz="0" w:space="0" w:color="auto"/>
            <w:right w:val="none" w:sz="0" w:space="0" w:color="auto"/>
          </w:divBdr>
          <w:divsChild>
            <w:div w:id="2047827453">
              <w:marLeft w:val="0"/>
              <w:marRight w:val="0"/>
              <w:marTop w:val="0"/>
              <w:marBottom w:val="0"/>
              <w:divBdr>
                <w:top w:val="none" w:sz="0" w:space="0" w:color="auto"/>
                <w:left w:val="none" w:sz="0" w:space="0" w:color="auto"/>
                <w:bottom w:val="none" w:sz="0" w:space="0" w:color="auto"/>
                <w:right w:val="none" w:sz="0" w:space="0" w:color="auto"/>
              </w:divBdr>
              <w:divsChild>
                <w:div w:id="1340161111">
                  <w:marLeft w:val="0"/>
                  <w:marRight w:val="0"/>
                  <w:marTop w:val="0"/>
                  <w:marBottom w:val="0"/>
                  <w:divBdr>
                    <w:top w:val="none" w:sz="0" w:space="0" w:color="auto"/>
                    <w:left w:val="none" w:sz="0" w:space="0" w:color="auto"/>
                    <w:bottom w:val="none" w:sz="0" w:space="0" w:color="auto"/>
                    <w:right w:val="none" w:sz="0" w:space="0" w:color="auto"/>
                  </w:divBdr>
                  <w:divsChild>
                    <w:div w:id="1424229308">
                      <w:marLeft w:val="0"/>
                      <w:marRight w:val="0"/>
                      <w:marTop w:val="0"/>
                      <w:marBottom w:val="0"/>
                      <w:divBdr>
                        <w:top w:val="none" w:sz="0" w:space="0" w:color="auto"/>
                        <w:left w:val="none" w:sz="0" w:space="0" w:color="auto"/>
                        <w:bottom w:val="none" w:sz="0" w:space="0" w:color="auto"/>
                        <w:right w:val="none" w:sz="0" w:space="0" w:color="auto"/>
                      </w:divBdr>
                      <w:divsChild>
                        <w:div w:id="491262275">
                          <w:marLeft w:val="0"/>
                          <w:marRight w:val="0"/>
                          <w:marTop w:val="0"/>
                          <w:marBottom w:val="0"/>
                          <w:divBdr>
                            <w:top w:val="none" w:sz="0" w:space="0" w:color="auto"/>
                            <w:left w:val="none" w:sz="0" w:space="0" w:color="auto"/>
                            <w:bottom w:val="none" w:sz="0" w:space="0" w:color="auto"/>
                            <w:right w:val="none" w:sz="0" w:space="0" w:color="auto"/>
                          </w:divBdr>
                          <w:divsChild>
                            <w:div w:id="1710031286">
                              <w:marLeft w:val="0"/>
                              <w:marRight w:val="0"/>
                              <w:marTop w:val="0"/>
                              <w:marBottom w:val="0"/>
                              <w:divBdr>
                                <w:top w:val="none" w:sz="0" w:space="0" w:color="auto"/>
                                <w:left w:val="none" w:sz="0" w:space="0" w:color="auto"/>
                                <w:bottom w:val="none" w:sz="0" w:space="0" w:color="auto"/>
                                <w:right w:val="none" w:sz="0" w:space="0" w:color="auto"/>
                              </w:divBdr>
                              <w:divsChild>
                                <w:div w:id="1087846333">
                                  <w:marLeft w:val="0"/>
                                  <w:marRight w:val="0"/>
                                  <w:marTop w:val="0"/>
                                  <w:marBottom w:val="0"/>
                                  <w:divBdr>
                                    <w:top w:val="none" w:sz="0" w:space="0" w:color="auto"/>
                                    <w:left w:val="none" w:sz="0" w:space="0" w:color="auto"/>
                                    <w:bottom w:val="none" w:sz="0" w:space="0" w:color="auto"/>
                                    <w:right w:val="none" w:sz="0" w:space="0" w:color="auto"/>
                                  </w:divBdr>
                                  <w:divsChild>
                                    <w:div w:id="990253542">
                                      <w:marLeft w:val="0"/>
                                      <w:marRight w:val="0"/>
                                      <w:marTop w:val="0"/>
                                      <w:marBottom w:val="0"/>
                                      <w:divBdr>
                                        <w:top w:val="none" w:sz="0" w:space="0" w:color="auto"/>
                                        <w:left w:val="none" w:sz="0" w:space="0" w:color="auto"/>
                                        <w:bottom w:val="none" w:sz="0" w:space="0" w:color="auto"/>
                                        <w:right w:val="none" w:sz="0" w:space="0" w:color="auto"/>
                                      </w:divBdr>
                                      <w:divsChild>
                                        <w:div w:id="775948957">
                                          <w:marLeft w:val="0"/>
                                          <w:marRight w:val="0"/>
                                          <w:marTop w:val="0"/>
                                          <w:marBottom w:val="0"/>
                                          <w:divBdr>
                                            <w:top w:val="none" w:sz="0" w:space="0" w:color="auto"/>
                                            <w:left w:val="none" w:sz="0" w:space="0" w:color="auto"/>
                                            <w:bottom w:val="none" w:sz="0" w:space="0" w:color="auto"/>
                                            <w:right w:val="none" w:sz="0" w:space="0" w:color="auto"/>
                                          </w:divBdr>
                                          <w:divsChild>
                                            <w:div w:id="559637942">
                                              <w:marLeft w:val="0"/>
                                              <w:marRight w:val="0"/>
                                              <w:marTop w:val="0"/>
                                              <w:marBottom w:val="0"/>
                                              <w:divBdr>
                                                <w:top w:val="none" w:sz="0" w:space="0" w:color="auto"/>
                                                <w:left w:val="none" w:sz="0" w:space="0" w:color="auto"/>
                                                <w:bottom w:val="none" w:sz="0" w:space="0" w:color="auto"/>
                                                <w:right w:val="none" w:sz="0" w:space="0" w:color="auto"/>
                                              </w:divBdr>
                                              <w:divsChild>
                                                <w:div w:id="771165222">
                                                  <w:marLeft w:val="0"/>
                                                  <w:marRight w:val="0"/>
                                                  <w:marTop w:val="0"/>
                                                  <w:marBottom w:val="0"/>
                                                  <w:divBdr>
                                                    <w:top w:val="none" w:sz="0" w:space="0" w:color="auto"/>
                                                    <w:left w:val="none" w:sz="0" w:space="0" w:color="auto"/>
                                                    <w:bottom w:val="none" w:sz="0" w:space="0" w:color="auto"/>
                                                    <w:right w:val="none" w:sz="0" w:space="0" w:color="auto"/>
                                                  </w:divBdr>
                                                  <w:divsChild>
                                                    <w:div w:id="1113473093">
                                                      <w:marLeft w:val="0"/>
                                                      <w:marRight w:val="0"/>
                                                      <w:marTop w:val="0"/>
                                                      <w:marBottom w:val="0"/>
                                                      <w:divBdr>
                                                        <w:top w:val="none" w:sz="0" w:space="0" w:color="auto"/>
                                                        <w:left w:val="none" w:sz="0" w:space="0" w:color="auto"/>
                                                        <w:bottom w:val="none" w:sz="0" w:space="0" w:color="auto"/>
                                                        <w:right w:val="none" w:sz="0" w:space="0" w:color="auto"/>
                                                      </w:divBdr>
                                                      <w:divsChild>
                                                        <w:div w:id="298653632">
                                                          <w:marLeft w:val="0"/>
                                                          <w:marRight w:val="0"/>
                                                          <w:marTop w:val="0"/>
                                                          <w:marBottom w:val="0"/>
                                                          <w:divBdr>
                                                            <w:top w:val="none" w:sz="0" w:space="0" w:color="auto"/>
                                                            <w:left w:val="none" w:sz="0" w:space="0" w:color="auto"/>
                                                            <w:bottom w:val="none" w:sz="0" w:space="0" w:color="auto"/>
                                                            <w:right w:val="none" w:sz="0" w:space="0" w:color="auto"/>
                                                          </w:divBdr>
                                                          <w:divsChild>
                                                            <w:div w:id="1013805441">
                                                              <w:marLeft w:val="0"/>
                                                              <w:marRight w:val="0"/>
                                                              <w:marTop w:val="0"/>
                                                              <w:marBottom w:val="0"/>
                                                              <w:divBdr>
                                                                <w:top w:val="none" w:sz="0" w:space="0" w:color="auto"/>
                                                                <w:left w:val="none" w:sz="0" w:space="0" w:color="auto"/>
                                                                <w:bottom w:val="none" w:sz="0" w:space="0" w:color="auto"/>
                                                                <w:right w:val="none" w:sz="0" w:space="0" w:color="auto"/>
                                                              </w:divBdr>
                                                              <w:divsChild>
                                                                <w:div w:id="1001591684">
                                                                  <w:marLeft w:val="0"/>
                                                                  <w:marRight w:val="0"/>
                                                                  <w:marTop w:val="0"/>
                                                                  <w:marBottom w:val="0"/>
                                                                  <w:divBdr>
                                                                    <w:top w:val="none" w:sz="0" w:space="0" w:color="auto"/>
                                                                    <w:left w:val="none" w:sz="0" w:space="0" w:color="auto"/>
                                                                    <w:bottom w:val="none" w:sz="0" w:space="0" w:color="auto"/>
                                                                    <w:right w:val="none" w:sz="0" w:space="0" w:color="auto"/>
                                                                  </w:divBdr>
                                                                  <w:divsChild>
                                                                    <w:div w:id="80031142">
                                                                      <w:marLeft w:val="0"/>
                                                                      <w:marRight w:val="0"/>
                                                                      <w:marTop w:val="0"/>
                                                                      <w:marBottom w:val="0"/>
                                                                      <w:divBdr>
                                                                        <w:top w:val="none" w:sz="0" w:space="0" w:color="auto"/>
                                                                        <w:left w:val="none" w:sz="0" w:space="0" w:color="auto"/>
                                                                        <w:bottom w:val="none" w:sz="0" w:space="0" w:color="auto"/>
                                                                        <w:right w:val="none" w:sz="0" w:space="0" w:color="auto"/>
                                                                      </w:divBdr>
                                                                      <w:divsChild>
                                                                        <w:div w:id="833836095">
                                                                          <w:marLeft w:val="0"/>
                                                                          <w:marRight w:val="0"/>
                                                                          <w:marTop w:val="0"/>
                                                                          <w:marBottom w:val="0"/>
                                                                          <w:divBdr>
                                                                            <w:top w:val="none" w:sz="0" w:space="0" w:color="auto"/>
                                                                            <w:left w:val="none" w:sz="0" w:space="0" w:color="auto"/>
                                                                            <w:bottom w:val="none" w:sz="0" w:space="0" w:color="auto"/>
                                                                            <w:right w:val="none" w:sz="0" w:space="0" w:color="auto"/>
                                                                          </w:divBdr>
                                                                          <w:divsChild>
                                                                            <w:div w:id="20871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153488">
          <w:marLeft w:val="0"/>
          <w:marRight w:val="0"/>
          <w:marTop w:val="0"/>
          <w:marBottom w:val="0"/>
          <w:divBdr>
            <w:top w:val="none" w:sz="0" w:space="0" w:color="auto"/>
            <w:left w:val="none" w:sz="0" w:space="0" w:color="auto"/>
            <w:bottom w:val="none" w:sz="0" w:space="0" w:color="auto"/>
            <w:right w:val="none" w:sz="0" w:space="0" w:color="auto"/>
          </w:divBdr>
          <w:divsChild>
            <w:div w:id="1141920955">
              <w:marLeft w:val="0"/>
              <w:marRight w:val="0"/>
              <w:marTop w:val="0"/>
              <w:marBottom w:val="0"/>
              <w:divBdr>
                <w:top w:val="none" w:sz="0" w:space="0" w:color="auto"/>
                <w:left w:val="none" w:sz="0" w:space="0" w:color="auto"/>
                <w:bottom w:val="none" w:sz="0" w:space="0" w:color="auto"/>
                <w:right w:val="none" w:sz="0" w:space="0" w:color="auto"/>
              </w:divBdr>
              <w:divsChild>
                <w:div w:id="1466653831">
                  <w:marLeft w:val="0"/>
                  <w:marRight w:val="0"/>
                  <w:marTop w:val="0"/>
                  <w:marBottom w:val="0"/>
                  <w:divBdr>
                    <w:top w:val="none" w:sz="0" w:space="0" w:color="auto"/>
                    <w:left w:val="none" w:sz="0" w:space="0" w:color="auto"/>
                    <w:bottom w:val="none" w:sz="0" w:space="0" w:color="auto"/>
                    <w:right w:val="none" w:sz="0" w:space="0" w:color="auto"/>
                  </w:divBdr>
                  <w:divsChild>
                    <w:div w:id="1335495022">
                      <w:marLeft w:val="0"/>
                      <w:marRight w:val="0"/>
                      <w:marTop w:val="0"/>
                      <w:marBottom w:val="0"/>
                      <w:divBdr>
                        <w:top w:val="none" w:sz="0" w:space="0" w:color="auto"/>
                        <w:left w:val="none" w:sz="0" w:space="0" w:color="auto"/>
                        <w:bottom w:val="none" w:sz="0" w:space="0" w:color="auto"/>
                        <w:right w:val="none" w:sz="0" w:space="0" w:color="auto"/>
                      </w:divBdr>
                      <w:divsChild>
                        <w:div w:id="1684817917">
                          <w:marLeft w:val="0"/>
                          <w:marRight w:val="0"/>
                          <w:marTop w:val="0"/>
                          <w:marBottom w:val="0"/>
                          <w:divBdr>
                            <w:top w:val="none" w:sz="0" w:space="0" w:color="auto"/>
                            <w:left w:val="none" w:sz="0" w:space="0" w:color="auto"/>
                            <w:bottom w:val="none" w:sz="0" w:space="0" w:color="auto"/>
                            <w:right w:val="none" w:sz="0" w:space="0" w:color="auto"/>
                          </w:divBdr>
                          <w:divsChild>
                            <w:div w:id="1980302802">
                              <w:marLeft w:val="0"/>
                              <w:marRight w:val="0"/>
                              <w:marTop w:val="0"/>
                              <w:marBottom w:val="0"/>
                              <w:divBdr>
                                <w:top w:val="none" w:sz="0" w:space="0" w:color="auto"/>
                                <w:left w:val="none" w:sz="0" w:space="0" w:color="auto"/>
                                <w:bottom w:val="none" w:sz="0" w:space="0" w:color="auto"/>
                                <w:right w:val="none" w:sz="0" w:space="0" w:color="auto"/>
                              </w:divBdr>
                              <w:divsChild>
                                <w:div w:id="276715993">
                                  <w:marLeft w:val="0"/>
                                  <w:marRight w:val="0"/>
                                  <w:marTop w:val="0"/>
                                  <w:marBottom w:val="0"/>
                                  <w:divBdr>
                                    <w:top w:val="none" w:sz="0" w:space="0" w:color="auto"/>
                                    <w:left w:val="none" w:sz="0" w:space="0" w:color="auto"/>
                                    <w:bottom w:val="none" w:sz="0" w:space="0" w:color="auto"/>
                                    <w:right w:val="none" w:sz="0" w:space="0" w:color="auto"/>
                                  </w:divBdr>
                                  <w:divsChild>
                                    <w:div w:id="870922171">
                                      <w:marLeft w:val="0"/>
                                      <w:marRight w:val="0"/>
                                      <w:marTop w:val="0"/>
                                      <w:marBottom w:val="0"/>
                                      <w:divBdr>
                                        <w:top w:val="none" w:sz="0" w:space="0" w:color="auto"/>
                                        <w:left w:val="none" w:sz="0" w:space="0" w:color="auto"/>
                                        <w:bottom w:val="none" w:sz="0" w:space="0" w:color="auto"/>
                                        <w:right w:val="none" w:sz="0" w:space="0" w:color="auto"/>
                                      </w:divBdr>
                                      <w:divsChild>
                                        <w:div w:id="658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96833">
          <w:marLeft w:val="0"/>
          <w:marRight w:val="0"/>
          <w:marTop w:val="0"/>
          <w:marBottom w:val="0"/>
          <w:divBdr>
            <w:top w:val="none" w:sz="0" w:space="0" w:color="auto"/>
            <w:left w:val="none" w:sz="0" w:space="0" w:color="auto"/>
            <w:bottom w:val="none" w:sz="0" w:space="0" w:color="auto"/>
            <w:right w:val="none" w:sz="0" w:space="0" w:color="auto"/>
          </w:divBdr>
          <w:divsChild>
            <w:div w:id="1818297826">
              <w:marLeft w:val="0"/>
              <w:marRight w:val="0"/>
              <w:marTop w:val="0"/>
              <w:marBottom w:val="0"/>
              <w:divBdr>
                <w:top w:val="none" w:sz="0" w:space="0" w:color="auto"/>
                <w:left w:val="none" w:sz="0" w:space="0" w:color="auto"/>
                <w:bottom w:val="none" w:sz="0" w:space="0" w:color="auto"/>
                <w:right w:val="none" w:sz="0" w:space="0" w:color="auto"/>
              </w:divBdr>
              <w:divsChild>
                <w:div w:id="1518038357">
                  <w:marLeft w:val="0"/>
                  <w:marRight w:val="0"/>
                  <w:marTop w:val="0"/>
                  <w:marBottom w:val="0"/>
                  <w:divBdr>
                    <w:top w:val="none" w:sz="0" w:space="0" w:color="auto"/>
                    <w:left w:val="none" w:sz="0" w:space="0" w:color="auto"/>
                    <w:bottom w:val="none" w:sz="0" w:space="0" w:color="auto"/>
                    <w:right w:val="none" w:sz="0" w:space="0" w:color="auto"/>
                  </w:divBdr>
                  <w:divsChild>
                    <w:div w:id="1609199549">
                      <w:marLeft w:val="0"/>
                      <w:marRight w:val="0"/>
                      <w:marTop w:val="0"/>
                      <w:marBottom w:val="0"/>
                      <w:divBdr>
                        <w:top w:val="none" w:sz="0" w:space="0" w:color="auto"/>
                        <w:left w:val="none" w:sz="0" w:space="0" w:color="auto"/>
                        <w:bottom w:val="none" w:sz="0" w:space="0" w:color="auto"/>
                        <w:right w:val="none" w:sz="0" w:space="0" w:color="auto"/>
                      </w:divBdr>
                    </w:div>
                    <w:div w:id="588394455">
                      <w:marLeft w:val="0"/>
                      <w:marRight w:val="0"/>
                      <w:marTop w:val="0"/>
                      <w:marBottom w:val="0"/>
                      <w:divBdr>
                        <w:top w:val="none" w:sz="0" w:space="0" w:color="auto"/>
                        <w:left w:val="none" w:sz="0" w:space="0" w:color="auto"/>
                        <w:bottom w:val="none" w:sz="0" w:space="0" w:color="auto"/>
                        <w:right w:val="none" w:sz="0" w:space="0" w:color="auto"/>
                      </w:divBdr>
                      <w:divsChild>
                        <w:div w:id="1116216012">
                          <w:marLeft w:val="0"/>
                          <w:marRight w:val="0"/>
                          <w:marTop w:val="0"/>
                          <w:marBottom w:val="0"/>
                          <w:divBdr>
                            <w:top w:val="none" w:sz="0" w:space="0" w:color="auto"/>
                            <w:left w:val="none" w:sz="0" w:space="0" w:color="auto"/>
                            <w:bottom w:val="none" w:sz="0" w:space="0" w:color="auto"/>
                            <w:right w:val="none" w:sz="0" w:space="0" w:color="auto"/>
                          </w:divBdr>
                          <w:divsChild>
                            <w:div w:id="1905412977">
                              <w:marLeft w:val="0"/>
                              <w:marRight w:val="0"/>
                              <w:marTop w:val="0"/>
                              <w:marBottom w:val="0"/>
                              <w:divBdr>
                                <w:top w:val="none" w:sz="0" w:space="0" w:color="auto"/>
                                <w:left w:val="none" w:sz="0" w:space="0" w:color="auto"/>
                                <w:bottom w:val="none" w:sz="0" w:space="0" w:color="auto"/>
                                <w:right w:val="none" w:sz="0" w:space="0" w:color="auto"/>
                              </w:divBdr>
                              <w:divsChild>
                                <w:div w:id="613024104">
                                  <w:marLeft w:val="0"/>
                                  <w:marRight w:val="0"/>
                                  <w:marTop w:val="0"/>
                                  <w:marBottom w:val="0"/>
                                  <w:divBdr>
                                    <w:top w:val="none" w:sz="0" w:space="0" w:color="auto"/>
                                    <w:left w:val="none" w:sz="0" w:space="0" w:color="auto"/>
                                    <w:bottom w:val="none" w:sz="0" w:space="0" w:color="auto"/>
                                    <w:right w:val="none" w:sz="0" w:space="0" w:color="auto"/>
                                  </w:divBdr>
                                  <w:divsChild>
                                    <w:div w:id="295914102">
                                      <w:marLeft w:val="0"/>
                                      <w:marRight w:val="0"/>
                                      <w:marTop w:val="0"/>
                                      <w:marBottom w:val="0"/>
                                      <w:divBdr>
                                        <w:top w:val="none" w:sz="0" w:space="0" w:color="auto"/>
                                        <w:left w:val="none" w:sz="0" w:space="0" w:color="auto"/>
                                        <w:bottom w:val="none" w:sz="0" w:space="0" w:color="auto"/>
                                        <w:right w:val="none" w:sz="0" w:space="0" w:color="auto"/>
                                      </w:divBdr>
                                      <w:divsChild>
                                        <w:div w:id="707144384">
                                          <w:marLeft w:val="0"/>
                                          <w:marRight w:val="0"/>
                                          <w:marTop w:val="0"/>
                                          <w:marBottom w:val="0"/>
                                          <w:divBdr>
                                            <w:top w:val="none" w:sz="0" w:space="0" w:color="auto"/>
                                            <w:left w:val="none" w:sz="0" w:space="0" w:color="auto"/>
                                            <w:bottom w:val="none" w:sz="0" w:space="0" w:color="auto"/>
                                            <w:right w:val="none" w:sz="0" w:space="0" w:color="auto"/>
                                          </w:divBdr>
                                          <w:divsChild>
                                            <w:div w:id="398671484">
                                              <w:marLeft w:val="0"/>
                                              <w:marRight w:val="0"/>
                                              <w:marTop w:val="0"/>
                                              <w:marBottom w:val="0"/>
                                              <w:divBdr>
                                                <w:top w:val="none" w:sz="0" w:space="0" w:color="auto"/>
                                                <w:left w:val="none" w:sz="0" w:space="0" w:color="auto"/>
                                                <w:bottom w:val="none" w:sz="0" w:space="0" w:color="auto"/>
                                                <w:right w:val="none" w:sz="0" w:space="0" w:color="auto"/>
                                              </w:divBdr>
                                              <w:divsChild>
                                                <w:div w:id="497892971">
                                                  <w:marLeft w:val="0"/>
                                                  <w:marRight w:val="0"/>
                                                  <w:marTop w:val="0"/>
                                                  <w:marBottom w:val="0"/>
                                                  <w:divBdr>
                                                    <w:top w:val="none" w:sz="0" w:space="0" w:color="auto"/>
                                                    <w:left w:val="none" w:sz="0" w:space="0" w:color="auto"/>
                                                    <w:bottom w:val="none" w:sz="0" w:space="0" w:color="auto"/>
                                                    <w:right w:val="none" w:sz="0" w:space="0" w:color="auto"/>
                                                  </w:divBdr>
                                                  <w:divsChild>
                                                    <w:div w:id="1267496542">
                                                      <w:marLeft w:val="0"/>
                                                      <w:marRight w:val="0"/>
                                                      <w:marTop w:val="0"/>
                                                      <w:marBottom w:val="0"/>
                                                      <w:divBdr>
                                                        <w:top w:val="none" w:sz="0" w:space="0" w:color="auto"/>
                                                        <w:left w:val="none" w:sz="0" w:space="0" w:color="auto"/>
                                                        <w:bottom w:val="none" w:sz="0" w:space="0" w:color="auto"/>
                                                        <w:right w:val="none" w:sz="0" w:space="0" w:color="auto"/>
                                                      </w:divBdr>
                                                      <w:divsChild>
                                                        <w:div w:id="1922717837">
                                                          <w:marLeft w:val="0"/>
                                                          <w:marRight w:val="0"/>
                                                          <w:marTop w:val="0"/>
                                                          <w:marBottom w:val="0"/>
                                                          <w:divBdr>
                                                            <w:top w:val="none" w:sz="0" w:space="0" w:color="auto"/>
                                                            <w:left w:val="none" w:sz="0" w:space="0" w:color="auto"/>
                                                            <w:bottom w:val="none" w:sz="0" w:space="0" w:color="auto"/>
                                                            <w:right w:val="none" w:sz="0" w:space="0" w:color="auto"/>
                                                          </w:divBdr>
                                                          <w:divsChild>
                                                            <w:div w:id="1642416159">
                                                              <w:marLeft w:val="0"/>
                                                              <w:marRight w:val="0"/>
                                                              <w:marTop w:val="0"/>
                                                              <w:marBottom w:val="0"/>
                                                              <w:divBdr>
                                                                <w:top w:val="none" w:sz="0" w:space="0" w:color="auto"/>
                                                                <w:left w:val="none" w:sz="0" w:space="0" w:color="auto"/>
                                                                <w:bottom w:val="none" w:sz="0" w:space="0" w:color="auto"/>
                                                                <w:right w:val="none" w:sz="0" w:space="0" w:color="auto"/>
                                                              </w:divBdr>
                                                              <w:divsChild>
                                                                <w:div w:id="597521742">
                                                                  <w:marLeft w:val="0"/>
                                                                  <w:marRight w:val="0"/>
                                                                  <w:marTop w:val="0"/>
                                                                  <w:marBottom w:val="0"/>
                                                                  <w:divBdr>
                                                                    <w:top w:val="none" w:sz="0" w:space="0" w:color="auto"/>
                                                                    <w:left w:val="none" w:sz="0" w:space="0" w:color="auto"/>
                                                                    <w:bottom w:val="none" w:sz="0" w:space="0" w:color="auto"/>
                                                                    <w:right w:val="none" w:sz="0" w:space="0" w:color="auto"/>
                                                                  </w:divBdr>
                                                                  <w:divsChild>
                                                                    <w:div w:id="89666031">
                                                                      <w:marLeft w:val="0"/>
                                                                      <w:marRight w:val="0"/>
                                                                      <w:marTop w:val="0"/>
                                                                      <w:marBottom w:val="0"/>
                                                                      <w:divBdr>
                                                                        <w:top w:val="none" w:sz="0" w:space="0" w:color="auto"/>
                                                                        <w:left w:val="none" w:sz="0" w:space="0" w:color="auto"/>
                                                                        <w:bottom w:val="none" w:sz="0" w:space="0" w:color="auto"/>
                                                                        <w:right w:val="none" w:sz="0" w:space="0" w:color="auto"/>
                                                                      </w:divBdr>
                                                                      <w:divsChild>
                                                                        <w:div w:id="995065214">
                                                                          <w:marLeft w:val="0"/>
                                                                          <w:marRight w:val="0"/>
                                                                          <w:marTop w:val="0"/>
                                                                          <w:marBottom w:val="0"/>
                                                                          <w:divBdr>
                                                                            <w:top w:val="none" w:sz="0" w:space="0" w:color="auto"/>
                                                                            <w:left w:val="none" w:sz="0" w:space="0" w:color="auto"/>
                                                                            <w:bottom w:val="none" w:sz="0" w:space="0" w:color="auto"/>
                                                                            <w:right w:val="none" w:sz="0" w:space="0" w:color="auto"/>
                                                                          </w:divBdr>
                                                                          <w:divsChild>
                                                                            <w:div w:id="10856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258871">
          <w:marLeft w:val="0"/>
          <w:marRight w:val="0"/>
          <w:marTop w:val="0"/>
          <w:marBottom w:val="0"/>
          <w:divBdr>
            <w:top w:val="none" w:sz="0" w:space="0" w:color="auto"/>
            <w:left w:val="none" w:sz="0" w:space="0" w:color="auto"/>
            <w:bottom w:val="none" w:sz="0" w:space="0" w:color="auto"/>
            <w:right w:val="none" w:sz="0" w:space="0" w:color="auto"/>
          </w:divBdr>
          <w:divsChild>
            <w:div w:id="1180588021">
              <w:marLeft w:val="0"/>
              <w:marRight w:val="0"/>
              <w:marTop w:val="0"/>
              <w:marBottom w:val="0"/>
              <w:divBdr>
                <w:top w:val="none" w:sz="0" w:space="0" w:color="auto"/>
                <w:left w:val="none" w:sz="0" w:space="0" w:color="auto"/>
                <w:bottom w:val="none" w:sz="0" w:space="0" w:color="auto"/>
                <w:right w:val="none" w:sz="0" w:space="0" w:color="auto"/>
              </w:divBdr>
              <w:divsChild>
                <w:div w:id="893589764">
                  <w:marLeft w:val="0"/>
                  <w:marRight w:val="0"/>
                  <w:marTop w:val="0"/>
                  <w:marBottom w:val="0"/>
                  <w:divBdr>
                    <w:top w:val="none" w:sz="0" w:space="0" w:color="auto"/>
                    <w:left w:val="none" w:sz="0" w:space="0" w:color="auto"/>
                    <w:bottom w:val="none" w:sz="0" w:space="0" w:color="auto"/>
                    <w:right w:val="none" w:sz="0" w:space="0" w:color="auto"/>
                  </w:divBdr>
                  <w:divsChild>
                    <w:div w:id="1954703435">
                      <w:marLeft w:val="0"/>
                      <w:marRight w:val="0"/>
                      <w:marTop w:val="0"/>
                      <w:marBottom w:val="0"/>
                      <w:divBdr>
                        <w:top w:val="none" w:sz="0" w:space="0" w:color="auto"/>
                        <w:left w:val="none" w:sz="0" w:space="0" w:color="auto"/>
                        <w:bottom w:val="none" w:sz="0" w:space="0" w:color="auto"/>
                        <w:right w:val="none" w:sz="0" w:space="0" w:color="auto"/>
                      </w:divBdr>
                      <w:divsChild>
                        <w:div w:id="1322275485">
                          <w:marLeft w:val="0"/>
                          <w:marRight w:val="0"/>
                          <w:marTop w:val="0"/>
                          <w:marBottom w:val="0"/>
                          <w:divBdr>
                            <w:top w:val="none" w:sz="0" w:space="0" w:color="auto"/>
                            <w:left w:val="none" w:sz="0" w:space="0" w:color="auto"/>
                            <w:bottom w:val="none" w:sz="0" w:space="0" w:color="auto"/>
                            <w:right w:val="none" w:sz="0" w:space="0" w:color="auto"/>
                          </w:divBdr>
                          <w:divsChild>
                            <w:div w:id="1541671508">
                              <w:marLeft w:val="0"/>
                              <w:marRight w:val="0"/>
                              <w:marTop w:val="0"/>
                              <w:marBottom w:val="0"/>
                              <w:divBdr>
                                <w:top w:val="none" w:sz="0" w:space="0" w:color="auto"/>
                                <w:left w:val="none" w:sz="0" w:space="0" w:color="auto"/>
                                <w:bottom w:val="none" w:sz="0" w:space="0" w:color="auto"/>
                                <w:right w:val="none" w:sz="0" w:space="0" w:color="auto"/>
                              </w:divBdr>
                              <w:divsChild>
                                <w:div w:id="9405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25443">
          <w:marLeft w:val="0"/>
          <w:marRight w:val="0"/>
          <w:marTop w:val="0"/>
          <w:marBottom w:val="0"/>
          <w:divBdr>
            <w:top w:val="none" w:sz="0" w:space="0" w:color="auto"/>
            <w:left w:val="none" w:sz="0" w:space="0" w:color="auto"/>
            <w:bottom w:val="none" w:sz="0" w:space="0" w:color="auto"/>
            <w:right w:val="none" w:sz="0" w:space="0" w:color="auto"/>
          </w:divBdr>
          <w:divsChild>
            <w:div w:id="252058053">
              <w:marLeft w:val="0"/>
              <w:marRight w:val="0"/>
              <w:marTop w:val="0"/>
              <w:marBottom w:val="0"/>
              <w:divBdr>
                <w:top w:val="none" w:sz="0" w:space="0" w:color="auto"/>
                <w:left w:val="none" w:sz="0" w:space="0" w:color="auto"/>
                <w:bottom w:val="none" w:sz="0" w:space="0" w:color="auto"/>
                <w:right w:val="none" w:sz="0" w:space="0" w:color="auto"/>
              </w:divBdr>
              <w:divsChild>
                <w:div w:id="1120799031">
                  <w:marLeft w:val="0"/>
                  <w:marRight w:val="0"/>
                  <w:marTop w:val="0"/>
                  <w:marBottom w:val="0"/>
                  <w:divBdr>
                    <w:top w:val="none" w:sz="0" w:space="0" w:color="auto"/>
                    <w:left w:val="none" w:sz="0" w:space="0" w:color="auto"/>
                    <w:bottom w:val="none" w:sz="0" w:space="0" w:color="auto"/>
                    <w:right w:val="none" w:sz="0" w:space="0" w:color="auto"/>
                  </w:divBdr>
                  <w:divsChild>
                    <w:div w:id="303659317">
                      <w:marLeft w:val="0"/>
                      <w:marRight w:val="0"/>
                      <w:marTop w:val="0"/>
                      <w:marBottom w:val="0"/>
                      <w:divBdr>
                        <w:top w:val="none" w:sz="0" w:space="0" w:color="auto"/>
                        <w:left w:val="none" w:sz="0" w:space="0" w:color="auto"/>
                        <w:bottom w:val="none" w:sz="0" w:space="0" w:color="auto"/>
                        <w:right w:val="none" w:sz="0" w:space="0" w:color="auto"/>
                      </w:divBdr>
                    </w:div>
                    <w:div w:id="821507868">
                      <w:marLeft w:val="0"/>
                      <w:marRight w:val="0"/>
                      <w:marTop w:val="0"/>
                      <w:marBottom w:val="0"/>
                      <w:divBdr>
                        <w:top w:val="none" w:sz="0" w:space="0" w:color="auto"/>
                        <w:left w:val="none" w:sz="0" w:space="0" w:color="auto"/>
                        <w:bottom w:val="none" w:sz="0" w:space="0" w:color="auto"/>
                        <w:right w:val="none" w:sz="0" w:space="0" w:color="auto"/>
                      </w:divBdr>
                      <w:divsChild>
                        <w:div w:id="1257787859">
                          <w:marLeft w:val="0"/>
                          <w:marRight w:val="0"/>
                          <w:marTop w:val="0"/>
                          <w:marBottom w:val="0"/>
                          <w:divBdr>
                            <w:top w:val="none" w:sz="0" w:space="0" w:color="auto"/>
                            <w:left w:val="none" w:sz="0" w:space="0" w:color="auto"/>
                            <w:bottom w:val="none" w:sz="0" w:space="0" w:color="auto"/>
                            <w:right w:val="none" w:sz="0" w:space="0" w:color="auto"/>
                          </w:divBdr>
                          <w:divsChild>
                            <w:div w:id="1355377256">
                              <w:marLeft w:val="0"/>
                              <w:marRight w:val="0"/>
                              <w:marTop w:val="0"/>
                              <w:marBottom w:val="0"/>
                              <w:divBdr>
                                <w:top w:val="none" w:sz="0" w:space="0" w:color="auto"/>
                                <w:left w:val="none" w:sz="0" w:space="0" w:color="auto"/>
                                <w:bottom w:val="none" w:sz="0" w:space="0" w:color="auto"/>
                                <w:right w:val="none" w:sz="0" w:space="0" w:color="auto"/>
                              </w:divBdr>
                              <w:divsChild>
                                <w:div w:id="2114669031">
                                  <w:marLeft w:val="0"/>
                                  <w:marRight w:val="0"/>
                                  <w:marTop w:val="0"/>
                                  <w:marBottom w:val="0"/>
                                  <w:divBdr>
                                    <w:top w:val="none" w:sz="0" w:space="0" w:color="auto"/>
                                    <w:left w:val="none" w:sz="0" w:space="0" w:color="auto"/>
                                    <w:bottom w:val="none" w:sz="0" w:space="0" w:color="auto"/>
                                    <w:right w:val="none" w:sz="0" w:space="0" w:color="auto"/>
                                  </w:divBdr>
                                  <w:divsChild>
                                    <w:div w:id="32778686">
                                      <w:marLeft w:val="0"/>
                                      <w:marRight w:val="0"/>
                                      <w:marTop w:val="0"/>
                                      <w:marBottom w:val="0"/>
                                      <w:divBdr>
                                        <w:top w:val="none" w:sz="0" w:space="0" w:color="auto"/>
                                        <w:left w:val="none" w:sz="0" w:space="0" w:color="auto"/>
                                        <w:bottom w:val="none" w:sz="0" w:space="0" w:color="auto"/>
                                        <w:right w:val="none" w:sz="0" w:space="0" w:color="auto"/>
                                      </w:divBdr>
                                      <w:divsChild>
                                        <w:div w:id="1767193174">
                                          <w:marLeft w:val="0"/>
                                          <w:marRight w:val="0"/>
                                          <w:marTop w:val="0"/>
                                          <w:marBottom w:val="0"/>
                                          <w:divBdr>
                                            <w:top w:val="none" w:sz="0" w:space="0" w:color="auto"/>
                                            <w:left w:val="none" w:sz="0" w:space="0" w:color="auto"/>
                                            <w:bottom w:val="none" w:sz="0" w:space="0" w:color="auto"/>
                                            <w:right w:val="none" w:sz="0" w:space="0" w:color="auto"/>
                                          </w:divBdr>
                                          <w:divsChild>
                                            <w:div w:id="1318145149">
                                              <w:marLeft w:val="0"/>
                                              <w:marRight w:val="0"/>
                                              <w:marTop w:val="0"/>
                                              <w:marBottom w:val="0"/>
                                              <w:divBdr>
                                                <w:top w:val="none" w:sz="0" w:space="0" w:color="auto"/>
                                                <w:left w:val="none" w:sz="0" w:space="0" w:color="auto"/>
                                                <w:bottom w:val="none" w:sz="0" w:space="0" w:color="auto"/>
                                                <w:right w:val="none" w:sz="0" w:space="0" w:color="auto"/>
                                              </w:divBdr>
                                              <w:divsChild>
                                                <w:div w:id="67923544">
                                                  <w:marLeft w:val="0"/>
                                                  <w:marRight w:val="0"/>
                                                  <w:marTop w:val="0"/>
                                                  <w:marBottom w:val="0"/>
                                                  <w:divBdr>
                                                    <w:top w:val="none" w:sz="0" w:space="0" w:color="auto"/>
                                                    <w:left w:val="none" w:sz="0" w:space="0" w:color="auto"/>
                                                    <w:bottom w:val="none" w:sz="0" w:space="0" w:color="auto"/>
                                                    <w:right w:val="none" w:sz="0" w:space="0" w:color="auto"/>
                                                  </w:divBdr>
                                                  <w:divsChild>
                                                    <w:div w:id="1022241792">
                                                      <w:marLeft w:val="0"/>
                                                      <w:marRight w:val="0"/>
                                                      <w:marTop w:val="0"/>
                                                      <w:marBottom w:val="0"/>
                                                      <w:divBdr>
                                                        <w:top w:val="none" w:sz="0" w:space="0" w:color="auto"/>
                                                        <w:left w:val="none" w:sz="0" w:space="0" w:color="auto"/>
                                                        <w:bottom w:val="none" w:sz="0" w:space="0" w:color="auto"/>
                                                        <w:right w:val="none" w:sz="0" w:space="0" w:color="auto"/>
                                                      </w:divBdr>
                                                      <w:divsChild>
                                                        <w:div w:id="315189977">
                                                          <w:marLeft w:val="0"/>
                                                          <w:marRight w:val="0"/>
                                                          <w:marTop w:val="0"/>
                                                          <w:marBottom w:val="0"/>
                                                          <w:divBdr>
                                                            <w:top w:val="none" w:sz="0" w:space="0" w:color="auto"/>
                                                            <w:left w:val="none" w:sz="0" w:space="0" w:color="auto"/>
                                                            <w:bottom w:val="none" w:sz="0" w:space="0" w:color="auto"/>
                                                            <w:right w:val="none" w:sz="0" w:space="0" w:color="auto"/>
                                                          </w:divBdr>
                                                          <w:divsChild>
                                                            <w:div w:id="238441865">
                                                              <w:marLeft w:val="0"/>
                                                              <w:marRight w:val="0"/>
                                                              <w:marTop w:val="0"/>
                                                              <w:marBottom w:val="0"/>
                                                              <w:divBdr>
                                                                <w:top w:val="none" w:sz="0" w:space="0" w:color="auto"/>
                                                                <w:left w:val="none" w:sz="0" w:space="0" w:color="auto"/>
                                                                <w:bottom w:val="none" w:sz="0" w:space="0" w:color="auto"/>
                                                                <w:right w:val="none" w:sz="0" w:space="0" w:color="auto"/>
                                                              </w:divBdr>
                                                              <w:divsChild>
                                                                <w:div w:id="346904145">
                                                                  <w:marLeft w:val="0"/>
                                                                  <w:marRight w:val="0"/>
                                                                  <w:marTop w:val="0"/>
                                                                  <w:marBottom w:val="0"/>
                                                                  <w:divBdr>
                                                                    <w:top w:val="none" w:sz="0" w:space="0" w:color="auto"/>
                                                                    <w:left w:val="none" w:sz="0" w:space="0" w:color="auto"/>
                                                                    <w:bottom w:val="none" w:sz="0" w:space="0" w:color="auto"/>
                                                                    <w:right w:val="none" w:sz="0" w:space="0" w:color="auto"/>
                                                                  </w:divBdr>
                                                                  <w:divsChild>
                                                                    <w:div w:id="646780927">
                                                                      <w:marLeft w:val="0"/>
                                                                      <w:marRight w:val="0"/>
                                                                      <w:marTop w:val="0"/>
                                                                      <w:marBottom w:val="0"/>
                                                                      <w:divBdr>
                                                                        <w:top w:val="none" w:sz="0" w:space="0" w:color="auto"/>
                                                                        <w:left w:val="none" w:sz="0" w:space="0" w:color="auto"/>
                                                                        <w:bottom w:val="none" w:sz="0" w:space="0" w:color="auto"/>
                                                                        <w:right w:val="none" w:sz="0" w:space="0" w:color="auto"/>
                                                                      </w:divBdr>
                                                                      <w:divsChild>
                                                                        <w:div w:id="1066996021">
                                                                          <w:marLeft w:val="0"/>
                                                                          <w:marRight w:val="0"/>
                                                                          <w:marTop w:val="0"/>
                                                                          <w:marBottom w:val="0"/>
                                                                          <w:divBdr>
                                                                            <w:top w:val="none" w:sz="0" w:space="0" w:color="auto"/>
                                                                            <w:left w:val="none" w:sz="0" w:space="0" w:color="auto"/>
                                                                            <w:bottom w:val="none" w:sz="0" w:space="0" w:color="auto"/>
                                                                            <w:right w:val="none" w:sz="0" w:space="0" w:color="auto"/>
                                                                          </w:divBdr>
                                                                          <w:divsChild>
                                                                            <w:div w:id="9510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5086">
          <w:marLeft w:val="0"/>
          <w:marRight w:val="0"/>
          <w:marTop w:val="0"/>
          <w:marBottom w:val="0"/>
          <w:divBdr>
            <w:top w:val="none" w:sz="0" w:space="0" w:color="auto"/>
            <w:left w:val="none" w:sz="0" w:space="0" w:color="auto"/>
            <w:bottom w:val="none" w:sz="0" w:space="0" w:color="auto"/>
            <w:right w:val="none" w:sz="0" w:space="0" w:color="auto"/>
          </w:divBdr>
          <w:divsChild>
            <w:div w:id="2098356574">
              <w:marLeft w:val="0"/>
              <w:marRight w:val="0"/>
              <w:marTop w:val="0"/>
              <w:marBottom w:val="0"/>
              <w:divBdr>
                <w:top w:val="none" w:sz="0" w:space="0" w:color="auto"/>
                <w:left w:val="none" w:sz="0" w:space="0" w:color="auto"/>
                <w:bottom w:val="none" w:sz="0" w:space="0" w:color="auto"/>
                <w:right w:val="none" w:sz="0" w:space="0" w:color="auto"/>
              </w:divBdr>
              <w:divsChild>
                <w:div w:id="1587613914">
                  <w:marLeft w:val="0"/>
                  <w:marRight w:val="0"/>
                  <w:marTop w:val="0"/>
                  <w:marBottom w:val="0"/>
                  <w:divBdr>
                    <w:top w:val="none" w:sz="0" w:space="0" w:color="auto"/>
                    <w:left w:val="none" w:sz="0" w:space="0" w:color="auto"/>
                    <w:bottom w:val="none" w:sz="0" w:space="0" w:color="auto"/>
                    <w:right w:val="none" w:sz="0" w:space="0" w:color="auto"/>
                  </w:divBdr>
                  <w:divsChild>
                    <w:div w:id="1364868920">
                      <w:marLeft w:val="0"/>
                      <w:marRight w:val="0"/>
                      <w:marTop w:val="0"/>
                      <w:marBottom w:val="0"/>
                      <w:divBdr>
                        <w:top w:val="none" w:sz="0" w:space="0" w:color="auto"/>
                        <w:left w:val="none" w:sz="0" w:space="0" w:color="auto"/>
                        <w:bottom w:val="none" w:sz="0" w:space="0" w:color="auto"/>
                        <w:right w:val="none" w:sz="0" w:space="0" w:color="auto"/>
                      </w:divBdr>
                      <w:divsChild>
                        <w:div w:id="2024823022">
                          <w:marLeft w:val="0"/>
                          <w:marRight w:val="0"/>
                          <w:marTop w:val="0"/>
                          <w:marBottom w:val="0"/>
                          <w:divBdr>
                            <w:top w:val="none" w:sz="0" w:space="0" w:color="auto"/>
                            <w:left w:val="none" w:sz="0" w:space="0" w:color="auto"/>
                            <w:bottom w:val="none" w:sz="0" w:space="0" w:color="auto"/>
                            <w:right w:val="none" w:sz="0" w:space="0" w:color="auto"/>
                          </w:divBdr>
                          <w:divsChild>
                            <w:div w:id="1939412725">
                              <w:marLeft w:val="0"/>
                              <w:marRight w:val="0"/>
                              <w:marTop w:val="0"/>
                              <w:marBottom w:val="0"/>
                              <w:divBdr>
                                <w:top w:val="none" w:sz="0" w:space="0" w:color="auto"/>
                                <w:left w:val="none" w:sz="0" w:space="0" w:color="auto"/>
                                <w:bottom w:val="none" w:sz="0" w:space="0" w:color="auto"/>
                                <w:right w:val="none" w:sz="0" w:space="0" w:color="auto"/>
                              </w:divBdr>
                              <w:divsChild>
                                <w:div w:id="1298532369">
                                  <w:marLeft w:val="0"/>
                                  <w:marRight w:val="0"/>
                                  <w:marTop w:val="0"/>
                                  <w:marBottom w:val="0"/>
                                  <w:divBdr>
                                    <w:top w:val="none" w:sz="0" w:space="0" w:color="auto"/>
                                    <w:left w:val="none" w:sz="0" w:space="0" w:color="auto"/>
                                    <w:bottom w:val="none" w:sz="0" w:space="0" w:color="auto"/>
                                    <w:right w:val="none" w:sz="0" w:space="0" w:color="auto"/>
                                  </w:divBdr>
                                  <w:divsChild>
                                    <w:div w:id="820581445">
                                      <w:marLeft w:val="0"/>
                                      <w:marRight w:val="0"/>
                                      <w:marTop w:val="0"/>
                                      <w:marBottom w:val="0"/>
                                      <w:divBdr>
                                        <w:top w:val="none" w:sz="0" w:space="0" w:color="auto"/>
                                        <w:left w:val="none" w:sz="0" w:space="0" w:color="auto"/>
                                        <w:bottom w:val="none" w:sz="0" w:space="0" w:color="auto"/>
                                        <w:right w:val="none" w:sz="0" w:space="0" w:color="auto"/>
                                      </w:divBdr>
                                      <w:divsChild>
                                        <w:div w:id="1529833077">
                                          <w:marLeft w:val="0"/>
                                          <w:marRight w:val="0"/>
                                          <w:marTop w:val="0"/>
                                          <w:marBottom w:val="0"/>
                                          <w:divBdr>
                                            <w:top w:val="none" w:sz="0" w:space="0" w:color="auto"/>
                                            <w:left w:val="none" w:sz="0" w:space="0" w:color="auto"/>
                                            <w:bottom w:val="none" w:sz="0" w:space="0" w:color="auto"/>
                                            <w:right w:val="none" w:sz="0" w:space="0" w:color="auto"/>
                                          </w:divBdr>
                                        </w:div>
                                      </w:divsChild>
                                    </w:div>
                                    <w:div w:id="1968004494">
                                      <w:marLeft w:val="0"/>
                                      <w:marRight w:val="0"/>
                                      <w:marTop w:val="0"/>
                                      <w:marBottom w:val="0"/>
                                      <w:divBdr>
                                        <w:top w:val="none" w:sz="0" w:space="0" w:color="auto"/>
                                        <w:left w:val="none" w:sz="0" w:space="0" w:color="auto"/>
                                        <w:bottom w:val="none" w:sz="0" w:space="0" w:color="auto"/>
                                        <w:right w:val="none" w:sz="0" w:space="0" w:color="auto"/>
                                      </w:divBdr>
                                      <w:divsChild>
                                        <w:div w:id="522789089">
                                          <w:marLeft w:val="0"/>
                                          <w:marRight w:val="0"/>
                                          <w:marTop w:val="0"/>
                                          <w:marBottom w:val="0"/>
                                          <w:divBdr>
                                            <w:top w:val="none" w:sz="0" w:space="0" w:color="auto"/>
                                            <w:left w:val="none" w:sz="0" w:space="0" w:color="auto"/>
                                            <w:bottom w:val="none" w:sz="0" w:space="0" w:color="auto"/>
                                            <w:right w:val="none" w:sz="0" w:space="0" w:color="auto"/>
                                          </w:divBdr>
                                        </w:div>
                                      </w:divsChild>
                                    </w:div>
                                    <w:div w:id="1836845947">
                                      <w:marLeft w:val="0"/>
                                      <w:marRight w:val="0"/>
                                      <w:marTop w:val="0"/>
                                      <w:marBottom w:val="0"/>
                                      <w:divBdr>
                                        <w:top w:val="none" w:sz="0" w:space="0" w:color="auto"/>
                                        <w:left w:val="none" w:sz="0" w:space="0" w:color="auto"/>
                                        <w:bottom w:val="none" w:sz="0" w:space="0" w:color="auto"/>
                                        <w:right w:val="none" w:sz="0" w:space="0" w:color="auto"/>
                                      </w:divBdr>
                                      <w:divsChild>
                                        <w:div w:id="844394790">
                                          <w:marLeft w:val="0"/>
                                          <w:marRight w:val="0"/>
                                          <w:marTop w:val="0"/>
                                          <w:marBottom w:val="0"/>
                                          <w:divBdr>
                                            <w:top w:val="none" w:sz="0" w:space="0" w:color="auto"/>
                                            <w:left w:val="none" w:sz="0" w:space="0" w:color="auto"/>
                                            <w:bottom w:val="none" w:sz="0" w:space="0" w:color="auto"/>
                                            <w:right w:val="none" w:sz="0" w:space="0" w:color="auto"/>
                                          </w:divBdr>
                                        </w:div>
                                      </w:divsChild>
                                    </w:div>
                                    <w:div w:id="1216315264">
                                      <w:marLeft w:val="0"/>
                                      <w:marRight w:val="0"/>
                                      <w:marTop w:val="0"/>
                                      <w:marBottom w:val="0"/>
                                      <w:divBdr>
                                        <w:top w:val="none" w:sz="0" w:space="0" w:color="auto"/>
                                        <w:left w:val="none" w:sz="0" w:space="0" w:color="auto"/>
                                        <w:bottom w:val="none" w:sz="0" w:space="0" w:color="auto"/>
                                        <w:right w:val="none" w:sz="0" w:space="0" w:color="auto"/>
                                      </w:divBdr>
                                      <w:divsChild>
                                        <w:div w:id="2133162158">
                                          <w:marLeft w:val="0"/>
                                          <w:marRight w:val="0"/>
                                          <w:marTop w:val="0"/>
                                          <w:marBottom w:val="0"/>
                                          <w:divBdr>
                                            <w:top w:val="none" w:sz="0" w:space="0" w:color="auto"/>
                                            <w:left w:val="none" w:sz="0" w:space="0" w:color="auto"/>
                                            <w:bottom w:val="none" w:sz="0" w:space="0" w:color="auto"/>
                                            <w:right w:val="none" w:sz="0" w:space="0" w:color="auto"/>
                                          </w:divBdr>
                                        </w:div>
                                      </w:divsChild>
                                    </w:div>
                                    <w:div w:id="613634025">
                                      <w:marLeft w:val="0"/>
                                      <w:marRight w:val="0"/>
                                      <w:marTop w:val="0"/>
                                      <w:marBottom w:val="0"/>
                                      <w:divBdr>
                                        <w:top w:val="none" w:sz="0" w:space="0" w:color="auto"/>
                                        <w:left w:val="none" w:sz="0" w:space="0" w:color="auto"/>
                                        <w:bottom w:val="none" w:sz="0" w:space="0" w:color="auto"/>
                                        <w:right w:val="none" w:sz="0" w:space="0" w:color="auto"/>
                                      </w:divBdr>
                                      <w:divsChild>
                                        <w:div w:id="3109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8555">
                              <w:marLeft w:val="0"/>
                              <w:marRight w:val="0"/>
                              <w:marTop w:val="0"/>
                              <w:marBottom w:val="0"/>
                              <w:divBdr>
                                <w:top w:val="none" w:sz="0" w:space="0" w:color="auto"/>
                                <w:left w:val="none" w:sz="0" w:space="0" w:color="auto"/>
                                <w:bottom w:val="none" w:sz="0" w:space="0" w:color="auto"/>
                                <w:right w:val="none" w:sz="0" w:space="0" w:color="auto"/>
                              </w:divBdr>
                              <w:divsChild>
                                <w:div w:id="10173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76092">
          <w:marLeft w:val="0"/>
          <w:marRight w:val="0"/>
          <w:marTop w:val="0"/>
          <w:marBottom w:val="0"/>
          <w:divBdr>
            <w:top w:val="none" w:sz="0" w:space="0" w:color="auto"/>
            <w:left w:val="none" w:sz="0" w:space="0" w:color="auto"/>
            <w:bottom w:val="none" w:sz="0" w:space="0" w:color="auto"/>
            <w:right w:val="none" w:sz="0" w:space="0" w:color="auto"/>
          </w:divBdr>
          <w:divsChild>
            <w:div w:id="999965226">
              <w:marLeft w:val="0"/>
              <w:marRight w:val="0"/>
              <w:marTop w:val="0"/>
              <w:marBottom w:val="0"/>
              <w:divBdr>
                <w:top w:val="none" w:sz="0" w:space="0" w:color="auto"/>
                <w:left w:val="none" w:sz="0" w:space="0" w:color="auto"/>
                <w:bottom w:val="none" w:sz="0" w:space="0" w:color="auto"/>
                <w:right w:val="none" w:sz="0" w:space="0" w:color="auto"/>
              </w:divBdr>
              <w:divsChild>
                <w:div w:id="564993978">
                  <w:marLeft w:val="0"/>
                  <w:marRight w:val="0"/>
                  <w:marTop w:val="0"/>
                  <w:marBottom w:val="0"/>
                  <w:divBdr>
                    <w:top w:val="none" w:sz="0" w:space="0" w:color="auto"/>
                    <w:left w:val="none" w:sz="0" w:space="0" w:color="auto"/>
                    <w:bottom w:val="none" w:sz="0" w:space="0" w:color="auto"/>
                    <w:right w:val="none" w:sz="0" w:space="0" w:color="auto"/>
                  </w:divBdr>
                  <w:divsChild>
                    <w:div w:id="1316563992">
                      <w:marLeft w:val="0"/>
                      <w:marRight w:val="0"/>
                      <w:marTop w:val="0"/>
                      <w:marBottom w:val="0"/>
                      <w:divBdr>
                        <w:top w:val="none" w:sz="0" w:space="0" w:color="auto"/>
                        <w:left w:val="none" w:sz="0" w:space="0" w:color="auto"/>
                        <w:bottom w:val="none" w:sz="0" w:space="0" w:color="auto"/>
                        <w:right w:val="none" w:sz="0" w:space="0" w:color="auto"/>
                      </w:divBdr>
                    </w:div>
                    <w:div w:id="1840585160">
                      <w:marLeft w:val="0"/>
                      <w:marRight w:val="0"/>
                      <w:marTop w:val="0"/>
                      <w:marBottom w:val="0"/>
                      <w:divBdr>
                        <w:top w:val="none" w:sz="0" w:space="0" w:color="auto"/>
                        <w:left w:val="none" w:sz="0" w:space="0" w:color="auto"/>
                        <w:bottom w:val="none" w:sz="0" w:space="0" w:color="auto"/>
                        <w:right w:val="none" w:sz="0" w:space="0" w:color="auto"/>
                      </w:divBdr>
                      <w:divsChild>
                        <w:div w:id="896017320">
                          <w:marLeft w:val="0"/>
                          <w:marRight w:val="0"/>
                          <w:marTop w:val="0"/>
                          <w:marBottom w:val="0"/>
                          <w:divBdr>
                            <w:top w:val="none" w:sz="0" w:space="0" w:color="auto"/>
                            <w:left w:val="none" w:sz="0" w:space="0" w:color="auto"/>
                            <w:bottom w:val="none" w:sz="0" w:space="0" w:color="auto"/>
                            <w:right w:val="none" w:sz="0" w:space="0" w:color="auto"/>
                          </w:divBdr>
                          <w:divsChild>
                            <w:div w:id="437607198">
                              <w:marLeft w:val="0"/>
                              <w:marRight w:val="0"/>
                              <w:marTop w:val="0"/>
                              <w:marBottom w:val="0"/>
                              <w:divBdr>
                                <w:top w:val="none" w:sz="0" w:space="0" w:color="auto"/>
                                <w:left w:val="none" w:sz="0" w:space="0" w:color="auto"/>
                                <w:bottom w:val="none" w:sz="0" w:space="0" w:color="auto"/>
                                <w:right w:val="none" w:sz="0" w:space="0" w:color="auto"/>
                              </w:divBdr>
                              <w:divsChild>
                                <w:div w:id="925919847">
                                  <w:marLeft w:val="0"/>
                                  <w:marRight w:val="0"/>
                                  <w:marTop w:val="0"/>
                                  <w:marBottom w:val="0"/>
                                  <w:divBdr>
                                    <w:top w:val="none" w:sz="0" w:space="0" w:color="auto"/>
                                    <w:left w:val="none" w:sz="0" w:space="0" w:color="auto"/>
                                    <w:bottom w:val="none" w:sz="0" w:space="0" w:color="auto"/>
                                    <w:right w:val="none" w:sz="0" w:space="0" w:color="auto"/>
                                  </w:divBdr>
                                  <w:divsChild>
                                    <w:div w:id="1034580357">
                                      <w:marLeft w:val="0"/>
                                      <w:marRight w:val="0"/>
                                      <w:marTop w:val="0"/>
                                      <w:marBottom w:val="0"/>
                                      <w:divBdr>
                                        <w:top w:val="none" w:sz="0" w:space="0" w:color="auto"/>
                                        <w:left w:val="none" w:sz="0" w:space="0" w:color="auto"/>
                                        <w:bottom w:val="none" w:sz="0" w:space="0" w:color="auto"/>
                                        <w:right w:val="none" w:sz="0" w:space="0" w:color="auto"/>
                                      </w:divBdr>
                                      <w:divsChild>
                                        <w:div w:id="1674186785">
                                          <w:marLeft w:val="0"/>
                                          <w:marRight w:val="0"/>
                                          <w:marTop w:val="0"/>
                                          <w:marBottom w:val="0"/>
                                          <w:divBdr>
                                            <w:top w:val="none" w:sz="0" w:space="0" w:color="auto"/>
                                            <w:left w:val="none" w:sz="0" w:space="0" w:color="auto"/>
                                            <w:bottom w:val="none" w:sz="0" w:space="0" w:color="auto"/>
                                            <w:right w:val="none" w:sz="0" w:space="0" w:color="auto"/>
                                          </w:divBdr>
                                          <w:divsChild>
                                            <w:div w:id="70320331">
                                              <w:marLeft w:val="0"/>
                                              <w:marRight w:val="0"/>
                                              <w:marTop w:val="0"/>
                                              <w:marBottom w:val="0"/>
                                              <w:divBdr>
                                                <w:top w:val="none" w:sz="0" w:space="0" w:color="auto"/>
                                                <w:left w:val="none" w:sz="0" w:space="0" w:color="auto"/>
                                                <w:bottom w:val="none" w:sz="0" w:space="0" w:color="auto"/>
                                                <w:right w:val="none" w:sz="0" w:space="0" w:color="auto"/>
                                              </w:divBdr>
                                              <w:divsChild>
                                                <w:div w:id="1240940402">
                                                  <w:marLeft w:val="0"/>
                                                  <w:marRight w:val="0"/>
                                                  <w:marTop w:val="0"/>
                                                  <w:marBottom w:val="0"/>
                                                  <w:divBdr>
                                                    <w:top w:val="none" w:sz="0" w:space="0" w:color="auto"/>
                                                    <w:left w:val="none" w:sz="0" w:space="0" w:color="auto"/>
                                                    <w:bottom w:val="none" w:sz="0" w:space="0" w:color="auto"/>
                                                    <w:right w:val="none" w:sz="0" w:space="0" w:color="auto"/>
                                                  </w:divBdr>
                                                  <w:divsChild>
                                                    <w:div w:id="291639249">
                                                      <w:marLeft w:val="0"/>
                                                      <w:marRight w:val="0"/>
                                                      <w:marTop w:val="0"/>
                                                      <w:marBottom w:val="0"/>
                                                      <w:divBdr>
                                                        <w:top w:val="none" w:sz="0" w:space="0" w:color="auto"/>
                                                        <w:left w:val="none" w:sz="0" w:space="0" w:color="auto"/>
                                                        <w:bottom w:val="none" w:sz="0" w:space="0" w:color="auto"/>
                                                        <w:right w:val="none" w:sz="0" w:space="0" w:color="auto"/>
                                                      </w:divBdr>
                                                      <w:divsChild>
                                                        <w:div w:id="2122919789">
                                                          <w:marLeft w:val="0"/>
                                                          <w:marRight w:val="0"/>
                                                          <w:marTop w:val="0"/>
                                                          <w:marBottom w:val="0"/>
                                                          <w:divBdr>
                                                            <w:top w:val="none" w:sz="0" w:space="0" w:color="auto"/>
                                                            <w:left w:val="none" w:sz="0" w:space="0" w:color="auto"/>
                                                            <w:bottom w:val="none" w:sz="0" w:space="0" w:color="auto"/>
                                                            <w:right w:val="none" w:sz="0" w:space="0" w:color="auto"/>
                                                          </w:divBdr>
                                                          <w:divsChild>
                                                            <w:div w:id="797577053">
                                                              <w:marLeft w:val="0"/>
                                                              <w:marRight w:val="0"/>
                                                              <w:marTop w:val="0"/>
                                                              <w:marBottom w:val="0"/>
                                                              <w:divBdr>
                                                                <w:top w:val="none" w:sz="0" w:space="0" w:color="auto"/>
                                                                <w:left w:val="none" w:sz="0" w:space="0" w:color="auto"/>
                                                                <w:bottom w:val="none" w:sz="0" w:space="0" w:color="auto"/>
                                                                <w:right w:val="none" w:sz="0" w:space="0" w:color="auto"/>
                                                              </w:divBdr>
                                                              <w:divsChild>
                                                                <w:div w:id="999964367">
                                                                  <w:marLeft w:val="0"/>
                                                                  <w:marRight w:val="0"/>
                                                                  <w:marTop w:val="0"/>
                                                                  <w:marBottom w:val="0"/>
                                                                  <w:divBdr>
                                                                    <w:top w:val="none" w:sz="0" w:space="0" w:color="auto"/>
                                                                    <w:left w:val="none" w:sz="0" w:space="0" w:color="auto"/>
                                                                    <w:bottom w:val="none" w:sz="0" w:space="0" w:color="auto"/>
                                                                    <w:right w:val="none" w:sz="0" w:space="0" w:color="auto"/>
                                                                  </w:divBdr>
                                                                  <w:divsChild>
                                                                    <w:div w:id="1588033562">
                                                                      <w:marLeft w:val="0"/>
                                                                      <w:marRight w:val="0"/>
                                                                      <w:marTop w:val="0"/>
                                                                      <w:marBottom w:val="0"/>
                                                                      <w:divBdr>
                                                                        <w:top w:val="none" w:sz="0" w:space="0" w:color="auto"/>
                                                                        <w:left w:val="none" w:sz="0" w:space="0" w:color="auto"/>
                                                                        <w:bottom w:val="none" w:sz="0" w:space="0" w:color="auto"/>
                                                                        <w:right w:val="none" w:sz="0" w:space="0" w:color="auto"/>
                                                                      </w:divBdr>
                                                                      <w:divsChild>
                                                                        <w:div w:id="1254360357">
                                                                          <w:marLeft w:val="0"/>
                                                                          <w:marRight w:val="0"/>
                                                                          <w:marTop w:val="0"/>
                                                                          <w:marBottom w:val="0"/>
                                                                          <w:divBdr>
                                                                            <w:top w:val="none" w:sz="0" w:space="0" w:color="auto"/>
                                                                            <w:left w:val="none" w:sz="0" w:space="0" w:color="auto"/>
                                                                            <w:bottom w:val="none" w:sz="0" w:space="0" w:color="auto"/>
                                                                            <w:right w:val="none" w:sz="0" w:space="0" w:color="auto"/>
                                                                          </w:divBdr>
                                                                          <w:divsChild>
                                                                            <w:div w:id="7420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944039">
          <w:marLeft w:val="0"/>
          <w:marRight w:val="0"/>
          <w:marTop w:val="0"/>
          <w:marBottom w:val="0"/>
          <w:divBdr>
            <w:top w:val="none" w:sz="0" w:space="0" w:color="auto"/>
            <w:left w:val="none" w:sz="0" w:space="0" w:color="auto"/>
            <w:bottom w:val="none" w:sz="0" w:space="0" w:color="auto"/>
            <w:right w:val="none" w:sz="0" w:space="0" w:color="auto"/>
          </w:divBdr>
          <w:divsChild>
            <w:div w:id="107892454">
              <w:marLeft w:val="0"/>
              <w:marRight w:val="0"/>
              <w:marTop w:val="0"/>
              <w:marBottom w:val="0"/>
              <w:divBdr>
                <w:top w:val="none" w:sz="0" w:space="0" w:color="auto"/>
                <w:left w:val="none" w:sz="0" w:space="0" w:color="auto"/>
                <w:bottom w:val="none" w:sz="0" w:space="0" w:color="auto"/>
                <w:right w:val="none" w:sz="0" w:space="0" w:color="auto"/>
              </w:divBdr>
              <w:divsChild>
                <w:div w:id="1873493443">
                  <w:marLeft w:val="0"/>
                  <w:marRight w:val="0"/>
                  <w:marTop w:val="0"/>
                  <w:marBottom w:val="0"/>
                  <w:divBdr>
                    <w:top w:val="none" w:sz="0" w:space="0" w:color="auto"/>
                    <w:left w:val="none" w:sz="0" w:space="0" w:color="auto"/>
                    <w:bottom w:val="none" w:sz="0" w:space="0" w:color="auto"/>
                    <w:right w:val="none" w:sz="0" w:space="0" w:color="auto"/>
                  </w:divBdr>
                  <w:divsChild>
                    <w:div w:id="1452284556">
                      <w:marLeft w:val="0"/>
                      <w:marRight w:val="0"/>
                      <w:marTop w:val="0"/>
                      <w:marBottom w:val="0"/>
                      <w:divBdr>
                        <w:top w:val="none" w:sz="0" w:space="0" w:color="auto"/>
                        <w:left w:val="none" w:sz="0" w:space="0" w:color="auto"/>
                        <w:bottom w:val="none" w:sz="0" w:space="0" w:color="auto"/>
                        <w:right w:val="none" w:sz="0" w:space="0" w:color="auto"/>
                      </w:divBdr>
                      <w:divsChild>
                        <w:div w:id="1238326154">
                          <w:marLeft w:val="0"/>
                          <w:marRight w:val="0"/>
                          <w:marTop w:val="0"/>
                          <w:marBottom w:val="0"/>
                          <w:divBdr>
                            <w:top w:val="none" w:sz="0" w:space="0" w:color="auto"/>
                            <w:left w:val="none" w:sz="0" w:space="0" w:color="auto"/>
                            <w:bottom w:val="none" w:sz="0" w:space="0" w:color="auto"/>
                            <w:right w:val="none" w:sz="0" w:space="0" w:color="auto"/>
                          </w:divBdr>
                          <w:divsChild>
                            <w:div w:id="1923758176">
                              <w:marLeft w:val="0"/>
                              <w:marRight w:val="0"/>
                              <w:marTop w:val="0"/>
                              <w:marBottom w:val="0"/>
                              <w:divBdr>
                                <w:top w:val="none" w:sz="0" w:space="0" w:color="auto"/>
                                <w:left w:val="none" w:sz="0" w:space="0" w:color="auto"/>
                                <w:bottom w:val="none" w:sz="0" w:space="0" w:color="auto"/>
                                <w:right w:val="none" w:sz="0" w:space="0" w:color="auto"/>
                              </w:divBdr>
                              <w:divsChild>
                                <w:div w:id="836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02360">
          <w:marLeft w:val="0"/>
          <w:marRight w:val="0"/>
          <w:marTop w:val="0"/>
          <w:marBottom w:val="0"/>
          <w:divBdr>
            <w:top w:val="none" w:sz="0" w:space="0" w:color="auto"/>
            <w:left w:val="none" w:sz="0" w:space="0" w:color="auto"/>
            <w:bottom w:val="none" w:sz="0" w:space="0" w:color="auto"/>
            <w:right w:val="none" w:sz="0" w:space="0" w:color="auto"/>
          </w:divBdr>
          <w:divsChild>
            <w:div w:id="1549338416">
              <w:marLeft w:val="0"/>
              <w:marRight w:val="0"/>
              <w:marTop w:val="0"/>
              <w:marBottom w:val="0"/>
              <w:divBdr>
                <w:top w:val="none" w:sz="0" w:space="0" w:color="auto"/>
                <w:left w:val="none" w:sz="0" w:space="0" w:color="auto"/>
                <w:bottom w:val="none" w:sz="0" w:space="0" w:color="auto"/>
                <w:right w:val="none" w:sz="0" w:space="0" w:color="auto"/>
              </w:divBdr>
              <w:divsChild>
                <w:div w:id="378360166">
                  <w:marLeft w:val="0"/>
                  <w:marRight w:val="0"/>
                  <w:marTop w:val="0"/>
                  <w:marBottom w:val="0"/>
                  <w:divBdr>
                    <w:top w:val="none" w:sz="0" w:space="0" w:color="auto"/>
                    <w:left w:val="none" w:sz="0" w:space="0" w:color="auto"/>
                    <w:bottom w:val="none" w:sz="0" w:space="0" w:color="auto"/>
                    <w:right w:val="none" w:sz="0" w:space="0" w:color="auto"/>
                  </w:divBdr>
                  <w:divsChild>
                    <w:div w:id="1559973417">
                      <w:marLeft w:val="0"/>
                      <w:marRight w:val="0"/>
                      <w:marTop w:val="0"/>
                      <w:marBottom w:val="0"/>
                      <w:divBdr>
                        <w:top w:val="none" w:sz="0" w:space="0" w:color="auto"/>
                        <w:left w:val="none" w:sz="0" w:space="0" w:color="auto"/>
                        <w:bottom w:val="none" w:sz="0" w:space="0" w:color="auto"/>
                        <w:right w:val="none" w:sz="0" w:space="0" w:color="auto"/>
                      </w:divBdr>
                      <w:divsChild>
                        <w:div w:id="1585920387">
                          <w:marLeft w:val="0"/>
                          <w:marRight w:val="0"/>
                          <w:marTop w:val="0"/>
                          <w:marBottom w:val="0"/>
                          <w:divBdr>
                            <w:top w:val="none" w:sz="0" w:space="0" w:color="auto"/>
                            <w:left w:val="none" w:sz="0" w:space="0" w:color="auto"/>
                            <w:bottom w:val="none" w:sz="0" w:space="0" w:color="auto"/>
                            <w:right w:val="none" w:sz="0" w:space="0" w:color="auto"/>
                          </w:divBdr>
                          <w:divsChild>
                            <w:div w:id="708917091">
                              <w:marLeft w:val="0"/>
                              <w:marRight w:val="0"/>
                              <w:marTop w:val="0"/>
                              <w:marBottom w:val="0"/>
                              <w:divBdr>
                                <w:top w:val="none" w:sz="0" w:space="0" w:color="auto"/>
                                <w:left w:val="none" w:sz="0" w:space="0" w:color="auto"/>
                                <w:bottom w:val="none" w:sz="0" w:space="0" w:color="auto"/>
                                <w:right w:val="none" w:sz="0" w:space="0" w:color="auto"/>
                              </w:divBdr>
                              <w:divsChild>
                                <w:div w:id="660156929">
                                  <w:marLeft w:val="0"/>
                                  <w:marRight w:val="0"/>
                                  <w:marTop w:val="0"/>
                                  <w:marBottom w:val="0"/>
                                  <w:divBdr>
                                    <w:top w:val="none" w:sz="0" w:space="0" w:color="auto"/>
                                    <w:left w:val="none" w:sz="0" w:space="0" w:color="auto"/>
                                    <w:bottom w:val="none" w:sz="0" w:space="0" w:color="auto"/>
                                    <w:right w:val="none" w:sz="0" w:space="0" w:color="auto"/>
                                  </w:divBdr>
                                  <w:divsChild>
                                    <w:div w:id="1857770356">
                                      <w:marLeft w:val="0"/>
                                      <w:marRight w:val="0"/>
                                      <w:marTop w:val="0"/>
                                      <w:marBottom w:val="0"/>
                                      <w:divBdr>
                                        <w:top w:val="none" w:sz="0" w:space="0" w:color="auto"/>
                                        <w:left w:val="none" w:sz="0" w:space="0" w:color="auto"/>
                                        <w:bottom w:val="none" w:sz="0" w:space="0" w:color="auto"/>
                                        <w:right w:val="none" w:sz="0" w:space="0" w:color="auto"/>
                                      </w:divBdr>
                                      <w:divsChild>
                                        <w:div w:id="2096197396">
                                          <w:marLeft w:val="0"/>
                                          <w:marRight w:val="0"/>
                                          <w:marTop w:val="0"/>
                                          <w:marBottom w:val="0"/>
                                          <w:divBdr>
                                            <w:top w:val="none" w:sz="0" w:space="0" w:color="auto"/>
                                            <w:left w:val="none" w:sz="0" w:space="0" w:color="auto"/>
                                            <w:bottom w:val="none" w:sz="0" w:space="0" w:color="auto"/>
                                            <w:right w:val="none" w:sz="0" w:space="0" w:color="auto"/>
                                          </w:divBdr>
                                          <w:divsChild>
                                            <w:div w:id="535848350">
                                              <w:marLeft w:val="0"/>
                                              <w:marRight w:val="0"/>
                                              <w:marTop w:val="0"/>
                                              <w:marBottom w:val="0"/>
                                              <w:divBdr>
                                                <w:top w:val="none" w:sz="0" w:space="0" w:color="auto"/>
                                                <w:left w:val="none" w:sz="0" w:space="0" w:color="auto"/>
                                                <w:bottom w:val="none" w:sz="0" w:space="0" w:color="auto"/>
                                                <w:right w:val="none" w:sz="0" w:space="0" w:color="auto"/>
                                              </w:divBdr>
                                              <w:divsChild>
                                                <w:div w:id="1041439146">
                                                  <w:marLeft w:val="0"/>
                                                  <w:marRight w:val="0"/>
                                                  <w:marTop w:val="0"/>
                                                  <w:marBottom w:val="0"/>
                                                  <w:divBdr>
                                                    <w:top w:val="none" w:sz="0" w:space="0" w:color="auto"/>
                                                    <w:left w:val="none" w:sz="0" w:space="0" w:color="auto"/>
                                                    <w:bottom w:val="none" w:sz="0" w:space="0" w:color="auto"/>
                                                    <w:right w:val="none" w:sz="0" w:space="0" w:color="auto"/>
                                                  </w:divBdr>
                                                  <w:divsChild>
                                                    <w:div w:id="579563726">
                                                      <w:marLeft w:val="0"/>
                                                      <w:marRight w:val="0"/>
                                                      <w:marTop w:val="0"/>
                                                      <w:marBottom w:val="0"/>
                                                      <w:divBdr>
                                                        <w:top w:val="none" w:sz="0" w:space="0" w:color="auto"/>
                                                        <w:left w:val="none" w:sz="0" w:space="0" w:color="auto"/>
                                                        <w:bottom w:val="none" w:sz="0" w:space="0" w:color="auto"/>
                                                        <w:right w:val="none" w:sz="0" w:space="0" w:color="auto"/>
                                                      </w:divBdr>
                                                      <w:divsChild>
                                                        <w:div w:id="836656752">
                                                          <w:marLeft w:val="0"/>
                                                          <w:marRight w:val="0"/>
                                                          <w:marTop w:val="0"/>
                                                          <w:marBottom w:val="0"/>
                                                          <w:divBdr>
                                                            <w:top w:val="none" w:sz="0" w:space="0" w:color="auto"/>
                                                            <w:left w:val="none" w:sz="0" w:space="0" w:color="auto"/>
                                                            <w:bottom w:val="none" w:sz="0" w:space="0" w:color="auto"/>
                                                            <w:right w:val="none" w:sz="0" w:space="0" w:color="auto"/>
                                                          </w:divBdr>
                                                          <w:divsChild>
                                                            <w:div w:id="612708333">
                                                              <w:marLeft w:val="0"/>
                                                              <w:marRight w:val="0"/>
                                                              <w:marTop w:val="0"/>
                                                              <w:marBottom w:val="0"/>
                                                              <w:divBdr>
                                                                <w:top w:val="none" w:sz="0" w:space="0" w:color="auto"/>
                                                                <w:left w:val="none" w:sz="0" w:space="0" w:color="auto"/>
                                                                <w:bottom w:val="none" w:sz="0" w:space="0" w:color="auto"/>
                                                                <w:right w:val="none" w:sz="0" w:space="0" w:color="auto"/>
                                                              </w:divBdr>
                                                              <w:divsChild>
                                                                <w:div w:id="771704834">
                                                                  <w:marLeft w:val="0"/>
                                                                  <w:marRight w:val="0"/>
                                                                  <w:marTop w:val="0"/>
                                                                  <w:marBottom w:val="0"/>
                                                                  <w:divBdr>
                                                                    <w:top w:val="none" w:sz="0" w:space="0" w:color="auto"/>
                                                                    <w:left w:val="none" w:sz="0" w:space="0" w:color="auto"/>
                                                                    <w:bottom w:val="none" w:sz="0" w:space="0" w:color="auto"/>
                                                                    <w:right w:val="none" w:sz="0" w:space="0" w:color="auto"/>
                                                                  </w:divBdr>
                                                                  <w:divsChild>
                                                                    <w:div w:id="1891920174">
                                                                      <w:marLeft w:val="0"/>
                                                                      <w:marRight w:val="0"/>
                                                                      <w:marTop w:val="0"/>
                                                                      <w:marBottom w:val="0"/>
                                                                      <w:divBdr>
                                                                        <w:top w:val="none" w:sz="0" w:space="0" w:color="auto"/>
                                                                        <w:left w:val="none" w:sz="0" w:space="0" w:color="auto"/>
                                                                        <w:bottom w:val="none" w:sz="0" w:space="0" w:color="auto"/>
                                                                        <w:right w:val="none" w:sz="0" w:space="0" w:color="auto"/>
                                                                      </w:divBdr>
                                                                      <w:divsChild>
                                                                        <w:div w:id="918635171">
                                                                          <w:marLeft w:val="0"/>
                                                                          <w:marRight w:val="0"/>
                                                                          <w:marTop w:val="0"/>
                                                                          <w:marBottom w:val="0"/>
                                                                          <w:divBdr>
                                                                            <w:top w:val="none" w:sz="0" w:space="0" w:color="auto"/>
                                                                            <w:left w:val="none" w:sz="0" w:space="0" w:color="auto"/>
                                                                            <w:bottom w:val="none" w:sz="0" w:space="0" w:color="auto"/>
                                                                            <w:right w:val="none" w:sz="0" w:space="0" w:color="auto"/>
                                                                          </w:divBdr>
                                                                          <w:divsChild>
                                                                            <w:div w:id="526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157409">
                                  <w:marLeft w:val="0"/>
                                  <w:marRight w:val="0"/>
                                  <w:marTop w:val="0"/>
                                  <w:marBottom w:val="0"/>
                                  <w:divBdr>
                                    <w:top w:val="none" w:sz="0" w:space="0" w:color="auto"/>
                                    <w:left w:val="none" w:sz="0" w:space="0" w:color="auto"/>
                                    <w:bottom w:val="none" w:sz="0" w:space="0" w:color="auto"/>
                                    <w:right w:val="none" w:sz="0" w:space="0" w:color="auto"/>
                                  </w:divBdr>
                                  <w:divsChild>
                                    <w:div w:id="1178080744">
                                      <w:marLeft w:val="0"/>
                                      <w:marRight w:val="0"/>
                                      <w:marTop w:val="0"/>
                                      <w:marBottom w:val="0"/>
                                      <w:divBdr>
                                        <w:top w:val="none" w:sz="0" w:space="0" w:color="auto"/>
                                        <w:left w:val="none" w:sz="0" w:space="0" w:color="auto"/>
                                        <w:bottom w:val="none" w:sz="0" w:space="0" w:color="auto"/>
                                        <w:right w:val="none" w:sz="0" w:space="0" w:color="auto"/>
                                      </w:divBdr>
                                      <w:divsChild>
                                        <w:div w:id="5642470">
                                          <w:marLeft w:val="0"/>
                                          <w:marRight w:val="0"/>
                                          <w:marTop w:val="0"/>
                                          <w:marBottom w:val="0"/>
                                          <w:divBdr>
                                            <w:top w:val="none" w:sz="0" w:space="0" w:color="auto"/>
                                            <w:left w:val="none" w:sz="0" w:space="0" w:color="auto"/>
                                            <w:bottom w:val="none" w:sz="0" w:space="0" w:color="auto"/>
                                            <w:right w:val="none" w:sz="0" w:space="0" w:color="auto"/>
                                          </w:divBdr>
                                          <w:divsChild>
                                            <w:div w:id="1013386037">
                                              <w:marLeft w:val="0"/>
                                              <w:marRight w:val="0"/>
                                              <w:marTop w:val="0"/>
                                              <w:marBottom w:val="0"/>
                                              <w:divBdr>
                                                <w:top w:val="none" w:sz="0" w:space="0" w:color="auto"/>
                                                <w:left w:val="none" w:sz="0" w:space="0" w:color="auto"/>
                                                <w:bottom w:val="none" w:sz="0" w:space="0" w:color="auto"/>
                                                <w:right w:val="none" w:sz="0" w:space="0" w:color="auto"/>
                                              </w:divBdr>
                                              <w:divsChild>
                                                <w:div w:id="108671351">
                                                  <w:marLeft w:val="0"/>
                                                  <w:marRight w:val="0"/>
                                                  <w:marTop w:val="0"/>
                                                  <w:marBottom w:val="0"/>
                                                  <w:divBdr>
                                                    <w:top w:val="none" w:sz="0" w:space="0" w:color="auto"/>
                                                    <w:left w:val="none" w:sz="0" w:space="0" w:color="auto"/>
                                                    <w:bottom w:val="none" w:sz="0" w:space="0" w:color="auto"/>
                                                    <w:right w:val="none" w:sz="0" w:space="0" w:color="auto"/>
                                                  </w:divBdr>
                                                  <w:divsChild>
                                                    <w:div w:id="1572354139">
                                                      <w:marLeft w:val="0"/>
                                                      <w:marRight w:val="0"/>
                                                      <w:marTop w:val="0"/>
                                                      <w:marBottom w:val="0"/>
                                                      <w:divBdr>
                                                        <w:top w:val="none" w:sz="0" w:space="0" w:color="auto"/>
                                                        <w:left w:val="none" w:sz="0" w:space="0" w:color="auto"/>
                                                        <w:bottom w:val="none" w:sz="0" w:space="0" w:color="auto"/>
                                                        <w:right w:val="none" w:sz="0" w:space="0" w:color="auto"/>
                                                      </w:divBdr>
                                                      <w:divsChild>
                                                        <w:div w:id="649556288">
                                                          <w:marLeft w:val="0"/>
                                                          <w:marRight w:val="0"/>
                                                          <w:marTop w:val="0"/>
                                                          <w:marBottom w:val="0"/>
                                                          <w:divBdr>
                                                            <w:top w:val="none" w:sz="0" w:space="0" w:color="auto"/>
                                                            <w:left w:val="none" w:sz="0" w:space="0" w:color="auto"/>
                                                            <w:bottom w:val="none" w:sz="0" w:space="0" w:color="auto"/>
                                                            <w:right w:val="none" w:sz="0" w:space="0" w:color="auto"/>
                                                          </w:divBdr>
                                                          <w:divsChild>
                                                            <w:div w:id="262423758">
                                                              <w:marLeft w:val="0"/>
                                                              <w:marRight w:val="0"/>
                                                              <w:marTop w:val="0"/>
                                                              <w:marBottom w:val="0"/>
                                                              <w:divBdr>
                                                                <w:top w:val="none" w:sz="0" w:space="0" w:color="auto"/>
                                                                <w:left w:val="none" w:sz="0" w:space="0" w:color="auto"/>
                                                                <w:bottom w:val="none" w:sz="0" w:space="0" w:color="auto"/>
                                                                <w:right w:val="none" w:sz="0" w:space="0" w:color="auto"/>
                                                              </w:divBdr>
                                                              <w:divsChild>
                                                                <w:div w:id="270750172">
                                                                  <w:marLeft w:val="0"/>
                                                                  <w:marRight w:val="0"/>
                                                                  <w:marTop w:val="0"/>
                                                                  <w:marBottom w:val="0"/>
                                                                  <w:divBdr>
                                                                    <w:top w:val="none" w:sz="0" w:space="0" w:color="auto"/>
                                                                    <w:left w:val="none" w:sz="0" w:space="0" w:color="auto"/>
                                                                    <w:bottom w:val="none" w:sz="0" w:space="0" w:color="auto"/>
                                                                    <w:right w:val="none" w:sz="0" w:space="0" w:color="auto"/>
                                                                  </w:divBdr>
                                                                  <w:divsChild>
                                                                    <w:div w:id="2060082069">
                                                                      <w:marLeft w:val="0"/>
                                                                      <w:marRight w:val="0"/>
                                                                      <w:marTop w:val="0"/>
                                                                      <w:marBottom w:val="0"/>
                                                                      <w:divBdr>
                                                                        <w:top w:val="none" w:sz="0" w:space="0" w:color="auto"/>
                                                                        <w:left w:val="none" w:sz="0" w:space="0" w:color="auto"/>
                                                                        <w:bottom w:val="none" w:sz="0" w:space="0" w:color="auto"/>
                                                                        <w:right w:val="none" w:sz="0" w:space="0" w:color="auto"/>
                                                                      </w:divBdr>
                                                                      <w:divsChild>
                                                                        <w:div w:id="1129975926">
                                                                          <w:marLeft w:val="0"/>
                                                                          <w:marRight w:val="0"/>
                                                                          <w:marTop w:val="0"/>
                                                                          <w:marBottom w:val="0"/>
                                                                          <w:divBdr>
                                                                            <w:top w:val="none" w:sz="0" w:space="0" w:color="auto"/>
                                                                            <w:left w:val="none" w:sz="0" w:space="0" w:color="auto"/>
                                                                            <w:bottom w:val="none" w:sz="0" w:space="0" w:color="auto"/>
                                                                            <w:right w:val="none" w:sz="0" w:space="0" w:color="auto"/>
                                                                          </w:divBdr>
                                                                          <w:divsChild>
                                                                            <w:div w:id="18251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951539">
          <w:marLeft w:val="0"/>
          <w:marRight w:val="0"/>
          <w:marTop w:val="0"/>
          <w:marBottom w:val="0"/>
          <w:divBdr>
            <w:top w:val="none" w:sz="0" w:space="0" w:color="auto"/>
            <w:left w:val="none" w:sz="0" w:space="0" w:color="auto"/>
            <w:bottom w:val="none" w:sz="0" w:space="0" w:color="auto"/>
            <w:right w:val="none" w:sz="0" w:space="0" w:color="auto"/>
          </w:divBdr>
          <w:divsChild>
            <w:div w:id="1420977861">
              <w:marLeft w:val="0"/>
              <w:marRight w:val="0"/>
              <w:marTop w:val="0"/>
              <w:marBottom w:val="0"/>
              <w:divBdr>
                <w:top w:val="none" w:sz="0" w:space="0" w:color="auto"/>
                <w:left w:val="none" w:sz="0" w:space="0" w:color="auto"/>
                <w:bottom w:val="none" w:sz="0" w:space="0" w:color="auto"/>
                <w:right w:val="none" w:sz="0" w:space="0" w:color="auto"/>
              </w:divBdr>
              <w:divsChild>
                <w:div w:id="665016395">
                  <w:marLeft w:val="0"/>
                  <w:marRight w:val="0"/>
                  <w:marTop w:val="0"/>
                  <w:marBottom w:val="0"/>
                  <w:divBdr>
                    <w:top w:val="none" w:sz="0" w:space="0" w:color="auto"/>
                    <w:left w:val="none" w:sz="0" w:space="0" w:color="auto"/>
                    <w:bottom w:val="none" w:sz="0" w:space="0" w:color="auto"/>
                    <w:right w:val="none" w:sz="0" w:space="0" w:color="auto"/>
                  </w:divBdr>
                  <w:divsChild>
                    <w:div w:id="1250391119">
                      <w:marLeft w:val="0"/>
                      <w:marRight w:val="0"/>
                      <w:marTop w:val="0"/>
                      <w:marBottom w:val="0"/>
                      <w:divBdr>
                        <w:top w:val="none" w:sz="0" w:space="0" w:color="auto"/>
                        <w:left w:val="none" w:sz="0" w:space="0" w:color="auto"/>
                        <w:bottom w:val="none" w:sz="0" w:space="0" w:color="auto"/>
                        <w:right w:val="none" w:sz="0" w:space="0" w:color="auto"/>
                      </w:divBdr>
                      <w:divsChild>
                        <w:div w:id="1755660965">
                          <w:marLeft w:val="0"/>
                          <w:marRight w:val="0"/>
                          <w:marTop w:val="0"/>
                          <w:marBottom w:val="0"/>
                          <w:divBdr>
                            <w:top w:val="none" w:sz="0" w:space="0" w:color="auto"/>
                            <w:left w:val="none" w:sz="0" w:space="0" w:color="auto"/>
                            <w:bottom w:val="none" w:sz="0" w:space="0" w:color="auto"/>
                            <w:right w:val="none" w:sz="0" w:space="0" w:color="auto"/>
                          </w:divBdr>
                          <w:divsChild>
                            <w:div w:id="807673907">
                              <w:marLeft w:val="0"/>
                              <w:marRight w:val="0"/>
                              <w:marTop w:val="0"/>
                              <w:marBottom w:val="0"/>
                              <w:divBdr>
                                <w:top w:val="none" w:sz="0" w:space="0" w:color="auto"/>
                                <w:left w:val="none" w:sz="0" w:space="0" w:color="auto"/>
                                <w:bottom w:val="none" w:sz="0" w:space="0" w:color="auto"/>
                                <w:right w:val="none" w:sz="0" w:space="0" w:color="auto"/>
                              </w:divBdr>
                              <w:divsChild>
                                <w:div w:id="17782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51042">
          <w:marLeft w:val="0"/>
          <w:marRight w:val="0"/>
          <w:marTop w:val="0"/>
          <w:marBottom w:val="0"/>
          <w:divBdr>
            <w:top w:val="none" w:sz="0" w:space="0" w:color="auto"/>
            <w:left w:val="none" w:sz="0" w:space="0" w:color="auto"/>
            <w:bottom w:val="none" w:sz="0" w:space="0" w:color="auto"/>
            <w:right w:val="none" w:sz="0" w:space="0" w:color="auto"/>
          </w:divBdr>
          <w:divsChild>
            <w:div w:id="318389817">
              <w:marLeft w:val="0"/>
              <w:marRight w:val="0"/>
              <w:marTop w:val="0"/>
              <w:marBottom w:val="0"/>
              <w:divBdr>
                <w:top w:val="none" w:sz="0" w:space="0" w:color="auto"/>
                <w:left w:val="none" w:sz="0" w:space="0" w:color="auto"/>
                <w:bottom w:val="none" w:sz="0" w:space="0" w:color="auto"/>
                <w:right w:val="none" w:sz="0" w:space="0" w:color="auto"/>
              </w:divBdr>
              <w:divsChild>
                <w:div w:id="1355885188">
                  <w:marLeft w:val="0"/>
                  <w:marRight w:val="0"/>
                  <w:marTop w:val="0"/>
                  <w:marBottom w:val="0"/>
                  <w:divBdr>
                    <w:top w:val="none" w:sz="0" w:space="0" w:color="auto"/>
                    <w:left w:val="none" w:sz="0" w:space="0" w:color="auto"/>
                    <w:bottom w:val="none" w:sz="0" w:space="0" w:color="auto"/>
                    <w:right w:val="none" w:sz="0" w:space="0" w:color="auto"/>
                  </w:divBdr>
                  <w:divsChild>
                    <w:div w:id="5449208">
                      <w:marLeft w:val="0"/>
                      <w:marRight w:val="0"/>
                      <w:marTop w:val="0"/>
                      <w:marBottom w:val="0"/>
                      <w:divBdr>
                        <w:top w:val="none" w:sz="0" w:space="0" w:color="auto"/>
                        <w:left w:val="none" w:sz="0" w:space="0" w:color="auto"/>
                        <w:bottom w:val="none" w:sz="0" w:space="0" w:color="auto"/>
                        <w:right w:val="none" w:sz="0" w:space="0" w:color="auto"/>
                      </w:divBdr>
                    </w:div>
                    <w:div w:id="1607419060">
                      <w:marLeft w:val="0"/>
                      <w:marRight w:val="0"/>
                      <w:marTop w:val="0"/>
                      <w:marBottom w:val="0"/>
                      <w:divBdr>
                        <w:top w:val="none" w:sz="0" w:space="0" w:color="auto"/>
                        <w:left w:val="none" w:sz="0" w:space="0" w:color="auto"/>
                        <w:bottom w:val="none" w:sz="0" w:space="0" w:color="auto"/>
                        <w:right w:val="none" w:sz="0" w:space="0" w:color="auto"/>
                      </w:divBdr>
                      <w:divsChild>
                        <w:div w:id="696001254">
                          <w:marLeft w:val="0"/>
                          <w:marRight w:val="0"/>
                          <w:marTop w:val="0"/>
                          <w:marBottom w:val="0"/>
                          <w:divBdr>
                            <w:top w:val="none" w:sz="0" w:space="0" w:color="auto"/>
                            <w:left w:val="none" w:sz="0" w:space="0" w:color="auto"/>
                            <w:bottom w:val="none" w:sz="0" w:space="0" w:color="auto"/>
                            <w:right w:val="none" w:sz="0" w:space="0" w:color="auto"/>
                          </w:divBdr>
                          <w:divsChild>
                            <w:div w:id="1991010973">
                              <w:marLeft w:val="0"/>
                              <w:marRight w:val="0"/>
                              <w:marTop w:val="0"/>
                              <w:marBottom w:val="0"/>
                              <w:divBdr>
                                <w:top w:val="none" w:sz="0" w:space="0" w:color="auto"/>
                                <w:left w:val="none" w:sz="0" w:space="0" w:color="auto"/>
                                <w:bottom w:val="none" w:sz="0" w:space="0" w:color="auto"/>
                                <w:right w:val="none" w:sz="0" w:space="0" w:color="auto"/>
                              </w:divBdr>
                              <w:divsChild>
                                <w:div w:id="35391989">
                                  <w:marLeft w:val="0"/>
                                  <w:marRight w:val="0"/>
                                  <w:marTop w:val="0"/>
                                  <w:marBottom w:val="0"/>
                                  <w:divBdr>
                                    <w:top w:val="none" w:sz="0" w:space="0" w:color="auto"/>
                                    <w:left w:val="none" w:sz="0" w:space="0" w:color="auto"/>
                                    <w:bottom w:val="none" w:sz="0" w:space="0" w:color="auto"/>
                                    <w:right w:val="none" w:sz="0" w:space="0" w:color="auto"/>
                                  </w:divBdr>
                                  <w:divsChild>
                                    <w:div w:id="1424837050">
                                      <w:marLeft w:val="0"/>
                                      <w:marRight w:val="0"/>
                                      <w:marTop w:val="0"/>
                                      <w:marBottom w:val="0"/>
                                      <w:divBdr>
                                        <w:top w:val="none" w:sz="0" w:space="0" w:color="auto"/>
                                        <w:left w:val="none" w:sz="0" w:space="0" w:color="auto"/>
                                        <w:bottom w:val="none" w:sz="0" w:space="0" w:color="auto"/>
                                        <w:right w:val="none" w:sz="0" w:space="0" w:color="auto"/>
                                      </w:divBdr>
                                      <w:divsChild>
                                        <w:div w:id="1309439577">
                                          <w:marLeft w:val="0"/>
                                          <w:marRight w:val="0"/>
                                          <w:marTop w:val="0"/>
                                          <w:marBottom w:val="0"/>
                                          <w:divBdr>
                                            <w:top w:val="none" w:sz="0" w:space="0" w:color="auto"/>
                                            <w:left w:val="none" w:sz="0" w:space="0" w:color="auto"/>
                                            <w:bottom w:val="none" w:sz="0" w:space="0" w:color="auto"/>
                                            <w:right w:val="none" w:sz="0" w:space="0" w:color="auto"/>
                                          </w:divBdr>
                                          <w:divsChild>
                                            <w:div w:id="327245345">
                                              <w:marLeft w:val="0"/>
                                              <w:marRight w:val="0"/>
                                              <w:marTop w:val="0"/>
                                              <w:marBottom w:val="0"/>
                                              <w:divBdr>
                                                <w:top w:val="none" w:sz="0" w:space="0" w:color="auto"/>
                                                <w:left w:val="none" w:sz="0" w:space="0" w:color="auto"/>
                                                <w:bottom w:val="none" w:sz="0" w:space="0" w:color="auto"/>
                                                <w:right w:val="none" w:sz="0" w:space="0" w:color="auto"/>
                                              </w:divBdr>
                                              <w:divsChild>
                                                <w:div w:id="911046568">
                                                  <w:marLeft w:val="0"/>
                                                  <w:marRight w:val="0"/>
                                                  <w:marTop w:val="0"/>
                                                  <w:marBottom w:val="0"/>
                                                  <w:divBdr>
                                                    <w:top w:val="none" w:sz="0" w:space="0" w:color="auto"/>
                                                    <w:left w:val="none" w:sz="0" w:space="0" w:color="auto"/>
                                                    <w:bottom w:val="none" w:sz="0" w:space="0" w:color="auto"/>
                                                    <w:right w:val="none" w:sz="0" w:space="0" w:color="auto"/>
                                                  </w:divBdr>
                                                  <w:divsChild>
                                                    <w:div w:id="662854640">
                                                      <w:marLeft w:val="0"/>
                                                      <w:marRight w:val="0"/>
                                                      <w:marTop w:val="0"/>
                                                      <w:marBottom w:val="0"/>
                                                      <w:divBdr>
                                                        <w:top w:val="none" w:sz="0" w:space="0" w:color="auto"/>
                                                        <w:left w:val="none" w:sz="0" w:space="0" w:color="auto"/>
                                                        <w:bottom w:val="none" w:sz="0" w:space="0" w:color="auto"/>
                                                        <w:right w:val="none" w:sz="0" w:space="0" w:color="auto"/>
                                                      </w:divBdr>
                                                      <w:divsChild>
                                                        <w:div w:id="80689754">
                                                          <w:marLeft w:val="0"/>
                                                          <w:marRight w:val="0"/>
                                                          <w:marTop w:val="0"/>
                                                          <w:marBottom w:val="0"/>
                                                          <w:divBdr>
                                                            <w:top w:val="none" w:sz="0" w:space="0" w:color="auto"/>
                                                            <w:left w:val="none" w:sz="0" w:space="0" w:color="auto"/>
                                                            <w:bottom w:val="none" w:sz="0" w:space="0" w:color="auto"/>
                                                            <w:right w:val="none" w:sz="0" w:space="0" w:color="auto"/>
                                                          </w:divBdr>
                                                          <w:divsChild>
                                                            <w:div w:id="643892004">
                                                              <w:marLeft w:val="0"/>
                                                              <w:marRight w:val="0"/>
                                                              <w:marTop w:val="0"/>
                                                              <w:marBottom w:val="0"/>
                                                              <w:divBdr>
                                                                <w:top w:val="none" w:sz="0" w:space="0" w:color="auto"/>
                                                                <w:left w:val="none" w:sz="0" w:space="0" w:color="auto"/>
                                                                <w:bottom w:val="none" w:sz="0" w:space="0" w:color="auto"/>
                                                                <w:right w:val="none" w:sz="0" w:space="0" w:color="auto"/>
                                                              </w:divBdr>
                                                              <w:divsChild>
                                                                <w:div w:id="1048411142">
                                                                  <w:marLeft w:val="0"/>
                                                                  <w:marRight w:val="0"/>
                                                                  <w:marTop w:val="0"/>
                                                                  <w:marBottom w:val="0"/>
                                                                  <w:divBdr>
                                                                    <w:top w:val="none" w:sz="0" w:space="0" w:color="auto"/>
                                                                    <w:left w:val="none" w:sz="0" w:space="0" w:color="auto"/>
                                                                    <w:bottom w:val="none" w:sz="0" w:space="0" w:color="auto"/>
                                                                    <w:right w:val="none" w:sz="0" w:space="0" w:color="auto"/>
                                                                  </w:divBdr>
                                                                  <w:divsChild>
                                                                    <w:div w:id="1771928539">
                                                                      <w:marLeft w:val="0"/>
                                                                      <w:marRight w:val="0"/>
                                                                      <w:marTop w:val="0"/>
                                                                      <w:marBottom w:val="0"/>
                                                                      <w:divBdr>
                                                                        <w:top w:val="none" w:sz="0" w:space="0" w:color="auto"/>
                                                                        <w:left w:val="none" w:sz="0" w:space="0" w:color="auto"/>
                                                                        <w:bottom w:val="none" w:sz="0" w:space="0" w:color="auto"/>
                                                                        <w:right w:val="none" w:sz="0" w:space="0" w:color="auto"/>
                                                                      </w:divBdr>
                                                                      <w:divsChild>
                                                                        <w:div w:id="637032220">
                                                                          <w:marLeft w:val="0"/>
                                                                          <w:marRight w:val="0"/>
                                                                          <w:marTop w:val="0"/>
                                                                          <w:marBottom w:val="0"/>
                                                                          <w:divBdr>
                                                                            <w:top w:val="none" w:sz="0" w:space="0" w:color="auto"/>
                                                                            <w:left w:val="none" w:sz="0" w:space="0" w:color="auto"/>
                                                                            <w:bottom w:val="none" w:sz="0" w:space="0" w:color="auto"/>
                                                                            <w:right w:val="none" w:sz="0" w:space="0" w:color="auto"/>
                                                                          </w:divBdr>
                                                                          <w:divsChild>
                                                                            <w:div w:id="6112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93681">
          <w:marLeft w:val="0"/>
          <w:marRight w:val="0"/>
          <w:marTop w:val="0"/>
          <w:marBottom w:val="0"/>
          <w:divBdr>
            <w:top w:val="none" w:sz="0" w:space="0" w:color="auto"/>
            <w:left w:val="none" w:sz="0" w:space="0" w:color="auto"/>
            <w:bottom w:val="none" w:sz="0" w:space="0" w:color="auto"/>
            <w:right w:val="none" w:sz="0" w:space="0" w:color="auto"/>
          </w:divBdr>
          <w:divsChild>
            <w:div w:id="1057128023">
              <w:marLeft w:val="0"/>
              <w:marRight w:val="0"/>
              <w:marTop w:val="0"/>
              <w:marBottom w:val="0"/>
              <w:divBdr>
                <w:top w:val="none" w:sz="0" w:space="0" w:color="auto"/>
                <w:left w:val="none" w:sz="0" w:space="0" w:color="auto"/>
                <w:bottom w:val="none" w:sz="0" w:space="0" w:color="auto"/>
                <w:right w:val="none" w:sz="0" w:space="0" w:color="auto"/>
              </w:divBdr>
              <w:divsChild>
                <w:div w:id="1351906093">
                  <w:marLeft w:val="0"/>
                  <w:marRight w:val="0"/>
                  <w:marTop w:val="0"/>
                  <w:marBottom w:val="0"/>
                  <w:divBdr>
                    <w:top w:val="none" w:sz="0" w:space="0" w:color="auto"/>
                    <w:left w:val="none" w:sz="0" w:space="0" w:color="auto"/>
                    <w:bottom w:val="none" w:sz="0" w:space="0" w:color="auto"/>
                    <w:right w:val="none" w:sz="0" w:space="0" w:color="auto"/>
                  </w:divBdr>
                  <w:divsChild>
                    <w:div w:id="2106529766">
                      <w:marLeft w:val="0"/>
                      <w:marRight w:val="0"/>
                      <w:marTop w:val="0"/>
                      <w:marBottom w:val="0"/>
                      <w:divBdr>
                        <w:top w:val="none" w:sz="0" w:space="0" w:color="auto"/>
                        <w:left w:val="none" w:sz="0" w:space="0" w:color="auto"/>
                        <w:bottom w:val="none" w:sz="0" w:space="0" w:color="auto"/>
                        <w:right w:val="none" w:sz="0" w:space="0" w:color="auto"/>
                      </w:divBdr>
                      <w:divsChild>
                        <w:div w:id="2097087998">
                          <w:marLeft w:val="0"/>
                          <w:marRight w:val="0"/>
                          <w:marTop w:val="0"/>
                          <w:marBottom w:val="0"/>
                          <w:divBdr>
                            <w:top w:val="none" w:sz="0" w:space="0" w:color="auto"/>
                            <w:left w:val="none" w:sz="0" w:space="0" w:color="auto"/>
                            <w:bottom w:val="none" w:sz="0" w:space="0" w:color="auto"/>
                            <w:right w:val="none" w:sz="0" w:space="0" w:color="auto"/>
                          </w:divBdr>
                          <w:divsChild>
                            <w:div w:id="504128666">
                              <w:marLeft w:val="0"/>
                              <w:marRight w:val="0"/>
                              <w:marTop w:val="0"/>
                              <w:marBottom w:val="0"/>
                              <w:divBdr>
                                <w:top w:val="none" w:sz="0" w:space="0" w:color="auto"/>
                                <w:left w:val="none" w:sz="0" w:space="0" w:color="auto"/>
                                <w:bottom w:val="none" w:sz="0" w:space="0" w:color="auto"/>
                                <w:right w:val="none" w:sz="0" w:space="0" w:color="auto"/>
                              </w:divBdr>
                              <w:divsChild>
                                <w:div w:id="1652367813">
                                  <w:marLeft w:val="0"/>
                                  <w:marRight w:val="0"/>
                                  <w:marTop w:val="0"/>
                                  <w:marBottom w:val="0"/>
                                  <w:divBdr>
                                    <w:top w:val="none" w:sz="0" w:space="0" w:color="auto"/>
                                    <w:left w:val="none" w:sz="0" w:space="0" w:color="auto"/>
                                    <w:bottom w:val="none" w:sz="0" w:space="0" w:color="auto"/>
                                    <w:right w:val="none" w:sz="0" w:space="0" w:color="auto"/>
                                  </w:divBdr>
                                  <w:divsChild>
                                    <w:div w:id="301153649">
                                      <w:marLeft w:val="0"/>
                                      <w:marRight w:val="0"/>
                                      <w:marTop w:val="0"/>
                                      <w:marBottom w:val="0"/>
                                      <w:divBdr>
                                        <w:top w:val="none" w:sz="0" w:space="0" w:color="auto"/>
                                        <w:left w:val="none" w:sz="0" w:space="0" w:color="auto"/>
                                        <w:bottom w:val="none" w:sz="0" w:space="0" w:color="auto"/>
                                        <w:right w:val="none" w:sz="0" w:space="0" w:color="auto"/>
                                      </w:divBdr>
                                      <w:divsChild>
                                        <w:div w:id="1961107222">
                                          <w:marLeft w:val="0"/>
                                          <w:marRight w:val="0"/>
                                          <w:marTop w:val="0"/>
                                          <w:marBottom w:val="0"/>
                                          <w:divBdr>
                                            <w:top w:val="none" w:sz="0" w:space="0" w:color="auto"/>
                                            <w:left w:val="none" w:sz="0" w:space="0" w:color="auto"/>
                                            <w:bottom w:val="none" w:sz="0" w:space="0" w:color="auto"/>
                                            <w:right w:val="none" w:sz="0" w:space="0" w:color="auto"/>
                                          </w:divBdr>
                                        </w:div>
                                      </w:divsChild>
                                    </w:div>
                                    <w:div w:id="1830713375">
                                      <w:marLeft w:val="0"/>
                                      <w:marRight w:val="0"/>
                                      <w:marTop w:val="0"/>
                                      <w:marBottom w:val="0"/>
                                      <w:divBdr>
                                        <w:top w:val="none" w:sz="0" w:space="0" w:color="auto"/>
                                        <w:left w:val="none" w:sz="0" w:space="0" w:color="auto"/>
                                        <w:bottom w:val="none" w:sz="0" w:space="0" w:color="auto"/>
                                        <w:right w:val="none" w:sz="0" w:space="0" w:color="auto"/>
                                      </w:divBdr>
                                      <w:divsChild>
                                        <w:div w:id="569004417">
                                          <w:marLeft w:val="0"/>
                                          <w:marRight w:val="0"/>
                                          <w:marTop w:val="0"/>
                                          <w:marBottom w:val="0"/>
                                          <w:divBdr>
                                            <w:top w:val="none" w:sz="0" w:space="0" w:color="auto"/>
                                            <w:left w:val="none" w:sz="0" w:space="0" w:color="auto"/>
                                            <w:bottom w:val="none" w:sz="0" w:space="0" w:color="auto"/>
                                            <w:right w:val="none" w:sz="0" w:space="0" w:color="auto"/>
                                          </w:divBdr>
                                        </w:div>
                                      </w:divsChild>
                                    </w:div>
                                    <w:div w:id="955596287">
                                      <w:marLeft w:val="0"/>
                                      <w:marRight w:val="0"/>
                                      <w:marTop w:val="0"/>
                                      <w:marBottom w:val="0"/>
                                      <w:divBdr>
                                        <w:top w:val="none" w:sz="0" w:space="0" w:color="auto"/>
                                        <w:left w:val="none" w:sz="0" w:space="0" w:color="auto"/>
                                        <w:bottom w:val="none" w:sz="0" w:space="0" w:color="auto"/>
                                        <w:right w:val="none" w:sz="0" w:space="0" w:color="auto"/>
                                      </w:divBdr>
                                      <w:divsChild>
                                        <w:div w:id="1528059628">
                                          <w:marLeft w:val="0"/>
                                          <w:marRight w:val="0"/>
                                          <w:marTop w:val="0"/>
                                          <w:marBottom w:val="0"/>
                                          <w:divBdr>
                                            <w:top w:val="none" w:sz="0" w:space="0" w:color="auto"/>
                                            <w:left w:val="none" w:sz="0" w:space="0" w:color="auto"/>
                                            <w:bottom w:val="none" w:sz="0" w:space="0" w:color="auto"/>
                                            <w:right w:val="none" w:sz="0" w:space="0" w:color="auto"/>
                                          </w:divBdr>
                                        </w:div>
                                      </w:divsChild>
                                    </w:div>
                                    <w:div w:id="1567034463">
                                      <w:marLeft w:val="0"/>
                                      <w:marRight w:val="0"/>
                                      <w:marTop w:val="0"/>
                                      <w:marBottom w:val="0"/>
                                      <w:divBdr>
                                        <w:top w:val="none" w:sz="0" w:space="0" w:color="auto"/>
                                        <w:left w:val="none" w:sz="0" w:space="0" w:color="auto"/>
                                        <w:bottom w:val="none" w:sz="0" w:space="0" w:color="auto"/>
                                        <w:right w:val="none" w:sz="0" w:space="0" w:color="auto"/>
                                      </w:divBdr>
                                      <w:divsChild>
                                        <w:div w:id="1857040913">
                                          <w:marLeft w:val="0"/>
                                          <w:marRight w:val="0"/>
                                          <w:marTop w:val="0"/>
                                          <w:marBottom w:val="0"/>
                                          <w:divBdr>
                                            <w:top w:val="none" w:sz="0" w:space="0" w:color="auto"/>
                                            <w:left w:val="none" w:sz="0" w:space="0" w:color="auto"/>
                                            <w:bottom w:val="none" w:sz="0" w:space="0" w:color="auto"/>
                                            <w:right w:val="none" w:sz="0" w:space="0" w:color="auto"/>
                                          </w:divBdr>
                                        </w:div>
                                      </w:divsChild>
                                    </w:div>
                                    <w:div w:id="657344597">
                                      <w:marLeft w:val="0"/>
                                      <w:marRight w:val="0"/>
                                      <w:marTop w:val="0"/>
                                      <w:marBottom w:val="0"/>
                                      <w:divBdr>
                                        <w:top w:val="none" w:sz="0" w:space="0" w:color="auto"/>
                                        <w:left w:val="none" w:sz="0" w:space="0" w:color="auto"/>
                                        <w:bottom w:val="none" w:sz="0" w:space="0" w:color="auto"/>
                                        <w:right w:val="none" w:sz="0" w:space="0" w:color="auto"/>
                                      </w:divBdr>
                                      <w:divsChild>
                                        <w:div w:id="302269736">
                                          <w:marLeft w:val="0"/>
                                          <w:marRight w:val="0"/>
                                          <w:marTop w:val="0"/>
                                          <w:marBottom w:val="0"/>
                                          <w:divBdr>
                                            <w:top w:val="none" w:sz="0" w:space="0" w:color="auto"/>
                                            <w:left w:val="none" w:sz="0" w:space="0" w:color="auto"/>
                                            <w:bottom w:val="none" w:sz="0" w:space="0" w:color="auto"/>
                                            <w:right w:val="none" w:sz="0" w:space="0" w:color="auto"/>
                                          </w:divBdr>
                                        </w:div>
                                      </w:divsChild>
                                    </w:div>
                                    <w:div w:id="1228491740">
                                      <w:marLeft w:val="0"/>
                                      <w:marRight w:val="0"/>
                                      <w:marTop w:val="0"/>
                                      <w:marBottom w:val="0"/>
                                      <w:divBdr>
                                        <w:top w:val="none" w:sz="0" w:space="0" w:color="auto"/>
                                        <w:left w:val="none" w:sz="0" w:space="0" w:color="auto"/>
                                        <w:bottom w:val="none" w:sz="0" w:space="0" w:color="auto"/>
                                        <w:right w:val="none" w:sz="0" w:space="0" w:color="auto"/>
                                      </w:divBdr>
                                      <w:divsChild>
                                        <w:div w:id="788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3361">
                              <w:marLeft w:val="0"/>
                              <w:marRight w:val="0"/>
                              <w:marTop w:val="0"/>
                              <w:marBottom w:val="0"/>
                              <w:divBdr>
                                <w:top w:val="none" w:sz="0" w:space="0" w:color="auto"/>
                                <w:left w:val="none" w:sz="0" w:space="0" w:color="auto"/>
                                <w:bottom w:val="none" w:sz="0" w:space="0" w:color="auto"/>
                                <w:right w:val="none" w:sz="0" w:space="0" w:color="auto"/>
                              </w:divBdr>
                              <w:divsChild>
                                <w:div w:id="426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09818">
          <w:marLeft w:val="0"/>
          <w:marRight w:val="0"/>
          <w:marTop w:val="0"/>
          <w:marBottom w:val="0"/>
          <w:divBdr>
            <w:top w:val="none" w:sz="0" w:space="0" w:color="auto"/>
            <w:left w:val="none" w:sz="0" w:space="0" w:color="auto"/>
            <w:bottom w:val="none" w:sz="0" w:space="0" w:color="auto"/>
            <w:right w:val="none" w:sz="0" w:space="0" w:color="auto"/>
          </w:divBdr>
          <w:divsChild>
            <w:div w:id="445661072">
              <w:marLeft w:val="0"/>
              <w:marRight w:val="0"/>
              <w:marTop w:val="0"/>
              <w:marBottom w:val="0"/>
              <w:divBdr>
                <w:top w:val="none" w:sz="0" w:space="0" w:color="auto"/>
                <w:left w:val="none" w:sz="0" w:space="0" w:color="auto"/>
                <w:bottom w:val="none" w:sz="0" w:space="0" w:color="auto"/>
                <w:right w:val="none" w:sz="0" w:space="0" w:color="auto"/>
              </w:divBdr>
              <w:divsChild>
                <w:div w:id="329481505">
                  <w:marLeft w:val="0"/>
                  <w:marRight w:val="0"/>
                  <w:marTop w:val="0"/>
                  <w:marBottom w:val="0"/>
                  <w:divBdr>
                    <w:top w:val="none" w:sz="0" w:space="0" w:color="auto"/>
                    <w:left w:val="none" w:sz="0" w:space="0" w:color="auto"/>
                    <w:bottom w:val="none" w:sz="0" w:space="0" w:color="auto"/>
                    <w:right w:val="none" w:sz="0" w:space="0" w:color="auto"/>
                  </w:divBdr>
                  <w:divsChild>
                    <w:div w:id="652875713">
                      <w:marLeft w:val="0"/>
                      <w:marRight w:val="0"/>
                      <w:marTop w:val="0"/>
                      <w:marBottom w:val="0"/>
                      <w:divBdr>
                        <w:top w:val="none" w:sz="0" w:space="0" w:color="auto"/>
                        <w:left w:val="none" w:sz="0" w:space="0" w:color="auto"/>
                        <w:bottom w:val="none" w:sz="0" w:space="0" w:color="auto"/>
                        <w:right w:val="none" w:sz="0" w:space="0" w:color="auto"/>
                      </w:divBdr>
                    </w:div>
                    <w:div w:id="378556048">
                      <w:marLeft w:val="0"/>
                      <w:marRight w:val="0"/>
                      <w:marTop w:val="0"/>
                      <w:marBottom w:val="0"/>
                      <w:divBdr>
                        <w:top w:val="none" w:sz="0" w:space="0" w:color="auto"/>
                        <w:left w:val="none" w:sz="0" w:space="0" w:color="auto"/>
                        <w:bottom w:val="none" w:sz="0" w:space="0" w:color="auto"/>
                        <w:right w:val="none" w:sz="0" w:space="0" w:color="auto"/>
                      </w:divBdr>
                      <w:divsChild>
                        <w:div w:id="962807510">
                          <w:marLeft w:val="0"/>
                          <w:marRight w:val="0"/>
                          <w:marTop w:val="0"/>
                          <w:marBottom w:val="0"/>
                          <w:divBdr>
                            <w:top w:val="none" w:sz="0" w:space="0" w:color="auto"/>
                            <w:left w:val="none" w:sz="0" w:space="0" w:color="auto"/>
                            <w:bottom w:val="none" w:sz="0" w:space="0" w:color="auto"/>
                            <w:right w:val="none" w:sz="0" w:space="0" w:color="auto"/>
                          </w:divBdr>
                          <w:divsChild>
                            <w:div w:id="342709762">
                              <w:marLeft w:val="0"/>
                              <w:marRight w:val="0"/>
                              <w:marTop w:val="0"/>
                              <w:marBottom w:val="0"/>
                              <w:divBdr>
                                <w:top w:val="none" w:sz="0" w:space="0" w:color="auto"/>
                                <w:left w:val="none" w:sz="0" w:space="0" w:color="auto"/>
                                <w:bottom w:val="none" w:sz="0" w:space="0" w:color="auto"/>
                                <w:right w:val="none" w:sz="0" w:space="0" w:color="auto"/>
                              </w:divBdr>
                              <w:divsChild>
                                <w:div w:id="1924602879">
                                  <w:marLeft w:val="0"/>
                                  <w:marRight w:val="0"/>
                                  <w:marTop w:val="0"/>
                                  <w:marBottom w:val="0"/>
                                  <w:divBdr>
                                    <w:top w:val="none" w:sz="0" w:space="0" w:color="auto"/>
                                    <w:left w:val="none" w:sz="0" w:space="0" w:color="auto"/>
                                    <w:bottom w:val="none" w:sz="0" w:space="0" w:color="auto"/>
                                    <w:right w:val="none" w:sz="0" w:space="0" w:color="auto"/>
                                  </w:divBdr>
                                  <w:divsChild>
                                    <w:div w:id="1189105479">
                                      <w:marLeft w:val="0"/>
                                      <w:marRight w:val="0"/>
                                      <w:marTop w:val="0"/>
                                      <w:marBottom w:val="0"/>
                                      <w:divBdr>
                                        <w:top w:val="none" w:sz="0" w:space="0" w:color="auto"/>
                                        <w:left w:val="none" w:sz="0" w:space="0" w:color="auto"/>
                                        <w:bottom w:val="none" w:sz="0" w:space="0" w:color="auto"/>
                                        <w:right w:val="none" w:sz="0" w:space="0" w:color="auto"/>
                                      </w:divBdr>
                                      <w:divsChild>
                                        <w:div w:id="1648900559">
                                          <w:marLeft w:val="0"/>
                                          <w:marRight w:val="0"/>
                                          <w:marTop w:val="0"/>
                                          <w:marBottom w:val="0"/>
                                          <w:divBdr>
                                            <w:top w:val="none" w:sz="0" w:space="0" w:color="auto"/>
                                            <w:left w:val="none" w:sz="0" w:space="0" w:color="auto"/>
                                            <w:bottom w:val="none" w:sz="0" w:space="0" w:color="auto"/>
                                            <w:right w:val="none" w:sz="0" w:space="0" w:color="auto"/>
                                          </w:divBdr>
                                          <w:divsChild>
                                            <w:div w:id="1234926980">
                                              <w:marLeft w:val="0"/>
                                              <w:marRight w:val="0"/>
                                              <w:marTop w:val="0"/>
                                              <w:marBottom w:val="0"/>
                                              <w:divBdr>
                                                <w:top w:val="none" w:sz="0" w:space="0" w:color="auto"/>
                                                <w:left w:val="none" w:sz="0" w:space="0" w:color="auto"/>
                                                <w:bottom w:val="none" w:sz="0" w:space="0" w:color="auto"/>
                                                <w:right w:val="none" w:sz="0" w:space="0" w:color="auto"/>
                                              </w:divBdr>
                                              <w:divsChild>
                                                <w:div w:id="1871532346">
                                                  <w:marLeft w:val="0"/>
                                                  <w:marRight w:val="0"/>
                                                  <w:marTop w:val="0"/>
                                                  <w:marBottom w:val="0"/>
                                                  <w:divBdr>
                                                    <w:top w:val="none" w:sz="0" w:space="0" w:color="auto"/>
                                                    <w:left w:val="none" w:sz="0" w:space="0" w:color="auto"/>
                                                    <w:bottom w:val="none" w:sz="0" w:space="0" w:color="auto"/>
                                                    <w:right w:val="none" w:sz="0" w:space="0" w:color="auto"/>
                                                  </w:divBdr>
                                                  <w:divsChild>
                                                    <w:div w:id="294138740">
                                                      <w:marLeft w:val="0"/>
                                                      <w:marRight w:val="0"/>
                                                      <w:marTop w:val="0"/>
                                                      <w:marBottom w:val="0"/>
                                                      <w:divBdr>
                                                        <w:top w:val="none" w:sz="0" w:space="0" w:color="auto"/>
                                                        <w:left w:val="none" w:sz="0" w:space="0" w:color="auto"/>
                                                        <w:bottom w:val="none" w:sz="0" w:space="0" w:color="auto"/>
                                                        <w:right w:val="none" w:sz="0" w:space="0" w:color="auto"/>
                                                      </w:divBdr>
                                                      <w:divsChild>
                                                        <w:div w:id="1749377455">
                                                          <w:marLeft w:val="0"/>
                                                          <w:marRight w:val="0"/>
                                                          <w:marTop w:val="0"/>
                                                          <w:marBottom w:val="0"/>
                                                          <w:divBdr>
                                                            <w:top w:val="none" w:sz="0" w:space="0" w:color="auto"/>
                                                            <w:left w:val="none" w:sz="0" w:space="0" w:color="auto"/>
                                                            <w:bottom w:val="none" w:sz="0" w:space="0" w:color="auto"/>
                                                            <w:right w:val="none" w:sz="0" w:space="0" w:color="auto"/>
                                                          </w:divBdr>
                                                          <w:divsChild>
                                                            <w:div w:id="985283274">
                                                              <w:marLeft w:val="0"/>
                                                              <w:marRight w:val="0"/>
                                                              <w:marTop w:val="0"/>
                                                              <w:marBottom w:val="0"/>
                                                              <w:divBdr>
                                                                <w:top w:val="none" w:sz="0" w:space="0" w:color="auto"/>
                                                                <w:left w:val="none" w:sz="0" w:space="0" w:color="auto"/>
                                                                <w:bottom w:val="none" w:sz="0" w:space="0" w:color="auto"/>
                                                                <w:right w:val="none" w:sz="0" w:space="0" w:color="auto"/>
                                                              </w:divBdr>
                                                              <w:divsChild>
                                                                <w:div w:id="692418800">
                                                                  <w:marLeft w:val="0"/>
                                                                  <w:marRight w:val="0"/>
                                                                  <w:marTop w:val="0"/>
                                                                  <w:marBottom w:val="0"/>
                                                                  <w:divBdr>
                                                                    <w:top w:val="none" w:sz="0" w:space="0" w:color="auto"/>
                                                                    <w:left w:val="none" w:sz="0" w:space="0" w:color="auto"/>
                                                                    <w:bottom w:val="none" w:sz="0" w:space="0" w:color="auto"/>
                                                                    <w:right w:val="none" w:sz="0" w:space="0" w:color="auto"/>
                                                                  </w:divBdr>
                                                                  <w:divsChild>
                                                                    <w:div w:id="658390722">
                                                                      <w:marLeft w:val="0"/>
                                                                      <w:marRight w:val="0"/>
                                                                      <w:marTop w:val="0"/>
                                                                      <w:marBottom w:val="0"/>
                                                                      <w:divBdr>
                                                                        <w:top w:val="none" w:sz="0" w:space="0" w:color="auto"/>
                                                                        <w:left w:val="none" w:sz="0" w:space="0" w:color="auto"/>
                                                                        <w:bottom w:val="none" w:sz="0" w:space="0" w:color="auto"/>
                                                                        <w:right w:val="none" w:sz="0" w:space="0" w:color="auto"/>
                                                                      </w:divBdr>
                                                                      <w:divsChild>
                                                                        <w:div w:id="62527801">
                                                                          <w:marLeft w:val="0"/>
                                                                          <w:marRight w:val="0"/>
                                                                          <w:marTop w:val="0"/>
                                                                          <w:marBottom w:val="0"/>
                                                                          <w:divBdr>
                                                                            <w:top w:val="none" w:sz="0" w:space="0" w:color="auto"/>
                                                                            <w:left w:val="none" w:sz="0" w:space="0" w:color="auto"/>
                                                                            <w:bottom w:val="none" w:sz="0" w:space="0" w:color="auto"/>
                                                                            <w:right w:val="none" w:sz="0" w:space="0" w:color="auto"/>
                                                                          </w:divBdr>
                                                                          <w:divsChild>
                                                                            <w:div w:id="12337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844105">
          <w:marLeft w:val="0"/>
          <w:marRight w:val="0"/>
          <w:marTop w:val="0"/>
          <w:marBottom w:val="0"/>
          <w:divBdr>
            <w:top w:val="none" w:sz="0" w:space="0" w:color="auto"/>
            <w:left w:val="none" w:sz="0" w:space="0" w:color="auto"/>
            <w:bottom w:val="none" w:sz="0" w:space="0" w:color="auto"/>
            <w:right w:val="none" w:sz="0" w:space="0" w:color="auto"/>
          </w:divBdr>
          <w:divsChild>
            <w:div w:id="1922179689">
              <w:marLeft w:val="0"/>
              <w:marRight w:val="0"/>
              <w:marTop w:val="0"/>
              <w:marBottom w:val="0"/>
              <w:divBdr>
                <w:top w:val="none" w:sz="0" w:space="0" w:color="auto"/>
                <w:left w:val="none" w:sz="0" w:space="0" w:color="auto"/>
                <w:bottom w:val="none" w:sz="0" w:space="0" w:color="auto"/>
                <w:right w:val="none" w:sz="0" w:space="0" w:color="auto"/>
              </w:divBdr>
              <w:divsChild>
                <w:div w:id="1119027480">
                  <w:marLeft w:val="0"/>
                  <w:marRight w:val="0"/>
                  <w:marTop w:val="0"/>
                  <w:marBottom w:val="0"/>
                  <w:divBdr>
                    <w:top w:val="none" w:sz="0" w:space="0" w:color="auto"/>
                    <w:left w:val="none" w:sz="0" w:space="0" w:color="auto"/>
                    <w:bottom w:val="none" w:sz="0" w:space="0" w:color="auto"/>
                    <w:right w:val="none" w:sz="0" w:space="0" w:color="auto"/>
                  </w:divBdr>
                  <w:divsChild>
                    <w:div w:id="1555042086">
                      <w:marLeft w:val="0"/>
                      <w:marRight w:val="0"/>
                      <w:marTop w:val="0"/>
                      <w:marBottom w:val="0"/>
                      <w:divBdr>
                        <w:top w:val="none" w:sz="0" w:space="0" w:color="auto"/>
                        <w:left w:val="none" w:sz="0" w:space="0" w:color="auto"/>
                        <w:bottom w:val="none" w:sz="0" w:space="0" w:color="auto"/>
                        <w:right w:val="none" w:sz="0" w:space="0" w:color="auto"/>
                      </w:divBdr>
                      <w:divsChild>
                        <w:div w:id="2110196776">
                          <w:marLeft w:val="0"/>
                          <w:marRight w:val="0"/>
                          <w:marTop w:val="0"/>
                          <w:marBottom w:val="0"/>
                          <w:divBdr>
                            <w:top w:val="none" w:sz="0" w:space="0" w:color="auto"/>
                            <w:left w:val="none" w:sz="0" w:space="0" w:color="auto"/>
                            <w:bottom w:val="none" w:sz="0" w:space="0" w:color="auto"/>
                            <w:right w:val="none" w:sz="0" w:space="0" w:color="auto"/>
                          </w:divBdr>
                          <w:divsChild>
                            <w:div w:id="694843480">
                              <w:marLeft w:val="0"/>
                              <w:marRight w:val="0"/>
                              <w:marTop w:val="0"/>
                              <w:marBottom w:val="0"/>
                              <w:divBdr>
                                <w:top w:val="none" w:sz="0" w:space="0" w:color="auto"/>
                                <w:left w:val="none" w:sz="0" w:space="0" w:color="auto"/>
                                <w:bottom w:val="none" w:sz="0" w:space="0" w:color="auto"/>
                                <w:right w:val="none" w:sz="0" w:space="0" w:color="auto"/>
                              </w:divBdr>
                              <w:divsChild>
                                <w:div w:id="495417166">
                                  <w:marLeft w:val="0"/>
                                  <w:marRight w:val="0"/>
                                  <w:marTop w:val="0"/>
                                  <w:marBottom w:val="0"/>
                                  <w:divBdr>
                                    <w:top w:val="none" w:sz="0" w:space="0" w:color="auto"/>
                                    <w:left w:val="none" w:sz="0" w:space="0" w:color="auto"/>
                                    <w:bottom w:val="none" w:sz="0" w:space="0" w:color="auto"/>
                                    <w:right w:val="none" w:sz="0" w:space="0" w:color="auto"/>
                                  </w:divBdr>
                                  <w:divsChild>
                                    <w:div w:id="1555656910">
                                      <w:marLeft w:val="0"/>
                                      <w:marRight w:val="0"/>
                                      <w:marTop w:val="0"/>
                                      <w:marBottom w:val="0"/>
                                      <w:divBdr>
                                        <w:top w:val="none" w:sz="0" w:space="0" w:color="auto"/>
                                        <w:left w:val="none" w:sz="0" w:space="0" w:color="auto"/>
                                        <w:bottom w:val="none" w:sz="0" w:space="0" w:color="auto"/>
                                        <w:right w:val="none" w:sz="0" w:space="0" w:color="auto"/>
                                      </w:divBdr>
                                      <w:divsChild>
                                        <w:div w:id="1531722782">
                                          <w:marLeft w:val="0"/>
                                          <w:marRight w:val="0"/>
                                          <w:marTop w:val="0"/>
                                          <w:marBottom w:val="0"/>
                                          <w:divBdr>
                                            <w:top w:val="none" w:sz="0" w:space="0" w:color="auto"/>
                                            <w:left w:val="none" w:sz="0" w:space="0" w:color="auto"/>
                                            <w:bottom w:val="none" w:sz="0" w:space="0" w:color="auto"/>
                                            <w:right w:val="none" w:sz="0" w:space="0" w:color="auto"/>
                                          </w:divBdr>
                                        </w:div>
                                      </w:divsChild>
                                    </w:div>
                                    <w:div w:id="1638100865">
                                      <w:marLeft w:val="0"/>
                                      <w:marRight w:val="0"/>
                                      <w:marTop w:val="0"/>
                                      <w:marBottom w:val="0"/>
                                      <w:divBdr>
                                        <w:top w:val="none" w:sz="0" w:space="0" w:color="auto"/>
                                        <w:left w:val="none" w:sz="0" w:space="0" w:color="auto"/>
                                        <w:bottom w:val="none" w:sz="0" w:space="0" w:color="auto"/>
                                        <w:right w:val="none" w:sz="0" w:space="0" w:color="auto"/>
                                      </w:divBdr>
                                      <w:divsChild>
                                        <w:div w:id="930965440">
                                          <w:marLeft w:val="0"/>
                                          <w:marRight w:val="0"/>
                                          <w:marTop w:val="0"/>
                                          <w:marBottom w:val="0"/>
                                          <w:divBdr>
                                            <w:top w:val="none" w:sz="0" w:space="0" w:color="auto"/>
                                            <w:left w:val="none" w:sz="0" w:space="0" w:color="auto"/>
                                            <w:bottom w:val="none" w:sz="0" w:space="0" w:color="auto"/>
                                            <w:right w:val="none" w:sz="0" w:space="0" w:color="auto"/>
                                          </w:divBdr>
                                        </w:div>
                                      </w:divsChild>
                                    </w:div>
                                    <w:div w:id="1900894697">
                                      <w:marLeft w:val="0"/>
                                      <w:marRight w:val="0"/>
                                      <w:marTop w:val="0"/>
                                      <w:marBottom w:val="0"/>
                                      <w:divBdr>
                                        <w:top w:val="none" w:sz="0" w:space="0" w:color="auto"/>
                                        <w:left w:val="none" w:sz="0" w:space="0" w:color="auto"/>
                                        <w:bottom w:val="none" w:sz="0" w:space="0" w:color="auto"/>
                                        <w:right w:val="none" w:sz="0" w:space="0" w:color="auto"/>
                                      </w:divBdr>
                                      <w:divsChild>
                                        <w:div w:id="1137841630">
                                          <w:marLeft w:val="0"/>
                                          <w:marRight w:val="0"/>
                                          <w:marTop w:val="0"/>
                                          <w:marBottom w:val="0"/>
                                          <w:divBdr>
                                            <w:top w:val="none" w:sz="0" w:space="0" w:color="auto"/>
                                            <w:left w:val="none" w:sz="0" w:space="0" w:color="auto"/>
                                            <w:bottom w:val="none" w:sz="0" w:space="0" w:color="auto"/>
                                            <w:right w:val="none" w:sz="0" w:space="0" w:color="auto"/>
                                          </w:divBdr>
                                        </w:div>
                                      </w:divsChild>
                                    </w:div>
                                    <w:div w:id="1628926615">
                                      <w:marLeft w:val="0"/>
                                      <w:marRight w:val="0"/>
                                      <w:marTop w:val="0"/>
                                      <w:marBottom w:val="0"/>
                                      <w:divBdr>
                                        <w:top w:val="none" w:sz="0" w:space="0" w:color="auto"/>
                                        <w:left w:val="none" w:sz="0" w:space="0" w:color="auto"/>
                                        <w:bottom w:val="none" w:sz="0" w:space="0" w:color="auto"/>
                                        <w:right w:val="none" w:sz="0" w:space="0" w:color="auto"/>
                                      </w:divBdr>
                                      <w:divsChild>
                                        <w:div w:id="1403718172">
                                          <w:marLeft w:val="0"/>
                                          <w:marRight w:val="0"/>
                                          <w:marTop w:val="0"/>
                                          <w:marBottom w:val="0"/>
                                          <w:divBdr>
                                            <w:top w:val="none" w:sz="0" w:space="0" w:color="auto"/>
                                            <w:left w:val="none" w:sz="0" w:space="0" w:color="auto"/>
                                            <w:bottom w:val="none" w:sz="0" w:space="0" w:color="auto"/>
                                            <w:right w:val="none" w:sz="0" w:space="0" w:color="auto"/>
                                          </w:divBdr>
                                        </w:div>
                                      </w:divsChild>
                                    </w:div>
                                    <w:div w:id="1648630293">
                                      <w:marLeft w:val="0"/>
                                      <w:marRight w:val="0"/>
                                      <w:marTop w:val="0"/>
                                      <w:marBottom w:val="0"/>
                                      <w:divBdr>
                                        <w:top w:val="none" w:sz="0" w:space="0" w:color="auto"/>
                                        <w:left w:val="none" w:sz="0" w:space="0" w:color="auto"/>
                                        <w:bottom w:val="none" w:sz="0" w:space="0" w:color="auto"/>
                                        <w:right w:val="none" w:sz="0" w:space="0" w:color="auto"/>
                                      </w:divBdr>
                                      <w:divsChild>
                                        <w:div w:id="6076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9540">
                              <w:marLeft w:val="0"/>
                              <w:marRight w:val="0"/>
                              <w:marTop w:val="0"/>
                              <w:marBottom w:val="0"/>
                              <w:divBdr>
                                <w:top w:val="none" w:sz="0" w:space="0" w:color="auto"/>
                                <w:left w:val="none" w:sz="0" w:space="0" w:color="auto"/>
                                <w:bottom w:val="none" w:sz="0" w:space="0" w:color="auto"/>
                                <w:right w:val="none" w:sz="0" w:space="0" w:color="auto"/>
                              </w:divBdr>
                              <w:divsChild>
                                <w:div w:id="2015187783">
                                  <w:marLeft w:val="0"/>
                                  <w:marRight w:val="0"/>
                                  <w:marTop w:val="0"/>
                                  <w:marBottom w:val="0"/>
                                  <w:divBdr>
                                    <w:top w:val="none" w:sz="0" w:space="0" w:color="auto"/>
                                    <w:left w:val="none" w:sz="0" w:space="0" w:color="auto"/>
                                    <w:bottom w:val="none" w:sz="0" w:space="0" w:color="auto"/>
                                    <w:right w:val="none" w:sz="0" w:space="0" w:color="auto"/>
                                  </w:divBdr>
                                  <w:divsChild>
                                    <w:div w:id="1987935192">
                                      <w:marLeft w:val="0"/>
                                      <w:marRight w:val="0"/>
                                      <w:marTop w:val="0"/>
                                      <w:marBottom w:val="0"/>
                                      <w:divBdr>
                                        <w:top w:val="none" w:sz="0" w:space="0" w:color="auto"/>
                                        <w:left w:val="none" w:sz="0" w:space="0" w:color="auto"/>
                                        <w:bottom w:val="none" w:sz="0" w:space="0" w:color="auto"/>
                                        <w:right w:val="none" w:sz="0" w:space="0" w:color="auto"/>
                                      </w:divBdr>
                                    </w:div>
                                    <w:div w:id="1299645900">
                                      <w:marLeft w:val="0"/>
                                      <w:marRight w:val="0"/>
                                      <w:marTop w:val="0"/>
                                      <w:marBottom w:val="0"/>
                                      <w:divBdr>
                                        <w:top w:val="none" w:sz="0" w:space="0" w:color="auto"/>
                                        <w:left w:val="none" w:sz="0" w:space="0" w:color="auto"/>
                                        <w:bottom w:val="none" w:sz="0" w:space="0" w:color="auto"/>
                                        <w:right w:val="none" w:sz="0" w:space="0" w:color="auto"/>
                                      </w:divBdr>
                                      <w:divsChild>
                                        <w:div w:id="1002124447">
                                          <w:marLeft w:val="0"/>
                                          <w:marRight w:val="0"/>
                                          <w:marTop w:val="0"/>
                                          <w:marBottom w:val="0"/>
                                          <w:divBdr>
                                            <w:top w:val="none" w:sz="0" w:space="0" w:color="auto"/>
                                            <w:left w:val="none" w:sz="0" w:space="0" w:color="auto"/>
                                            <w:bottom w:val="none" w:sz="0" w:space="0" w:color="auto"/>
                                            <w:right w:val="none" w:sz="0" w:space="0" w:color="auto"/>
                                          </w:divBdr>
                                          <w:divsChild>
                                            <w:div w:id="820466992">
                                              <w:marLeft w:val="0"/>
                                              <w:marRight w:val="0"/>
                                              <w:marTop w:val="0"/>
                                              <w:marBottom w:val="0"/>
                                              <w:divBdr>
                                                <w:top w:val="none" w:sz="0" w:space="0" w:color="auto"/>
                                                <w:left w:val="none" w:sz="0" w:space="0" w:color="auto"/>
                                                <w:bottom w:val="none" w:sz="0" w:space="0" w:color="auto"/>
                                                <w:right w:val="none" w:sz="0" w:space="0" w:color="auto"/>
                                              </w:divBdr>
                                              <w:divsChild>
                                                <w:div w:id="538124268">
                                                  <w:marLeft w:val="0"/>
                                                  <w:marRight w:val="0"/>
                                                  <w:marTop w:val="0"/>
                                                  <w:marBottom w:val="0"/>
                                                  <w:divBdr>
                                                    <w:top w:val="none" w:sz="0" w:space="0" w:color="auto"/>
                                                    <w:left w:val="none" w:sz="0" w:space="0" w:color="auto"/>
                                                    <w:bottom w:val="none" w:sz="0" w:space="0" w:color="auto"/>
                                                    <w:right w:val="none" w:sz="0" w:space="0" w:color="auto"/>
                                                  </w:divBdr>
                                                  <w:divsChild>
                                                    <w:div w:id="935750888">
                                                      <w:marLeft w:val="0"/>
                                                      <w:marRight w:val="0"/>
                                                      <w:marTop w:val="0"/>
                                                      <w:marBottom w:val="0"/>
                                                      <w:divBdr>
                                                        <w:top w:val="none" w:sz="0" w:space="0" w:color="auto"/>
                                                        <w:left w:val="none" w:sz="0" w:space="0" w:color="auto"/>
                                                        <w:bottom w:val="none" w:sz="0" w:space="0" w:color="auto"/>
                                                        <w:right w:val="none" w:sz="0" w:space="0" w:color="auto"/>
                                                      </w:divBdr>
                                                      <w:divsChild>
                                                        <w:div w:id="1810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541265">
                              <w:marLeft w:val="0"/>
                              <w:marRight w:val="0"/>
                              <w:marTop w:val="0"/>
                              <w:marBottom w:val="0"/>
                              <w:divBdr>
                                <w:top w:val="none" w:sz="0" w:space="0" w:color="auto"/>
                                <w:left w:val="none" w:sz="0" w:space="0" w:color="auto"/>
                                <w:bottom w:val="none" w:sz="0" w:space="0" w:color="auto"/>
                                <w:right w:val="none" w:sz="0" w:space="0" w:color="auto"/>
                              </w:divBdr>
                              <w:divsChild>
                                <w:div w:id="1344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20315">
          <w:marLeft w:val="0"/>
          <w:marRight w:val="0"/>
          <w:marTop w:val="0"/>
          <w:marBottom w:val="0"/>
          <w:divBdr>
            <w:top w:val="none" w:sz="0" w:space="0" w:color="auto"/>
            <w:left w:val="none" w:sz="0" w:space="0" w:color="auto"/>
            <w:bottom w:val="none" w:sz="0" w:space="0" w:color="auto"/>
            <w:right w:val="none" w:sz="0" w:space="0" w:color="auto"/>
          </w:divBdr>
          <w:divsChild>
            <w:div w:id="255745582">
              <w:marLeft w:val="0"/>
              <w:marRight w:val="0"/>
              <w:marTop w:val="0"/>
              <w:marBottom w:val="0"/>
              <w:divBdr>
                <w:top w:val="none" w:sz="0" w:space="0" w:color="auto"/>
                <w:left w:val="none" w:sz="0" w:space="0" w:color="auto"/>
                <w:bottom w:val="none" w:sz="0" w:space="0" w:color="auto"/>
                <w:right w:val="none" w:sz="0" w:space="0" w:color="auto"/>
              </w:divBdr>
              <w:divsChild>
                <w:div w:id="1798525324">
                  <w:marLeft w:val="0"/>
                  <w:marRight w:val="0"/>
                  <w:marTop w:val="0"/>
                  <w:marBottom w:val="0"/>
                  <w:divBdr>
                    <w:top w:val="none" w:sz="0" w:space="0" w:color="auto"/>
                    <w:left w:val="none" w:sz="0" w:space="0" w:color="auto"/>
                    <w:bottom w:val="none" w:sz="0" w:space="0" w:color="auto"/>
                    <w:right w:val="none" w:sz="0" w:space="0" w:color="auto"/>
                  </w:divBdr>
                  <w:divsChild>
                    <w:div w:id="1007824490">
                      <w:marLeft w:val="0"/>
                      <w:marRight w:val="0"/>
                      <w:marTop w:val="0"/>
                      <w:marBottom w:val="0"/>
                      <w:divBdr>
                        <w:top w:val="none" w:sz="0" w:space="0" w:color="auto"/>
                        <w:left w:val="none" w:sz="0" w:space="0" w:color="auto"/>
                        <w:bottom w:val="none" w:sz="0" w:space="0" w:color="auto"/>
                        <w:right w:val="none" w:sz="0" w:space="0" w:color="auto"/>
                      </w:divBdr>
                    </w:div>
                    <w:div w:id="313148584">
                      <w:marLeft w:val="0"/>
                      <w:marRight w:val="0"/>
                      <w:marTop w:val="0"/>
                      <w:marBottom w:val="0"/>
                      <w:divBdr>
                        <w:top w:val="none" w:sz="0" w:space="0" w:color="auto"/>
                        <w:left w:val="none" w:sz="0" w:space="0" w:color="auto"/>
                        <w:bottom w:val="none" w:sz="0" w:space="0" w:color="auto"/>
                        <w:right w:val="none" w:sz="0" w:space="0" w:color="auto"/>
                      </w:divBdr>
                      <w:divsChild>
                        <w:div w:id="441530959">
                          <w:marLeft w:val="0"/>
                          <w:marRight w:val="0"/>
                          <w:marTop w:val="0"/>
                          <w:marBottom w:val="0"/>
                          <w:divBdr>
                            <w:top w:val="none" w:sz="0" w:space="0" w:color="auto"/>
                            <w:left w:val="none" w:sz="0" w:space="0" w:color="auto"/>
                            <w:bottom w:val="none" w:sz="0" w:space="0" w:color="auto"/>
                            <w:right w:val="none" w:sz="0" w:space="0" w:color="auto"/>
                          </w:divBdr>
                          <w:divsChild>
                            <w:div w:id="666640193">
                              <w:marLeft w:val="0"/>
                              <w:marRight w:val="0"/>
                              <w:marTop w:val="0"/>
                              <w:marBottom w:val="0"/>
                              <w:divBdr>
                                <w:top w:val="none" w:sz="0" w:space="0" w:color="auto"/>
                                <w:left w:val="none" w:sz="0" w:space="0" w:color="auto"/>
                                <w:bottom w:val="none" w:sz="0" w:space="0" w:color="auto"/>
                                <w:right w:val="none" w:sz="0" w:space="0" w:color="auto"/>
                              </w:divBdr>
                              <w:divsChild>
                                <w:div w:id="1824277083">
                                  <w:marLeft w:val="0"/>
                                  <w:marRight w:val="0"/>
                                  <w:marTop w:val="0"/>
                                  <w:marBottom w:val="0"/>
                                  <w:divBdr>
                                    <w:top w:val="none" w:sz="0" w:space="0" w:color="auto"/>
                                    <w:left w:val="none" w:sz="0" w:space="0" w:color="auto"/>
                                    <w:bottom w:val="none" w:sz="0" w:space="0" w:color="auto"/>
                                    <w:right w:val="none" w:sz="0" w:space="0" w:color="auto"/>
                                  </w:divBdr>
                                  <w:divsChild>
                                    <w:div w:id="467013241">
                                      <w:marLeft w:val="0"/>
                                      <w:marRight w:val="0"/>
                                      <w:marTop w:val="0"/>
                                      <w:marBottom w:val="0"/>
                                      <w:divBdr>
                                        <w:top w:val="none" w:sz="0" w:space="0" w:color="auto"/>
                                        <w:left w:val="none" w:sz="0" w:space="0" w:color="auto"/>
                                        <w:bottom w:val="none" w:sz="0" w:space="0" w:color="auto"/>
                                        <w:right w:val="none" w:sz="0" w:space="0" w:color="auto"/>
                                      </w:divBdr>
                                      <w:divsChild>
                                        <w:div w:id="460466383">
                                          <w:marLeft w:val="0"/>
                                          <w:marRight w:val="0"/>
                                          <w:marTop w:val="0"/>
                                          <w:marBottom w:val="0"/>
                                          <w:divBdr>
                                            <w:top w:val="none" w:sz="0" w:space="0" w:color="auto"/>
                                            <w:left w:val="none" w:sz="0" w:space="0" w:color="auto"/>
                                            <w:bottom w:val="none" w:sz="0" w:space="0" w:color="auto"/>
                                            <w:right w:val="none" w:sz="0" w:space="0" w:color="auto"/>
                                          </w:divBdr>
                                          <w:divsChild>
                                            <w:div w:id="7843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5259">
                                      <w:marLeft w:val="0"/>
                                      <w:marRight w:val="0"/>
                                      <w:marTop w:val="0"/>
                                      <w:marBottom w:val="0"/>
                                      <w:divBdr>
                                        <w:top w:val="none" w:sz="0" w:space="0" w:color="auto"/>
                                        <w:left w:val="none" w:sz="0" w:space="0" w:color="auto"/>
                                        <w:bottom w:val="none" w:sz="0" w:space="0" w:color="auto"/>
                                        <w:right w:val="none" w:sz="0" w:space="0" w:color="auto"/>
                                      </w:divBdr>
                                      <w:divsChild>
                                        <w:div w:id="1532958411">
                                          <w:marLeft w:val="0"/>
                                          <w:marRight w:val="0"/>
                                          <w:marTop w:val="0"/>
                                          <w:marBottom w:val="0"/>
                                          <w:divBdr>
                                            <w:top w:val="none" w:sz="0" w:space="0" w:color="auto"/>
                                            <w:left w:val="none" w:sz="0" w:space="0" w:color="auto"/>
                                            <w:bottom w:val="none" w:sz="0" w:space="0" w:color="auto"/>
                                            <w:right w:val="none" w:sz="0" w:space="0" w:color="auto"/>
                                          </w:divBdr>
                                          <w:divsChild>
                                            <w:div w:id="1302883575">
                                              <w:marLeft w:val="0"/>
                                              <w:marRight w:val="0"/>
                                              <w:marTop w:val="0"/>
                                              <w:marBottom w:val="0"/>
                                              <w:divBdr>
                                                <w:top w:val="none" w:sz="0" w:space="0" w:color="auto"/>
                                                <w:left w:val="none" w:sz="0" w:space="0" w:color="auto"/>
                                                <w:bottom w:val="none" w:sz="0" w:space="0" w:color="auto"/>
                                                <w:right w:val="none" w:sz="0" w:space="0" w:color="auto"/>
                                              </w:divBdr>
                                            </w:div>
                                            <w:div w:id="95174499">
                                              <w:marLeft w:val="0"/>
                                              <w:marRight w:val="0"/>
                                              <w:marTop w:val="0"/>
                                              <w:marBottom w:val="0"/>
                                              <w:divBdr>
                                                <w:top w:val="none" w:sz="0" w:space="0" w:color="auto"/>
                                                <w:left w:val="none" w:sz="0" w:space="0" w:color="auto"/>
                                                <w:bottom w:val="none" w:sz="0" w:space="0" w:color="auto"/>
                                                <w:right w:val="none" w:sz="0" w:space="0" w:color="auto"/>
                                              </w:divBdr>
                                              <w:divsChild>
                                                <w:div w:id="412974055">
                                                  <w:marLeft w:val="0"/>
                                                  <w:marRight w:val="0"/>
                                                  <w:marTop w:val="0"/>
                                                  <w:marBottom w:val="0"/>
                                                  <w:divBdr>
                                                    <w:top w:val="none" w:sz="0" w:space="0" w:color="auto"/>
                                                    <w:left w:val="none" w:sz="0" w:space="0" w:color="auto"/>
                                                    <w:bottom w:val="none" w:sz="0" w:space="0" w:color="auto"/>
                                                    <w:right w:val="none" w:sz="0" w:space="0" w:color="auto"/>
                                                  </w:divBdr>
                                                  <w:divsChild>
                                                    <w:div w:id="1024553939">
                                                      <w:marLeft w:val="0"/>
                                                      <w:marRight w:val="0"/>
                                                      <w:marTop w:val="0"/>
                                                      <w:marBottom w:val="0"/>
                                                      <w:divBdr>
                                                        <w:top w:val="none" w:sz="0" w:space="0" w:color="auto"/>
                                                        <w:left w:val="none" w:sz="0" w:space="0" w:color="auto"/>
                                                        <w:bottom w:val="none" w:sz="0" w:space="0" w:color="auto"/>
                                                        <w:right w:val="none" w:sz="0" w:space="0" w:color="auto"/>
                                                      </w:divBdr>
                                                      <w:divsChild>
                                                        <w:div w:id="1443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795086">
          <w:marLeft w:val="0"/>
          <w:marRight w:val="0"/>
          <w:marTop w:val="0"/>
          <w:marBottom w:val="0"/>
          <w:divBdr>
            <w:top w:val="none" w:sz="0" w:space="0" w:color="auto"/>
            <w:left w:val="none" w:sz="0" w:space="0" w:color="auto"/>
            <w:bottom w:val="none" w:sz="0" w:space="0" w:color="auto"/>
            <w:right w:val="none" w:sz="0" w:space="0" w:color="auto"/>
          </w:divBdr>
          <w:divsChild>
            <w:div w:id="636649142">
              <w:marLeft w:val="0"/>
              <w:marRight w:val="0"/>
              <w:marTop w:val="0"/>
              <w:marBottom w:val="0"/>
              <w:divBdr>
                <w:top w:val="none" w:sz="0" w:space="0" w:color="auto"/>
                <w:left w:val="none" w:sz="0" w:space="0" w:color="auto"/>
                <w:bottom w:val="none" w:sz="0" w:space="0" w:color="auto"/>
                <w:right w:val="none" w:sz="0" w:space="0" w:color="auto"/>
              </w:divBdr>
              <w:divsChild>
                <w:div w:id="347831439">
                  <w:marLeft w:val="0"/>
                  <w:marRight w:val="0"/>
                  <w:marTop w:val="0"/>
                  <w:marBottom w:val="0"/>
                  <w:divBdr>
                    <w:top w:val="none" w:sz="0" w:space="0" w:color="auto"/>
                    <w:left w:val="none" w:sz="0" w:space="0" w:color="auto"/>
                    <w:bottom w:val="none" w:sz="0" w:space="0" w:color="auto"/>
                    <w:right w:val="none" w:sz="0" w:space="0" w:color="auto"/>
                  </w:divBdr>
                  <w:divsChild>
                    <w:div w:id="1604847543">
                      <w:marLeft w:val="0"/>
                      <w:marRight w:val="0"/>
                      <w:marTop w:val="0"/>
                      <w:marBottom w:val="0"/>
                      <w:divBdr>
                        <w:top w:val="none" w:sz="0" w:space="0" w:color="auto"/>
                        <w:left w:val="none" w:sz="0" w:space="0" w:color="auto"/>
                        <w:bottom w:val="none" w:sz="0" w:space="0" w:color="auto"/>
                        <w:right w:val="none" w:sz="0" w:space="0" w:color="auto"/>
                      </w:divBdr>
                      <w:divsChild>
                        <w:div w:id="1870102132">
                          <w:marLeft w:val="0"/>
                          <w:marRight w:val="0"/>
                          <w:marTop w:val="0"/>
                          <w:marBottom w:val="0"/>
                          <w:divBdr>
                            <w:top w:val="none" w:sz="0" w:space="0" w:color="auto"/>
                            <w:left w:val="none" w:sz="0" w:space="0" w:color="auto"/>
                            <w:bottom w:val="none" w:sz="0" w:space="0" w:color="auto"/>
                            <w:right w:val="none" w:sz="0" w:space="0" w:color="auto"/>
                          </w:divBdr>
                          <w:divsChild>
                            <w:div w:id="1645816658">
                              <w:marLeft w:val="0"/>
                              <w:marRight w:val="0"/>
                              <w:marTop w:val="0"/>
                              <w:marBottom w:val="0"/>
                              <w:divBdr>
                                <w:top w:val="none" w:sz="0" w:space="0" w:color="auto"/>
                                <w:left w:val="none" w:sz="0" w:space="0" w:color="auto"/>
                                <w:bottom w:val="none" w:sz="0" w:space="0" w:color="auto"/>
                                <w:right w:val="none" w:sz="0" w:space="0" w:color="auto"/>
                              </w:divBdr>
                              <w:divsChild>
                                <w:div w:id="13783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195568">
          <w:marLeft w:val="0"/>
          <w:marRight w:val="0"/>
          <w:marTop w:val="0"/>
          <w:marBottom w:val="0"/>
          <w:divBdr>
            <w:top w:val="none" w:sz="0" w:space="0" w:color="auto"/>
            <w:left w:val="none" w:sz="0" w:space="0" w:color="auto"/>
            <w:bottom w:val="none" w:sz="0" w:space="0" w:color="auto"/>
            <w:right w:val="none" w:sz="0" w:space="0" w:color="auto"/>
          </w:divBdr>
          <w:divsChild>
            <w:div w:id="530068600">
              <w:marLeft w:val="0"/>
              <w:marRight w:val="0"/>
              <w:marTop w:val="0"/>
              <w:marBottom w:val="0"/>
              <w:divBdr>
                <w:top w:val="none" w:sz="0" w:space="0" w:color="auto"/>
                <w:left w:val="none" w:sz="0" w:space="0" w:color="auto"/>
                <w:bottom w:val="none" w:sz="0" w:space="0" w:color="auto"/>
                <w:right w:val="none" w:sz="0" w:space="0" w:color="auto"/>
              </w:divBdr>
              <w:divsChild>
                <w:div w:id="804466048">
                  <w:marLeft w:val="0"/>
                  <w:marRight w:val="0"/>
                  <w:marTop w:val="0"/>
                  <w:marBottom w:val="0"/>
                  <w:divBdr>
                    <w:top w:val="none" w:sz="0" w:space="0" w:color="auto"/>
                    <w:left w:val="none" w:sz="0" w:space="0" w:color="auto"/>
                    <w:bottom w:val="none" w:sz="0" w:space="0" w:color="auto"/>
                    <w:right w:val="none" w:sz="0" w:space="0" w:color="auto"/>
                  </w:divBdr>
                  <w:divsChild>
                    <w:div w:id="104690265">
                      <w:marLeft w:val="0"/>
                      <w:marRight w:val="0"/>
                      <w:marTop w:val="0"/>
                      <w:marBottom w:val="0"/>
                      <w:divBdr>
                        <w:top w:val="none" w:sz="0" w:space="0" w:color="auto"/>
                        <w:left w:val="none" w:sz="0" w:space="0" w:color="auto"/>
                        <w:bottom w:val="none" w:sz="0" w:space="0" w:color="auto"/>
                        <w:right w:val="none" w:sz="0" w:space="0" w:color="auto"/>
                      </w:divBdr>
                    </w:div>
                    <w:div w:id="1127285067">
                      <w:marLeft w:val="0"/>
                      <w:marRight w:val="0"/>
                      <w:marTop w:val="0"/>
                      <w:marBottom w:val="0"/>
                      <w:divBdr>
                        <w:top w:val="none" w:sz="0" w:space="0" w:color="auto"/>
                        <w:left w:val="none" w:sz="0" w:space="0" w:color="auto"/>
                        <w:bottom w:val="none" w:sz="0" w:space="0" w:color="auto"/>
                        <w:right w:val="none" w:sz="0" w:space="0" w:color="auto"/>
                      </w:divBdr>
                      <w:divsChild>
                        <w:div w:id="273437737">
                          <w:marLeft w:val="0"/>
                          <w:marRight w:val="0"/>
                          <w:marTop w:val="0"/>
                          <w:marBottom w:val="0"/>
                          <w:divBdr>
                            <w:top w:val="none" w:sz="0" w:space="0" w:color="auto"/>
                            <w:left w:val="none" w:sz="0" w:space="0" w:color="auto"/>
                            <w:bottom w:val="none" w:sz="0" w:space="0" w:color="auto"/>
                            <w:right w:val="none" w:sz="0" w:space="0" w:color="auto"/>
                          </w:divBdr>
                          <w:divsChild>
                            <w:div w:id="83232909">
                              <w:marLeft w:val="0"/>
                              <w:marRight w:val="0"/>
                              <w:marTop w:val="0"/>
                              <w:marBottom w:val="0"/>
                              <w:divBdr>
                                <w:top w:val="none" w:sz="0" w:space="0" w:color="auto"/>
                                <w:left w:val="none" w:sz="0" w:space="0" w:color="auto"/>
                                <w:bottom w:val="none" w:sz="0" w:space="0" w:color="auto"/>
                                <w:right w:val="none" w:sz="0" w:space="0" w:color="auto"/>
                              </w:divBdr>
                              <w:divsChild>
                                <w:div w:id="1845391898">
                                  <w:marLeft w:val="0"/>
                                  <w:marRight w:val="0"/>
                                  <w:marTop w:val="0"/>
                                  <w:marBottom w:val="0"/>
                                  <w:divBdr>
                                    <w:top w:val="none" w:sz="0" w:space="0" w:color="auto"/>
                                    <w:left w:val="none" w:sz="0" w:space="0" w:color="auto"/>
                                    <w:bottom w:val="none" w:sz="0" w:space="0" w:color="auto"/>
                                    <w:right w:val="none" w:sz="0" w:space="0" w:color="auto"/>
                                  </w:divBdr>
                                  <w:divsChild>
                                    <w:div w:id="1130250399">
                                      <w:marLeft w:val="0"/>
                                      <w:marRight w:val="0"/>
                                      <w:marTop w:val="0"/>
                                      <w:marBottom w:val="0"/>
                                      <w:divBdr>
                                        <w:top w:val="none" w:sz="0" w:space="0" w:color="auto"/>
                                        <w:left w:val="none" w:sz="0" w:space="0" w:color="auto"/>
                                        <w:bottom w:val="none" w:sz="0" w:space="0" w:color="auto"/>
                                        <w:right w:val="none" w:sz="0" w:space="0" w:color="auto"/>
                                      </w:divBdr>
                                      <w:divsChild>
                                        <w:div w:id="1762330209">
                                          <w:marLeft w:val="0"/>
                                          <w:marRight w:val="0"/>
                                          <w:marTop w:val="0"/>
                                          <w:marBottom w:val="0"/>
                                          <w:divBdr>
                                            <w:top w:val="none" w:sz="0" w:space="0" w:color="auto"/>
                                            <w:left w:val="none" w:sz="0" w:space="0" w:color="auto"/>
                                            <w:bottom w:val="none" w:sz="0" w:space="0" w:color="auto"/>
                                            <w:right w:val="none" w:sz="0" w:space="0" w:color="auto"/>
                                          </w:divBdr>
                                          <w:divsChild>
                                            <w:div w:id="10880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6217">
                                      <w:marLeft w:val="0"/>
                                      <w:marRight w:val="0"/>
                                      <w:marTop w:val="0"/>
                                      <w:marBottom w:val="0"/>
                                      <w:divBdr>
                                        <w:top w:val="none" w:sz="0" w:space="0" w:color="auto"/>
                                        <w:left w:val="none" w:sz="0" w:space="0" w:color="auto"/>
                                        <w:bottom w:val="none" w:sz="0" w:space="0" w:color="auto"/>
                                        <w:right w:val="none" w:sz="0" w:space="0" w:color="auto"/>
                                      </w:divBdr>
                                      <w:divsChild>
                                        <w:div w:id="532962273">
                                          <w:marLeft w:val="0"/>
                                          <w:marRight w:val="0"/>
                                          <w:marTop w:val="0"/>
                                          <w:marBottom w:val="0"/>
                                          <w:divBdr>
                                            <w:top w:val="none" w:sz="0" w:space="0" w:color="auto"/>
                                            <w:left w:val="none" w:sz="0" w:space="0" w:color="auto"/>
                                            <w:bottom w:val="none" w:sz="0" w:space="0" w:color="auto"/>
                                            <w:right w:val="none" w:sz="0" w:space="0" w:color="auto"/>
                                          </w:divBdr>
                                          <w:divsChild>
                                            <w:div w:id="947199533">
                                              <w:marLeft w:val="0"/>
                                              <w:marRight w:val="0"/>
                                              <w:marTop w:val="0"/>
                                              <w:marBottom w:val="0"/>
                                              <w:divBdr>
                                                <w:top w:val="none" w:sz="0" w:space="0" w:color="auto"/>
                                                <w:left w:val="none" w:sz="0" w:space="0" w:color="auto"/>
                                                <w:bottom w:val="none" w:sz="0" w:space="0" w:color="auto"/>
                                                <w:right w:val="none" w:sz="0" w:space="0" w:color="auto"/>
                                              </w:divBdr>
                                            </w:div>
                                            <w:div w:id="548759807">
                                              <w:marLeft w:val="0"/>
                                              <w:marRight w:val="0"/>
                                              <w:marTop w:val="0"/>
                                              <w:marBottom w:val="0"/>
                                              <w:divBdr>
                                                <w:top w:val="none" w:sz="0" w:space="0" w:color="auto"/>
                                                <w:left w:val="none" w:sz="0" w:space="0" w:color="auto"/>
                                                <w:bottom w:val="none" w:sz="0" w:space="0" w:color="auto"/>
                                                <w:right w:val="none" w:sz="0" w:space="0" w:color="auto"/>
                                              </w:divBdr>
                                              <w:divsChild>
                                                <w:div w:id="2142795635">
                                                  <w:marLeft w:val="0"/>
                                                  <w:marRight w:val="0"/>
                                                  <w:marTop w:val="0"/>
                                                  <w:marBottom w:val="0"/>
                                                  <w:divBdr>
                                                    <w:top w:val="none" w:sz="0" w:space="0" w:color="auto"/>
                                                    <w:left w:val="none" w:sz="0" w:space="0" w:color="auto"/>
                                                    <w:bottom w:val="none" w:sz="0" w:space="0" w:color="auto"/>
                                                    <w:right w:val="none" w:sz="0" w:space="0" w:color="auto"/>
                                                  </w:divBdr>
                                                  <w:divsChild>
                                                    <w:div w:id="1431663597">
                                                      <w:marLeft w:val="0"/>
                                                      <w:marRight w:val="0"/>
                                                      <w:marTop w:val="0"/>
                                                      <w:marBottom w:val="0"/>
                                                      <w:divBdr>
                                                        <w:top w:val="none" w:sz="0" w:space="0" w:color="auto"/>
                                                        <w:left w:val="none" w:sz="0" w:space="0" w:color="auto"/>
                                                        <w:bottom w:val="none" w:sz="0" w:space="0" w:color="auto"/>
                                                        <w:right w:val="none" w:sz="0" w:space="0" w:color="auto"/>
                                                      </w:divBdr>
                                                      <w:divsChild>
                                                        <w:div w:id="11908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004339">
          <w:marLeft w:val="0"/>
          <w:marRight w:val="0"/>
          <w:marTop w:val="0"/>
          <w:marBottom w:val="0"/>
          <w:divBdr>
            <w:top w:val="none" w:sz="0" w:space="0" w:color="auto"/>
            <w:left w:val="none" w:sz="0" w:space="0" w:color="auto"/>
            <w:bottom w:val="none" w:sz="0" w:space="0" w:color="auto"/>
            <w:right w:val="none" w:sz="0" w:space="0" w:color="auto"/>
          </w:divBdr>
          <w:divsChild>
            <w:div w:id="331569820">
              <w:marLeft w:val="0"/>
              <w:marRight w:val="0"/>
              <w:marTop w:val="0"/>
              <w:marBottom w:val="0"/>
              <w:divBdr>
                <w:top w:val="none" w:sz="0" w:space="0" w:color="auto"/>
                <w:left w:val="none" w:sz="0" w:space="0" w:color="auto"/>
                <w:bottom w:val="none" w:sz="0" w:space="0" w:color="auto"/>
                <w:right w:val="none" w:sz="0" w:space="0" w:color="auto"/>
              </w:divBdr>
              <w:divsChild>
                <w:div w:id="802190007">
                  <w:marLeft w:val="0"/>
                  <w:marRight w:val="0"/>
                  <w:marTop w:val="0"/>
                  <w:marBottom w:val="0"/>
                  <w:divBdr>
                    <w:top w:val="none" w:sz="0" w:space="0" w:color="auto"/>
                    <w:left w:val="none" w:sz="0" w:space="0" w:color="auto"/>
                    <w:bottom w:val="none" w:sz="0" w:space="0" w:color="auto"/>
                    <w:right w:val="none" w:sz="0" w:space="0" w:color="auto"/>
                  </w:divBdr>
                  <w:divsChild>
                    <w:div w:id="133528095">
                      <w:marLeft w:val="0"/>
                      <w:marRight w:val="0"/>
                      <w:marTop w:val="0"/>
                      <w:marBottom w:val="0"/>
                      <w:divBdr>
                        <w:top w:val="none" w:sz="0" w:space="0" w:color="auto"/>
                        <w:left w:val="none" w:sz="0" w:space="0" w:color="auto"/>
                        <w:bottom w:val="none" w:sz="0" w:space="0" w:color="auto"/>
                        <w:right w:val="none" w:sz="0" w:space="0" w:color="auto"/>
                      </w:divBdr>
                      <w:divsChild>
                        <w:div w:id="305596063">
                          <w:marLeft w:val="0"/>
                          <w:marRight w:val="0"/>
                          <w:marTop w:val="0"/>
                          <w:marBottom w:val="0"/>
                          <w:divBdr>
                            <w:top w:val="none" w:sz="0" w:space="0" w:color="auto"/>
                            <w:left w:val="none" w:sz="0" w:space="0" w:color="auto"/>
                            <w:bottom w:val="none" w:sz="0" w:space="0" w:color="auto"/>
                            <w:right w:val="none" w:sz="0" w:space="0" w:color="auto"/>
                          </w:divBdr>
                          <w:divsChild>
                            <w:div w:id="603460723">
                              <w:marLeft w:val="0"/>
                              <w:marRight w:val="0"/>
                              <w:marTop w:val="0"/>
                              <w:marBottom w:val="0"/>
                              <w:divBdr>
                                <w:top w:val="none" w:sz="0" w:space="0" w:color="auto"/>
                                <w:left w:val="none" w:sz="0" w:space="0" w:color="auto"/>
                                <w:bottom w:val="none" w:sz="0" w:space="0" w:color="auto"/>
                                <w:right w:val="none" w:sz="0" w:space="0" w:color="auto"/>
                              </w:divBdr>
                              <w:divsChild>
                                <w:div w:id="382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41262">
          <w:marLeft w:val="0"/>
          <w:marRight w:val="0"/>
          <w:marTop w:val="0"/>
          <w:marBottom w:val="0"/>
          <w:divBdr>
            <w:top w:val="none" w:sz="0" w:space="0" w:color="auto"/>
            <w:left w:val="none" w:sz="0" w:space="0" w:color="auto"/>
            <w:bottom w:val="none" w:sz="0" w:space="0" w:color="auto"/>
            <w:right w:val="none" w:sz="0" w:space="0" w:color="auto"/>
          </w:divBdr>
          <w:divsChild>
            <w:div w:id="652180572">
              <w:marLeft w:val="0"/>
              <w:marRight w:val="0"/>
              <w:marTop w:val="0"/>
              <w:marBottom w:val="0"/>
              <w:divBdr>
                <w:top w:val="none" w:sz="0" w:space="0" w:color="auto"/>
                <w:left w:val="none" w:sz="0" w:space="0" w:color="auto"/>
                <w:bottom w:val="none" w:sz="0" w:space="0" w:color="auto"/>
                <w:right w:val="none" w:sz="0" w:space="0" w:color="auto"/>
              </w:divBdr>
              <w:divsChild>
                <w:div w:id="738020385">
                  <w:marLeft w:val="0"/>
                  <w:marRight w:val="0"/>
                  <w:marTop w:val="0"/>
                  <w:marBottom w:val="0"/>
                  <w:divBdr>
                    <w:top w:val="none" w:sz="0" w:space="0" w:color="auto"/>
                    <w:left w:val="none" w:sz="0" w:space="0" w:color="auto"/>
                    <w:bottom w:val="none" w:sz="0" w:space="0" w:color="auto"/>
                    <w:right w:val="none" w:sz="0" w:space="0" w:color="auto"/>
                  </w:divBdr>
                  <w:divsChild>
                    <w:div w:id="1501962471">
                      <w:marLeft w:val="0"/>
                      <w:marRight w:val="0"/>
                      <w:marTop w:val="0"/>
                      <w:marBottom w:val="0"/>
                      <w:divBdr>
                        <w:top w:val="none" w:sz="0" w:space="0" w:color="auto"/>
                        <w:left w:val="none" w:sz="0" w:space="0" w:color="auto"/>
                        <w:bottom w:val="none" w:sz="0" w:space="0" w:color="auto"/>
                        <w:right w:val="none" w:sz="0" w:space="0" w:color="auto"/>
                      </w:divBdr>
                    </w:div>
                    <w:div w:id="927152447">
                      <w:marLeft w:val="0"/>
                      <w:marRight w:val="0"/>
                      <w:marTop w:val="0"/>
                      <w:marBottom w:val="0"/>
                      <w:divBdr>
                        <w:top w:val="none" w:sz="0" w:space="0" w:color="auto"/>
                        <w:left w:val="none" w:sz="0" w:space="0" w:color="auto"/>
                        <w:bottom w:val="none" w:sz="0" w:space="0" w:color="auto"/>
                        <w:right w:val="none" w:sz="0" w:space="0" w:color="auto"/>
                      </w:divBdr>
                      <w:divsChild>
                        <w:div w:id="571964619">
                          <w:marLeft w:val="0"/>
                          <w:marRight w:val="0"/>
                          <w:marTop w:val="0"/>
                          <w:marBottom w:val="0"/>
                          <w:divBdr>
                            <w:top w:val="none" w:sz="0" w:space="0" w:color="auto"/>
                            <w:left w:val="none" w:sz="0" w:space="0" w:color="auto"/>
                            <w:bottom w:val="none" w:sz="0" w:space="0" w:color="auto"/>
                            <w:right w:val="none" w:sz="0" w:space="0" w:color="auto"/>
                          </w:divBdr>
                          <w:divsChild>
                            <w:div w:id="782766909">
                              <w:marLeft w:val="0"/>
                              <w:marRight w:val="0"/>
                              <w:marTop w:val="0"/>
                              <w:marBottom w:val="0"/>
                              <w:divBdr>
                                <w:top w:val="none" w:sz="0" w:space="0" w:color="auto"/>
                                <w:left w:val="none" w:sz="0" w:space="0" w:color="auto"/>
                                <w:bottom w:val="none" w:sz="0" w:space="0" w:color="auto"/>
                                <w:right w:val="none" w:sz="0" w:space="0" w:color="auto"/>
                              </w:divBdr>
                              <w:divsChild>
                                <w:div w:id="1303853436">
                                  <w:marLeft w:val="0"/>
                                  <w:marRight w:val="0"/>
                                  <w:marTop w:val="0"/>
                                  <w:marBottom w:val="0"/>
                                  <w:divBdr>
                                    <w:top w:val="none" w:sz="0" w:space="0" w:color="auto"/>
                                    <w:left w:val="none" w:sz="0" w:space="0" w:color="auto"/>
                                    <w:bottom w:val="none" w:sz="0" w:space="0" w:color="auto"/>
                                    <w:right w:val="none" w:sz="0" w:space="0" w:color="auto"/>
                                  </w:divBdr>
                                  <w:divsChild>
                                    <w:div w:id="727191068">
                                      <w:marLeft w:val="0"/>
                                      <w:marRight w:val="0"/>
                                      <w:marTop w:val="0"/>
                                      <w:marBottom w:val="0"/>
                                      <w:divBdr>
                                        <w:top w:val="none" w:sz="0" w:space="0" w:color="auto"/>
                                        <w:left w:val="none" w:sz="0" w:space="0" w:color="auto"/>
                                        <w:bottom w:val="none" w:sz="0" w:space="0" w:color="auto"/>
                                        <w:right w:val="none" w:sz="0" w:space="0" w:color="auto"/>
                                      </w:divBdr>
                                      <w:divsChild>
                                        <w:div w:id="2047020447">
                                          <w:marLeft w:val="0"/>
                                          <w:marRight w:val="0"/>
                                          <w:marTop w:val="0"/>
                                          <w:marBottom w:val="0"/>
                                          <w:divBdr>
                                            <w:top w:val="none" w:sz="0" w:space="0" w:color="auto"/>
                                            <w:left w:val="none" w:sz="0" w:space="0" w:color="auto"/>
                                            <w:bottom w:val="none" w:sz="0" w:space="0" w:color="auto"/>
                                            <w:right w:val="none" w:sz="0" w:space="0" w:color="auto"/>
                                          </w:divBdr>
                                          <w:divsChild>
                                            <w:div w:id="1361081265">
                                              <w:marLeft w:val="0"/>
                                              <w:marRight w:val="0"/>
                                              <w:marTop w:val="0"/>
                                              <w:marBottom w:val="0"/>
                                              <w:divBdr>
                                                <w:top w:val="none" w:sz="0" w:space="0" w:color="auto"/>
                                                <w:left w:val="none" w:sz="0" w:space="0" w:color="auto"/>
                                                <w:bottom w:val="none" w:sz="0" w:space="0" w:color="auto"/>
                                                <w:right w:val="none" w:sz="0" w:space="0" w:color="auto"/>
                                              </w:divBdr>
                                              <w:divsChild>
                                                <w:div w:id="192233395">
                                                  <w:marLeft w:val="0"/>
                                                  <w:marRight w:val="0"/>
                                                  <w:marTop w:val="0"/>
                                                  <w:marBottom w:val="0"/>
                                                  <w:divBdr>
                                                    <w:top w:val="none" w:sz="0" w:space="0" w:color="auto"/>
                                                    <w:left w:val="none" w:sz="0" w:space="0" w:color="auto"/>
                                                    <w:bottom w:val="none" w:sz="0" w:space="0" w:color="auto"/>
                                                    <w:right w:val="none" w:sz="0" w:space="0" w:color="auto"/>
                                                  </w:divBdr>
                                                  <w:divsChild>
                                                    <w:div w:id="1114903654">
                                                      <w:marLeft w:val="0"/>
                                                      <w:marRight w:val="0"/>
                                                      <w:marTop w:val="0"/>
                                                      <w:marBottom w:val="0"/>
                                                      <w:divBdr>
                                                        <w:top w:val="none" w:sz="0" w:space="0" w:color="auto"/>
                                                        <w:left w:val="none" w:sz="0" w:space="0" w:color="auto"/>
                                                        <w:bottom w:val="none" w:sz="0" w:space="0" w:color="auto"/>
                                                        <w:right w:val="none" w:sz="0" w:space="0" w:color="auto"/>
                                                      </w:divBdr>
                                                      <w:divsChild>
                                                        <w:div w:id="1298144450">
                                                          <w:marLeft w:val="0"/>
                                                          <w:marRight w:val="0"/>
                                                          <w:marTop w:val="0"/>
                                                          <w:marBottom w:val="0"/>
                                                          <w:divBdr>
                                                            <w:top w:val="none" w:sz="0" w:space="0" w:color="auto"/>
                                                            <w:left w:val="none" w:sz="0" w:space="0" w:color="auto"/>
                                                            <w:bottom w:val="none" w:sz="0" w:space="0" w:color="auto"/>
                                                            <w:right w:val="none" w:sz="0" w:space="0" w:color="auto"/>
                                                          </w:divBdr>
                                                          <w:divsChild>
                                                            <w:div w:id="1981616415">
                                                              <w:marLeft w:val="0"/>
                                                              <w:marRight w:val="0"/>
                                                              <w:marTop w:val="0"/>
                                                              <w:marBottom w:val="0"/>
                                                              <w:divBdr>
                                                                <w:top w:val="none" w:sz="0" w:space="0" w:color="auto"/>
                                                                <w:left w:val="none" w:sz="0" w:space="0" w:color="auto"/>
                                                                <w:bottom w:val="none" w:sz="0" w:space="0" w:color="auto"/>
                                                                <w:right w:val="none" w:sz="0" w:space="0" w:color="auto"/>
                                                              </w:divBdr>
                                                              <w:divsChild>
                                                                <w:div w:id="1374574381">
                                                                  <w:marLeft w:val="0"/>
                                                                  <w:marRight w:val="0"/>
                                                                  <w:marTop w:val="0"/>
                                                                  <w:marBottom w:val="0"/>
                                                                  <w:divBdr>
                                                                    <w:top w:val="none" w:sz="0" w:space="0" w:color="auto"/>
                                                                    <w:left w:val="none" w:sz="0" w:space="0" w:color="auto"/>
                                                                    <w:bottom w:val="none" w:sz="0" w:space="0" w:color="auto"/>
                                                                    <w:right w:val="none" w:sz="0" w:space="0" w:color="auto"/>
                                                                  </w:divBdr>
                                                                  <w:divsChild>
                                                                    <w:div w:id="8458036">
                                                                      <w:marLeft w:val="0"/>
                                                                      <w:marRight w:val="0"/>
                                                                      <w:marTop w:val="0"/>
                                                                      <w:marBottom w:val="0"/>
                                                                      <w:divBdr>
                                                                        <w:top w:val="none" w:sz="0" w:space="0" w:color="auto"/>
                                                                        <w:left w:val="none" w:sz="0" w:space="0" w:color="auto"/>
                                                                        <w:bottom w:val="none" w:sz="0" w:space="0" w:color="auto"/>
                                                                        <w:right w:val="none" w:sz="0" w:space="0" w:color="auto"/>
                                                                      </w:divBdr>
                                                                      <w:divsChild>
                                                                        <w:div w:id="924269552">
                                                                          <w:marLeft w:val="0"/>
                                                                          <w:marRight w:val="0"/>
                                                                          <w:marTop w:val="0"/>
                                                                          <w:marBottom w:val="0"/>
                                                                          <w:divBdr>
                                                                            <w:top w:val="none" w:sz="0" w:space="0" w:color="auto"/>
                                                                            <w:left w:val="none" w:sz="0" w:space="0" w:color="auto"/>
                                                                            <w:bottom w:val="none" w:sz="0" w:space="0" w:color="auto"/>
                                                                            <w:right w:val="none" w:sz="0" w:space="0" w:color="auto"/>
                                                                          </w:divBdr>
                                                                          <w:divsChild>
                                                                            <w:div w:id="10888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9521803">
                                  <w:marLeft w:val="0"/>
                                  <w:marRight w:val="0"/>
                                  <w:marTop w:val="0"/>
                                  <w:marBottom w:val="0"/>
                                  <w:divBdr>
                                    <w:top w:val="none" w:sz="0" w:space="0" w:color="auto"/>
                                    <w:left w:val="none" w:sz="0" w:space="0" w:color="auto"/>
                                    <w:bottom w:val="none" w:sz="0" w:space="0" w:color="auto"/>
                                    <w:right w:val="none" w:sz="0" w:space="0" w:color="auto"/>
                                  </w:divBdr>
                                  <w:divsChild>
                                    <w:div w:id="753626641">
                                      <w:marLeft w:val="0"/>
                                      <w:marRight w:val="0"/>
                                      <w:marTop w:val="0"/>
                                      <w:marBottom w:val="0"/>
                                      <w:divBdr>
                                        <w:top w:val="none" w:sz="0" w:space="0" w:color="auto"/>
                                        <w:left w:val="none" w:sz="0" w:space="0" w:color="auto"/>
                                        <w:bottom w:val="none" w:sz="0" w:space="0" w:color="auto"/>
                                        <w:right w:val="none" w:sz="0" w:space="0" w:color="auto"/>
                                      </w:divBdr>
                                      <w:divsChild>
                                        <w:div w:id="736586951">
                                          <w:marLeft w:val="0"/>
                                          <w:marRight w:val="0"/>
                                          <w:marTop w:val="0"/>
                                          <w:marBottom w:val="0"/>
                                          <w:divBdr>
                                            <w:top w:val="none" w:sz="0" w:space="0" w:color="auto"/>
                                            <w:left w:val="none" w:sz="0" w:space="0" w:color="auto"/>
                                            <w:bottom w:val="none" w:sz="0" w:space="0" w:color="auto"/>
                                            <w:right w:val="none" w:sz="0" w:space="0" w:color="auto"/>
                                          </w:divBdr>
                                          <w:divsChild>
                                            <w:div w:id="275598933">
                                              <w:marLeft w:val="0"/>
                                              <w:marRight w:val="0"/>
                                              <w:marTop w:val="0"/>
                                              <w:marBottom w:val="0"/>
                                              <w:divBdr>
                                                <w:top w:val="none" w:sz="0" w:space="0" w:color="auto"/>
                                                <w:left w:val="none" w:sz="0" w:space="0" w:color="auto"/>
                                                <w:bottom w:val="none" w:sz="0" w:space="0" w:color="auto"/>
                                                <w:right w:val="none" w:sz="0" w:space="0" w:color="auto"/>
                                              </w:divBdr>
                                              <w:divsChild>
                                                <w:div w:id="1568880604">
                                                  <w:marLeft w:val="0"/>
                                                  <w:marRight w:val="0"/>
                                                  <w:marTop w:val="0"/>
                                                  <w:marBottom w:val="0"/>
                                                  <w:divBdr>
                                                    <w:top w:val="none" w:sz="0" w:space="0" w:color="auto"/>
                                                    <w:left w:val="none" w:sz="0" w:space="0" w:color="auto"/>
                                                    <w:bottom w:val="none" w:sz="0" w:space="0" w:color="auto"/>
                                                    <w:right w:val="none" w:sz="0" w:space="0" w:color="auto"/>
                                                  </w:divBdr>
                                                  <w:divsChild>
                                                    <w:div w:id="40904369">
                                                      <w:marLeft w:val="0"/>
                                                      <w:marRight w:val="0"/>
                                                      <w:marTop w:val="0"/>
                                                      <w:marBottom w:val="0"/>
                                                      <w:divBdr>
                                                        <w:top w:val="none" w:sz="0" w:space="0" w:color="auto"/>
                                                        <w:left w:val="none" w:sz="0" w:space="0" w:color="auto"/>
                                                        <w:bottom w:val="none" w:sz="0" w:space="0" w:color="auto"/>
                                                        <w:right w:val="none" w:sz="0" w:space="0" w:color="auto"/>
                                                      </w:divBdr>
                                                      <w:divsChild>
                                                        <w:div w:id="1685284394">
                                                          <w:marLeft w:val="0"/>
                                                          <w:marRight w:val="0"/>
                                                          <w:marTop w:val="0"/>
                                                          <w:marBottom w:val="0"/>
                                                          <w:divBdr>
                                                            <w:top w:val="none" w:sz="0" w:space="0" w:color="auto"/>
                                                            <w:left w:val="none" w:sz="0" w:space="0" w:color="auto"/>
                                                            <w:bottom w:val="none" w:sz="0" w:space="0" w:color="auto"/>
                                                            <w:right w:val="none" w:sz="0" w:space="0" w:color="auto"/>
                                                          </w:divBdr>
                                                          <w:divsChild>
                                                            <w:div w:id="659969219">
                                                              <w:marLeft w:val="0"/>
                                                              <w:marRight w:val="0"/>
                                                              <w:marTop w:val="0"/>
                                                              <w:marBottom w:val="0"/>
                                                              <w:divBdr>
                                                                <w:top w:val="none" w:sz="0" w:space="0" w:color="auto"/>
                                                                <w:left w:val="none" w:sz="0" w:space="0" w:color="auto"/>
                                                                <w:bottom w:val="none" w:sz="0" w:space="0" w:color="auto"/>
                                                                <w:right w:val="none" w:sz="0" w:space="0" w:color="auto"/>
                                                              </w:divBdr>
                                                              <w:divsChild>
                                                                <w:div w:id="1640114053">
                                                                  <w:marLeft w:val="0"/>
                                                                  <w:marRight w:val="0"/>
                                                                  <w:marTop w:val="0"/>
                                                                  <w:marBottom w:val="0"/>
                                                                  <w:divBdr>
                                                                    <w:top w:val="none" w:sz="0" w:space="0" w:color="auto"/>
                                                                    <w:left w:val="none" w:sz="0" w:space="0" w:color="auto"/>
                                                                    <w:bottom w:val="none" w:sz="0" w:space="0" w:color="auto"/>
                                                                    <w:right w:val="none" w:sz="0" w:space="0" w:color="auto"/>
                                                                  </w:divBdr>
                                                                  <w:divsChild>
                                                                    <w:div w:id="1903518299">
                                                                      <w:marLeft w:val="0"/>
                                                                      <w:marRight w:val="0"/>
                                                                      <w:marTop w:val="0"/>
                                                                      <w:marBottom w:val="0"/>
                                                                      <w:divBdr>
                                                                        <w:top w:val="none" w:sz="0" w:space="0" w:color="auto"/>
                                                                        <w:left w:val="none" w:sz="0" w:space="0" w:color="auto"/>
                                                                        <w:bottom w:val="none" w:sz="0" w:space="0" w:color="auto"/>
                                                                        <w:right w:val="none" w:sz="0" w:space="0" w:color="auto"/>
                                                                      </w:divBdr>
                                                                      <w:divsChild>
                                                                        <w:div w:id="2112966998">
                                                                          <w:marLeft w:val="0"/>
                                                                          <w:marRight w:val="0"/>
                                                                          <w:marTop w:val="0"/>
                                                                          <w:marBottom w:val="0"/>
                                                                          <w:divBdr>
                                                                            <w:top w:val="none" w:sz="0" w:space="0" w:color="auto"/>
                                                                            <w:left w:val="none" w:sz="0" w:space="0" w:color="auto"/>
                                                                            <w:bottom w:val="none" w:sz="0" w:space="0" w:color="auto"/>
                                                                            <w:right w:val="none" w:sz="0" w:space="0" w:color="auto"/>
                                                                          </w:divBdr>
                                                                          <w:divsChild>
                                                                            <w:div w:id="16193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3240">
          <w:marLeft w:val="0"/>
          <w:marRight w:val="0"/>
          <w:marTop w:val="0"/>
          <w:marBottom w:val="0"/>
          <w:divBdr>
            <w:top w:val="none" w:sz="0" w:space="0" w:color="auto"/>
            <w:left w:val="none" w:sz="0" w:space="0" w:color="auto"/>
            <w:bottom w:val="none" w:sz="0" w:space="0" w:color="auto"/>
            <w:right w:val="none" w:sz="0" w:space="0" w:color="auto"/>
          </w:divBdr>
          <w:divsChild>
            <w:div w:id="1100836790">
              <w:marLeft w:val="0"/>
              <w:marRight w:val="0"/>
              <w:marTop w:val="0"/>
              <w:marBottom w:val="0"/>
              <w:divBdr>
                <w:top w:val="none" w:sz="0" w:space="0" w:color="auto"/>
                <w:left w:val="none" w:sz="0" w:space="0" w:color="auto"/>
                <w:bottom w:val="none" w:sz="0" w:space="0" w:color="auto"/>
                <w:right w:val="none" w:sz="0" w:space="0" w:color="auto"/>
              </w:divBdr>
              <w:divsChild>
                <w:div w:id="1575891393">
                  <w:marLeft w:val="0"/>
                  <w:marRight w:val="0"/>
                  <w:marTop w:val="0"/>
                  <w:marBottom w:val="0"/>
                  <w:divBdr>
                    <w:top w:val="none" w:sz="0" w:space="0" w:color="auto"/>
                    <w:left w:val="none" w:sz="0" w:space="0" w:color="auto"/>
                    <w:bottom w:val="none" w:sz="0" w:space="0" w:color="auto"/>
                    <w:right w:val="none" w:sz="0" w:space="0" w:color="auto"/>
                  </w:divBdr>
                  <w:divsChild>
                    <w:div w:id="838077810">
                      <w:marLeft w:val="0"/>
                      <w:marRight w:val="0"/>
                      <w:marTop w:val="0"/>
                      <w:marBottom w:val="0"/>
                      <w:divBdr>
                        <w:top w:val="none" w:sz="0" w:space="0" w:color="auto"/>
                        <w:left w:val="none" w:sz="0" w:space="0" w:color="auto"/>
                        <w:bottom w:val="none" w:sz="0" w:space="0" w:color="auto"/>
                        <w:right w:val="none" w:sz="0" w:space="0" w:color="auto"/>
                      </w:divBdr>
                      <w:divsChild>
                        <w:div w:id="1146899152">
                          <w:marLeft w:val="0"/>
                          <w:marRight w:val="0"/>
                          <w:marTop w:val="0"/>
                          <w:marBottom w:val="0"/>
                          <w:divBdr>
                            <w:top w:val="none" w:sz="0" w:space="0" w:color="auto"/>
                            <w:left w:val="none" w:sz="0" w:space="0" w:color="auto"/>
                            <w:bottom w:val="none" w:sz="0" w:space="0" w:color="auto"/>
                            <w:right w:val="none" w:sz="0" w:space="0" w:color="auto"/>
                          </w:divBdr>
                          <w:divsChild>
                            <w:div w:id="238180583">
                              <w:marLeft w:val="0"/>
                              <w:marRight w:val="0"/>
                              <w:marTop w:val="0"/>
                              <w:marBottom w:val="0"/>
                              <w:divBdr>
                                <w:top w:val="none" w:sz="0" w:space="0" w:color="auto"/>
                                <w:left w:val="none" w:sz="0" w:space="0" w:color="auto"/>
                                <w:bottom w:val="none" w:sz="0" w:space="0" w:color="auto"/>
                                <w:right w:val="none" w:sz="0" w:space="0" w:color="auto"/>
                              </w:divBdr>
                              <w:divsChild>
                                <w:div w:id="253326645">
                                  <w:marLeft w:val="0"/>
                                  <w:marRight w:val="0"/>
                                  <w:marTop w:val="0"/>
                                  <w:marBottom w:val="0"/>
                                  <w:divBdr>
                                    <w:top w:val="none" w:sz="0" w:space="0" w:color="auto"/>
                                    <w:left w:val="none" w:sz="0" w:space="0" w:color="auto"/>
                                    <w:bottom w:val="none" w:sz="0" w:space="0" w:color="auto"/>
                                    <w:right w:val="none" w:sz="0" w:space="0" w:color="auto"/>
                                  </w:divBdr>
                                  <w:divsChild>
                                    <w:div w:id="1780250536">
                                      <w:marLeft w:val="0"/>
                                      <w:marRight w:val="0"/>
                                      <w:marTop w:val="0"/>
                                      <w:marBottom w:val="0"/>
                                      <w:divBdr>
                                        <w:top w:val="none" w:sz="0" w:space="0" w:color="auto"/>
                                        <w:left w:val="none" w:sz="0" w:space="0" w:color="auto"/>
                                        <w:bottom w:val="none" w:sz="0" w:space="0" w:color="auto"/>
                                        <w:right w:val="none" w:sz="0" w:space="0" w:color="auto"/>
                                      </w:divBdr>
                                      <w:divsChild>
                                        <w:div w:id="1049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3532">
                              <w:marLeft w:val="0"/>
                              <w:marRight w:val="0"/>
                              <w:marTop w:val="0"/>
                              <w:marBottom w:val="0"/>
                              <w:divBdr>
                                <w:top w:val="none" w:sz="0" w:space="0" w:color="auto"/>
                                <w:left w:val="none" w:sz="0" w:space="0" w:color="auto"/>
                                <w:bottom w:val="none" w:sz="0" w:space="0" w:color="auto"/>
                                <w:right w:val="none" w:sz="0" w:space="0" w:color="auto"/>
                              </w:divBdr>
                              <w:divsChild>
                                <w:div w:id="1037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263034">
          <w:marLeft w:val="0"/>
          <w:marRight w:val="0"/>
          <w:marTop w:val="0"/>
          <w:marBottom w:val="0"/>
          <w:divBdr>
            <w:top w:val="none" w:sz="0" w:space="0" w:color="auto"/>
            <w:left w:val="none" w:sz="0" w:space="0" w:color="auto"/>
            <w:bottom w:val="none" w:sz="0" w:space="0" w:color="auto"/>
            <w:right w:val="none" w:sz="0" w:space="0" w:color="auto"/>
          </w:divBdr>
          <w:divsChild>
            <w:div w:id="798571048">
              <w:marLeft w:val="0"/>
              <w:marRight w:val="0"/>
              <w:marTop w:val="0"/>
              <w:marBottom w:val="0"/>
              <w:divBdr>
                <w:top w:val="none" w:sz="0" w:space="0" w:color="auto"/>
                <w:left w:val="none" w:sz="0" w:space="0" w:color="auto"/>
                <w:bottom w:val="none" w:sz="0" w:space="0" w:color="auto"/>
                <w:right w:val="none" w:sz="0" w:space="0" w:color="auto"/>
              </w:divBdr>
              <w:divsChild>
                <w:div w:id="1903905832">
                  <w:marLeft w:val="0"/>
                  <w:marRight w:val="0"/>
                  <w:marTop w:val="0"/>
                  <w:marBottom w:val="0"/>
                  <w:divBdr>
                    <w:top w:val="none" w:sz="0" w:space="0" w:color="auto"/>
                    <w:left w:val="none" w:sz="0" w:space="0" w:color="auto"/>
                    <w:bottom w:val="none" w:sz="0" w:space="0" w:color="auto"/>
                    <w:right w:val="none" w:sz="0" w:space="0" w:color="auto"/>
                  </w:divBdr>
                  <w:divsChild>
                    <w:div w:id="1794127278">
                      <w:marLeft w:val="0"/>
                      <w:marRight w:val="0"/>
                      <w:marTop w:val="0"/>
                      <w:marBottom w:val="0"/>
                      <w:divBdr>
                        <w:top w:val="none" w:sz="0" w:space="0" w:color="auto"/>
                        <w:left w:val="none" w:sz="0" w:space="0" w:color="auto"/>
                        <w:bottom w:val="none" w:sz="0" w:space="0" w:color="auto"/>
                        <w:right w:val="none" w:sz="0" w:space="0" w:color="auto"/>
                      </w:divBdr>
                      <w:divsChild>
                        <w:div w:id="553390955">
                          <w:marLeft w:val="0"/>
                          <w:marRight w:val="0"/>
                          <w:marTop w:val="0"/>
                          <w:marBottom w:val="0"/>
                          <w:divBdr>
                            <w:top w:val="none" w:sz="0" w:space="0" w:color="auto"/>
                            <w:left w:val="none" w:sz="0" w:space="0" w:color="auto"/>
                            <w:bottom w:val="none" w:sz="0" w:space="0" w:color="auto"/>
                            <w:right w:val="none" w:sz="0" w:space="0" w:color="auto"/>
                          </w:divBdr>
                          <w:divsChild>
                            <w:div w:id="2310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03913">
          <w:marLeft w:val="0"/>
          <w:marRight w:val="0"/>
          <w:marTop w:val="0"/>
          <w:marBottom w:val="0"/>
          <w:divBdr>
            <w:top w:val="none" w:sz="0" w:space="0" w:color="auto"/>
            <w:left w:val="none" w:sz="0" w:space="0" w:color="auto"/>
            <w:bottom w:val="none" w:sz="0" w:space="0" w:color="auto"/>
            <w:right w:val="none" w:sz="0" w:space="0" w:color="auto"/>
          </w:divBdr>
          <w:divsChild>
            <w:div w:id="913853517">
              <w:marLeft w:val="0"/>
              <w:marRight w:val="0"/>
              <w:marTop w:val="0"/>
              <w:marBottom w:val="0"/>
              <w:divBdr>
                <w:top w:val="none" w:sz="0" w:space="0" w:color="auto"/>
                <w:left w:val="none" w:sz="0" w:space="0" w:color="auto"/>
                <w:bottom w:val="none" w:sz="0" w:space="0" w:color="auto"/>
                <w:right w:val="none" w:sz="0" w:space="0" w:color="auto"/>
              </w:divBdr>
              <w:divsChild>
                <w:div w:id="619921894">
                  <w:marLeft w:val="0"/>
                  <w:marRight w:val="0"/>
                  <w:marTop w:val="0"/>
                  <w:marBottom w:val="0"/>
                  <w:divBdr>
                    <w:top w:val="none" w:sz="0" w:space="0" w:color="auto"/>
                    <w:left w:val="none" w:sz="0" w:space="0" w:color="auto"/>
                    <w:bottom w:val="none" w:sz="0" w:space="0" w:color="auto"/>
                    <w:right w:val="none" w:sz="0" w:space="0" w:color="auto"/>
                  </w:divBdr>
                  <w:divsChild>
                    <w:div w:id="892890214">
                      <w:marLeft w:val="0"/>
                      <w:marRight w:val="0"/>
                      <w:marTop w:val="0"/>
                      <w:marBottom w:val="0"/>
                      <w:divBdr>
                        <w:top w:val="none" w:sz="0" w:space="0" w:color="auto"/>
                        <w:left w:val="none" w:sz="0" w:space="0" w:color="auto"/>
                        <w:bottom w:val="none" w:sz="0" w:space="0" w:color="auto"/>
                        <w:right w:val="none" w:sz="0" w:space="0" w:color="auto"/>
                      </w:divBdr>
                      <w:divsChild>
                        <w:div w:id="486437557">
                          <w:marLeft w:val="0"/>
                          <w:marRight w:val="0"/>
                          <w:marTop w:val="0"/>
                          <w:marBottom w:val="0"/>
                          <w:divBdr>
                            <w:top w:val="none" w:sz="0" w:space="0" w:color="auto"/>
                            <w:left w:val="none" w:sz="0" w:space="0" w:color="auto"/>
                            <w:bottom w:val="none" w:sz="0" w:space="0" w:color="auto"/>
                            <w:right w:val="none" w:sz="0" w:space="0" w:color="auto"/>
                          </w:divBdr>
                          <w:divsChild>
                            <w:div w:id="1171213295">
                              <w:marLeft w:val="0"/>
                              <w:marRight w:val="0"/>
                              <w:marTop w:val="0"/>
                              <w:marBottom w:val="0"/>
                              <w:divBdr>
                                <w:top w:val="none" w:sz="0" w:space="0" w:color="auto"/>
                                <w:left w:val="none" w:sz="0" w:space="0" w:color="auto"/>
                                <w:bottom w:val="none" w:sz="0" w:space="0" w:color="auto"/>
                                <w:right w:val="none" w:sz="0" w:space="0" w:color="auto"/>
                              </w:divBdr>
                              <w:divsChild>
                                <w:div w:id="2022777730">
                                  <w:marLeft w:val="0"/>
                                  <w:marRight w:val="0"/>
                                  <w:marTop w:val="0"/>
                                  <w:marBottom w:val="0"/>
                                  <w:divBdr>
                                    <w:top w:val="none" w:sz="0" w:space="0" w:color="auto"/>
                                    <w:left w:val="none" w:sz="0" w:space="0" w:color="auto"/>
                                    <w:bottom w:val="none" w:sz="0" w:space="0" w:color="auto"/>
                                    <w:right w:val="none" w:sz="0" w:space="0" w:color="auto"/>
                                  </w:divBdr>
                                  <w:divsChild>
                                    <w:div w:id="458498616">
                                      <w:marLeft w:val="0"/>
                                      <w:marRight w:val="0"/>
                                      <w:marTop w:val="0"/>
                                      <w:marBottom w:val="0"/>
                                      <w:divBdr>
                                        <w:top w:val="none" w:sz="0" w:space="0" w:color="auto"/>
                                        <w:left w:val="none" w:sz="0" w:space="0" w:color="auto"/>
                                        <w:bottom w:val="none" w:sz="0" w:space="0" w:color="auto"/>
                                        <w:right w:val="none" w:sz="0" w:space="0" w:color="auto"/>
                                      </w:divBdr>
                                      <w:divsChild>
                                        <w:div w:id="1088499386">
                                          <w:marLeft w:val="0"/>
                                          <w:marRight w:val="0"/>
                                          <w:marTop w:val="0"/>
                                          <w:marBottom w:val="0"/>
                                          <w:divBdr>
                                            <w:top w:val="none" w:sz="0" w:space="0" w:color="auto"/>
                                            <w:left w:val="none" w:sz="0" w:space="0" w:color="auto"/>
                                            <w:bottom w:val="none" w:sz="0" w:space="0" w:color="auto"/>
                                            <w:right w:val="none" w:sz="0" w:space="0" w:color="auto"/>
                                          </w:divBdr>
                                        </w:div>
                                      </w:divsChild>
                                    </w:div>
                                    <w:div w:id="1672366929">
                                      <w:marLeft w:val="0"/>
                                      <w:marRight w:val="0"/>
                                      <w:marTop w:val="0"/>
                                      <w:marBottom w:val="0"/>
                                      <w:divBdr>
                                        <w:top w:val="none" w:sz="0" w:space="0" w:color="auto"/>
                                        <w:left w:val="none" w:sz="0" w:space="0" w:color="auto"/>
                                        <w:bottom w:val="none" w:sz="0" w:space="0" w:color="auto"/>
                                        <w:right w:val="none" w:sz="0" w:space="0" w:color="auto"/>
                                      </w:divBdr>
                                      <w:divsChild>
                                        <w:div w:id="1660186674">
                                          <w:marLeft w:val="0"/>
                                          <w:marRight w:val="0"/>
                                          <w:marTop w:val="0"/>
                                          <w:marBottom w:val="0"/>
                                          <w:divBdr>
                                            <w:top w:val="none" w:sz="0" w:space="0" w:color="auto"/>
                                            <w:left w:val="none" w:sz="0" w:space="0" w:color="auto"/>
                                            <w:bottom w:val="none" w:sz="0" w:space="0" w:color="auto"/>
                                            <w:right w:val="none" w:sz="0" w:space="0" w:color="auto"/>
                                          </w:divBdr>
                                        </w:div>
                                      </w:divsChild>
                                    </w:div>
                                    <w:div w:id="47338178">
                                      <w:marLeft w:val="0"/>
                                      <w:marRight w:val="0"/>
                                      <w:marTop w:val="0"/>
                                      <w:marBottom w:val="0"/>
                                      <w:divBdr>
                                        <w:top w:val="none" w:sz="0" w:space="0" w:color="auto"/>
                                        <w:left w:val="none" w:sz="0" w:space="0" w:color="auto"/>
                                        <w:bottom w:val="none" w:sz="0" w:space="0" w:color="auto"/>
                                        <w:right w:val="none" w:sz="0" w:space="0" w:color="auto"/>
                                      </w:divBdr>
                                      <w:divsChild>
                                        <w:div w:id="300503366">
                                          <w:marLeft w:val="0"/>
                                          <w:marRight w:val="0"/>
                                          <w:marTop w:val="0"/>
                                          <w:marBottom w:val="0"/>
                                          <w:divBdr>
                                            <w:top w:val="none" w:sz="0" w:space="0" w:color="auto"/>
                                            <w:left w:val="none" w:sz="0" w:space="0" w:color="auto"/>
                                            <w:bottom w:val="none" w:sz="0" w:space="0" w:color="auto"/>
                                            <w:right w:val="none" w:sz="0" w:space="0" w:color="auto"/>
                                          </w:divBdr>
                                        </w:div>
                                      </w:divsChild>
                                    </w:div>
                                    <w:div w:id="361513995">
                                      <w:marLeft w:val="0"/>
                                      <w:marRight w:val="0"/>
                                      <w:marTop w:val="0"/>
                                      <w:marBottom w:val="0"/>
                                      <w:divBdr>
                                        <w:top w:val="none" w:sz="0" w:space="0" w:color="auto"/>
                                        <w:left w:val="none" w:sz="0" w:space="0" w:color="auto"/>
                                        <w:bottom w:val="none" w:sz="0" w:space="0" w:color="auto"/>
                                        <w:right w:val="none" w:sz="0" w:space="0" w:color="auto"/>
                                      </w:divBdr>
                                      <w:divsChild>
                                        <w:div w:id="1938975929">
                                          <w:marLeft w:val="0"/>
                                          <w:marRight w:val="0"/>
                                          <w:marTop w:val="0"/>
                                          <w:marBottom w:val="0"/>
                                          <w:divBdr>
                                            <w:top w:val="none" w:sz="0" w:space="0" w:color="auto"/>
                                            <w:left w:val="none" w:sz="0" w:space="0" w:color="auto"/>
                                            <w:bottom w:val="none" w:sz="0" w:space="0" w:color="auto"/>
                                            <w:right w:val="none" w:sz="0" w:space="0" w:color="auto"/>
                                          </w:divBdr>
                                        </w:div>
                                      </w:divsChild>
                                    </w:div>
                                    <w:div w:id="1643538462">
                                      <w:marLeft w:val="0"/>
                                      <w:marRight w:val="0"/>
                                      <w:marTop w:val="0"/>
                                      <w:marBottom w:val="0"/>
                                      <w:divBdr>
                                        <w:top w:val="none" w:sz="0" w:space="0" w:color="auto"/>
                                        <w:left w:val="none" w:sz="0" w:space="0" w:color="auto"/>
                                        <w:bottom w:val="none" w:sz="0" w:space="0" w:color="auto"/>
                                        <w:right w:val="none" w:sz="0" w:space="0" w:color="auto"/>
                                      </w:divBdr>
                                      <w:divsChild>
                                        <w:div w:id="1538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8537">
                              <w:marLeft w:val="0"/>
                              <w:marRight w:val="0"/>
                              <w:marTop w:val="0"/>
                              <w:marBottom w:val="0"/>
                              <w:divBdr>
                                <w:top w:val="none" w:sz="0" w:space="0" w:color="auto"/>
                                <w:left w:val="none" w:sz="0" w:space="0" w:color="auto"/>
                                <w:bottom w:val="none" w:sz="0" w:space="0" w:color="auto"/>
                                <w:right w:val="none" w:sz="0" w:space="0" w:color="auto"/>
                              </w:divBdr>
                              <w:divsChild>
                                <w:div w:id="890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56513">
          <w:marLeft w:val="0"/>
          <w:marRight w:val="0"/>
          <w:marTop w:val="0"/>
          <w:marBottom w:val="0"/>
          <w:divBdr>
            <w:top w:val="none" w:sz="0" w:space="0" w:color="auto"/>
            <w:left w:val="none" w:sz="0" w:space="0" w:color="auto"/>
            <w:bottom w:val="none" w:sz="0" w:space="0" w:color="auto"/>
            <w:right w:val="none" w:sz="0" w:space="0" w:color="auto"/>
          </w:divBdr>
          <w:divsChild>
            <w:div w:id="912082327">
              <w:marLeft w:val="0"/>
              <w:marRight w:val="0"/>
              <w:marTop w:val="0"/>
              <w:marBottom w:val="0"/>
              <w:divBdr>
                <w:top w:val="none" w:sz="0" w:space="0" w:color="auto"/>
                <w:left w:val="none" w:sz="0" w:space="0" w:color="auto"/>
                <w:bottom w:val="none" w:sz="0" w:space="0" w:color="auto"/>
                <w:right w:val="none" w:sz="0" w:space="0" w:color="auto"/>
              </w:divBdr>
              <w:divsChild>
                <w:div w:id="548616838">
                  <w:marLeft w:val="0"/>
                  <w:marRight w:val="0"/>
                  <w:marTop w:val="0"/>
                  <w:marBottom w:val="0"/>
                  <w:divBdr>
                    <w:top w:val="none" w:sz="0" w:space="0" w:color="auto"/>
                    <w:left w:val="none" w:sz="0" w:space="0" w:color="auto"/>
                    <w:bottom w:val="none" w:sz="0" w:space="0" w:color="auto"/>
                    <w:right w:val="none" w:sz="0" w:space="0" w:color="auto"/>
                  </w:divBdr>
                  <w:divsChild>
                    <w:div w:id="488442745">
                      <w:marLeft w:val="0"/>
                      <w:marRight w:val="0"/>
                      <w:marTop w:val="0"/>
                      <w:marBottom w:val="0"/>
                      <w:divBdr>
                        <w:top w:val="none" w:sz="0" w:space="0" w:color="auto"/>
                        <w:left w:val="none" w:sz="0" w:space="0" w:color="auto"/>
                        <w:bottom w:val="none" w:sz="0" w:space="0" w:color="auto"/>
                        <w:right w:val="none" w:sz="0" w:space="0" w:color="auto"/>
                      </w:divBdr>
                    </w:div>
                    <w:div w:id="93213699">
                      <w:marLeft w:val="0"/>
                      <w:marRight w:val="0"/>
                      <w:marTop w:val="0"/>
                      <w:marBottom w:val="0"/>
                      <w:divBdr>
                        <w:top w:val="none" w:sz="0" w:space="0" w:color="auto"/>
                        <w:left w:val="none" w:sz="0" w:space="0" w:color="auto"/>
                        <w:bottom w:val="none" w:sz="0" w:space="0" w:color="auto"/>
                        <w:right w:val="none" w:sz="0" w:space="0" w:color="auto"/>
                      </w:divBdr>
                      <w:divsChild>
                        <w:div w:id="314574788">
                          <w:marLeft w:val="0"/>
                          <w:marRight w:val="0"/>
                          <w:marTop w:val="0"/>
                          <w:marBottom w:val="0"/>
                          <w:divBdr>
                            <w:top w:val="none" w:sz="0" w:space="0" w:color="auto"/>
                            <w:left w:val="none" w:sz="0" w:space="0" w:color="auto"/>
                            <w:bottom w:val="none" w:sz="0" w:space="0" w:color="auto"/>
                            <w:right w:val="none" w:sz="0" w:space="0" w:color="auto"/>
                          </w:divBdr>
                          <w:divsChild>
                            <w:div w:id="7567135">
                              <w:marLeft w:val="0"/>
                              <w:marRight w:val="0"/>
                              <w:marTop w:val="0"/>
                              <w:marBottom w:val="0"/>
                              <w:divBdr>
                                <w:top w:val="none" w:sz="0" w:space="0" w:color="auto"/>
                                <w:left w:val="none" w:sz="0" w:space="0" w:color="auto"/>
                                <w:bottom w:val="none" w:sz="0" w:space="0" w:color="auto"/>
                                <w:right w:val="none" w:sz="0" w:space="0" w:color="auto"/>
                              </w:divBdr>
                              <w:divsChild>
                                <w:div w:id="312835975">
                                  <w:marLeft w:val="0"/>
                                  <w:marRight w:val="0"/>
                                  <w:marTop w:val="0"/>
                                  <w:marBottom w:val="0"/>
                                  <w:divBdr>
                                    <w:top w:val="none" w:sz="0" w:space="0" w:color="auto"/>
                                    <w:left w:val="none" w:sz="0" w:space="0" w:color="auto"/>
                                    <w:bottom w:val="none" w:sz="0" w:space="0" w:color="auto"/>
                                    <w:right w:val="none" w:sz="0" w:space="0" w:color="auto"/>
                                  </w:divBdr>
                                  <w:divsChild>
                                    <w:div w:id="793252719">
                                      <w:marLeft w:val="0"/>
                                      <w:marRight w:val="0"/>
                                      <w:marTop w:val="0"/>
                                      <w:marBottom w:val="0"/>
                                      <w:divBdr>
                                        <w:top w:val="none" w:sz="0" w:space="0" w:color="auto"/>
                                        <w:left w:val="none" w:sz="0" w:space="0" w:color="auto"/>
                                        <w:bottom w:val="none" w:sz="0" w:space="0" w:color="auto"/>
                                        <w:right w:val="none" w:sz="0" w:space="0" w:color="auto"/>
                                      </w:divBdr>
                                      <w:divsChild>
                                        <w:div w:id="1841844591">
                                          <w:marLeft w:val="0"/>
                                          <w:marRight w:val="0"/>
                                          <w:marTop w:val="0"/>
                                          <w:marBottom w:val="0"/>
                                          <w:divBdr>
                                            <w:top w:val="none" w:sz="0" w:space="0" w:color="auto"/>
                                            <w:left w:val="none" w:sz="0" w:space="0" w:color="auto"/>
                                            <w:bottom w:val="none" w:sz="0" w:space="0" w:color="auto"/>
                                            <w:right w:val="none" w:sz="0" w:space="0" w:color="auto"/>
                                          </w:divBdr>
                                          <w:divsChild>
                                            <w:div w:id="2022001025">
                                              <w:marLeft w:val="0"/>
                                              <w:marRight w:val="0"/>
                                              <w:marTop w:val="0"/>
                                              <w:marBottom w:val="0"/>
                                              <w:divBdr>
                                                <w:top w:val="none" w:sz="0" w:space="0" w:color="auto"/>
                                                <w:left w:val="none" w:sz="0" w:space="0" w:color="auto"/>
                                                <w:bottom w:val="none" w:sz="0" w:space="0" w:color="auto"/>
                                                <w:right w:val="none" w:sz="0" w:space="0" w:color="auto"/>
                                              </w:divBdr>
                                              <w:divsChild>
                                                <w:div w:id="712653811">
                                                  <w:marLeft w:val="0"/>
                                                  <w:marRight w:val="0"/>
                                                  <w:marTop w:val="0"/>
                                                  <w:marBottom w:val="0"/>
                                                  <w:divBdr>
                                                    <w:top w:val="none" w:sz="0" w:space="0" w:color="auto"/>
                                                    <w:left w:val="none" w:sz="0" w:space="0" w:color="auto"/>
                                                    <w:bottom w:val="none" w:sz="0" w:space="0" w:color="auto"/>
                                                    <w:right w:val="none" w:sz="0" w:space="0" w:color="auto"/>
                                                  </w:divBdr>
                                                  <w:divsChild>
                                                    <w:div w:id="766000390">
                                                      <w:marLeft w:val="0"/>
                                                      <w:marRight w:val="0"/>
                                                      <w:marTop w:val="0"/>
                                                      <w:marBottom w:val="0"/>
                                                      <w:divBdr>
                                                        <w:top w:val="none" w:sz="0" w:space="0" w:color="auto"/>
                                                        <w:left w:val="none" w:sz="0" w:space="0" w:color="auto"/>
                                                        <w:bottom w:val="none" w:sz="0" w:space="0" w:color="auto"/>
                                                        <w:right w:val="none" w:sz="0" w:space="0" w:color="auto"/>
                                                      </w:divBdr>
                                                      <w:divsChild>
                                                        <w:div w:id="4526469">
                                                          <w:marLeft w:val="0"/>
                                                          <w:marRight w:val="0"/>
                                                          <w:marTop w:val="0"/>
                                                          <w:marBottom w:val="0"/>
                                                          <w:divBdr>
                                                            <w:top w:val="none" w:sz="0" w:space="0" w:color="auto"/>
                                                            <w:left w:val="none" w:sz="0" w:space="0" w:color="auto"/>
                                                            <w:bottom w:val="none" w:sz="0" w:space="0" w:color="auto"/>
                                                            <w:right w:val="none" w:sz="0" w:space="0" w:color="auto"/>
                                                          </w:divBdr>
                                                          <w:divsChild>
                                                            <w:div w:id="1113398394">
                                                              <w:marLeft w:val="0"/>
                                                              <w:marRight w:val="0"/>
                                                              <w:marTop w:val="0"/>
                                                              <w:marBottom w:val="0"/>
                                                              <w:divBdr>
                                                                <w:top w:val="none" w:sz="0" w:space="0" w:color="auto"/>
                                                                <w:left w:val="none" w:sz="0" w:space="0" w:color="auto"/>
                                                                <w:bottom w:val="none" w:sz="0" w:space="0" w:color="auto"/>
                                                                <w:right w:val="none" w:sz="0" w:space="0" w:color="auto"/>
                                                              </w:divBdr>
                                                              <w:divsChild>
                                                                <w:div w:id="1311054311">
                                                                  <w:marLeft w:val="0"/>
                                                                  <w:marRight w:val="0"/>
                                                                  <w:marTop w:val="0"/>
                                                                  <w:marBottom w:val="0"/>
                                                                  <w:divBdr>
                                                                    <w:top w:val="none" w:sz="0" w:space="0" w:color="auto"/>
                                                                    <w:left w:val="none" w:sz="0" w:space="0" w:color="auto"/>
                                                                    <w:bottom w:val="none" w:sz="0" w:space="0" w:color="auto"/>
                                                                    <w:right w:val="none" w:sz="0" w:space="0" w:color="auto"/>
                                                                  </w:divBdr>
                                                                  <w:divsChild>
                                                                    <w:div w:id="1735666903">
                                                                      <w:marLeft w:val="0"/>
                                                                      <w:marRight w:val="0"/>
                                                                      <w:marTop w:val="0"/>
                                                                      <w:marBottom w:val="0"/>
                                                                      <w:divBdr>
                                                                        <w:top w:val="none" w:sz="0" w:space="0" w:color="auto"/>
                                                                        <w:left w:val="none" w:sz="0" w:space="0" w:color="auto"/>
                                                                        <w:bottom w:val="none" w:sz="0" w:space="0" w:color="auto"/>
                                                                        <w:right w:val="none" w:sz="0" w:space="0" w:color="auto"/>
                                                                      </w:divBdr>
                                                                      <w:divsChild>
                                                                        <w:div w:id="740834074">
                                                                          <w:marLeft w:val="0"/>
                                                                          <w:marRight w:val="0"/>
                                                                          <w:marTop w:val="0"/>
                                                                          <w:marBottom w:val="0"/>
                                                                          <w:divBdr>
                                                                            <w:top w:val="none" w:sz="0" w:space="0" w:color="auto"/>
                                                                            <w:left w:val="none" w:sz="0" w:space="0" w:color="auto"/>
                                                                            <w:bottom w:val="none" w:sz="0" w:space="0" w:color="auto"/>
                                                                            <w:right w:val="none" w:sz="0" w:space="0" w:color="auto"/>
                                                                          </w:divBdr>
                                                                          <w:divsChild>
                                                                            <w:div w:id="5950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593853">
          <w:marLeft w:val="0"/>
          <w:marRight w:val="0"/>
          <w:marTop w:val="0"/>
          <w:marBottom w:val="0"/>
          <w:divBdr>
            <w:top w:val="none" w:sz="0" w:space="0" w:color="auto"/>
            <w:left w:val="none" w:sz="0" w:space="0" w:color="auto"/>
            <w:bottom w:val="none" w:sz="0" w:space="0" w:color="auto"/>
            <w:right w:val="none" w:sz="0" w:space="0" w:color="auto"/>
          </w:divBdr>
          <w:divsChild>
            <w:div w:id="1580284028">
              <w:marLeft w:val="0"/>
              <w:marRight w:val="0"/>
              <w:marTop w:val="0"/>
              <w:marBottom w:val="0"/>
              <w:divBdr>
                <w:top w:val="none" w:sz="0" w:space="0" w:color="auto"/>
                <w:left w:val="none" w:sz="0" w:space="0" w:color="auto"/>
                <w:bottom w:val="none" w:sz="0" w:space="0" w:color="auto"/>
                <w:right w:val="none" w:sz="0" w:space="0" w:color="auto"/>
              </w:divBdr>
              <w:divsChild>
                <w:div w:id="1537699577">
                  <w:marLeft w:val="0"/>
                  <w:marRight w:val="0"/>
                  <w:marTop w:val="0"/>
                  <w:marBottom w:val="0"/>
                  <w:divBdr>
                    <w:top w:val="none" w:sz="0" w:space="0" w:color="auto"/>
                    <w:left w:val="none" w:sz="0" w:space="0" w:color="auto"/>
                    <w:bottom w:val="none" w:sz="0" w:space="0" w:color="auto"/>
                    <w:right w:val="none" w:sz="0" w:space="0" w:color="auto"/>
                  </w:divBdr>
                  <w:divsChild>
                    <w:div w:id="664431019">
                      <w:marLeft w:val="0"/>
                      <w:marRight w:val="0"/>
                      <w:marTop w:val="0"/>
                      <w:marBottom w:val="0"/>
                      <w:divBdr>
                        <w:top w:val="none" w:sz="0" w:space="0" w:color="auto"/>
                        <w:left w:val="none" w:sz="0" w:space="0" w:color="auto"/>
                        <w:bottom w:val="none" w:sz="0" w:space="0" w:color="auto"/>
                        <w:right w:val="none" w:sz="0" w:space="0" w:color="auto"/>
                      </w:divBdr>
                      <w:divsChild>
                        <w:div w:id="1283420069">
                          <w:marLeft w:val="0"/>
                          <w:marRight w:val="0"/>
                          <w:marTop w:val="0"/>
                          <w:marBottom w:val="0"/>
                          <w:divBdr>
                            <w:top w:val="none" w:sz="0" w:space="0" w:color="auto"/>
                            <w:left w:val="none" w:sz="0" w:space="0" w:color="auto"/>
                            <w:bottom w:val="none" w:sz="0" w:space="0" w:color="auto"/>
                            <w:right w:val="none" w:sz="0" w:space="0" w:color="auto"/>
                          </w:divBdr>
                          <w:divsChild>
                            <w:div w:id="345444398">
                              <w:marLeft w:val="0"/>
                              <w:marRight w:val="0"/>
                              <w:marTop w:val="0"/>
                              <w:marBottom w:val="0"/>
                              <w:divBdr>
                                <w:top w:val="none" w:sz="0" w:space="0" w:color="auto"/>
                                <w:left w:val="none" w:sz="0" w:space="0" w:color="auto"/>
                                <w:bottom w:val="none" w:sz="0" w:space="0" w:color="auto"/>
                                <w:right w:val="none" w:sz="0" w:space="0" w:color="auto"/>
                              </w:divBdr>
                              <w:divsChild>
                                <w:div w:id="4320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7861">
          <w:marLeft w:val="0"/>
          <w:marRight w:val="0"/>
          <w:marTop w:val="0"/>
          <w:marBottom w:val="0"/>
          <w:divBdr>
            <w:top w:val="none" w:sz="0" w:space="0" w:color="auto"/>
            <w:left w:val="none" w:sz="0" w:space="0" w:color="auto"/>
            <w:bottom w:val="none" w:sz="0" w:space="0" w:color="auto"/>
            <w:right w:val="none" w:sz="0" w:space="0" w:color="auto"/>
          </w:divBdr>
          <w:divsChild>
            <w:div w:id="1329790978">
              <w:marLeft w:val="0"/>
              <w:marRight w:val="0"/>
              <w:marTop w:val="0"/>
              <w:marBottom w:val="0"/>
              <w:divBdr>
                <w:top w:val="none" w:sz="0" w:space="0" w:color="auto"/>
                <w:left w:val="none" w:sz="0" w:space="0" w:color="auto"/>
                <w:bottom w:val="none" w:sz="0" w:space="0" w:color="auto"/>
                <w:right w:val="none" w:sz="0" w:space="0" w:color="auto"/>
              </w:divBdr>
              <w:divsChild>
                <w:div w:id="153029855">
                  <w:marLeft w:val="0"/>
                  <w:marRight w:val="0"/>
                  <w:marTop w:val="0"/>
                  <w:marBottom w:val="0"/>
                  <w:divBdr>
                    <w:top w:val="none" w:sz="0" w:space="0" w:color="auto"/>
                    <w:left w:val="none" w:sz="0" w:space="0" w:color="auto"/>
                    <w:bottom w:val="none" w:sz="0" w:space="0" w:color="auto"/>
                    <w:right w:val="none" w:sz="0" w:space="0" w:color="auto"/>
                  </w:divBdr>
                  <w:divsChild>
                    <w:div w:id="201133484">
                      <w:marLeft w:val="0"/>
                      <w:marRight w:val="0"/>
                      <w:marTop w:val="0"/>
                      <w:marBottom w:val="0"/>
                      <w:divBdr>
                        <w:top w:val="none" w:sz="0" w:space="0" w:color="auto"/>
                        <w:left w:val="none" w:sz="0" w:space="0" w:color="auto"/>
                        <w:bottom w:val="none" w:sz="0" w:space="0" w:color="auto"/>
                        <w:right w:val="none" w:sz="0" w:space="0" w:color="auto"/>
                      </w:divBdr>
                      <w:divsChild>
                        <w:div w:id="1048843996">
                          <w:marLeft w:val="0"/>
                          <w:marRight w:val="0"/>
                          <w:marTop w:val="0"/>
                          <w:marBottom w:val="0"/>
                          <w:divBdr>
                            <w:top w:val="none" w:sz="0" w:space="0" w:color="auto"/>
                            <w:left w:val="none" w:sz="0" w:space="0" w:color="auto"/>
                            <w:bottom w:val="none" w:sz="0" w:space="0" w:color="auto"/>
                            <w:right w:val="none" w:sz="0" w:space="0" w:color="auto"/>
                          </w:divBdr>
                          <w:divsChild>
                            <w:div w:id="348067860">
                              <w:marLeft w:val="0"/>
                              <w:marRight w:val="0"/>
                              <w:marTop w:val="0"/>
                              <w:marBottom w:val="0"/>
                              <w:divBdr>
                                <w:top w:val="none" w:sz="0" w:space="0" w:color="auto"/>
                                <w:left w:val="none" w:sz="0" w:space="0" w:color="auto"/>
                                <w:bottom w:val="none" w:sz="0" w:space="0" w:color="auto"/>
                                <w:right w:val="none" w:sz="0" w:space="0" w:color="auto"/>
                              </w:divBdr>
                              <w:divsChild>
                                <w:div w:id="50350755">
                                  <w:marLeft w:val="0"/>
                                  <w:marRight w:val="0"/>
                                  <w:marTop w:val="0"/>
                                  <w:marBottom w:val="0"/>
                                  <w:divBdr>
                                    <w:top w:val="none" w:sz="0" w:space="0" w:color="auto"/>
                                    <w:left w:val="none" w:sz="0" w:space="0" w:color="auto"/>
                                    <w:bottom w:val="none" w:sz="0" w:space="0" w:color="auto"/>
                                    <w:right w:val="none" w:sz="0" w:space="0" w:color="auto"/>
                                  </w:divBdr>
                                  <w:divsChild>
                                    <w:div w:id="1857960070">
                                      <w:marLeft w:val="0"/>
                                      <w:marRight w:val="0"/>
                                      <w:marTop w:val="0"/>
                                      <w:marBottom w:val="0"/>
                                      <w:divBdr>
                                        <w:top w:val="none" w:sz="0" w:space="0" w:color="auto"/>
                                        <w:left w:val="none" w:sz="0" w:space="0" w:color="auto"/>
                                        <w:bottom w:val="none" w:sz="0" w:space="0" w:color="auto"/>
                                        <w:right w:val="none" w:sz="0" w:space="0" w:color="auto"/>
                                      </w:divBdr>
                                      <w:divsChild>
                                        <w:div w:id="1912931685">
                                          <w:marLeft w:val="0"/>
                                          <w:marRight w:val="0"/>
                                          <w:marTop w:val="0"/>
                                          <w:marBottom w:val="0"/>
                                          <w:divBdr>
                                            <w:top w:val="none" w:sz="0" w:space="0" w:color="auto"/>
                                            <w:left w:val="none" w:sz="0" w:space="0" w:color="auto"/>
                                            <w:bottom w:val="none" w:sz="0" w:space="0" w:color="auto"/>
                                            <w:right w:val="none" w:sz="0" w:space="0" w:color="auto"/>
                                          </w:divBdr>
                                          <w:divsChild>
                                            <w:div w:id="1546067186">
                                              <w:marLeft w:val="0"/>
                                              <w:marRight w:val="0"/>
                                              <w:marTop w:val="0"/>
                                              <w:marBottom w:val="0"/>
                                              <w:divBdr>
                                                <w:top w:val="none" w:sz="0" w:space="0" w:color="auto"/>
                                                <w:left w:val="none" w:sz="0" w:space="0" w:color="auto"/>
                                                <w:bottom w:val="none" w:sz="0" w:space="0" w:color="auto"/>
                                                <w:right w:val="none" w:sz="0" w:space="0" w:color="auto"/>
                                              </w:divBdr>
                                              <w:divsChild>
                                                <w:div w:id="1761172816">
                                                  <w:marLeft w:val="0"/>
                                                  <w:marRight w:val="0"/>
                                                  <w:marTop w:val="0"/>
                                                  <w:marBottom w:val="0"/>
                                                  <w:divBdr>
                                                    <w:top w:val="none" w:sz="0" w:space="0" w:color="auto"/>
                                                    <w:left w:val="none" w:sz="0" w:space="0" w:color="auto"/>
                                                    <w:bottom w:val="none" w:sz="0" w:space="0" w:color="auto"/>
                                                    <w:right w:val="none" w:sz="0" w:space="0" w:color="auto"/>
                                                  </w:divBdr>
                                                  <w:divsChild>
                                                    <w:div w:id="489103915">
                                                      <w:marLeft w:val="0"/>
                                                      <w:marRight w:val="0"/>
                                                      <w:marTop w:val="0"/>
                                                      <w:marBottom w:val="0"/>
                                                      <w:divBdr>
                                                        <w:top w:val="none" w:sz="0" w:space="0" w:color="auto"/>
                                                        <w:left w:val="none" w:sz="0" w:space="0" w:color="auto"/>
                                                        <w:bottom w:val="none" w:sz="0" w:space="0" w:color="auto"/>
                                                        <w:right w:val="none" w:sz="0" w:space="0" w:color="auto"/>
                                                      </w:divBdr>
                                                      <w:divsChild>
                                                        <w:div w:id="1951933016">
                                                          <w:marLeft w:val="0"/>
                                                          <w:marRight w:val="0"/>
                                                          <w:marTop w:val="0"/>
                                                          <w:marBottom w:val="0"/>
                                                          <w:divBdr>
                                                            <w:top w:val="none" w:sz="0" w:space="0" w:color="auto"/>
                                                            <w:left w:val="none" w:sz="0" w:space="0" w:color="auto"/>
                                                            <w:bottom w:val="none" w:sz="0" w:space="0" w:color="auto"/>
                                                            <w:right w:val="none" w:sz="0" w:space="0" w:color="auto"/>
                                                          </w:divBdr>
                                                          <w:divsChild>
                                                            <w:div w:id="1338650800">
                                                              <w:marLeft w:val="0"/>
                                                              <w:marRight w:val="0"/>
                                                              <w:marTop w:val="0"/>
                                                              <w:marBottom w:val="0"/>
                                                              <w:divBdr>
                                                                <w:top w:val="none" w:sz="0" w:space="0" w:color="auto"/>
                                                                <w:left w:val="none" w:sz="0" w:space="0" w:color="auto"/>
                                                                <w:bottom w:val="none" w:sz="0" w:space="0" w:color="auto"/>
                                                                <w:right w:val="none" w:sz="0" w:space="0" w:color="auto"/>
                                                              </w:divBdr>
                                                              <w:divsChild>
                                                                <w:div w:id="1324623259">
                                                                  <w:marLeft w:val="0"/>
                                                                  <w:marRight w:val="0"/>
                                                                  <w:marTop w:val="0"/>
                                                                  <w:marBottom w:val="0"/>
                                                                  <w:divBdr>
                                                                    <w:top w:val="none" w:sz="0" w:space="0" w:color="auto"/>
                                                                    <w:left w:val="none" w:sz="0" w:space="0" w:color="auto"/>
                                                                    <w:bottom w:val="none" w:sz="0" w:space="0" w:color="auto"/>
                                                                    <w:right w:val="none" w:sz="0" w:space="0" w:color="auto"/>
                                                                  </w:divBdr>
                                                                  <w:divsChild>
                                                                    <w:div w:id="1686977666">
                                                                      <w:marLeft w:val="0"/>
                                                                      <w:marRight w:val="0"/>
                                                                      <w:marTop w:val="0"/>
                                                                      <w:marBottom w:val="0"/>
                                                                      <w:divBdr>
                                                                        <w:top w:val="none" w:sz="0" w:space="0" w:color="auto"/>
                                                                        <w:left w:val="none" w:sz="0" w:space="0" w:color="auto"/>
                                                                        <w:bottom w:val="none" w:sz="0" w:space="0" w:color="auto"/>
                                                                        <w:right w:val="none" w:sz="0" w:space="0" w:color="auto"/>
                                                                      </w:divBdr>
                                                                      <w:divsChild>
                                                                        <w:div w:id="36783291">
                                                                          <w:marLeft w:val="0"/>
                                                                          <w:marRight w:val="0"/>
                                                                          <w:marTop w:val="0"/>
                                                                          <w:marBottom w:val="0"/>
                                                                          <w:divBdr>
                                                                            <w:top w:val="none" w:sz="0" w:space="0" w:color="auto"/>
                                                                            <w:left w:val="none" w:sz="0" w:space="0" w:color="auto"/>
                                                                            <w:bottom w:val="none" w:sz="0" w:space="0" w:color="auto"/>
                                                                            <w:right w:val="none" w:sz="0" w:space="0" w:color="auto"/>
                                                                          </w:divBdr>
                                                                          <w:divsChild>
                                                                            <w:div w:id="17188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187779">
          <w:marLeft w:val="0"/>
          <w:marRight w:val="0"/>
          <w:marTop w:val="0"/>
          <w:marBottom w:val="0"/>
          <w:divBdr>
            <w:top w:val="none" w:sz="0" w:space="0" w:color="auto"/>
            <w:left w:val="none" w:sz="0" w:space="0" w:color="auto"/>
            <w:bottom w:val="none" w:sz="0" w:space="0" w:color="auto"/>
            <w:right w:val="none" w:sz="0" w:space="0" w:color="auto"/>
          </w:divBdr>
          <w:divsChild>
            <w:div w:id="2111973367">
              <w:marLeft w:val="0"/>
              <w:marRight w:val="0"/>
              <w:marTop w:val="0"/>
              <w:marBottom w:val="0"/>
              <w:divBdr>
                <w:top w:val="none" w:sz="0" w:space="0" w:color="auto"/>
                <w:left w:val="none" w:sz="0" w:space="0" w:color="auto"/>
                <w:bottom w:val="none" w:sz="0" w:space="0" w:color="auto"/>
                <w:right w:val="none" w:sz="0" w:space="0" w:color="auto"/>
              </w:divBdr>
              <w:divsChild>
                <w:div w:id="807164677">
                  <w:marLeft w:val="0"/>
                  <w:marRight w:val="0"/>
                  <w:marTop w:val="0"/>
                  <w:marBottom w:val="0"/>
                  <w:divBdr>
                    <w:top w:val="none" w:sz="0" w:space="0" w:color="auto"/>
                    <w:left w:val="none" w:sz="0" w:space="0" w:color="auto"/>
                    <w:bottom w:val="none" w:sz="0" w:space="0" w:color="auto"/>
                    <w:right w:val="none" w:sz="0" w:space="0" w:color="auto"/>
                  </w:divBdr>
                  <w:divsChild>
                    <w:div w:id="1605384697">
                      <w:marLeft w:val="0"/>
                      <w:marRight w:val="0"/>
                      <w:marTop w:val="0"/>
                      <w:marBottom w:val="0"/>
                      <w:divBdr>
                        <w:top w:val="none" w:sz="0" w:space="0" w:color="auto"/>
                        <w:left w:val="none" w:sz="0" w:space="0" w:color="auto"/>
                        <w:bottom w:val="none" w:sz="0" w:space="0" w:color="auto"/>
                        <w:right w:val="none" w:sz="0" w:space="0" w:color="auto"/>
                      </w:divBdr>
                      <w:divsChild>
                        <w:div w:id="137576512">
                          <w:marLeft w:val="0"/>
                          <w:marRight w:val="0"/>
                          <w:marTop w:val="0"/>
                          <w:marBottom w:val="0"/>
                          <w:divBdr>
                            <w:top w:val="none" w:sz="0" w:space="0" w:color="auto"/>
                            <w:left w:val="none" w:sz="0" w:space="0" w:color="auto"/>
                            <w:bottom w:val="none" w:sz="0" w:space="0" w:color="auto"/>
                            <w:right w:val="none" w:sz="0" w:space="0" w:color="auto"/>
                          </w:divBdr>
                          <w:divsChild>
                            <w:div w:id="1464232614">
                              <w:marLeft w:val="0"/>
                              <w:marRight w:val="0"/>
                              <w:marTop w:val="0"/>
                              <w:marBottom w:val="0"/>
                              <w:divBdr>
                                <w:top w:val="none" w:sz="0" w:space="0" w:color="auto"/>
                                <w:left w:val="none" w:sz="0" w:space="0" w:color="auto"/>
                                <w:bottom w:val="none" w:sz="0" w:space="0" w:color="auto"/>
                                <w:right w:val="none" w:sz="0" w:space="0" w:color="auto"/>
                              </w:divBdr>
                              <w:divsChild>
                                <w:div w:id="2401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219725">
          <w:marLeft w:val="0"/>
          <w:marRight w:val="0"/>
          <w:marTop w:val="0"/>
          <w:marBottom w:val="0"/>
          <w:divBdr>
            <w:top w:val="none" w:sz="0" w:space="0" w:color="auto"/>
            <w:left w:val="none" w:sz="0" w:space="0" w:color="auto"/>
            <w:bottom w:val="none" w:sz="0" w:space="0" w:color="auto"/>
            <w:right w:val="none" w:sz="0" w:space="0" w:color="auto"/>
          </w:divBdr>
          <w:divsChild>
            <w:div w:id="50345521">
              <w:marLeft w:val="0"/>
              <w:marRight w:val="0"/>
              <w:marTop w:val="0"/>
              <w:marBottom w:val="0"/>
              <w:divBdr>
                <w:top w:val="none" w:sz="0" w:space="0" w:color="auto"/>
                <w:left w:val="none" w:sz="0" w:space="0" w:color="auto"/>
                <w:bottom w:val="none" w:sz="0" w:space="0" w:color="auto"/>
                <w:right w:val="none" w:sz="0" w:space="0" w:color="auto"/>
              </w:divBdr>
              <w:divsChild>
                <w:div w:id="1996296033">
                  <w:marLeft w:val="0"/>
                  <w:marRight w:val="0"/>
                  <w:marTop w:val="0"/>
                  <w:marBottom w:val="0"/>
                  <w:divBdr>
                    <w:top w:val="none" w:sz="0" w:space="0" w:color="auto"/>
                    <w:left w:val="none" w:sz="0" w:space="0" w:color="auto"/>
                    <w:bottom w:val="none" w:sz="0" w:space="0" w:color="auto"/>
                    <w:right w:val="none" w:sz="0" w:space="0" w:color="auto"/>
                  </w:divBdr>
                  <w:divsChild>
                    <w:div w:id="743844838">
                      <w:marLeft w:val="0"/>
                      <w:marRight w:val="0"/>
                      <w:marTop w:val="0"/>
                      <w:marBottom w:val="0"/>
                      <w:divBdr>
                        <w:top w:val="none" w:sz="0" w:space="0" w:color="auto"/>
                        <w:left w:val="none" w:sz="0" w:space="0" w:color="auto"/>
                        <w:bottom w:val="none" w:sz="0" w:space="0" w:color="auto"/>
                        <w:right w:val="none" w:sz="0" w:space="0" w:color="auto"/>
                      </w:divBdr>
                    </w:div>
                    <w:div w:id="1425802590">
                      <w:marLeft w:val="0"/>
                      <w:marRight w:val="0"/>
                      <w:marTop w:val="0"/>
                      <w:marBottom w:val="0"/>
                      <w:divBdr>
                        <w:top w:val="none" w:sz="0" w:space="0" w:color="auto"/>
                        <w:left w:val="none" w:sz="0" w:space="0" w:color="auto"/>
                        <w:bottom w:val="none" w:sz="0" w:space="0" w:color="auto"/>
                        <w:right w:val="none" w:sz="0" w:space="0" w:color="auto"/>
                      </w:divBdr>
                      <w:divsChild>
                        <w:div w:id="1968968734">
                          <w:marLeft w:val="0"/>
                          <w:marRight w:val="0"/>
                          <w:marTop w:val="0"/>
                          <w:marBottom w:val="0"/>
                          <w:divBdr>
                            <w:top w:val="none" w:sz="0" w:space="0" w:color="auto"/>
                            <w:left w:val="none" w:sz="0" w:space="0" w:color="auto"/>
                            <w:bottom w:val="none" w:sz="0" w:space="0" w:color="auto"/>
                            <w:right w:val="none" w:sz="0" w:space="0" w:color="auto"/>
                          </w:divBdr>
                          <w:divsChild>
                            <w:div w:id="536966492">
                              <w:marLeft w:val="0"/>
                              <w:marRight w:val="0"/>
                              <w:marTop w:val="0"/>
                              <w:marBottom w:val="0"/>
                              <w:divBdr>
                                <w:top w:val="none" w:sz="0" w:space="0" w:color="auto"/>
                                <w:left w:val="none" w:sz="0" w:space="0" w:color="auto"/>
                                <w:bottom w:val="none" w:sz="0" w:space="0" w:color="auto"/>
                                <w:right w:val="none" w:sz="0" w:space="0" w:color="auto"/>
                              </w:divBdr>
                              <w:divsChild>
                                <w:div w:id="908147717">
                                  <w:marLeft w:val="0"/>
                                  <w:marRight w:val="0"/>
                                  <w:marTop w:val="0"/>
                                  <w:marBottom w:val="0"/>
                                  <w:divBdr>
                                    <w:top w:val="none" w:sz="0" w:space="0" w:color="auto"/>
                                    <w:left w:val="none" w:sz="0" w:space="0" w:color="auto"/>
                                    <w:bottom w:val="none" w:sz="0" w:space="0" w:color="auto"/>
                                    <w:right w:val="none" w:sz="0" w:space="0" w:color="auto"/>
                                  </w:divBdr>
                                  <w:divsChild>
                                    <w:div w:id="1516992729">
                                      <w:marLeft w:val="0"/>
                                      <w:marRight w:val="0"/>
                                      <w:marTop w:val="0"/>
                                      <w:marBottom w:val="0"/>
                                      <w:divBdr>
                                        <w:top w:val="none" w:sz="0" w:space="0" w:color="auto"/>
                                        <w:left w:val="none" w:sz="0" w:space="0" w:color="auto"/>
                                        <w:bottom w:val="none" w:sz="0" w:space="0" w:color="auto"/>
                                        <w:right w:val="none" w:sz="0" w:space="0" w:color="auto"/>
                                      </w:divBdr>
                                      <w:divsChild>
                                        <w:div w:id="250822736">
                                          <w:marLeft w:val="0"/>
                                          <w:marRight w:val="0"/>
                                          <w:marTop w:val="0"/>
                                          <w:marBottom w:val="0"/>
                                          <w:divBdr>
                                            <w:top w:val="none" w:sz="0" w:space="0" w:color="auto"/>
                                            <w:left w:val="none" w:sz="0" w:space="0" w:color="auto"/>
                                            <w:bottom w:val="none" w:sz="0" w:space="0" w:color="auto"/>
                                            <w:right w:val="none" w:sz="0" w:space="0" w:color="auto"/>
                                          </w:divBdr>
                                          <w:divsChild>
                                            <w:div w:id="2045059134">
                                              <w:marLeft w:val="0"/>
                                              <w:marRight w:val="0"/>
                                              <w:marTop w:val="0"/>
                                              <w:marBottom w:val="0"/>
                                              <w:divBdr>
                                                <w:top w:val="none" w:sz="0" w:space="0" w:color="auto"/>
                                                <w:left w:val="none" w:sz="0" w:space="0" w:color="auto"/>
                                                <w:bottom w:val="none" w:sz="0" w:space="0" w:color="auto"/>
                                                <w:right w:val="none" w:sz="0" w:space="0" w:color="auto"/>
                                              </w:divBdr>
                                              <w:divsChild>
                                                <w:div w:id="14771577">
                                                  <w:marLeft w:val="0"/>
                                                  <w:marRight w:val="0"/>
                                                  <w:marTop w:val="0"/>
                                                  <w:marBottom w:val="0"/>
                                                  <w:divBdr>
                                                    <w:top w:val="none" w:sz="0" w:space="0" w:color="auto"/>
                                                    <w:left w:val="none" w:sz="0" w:space="0" w:color="auto"/>
                                                    <w:bottom w:val="none" w:sz="0" w:space="0" w:color="auto"/>
                                                    <w:right w:val="none" w:sz="0" w:space="0" w:color="auto"/>
                                                  </w:divBdr>
                                                  <w:divsChild>
                                                    <w:div w:id="1129057955">
                                                      <w:marLeft w:val="0"/>
                                                      <w:marRight w:val="0"/>
                                                      <w:marTop w:val="0"/>
                                                      <w:marBottom w:val="0"/>
                                                      <w:divBdr>
                                                        <w:top w:val="none" w:sz="0" w:space="0" w:color="auto"/>
                                                        <w:left w:val="none" w:sz="0" w:space="0" w:color="auto"/>
                                                        <w:bottom w:val="none" w:sz="0" w:space="0" w:color="auto"/>
                                                        <w:right w:val="none" w:sz="0" w:space="0" w:color="auto"/>
                                                      </w:divBdr>
                                                      <w:divsChild>
                                                        <w:div w:id="324403509">
                                                          <w:marLeft w:val="0"/>
                                                          <w:marRight w:val="0"/>
                                                          <w:marTop w:val="0"/>
                                                          <w:marBottom w:val="0"/>
                                                          <w:divBdr>
                                                            <w:top w:val="none" w:sz="0" w:space="0" w:color="auto"/>
                                                            <w:left w:val="none" w:sz="0" w:space="0" w:color="auto"/>
                                                            <w:bottom w:val="none" w:sz="0" w:space="0" w:color="auto"/>
                                                            <w:right w:val="none" w:sz="0" w:space="0" w:color="auto"/>
                                                          </w:divBdr>
                                                          <w:divsChild>
                                                            <w:div w:id="954362137">
                                                              <w:marLeft w:val="0"/>
                                                              <w:marRight w:val="0"/>
                                                              <w:marTop w:val="0"/>
                                                              <w:marBottom w:val="0"/>
                                                              <w:divBdr>
                                                                <w:top w:val="none" w:sz="0" w:space="0" w:color="auto"/>
                                                                <w:left w:val="none" w:sz="0" w:space="0" w:color="auto"/>
                                                                <w:bottom w:val="none" w:sz="0" w:space="0" w:color="auto"/>
                                                                <w:right w:val="none" w:sz="0" w:space="0" w:color="auto"/>
                                                              </w:divBdr>
                                                              <w:divsChild>
                                                                <w:div w:id="796728537">
                                                                  <w:marLeft w:val="0"/>
                                                                  <w:marRight w:val="0"/>
                                                                  <w:marTop w:val="0"/>
                                                                  <w:marBottom w:val="0"/>
                                                                  <w:divBdr>
                                                                    <w:top w:val="none" w:sz="0" w:space="0" w:color="auto"/>
                                                                    <w:left w:val="none" w:sz="0" w:space="0" w:color="auto"/>
                                                                    <w:bottom w:val="none" w:sz="0" w:space="0" w:color="auto"/>
                                                                    <w:right w:val="none" w:sz="0" w:space="0" w:color="auto"/>
                                                                  </w:divBdr>
                                                                  <w:divsChild>
                                                                    <w:div w:id="1491096486">
                                                                      <w:marLeft w:val="0"/>
                                                                      <w:marRight w:val="0"/>
                                                                      <w:marTop w:val="0"/>
                                                                      <w:marBottom w:val="0"/>
                                                                      <w:divBdr>
                                                                        <w:top w:val="none" w:sz="0" w:space="0" w:color="auto"/>
                                                                        <w:left w:val="none" w:sz="0" w:space="0" w:color="auto"/>
                                                                        <w:bottom w:val="none" w:sz="0" w:space="0" w:color="auto"/>
                                                                        <w:right w:val="none" w:sz="0" w:space="0" w:color="auto"/>
                                                                      </w:divBdr>
                                                                      <w:divsChild>
                                                                        <w:div w:id="1295671095">
                                                                          <w:marLeft w:val="0"/>
                                                                          <w:marRight w:val="0"/>
                                                                          <w:marTop w:val="0"/>
                                                                          <w:marBottom w:val="0"/>
                                                                          <w:divBdr>
                                                                            <w:top w:val="none" w:sz="0" w:space="0" w:color="auto"/>
                                                                            <w:left w:val="none" w:sz="0" w:space="0" w:color="auto"/>
                                                                            <w:bottom w:val="none" w:sz="0" w:space="0" w:color="auto"/>
                                                                            <w:right w:val="none" w:sz="0" w:space="0" w:color="auto"/>
                                                                          </w:divBdr>
                                                                          <w:divsChild>
                                                                            <w:div w:id="8589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966988">
          <w:marLeft w:val="0"/>
          <w:marRight w:val="0"/>
          <w:marTop w:val="0"/>
          <w:marBottom w:val="0"/>
          <w:divBdr>
            <w:top w:val="none" w:sz="0" w:space="0" w:color="auto"/>
            <w:left w:val="none" w:sz="0" w:space="0" w:color="auto"/>
            <w:bottom w:val="none" w:sz="0" w:space="0" w:color="auto"/>
            <w:right w:val="none" w:sz="0" w:space="0" w:color="auto"/>
          </w:divBdr>
          <w:divsChild>
            <w:div w:id="821503164">
              <w:marLeft w:val="0"/>
              <w:marRight w:val="0"/>
              <w:marTop w:val="0"/>
              <w:marBottom w:val="0"/>
              <w:divBdr>
                <w:top w:val="none" w:sz="0" w:space="0" w:color="auto"/>
                <w:left w:val="none" w:sz="0" w:space="0" w:color="auto"/>
                <w:bottom w:val="none" w:sz="0" w:space="0" w:color="auto"/>
                <w:right w:val="none" w:sz="0" w:space="0" w:color="auto"/>
              </w:divBdr>
              <w:divsChild>
                <w:div w:id="1331830337">
                  <w:marLeft w:val="0"/>
                  <w:marRight w:val="0"/>
                  <w:marTop w:val="0"/>
                  <w:marBottom w:val="0"/>
                  <w:divBdr>
                    <w:top w:val="none" w:sz="0" w:space="0" w:color="auto"/>
                    <w:left w:val="none" w:sz="0" w:space="0" w:color="auto"/>
                    <w:bottom w:val="none" w:sz="0" w:space="0" w:color="auto"/>
                    <w:right w:val="none" w:sz="0" w:space="0" w:color="auto"/>
                  </w:divBdr>
                  <w:divsChild>
                    <w:div w:id="1782407897">
                      <w:marLeft w:val="0"/>
                      <w:marRight w:val="0"/>
                      <w:marTop w:val="0"/>
                      <w:marBottom w:val="0"/>
                      <w:divBdr>
                        <w:top w:val="none" w:sz="0" w:space="0" w:color="auto"/>
                        <w:left w:val="none" w:sz="0" w:space="0" w:color="auto"/>
                        <w:bottom w:val="none" w:sz="0" w:space="0" w:color="auto"/>
                        <w:right w:val="none" w:sz="0" w:space="0" w:color="auto"/>
                      </w:divBdr>
                      <w:divsChild>
                        <w:div w:id="738014958">
                          <w:marLeft w:val="0"/>
                          <w:marRight w:val="0"/>
                          <w:marTop w:val="0"/>
                          <w:marBottom w:val="0"/>
                          <w:divBdr>
                            <w:top w:val="none" w:sz="0" w:space="0" w:color="auto"/>
                            <w:left w:val="none" w:sz="0" w:space="0" w:color="auto"/>
                            <w:bottom w:val="none" w:sz="0" w:space="0" w:color="auto"/>
                            <w:right w:val="none" w:sz="0" w:space="0" w:color="auto"/>
                          </w:divBdr>
                          <w:divsChild>
                            <w:div w:id="525287206">
                              <w:marLeft w:val="0"/>
                              <w:marRight w:val="0"/>
                              <w:marTop w:val="0"/>
                              <w:marBottom w:val="0"/>
                              <w:divBdr>
                                <w:top w:val="none" w:sz="0" w:space="0" w:color="auto"/>
                                <w:left w:val="none" w:sz="0" w:space="0" w:color="auto"/>
                                <w:bottom w:val="none" w:sz="0" w:space="0" w:color="auto"/>
                                <w:right w:val="none" w:sz="0" w:space="0" w:color="auto"/>
                              </w:divBdr>
                              <w:divsChild>
                                <w:div w:id="1308628337">
                                  <w:marLeft w:val="0"/>
                                  <w:marRight w:val="0"/>
                                  <w:marTop w:val="0"/>
                                  <w:marBottom w:val="0"/>
                                  <w:divBdr>
                                    <w:top w:val="none" w:sz="0" w:space="0" w:color="auto"/>
                                    <w:left w:val="none" w:sz="0" w:space="0" w:color="auto"/>
                                    <w:bottom w:val="none" w:sz="0" w:space="0" w:color="auto"/>
                                    <w:right w:val="none" w:sz="0" w:space="0" w:color="auto"/>
                                  </w:divBdr>
                                  <w:divsChild>
                                    <w:div w:id="1200439957">
                                      <w:marLeft w:val="0"/>
                                      <w:marRight w:val="0"/>
                                      <w:marTop w:val="0"/>
                                      <w:marBottom w:val="0"/>
                                      <w:divBdr>
                                        <w:top w:val="none" w:sz="0" w:space="0" w:color="auto"/>
                                        <w:left w:val="none" w:sz="0" w:space="0" w:color="auto"/>
                                        <w:bottom w:val="none" w:sz="0" w:space="0" w:color="auto"/>
                                        <w:right w:val="none" w:sz="0" w:space="0" w:color="auto"/>
                                      </w:divBdr>
                                      <w:divsChild>
                                        <w:div w:id="594091812">
                                          <w:marLeft w:val="0"/>
                                          <w:marRight w:val="0"/>
                                          <w:marTop w:val="0"/>
                                          <w:marBottom w:val="0"/>
                                          <w:divBdr>
                                            <w:top w:val="none" w:sz="0" w:space="0" w:color="auto"/>
                                            <w:left w:val="none" w:sz="0" w:space="0" w:color="auto"/>
                                            <w:bottom w:val="none" w:sz="0" w:space="0" w:color="auto"/>
                                            <w:right w:val="none" w:sz="0" w:space="0" w:color="auto"/>
                                          </w:divBdr>
                                        </w:div>
                                      </w:divsChild>
                                    </w:div>
                                    <w:div w:id="394738000">
                                      <w:marLeft w:val="0"/>
                                      <w:marRight w:val="0"/>
                                      <w:marTop w:val="0"/>
                                      <w:marBottom w:val="0"/>
                                      <w:divBdr>
                                        <w:top w:val="none" w:sz="0" w:space="0" w:color="auto"/>
                                        <w:left w:val="none" w:sz="0" w:space="0" w:color="auto"/>
                                        <w:bottom w:val="none" w:sz="0" w:space="0" w:color="auto"/>
                                        <w:right w:val="none" w:sz="0" w:space="0" w:color="auto"/>
                                      </w:divBdr>
                                      <w:divsChild>
                                        <w:div w:id="1920794631">
                                          <w:marLeft w:val="0"/>
                                          <w:marRight w:val="0"/>
                                          <w:marTop w:val="0"/>
                                          <w:marBottom w:val="0"/>
                                          <w:divBdr>
                                            <w:top w:val="none" w:sz="0" w:space="0" w:color="auto"/>
                                            <w:left w:val="none" w:sz="0" w:space="0" w:color="auto"/>
                                            <w:bottom w:val="none" w:sz="0" w:space="0" w:color="auto"/>
                                            <w:right w:val="none" w:sz="0" w:space="0" w:color="auto"/>
                                          </w:divBdr>
                                        </w:div>
                                      </w:divsChild>
                                    </w:div>
                                    <w:div w:id="1565137191">
                                      <w:marLeft w:val="0"/>
                                      <w:marRight w:val="0"/>
                                      <w:marTop w:val="0"/>
                                      <w:marBottom w:val="0"/>
                                      <w:divBdr>
                                        <w:top w:val="none" w:sz="0" w:space="0" w:color="auto"/>
                                        <w:left w:val="none" w:sz="0" w:space="0" w:color="auto"/>
                                        <w:bottom w:val="none" w:sz="0" w:space="0" w:color="auto"/>
                                        <w:right w:val="none" w:sz="0" w:space="0" w:color="auto"/>
                                      </w:divBdr>
                                      <w:divsChild>
                                        <w:div w:id="1140458505">
                                          <w:marLeft w:val="0"/>
                                          <w:marRight w:val="0"/>
                                          <w:marTop w:val="0"/>
                                          <w:marBottom w:val="0"/>
                                          <w:divBdr>
                                            <w:top w:val="none" w:sz="0" w:space="0" w:color="auto"/>
                                            <w:left w:val="none" w:sz="0" w:space="0" w:color="auto"/>
                                            <w:bottom w:val="none" w:sz="0" w:space="0" w:color="auto"/>
                                            <w:right w:val="none" w:sz="0" w:space="0" w:color="auto"/>
                                          </w:divBdr>
                                        </w:div>
                                      </w:divsChild>
                                    </w:div>
                                    <w:div w:id="1909269614">
                                      <w:marLeft w:val="0"/>
                                      <w:marRight w:val="0"/>
                                      <w:marTop w:val="0"/>
                                      <w:marBottom w:val="0"/>
                                      <w:divBdr>
                                        <w:top w:val="none" w:sz="0" w:space="0" w:color="auto"/>
                                        <w:left w:val="none" w:sz="0" w:space="0" w:color="auto"/>
                                        <w:bottom w:val="none" w:sz="0" w:space="0" w:color="auto"/>
                                        <w:right w:val="none" w:sz="0" w:space="0" w:color="auto"/>
                                      </w:divBdr>
                                      <w:divsChild>
                                        <w:div w:id="1860003610">
                                          <w:marLeft w:val="0"/>
                                          <w:marRight w:val="0"/>
                                          <w:marTop w:val="0"/>
                                          <w:marBottom w:val="0"/>
                                          <w:divBdr>
                                            <w:top w:val="none" w:sz="0" w:space="0" w:color="auto"/>
                                            <w:left w:val="none" w:sz="0" w:space="0" w:color="auto"/>
                                            <w:bottom w:val="none" w:sz="0" w:space="0" w:color="auto"/>
                                            <w:right w:val="none" w:sz="0" w:space="0" w:color="auto"/>
                                          </w:divBdr>
                                        </w:div>
                                      </w:divsChild>
                                    </w:div>
                                    <w:div w:id="1073622738">
                                      <w:marLeft w:val="0"/>
                                      <w:marRight w:val="0"/>
                                      <w:marTop w:val="0"/>
                                      <w:marBottom w:val="0"/>
                                      <w:divBdr>
                                        <w:top w:val="none" w:sz="0" w:space="0" w:color="auto"/>
                                        <w:left w:val="none" w:sz="0" w:space="0" w:color="auto"/>
                                        <w:bottom w:val="none" w:sz="0" w:space="0" w:color="auto"/>
                                        <w:right w:val="none" w:sz="0" w:space="0" w:color="auto"/>
                                      </w:divBdr>
                                      <w:divsChild>
                                        <w:div w:id="754591898">
                                          <w:marLeft w:val="0"/>
                                          <w:marRight w:val="0"/>
                                          <w:marTop w:val="0"/>
                                          <w:marBottom w:val="0"/>
                                          <w:divBdr>
                                            <w:top w:val="none" w:sz="0" w:space="0" w:color="auto"/>
                                            <w:left w:val="none" w:sz="0" w:space="0" w:color="auto"/>
                                            <w:bottom w:val="none" w:sz="0" w:space="0" w:color="auto"/>
                                            <w:right w:val="none" w:sz="0" w:space="0" w:color="auto"/>
                                          </w:divBdr>
                                        </w:div>
                                      </w:divsChild>
                                    </w:div>
                                    <w:div w:id="1604418741">
                                      <w:marLeft w:val="0"/>
                                      <w:marRight w:val="0"/>
                                      <w:marTop w:val="0"/>
                                      <w:marBottom w:val="0"/>
                                      <w:divBdr>
                                        <w:top w:val="none" w:sz="0" w:space="0" w:color="auto"/>
                                        <w:left w:val="none" w:sz="0" w:space="0" w:color="auto"/>
                                        <w:bottom w:val="none" w:sz="0" w:space="0" w:color="auto"/>
                                        <w:right w:val="none" w:sz="0" w:space="0" w:color="auto"/>
                                      </w:divBdr>
                                      <w:divsChild>
                                        <w:div w:id="11876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2158">
                              <w:marLeft w:val="0"/>
                              <w:marRight w:val="0"/>
                              <w:marTop w:val="0"/>
                              <w:marBottom w:val="0"/>
                              <w:divBdr>
                                <w:top w:val="none" w:sz="0" w:space="0" w:color="auto"/>
                                <w:left w:val="none" w:sz="0" w:space="0" w:color="auto"/>
                                <w:bottom w:val="none" w:sz="0" w:space="0" w:color="auto"/>
                                <w:right w:val="none" w:sz="0" w:space="0" w:color="auto"/>
                              </w:divBdr>
                              <w:divsChild>
                                <w:div w:id="8349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83894">
          <w:marLeft w:val="0"/>
          <w:marRight w:val="0"/>
          <w:marTop w:val="0"/>
          <w:marBottom w:val="0"/>
          <w:divBdr>
            <w:top w:val="none" w:sz="0" w:space="0" w:color="auto"/>
            <w:left w:val="none" w:sz="0" w:space="0" w:color="auto"/>
            <w:bottom w:val="none" w:sz="0" w:space="0" w:color="auto"/>
            <w:right w:val="none" w:sz="0" w:space="0" w:color="auto"/>
          </w:divBdr>
          <w:divsChild>
            <w:div w:id="1167014090">
              <w:marLeft w:val="0"/>
              <w:marRight w:val="0"/>
              <w:marTop w:val="0"/>
              <w:marBottom w:val="0"/>
              <w:divBdr>
                <w:top w:val="none" w:sz="0" w:space="0" w:color="auto"/>
                <w:left w:val="none" w:sz="0" w:space="0" w:color="auto"/>
                <w:bottom w:val="none" w:sz="0" w:space="0" w:color="auto"/>
                <w:right w:val="none" w:sz="0" w:space="0" w:color="auto"/>
              </w:divBdr>
              <w:divsChild>
                <w:div w:id="1937473340">
                  <w:marLeft w:val="0"/>
                  <w:marRight w:val="0"/>
                  <w:marTop w:val="0"/>
                  <w:marBottom w:val="0"/>
                  <w:divBdr>
                    <w:top w:val="none" w:sz="0" w:space="0" w:color="auto"/>
                    <w:left w:val="none" w:sz="0" w:space="0" w:color="auto"/>
                    <w:bottom w:val="none" w:sz="0" w:space="0" w:color="auto"/>
                    <w:right w:val="none" w:sz="0" w:space="0" w:color="auto"/>
                  </w:divBdr>
                  <w:divsChild>
                    <w:div w:id="1800881793">
                      <w:marLeft w:val="0"/>
                      <w:marRight w:val="0"/>
                      <w:marTop w:val="0"/>
                      <w:marBottom w:val="0"/>
                      <w:divBdr>
                        <w:top w:val="none" w:sz="0" w:space="0" w:color="auto"/>
                        <w:left w:val="none" w:sz="0" w:space="0" w:color="auto"/>
                        <w:bottom w:val="none" w:sz="0" w:space="0" w:color="auto"/>
                        <w:right w:val="none" w:sz="0" w:space="0" w:color="auto"/>
                      </w:divBdr>
                    </w:div>
                    <w:div w:id="1741899967">
                      <w:marLeft w:val="0"/>
                      <w:marRight w:val="0"/>
                      <w:marTop w:val="0"/>
                      <w:marBottom w:val="0"/>
                      <w:divBdr>
                        <w:top w:val="none" w:sz="0" w:space="0" w:color="auto"/>
                        <w:left w:val="none" w:sz="0" w:space="0" w:color="auto"/>
                        <w:bottom w:val="none" w:sz="0" w:space="0" w:color="auto"/>
                        <w:right w:val="none" w:sz="0" w:space="0" w:color="auto"/>
                      </w:divBdr>
                      <w:divsChild>
                        <w:div w:id="1886067149">
                          <w:marLeft w:val="0"/>
                          <w:marRight w:val="0"/>
                          <w:marTop w:val="0"/>
                          <w:marBottom w:val="0"/>
                          <w:divBdr>
                            <w:top w:val="none" w:sz="0" w:space="0" w:color="auto"/>
                            <w:left w:val="none" w:sz="0" w:space="0" w:color="auto"/>
                            <w:bottom w:val="none" w:sz="0" w:space="0" w:color="auto"/>
                            <w:right w:val="none" w:sz="0" w:space="0" w:color="auto"/>
                          </w:divBdr>
                          <w:divsChild>
                            <w:div w:id="1973703545">
                              <w:marLeft w:val="0"/>
                              <w:marRight w:val="0"/>
                              <w:marTop w:val="0"/>
                              <w:marBottom w:val="0"/>
                              <w:divBdr>
                                <w:top w:val="none" w:sz="0" w:space="0" w:color="auto"/>
                                <w:left w:val="none" w:sz="0" w:space="0" w:color="auto"/>
                                <w:bottom w:val="none" w:sz="0" w:space="0" w:color="auto"/>
                                <w:right w:val="none" w:sz="0" w:space="0" w:color="auto"/>
                              </w:divBdr>
                              <w:divsChild>
                                <w:div w:id="1485703480">
                                  <w:marLeft w:val="0"/>
                                  <w:marRight w:val="0"/>
                                  <w:marTop w:val="0"/>
                                  <w:marBottom w:val="0"/>
                                  <w:divBdr>
                                    <w:top w:val="none" w:sz="0" w:space="0" w:color="auto"/>
                                    <w:left w:val="none" w:sz="0" w:space="0" w:color="auto"/>
                                    <w:bottom w:val="none" w:sz="0" w:space="0" w:color="auto"/>
                                    <w:right w:val="none" w:sz="0" w:space="0" w:color="auto"/>
                                  </w:divBdr>
                                  <w:divsChild>
                                    <w:div w:id="498497333">
                                      <w:marLeft w:val="0"/>
                                      <w:marRight w:val="0"/>
                                      <w:marTop w:val="0"/>
                                      <w:marBottom w:val="0"/>
                                      <w:divBdr>
                                        <w:top w:val="none" w:sz="0" w:space="0" w:color="auto"/>
                                        <w:left w:val="none" w:sz="0" w:space="0" w:color="auto"/>
                                        <w:bottom w:val="none" w:sz="0" w:space="0" w:color="auto"/>
                                        <w:right w:val="none" w:sz="0" w:space="0" w:color="auto"/>
                                      </w:divBdr>
                                      <w:divsChild>
                                        <w:div w:id="594367538">
                                          <w:marLeft w:val="0"/>
                                          <w:marRight w:val="0"/>
                                          <w:marTop w:val="0"/>
                                          <w:marBottom w:val="0"/>
                                          <w:divBdr>
                                            <w:top w:val="none" w:sz="0" w:space="0" w:color="auto"/>
                                            <w:left w:val="none" w:sz="0" w:space="0" w:color="auto"/>
                                            <w:bottom w:val="none" w:sz="0" w:space="0" w:color="auto"/>
                                            <w:right w:val="none" w:sz="0" w:space="0" w:color="auto"/>
                                          </w:divBdr>
                                          <w:divsChild>
                                            <w:div w:id="1390307483">
                                              <w:marLeft w:val="0"/>
                                              <w:marRight w:val="0"/>
                                              <w:marTop w:val="0"/>
                                              <w:marBottom w:val="0"/>
                                              <w:divBdr>
                                                <w:top w:val="none" w:sz="0" w:space="0" w:color="auto"/>
                                                <w:left w:val="none" w:sz="0" w:space="0" w:color="auto"/>
                                                <w:bottom w:val="none" w:sz="0" w:space="0" w:color="auto"/>
                                                <w:right w:val="none" w:sz="0" w:space="0" w:color="auto"/>
                                              </w:divBdr>
                                              <w:divsChild>
                                                <w:div w:id="875584400">
                                                  <w:marLeft w:val="0"/>
                                                  <w:marRight w:val="0"/>
                                                  <w:marTop w:val="0"/>
                                                  <w:marBottom w:val="0"/>
                                                  <w:divBdr>
                                                    <w:top w:val="none" w:sz="0" w:space="0" w:color="auto"/>
                                                    <w:left w:val="none" w:sz="0" w:space="0" w:color="auto"/>
                                                    <w:bottom w:val="none" w:sz="0" w:space="0" w:color="auto"/>
                                                    <w:right w:val="none" w:sz="0" w:space="0" w:color="auto"/>
                                                  </w:divBdr>
                                                  <w:divsChild>
                                                    <w:div w:id="2079747358">
                                                      <w:marLeft w:val="0"/>
                                                      <w:marRight w:val="0"/>
                                                      <w:marTop w:val="0"/>
                                                      <w:marBottom w:val="0"/>
                                                      <w:divBdr>
                                                        <w:top w:val="none" w:sz="0" w:space="0" w:color="auto"/>
                                                        <w:left w:val="none" w:sz="0" w:space="0" w:color="auto"/>
                                                        <w:bottom w:val="none" w:sz="0" w:space="0" w:color="auto"/>
                                                        <w:right w:val="none" w:sz="0" w:space="0" w:color="auto"/>
                                                      </w:divBdr>
                                                      <w:divsChild>
                                                        <w:div w:id="1329940802">
                                                          <w:marLeft w:val="0"/>
                                                          <w:marRight w:val="0"/>
                                                          <w:marTop w:val="0"/>
                                                          <w:marBottom w:val="0"/>
                                                          <w:divBdr>
                                                            <w:top w:val="none" w:sz="0" w:space="0" w:color="auto"/>
                                                            <w:left w:val="none" w:sz="0" w:space="0" w:color="auto"/>
                                                            <w:bottom w:val="none" w:sz="0" w:space="0" w:color="auto"/>
                                                            <w:right w:val="none" w:sz="0" w:space="0" w:color="auto"/>
                                                          </w:divBdr>
                                                          <w:divsChild>
                                                            <w:div w:id="370106453">
                                                              <w:marLeft w:val="0"/>
                                                              <w:marRight w:val="0"/>
                                                              <w:marTop w:val="0"/>
                                                              <w:marBottom w:val="0"/>
                                                              <w:divBdr>
                                                                <w:top w:val="none" w:sz="0" w:space="0" w:color="auto"/>
                                                                <w:left w:val="none" w:sz="0" w:space="0" w:color="auto"/>
                                                                <w:bottom w:val="none" w:sz="0" w:space="0" w:color="auto"/>
                                                                <w:right w:val="none" w:sz="0" w:space="0" w:color="auto"/>
                                                              </w:divBdr>
                                                              <w:divsChild>
                                                                <w:div w:id="831331777">
                                                                  <w:marLeft w:val="0"/>
                                                                  <w:marRight w:val="0"/>
                                                                  <w:marTop w:val="0"/>
                                                                  <w:marBottom w:val="0"/>
                                                                  <w:divBdr>
                                                                    <w:top w:val="none" w:sz="0" w:space="0" w:color="auto"/>
                                                                    <w:left w:val="none" w:sz="0" w:space="0" w:color="auto"/>
                                                                    <w:bottom w:val="none" w:sz="0" w:space="0" w:color="auto"/>
                                                                    <w:right w:val="none" w:sz="0" w:space="0" w:color="auto"/>
                                                                  </w:divBdr>
                                                                  <w:divsChild>
                                                                    <w:div w:id="1049374458">
                                                                      <w:marLeft w:val="0"/>
                                                                      <w:marRight w:val="0"/>
                                                                      <w:marTop w:val="0"/>
                                                                      <w:marBottom w:val="0"/>
                                                                      <w:divBdr>
                                                                        <w:top w:val="none" w:sz="0" w:space="0" w:color="auto"/>
                                                                        <w:left w:val="none" w:sz="0" w:space="0" w:color="auto"/>
                                                                        <w:bottom w:val="none" w:sz="0" w:space="0" w:color="auto"/>
                                                                        <w:right w:val="none" w:sz="0" w:space="0" w:color="auto"/>
                                                                      </w:divBdr>
                                                                      <w:divsChild>
                                                                        <w:div w:id="1451388801">
                                                                          <w:marLeft w:val="0"/>
                                                                          <w:marRight w:val="0"/>
                                                                          <w:marTop w:val="0"/>
                                                                          <w:marBottom w:val="0"/>
                                                                          <w:divBdr>
                                                                            <w:top w:val="none" w:sz="0" w:space="0" w:color="auto"/>
                                                                            <w:left w:val="none" w:sz="0" w:space="0" w:color="auto"/>
                                                                            <w:bottom w:val="none" w:sz="0" w:space="0" w:color="auto"/>
                                                                            <w:right w:val="none" w:sz="0" w:space="0" w:color="auto"/>
                                                                          </w:divBdr>
                                                                          <w:divsChild>
                                                                            <w:div w:id="19146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915723">
          <w:marLeft w:val="0"/>
          <w:marRight w:val="0"/>
          <w:marTop w:val="0"/>
          <w:marBottom w:val="0"/>
          <w:divBdr>
            <w:top w:val="none" w:sz="0" w:space="0" w:color="auto"/>
            <w:left w:val="none" w:sz="0" w:space="0" w:color="auto"/>
            <w:bottom w:val="none" w:sz="0" w:space="0" w:color="auto"/>
            <w:right w:val="none" w:sz="0" w:space="0" w:color="auto"/>
          </w:divBdr>
          <w:divsChild>
            <w:div w:id="1364407198">
              <w:marLeft w:val="0"/>
              <w:marRight w:val="0"/>
              <w:marTop w:val="0"/>
              <w:marBottom w:val="0"/>
              <w:divBdr>
                <w:top w:val="none" w:sz="0" w:space="0" w:color="auto"/>
                <w:left w:val="none" w:sz="0" w:space="0" w:color="auto"/>
                <w:bottom w:val="none" w:sz="0" w:space="0" w:color="auto"/>
                <w:right w:val="none" w:sz="0" w:space="0" w:color="auto"/>
              </w:divBdr>
              <w:divsChild>
                <w:div w:id="1177112904">
                  <w:marLeft w:val="0"/>
                  <w:marRight w:val="0"/>
                  <w:marTop w:val="0"/>
                  <w:marBottom w:val="0"/>
                  <w:divBdr>
                    <w:top w:val="none" w:sz="0" w:space="0" w:color="auto"/>
                    <w:left w:val="none" w:sz="0" w:space="0" w:color="auto"/>
                    <w:bottom w:val="none" w:sz="0" w:space="0" w:color="auto"/>
                    <w:right w:val="none" w:sz="0" w:space="0" w:color="auto"/>
                  </w:divBdr>
                  <w:divsChild>
                    <w:div w:id="1904832912">
                      <w:marLeft w:val="0"/>
                      <w:marRight w:val="0"/>
                      <w:marTop w:val="0"/>
                      <w:marBottom w:val="0"/>
                      <w:divBdr>
                        <w:top w:val="none" w:sz="0" w:space="0" w:color="auto"/>
                        <w:left w:val="none" w:sz="0" w:space="0" w:color="auto"/>
                        <w:bottom w:val="none" w:sz="0" w:space="0" w:color="auto"/>
                        <w:right w:val="none" w:sz="0" w:space="0" w:color="auto"/>
                      </w:divBdr>
                      <w:divsChild>
                        <w:div w:id="1200629125">
                          <w:marLeft w:val="0"/>
                          <w:marRight w:val="0"/>
                          <w:marTop w:val="0"/>
                          <w:marBottom w:val="0"/>
                          <w:divBdr>
                            <w:top w:val="none" w:sz="0" w:space="0" w:color="auto"/>
                            <w:left w:val="none" w:sz="0" w:space="0" w:color="auto"/>
                            <w:bottom w:val="none" w:sz="0" w:space="0" w:color="auto"/>
                            <w:right w:val="none" w:sz="0" w:space="0" w:color="auto"/>
                          </w:divBdr>
                          <w:divsChild>
                            <w:div w:id="1699768803">
                              <w:marLeft w:val="0"/>
                              <w:marRight w:val="0"/>
                              <w:marTop w:val="0"/>
                              <w:marBottom w:val="0"/>
                              <w:divBdr>
                                <w:top w:val="none" w:sz="0" w:space="0" w:color="auto"/>
                                <w:left w:val="none" w:sz="0" w:space="0" w:color="auto"/>
                                <w:bottom w:val="none" w:sz="0" w:space="0" w:color="auto"/>
                                <w:right w:val="none" w:sz="0" w:space="0" w:color="auto"/>
                              </w:divBdr>
                              <w:divsChild>
                                <w:div w:id="5345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40965">
          <w:marLeft w:val="0"/>
          <w:marRight w:val="0"/>
          <w:marTop w:val="0"/>
          <w:marBottom w:val="0"/>
          <w:divBdr>
            <w:top w:val="none" w:sz="0" w:space="0" w:color="auto"/>
            <w:left w:val="none" w:sz="0" w:space="0" w:color="auto"/>
            <w:bottom w:val="none" w:sz="0" w:space="0" w:color="auto"/>
            <w:right w:val="none" w:sz="0" w:space="0" w:color="auto"/>
          </w:divBdr>
          <w:divsChild>
            <w:div w:id="848718885">
              <w:marLeft w:val="0"/>
              <w:marRight w:val="0"/>
              <w:marTop w:val="0"/>
              <w:marBottom w:val="0"/>
              <w:divBdr>
                <w:top w:val="none" w:sz="0" w:space="0" w:color="auto"/>
                <w:left w:val="none" w:sz="0" w:space="0" w:color="auto"/>
                <w:bottom w:val="none" w:sz="0" w:space="0" w:color="auto"/>
                <w:right w:val="none" w:sz="0" w:space="0" w:color="auto"/>
              </w:divBdr>
              <w:divsChild>
                <w:div w:id="312293858">
                  <w:marLeft w:val="0"/>
                  <w:marRight w:val="0"/>
                  <w:marTop w:val="0"/>
                  <w:marBottom w:val="0"/>
                  <w:divBdr>
                    <w:top w:val="none" w:sz="0" w:space="0" w:color="auto"/>
                    <w:left w:val="none" w:sz="0" w:space="0" w:color="auto"/>
                    <w:bottom w:val="none" w:sz="0" w:space="0" w:color="auto"/>
                    <w:right w:val="none" w:sz="0" w:space="0" w:color="auto"/>
                  </w:divBdr>
                  <w:divsChild>
                    <w:div w:id="1619722717">
                      <w:marLeft w:val="0"/>
                      <w:marRight w:val="0"/>
                      <w:marTop w:val="0"/>
                      <w:marBottom w:val="0"/>
                      <w:divBdr>
                        <w:top w:val="none" w:sz="0" w:space="0" w:color="auto"/>
                        <w:left w:val="none" w:sz="0" w:space="0" w:color="auto"/>
                        <w:bottom w:val="none" w:sz="0" w:space="0" w:color="auto"/>
                        <w:right w:val="none" w:sz="0" w:space="0" w:color="auto"/>
                      </w:divBdr>
                      <w:divsChild>
                        <w:div w:id="1870795596">
                          <w:marLeft w:val="0"/>
                          <w:marRight w:val="0"/>
                          <w:marTop w:val="0"/>
                          <w:marBottom w:val="0"/>
                          <w:divBdr>
                            <w:top w:val="none" w:sz="0" w:space="0" w:color="auto"/>
                            <w:left w:val="none" w:sz="0" w:space="0" w:color="auto"/>
                            <w:bottom w:val="none" w:sz="0" w:space="0" w:color="auto"/>
                            <w:right w:val="none" w:sz="0" w:space="0" w:color="auto"/>
                          </w:divBdr>
                          <w:divsChild>
                            <w:div w:id="1153987311">
                              <w:marLeft w:val="0"/>
                              <w:marRight w:val="0"/>
                              <w:marTop w:val="0"/>
                              <w:marBottom w:val="0"/>
                              <w:divBdr>
                                <w:top w:val="none" w:sz="0" w:space="0" w:color="auto"/>
                                <w:left w:val="none" w:sz="0" w:space="0" w:color="auto"/>
                                <w:bottom w:val="none" w:sz="0" w:space="0" w:color="auto"/>
                                <w:right w:val="none" w:sz="0" w:space="0" w:color="auto"/>
                              </w:divBdr>
                              <w:divsChild>
                                <w:div w:id="1133908211">
                                  <w:marLeft w:val="0"/>
                                  <w:marRight w:val="0"/>
                                  <w:marTop w:val="0"/>
                                  <w:marBottom w:val="0"/>
                                  <w:divBdr>
                                    <w:top w:val="none" w:sz="0" w:space="0" w:color="auto"/>
                                    <w:left w:val="none" w:sz="0" w:space="0" w:color="auto"/>
                                    <w:bottom w:val="none" w:sz="0" w:space="0" w:color="auto"/>
                                    <w:right w:val="none" w:sz="0" w:space="0" w:color="auto"/>
                                  </w:divBdr>
                                  <w:divsChild>
                                    <w:div w:id="1239439087">
                                      <w:marLeft w:val="0"/>
                                      <w:marRight w:val="0"/>
                                      <w:marTop w:val="0"/>
                                      <w:marBottom w:val="0"/>
                                      <w:divBdr>
                                        <w:top w:val="none" w:sz="0" w:space="0" w:color="auto"/>
                                        <w:left w:val="none" w:sz="0" w:space="0" w:color="auto"/>
                                        <w:bottom w:val="none" w:sz="0" w:space="0" w:color="auto"/>
                                        <w:right w:val="none" w:sz="0" w:space="0" w:color="auto"/>
                                      </w:divBdr>
                                      <w:divsChild>
                                        <w:div w:id="1926987260">
                                          <w:marLeft w:val="0"/>
                                          <w:marRight w:val="0"/>
                                          <w:marTop w:val="0"/>
                                          <w:marBottom w:val="0"/>
                                          <w:divBdr>
                                            <w:top w:val="none" w:sz="0" w:space="0" w:color="auto"/>
                                            <w:left w:val="none" w:sz="0" w:space="0" w:color="auto"/>
                                            <w:bottom w:val="none" w:sz="0" w:space="0" w:color="auto"/>
                                            <w:right w:val="none" w:sz="0" w:space="0" w:color="auto"/>
                                          </w:divBdr>
                                          <w:divsChild>
                                            <w:div w:id="634023136">
                                              <w:marLeft w:val="0"/>
                                              <w:marRight w:val="0"/>
                                              <w:marTop w:val="0"/>
                                              <w:marBottom w:val="0"/>
                                              <w:divBdr>
                                                <w:top w:val="none" w:sz="0" w:space="0" w:color="auto"/>
                                                <w:left w:val="none" w:sz="0" w:space="0" w:color="auto"/>
                                                <w:bottom w:val="none" w:sz="0" w:space="0" w:color="auto"/>
                                                <w:right w:val="none" w:sz="0" w:space="0" w:color="auto"/>
                                              </w:divBdr>
                                              <w:divsChild>
                                                <w:div w:id="1240822276">
                                                  <w:marLeft w:val="0"/>
                                                  <w:marRight w:val="0"/>
                                                  <w:marTop w:val="0"/>
                                                  <w:marBottom w:val="0"/>
                                                  <w:divBdr>
                                                    <w:top w:val="none" w:sz="0" w:space="0" w:color="auto"/>
                                                    <w:left w:val="none" w:sz="0" w:space="0" w:color="auto"/>
                                                    <w:bottom w:val="none" w:sz="0" w:space="0" w:color="auto"/>
                                                    <w:right w:val="none" w:sz="0" w:space="0" w:color="auto"/>
                                                  </w:divBdr>
                                                  <w:divsChild>
                                                    <w:div w:id="1255362804">
                                                      <w:marLeft w:val="0"/>
                                                      <w:marRight w:val="0"/>
                                                      <w:marTop w:val="0"/>
                                                      <w:marBottom w:val="0"/>
                                                      <w:divBdr>
                                                        <w:top w:val="none" w:sz="0" w:space="0" w:color="auto"/>
                                                        <w:left w:val="none" w:sz="0" w:space="0" w:color="auto"/>
                                                        <w:bottom w:val="none" w:sz="0" w:space="0" w:color="auto"/>
                                                        <w:right w:val="none" w:sz="0" w:space="0" w:color="auto"/>
                                                      </w:divBdr>
                                                      <w:divsChild>
                                                        <w:div w:id="85275733">
                                                          <w:marLeft w:val="0"/>
                                                          <w:marRight w:val="0"/>
                                                          <w:marTop w:val="0"/>
                                                          <w:marBottom w:val="0"/>
                                                          <w:divBdr>
                                                            <w:top w:val="none" w:sz="0" w:space="0" w:color="auto"/>
                                                            <w:left w:val="none" w:sz="0" w:space="0" w:color="auto"/>
                                                            <w:bottom w:val="none" w:sz="0" w:space="0" w:color="auto"/>
                                                            <w:right w:val="none" w:sz="0" w:space="0" w:color="auto"/>
                                                          </w:divBdr>
                                                          <w:divsChild>
                                                            <w:div w:id="1693608774">
                                                              <w:marLeft w:val="0"/>
                                                              <w:marRight w:val="0"/>
                                                              <w:marTop w:val="0"/>
                                                              <w:marBottom w:val="0"/>
                                                              <w:divBdr>
                                                                <w:top w:val="none" w:sz="0" w:space="0" w:color="auto"/>
                                                                <w:left w:val="none" w:sz="0" w:space="0" w:color="auto"/>
                                                                <w:bottom w:val="none" w:sz="0" w:space="0" w:color="auto"/>
                                                                <w:right w:val="none" w:sz="0" w:space="0" w:color="auto"/>
                                                              </w:divBdr>
                                                              <w:divsChild>
                                                                <w:div w:id="1720132349">
                                                                  <w:marLeft w:val="0"/>
                                                                  <w:marRight w:val="0"/>
                                                                  <w:marTop w:val="0"/>
                                                                  <w:marBottom w:val="0"/>
                                                                  <w:divBdr>
                                                                    <w:top w:val="none" w:sz="0" w:space="0" w:color="auto"/>
                                                                    <w:left w:val="none" w:sz="0" w:space="0" w:color="auto"/>
                                                                    <w:bottom w:val="none" w:sz="0" w:space="0" w:color="auto"/>
                                                                    <w:right w:val="none" w:sz="0" w:space="0" w:color="auto"/>
                                                                  </w:divBdr>
                                                                  <w:divsChild>
                                                                    <w:div w:id="2066755039">
                                                                      <w:marLeft w:val="0"/>
                                                                      <w:marRight w:val="0"/>
                                                                      <w:marTop w:val="0"/>
                                                                      <w:marBottom w:val="0"/>
                                                                      <w:divBdr>
                                                                        <w:top w:val="none" w:sz="0" w:space="0" w:color="auto"/>
                                                                        <w:left w:val="none" w:sz="0" w:space="0" w:color="auto"/>
                                                                        <w:bottom w:val="none" w:sz="0" w:space="0" w:color="auto"/>
                                                                        <w:right w:val="none" w:sz="0" w:space="0" w:color="auto"/>
                                                                      </w:divBdr>
                                                                      <w:divsChild>
                                                                        <w:div w:id="757336134">
                                                                          <w:marLeft w:val="0"/>
                                                                          <w:marRight w:val="0"/>
                                                                          <w:marTop w:val="0"/>
                                                                          <w:marBottom w:val="0"/>
                                                                          <w:divBdr>
                                                                            <w:top w:val="none" w:sz="0" w:space="0" w:color="auto"/>
                                                                            <w:left w:val="none" w:sz="0" w:space="0" w:color="auto"/>
                                                                            <w:bottom w:val="none" w:sz="0" w:space="0" w:color="auto"/>
                                                                            <w:right w:val="none" w:sz="0" w:space="0" w:color="auto"/>
                                                                          </w:divBdr>
                                                                          <w:divsChild>
                                                                            <w:div w:id="2425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596153">
          <w:marLeft w:val="0"/>
          <w:marRight w:val="0"/>
          <w:marTop w:val="0"/>
          <w:marBottom w:val="0"/>
          <w:divBdr>
            <w:top w:val="none" w:sz="0" w:space="0" w:color="auto"/>
            <w:left w:val="none" w:sz="0" w:space="0" w:color="auto"/>
            <w:bottom w:val="none" w:sz="0" w:space="0" w:color="auto"/>
            <w:right w:val="none" w:sz="0" w:space="0" w:color="auto"/>
          </w:divBdr>
          <w:divsChild>
            <w:div w:id="317923295">
              <w:marLeft w:val="0"/>
              <w:marRight w:val="0"/>
              <w:marTop w:val="0"/>
              <w:marBottom w:val="0"/>
              <w:divBdr>
                <w:top w:val="none" w:sz="0" w:space="0" w:color="auto"/>
                <w:left w:val="none" w:sz="0" w:space="0" w:color="auto"/>
                <w:bottom w:val="none" w:sz="0" w:space="0" w:color="auto"/>
                <w:right w:val="none" w:sz="0" w:space="0" w:color="auto"/>
              </w:divBdr>
              <w:divsChild>
                <w:div w:id="578946032">
                  <w:marLeft w:val="0"/>
                  <w:marRight w:val="0"/>
                  <w:marTop w:val="0"/>
                  <w:marBottom w:val="0"/>
                  <w:divBdr>
                    <w:top w:val="none" w:sz="0" w:space="0" w:color="auto"/>
                    <w:left w:val="none" w:sz="0" w:space="0" w:color="auto"/>
                    <w:bottom w:val="none" w:sz="0" w:space="0" w:color="auto"/>
                    <w:right w:val="none" w:sz="0" w:space="0" w:color="auto"/>
                  </w:divBdr>
                  <w:divsChild>
                    <w:div w:id="1823698038">
                      <w:marLeft w:val="0"/>
                      <w:marRight w:val="0"/>
                      <w:marTop w:val="0"/>
                      <w:marBottom w:val="0"/>
                      <w:divBdr>
                        <w:top w:val="none" w:sz="0" w:space="0" w:color="auto"/>
                        <w:left w:val="none" w:sz="0" w:space="0" w:color="auto"/>
                        <w:bottom w:val="none" w:sz="0" w:space="0" w:color="auto"/>
                        <w:right w:val="none" w:sz="0" w:space="0" w:color="auto"/>
                      </w:divBdr>
                      <w:divsChild>
                        <w:div w:id="166024187">
                          <w:marLeft w:val="0"/>
                          <w:marRight w:val="0"/>
                          <w:marTop w:val="0"/>
                          <w:marBottom w:val="0"/>
                          <w:divBdr>
                            <w:top w:val="none" w:sz="0" w:space="0" w:color="auto"/>
                            <w:left w:val="none" w:sz="0" w:space="0" w:color="auto"/>
                            <w:bottom w:val="none" w:sz="0" w:space="0" w:color="auto"/>
                            <w:right w:val="none" w:sz="0" w:space="0" w:color="auto"/>
                          </w:divBdr>
                          <w:divsChild>
                            <w:div w:id="1345935660">
                              <w:marLeft w:val="0"/>
                              <w:marRight w:val="0"/>
                              <w:marTop w:val="0"/>
                              <w:marBottom w:val="0"/>
                              <w:divBdr>
                                <w:top w:val="none" w:sz="0" w:space="0" w:color="auto"/>
                                <w:left w:val="none" w:sz="0" w:space="0" w:color="auto"/>
                                <w:bottom w:val="none" w:sz="0" w:space="0" w:color="auto"/>
                                <w:right w:val="none" w:sz="0" w:space="0" w:color="auto"/>
                              </w:divBdr>
                              <w:divsChild>
                                <w:div w:id="15149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165231">
          <w:marLeft w:val="0"/>
          <w:marRight w:val="0"/>
          <w:marTop w:val="0"/>
          <w:marBottom w:val="0"/>
          <w:divBdr>
            <w:top w:val="none" w:sz="0" w:space="0" w:color="auto"/>
            <w:left w:val="none" w:sz="0" w:space="0" w:color="auto"/>
            <w:bottom w:val="none" w:sz="0" w:space="0" w:color="auto"/>
            <w:right w:val="none" w:sz="0" w:space="0" w:color="auto"/>
          </w:divBdr>
          <w:divsChild>
            <w:div w:id="2136172972">
              <w:marLeft w:val="0"/>
              <w:marRight w:val="0"/>
              <w:marTop w:val="0"/>
              <w:marBottom w:val="0"/>
              <w:divBdr>
                <w:top w:val="none" w:sz="0" w:space="0" w:color="auto"/>
                <w:left w:val="none" w:sz="0" w:space="0" w:color="auto"/>
                <w:bottom w:val="none" w:sz="0" w:space="0" w:color="auto"/>
                <w:right w:val="none" w:sz="0" w:space="0" w:color="auto"/>
              </w:divBdr>
              <w:divsChild>
                <w:div w:id="570116398">
                  <w:marLeft w:val="0"/>
                  <w:marRight w:val="0"/>
                  <w:marTop w:val="0"/>
                  <w:marBottom w:val="0"/>
                  <w:divBdr>
                    <w:top w:val="none" w:sz="0" w:space="0" w:color="auto"/>
                    <w:left w:val="none" w:sz="0" w:space="0" w:color="auto"/>
                    <w:bottom w:val="none" w:sz="0" w:space="0" w:color="auto"/>
                    <w:right w:val="none" w:sz="0" w:space="0" w:color="auto"/>
                  </w:divBdr>
                  <w:divsChild>
                    <w:div w:id="997146488">
                      <w:marLeft w:val="0"/>
                      <w:marRight w:val="0"/>
                      <w:marTop w:val="0"/>
                      <w:marBottom w:val="0"/>
                      <w:divBdr>
                        <w:top w:val="none" w:sz="0" w:space="0" w:color="auto"/>
                        <w:left w:val="none" w:sz="0" w:space="0" w:color="auto"/>
                        <w:bottom w:val="none" w:sz="0" w:space="0" w:color="auto"/>
                        <w:right w:val="none" w:sz="0" w:space="0" w:color="auto"/>
                      </w:divBdr>
                    </w:div>
                    <w:div w:id="1820072489">
                      <w:marLeft w:val="0"/>
                      <w:marRight w:val="0"/>
                      <w:marTop w:val="0"/>
                      <w:marBottom w:val="0"/>
                      <w:divBdr>
                        <w:top w:val="none" w:sz="0" w:space="0" w:color="auto"/>
                        <w:left w:val="none" w:sz="0" w:space="0" w:color="auto"/>
                        <w:bottom w:val="none" w:sz="0" w:space="0" w:color="auto"/>
                        <w:right w:val="none" w:sz="0" w:space="0" w:color="auto"/>
                      </w:divBdr>
                      <w:divsChild>
                        <w:div w:id="344670976">
                          <w:marLeft w:val="0"/>
                          <w:marRight w:val="0"/>
                          <w:marTop w:val="0"/>
                          <w:marBottom w:val="0"/>
                          <w:divBdr>
                            <w:top w:val="none" w:sz="0" w:space="0" w:color="auto"/>
                            <w:left w:val="none" w:sz="0" w:space="0" w:color="auto"/>
                            <w:bottom w:val="none" w:sz="0" w:space="0" w:color="auto"/>
                            <w:right w:val="none" w:sz="0" w:space="0" w:color="auto"/>
                          </w:divBdr>
                          <w:divsChild>
                            <w:div w:id="1180311798">
                              <w:marLeft w:val="0"/>
                              <w:marRight w:val="0"/>
                              <w:marTop w:val="0"/>
                              <w:marBottom w:val="0"/>
                              <w:divBdr>
                                <w:top w:val="none" w:sz="0" w:space="0" w:color="auto"/>
                                <w:left w:val="none" w:sz="0" w:space="0" w:color="auto"/>
                                <w:bottom w:val="none" w:sz="0" w:space="0" w:color="auto"/>
                                <w:right w:val="none" w:sz="0" w:space="0" w:color="auto"/>
                              </w:divBdr>
                              <w:divsChild>
                                <w:div w:id="35542848">
                                  <w:marLeft w:val="0"/>
                                  <w:marRight w:val="0"/>
                                  <w:marTop w:val="0"/>
                                  <w:marBottom w:val="0"/>
                                  <w:divBdr>
                                    <w:top w:val="none" w:sz="0" w:space="0" w:color="auto"/>
                                    <w:left w:val="none" w:sz="0" w:space="0" w:color="auto"/>
                                    <w:bottom w:val="none" w:sz="0" w:space="0" w:color="auto"/>
                                    <w:right w:val="none" w:sz="0" w:space="0" w:color="auto"/>
                                  </w:divBdr>
                                  <w:divsChild>
                                    <w:div w:id="1389525344">
                                      <w:marLeft w:val="0"/>
                                      <w:marRight w:val="0"/>
                                      <w:marTop w:val="0"/>
                                      <w:marBottom w:val="0"/>
                                      <w:divBdr>
                                        <w:top w:val="none" w:sz="0" w:space="0" w:color="auto"/>
                                        <w:left w:val="none" w:sz="0" w:space="0" w:color="auto"/>
                                        <w:bottom w:val="none" w:sz="0" w:space="0" w:color="auto"/>
                                        <w:right w:val="none" w:sz="0" w:space="0" w:color="auto"/>
                                      </w:divBdr>
                                      <w:divsChild>
                                        <w:div w:id="2050374445">
                                          <w:marLeft w:val="0"/>
                                          <w:marRight w:val="0"/>
                                          <w:marTop w:val="0"/>
                                          <w:marBottom w:val="0"/>
                                          <w:divBdr>
                                            <w:top w:val="none" w:sz="0" w:space="0" w:color="auto"/>
                                            <w:left w:val="none" w:sz="0" w:space="0" w:color="auto"/>
                                            <w:bottom w:val="none" w:sz="0" w:space="0" w:color="auto"/>
                                            <w:right w:val="none" w:sz="0" w:space="0" w:color="auto"/>
                                          </w:divBdr>
                                          <w:divsChild>
                                            <w:div w:id="1598557612">
                                              <w:marLeft w:val="0"/>
                                              <w:marRight w:val="0"/>
                                              <w:marTop w:val="0"/>
                                              <w:marBottom w:val="0"/>
                                              <w:divBdr>
                                                <w:top w:val="none" w:sz="0" w:space="0" w:color="auto"/>
                                                <w:left w:val="none" w:sz="0" w:space="0" w:color="auto"/>
                                                <w:bottom w:val="none" w:sz="0" w:space="0" w:color="auto"/>
                                                <w:right w:val="none" w:sz="0" w:space="0" w:color="auto"/>
                                              </w:divBdr>
                                              <w:divsChild>
                                                <w:div w:id="1403792556">
                                                  <w:marLeft w:val="0"/>
                                                  <w:marRight w:val="0"/>
                                                  <w:marTop w:val="0"/>
                                                  <w:marBottom w:val="0"/>
                                                  <w:divBdr>
                                                    <w:top w:val="none" w:sz="0" w:space="0" w:color="auto"/>
                                                    <w:left w:val="none" w:sz="0" w:space="0" w:color="auto"/>
                                                    <w:bottom w:val="none" w:sz="0" w:space="0" w:color="auto"/>
                                                    <w:right w:val="none" w:sz="0" w:space="0" w:color="auto"/>
                                                  </w:divBdr>
                                                  <w:divsChild>
                                                    <w:div w:id="1507013704">
                                                      <w:marLeft w:val="0"/>
                                                      <w:marRight w:val="0"/>
                                                      <w:marTop w:val="0"/>
                                                      <w:marBottom w:val="0"/>
                                                      <w:divBdr>
                                                        <w:top w:val="none" w:sz="0" w:space="0" w:color="auto"/>
                                                        <w:left w:val="none" w:sz="0" w:space="0" w:color="auto"/>
                                                        <w:bottom w:val="none" w:sz="0" w:space="0" w:color="auto"/>
                                                        <w:right w:val="none" w:sz="0" w:space="0" w:color="auto"/>
                                                      </w:divBdr>
                                                      <w:divsChild>
                                                        <w:div w:id="1337659332">
                                                          <w:marLeft w:val="0"/>
                                                          <w:marRight w:val="0"/>
                                                          <w:marTop w:val="0"/>
                                                          <w:marBottom w:val="0"/>
                                                          <w:divBdr>
                                                            <w:top w:val="none" w:sz="0" w:space="0" w:color="auto"/>
                                                            <w:left w:val="none" w:sz="0" w:space="0" w:color="auto"/>
                                                            <w:bottom w:val="none" w:sz="0" w:space="0" w:color="auto"/>
                                                            <w:right w:val="none" w:sz="0" w:space="0" w:color="auto"/>
                                                          </w:divBdr>
                                                          <w:divsChild>
                                                            <w:div w:id="2010405536">
                                                              <w:marLeft w:val="0"/>
                                                              <w:marRight w:val="0"/>
                                                              <w:marTop w:val="0"/>
                                                              <w:marBottom w:val="0"/>
                                                              <w:divBdr>
                                                                <w:top w:val="none" w:sz="0" w:space="0" w:color="auto"/>
                                                                <w:left w:val="none" w:sz="0" w:space="0" w:color="auto"/>
                                                                <w:bottom w:val="none" w:sz="0" w:space="0" w:color="auto"/>
                                                                <w:right w:val="none" w:sz="0" w:space="0" w:color="auto"/>
                                                              </w:divBdr>
                                                              <w:divsChild>
                                                                <w:div w:id="1558543999">
                                                                  <w:marLeft w:val="0"/>
                                                                  <w:marRight w:val="0"/>
                                                                  <w:marTop w:val="0"/>
                                                                  <w:marBottom w:val="0"/>
                                                                  <w:divBdr>
                                                                    <w:top w:val="none" w:sz="0" w:space="0" w:color="auto"/>
                                                                    <w:left w:val="none" w:sz="0" w:space="0" w:color="auto"/>
                                                                    <w:bottom w:val="none" w:sz="0" w:space="0" w:color="auto"/>
                                                                    <w:right w:val="none" w:sz="0" w:space="0" w:color="auto"/>
                                                                  </w:divBdr>
                                                                  <w:divsChild>
                                                                    <w:div w:id="711002061">
                                                                      <w:marLeft w:val="0"/>
                                                                      <w:marRight w:val="0"/>
                                                                      <w:marTop w:val="0"/>
                                                                      <w:marBottom w:val="0"/>
                                                                      <w:divBdr>
                                                                        <w:top w:val="none" w:sz="0" w:space="0" w:color="auto"/>
                                                                        <w:left w:val="none" w:sz="0" w:space="0" w:color="auto"/>
                                                                        <w:bottom w:val="none" w:sz="0" w:space="0" w:color="auto"/>
                                                                        <w:right w:val="none" w:sz="0" w:space="0" w:color="auto"/>
                                                                      </w:divBdr>
                                                                      <w:divsChild>
                                                                        <w:div w:id="261301992">
                                                                          <w:marLeft w:val="0"/>
                                                                          <w:marRight w:val="0"/>
                                                                          <w:marTop w:val="0"/>
                                                                          <w:marBottom w:val="0"/>
                                                                          <w:divBdr>
                                                                            <w:top w:val="none" w:sz="0" w:space="0" w:color="auto"/>
                                                                            <w:left w:val="none" w:sz="0" w:space="0" w:color="auto"/>
                                                                            <w:bottom w:val="none" w:sz="0" w:space="0" w:color="auto"/>
                                                                            <w:right w:val="none" w:sz="0" w:space="0" w:color="auto"/>
                                                                          </w:divBdr>
                                                                          <w:divsChild>
                                                                            <w:div w:id="17989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473201">
          <w:marLeft w:val="0"/>
          <w:marRight w:val="0"/>
          <w:marTop w:val="0"/>
          <w:marBottom w:val="0"/>
          <w:divBdr>
            <w:top w:val="none" w:sz="0" w:space="0" w:color="auto"/>
            <w:left w:val="none" w:sz="0" w:space="0" w:color="auto"/>
            <w:bottom w:val="none" w:sz="0" w:space="0" w:color="auto"/>
            <w:right w:val="none" w:sz="0" w:space="0" w:color="auto"/>
          </w:divBdr>
          <w:divsChild>
            <w:div w:id="49617244">
              <w:marLeft w:val="0"/>
              <w:marRight w:val="0"/>
              <w:marTop w:val="0"/>
              <w:marBottom w:val="0"/>
              <w:divBdr>
                <w:top w:val="none" w:sz="0" w:space="0" w:color="auto"/>
                <w:left w:val="none" w:sz="0" w:space="0" w:color="auto"/>
                <w:bottom w:val="none" w:sz="0" w:space="0" w:color="auto"/>
                <w:right w:val="none" w:sz="0" w:space="0" w:color="auto"/>
              </w:divBdr>
              <w:divsChild>
                <w:div w:id="714891331">
                  <w:marLeft w:val="0"/>
                  <w:marRight w:val="0"/>
                  <w:marTop w:val="0"/>
                  <w:marBottom w:val="0"/>
                  <w:divBdr>
                    <w:top w:val="none" w:sz="0" w:space="0" w:color="auto"/>
                    <w:left w:val="none" w:sz="0" w:space="0" w:color="auto"/>
                    <w:bottom w:val="none" w:sz="0" w:space="0" w:color="auto"/>
                    <w:right w:val="none" w:sz="0" w:space="0" w:color="auto"/>
                  </w:divBdr>
                  <w:divsChild>
                    <w:div w:id="996035323">
                      <w:marLeft w:val="0"/>
                      <w:marRight w:val="0"/>
                      <w:marTop w:val="0"/>
                      <w:marBottom w:val="0"/>
                      <w:divBdr>
                        <w:top w:val="none" w:sz="0" w:space="0" w:color="auto"/>
                        <w:left w:val="none" w:sz="0" w:space="0" w:color="auto"/>
                        <w:bottom w:val="none" w:sz="0" w:space="0" w:color="auto"/>
                        <w:right w:val="none" w:sz="0" w:space="0" w:color="auto"/>
                      </w:divBdr>
                      <w:divsChild>
                        <w:div w:id="1028332731">
                          <w:marLeft w:val="0"/>
                          <w:marRight w:val="0"/>
                          <w:marTop w:val="0"/>
                          <w:marBottom w:val="0"/>
                          <w:divBdr>
                            <w:top w:val="none" w:sz="0" w:space="0" w:color="auto"/>
                            <w:left w:val="none" w:sz="0" w:space="0" w:color="auto"/>
                            <w:bottom w:val="none" w:sz="0" w:space="0" w:color="auto"/>
                            <w:right w:val="none" w:sz="0" w:space="0" w:color="auto"/>
                          </w:divBdr>
                          <w:divsChild>
                            <w:div w:id="1565531073">
                              <w:marLeft w:val="0"/>
                              <w:marRight w:val="0"/>
                              <w:marTop w:val="0"/>
                              <w:marBottom w:val="0"/>
                              <w:divBdr>
                                <w:top w:val="none" w:sz="0" w:space="0" w:color="auto"/>
                                <w:left w:val="none" w:sz="0" w:space="0" w:color="auto"/>
                                <w:bottom w:val="none" w:sz="0" w:space="0" w:color="auto"/>
                                <w:right w:val="none" w:sz="0" w:space="0" w:color="auto"/>
                              </w:divBdr>
                              <w:divsChild>
                                <w:div w:id="126762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92565">
          <w:marLeft w:val="0"/>
          <w:marRight w:val="0"/>
          <w:marTop w:val="0"/>
          <w:marBottom w:val="0"/>
          <w:divBdr>
            <w:top w:val="none" w:sz="0" w:space="0" w:color="auto"/>
            <w:left w:val="none" w:sz="0" w:space="0" w:color="auto"/>
            <w:bottom w:val="none" w:sz="0" w:space="0" w:color="auto"/>
            <w:right w:val="none" w:sz="0" w:space="0" w:color="auto"/>
          </w:divBdr>
          <w:divsChild>
            <w:div w:id="2120369418">
              <w:marLeft w:val="0"/>
              <w:marRight w:val="0"/>
              <w:marTop w:val="0"/>
              <w:marBottom w:val="0"/>
              <w:divBdr>
                <w:top w:val="none" w:sz="0" w:space="0" w:color="auto"/>
                <w:left w:val="none" w:sz="0" w:space="0" w:color="auto"/>
                <w:bottom w:val="none" w:sz="0" w:space="0" w:color="auto"/>
                <w:right w:val="none" w:sz="0" w:space="0" w:color="auto"/>
              </w:divBdr>
              <w:divsChild>
                <w:div w:id="320352646">
                  <w:marLeft w:val="0"/>
                  <w:marRight w:val="0"/>
                  <w:marTop w:val="0"/>
                  <w:marBottom w:val="0"/>
                  <w:divBdr>
                    <w:top w:val="none" w:sz="0" w:space="0" w:color="auto"/>
                    <w:left w:val="none" w:sz="0" w:space="0" w:color="auto"/>
                    <w:bottom w:val="none" w:sz="0" w:space="0" w:color="auto"/>
                    <w:right w:val="none" w:sz="0" w:space="0" w:color="auto"/>
                  </w:divBdr>
                  <w:divsChild>
                    <w:div w:id="1576285435">
                      <w:marLeft w:val="0"/>
                      <w:marRight w:val="0"/>
                      <w:marTop w:val="0"/>
                      <w:marBottom w:val="0"/>
                      <w:divBdr>
                        <w:top w:val="none" w:sz="0" w:space="0" w:color="auto"/>
                        <w:left w:val="none" w:sz="0" w:space="0" w:color="auto"/>
                        <w:bottom w:val="none" w:sz="0" w:space="0" w:color="auto"/>
                        <w:right w:val="none" w:sz="0" w:space="0" w:color="auto"/>
                      </w:divBdr>
                      <w:divsChild>
                        <w:div w:id="1556745573">
                          <w:marLeft w:val="0"/>
                          <w:marRight w:val="0"/>
                          <w:marTop w:val="0"/>
                          <w:marBottom w:val="0"/>
                          <w:divBdr>
                            <w:top w:val="none" w:sz="0" w:space="0" w:color="auto"/>
                            <w:left w:val="none" w:sz="0" w:space="0" w:color="auto"/>
                            <w:bottom w:val="none" w:sz="0" w:space="0" w:color="auto"/>
                            <w:right w:val="none" w:sz="0" w:space="0" w:color="auto"/>
                          </w:divBdr>
                          <w:divsChild>
                            <w:div w:id="9381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46893">
          <w:marLeft w:val="0"/>
          <w:marRight w:val="0"/>
          <w:marTop w:val="0"/>
          <w:marBottom w:val="0"/>
          <w:divBdr>
            <w:top w:val="none" w:sz="0" w:space="0" w:color="auto"/>
            <w:left w:val="none" w:sz="0" w:space="0" w:color="auto"/>
            <w:bottom w:val="none" w:sz="0" w:space="0" w:color="auto"/>
            <w:right w:val="none" w:sz="0" w:space="0" w:color="auto"/>
          </w:divBdr>
          <w:divsChild>
            <w:div w:id="1842888776">
              <w:marLeft w:val="0"/>
              <w:marRight w:val="0"/>
              <w:marTop w:val="0"/>
              <w:marBottom w:val="0"/>
              <w:divBdr>
                <w:top w:val="none" w:sz="0" w:space="0" w:color="auto"/>
                <w:left w:val="none" w:sz="0" w:space="0" w:color="auto"/>
                <w:bottom w:val="none" w:sz="0" w:space="0" w:color="auto"/>
                <w:right w:val="none" w:sz="0" w:space="0" w:color="auto"/>
              </w:divBdr>
              <w:divsChild>
                <w:div w:id="1836070942">
                  <w:marLeft w:val="0"/>
                  <w:marRight w:val="0"/>
                  <w:marTop w:val="0"/>
                  <w:marBottom w:val="0"/>
                  <w:divBdr>
                    <w:top w:val="none" w:sz="0" w:space="0" w:color="auto"/>
                    <w:left w:val="none" w:sz="0" w:space="0" w:color="auto"/>
                    <w:bottom w:val="none" w:sz="0" w:space="0" w:color="auto"/>
                    <w:right w:val="none" w:sz="0" w:space="0" w:color="auto"/>
                  </w:divBdr>
                  <w:divsChild>
                    <w:div w:id="1378581756">
                      <w:marLeft w:val="0"/>
                      <w:marRight w:val="0"/>
                      <w:marTop w:val="0"/>
                      <w:marBottom w:val="0"/>
                      <w:divBdr>
                        <w:top w:val="none" w:sz="0" w:space="0" w:color="auto"/>
                        <w:left w:val="none" w:sz="0" w:space="0" w:color="auto"/>
                        <w:bottom w:val="none" w:sz="0" w:space="0" w:color="auto"/>
                        <w:right w:val="none" w:sz="0" w:space="0" w:color="auto"/>
                      </w:divBdr>
                      <w:divsChild>
                        <w:div w:id="1901286364">
                          <w:marLeft w:val="0"/>
                          <w:marRight w:val="0"/>
                          <w:marTop w:val="0"/>
                          <w:marBottom w:val="0"/>
                          <w:divBdr>
                            <w:top w:val="none" w:sz="0" w:space="0" w:color="auto"/>
                            <w:left w:val="none" w:sz="0" w:space="0" w:color="auto"/>
                            <w:bottom w:val="none" w:sz="0" w:space="0" w:color="auto"/>
                            <w:right w:val="none" w:sz="0" w:space="0" w:color="auto"/>
                          </w:divBdr>
                          <w:divsChild>
                            <w:div w:id="1581796250">
                              <w:marLeft w:val="0"/>
                              <w:marRight w:val="0"/>
                              <w:marTop w:val="0"/>
                              <w:marBottom w:val="0"/>
                              <w:divBdr>
                                <w:top w:val="none" w:sz="0" w:space="0" w:color="auto"/>
                                <w:left w:val="none" w:sz="0" w:space="0" w:color="auto"/>
                                <w:bottom w:val="none" w:sz="0" w:space="0" w:color="auto"/>
                                <w:right w:val="none" w:sz="0" w:space="0" w:color="auto"/>
                              </w:divBdr>
                              <w:divsChild>
                                <w:div w:id="766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235937">
          <w:marLeft w:val="0"/>
          <w:marRight w:val="0"/>
          <w:marTop w:val="0"/>
          <w:marBottom w:val="0"/>
          <w:divBdr>
            <w:top w:val="none" w:sz="0" w:space="0" w:color="auto"/>
            <w:left w:val="none" w:sz="0" w:space="0" w:color="auto"/>
            <w:bottom w:val="none" w:sz="0" w:space="0" w:color="auto"/>
            <w:right w:val="none" w:sz="0" w:space="0" w:color="auto"/>
          </w:divBdr>
          <w:divsChild>
            <w:div w:id="1040672327">
              <w:marLeft w:val="0"/>
              <w:marRight w:val="0"/>
              <w:marTop w:val="0"/>
              <w:marBottom w:val="0"/>
              <w:divBdr>
                <w:top w:val="none" w:sz="0" w:space="0" w:color="auto"/>
                <w:left w:val="none" w:sz="0" w:space="0" w:color="auto"/>
                <w:bottom w:val="none" w:sz="0" w:space="0" w:color="auto"/>
                <w:right w:val="none" w:sz="0" w:space="0" w:color="auto"/>
              </w:divBdr>
              <w:divsChild>
                <w:div w:id="975645584">
                  <w:marLeft w:val="0"/>
                  <w:marRight w:val="0"/>
                  <w:marTop w:val="0"/>
                  <w:marBottom w:val="0"/>
                  <w:divBdr>
                    <w:top w:val="none" w:sz="0" w:space="0" w:color="auto"/>
                    <w:left w:val="none" w:sz="0" w:space="0" w:color="auto"/>
                    <w:bottom w:val="none" w:sz="0" w:space="0" w:color="auto"/>
                    <w:right w:val="none" w:sz="0" w:space="0" w:color="auto"/>
                  </w:divBdr>
                  <w:divsChild>
                    <w:div w:id="745223487">
                      <w:marLeft w:val="0"/>
                      <w:marRight w:val="0"/>
                      <w:marTop w:val="0"/>
                      <w:marBottom w:val="0"/>
                      <w:divBdr>
                        <w:top w:val="none" w:sz="0" w:space="0" w:color="auto"/>
                        <w:left w:val="none" w:sz="0" w:space="0" w:color="auto"/>
                        <w:bottom w:val="none" w:sz="0" w:space="0" w:color="auto"/>
                        <w:right w:val="none" w:sz="0" w:space="0" w:color="auto"/>
                      </w:divBdr>
                      <w:divsChild>
                        <w:div w:id="1287082368">
                          <w:marLeft w:val="0"/>
                          <w:marRight w:val="0"/>
                          <w:marTop w:val="0"/>
                          <w:marBottom w:val="0"/>
                          <w:divBdr>
                            <w:top w:val="none" w:sz="0" w:space="0" w:color="auto"/>
                            <w:left w:val="none" w:sz="0" w:space="0" w:color="auto"/>
                            <w:bottom w:val="none" w:sz="0" w:space="0" w:color="auto"/>
                            <w:right w:val="none" w:sz="0" w:space="0" w:color="auto"/>
                          </w:divBdr>
                          <w:divsChild>
                            <w:div w:id="119107724">
                              <w:marLeft w:val="0"/>
                              <w:marRight w:val="0"/>
                              <w:marTop w:val="0"/>
                              <w:marBottom w:val="0"/>
                              <w:divBdr>
                                <w:top w:val="none" w:sz="0" w:space="0" w:color="auto"/>
                                <w:left w:val="none" w:sz="0" w:space="0" w:color="auto"/>
                                <w:bottom w:val="none" w:sz="0" w:space="0" w:color="auto"/>
                                <w:right w:val="none" w:sz="0" w:space="0" w:color="auto"/>
                              </w:divBdr>
                              <w:divsChild>
                                <w:div w:id="193888038">
                                  <w:marLeft w:val="0"/>
                                  <w:marRight w:val="0"/>
                                  <w:marTop w:val="0"/>
                                  <w:marBottom w:val="0"/>
                                  <w:divBdr>
                                    <w:top w:val="none" w:sz="0" w:space="0" w:color="auto"/>
                                    <w:left w:val="none" w:sz="0" w:space="0" w:color="auto"/>
                                    <w:bottom w:val="none" w:sz="0" w:space="0" w:color="auto"/>
                                    <w:right w:val="none" w:sz="0" w:space="0" w:color="auto"/>
                                  </w:divBdr>
                                  <w:divsChild>
                                    <w:div w:id="1233463879">
                                      <w:marLeft w:val="0"/>
                                      <w:marRight w:val="0"/>
                                      <w:marTop w:val="0"/>
                                      <w:marBottom w:val="0"/>
                                      <w:divBdr>
                                        <w:top w:val="none" w:sz="0" w:space="0" w:color="auto"/>
                                        <w:left w:val="none" w:sz="0" w:space="0" w:color="auto"/>
                                        <w:bottom w:val="none" w:sz="0" w:space="0" w:color="auto"/>
                                        <w:right w:val="none" w:sz="0" w:space="0" w:color="auto"/>
                                      </w:divBdr>
                                      <w:divsChild>
                                        <w:div w:id="1215234392">
                                          <w:marLeft w:val="0"/>
                                          <w:marRight w:val="0"/>
                                          <w:marTop w:val="0"/>
                                          <w:marBottom w:val="0"/>
                                          <w:divBdr>
                                            <w:top w:val="none" w:sz="0" w:space="0" w:color="auto"/>
                                            <w:left w:val="none" w:sz="0" w:space="0" w:color="auto"/>
                                            <w:bottom w:val="none" w:sz="0" w:space="0" w:color="auto"/>
                                            <w:right w:val="none" w:sz="0" w:space="0" w:color="auto"/>
                                          </w:divBdr>
                                          <w:divsChild>
                                            <w:div w:id="410007494">
                                              <w:marLeft w:val="0"/>
                                              <w:marRight w:val="0"/>
                                              <w:marTop w:val="0"/>
                                              <w:marBottom w:val="0"/>
                                              <w:divBdr>
                                                <w:top w:val="none" w:sz="0" w:space="0" w:color="auto"/>
                                                <w:left w:val="none" w:sz="0" w:space="0" w:color="auto"/>
                                                <w:bottom w:val="none" w:sz="0" w:space="0" w:color="auto"/>
                                                <w:right w:val="none" w:sz="0" w:space="0" w:color="auto"/>
                                              </w:divBdr>
                                            </w:div>
                                          </w:divsChild>
                                        </w:div>
                                        <w:div w:id="863136397">
                                          <w:marLeft w:val="0"/>
                                          <w:marRight w:val="0"/>
                                          <w:marTop w:val="0"/>
                                          <w:marBottom w:val="0"/>
                                          <w:divBdr>
                                            <w:top w:val="none" w:sz="0" w:space="0" w:color="auto"/>
                                            <w:left w:val="none" w:sz="0" w:space="0" w:color="auto"/>
                                            <w:bottom w:val="none" w:sz="0" w:space="0" w:color="auto"/>
                                            <w:right w:val="none" w:sz="0" w:space="0" w:color="auto"/>
                                          </w:divBdr>
                                          <w:divsChild>
                                            <w:div w:id="6779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455098">
          <w:marLeft w:val="0"/>
          <w:marRight w:val="0"/>
          <w:marTop w:val="0"/>
          <w:marBottom w:val="0"/>
          <w:divBdr>
            <w:top w:val="none" w:sz="0" w:space="0" w:color="auto"/>
            <w:left w:val="none" w:sz="0" w:space="0" w:color="auto"/>
            <w:bottom w:val="none" w:sz="0" w:space="0" w:color="auto"/>
            <w:right w:val="none" w:sz="0" w:space="0" w:color="auto"/>
          </w:divBdr>
          <w:divsChild>
            <w:div w:id="686641068">
              <w:marLeft w:val="0"/>
              <w:marRight w:val="0"/>
              <w:marTop w:val="0"/>
              <w:marBottom w:val="0"/>
              <w:divBdr>
                <w:top w:val="none" w:sz="0" w:space="0" w:color="auto"/>
                <w:left w:val="none" w:sz="0" w:space="0" w:color="auto"/>
                <w:bottom w:val="none" w:sz="0" w:space="0" w:color="auto"/>
                <w:right w:val="none" w:sz="0" w:space="0" w:color="auto"/>
              </w:divBdr>
              <w:divsChild>
                <w:div w:id="719985420">
                  <w:marLeft w:val="0"/>
                  <w:marRight w:val="0"/>
                  <w:marTop w:val="0"/>
                  <w:marBottom w:val="0"/>
                  <w:divBdr>
                    <w:top w:val="none" w:sz="0" w:space="0" w:color="auto"/>
                    <w:left w:val="none" w:sz="0" w:space="0" w:color="auto"/>
                    <w:bottom w:val="none" w:sz="0" w:space="0" w:color="auto"/>
                    <w:right w:val="none" w:sz="0" w:space="0" w:color="auto"/>
                  </w:divBdr>
                  <w:divsChild>
                    <w:div w:id="1909612825">
                      <w:marLeft w:val="0"/>
                      <w:marRight w:val="0"/>
                      <w:marTop w:val="0"/>
                      <w:marBottom w:val="0"/>
                      <w:divBdr>
                        <w:top w:val="none" w:sz="0" w:space="0" w:color="auto"/>
                        <w:left w:val="none" w:sz="0" w:space="0" w:color="auto"/>
                        <w:bottom w:val="none" w:sz="0" w:space="0" w:color="auto"/>
                        <w:right w:val="none" w:sz="0" w:space="0" w:color="auto"/>
                      </w:divBdr>
                      <w:divsChild>
                        <w:div w:id="1594623730">
                          <w:marLeft w:val="0"/>
                          <w:marRight w:val="0"/>
                          <w:marTop w:val="0"/>
                          <w:marBottom w:val="0"/>
                          <w:divBdr>
                            <w:top w:val="none" w:sz="0" w:space="0" w:color="auto"/>
                            <w:left w:val="none" w:sz="0" w:space="0" w:color="auto"/>
                            <w:bottom w:val="none" w:sz="0" w:space="0" w:color="auto"/>
                            <w:right w:val="none" w:sz="0" w:space="0" w:color="auto"/>
                          </w:divBdr>
                          <w:divsChild>
                            <w:div w:id="749160441">
                              <w:marLeft w:val="0"/>
                              <w:marRight w:val="0"/>
                              <w:marTop w:val="0"/>
                              <w:marBottom w:val="0"/>
                              <w:divBdr>
                                <w:top w:val="none" w:sz="0" w:space="0" w:color="auto"/>
                                <w:left w:val="none" w:sz="0" w:space="0" w:color="auto"/>
                                <w:bottom w:val="none" w:sz="0" w:space="0" w:color="auto"/>
                                <w:right w:val="none" w:sz="0" w:space="0" w:color="auto"/>
                              </w:divBdr>
                              <w:divsChild>
                                <w:div w:id="661814912">
                                  <w:marLeft w:val="0"/>
                                  <w:marRight w:val="0"/>
                                  <w:marTop w:val="0"/>
                                  <w:marBottom w:val="0"/>
                                  <w:divBdr>
                                    <w:top w:val="none" w:sz="0" w:space="0" w:color="auto"/>
                                    <w:left w:val="none" w:sz="0" w:space="0" w:color="auto"/>
                                    <w:bottom w:val="none" w:sz="0" w:space="0" w:color="auto"/>
                                    <w:right w:val="none" w:sz="0" w:space="0" w:color="auto"/>
                                  </w:divBdr>
                                  <w:divsChild>
                                    <w:div w:id="567764293">
                                      <w:marLeft w:val="0"/>
                                      <w:marRight w:val="0"/>
                                      <w:marTop w:val="0"/>
                                      <w:marBottom w:val="0"/>
                                      <w:divBdr>
                                        <w:top w:val="none" w:sz="0" w:space="0" w:color="auto"/>
                                        <w:left w:val="none" w:sz="0" w:space="0" w:color="auto"/>
                                        <w:bottom w:val="none" w:sz="0" w:space="0" w:color="auto"/>
                                        <w:right w:val="none" w:sz="0" w:space="0" w:color="auto"/>
                                      </w:divBdr>
                                      <w:divsChild>
                                        <w:div w:id="717585040">
                                          <w:marLeft w:val="0"/>
                                          <w:marRight w:val="0"/>
                                          <w:marTop w:val="0"/>
                                          <w:marBottom w:val="0"/>
                                          <w:divBdr>
                                            <w:top w:val="none" w:sz="0" w:space="0" w:color="auto"/>
                                            <w:left w:val="none" w:sz="0" w:space="0" w:color="auto"/>
                                            <w:bottom w:val="none" w:sz="0" w:space="0" w:color="auto"/>
                                            <w:right w:val="none" w:sz="0" w:space="0" w:color="auto"/>
                                          </w:divBdr>
                                          <w:divsChild>
                                            <w:div w:id="1758671913">
                                              <w:marLeft w:val="0"/>
                                              <w:marRight w:val="0"/>
                                              <w:marTop w:val="0"/>
                                              <w:marBottom w:val="0"/>
                                              <w:divBdr>
                                                <w:top w:val="none" w:sz="0" w:space="0" w:color="auto"/>
                                                <w:left w:val="none" w:sz="0" w:space="0" w:color="auto"/>
                                                <w:bottom w:val="none" w:sz="0" w:space="0" w:color="auto"/>
                                                <w:right w:val="none" w:sz="0" w:space="0" w:color="auto"/>
                                              </w:divBdr>
                                              <w:divsChild>
                                                <w:div w:id="956136479">
                                                  <w:marLeft w:val="0"/>
                                                  <w:marRight w:val="0"/>
                                                  <w:marTop w:val="0"/>
                                                  <w:marBottom w:val="0"/>
                                                  <w:divBdr>
                                                    <w:top w:val="none" w:sz="0" w:space="0" w:color="auto"/>
                                                    <w:left w:val="none" w:sz="0" w:space="0" w:color="auto"/>
                                                    <w:bottom w:val="none" w:sz="0" w:space="0" w:color="auto"/>
                                                    <w:right w:val="none" w:sz="0" w:space="0" w:color="auto"/>
                                                  </w:divBdr>
                                                  <w:divsChild>
                                                    <w:div w:id="735397314">
                                                      <w:marLeft w:val="0"/>
                                                      <w:marRight w:val="0"/>
                                                      <w:marTop w:val="0"/>
                                                      <w:marBottom w:val="0"/>
                                                      <w:divBdr>
                                                        <w:top w:val="none" w:sz="0" w:space="0" w:color="auto"/>
                                                        <w:left w:val="none" w:sz="0" w:space="0" w:color="auto"/>
                                                        <w:bottom w:val="none" w:sz="0" w:space="0" w:color="auto"/>
                                                        <w:right w:val="none" w:sz="0" w:space="0" w:color="auto"/>
                                                      </w:divBdr>
                                                    </w:div>
                                                    <w:div w:id="11236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53089">
                              <w:marLeft w:val="0"/>
                              <w:marRight w:val="0"/>
                              <w:marTop w:val="0"/>
                              <w:marBottom w:val="0"/>
                              <w:divBdr>
                                <w:top w:val="none" w:sz="0" w:space="0" w:color="auto"/>
                                <w:left w:val="none" w:sz="0" w:space="0" w:color="auto"/>
                                <w:bottom w:val="none" w:sz="0" w:space="0" w:color="auto"/>
                                <w:right w:val="none" w:sz="0" w:space="0" w:color="auto"/>
                              </w:divBdr>
                              <w:divsChild>
                                <w:div w:id="8640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145204">
          <w:marLeft w:val="0"/>
          <w:marRight w:val="0"/>
          <w:marTop w:val="0"/>
          <w:marBottom w:val="0"/>
          <w:divBdr>
            <w:top w:val="none" w:sz="0" w:space="0" w:color="auto"/>
            <w:left w:val="none" w:sz="0" w:space="0" w:color="auto"/>
            <w:bottom w:val="none" w:sz="0" w:space="0" w:color="auto"/>
            <w:right w:val="none" w:sz="0" w:space="0" w:color="auto"/>
          </w:divBdr>
          <w:divsChild>
            <w:div w:id="763496182">
              <w:marLeft w:val="0"/>
              <w:marRight w:val="0"/>
              <w:marTop w:val="0"/>
              <w:marBottom w:val="0"/>
              <w:divBdr>
                <w:top w:val="none" w:sz="0" w:space="0" w:color="auto"/>
                <w:left w:val="none" w:sz="0" w:space="0" w:color="auto"/>
                <w:bottom w:val="none" w:sz="0" w:space="0" w:color="auto"/>
                <w:right w:val="none" w:sz="0" w:space="0" w:color="auto"/>
              </w:divBdr>
              <w:divsChild>
                <w:div w:id="1861504560">
                  <w:marLeft w:val="0"/>
                  <w:marRight w:val="0"/>
                  <w:marTop w:val="0"/>
                  <w:marBottom w:val="0"/>
                  <w:divBdr>
                    <w:top w:val="none" w:sz="0" w:space="0" w:color="auto"/>
                    <w:left w:val="none" w:sz="0" w:space="0" w:color="auto"/>
                    <w:bottom w:val="none" w:sz="0" w:space="0" w:color="auto"/>
                    <w:right w:val="none" w:sz="0" w:space="0" w:color="auto"/>
                  </w:divBdr>
                  <w:divsChild>
                    <w:div w:id="1067412086">
                      <w:marLeft w:val="0"/>
                      <w:marRight w:val="0"/>
                      <w:marTop w:val="0"/>
                      <w:marBottom w:val="0"/>
                      <w:divBdr>
                        <w:top w:val="none" w:sz="0" w:space="0" w:color="auto"/>
                        <w:left w:val="none" w:sz="0" w:space="0" w:color="auto"/>
                        <w:bottom w:val="none" w:sz="0" w:space="0" w:color="auto"/>
                        <w:right w:val="none" w:sz="0" w:space="0" w:color="auto"/>
                      </w:divBdr>
                    </w:div>
                    <w:div w:id="299963676">
                      <w:marLeft w:val="0"/>
                      <w:marRight w:val="0"/>
                      <w:marTop w:val="0"/>
                      <w:marBottom w:val="0"/>
                      <w:divBdr>
                        <w:top w:val="none" w:sz="0" w:space="0" w:color="auto"/>
                        <w:left w:val="none" w:sz="0" w:space="0" w:color="auto"/>
                        <w:bottom w:val="none" w:sz="0" w:space="0" w:color="auto"/>
                        <w:right w:val="none" w:sz="0" w:space="0" w:color="auto"/>
                      </w:divBdr>
                      <w:divsChild>
                        <w:div w:id="17900874">
                          <w:marLeft w:val="0"/>
                          <w:marRight w:val="0"/>
                          <w:marTop w:val="0"/>
                          <w:marBottom w:val="0"/>
                          <w:divBdr>
                            <w:top w:val="none" w:sz="0" w:space="0" w:color="auto"/>
                            <w:left w:val="none" w:sz="0" w:space="0" w:color="auto"/>
                            <w:bottom w:val="none" w:sz="0" w:space="0" w:color="auto"/>
                            <w:right w:val="none" w:sz="0" w:space="0" w:color="auto"/>
                          </w:divBdr>
                          <w:divsChild>
                            <w:div w:id="1359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5014">
          <w:marLeft w:val="0"/>
          <w:marRight w:val="0"/>
          <w:marTop w:val="0"/>
          <w:marBottom w:val="0"/>
          <w:divBdr>
            <w:top w:val="none" w:sz="0" w:space="0" w:color="auto"/>
            <w:left w:val="none" w:sz="0" w:space="0" w:color="auto"/>
            <w:bottom w:val="none" w:sz="0" w:space="0" w:color="auto"/>
            <w:right w:val="none" w:sz="0" w:space="0" w:color="auto"/>
          </w:divBdr>
          <w:divsChild>
            <w:div w:id="186143733">
              <w:marLeft w:val="0"/>
              <w:marRight w:val="0"/>
              <w:marTop w:val="0"/>
              <w:marBottom w:val="0"/>
              <w:divBdr>
                <w:top w:val="none" w:sz="0" w:space="0" w:color="auto"/>
                <w:left w:val="none" w:sz="0" w:space="0" w:color="auto"/>
                <w:bottom w:val="none" w:sz="0" w:space="0" w:color="auto"/>
                <w:right w:val="none" w:sz="0" w:space="0" w:color="auto"/>
              </w:divBdr>
              <w:divsChild>
                <w:div w:id="479345515">
                  <w:marLeft w:val="0"/>
                  <w:marRight w:val="0"/>
                  <w:marTop w:val="0"/>
                  <w:marBottom w:val="0"/>
                  <w:divBdr>
                    <w:top w:val="none" w:sz="0" w:space="0" w:color="auto"/>
                    <w:left w:val="none" w:sz="0" w:space="0" w:color="auto"/>
                    <w:bottom w:val="none" w:sz="0" w:space="0" w:color="auto"/>
                    <w:right w:val="none" w:sz="0" w:space="0" w:color="auto"/>
                  </w:divBdr>
                  <w:divsChild>
                    <w:div w:id="544415787">
                      <w:marLeft w:val="0"/>
                      <w:marRight w:val="0"/>
                      <w:marTop w:val="0"/>
                      <w:marBottom w:val="0"/>
                      <w:divBdr>
                        <w:top w:val="none" w:sz="0" w:space="0" w:color="auto"/>
                        <w:left w:val="none" w:sz="0" w:space="0" w:color="auto"/>
                        <w:bottom w:val="none" w:sz="0" w:space="0" w:color="auto"/>
                        <w:right w:val="none" w:sz="0" w:space="0" w:color="auto"/>
                      </w:divBdr>
                      <w:divsChild>
                        <w:div w:id="803276544">
                          <w:marLeft w:val="0"/>
                          <w:marRight w:val="0"/>
                          <w:marTop w:val="0"/>
                          <w:marBottom w:val="0"/>
                          <w:divBdr>
                            <w:top w:val="none" w:sz="0" w:space="0" w:color="auto"/>
                            <w:left w:val="none" w:sz="0" w:space="0" w:color="auto"/>
                            <w:bottom w:val="none" w:sz="0" w:space="0" w:color="auto"/>
                            <w:right w:val="none" w:sz="0" w:space="0" w:color="auto"/>
                          </w:divBdr>
                          <w:divsChild>
                            <w:div w:id="1046100904">
                              <w:marLeft w:val="0"/>
                              <w:marRight w:val="0"/>
                              <w:marTop w:val="0"/>
                              <w:marBottom w:val="0"/>
                              <w:divBdr>
                                <w:top w:val="none" w:sz="0" w:space="0" w:color="auto"/>
                                <w:left w:val="none" w:sz="0" w:space="0" w:color="auto"/>
                                <w:bottom w:val="none" w:sz="0" w:space="0" w:color="auto"/>
                                <w:right w:val="none" w:sz="0" w:space="0" w:color="auto"/>
                              </w:divBdr>
                              <w:divsChild>
                                <w:div w:id="7836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62460">
          <w:marLeft w:val="0"/>
          <w:marRight w:val="0"/>
          <w:marTop w:val="0"/>
          <w:marBottom w:val="0"/>
          <w:divBdr>
            <w:top w:val="none" w:sz="0" w:space="0" w:color="auto"/>
            <w:left w:val="none" w:sz="0" w:space="0" w:color="auto"/>
            <w:bottom w:val="none" w:sz="0" w:space="0" w:color="auto"/>
            <w:right w:val="none" w:sz="0" w:space="0" w:color="auto"/>
          </w:divBdr>
          <w:divsChild>
            <w:div w:id="1585338663">
              <w:marLeft w:val="0"/>
              <w:marRight w:val="0"/>
              <w:marTop w:val="0"/>
              <w:marBottom w:val="0"/>
              <w:divBdr>
                <w:top w:val="none" w:sz="0" w:space="0" w:color="auto"/>
                <w:left w:val="none" w:sz="0" w:space="0" w:color="auto"/>
                <w:bottom w:val="none" w:sz="0" w:space="0" w:color="auto"/>
                <w:right w:val="none" w:sz="0" w:space="0" w:color="auto"/>
              </w:divBdr>
              <w:divsChild>
                <w:div w:id="762578773">
                  <w:marLeft w:val="0"/>
                  <w:marRight w:val="0"/>
                  <w:marTop w:val="0"/>
                  <w:marBottom w:val="0"/>
                  <w:divBdr>
                    <w:top w:val="none" w:sz="0" w:space="0" w:color="auto"/>
                    <w:left w:val="none" w:sz="0" w:space="0" w:color="auto"/>
                    <w:bottom w:val="none" w:sz="0" w:space="0" w:color="auto"/>
                    <w:right w:val="none" w:sz="0" w:space="0" w:color="auto"/>
                  </w:divBdr>
                  <w:divsChild>
                    <w:div w:id="711005779">
                      <w:marLeft w:val="0"/>
                      <w:marRight w:val="0"/>
                      <w:marTop w:val="0"/>
                      <w:marBottom w:val="0"/>
                      <w:divBdr>
                        <w:top w:val="none" w:sz="0" w:space="0" w:color="auto"/>
                        <w:left w:val="none" w:sz="0" w:space="0" w:color="auto"/>
                        <w:bottom w:val="none" w:sz="0" w:space="0" w:color="auto"/>
                        <w:right w:val="none" w:sz="0" w:space="0" w:color="auto"/>
                      </w:divBdr>
                    </w:div>
                    <w:div w:id="1343315969">
                      <w:marLeft w:val="0"/>
                      <w:marRight w:val="0"/>
                      <w:marTop w:val="0"/>
                      <w:marBottom w:val="0"/>
                      <w:divBdr>
                        <w:top w:val="none" w:sz="0" w:space="0" w:color="auto"/>
                        <w:left w:val="none" w:sz="0" w:space="0" w:color="auto"/>
                        <w:bottom w:val="none" w:sz="0" w:space="0" w:color="auto"/>
                        <w:right w:val="none" w:sz="0" w:space="0" w:color="auto"/>
                      </w:divBdr>
                      <w:divsChild>
                        <w:div w:id="744036806">
                          <w:marLeft w:val="0"/>
                          <w:marRight w:val="0"/>
                          <w:marTop w:val="0"/>
                          <w:marBottom w:val="0"/>
                          <w:divBdr>
                            <w:top w:val="none" w:sz="0" w:space="0" w:color="auto"/>
                            <w:left w:val="none" w:sz="0" w:space="0" w:color="auto"/>
                            <w:bottom w:val="none" w:sz="0" w:space="0" w:color="auto"/>
                            <w:right w:val="none" w:sz="0" w:space="0" w:color="auto"/>
                          </w:divBdr>
                          <w:divsChild>
                            <w:div w:id="8454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574316">
          <w:marLeft w:val="0"/>
          <w:marRight w:val="0"/>
          <w:marTop w:val="0"/>
          <w:marBottom w:val="0"/>
          <w:divBdr>
            <w:top w:val="none" w:sz="0" w:space="0" w:color="auto"/>
            <w:left w:val="none" w:sz="0" w:space="0" w:color="auto"/>
            <w:bottom w:val="none" w:sz="0" w:space="0" w:color="auto"/>
            <w:right w:val="none" w:sz="0" w:space="0" w:color="auto"/>
          </w:divBdr>
          <w:divsChild>
            <w:div w:id="1721054506">
              <w:marLeft w:val="0"/>
              <w:marRight w:val="0"/>
              <w:marTop w:val="0"/>
              <w:marBottom w:val="0"/>
              <w:divBdr>
                <w:top w:val="none" w:sz="0" w:space="0" w:color="auto"/>
                <w:left w:val="none" w:sz="0" w:space="0" w:color="auto"/>
                <w:bottom w:val="none" w:sz="0" w:space="0" w:color="auto"/>
                <w:right w:val="none" w:sz="0" w:space="0" w:color="auto"/>
              </w:divBdr>
              <w:divsChild>
                <w:div w:id="1425111551">
                  <w:marLeft w:val="0"/>
                  <w:marRight w:val="0"/>
                  <w:marTop w:val="0"/>
                  <w:marBottom w:val="0"/>
                  <w:divBdr>
                    <w:top w:val="none" w:sz="0" w:space="0" w:color="auto"/>
                    <w:left w:val="none" w:sz="0" w:space="0" w:color="auto"/>
                    <w:bottom w:val="none" w:sz="0" w:space="0" w:color="auto"/>
                    <w:right w:val="none" w:sz="0" w:space="0" w:color="auto"/>
                  </w:divBdr>
                  <w:divsChild>
                    <w:div w:id="1253321770">
                      <w:marLeft w:val="0"/>
                      <w:marRight w:val="0"/>
                      <w:marTop w:val="0"/>
                      <w:marBottom w:val="0"/>
                      <w:divBdr>
                        <w:top w:val="none" w:sz="0" w:space="0" w:color="auto"/>
                        <w:left w:val="none" w:sz="0" w:space="0" w:color="auto"/>
                        <w:bottom w:val="none" w:sz="0" w:space="0" w:color="auto"/>
                        <w:right w:val="none" w:sz="0" w:space="0" w:color="auto"/>
                      </w:divBdr>
                      <w:divsChild>
                        <w:div w:id="1784838958">
                          <w:marLeft w:val="0"/>
                          <w:marRight w:val="0"/>
                          <w:marTop w:val="0"/>
                          <w:marBottom w:val="0"/>
                          <w:divBdr>
                            <w:top w:val="none" w:sz="0" w:space="0" w:color="auto"/>
                            <w:left w:val="none" w:sz="0" w:space="0" w:color="auto"/>
                            <w:bottom w:val="none" w:sz="0" w:space="0" w:color="auto"/>
                            <w:right w:val="none" w:sz="0" w:space="0" w:color="auto"/>
                          </w:divBdr>
                          <w:divsChild>
                            <w:div w:id="988750620">
                              <w:marLeft w:val="0"/>
                              <w:marRight w:val="0"/>
                              <w:marTop w:val="0"/>
                              <w:marBottom w:val="0"/>
                              <w:divBdr>
                                <w:top w:val="none" w:sz="0" w:space="0" w:color="auto"/>
                                <w:left w:val="none" w:sz="0" w:space="0" w:color="auto"/>
                                <w:bottom w:val="none" w:sz="0" w:space="0" w:color="auto"/>
                                <w:right w:val="none" w:sz="0" w:space="0" w:color="auto"/>
                              </w:divBdr>
                              <w:divsChild>
                                <w:div w:id="1417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019277">
          <w:marLeft w:val="0"/>
          <w:marRight w:val="0"/>
          <w:marTop w:val="0"/>
          <w:marBottom w:val="0"/>
          <w:divBdr>
            <w:top w:val="none" w:sz="0" w:space="0" w:color="auto"/>
            <w:left w:val="none" w:sz="0" w:space="0" w:color="auto"/>
            <w:bottom w:val="none" w:sz="0" w:space="0" w:color="auto"/>
            <w:right w:val="none" w:sz="0" w:space="0" w:color="auto"/>
          </w:divBdr>
          <w:divsChild>
            <w:div w:id="589436294">
              <w:marLeft w:val="0"/>
              <w:marRight w:val="0"/>
              <w:marTop w:val="0"/>
              <w:marBottom w:val="0"/>
              <w:divBdr>
                <w:top w:val="none" w:sz="0" w:space="0" w:color="auto"/>
                <w:left w:val="none" w:sz="0" w:space="0" w:color="auto"/>
                <w:bottom w:val="none" w:sz="0" w:space="0" w:color="auto"/>
                <w:right w:val="none" w:sz="0" w:space="0" w:color="auto"/>
              </w:divBdr>
              <w:divsChild>
                <w:div w:id="1052053">
                  <w:marLeft w:val="0"/>
                  <w:marRight w:val="0"/>
                  <w:marTop w:val="0"/>
                  <w:marBottom w:val="0"/>
                  <w:divBdr>
                    <w:top w:val="none" w:sz="0" w:space="0" w:color="auto"/>
                    <w:left w:val="none" w:sz="0" w:space="0" w:color="auto"/>
                    <w:bottom w:val="none" w:sz="0" w:space="0" w:color="auto"/>
                    <w:right w:val="none" w:sz="0" w:space="0" w:color="auto"/>
                  </w:divBdr>
                  <w:divsChild>
                    <w:div w:id="1168861347">
                      <w:marLeft w:val="0"/>
                      <w:marRight w:val="0"/>
                      <w:marTop w:val="0"/>
                      <w:marBottom w:val="0"/>
                      <w:divBdr>
                        <w:top w:val="none" w:sz="0" w:space="0" w:color="auto"/>
                        <w:left w:val="none" w:sz="0" w:space="0" w:color="auto"/>
                        <w:bottom w:val="none" w:sz="0" w:space="0" w:color="auto"/>
                        <w:right w:val="none" w:sz="0" w:space="0" w:color="auto"/>
                      </w:divBdr>
                    </w:div>
                    <w:div w:id="1897155699">
                      <w:marLeft w:val="0"/>
                      <w:marRight w:val="0"/>
                      <w:marTop w:val="0"/>
                      <w:marBottom w:val="0"/>
                      <w:divBdr>
                        <w:top w:val="none" w:sz="0" w:space="0" w:color="auto"/>
                        <w:left w:val="none" w:sz="0" w:space="0" w:color="auto"/>
                        <w:bottom w:val="none" w:sz="0" w:space="0" w:color="auto"/>
                        <w:right w:val="none" w:sz="0" w:space="0" w:color="auto"/>
                      </w:divBdr>
                      <w:divsChild>
                        <w:div w:id="2103187657">
                          <w:marLeft w:val="0"/>
                          <w:marRight w:val="0"/>
                          <w:marTop w:val="0"/>
                          <w:marBottom w:val="0"/>
                          <w:divBdr>
                            <w:top w:val="none" w:sz="0" w:space="0" w:color="auto"/>
                            <w:left w:val="none" w:sz="0" w:space="0" w:color="auto"/>
                            <w:bottom w:val="none" w:sz="0" w:space="0" w:color="auto"/>
                            <w:right w:val="none" w:sz="0" w:space="0" w:color="auto"/>
                          </w:divBdr>
                          <w:divsChild>
                            <w:div w:id="9464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801693">
          <w:marLeft w:val="0"/>
          <w:marRight w:val="0"/>
          <w:marTop w:val="0"/>
          <w:marBottom w:val="0"/>
          <w:divBdr>
            <w:top w:val="none" w:sz="0" w:space="0" w:color="auto"/>
            <w:left w:val="none" w:sz="0" w:space="0" w:color="auto"/>
            <w:bottom w:val="none" w:sz="0" w:space="0" w:color="auto"/>
            <w:right w:val="none" w:sz="0" w:space="0" w:color="auto"/>
          </w:divBdr>
          <w:divsChild>
            <w:div w:id="1787580149">
              <w:marLeft w:val="0"/>
              <w:marRight w:val="0"/>
              <w:marTop w:val="0"/>
              <w:marBottom w:val="0"/>
              <w:divBdr>
                <w:top w:val="none" w:sz="0" w:space="0" w:color="auto"/>
                <w:left w:val="none" w:sz="0" w:space="0" w:color="auto"/>
                <w:bottom w:val="none" w:sz="0" w:space="0" w:color="auto"/>
                <w:right w:val="none" w:sz="0" w:space="0" w:color="auto"/>
              </w:divBdr>
              <w:divsChild>
                <w:div w:id="1336112739">
                  <w:marLeft w:val="0"/>
                  <w:marRight w:val="0"/>
                  <w:marTop w:val="0"/>
                  <w:marBottom w:val="0"/>
                  <w:divBdr>
                    <w:top w:val="none" w:sz="0" w:space="0" w:color="auto"/>
                    <w:left w:val="none" w:sz="0" w:space="0" w:color="auto"/>
                    <w:bottom w:val="none" w:sz="0" w:space="0" w:color="auto"/>
                    <w:right w:val="none" w:sz="0" w:space="0" w:color="auto"/>
                  </w:divBdr>
                  <w:divsChild>
                    <w:div w:id="104816138">
                      <w:marLeft w:val="0"/>
                      <w:marRight w:val="0"/>
                      <w:marTop w:val="0"/>
                      <w:marBottom w:val="0"/>
                      <w:divBdr>
                        <w:top w:val="none" w:sz="0" w:space="0" w:color="auto"/>
                        <w:left w:val="none" w:sz="0" w:space="0" w:color="auto"/>
                        <w:bottom w:val="none" w:sz="0" w:space="0" w:color="auto"/>
                        <w:right w:val="none" w:sz="0" w:space="0" w:color="auto"/>
                      </w:divBdr>
                      <w:divsChild>
                        <w:div w:id="1628005873">
                          <w:marLeft w:val="0"/>
                          <w:marRight w:val="0"/>
                          <w:marTop w:val="0"/>
                          <w:marBottom w:val="0"/>
                          <w:divBdr>
                            <w:top w:val="none" w:sz="0" w:space="0" w:color="auto"/>
                            <w:left w:val="none" w:sz="0" w:space="0" w:color="auto"/>
                            <w:bottom w:val="none" w:sz="0" w:space="0" w:color="auto"/>
                            <w:right w:val="none" w:sz="0" w:space="0" w:color="auto"/>
                          </w:divBdr>
                          <w:divsChild>
                            <w:div w:id="1742484990">
                              <w:marLeft w:val="0"/>
                              <w:marRight w:val="0"/>
                              <w:marTop w:val="0"/>
                              <w:marBottom w:val="0"/>
                              <w:divBdr>
                                <w:top w:val="none" w:sz="0" w:space="0" w:color="auto"/>
                                <w:left w:val="none" w:sz="0" w:space="0" w:color="auto"/>
                                <w:bottom w:val="none" w:sz="0" w:space="0" w:color="auto"/>
                                <w:right w:val="none" w:sz="0" w:space="0" w:color="auto"/>
                              </w:divBdr>
                              <w:divsChild>
                                <w:div w:id="4349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3917">
          <w:marLeft w:val="0"/>
          <w:marRight w:val="0"/>
          <w:marTop w:val="0"/>
          <w:marBottom w:val="0"/>
          <w:divBdr>
            <w:top w:val="none" w:sz="0" w:space="0" w:color="auto"/>
            <w:left w:val="none" w:sz="0" w:space="0" w:color="auto"/>
            <w:bottom w:val="none" w:sz="0" w:space="0" w:color="auto"/>
            <w:right w:val="none" w:sz="0" w:space="0" w:color="auto"/>
          </w:divBdr>
          <w:divsChild>
            <w:div w:id="385691311">
              <w:marLeft w:val="0"/>
              <w:marRight w:val="0"/>
              <w:marTop w:val="0"/>
              <w:marBottom w:val="0"/>
              <w:divBdr>
                <w:top w:val="none" w:sz="0" w:space="0" w:color="auto"/>
                <w:left w:val="none" w:sz="0" w:space="0" w:color="auto"/>
                <w:bottom w:val="none" w:sz="0" w:space="0" w:color="auto"/>
                <w:right w:val="none" w:sz="0" w:space="0" w:color="auto"/>
              </w:divBdr>
              <w:divsChild>
                <w:div w:id="1301839114">
                  <w:marLeft w:val="0"/>
                  <w:marRight w:val="0"/>
                  <w:marTop w:val="0"/>
                  <w:marBottom w:val="0"/>
                  <w:divBdr>
                    <w:top w:val="none" w:sz="0" w:space="0" w:color="auto"/>
                    <w:left w:val="none" w:sz="0" w:space="0" w:color="auto"/>
                    <w:bottom w:val="none" w:sz="0" w:space="0" w:color="auto"/>
                    <w:right w:val="none" w:sz="0" w:space="0" w:color="auto"/>
                  </w:divBdr>
                  <w:divsChild>
                    <w:div w:id="1203058310">
                      <w:marLeft w:val="0"/>
                      <w:marRight w:val="0"/>
                      <w:marTop w:val="0"/>
                      <w:marBottom w:val="0"/>
                      <w:divBdr>
                        <w:top w:val="none" w:sz="0" w:space="0" w:color="auto"/>
                        <w:left w:val="none" w:sz="0" w:space="0" w:color="auto"/>
                        <w:bottom w:val="none" w:sz="0" w:space="0" w:color="auto"/>
                        <w:right w:val="none" w:sz="0" w:space="0" w:color="auto"/>
                      </w:divBdr>
                      <w:divsChild>
                        <w:div w:id="79450336">
                          <w:marLeft w:val="0"/>
                          <w:marRight w:val="0"/>
                          <w:marTop w:val="0"/>
                          <w:marBottom w:val="0"/>
                          <w:divBdr>
                            <w:top w:val="none" w:sz="0" w:space="0" w:color="auto"/>
                            <w:left w:val="none" w:sz="0" w:space="0" w:color="auto"/>
                            <w:bottom w:val="none" w:sz="0" w:space="0" w:color="auto"/>
                            <w:right w:val="none" w:sz="0" w:space="0" w:color="auto"/>
                          </w:divBdr>
                          <w:divsChild>
                            <w:div w:id="2119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99523">
          <w:marLeft w:val="0"/>
          <w:marRight w:val="0"/>
          <w:marTop w:val="0"/>
          <w:marBottom w:val="0"/>
          <w:divBdr>
            <w:top w:val="none" w:sz="0" w:space="0" w:color="auto"/>
            <w:left w:val="none" w:sz="0" w:space="0" w:color="auto"/>
            <w:bottom w:val="none" w:sz="0" w:space="0" w:color="auto"/>
            <w:right w:val="none" w:sz="0" w:space="0" w:color="auto"/>
          </w:divBdr>
          <w:divsChild>
            <w:div w:id="2110738683">
              <w:marLeft w:val="0"/>
              <w:marRight w:val="0"/>
              <w:marTop w:val="0"/>
              <w:marBottom w:val="0"/>
              <w:divBdr>
                <w:top w:val="none" w:sz="0" w:space="0" w:color="auto"/>
                <w:left w:val="none" w:sz="0" w:space="0" w:color="auto"/>
                <w:bottom w:val="none" w:sz="0" w:space="0" w:color="auto"/>
                <w:right w:val="none" w:sz="0" w:space="0" w:color="auto"/>
              </w:divBdr>
              <w:divsChild>
                <w:div w:id="405302449">
                  <w:marLeft w:val="0"/>
                  <w:marRight w:val="0"/>
                  <w:marTop w:val="0"/>
                  <w:marBottom w:val="0"/>
                  <w:divBdr>
                    <w:top w:val="none" w:sz="0" w:space="0" w:color="auto"/>
                    <w:left w:val="none" w:sz="0" w:space="0" w:color="auto"/>
                    <w:bottom w:val="none" w:sz="0" w:space="0" w:color="auto"/>
                    <w:right w:val="none" w:sz="0" w:space="0" w:color="auto"/>
                  </w:divBdr>
                  <w:divsChild>
                    <w:div w:id="1025445793">
                      <w:marLeft w:val="0"/>
                      <w:marRight w:val="0"/>
                      <w:marTop w:val="0"/>
                      <w:marBottom w:val="0"/>
                      <w:divBdr>
                        <w:top w:val="none" w:sz="0" w:space="0" w:color="auto"/>
                        <w:left w:val="none" w:sz="0" w:space="0" w:color="auto"/>
                        <w:bottom w:val="none" w:sz="0" w:space="0" w:color="auto"/>
                        <w:right w:val="none" w:sz="0" w:space="0" w:color="auto"/>
                      </w:divBdr>
                      <w:divsChild>
                        <w:div w:id="1705249040">
                          <w:marLeft w:val="0"/>
                          <w:marRight w:val="0"/>
                          <w:marTop w:val="0"/>
                          <w:marBottom w:val="0"/>
                          <w:divBdr>
                            <w:top w:val="none" w:sz="0" w:space="0" w:color="auto"/>
                            <w:left w:val="none" w:sz="0" w:space="0" w:color="auto"/>
                            <w:bottom w:val="none" w:sz="0" w:space="0" w:color="auto"/>
                            <w:right w:val="none" w:sz="0" w:space="0" w:color="auto"/>
                          </w:divBdr>
                          <w:divsChild>
                            <w:div w:id="1850559312">
                              <w:marLeft w:val="0"/>
                              <w:marRight w:val="0"/>
                              <w:marTop w:val="0"/>
                              <w:marBottom w:val="0"/>
                              <w:divBdr>
                                <w:top w:val="none" w:sz="0" w:space="0" w:color="auto"/>
                                <w:left w:val="none" w:sz="0" w:space="0" w:color="auto"/>
                                <w:bottom w:val="none" w:sz="0" w:space="0" w:color="auto"/>
                                <w:right w:val="none" w:sz="0" w:space="0" w:color="auto"/>
                              </w:divBdr>
                              <w:divsChild>
                                <w:div w:id="9438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799848">
          <w:marLeft w:val="0"/>
          <w:marRight w:val="0"/>
          <w:marTop w:val="0"/>
          <w:marBottom w:val="0"/>
          <w:divBdr>
            <w:top w:val="none" w:sz="0" w:space="0" w:color="auto"/>
            <w:left w:val="none" w:sz="0" w:space="0" w:color="auto"/>
            <w:bottom w:val="none" w:sz="0" w:space="0" w:color="auto"/>
            <w:right w:val="none" w:sz="0" w:space="0" w:color="auto"/>
          </w:divBdr>
          <w:divsChild>
            <w:div w:id="1189679743">
              <w:marLeft w:val="0"/>
              <w:marRight w:val="0"/>
              <w:marTop w:val="0"/>
              <w:marBottom w:val="0"/>
              <w:divBdr>
                <w:top w:val="none" w:sz="0" w:space="0" w:color="auto"/>
                <w:left w:val="none" w:sz="0" w:space="0" w:color="auto"/>
                <w:bottom w:val="none" w:sz="0" w:space="0" w:color="auto"/>
                <w:right w:val="none" w:sz="0" w:space="0" w:color="auto"/>
              </w:divBdr>
              <w:divsChild>
                <w:div w:id="295960991">
                  <w:marLeft w:val="0"/>
                  <w:marRight w:val="0"/>
                  <w:marTop w:val="0"/>
                  <w:marBottom w:val="0"/>
                  <w:divBdr>
                    <w:top w:val="none" w:sz="0" w:space="0" w:color="auto"/>
                    <w:left w:val="none" w:sz="0" w:space="0" w:color="auto"/>
                    <w:bottom w:val="none" w:sz="0" w:space="0" w:color="auto"/>
                    <w:right w:val="none" w:sz="0" w:space="0" w:color="auto"/>
                  </w:divBdr>
                  <w:divsChild>
                    <w:div w:id="1813213166">
                      <w:marLeft w:val="0"/>
                      <w:marRight w:val="0"/>
                      <w:marTop w:val="0"/>
                      <w:marBottom w:val="0"/>
                      <w:divBdr>
                        <w:top w:val="none" w:sz="0" w:space="0" w:color="auto"/>
                        <w:left w:val="none" w:sz="0" w:space="0" w:color="auto"/>
                        <w:bottom w:val="none" w:sz="0" w:space="0" w:color="auto"/>
                        <w:right w:val="none" w:sz="0" w:space="0" w:color="auto"/>
                      </w:divBdr>
                    </w:div>
                    <w:div w:id="1680501704">
                      <w:marLeft w:val="0"/>
                      <w:marRight w:val="0"/>
                      <w:marTop w:val="0"/>
                      <w:marBottom w:val="0"/>
                      <w:divBdr>
                        <w:top w:val="none" w:sz="0" w:space="0" w:color="auto"/>
                        <w:left w:val="none" w:sz="0" w:space="0" w:color="auto"/>
                        <w:bottom w:val="none" w:sz="0" w:space="0" w:color="auto"/>
                        <w:right w:val="none" w:sz="0" w:space="0" w:color="auto"/>
                      </w:divBdr>
                      <w:divsChild>
                        <w:div w:id="994837517">
                          <w:marLeft w:val="0"/>
                          <w:marRight w:val="0"/>
                          <w:marTop w:val="0"/>
                          <w:marBottom w:val="0"/>
                          <w:divBdr>
                            <w:top w:val="none" w:sz="0" w:space="0" w:color="auto"/>
                            <w:left w:val="none" w:sz="0" w:space="0" w:color="auto"/>
                            <w:bottom w:val="none" w:sz="0" w:space="0" w:color="auto"/>
                            <w:right w:val="none" w:sz="0" w:space="0" w:color="auto"/>
                          </w:divBdr>
                          <w:divsChild>
                            <w:div w:id="1752777167">
                              <w:marLeft w:val="0"/>
                              <w:marRight w:val="0"/>
                              <w:marTop w:val="0"/>
                              <w:marBottom w:val="0"/>
                              <w:divBdr>
                                <w:top w:val="none" w:sz="0" w:space="0" w:color="auto"/>
                                <w:left w:val="none" w:sz="0" w:space="0" w:color="auto"/>
                                <w:bottom w:val="none" w:sz="0" w:space="0" w:color="auto"/>
                                <w:right w:val="none" w:sz="0" w:space="0" w:color="auto"/>
                              </w:divBdr>
                              <w:divsChild>
                                <w:div w:id="1285502423">
                                  <w:marLeft w:val="0"/>
                                  <w:marRight w:val="0"/>
                                  <w:marTop w:val="0"/>
                                  <w:marBottom w:val="0"/>
                                  <w:divBdr>
                                    <w:top w:val="none" w:sz="0" w:space="0" w:color="auto"/>
                                    <w:left w:val="none" w:sz="0" w:space="0" w:color="auto"/>
                                    <w:bottom w:val="none" w:sz="0" w:space="0" w:color="auto"/>
                                    <w:right w:val="none" w:sz="0" w:space="0" w:color="auto"/>
                                  </w:divBdr>
                                  <w:divsChild>
                                    <w:div w:id="120729352">
                                      <w:marLeft w:val="0"/>
                                      <w:marRight w:val="0"/>
                                      <w:marTop w:val="0"/>
                                      <w:marBottom w:val="0"/>
                                      <w:divBdr>
                                        <w:top w:val="none" w:sz="0" w:space="0" w:color="auto"/>
                                        <w:left w:val="none" w:sz="0" w:space="0" w:color="auto"/>
                                        <w:bottom w:val="none" w:sz="0" w:space="0" w:color="auto"/>
                                        <w:right w:val="none" w:sz="0" w:space="0" w:color="auto"/>
                                      </w:divBdr>
                                      <w:divsChild>
                                        <w:div w:id="102918759">
                                          <w:marLeft w:val="0"/>
                                          <w:marRight w:val="0"/>
                                          <w:marTop w:val="0"/>
                                          <w:marBottom w:val="0"/>
                                          <w:divBdr>
                                            <w:top w:val="none" w:sz="0" w:space="0" w:color="auto"/>
                                            <w:left w:val="none" w:sz="0" w:space="0" w:color="auto"/>
                                            <w:bottom w:val="none" w:sz="0" w:space="0" w:color="auto"/>
                                            <w:right w:val="none" w:sz="0" w:space="0" w:color="auto"/>
                                          </w:divBdr>
                                          <w:divsChild>
                                            <w:div w:id="1179738065">
                                              <w:marLeft w:val="0"/>
                                              <w:marRight w:val="0"/>
                                              <w:marTop w:val="0"/>
                                              <w:marBottom w:val="0"/>
                                              <w:divBdr>
                                                <w:top w:val="none" w:sz="0" w:space="0" w:color="auto"/>
                                                <w:left w:val="none" w:sz="0" w:space="0" w:color="auto"/>
                                                <w:bottom w:val="none" w:sz="0" w:space="0" w:color="auto"/>
                                                <w:right w:val="none" w:sz="0" w:space="0" w:color="auto"/>
                                              </w:divBdr>
                                              <w:divsChild>
                                                <w:div w:id="1287391748">
                                                  <w:marLeft w:val="0"/>
                                                  <w:marRight w:val="0"/>
                                                  <w:marTop w:val="0"/>
                                                  <w:marBottom w:val="0"/>
                                                  <w:divBdr>
                                                    <w:top w:val="none" w:sz="0" w:space="0" w:color="auto"/>
                                                    <w:left w:val="none" w:sz="0" w:space="0" w:color="auto"/>
                                                    <w:bottom w:val="none" w:sz="0" w:space="0" w:color="auto"/>
                                                    <w:right w:val="none" w:sz="0" w:space="0" w:color="auto"/>
                                                  </w:divBdr>
                                                  <w:divsChild>
                                                    <w:div w:id="2090619211">
                                                      <w:marLeft w:val="0"/>
                                                      <w:marRight w:val="0"/>
                                                      <w:marTop w:val="0"/>
                                                      <w:marBottom w:val="0"/>
                                                      <w:divBdr>
                                                        <w:top w:val="none" w:sz="0" w:space="0" w:color="auto"/>
                                                        <w:left w:val="none" w:sz="0" w:space="0" w:color="auto"/>
                                                        <w:bottom w:val="none" w:sz="0" w:space="0" w:color="auto"/>
                                                        <w:right w:val="none" w:sz="0" w:space="0" w:color="auto"/>
                                                      </w:divBdr>
                                                      <w:divsChild>
                                                        <w:div w:id="217133656">
                                                          <w:marLeft w:val="0"/>
                                                          <w:marRight w:val="0"/>
                                                          <w:marTop w:val="0"/>
                                                          <w:marBottom w:val="0"/>
                                                          <w:divBdr>
                                                            <w:top w:val="none" w:sz="0" w:space="0" w:color="auto"/>
                                                            <w:left w:val="none" w:sz="0" w:space="0" w:color="auto"/>
                                                            <w:bottom w:val="none" w:sz="0" w:space="0" w:color="auto"/>
                                                            <w:right w:val="none" w:sz="0" w:space="0" w:color="auto"/>
                                                          </w:divBdr>
                                                          <w:divsChild>
                                                            <w:div w:id="1025130501">
                                                              <w:marLeft w:val="0"/>
                                                              <w:marRight w:val="0"/>
                                                              <w:marTop w:val="0"/>
                                                              <w:marBottom w:val="0"/>
                                                              <w:divBdr>
                                                                <w:top w:val="none" w:sz="0" w:space="0" w:color="auto"/>
                                                                <w:left w:val="none" w:sz="0" w:space="0" w:color="auto"/>
                                                                <w:bottom w:val="none" w:sz="0" w:space="0" w:color="auto"/>
                                                                <w:right w:val="none" w:sz="0" w:space="0" w:color="auto"/>
                                                              </w:divBdr>
                                                              <w:divsChild>
                                                                <w:div w:id="396712264">
                                                                  <w:marLeft w:val="0"/>
                                                                  <w:marRight w:val="0"/>
                                                                  <w:marTop w:val="0"/>
                                                                  <w:marBottom w:val="0"/>
                                                                  <w:divBdr>
                                                                    <w:top w:val="none" w:sz="0" w:space="0" w:color="auto"/>
                                                                    <w:left w:val="none" w:sz="0" w:space="0" w:color="auto"/>
                                                                    <w:bottom w:val="none" w:sz="0" w:space="0" w:color="auto"/>
                                                                    <w:right w:val="none" w:sz="0" w:space="0" w:color="auto"/>
                                                                  </w:divBdr>
                                                                  <w:divsChild>
                                                                    <w:div w:id="1478377540">
                                                                      <w:marLeft w:val="0"/>
                                                                      <w:marRight w:val="0"/>
                                                                      <w:marTop w:val="0"/>
                                                                      <w:marBottom w:val="0"/>
                                                                      <w:divBdr>
                                                                        <w:top w:val="none" w:sz="0" w:space="0" w:color="auto"/>
                                                                        <w:left w:val="none" w:sz="0" w:space="0" w:color="auto"/>
                                                                        <w:bottom w:val="none" w:sz="0" w:space="0" w:color="auto"/>
                                                                        <w:right w:val="none" w:sz="0" w:space="0" w:color="auto"/>
                                                                      </w:divBdr>
                                                                      <w:divsChild>
                                                                        <w:div w:id="1785029961">
                                                                          <w:marLeft w:val="0"/>
                                                                          <w:marRight w:val="0"/>
                                                                          <w:marTop w:val="0"/>
                                                                          <w:marBottom w:val="0"/>
                                                                          <w:divBdr>
                                                                            <w:top w:val="none" w:sz="0" w:space="0" w:color="auto"/>
                                                                            <w:left w:val="none" w:sz="0" w:space="0" w:color="auto"/>
                                                                            <w:bottom w:val="none" w:sz="0" w:space="0" w:color="auto"/>
                                                                            <w:right w:val="none" w:sz="0" w:space="0" w:color="auto"/>
                                                                          </w:divBdr>
                                                                          <w:divsChild>
                                                                            <w:div w:id="9166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840339">
                                  <w:marLeft w:val="0"/>
                                  <w:marRight w:val="0"/>
                                  <w:marTop w:val="0"/>
                                  <w:marBottom w:val="0"/>
                                  <w:divBdr>
                                    <w:top w:val="none" w:sz="0" w:space="0" w:color="auto"/>
                                    <w:left w:val="none" w:sz="0" w:space="0" w:color="auto"/>
                                    <w:bottom w:val="none" w:sz="0" w:space="0" w:color="auto"/>
                                    <w:right w:val="none" w:sz="0" w:space="0" w:color="auto"/>
                                  </w:divBdr>
                                  <w:divsChild>
                                    <w:div w:id="2044163042">
                                      <w:marLeft w:val="0"/>
                                      <w:marRight w:val="0"/>
                                      <w:marTop w:val="0"/>
                                      <w:marBottom w:val="0"/>
                                      <w:divBdr>
                                        <w:top w:val="none" w:sz="0" w:space="0" w:color="auto"/>
                                        <w:left w:val="none" w:sz="0" w:space="0" w:color="auto"/>
                                        <w:bottom w:val="none" w:sz="0" w:space="0" w:color="auto"/>
                                        <w:right w:val="none" w:sz="0" w:space="0" w:color="auto"/>
                                      </w:divBdr>
                                      <w:divsChild>
                                        <w:div w:id="1265114060">
                                          <w:marLeft w:val="0"/>
                                          <w:marRight w:val="0"/>
                                          <w:marTop w:val="0"/>
                                          <w:marBottom w:val="0"/>
                                          <w:divBdr>
                                            <w:top w:val="none" w:sz="0" w:space="0" w:color="auto"/>
                                            <w:left w:val="none" w:sz="0" w:space="0" w:color="auto"/>
                                            <w:bottom w:val="none" w:sz="0" w:space="0" w:color="auto"/>
                                            <w:right w:val="none" w:sz="0" w:space="0" w:color="auto"/>
                                          </w:divBdr>
                                          <w:divsChild>
                                            <w:div w:id="456293533">
                                              <w:marLeft w:val="0"/>
                                              <w:marRight w:val="0"/>
                                              <w:marTop w:val="0"/>
                                              <w:marBottom w:val="0"/>
                                              <w:divBdr>
                                                <w:top w:val="none" w:sz="0" w:space="0" w:color="auto"/>
                                                <w:left w:val="none" w:sz="0" w:space="0" w:color="auto"/>
                                                <w:bottom w:val="none" w:sz="0" w:space="0" w:color="auto"/>
                                                <w:right w:val="none" w:sz="0" w:space="0" w:color="auto"/>
                                              </w:divBdr>
                                              <w:divsChild>
                                                <w:div w:id="663751675">
                                                  <w:marLeft w:val="0"/>
                                                  <w:marRight w:val="0"/>
                                                  <w:marTop w:val="0"/>
                                                  <w:marBottom w:val="0"/>
                                                  <w:divBdr>
                                                    <w:top w:val="none" w:sz="0" w:space="0" w:color="auto"/>
                                                    <w:left w:val="none" w:sz="0" w:space="0" w:color="auto"/>
                                                    <w:bottom w:val="none" w:sz="0" w:space="0" w:color="auto"/>
                                                    <w:right w:val="none" w:sz="0" w:space="0" w:color="auto"/>
                                                  </w:divBdr>
                                                  <w:divsChild>
                                                    <w:div w:id="464009971">
                                                      <w:marLeft w:val="0"/>
                                                      <w:marRight w:val="0"/>
                                                      <w:marTop w:val="0"/>
                                                      <w:marBottom w:val="0"/>
                                                      <w:divBdr>
                                                        <w:top w:val="none" w:sz="0" w:space="0" w:color="auto"/>
                                                        <w:left w:val="none" w:sz="0" w:space="0" w:color="auto"/>
                                                        <w:bottom w:val="none" w:sz="0" w:space="0" w:color="auto"/>
                                                        <w:right w:val="none" w:sz="0" w:space="0" w:color="auto"/>
                                                      </w:divBdr>
                                                      <w:divsChild>
                                                        <w:div w:id="820997569">
                                                          <w:marLeft w:val="0"/>
                                                          <w:marRight w:val="0"/>
                                                          <w:marTop w:val="0"/>
                                                          <w:marBottom w:val="0"/>
                                                          <w:divBdr>
                                                            <w:top w:val="none" w:sz="0" w:space="0" w:color="auto"/>
                                                            <w:left w:val="none" w:sz="0" w:space="0" w:color="auto"/>
                                                            <w:bottom w:val="none" w:sz="0" w:space="0" w:color="auto"/>
                                                            <w:right w:val="none" w:sz="0" w:space="0" w:color="auto"/>
                                                          </w:divBdr>
                                                          <w:divsChild>
                                                            <w:div w:id="178013740">
                                                              <w:marLeft w:val="0"/>
                                                              <w:marRight w:val="0"/>
                                                              <w:marTop w:val="0"/>
                                                              <w:marBottom w:val="0"/>
                                                              <w:divBdr>
                                                                <w:top w:val="none" w:sz="0" w:space="0" w:color="auto"/>
                                                                <w:left w:val="none" w:sz="0" w:space="0" w:color="auto"/>
                                                                <w:bottom w:val="none" w:sz="0" w:space="0" w:color="auto"/>
                                                                <w:right w:val="none" w:sz="0" w:space="0" w:color="auto"/>
                                                              </w:divBdr>
                                                              <w:divsChild>
                                                                <w:div w:id="66853893">
                                                                  <w:marLeft w:val="0"/>
                                                                  <w:marRight w:val="0"/>
                                                                  <w:marTop w:val="0"/>
                                                                  <w:marBottom w:val="0"/>
                                                                  <w:divBdr>
                                                                    <w:top w:val="none" w:sz="0" w:space="0" w:color="auto"/>
                                                                    <w:left w:val="none" w:sz="0" w:space="0" w:color="auto"/>
                                                                    <w:bottom w:val="none" w:sz="0" w:space="0" w:color="auto"/>
                                                                    <w:right w:val="none" w:sz="0" w:space="0" w:color="auto"/>
                                                                  </w:divBdr>
                                                                  <w:divsChild>
                                                                    <w:div w:id="841701129">
                                                                      <w:marLeft w:val="0"/>
                                                                      <w:marRight w:val="0"/>
                                                                      <w:marTop w:val="0"/>
                                                                      <w:marBottom w:val="0"/>
                                                                      <w:divBdr>
                                                                        <w:top w:val="none" w:sz="0" w:space="0" w:color="auto"/>
                                                                        <w:left w:val="none" w:sz="0" w:space="0" w:color="auto"/>
                                                                        <w:bottom w:val="none" w:sz="0" w:space="0" w:color="auto"/>
                                                                        <w:right w:val="none" w:sz="0" w:space="0" w:color="auto"/>
                                                                      </w:divBdr>
                                                                      <w:divsChild>
                                                                        <w:div w:id="842470896">
                                                                          <w:marLeft w:val="0"/>
                                                                          <w:marRight w:val="0"/>
                                                                          <w:marTop w:val="0"/>
                                                                          <w:marBottom w:val="0"/>
                                                                          <w:divBdr>
                                                                            <w:top w:val="none" w:sz="0" w:space="0" w:color="auto"/>
                                                                            <w:left w:val="none" w:sz="0" w:space="0" w:color="auto"/>
                                                                            <w:bottom w:val="none" w:sz="0" w:space="0" w:color="auto"/>
                                                                            <w:right w:val="none" w:sz="0" w:space="0" w:color="auto"/>
                                                                          </w:divBdr>
                                                                          <w:divsChild>
                                                                            <w:div w:id="4724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913011">
          <w:marLeft w:val="0"/>
          <w:marRight w:val="0"/>
          <w:marTop w:val="0"/>
          <w:marBottom w:val="0"/>
          <w:divBdr>
            <w:top w:val="none" w:sz="0" w:space="0" w:color="auto"/>
            <w:left w:val="none" w:sz="0" w:space="0" w:color="auto"/>
            <w:bottom w:val="none" w:sz="0" w:space="0" w:color="auto"/>
            <w:right w:val="none" w:sz="0" w:space="0" w:color="auto"/>
          </w:divBdr>
          <w:divsChild>
            <w:div w:id="1140541560">
              <w:marLeft w:val="0"/>
              <w:marRight w:val="0"/>
              <w:marTop w:val="0"/>
              <w:marBottom w:val="0"/>
              <w:divBdr>
                <w:top w:val="none" w:sz="0" w:space="0" w:color="auto"/>
                <w:left w:val="none" w:sz="0" w:space="0" w:color="auto"/>
                <w:bottom w:val="none" w:sz="0" w:space="0" w:color="auto"/>
                <w:right w:val="none" w:sz="0" w:space="0" w:color="auto"/>
              </w:divBdr>
              <w:divsChild>
                <w:div w:id="1021080572">
                  <w:marLeft w:val="0"/>
                  <w:marRight w:val="0"/>
                  <w:marTop w:val="0"/>
                  <w:marBottom w:val="0"/>
                  <w:divBdr>
                    <w:top w:val="none" w:sz="0" w:space="0" w:color="auto"/>
                    <w:left w:val="none" w:sz="0" w:space="0" w:color="auto"/>
                    <w:bottom w:val="none" w:sz="0" w:space="0" w:color="auto"/>
                    <w:right w:val="none" w:sz="0" w:space="0" w:color="auto"/>
                  </w:divBdr>
                  <w:divsChild>
                    <w:div w:id="972561672">
                      <w:marLeft w:val="0"/>
                      <w:marRight w:val="0"/>
                      <w:marTop w:val="0"/>
                      <w:marBottom w:val="0"/>
                      <w:divBdr>
                        <w:top w:val="none" w:sz="0" w:space="0" w:color="auto"/>
                        <w:left w:val="none" w:sz="0" w:space="0" w:color="auto"/>
                        <w:bottom w:val="none" w:sz="0" w:space="0" w:color="auto"/>
                        <w:right w:val="none" w:sz="0" w:space="0" w:color="auto"/>
                      </w:divBdr>
                      <w:divsChild>
                        <w:div w:id="1825317008">
                          <w:marLeft w:val="0"/>
                          <w:marRight w:val="0"/>
                          <w:marTop w:val="0"/>
                          <w:marBottom w:val="0"/>
                          <w:divBdr>
                            <w:top w:val="none" w:sz="0" w:space="0" w:color="auto"/>
                            <w:left w:val="none" w:sz="0" w:space="0" w:color="auto"/>
                            <w:bottom w:val="none" w:sz="0" w:space="0" w:color="auto"/>
                            <w:right w:val="none" w:sz="0" w:space="0" w:color="auto"/>
                          </w:divBdr>
                          <w:divsChild>
                            <w:div w:id="74984417">
                              <w:marLeft w:val="0"/>
                              <w:marRight w:val="0"/>
                              <w:marTop w:val="0"/>
                              <w:marBottom w:val="0"/>
                              <w:divBdr>
                                <w:top w:val="none" w:sz="0" w:space="0" w:color="auto"/>
                                <w:left w:val="none" w:sz="0" w:space="0" w:color="auto"/>
                                <w:bottom w:val="none" w:sz="0" w:space="0" w:color="auto"/>
                                <w:right w:val="none" w:sz="0" w:space="0" w:color="auto"/>
                              </w:divBdr>
                              <w:divsChild>
                                <w:div w:id="3809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5653">
          <w:marLeft w:val="0"/>
          <w:marRight w:val="0"/>
          <w:marTop w:val="0"/>
          <w:marBottom w:val="0"/>
          <w:divBdr>
            <w:top w:val="none" w:sz="0" w:space="0" w:color="auto"/>
            <w:left w:val="none" w:sz="0" w:space="0" w:color="auto"/>
            <w:bottom w:val="none" w:sz="0" w:space="0" w:color="auto"/>
            <w:right w:val="none" w:sz="0" w:space="0" w:color="auto"/>
          </w:divBdr>
          <w:divsChild>
            <w:div w:id="158619350">
              <w:marLeft w:val="0"/>
              <w:marRight w:val="0"/>
              <w:marTop w:val="0"/>
              <w:marBottom w:val="0"/>
              <w:divBdr>
                <w:top w:val="none" w:sz="0" w:space="0" w:color="auto"/>
                <w:left w:val="none" w:sz="0" w:space="0" w:color="auto"/>
                <w:bottom w:val="none" w:sz="0" w:space="0" w:color="auto"/>
                <w:right w:val="none" w:sz="0" w:space="0" w:color="auto"/>
              </w:divBdr>
              <w:divsChild>
                <w:div w:id="99761053">
                  <w:marLeft w:val="0"/>
                  <w:marRight w:val="0"/>
                  <w:marTop w:val="0"/>
                  <w:marBottom w:val="0"/>
                  <w:divBdr>
                    <w:top w:val="none" w:sz="0" w:space="0" w:color="auto"/>
                    <w:left w:val="none" w:sz="0" w:space="0" w:color="auto"/>
                    <w:bottom w:val="none" w:sz="0" w:space="0" w:color="auto"/>
                    <w:right w:val="none" w:sz="0" w:space="0" w:color="auto"/>
                  </w:divBdr>
                  <w:divsChild>
                    <w:div w:id="884875217">
                      <w:marLeft w:val="0"/>
                      <w:marRight w:val="0"/>
                      <w:marTop w:val="0"/>
                      <w:marBottom w:val="0"/>
                      <w:divBdr>
                        <w:top w:val="none" w:sz="0" w:space="0" w:color="auto"/>
                        <w:left w:val="none" w:sz="0" w:space="0" w:color="auto"/>
                        <w:bottom w:val="none" w:sz="0" w:space="0" w:color="auto"/>
                        <w:right w:val="none" w:sz="0" w:space="0" w:color="auto"/>
                      </w:divBdr>
                    </w:div>
                    <w:div w:id="904687360">
                      <w:marLeft w:val="0"/>
                      <w:marRight w:val="0"/>
                      <w:marTop w:val="0"/>
                      <w:marBottom w:val="0"/>
                      <w:divBdr>
                        <w:top w:val="none" w:sz="0" w:space="0" w:color="auto"/>
                        <w:left w:val="none" w:sz="0" w:space="0" w:color="auto"/>
                        <w:bottom w:val="none" w:sz="0" w:space="0" w:color="auto"/>
                        <w:right w:val="none" w:sz="0" w:space="0" w:color="auto"/>
                      </w:divBdr>
                      <w:divsChild>
                        <w:div w:id="1737775865">
                          <w:marLeft w:val="0"/>
                          <w:marRight w:val="0"/>
                          <w:marTop w:val="0"/>
                          <w:marBottom w:val="0"/>
                          <w:divBdr>
                            <w:top w:val="none" w:sz="0" w:space="0" w:color="auto"/>
                            <w:left w:val="none" w:sz="0" w:space="0" w:color="auto"/>
                            <w:bottom w:val="none" w:sz="0" w:space="0" w:color="auto"/>
                            <w:right w:val="none" w:sz="0" w:space="0" w:color="auto"/>
                          </w:divBdr>
                          <w:divsChild>
                            <w:div w:id="4191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11534">
          <w:marLeft w:val="0"/>
          <w:marRight w:val="0"/>
          <w:marTop w:val="0"/>
          <w:marBottom w:val="0"/>
          <w:divBdr>
            <w:top w:val="none" w:sz="0" w:space="0" w:color="auto"/>
            <w:left w:val="none" w:sz="0" w:space="0" w:color="auto"/>
            <w:bottom w:val="none" w:sz="0" w:space="0" w:color="auto"/>
            <w:right w:val="none" w:sz="0" w:space="0" w:color="auto"/>
          </w:divBdr>
          <w:divsChild>
            <w:div w:id="1493722006">
              <w:marLeft w:val="0"/>
              <w:marRight w:val="0"/>
              <w:marTop w:val="0"/>
              <w:marBottom w:val="0"/>
              <w:divBdr>
                <w:top w:val="none" w:sz="0" w:space="0" w:color="auto"/>
                <w:left w:val="none" w:sz="0" w:space="0" w:color="auto"/>
                <w:bottom w:val="none" w:sz="0" w:space="0" w:color="auto"/>
                <w:right w:val="none" w:sz="0" w:space="0" w:color="auto"/>
              </w:divBdr>
              <w:divsChild>
                <w:div w:id="894002846">
                  <w:marLeft w:val="0"/>
                  <w:marRight w:val="0"/>
                  <w:marTop w:val="0"/>
                  <w:marBottom w:val="0"/>
                  <w:divBdr>
                    <w:top w:val="none" w:sz="0" w:space="0" w:color="auto"/>
                    <w:left w:val="none" w:sz="0" w:space="0" w:color="auto"/>
                    <w:bottom w:val="none" w:sz="0" w:space="0" w:color="auto"/>
                    <w:right w:val="none" w:sz="0" w:space="0" w:color="auto"/>
                  </w:divBdr>
                  <w:divsChild>
                    <w:div w:id="1969972519">
                      <w:marLeft w:val="0"/>
                      <w:marRight w:val="0"/>
                      <w:marTop w:val="0"/>
                      <w:marBottom w:val="0"/>
                      <w:divBdr>
                        <w:top w:val="none" w:sz="0" w:space="0" w:color="auto"/>
                        <w:left w:val="none" w:sz="0" w:space="0" w:color="auto"/>
                        <w:bottom w:val="none" w:sz="0" w:space="0" w:color="auto"/>
                        <w:right w:val="none" w:sz="0" w:space="0" w:color="auto"/>
                      </w:divBdr>
                      <w:divsChild>
                        <w:div w:id="303781480">
                          <w:marLeft w:val="0"/>
                          <w:marRight w:val="0"/>
                          <w:marTop w:val="0"/>
                          <w:marBottom w:val="0"/>
                          <w:divBdr>
                            <w:top w:val="none" w:sz="0" w:space="0" w:color="auto"/>
                            <w:left w:val="none" w:sz="0" w:space="0" w:color="auto"/>
                            <w:bottom w:val="none" w:sz="0" w:space="0" w:color="auto"/>
                            <w:right w:val="none" w:sz="0" w:space="0" w:color="auto"/>
                          </w:divBdr>
                          <w:divsChild>
                            <w:div w:id="1852523548">
                              <w:marLeft w:val="0"/>
                              <w:marRight w:val="0"/>
                              <w:marTop w:val="0"/>
                              <w:marBottom w:val="0"/>
                              <w:divBdr>
                                <w:top w:val="none" w:sz="0" w:space="0" w:color="auto"/>
                                <w:left w:val="none" w:sz="0" w:space="0" w:color="auto"/>
                                <w:bottom w:val="none" w:sz="0" w:space="0" w:color="auto"/>
                                <w:right w:val="none" w:sz="0" w:space="0" w:color="auto"/>
                              </w:divBdr>
                              <w:divsChild>
                                <w:div w:id="9901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01205">
          <w:marLeft w:val="0"/>
          <w:marRight w:val="0"/>
          <w:marTop w:val="0"/>
          <w:marBottom w:val="0"/>
          <w:divBdr>
            <w:top w:val="none" w:sz="0" w:space="0" w:color="auto"/>
            <w:left w:val="none" w:sz="0" w:space="0" w:color="auto"/>
            <w:bottom w:val="none" w:sz="0" w:space="0" w:color="auto"/>
            <w:right w:val="none" w:sz="0" w:space="0" w:color="auto"/>
          </w:divBdr>
          <w:divsChild>
            <w:div w:id="2132094881">
              <w:marLeft w:val="0"/>
              <w:marRight w:val="0"/>
              <w:marTop w:val="0"/>
              <w:marBottom w:val="0"/>
              <w:divBdr>
                <w:top w:val="none" w:sz="0" w:space="0" w:color="auto"/>
                <w:left w:val="none" w:sz="0" w:space="0" w:color="auto"/>
                <w:bottom w:val="none" w:sz="0" w:space="0" w:color="auto"/>
                <w:right w:val="none" w:sz="0" w:space="0" w:color="auto"/>
              </w:divBdr>
              <w:divsChild>
                <w:div w:id="1005548886">
                  <w:marLeft w:val="0"/>
                  <w:marRight w:val="0"/>
                  <w:marTop w:val="0"/>
                  <w:marBottom w:val="0"/>
                  <w:divBdr>
                    <w:top w:val="none" w:sz="0" w:space="0" w:color="auto"/>
                    <w:left w:val="none" w:sz="0" w:space="0" w:color="auto"/>
                    <w:bottom w:val="none" w:sz="0" w:space="0" w:color="auto"/>
                    <w:right w:val="none" w:sz="0" w:space="0" w:color="auto"/>
                  </w:divBdr>
                  <w:divsChild>
                    <w:div w:id="215626200">
                      <w:marLeft w:val="0"/>
                      <w:marRight w:val="0"/>
                      <w:marTop w:val="0"/>
                      <w:marBottom w:val="0"/>
                      <w:divBdr>
                        <w:top w:val="none" w:sz="0" w:space="0" w:color="auto"/>
                        <w:left w:val="none" w:sz="0" w:space="0" w:color="auto"/>
                        <w:bottom w:val="none" w:sz="0" w:space="0" w:color="auto"/>
                        <w:right w:val="none" w:sz="0" w:space="0" w:color="auto"/>
                      </w:divBdr>
                      <w:divsChild>
                        <w:div w:id="2111274727">
                          <w:marLeft w:val="0"/>
                          <w:marRight w:val="0"/>
                          <w:marTop w:val="0"/>
                          <w:marBottom w:val="0"/>
                          <w:divBdr>
                            <w:top w:val="none" w:sz="0" w:space="0" w:color="auto"/>
                            <w:left w:val="none" w:sz="0" w:space="0" w:color="auto"/>
                            <w:bottom w:val="none" w:sz="0" w:space="0" w:color="auto"/>
                            <w:right w:val="none" w:sz="0" w:space="0" w:color="auto"/>
                          </w:divBdr>
                          <w:divsChild>
                            <w:div w:id="8373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816928">
          <w:marLeft w:val="0"/>
          <w:marRight w:val="0"/>
          <w:marTop w:val="0"/>
          <w:marBottom w:val="0"/>
          <w:divBdr>
            <w:top w:val="none" w:sz="0" w:space="0" w:color="auto"/>
            <w:left w:val="none" w:sz="0" w:space="0" w:color="auto"/>
            <w:bottom w:val="none" w:sz="0" w:space="0" w:color="auto"/>
            <w:right w:val="none" w:sz="0" w:space="0" w:color="auto"/>
          </w:divBdr>
          <w:divsChild>
            <w:div w:id="32193755">
              <w:marLeft w:val="0"/>
              <w:marRight w:val="0"/>
              <w:marTop w:val="0"/>
              <w:marBottom w:val="0"/>
              <w:divBdr>
                <w:top w:val="none" w:sz="0" w:space="0" w:color="auto"/>
                <w:left w:val="none" w:sz="0" w:space="0" w:color="auto"/>
                <w:bottom w:val="none" w:sz="0" w:space="0" w:color="auto"/>
                <w:right w:val="none" w:sz="0" w:space="0" w:color="auto"/>
              </w:divBdr>
              <w:divsChild>
                <w:div w:id="469828995">
                  <w:marLeft w:val="0"/>
                  <w:marRight w:val="0"/>
                  <w:marTop w:val="0"/>
                  <w:marBottom w:val="0"/>
                  <w:divBdr>
                    <w:top w:val="none" w:sz="0" w:space="0" w:color="auto"/>
                    <w:left w:val="none" w:sz="0" w:space="0" w:color="auto"/>
                    <w:bottom w:val="none" w:sz="0" w:space="0" w:color="auto"/>
                    <w:right w:val="none" w:sz="0" w:space="0" w:color="auto"/>
                  </w:divBdr>
                  <w:divsChild>
                    <w:div w:id="340548849">
                      <w:marLeft w:val="0"/>
                      <w:marRight w:val="0"/>
                      <w:marTop w:val="0"/>
                      <w:marBottom w:val="0"/>
                      <w:divBdr>
                        <w:top w:val="none" w:sz="0" w:space="0" w:color="auto"/>
                        <w:left w:val="none" w:sz="0" w:space="0" w:color="auto"/>
                        <w:bottom w:val="none" w:sz="0" w:space="0" w:color="auto"/>
                        <w:right w:val="none" w:sz="0" w:space="0" w:color="auto"/>
                      </w:divBdr>
                      <w:divsChild>
                        <w:div w:id="80680929">
                          <w:marLeft w:val="0"/>
                          <w:marRight w:val="0"/>
                          <w:marTop w:val="0"/>
                          <w:marBottom w:val="0"/>
                          <w:divBdr>
                            <w:top w:val="none" w:sz="0" w:space="0" w:color="auto"/>
                            <w:left w:val="none" w:sz="0" w:space="0" w:color="auto"/>
                            <w:bottom w:val="none" w:sz="0" w:space="0" w:color="auto"/>
                            <w:right w:val="none" w:sz="0" w:space="0" w:color="auto"/>
                          </w:divBdr>
                          <w:divsChild>
                            <w:div w:id="944264812">
                              <w:marLeft w:val="0"/>
                              <w:marRight w:val="0"/>
                              <w:marTop w:val="0"/>
                              <w:marBottom w:val="0"/>
                              <w:divBdr>
                                <w:top w:val="none" w:sz="0" w:space="0" w:color="auto"/>
                                <w:left w:val="none" w:sz="0" w:space="0" w:color="auto"/>
                                <w:bottom w:val="none" w:sz="0" w:space="0" w:color="auto"/>
                                <w:right w:val="none" w:sz="0" w:space="0" w:color="auto"/>
                              </w:divBdr>
                              <w:divsChild>
                                <w:div w:id="12407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04625">
          <w:marLeft w:val="0"/>
          <w:marRight w:val="0"/>
          <w:marTop w:val="0"/>
          <w:marBottom w:val="0"/>
          <w:divBdr>
            <w:top w:val="none" w:sz="0" w:space="0" w:color="auto"/>
            <w:left w:val="none" w:sz="0" w:space="0" w:color="auto"/>
            <w:bottom w:val="none" w:sz="0" w:space="0" w:color="auto"/>
            <w:right w:val="none" w:sz="0" w:space="0" w:color="auto"/>
          </w:divBdr>
          <w:divsChild>
            <w:div w:id="1369914413">
              <w:marLeft w:val="0"/>
              <w:marRight w:val="0"/>
              <w:marTop w:val="0"/>
              <w:marBottom w:val="0"/>
              <w:divBdr>
                <w:top w:val="none" w:sz="0" w:space="0" w:color="auto"/>
                <w:left w:val="none" w:sz="0" w:space="0" w:color="auto"/>
                <w:bottom w:val="none" w:sz="0" w:space="0" w:color="auto"/>
                <w:right w:val="none" w:sz="0" w:space="0" w:color="auto"/>
              </w:divBdr>
              <w:divsChild>
                <w:div w:id="1548763983">
                  <w:marLeft w:val="0"/>
                  <w:marRight w:val="0"/>
                  <w:marTop w:val="0"/>
                  <w:marBottom w:val="0"/>
                  <w:divBdr>
                    <w:top w:val="none" w:sz="0" w:space="0" w:color="auto"/>
                    <w:left w:val="none" w:sz="0" w:space="0" w:color="auto"/>
                    <w:bottom w:val="none" w:sz="0" w:space="0" w:color="auto"/>
                    <w:right w:val="none" w:sz="0" w:space="0" w:color="auto"/>
                  </w:divBdr>
                  <w:divsChild>
                    <w:div w:id="2102602471">
                      <w:marLeft w:val="0"/>
                      <w:marRight w:val="0"/>
                      <w:marTop w:val="0"/>
                      <w:marBottom w:val="0"/>
                      <w:divBdr>
                        <w:top w:val="none" w:sz="0" w:space="0" w:color="auto"/>
                        <w:left w:val="none" w:sz="0" w:space="0" w:color="auto"/>
                        <w:bottom w:val="none" w:sz="0" w:space="0" w:color="auto"/>
                        <w:right w:val="none" w:sz="0" w:space="0" w:color="auto"/>
                      </w:divBdr>
                    </w:div>
                    <w:div w:id="210121110">
                      <w:marLeft w:val="0"/>
                      <w:marRight w:val="0"/>
                      <w:marTop w:val="0"/>
                      <w:marBottom w:val="0"/>
                      <w:divBdr>
                        <w:top w:val="none" w:sz="0" w:space="0" w:color="auto"/>
                        <w:left w:val="none" w:sz="0" w:space="0" w:color="auto"/>
                        <w:bottom w:val="none" w:sz="0" w:space="0" w:color="auto"/>
                        <w:right w:val="none" w:sz="0" w:space="0" w:color="auto"/>
                      </w:divBdr>
                      <w:divsChild>
                        <w:div w:id="1703555789">
                          <w:marLeft w:val="0"/>
                          <w:marRight w:val="0"/>
                          <w:marTop w:val="0"/>
                          <w:marBottom w:val="0"/>
                          <w:divBdr>
                            <w:top w:val="none" w:sz="0" w:space="0" w:color="auto"/>
                            <w:left w:val="none" w:sz="0" w:space="0" w:color="auto"/>
                            <w:bottom w:val="none" w:sz="0" w:space="0" w:color="auto"/>
                            <w:right w:val="none" w:sz="0" w:space="0" w:color="auto"/>
                          </w:divBdr>
                          <w:divsChild>
                            <w:div w:id="16314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93227">
          <w:marLeft w:val="0"/>
          <w:marRight w:val="0"/>
          <w:marTop w:val="0"/>
          <w:marBottom w:val="0"/>
          <w:divBdr>
            <w:top w:val="none" w:sz="0" w:space="0" w:color="auto"/>
            <w:left w:val="none" w:sz="0" w:space="0" w:color="auto"/>
            <w:bottom w:val="none" w:sz="0" w:space="0" w:color="auto"/>
            <w:right w:val="none" w:sz="0" w:space="0" w:color="auto"/>
          </w:divBdr>
          <w:divsChild>
            <w:div w:id="826484206">
              <w:marLeft w:val="0"/>
              <w:marRight w:val="0"/>
              <w:marTop w:val="0"/>
              <w:marBottom w:val="0"/>
              <w:divBdr>
                <w:top w:val="none" w:sz="0" w:space="0" w:color="auto"/>
                <w:left w:val="none" w:sz="0" w:space="0" w:color="auto"/>
                <w:bottom w:val="none" w:sz="0" w:space="0" w:color="auto"/>
                <w:right w:val="none" w:sz="0" w:space="0" w:color="auto"/>
              </w:divBdr>
              <w:divsChild>
                <w:div w:id="1496191882">
                  <w:marLeft w:val="0"/>
                  <w:marRight w:val="0"/>
                  <w:marTop w:val="0"/>
                  <w:marBottom w:val="0"/>
                  <w:divBdr>
                    <w:top w:val="none" w:sz="0" w:space="0" w:color="auto"/>
                    <w:left w:val="none" w:sz="0" w:space="0" w:color="auto"/>
                    <w:bottom w:val="none" w:sz="0" w:space="0" w:color="auto"/>
                    <w:right w:val="none" w:sz="0" w:space="0" w:color="auto"/>
                  </w:divBdr>
                  <w:divsChild>
                    <w:div w:id="1043598743">
                      <w:marLeft w:val="0"/>
                      <w:marRight w:val="0"/>
                      <w:marTop w:val="0"/>
                      <w:marBottom w:val="0"/>
                      <w:divBdr>
                        <w:top w:val="none" w:sz="0" w:space="0" w:color="auto"/>
                        <w:left w:val="none" w:sz="0" w:space="0" w:color="auto"/>
                        <w:bottom w:val="none" w:sz="0" w:space="0" w:color="auto"/>
                        <w:right w:val="none" w:sz="0" w:space="0" w:color="auto"/>
                      </w:divBdr>
                      <w:divsChild>
                        <w:div w:id="1759710300">
                          <w:marLeft w:val="0"/>
                          <w:marRight w:val="0"/>
                          <w:marTop w:val="0"/>
                          <w:marBottom w:val="0"/>
                          <w:divBdr>
                            <w:top w:val="none" w:sz="0" w:space="0" w:color="auto"/>
                            <w:left w:val="none" w:sz="0" w:space="0" w:color="auto"/>
                            <w:bottom w:val="none" w:sz="0" w:space="0" w:color="auto"/>
                            <w:right w:val="none" w:sz="0" w:space="0" w:color="auto"/>
                          </w:divBdr>
                          <w:divsChild>
                            <w:div w:id="1021280001">
                              <w:marLeft w:val="0"/>
                              <w:marRight w:val="0"/>
                              <w:marTop w:val="0"/>
                              <w:marBottom w:val="0"/>
                              <w:divBdr>
                                <w:top w:val="none" w:sz="0" w:space="0" w:color="auto"/>
                                <w:left w:val="none" w:sz="0" w:space="0" w:color="auto"/>
                                <w:bottom w:val="none" w:sz="0" w:space="0" w:color="auto"/>
                                <w:right w:val="none" w:sz="0" w:space="0" w:color="auto"/>
                              </w:divBdr>
                              <w:divsChild>
                                <w:div w:id="14096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2936">
          <w:marLeft w:val="0"/>
          <w:marRight w:val="0"/>
          <w:marTop w:val="0"/>
          <w:marBottom w:val="0"/>
          <w:divBdr>
            <w:top w:val="none" w:sz="0" w:space="0" w:color="auto"/>
            <w:left w:val="none" w:sz="0" w:space="0" w:color="auto"/>
            <w:bottom w:val="none" w:sz="0" w:space="0" w:color="auto"/>
            <w:right w:val="none" w:sz="0" w:space="0" w:color="auto"/>
          </w:divBdr>
          <w:divsChild>
            <w:div w:id="641228308">
              <w:marLeft w:val="0"/>
              <w:marRight w:val="0"/>
              <w:marTop w:val="0"/>
              <w:marBottom w:val="0"/>
              <w:divBdr>
                <w:top w:val="none" w:sz="0" w:space="0" w:color="auto"/>
                <w:left w:val="none" w:sz="0" w:space="0" w:color="auto"/>
                <w:bottom w:val="none" w:sz="0" w:space="0" w:color="auto"/>
                <w:right w:val="none" w:sz="0" w:space="0" w:color="auto"/>
              </w:divBdr>
              <w:divsChild>
                <w:div w:id="1976792827">
                  <w:marLeft w:val="0"/>
                  <w:marRight w:val="0"/>
                  <w:marTop w:val="0"/>
                  <w:marBottom w:val="0"/>
                  <w:divBdr>
                    <w:top w:val="none" w:sz="0" w:space="0" w:color="auto"/>
                    <w:left w:val="none" w:sz="0" w:space="0" w:color="auto"/>
                    <w:bottom w:val="none" w:sz="0" w:space="0" w:color="auto"/>
                    <w:right w:val="none" w:sz="0" w:space="0" w:color="auto"/>
                  </w:divBdr>
                  <w:divsChild>
                    <w:div w:id="383725254">
                      <w:marLeft w:val="0"/>
                      <w:marRight w:val="0"/>
                      <w:marTop w:val="0"/>
                      <w:marBottom w:val="0"/>
                      <w:divBdr>
                        <w:top w:val="none" w:sz="0" w:space="0" w:color="auto"/>
                        <w:left w:val="none" w:sz="0" w:space="0" w:color="auto"/>
                        <w:bottom w:val="none" w:sz="0" w:space="0" w:color="auto"/>
                        <w:right w:val="none" w:sz="0" w:space="0" w:color="auto"/>
                      </w:divBdr>
                    </w:div>
                    <w:div w:id="936595097">
                      <w:marLeft w:val="0"/>
                      <w:marRight w:val="0"/>
                      <w:marTop w:val="0"/>
                      <w:marBottom w:val="0"/>
                      <w:divBdr>
                        <w:top w:val="none" w:sz="0" w:space="0" w:color="auto"/>
                        <w:left w:val="none" w:sz="0" w:space="0" w:color="auto"/>
                        <w:bottom w:val="none" w:sz="0" w:space="0" w:color="auto"/>
                        <w:right w:val="none" w:sz="0" w:space="0" w:color="auto"/>
                      </w:divBdr>
                      <w:divsChild>
                        <w:div w:id="1635868583">
                          <w:marLeft w:val="0"/>
                          <w:marRight w:val="0"/>
                          <w:marTop w:val="0"/>
                          <w:marBottom w:val="0"/>
                          <w:divBdr>
                            <w:top w:val="none" w:sz="0" w:space="0" w:color="auto"/>
                            <w:left w:val="none" w:sz="0" w:space="0" w:color="auto"/>
                            <w:bottom w:val="none" w:sz="0" w:space="0" w:color="auto"/>
                            <w:right w:val="none" w:sz="0" w:space="0" w:color="auto"/>
                          </w:divBdr>
                          <w:divsChild>
                            <w:div w:id="20025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5323">
          <w:marLeft w:val="0"/>
          <w:marRight w:val="0"/>
          <w:marTop w:val="0"/>
          <w:marBottom w:val="0"/>
          <w:divBdr>
            <w:top w:val="none" w:sz="0" w:space="0" w:color="auto"/>
            <w:left w:val="none" w:sz="0" w:space="0" w:color="auto"/>
            <w:bottom w:val="none" w:sz="0" w:space="0" w:color="auto"/>
            <w:right w:val="none" w:sz="0" w:space="0" w:color="auto"/>
          </w:divBdr>
          <w:divsChild>
            <w:div w:id="1913932939">
              <w:marLeft w:val="0"/>
              <w:marRight w:val="0"/>
              <w:marTop w:val="0"/>
              <w:marBottom w:val="0"/>
              <w:divBdr>
                <w:top w:val="none" w:sz="0" w:space="0" w:color="auto"/>
                <w:left w:val="none" w:sz="0" w:space="0" w:color="auto"/>
                <w:bottom w:val="none" w:sz="0" w:space="0" w:color="auto"/>
                <w:right w:val="none" w:sz="0" w:space="0" w:color="auto"/>
              </w:divBdr>
              <w:divsChild>
                <w:div w:id="1163475421">
                  <w:marLeft w:val="0"/>
                  <w:marRight w:val="0"/>
                  <w:marTop w:val="0"/>
                  <w:marBottom w:val="0"/>
                  <w:divBdr>
                    <w:top w:val="none" w:sz="0" w:space="0" w:color="auto"/>
                    <w:left w:val="none" w:sz="0" w:space="0" w:color="auto"/>
                    <w:bottom w:val="none" w:sz="0" w:space="0" w:color="auto"/>
                    <w:right w:val="none" w:sz="0" w:space="0" w:color="auto"/>
                  </w:divBdr>
                  <w:divsChild>
                    <w:div w:id="378744487">
                      <w:marLeft w:val="0"/>
                      <w:marRight w:val="0"/>
                      <w:marTop w:val="0"/>
                      <w:marBottom w:val="0"/>
                      <w:divBdr>
                        <w:top w:val="none" w:sz="0" w:space="0" w:color="auto"/>
                        <w:left w:val="none" w:sz="0" w:space="0" w:color="auto"/>
                        <w:bottom w:val="none" w:sz="0" w:space="0" w:color="auto"/>
                        <w:right w:val="none" w:sz="0" w:space="0" w:color="auto"/>
                      </w:divBdr>
                      <w:divsChild>
                        <w:div w:id="1883403703">
                          <w:marLeft w:val="0"/>
                          <w:marRight w:val="0"/>
                          <w:marTop w:val="0"/>
                          <w:marBottom w:val="0"/>
                          <w:divBdr>
                            <w:top w:val="none" w:sz="0" w:space="0" w:color="auto"/>
                            <w:left w:val="none" w:sz="0" w:space="0" w:color="auto"/>
                            <w:bottom w:val="none" w:sz="0" w:space="0" w:color="auto"/>
                            <w:right w:val="none" w:sz="0" w:space="0" w:color="auto"/>
                          </w:divBdr>
                          <w:divsChild>
                            <w:div w:id="67774890">
                              <w:marLeft w:val="0"/>
                              <w:marRight w:val="0"/>
                              <w:marTop w:val="0"/>
                              <w:marBottom w:val="0"/>
                              <w:divBdr>
                                <w:top w:val="none" w:sz="0" w:space="0" w:color="auto"/>
                                <w:left w:val="none" w:sz="0" w:space="0" w:color="auto"/>
                                <w:bottom w:val="none" w:sz="0" w:space="0" w:color="auto"/>
                                <w:right w:val="none" w:sz="0" w:space="0" w:color="auto"/>
                              </w:divBdr>
                              <w:divsChild>
                                <w:div w:id="11914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770431">
          <w:marLeft w:val="0"/>
          <w:marRight w:val="0"/>
          <w:marTop w:val="0"/>
          <w:marBottom w:val="0"/>
          <w:divBdr>
            <w:top w:val="none" w:sz="0" w:space="0" w:color="auto"/>
            <w:left w:val="none" w:sz="0" w:space="0" w:color="auto"/>
            <w:bottom w:val="none" w:sz="0" w:space="0" w:color="auto"/>
            <w:right w:val="none" w:sz="0" w:space="0" w:color="auto"/>
          </w:divBdr>
          <w:divsChild>
            <w:div w:id="2139646780">
              <w:marLeft w:val="0"/>
              <w:marRight w:val="0"/>
              <w:marTop w:val="0"/>
              <w:marBottom w:val="0"/>
              <w:divBdr>
                <w:top w:val="none" w:sz="0" w:space="0" w:color="auto"/>
                <w:left w:val="none" w:sz="0" w:space="0" w:color="auto"/>
                <w:bottom w:val="none" w:sz="0" w:space="0" w:color="auto"/>
                <w:right w:val="none" w:sz="0" w:space="0" w:color="auto"/>
              </w:divBdr>
              <w:divsChild>
                <w:div w:id="598679371">
                  <w:marLeft w:val="0"/>
                  <w:marRight w:val="0"/>
                  <w:marTop w:val="0"/>
                  <w:marBottom w:val="0"/>
                  <w:divBdr>
                    <w:top w:val="none" w:sz="0" w:space="0" w:color="auto"/>
                    <w:left w:val="none" w:sz="0" w:space="0" w:color="auto"/>
                    <w:bottom w:val="none" w:sz="0" w:space="0" w:color="auto"/>
                    <w:right w:val="none" w:sz="0" w:space="0" w:color="auto"/>
                  </w:divBdr>
                  <w:divsChild>
                    <w:div w:id="361787404">
                      <w:marLeft w:val="0"/>
                      <w:marRight w:val="0"/>
                      <w:marTop w:val="0"/>
                      <w:marBottom w:val="0"/>
                      <w:divBdr>
                        <w:top w:val="none" w:sz="0" w:space="0" w:color="auto"/>
                        <w:left w:val="none" w:sz="0" w:space="0" w:color="auto"/>
                        <w:bottom w:val="none" w:sz="0" w:space="0" w:color="auto"/>
                        <w:right w:val="none" w:sz="0" w:space="0" w:color="auto"/>
                      </w:divBdr>
                      <w:divsChild>
                        <w:div w:id="998114421">
                          <w:marLeft w:val="0"/>
                          <w:marRight w:val="0"/>
                          <w:marTop w:val="0"/>
                          <w:marBottom w:val="0"/>
                          <w:divBdr>
                            <w:top w:val="none" w:sz="0" w:space="0" w:color="auto"/>
                            <w:left w:val="none" w:sz="0" w:space="0" w:color="auto"/>
                            <w:bottom w:val="none" w:sz="0" w:space="0" w:color="auto"/>
                            <w:right w:val="none" w:sz="0" w:space="0" w:color="auto"/>
                          </w:divBdr>
                          <w:divsChild>
                            <w:div w:id="1122110309">
                              <w:marLeft w:val="0"/>
                              <w:marRight w:val="0"/>
                              <w:marTop w:val="0"/>
                              <w:marBottom w:val="0"/>
                              <w:divBdr>
                                <w:top w:val="none" w:sz="0" w:space="0" w:color="auto"/>
                                <w:left w:val="none" w:sz="0" w:space="0" w:color="auto"/>
                                <w:bottom w:val="none" w:sz="0" w:space="0" w:color="auto"/>
                                <w:right w:val="none" w:sz="0" w:space="0" w:color="auto"/>
                              </w:divBdr>
                              <w:divsChild>
                                <w:div w:id="78983573">
                                  <w:marLeft w:val="0"/>
                                  <w:marRight w:val="0"/>
                                  <w:marTop w:val="0"/>
                                  <w:marBottom w:val="0"/>
                                  <w:divBdr>
                                    <w:top w:val="none" w:sz="0" w:space="0" w:color="auto"/>
                                    <w:left w:val="none" w:sz="0" w:space="0" w:color="auto"/>
                                    <w:bottom w:val="none" w:sz="0" w:space="0" w:color="auto"/>
                                    <w:right w:val="none" w:sz="0" w:space="0" w:color="auto"/>
                                  </w:divBdr>
                                  <w:divsChild>
                                    <w:div w:id="1749570839">
                                      <w:marLeft w:val="0"/>
                                      <w:marRight w:val="0"/>
                                      <w:marTop w:val="0"/>
                                      <w:marBottom w:val="0"/>
                                      <w:divBdr>
                                        <w:top w:val="none" w:sz="0" w:space="0" w:color="auto"/>
                                        <w:left w:val="none" w:sz="0" w:space="0" w:color="auto"/>
                                        <w:bottom w:val="none" w:sz="0" w:space="0" w:color="auto"/>
                                        <w:right w:val="none" w:sz="0" w:space="0" w:color="auto"/>
                                      </w:divBdr>
                                      <w:divsChild>
                                        <w:div w:id="862523442">
                                          <w:marLeft w:val="0"/>
                                          <w:marRight w:val="0"/>
                                          <w:marTop w:val="0"/>
                                          <w:marBottom w:val="0"/>
                                          <w:divBdr>
                                            <w:top w:val="none" w:sz="0" w:space="0" w:color="auto"/>
                                            <w:left w:val="none" w:sz="0" w:space="0" w:color="auto"/>
                                            <w:bottom w:val="none" w:sz="0" w:space="0" w:color="auto"/>
                                            <w:right w:val="none" w:sz="0" w:space="0" w:color="auto"/>
                                          </w:divBdr>
                                          <w:divsChild>
                                            <w:div w:id="1654023346">
                                              <w:marLeft w:val="0"/>
                                              <w:marRight w:val="0"/>
                                              <w:marTop w:val="0"/>
                                              <w:marBottom w:val="0"/>
                                              <w:divBdr>
                                                <w:top w:val="none" w:sz="0" w:space="0" w:color="auto"/>
                                                <w:left w:val="none" w:sz="0" w:space="0" w:color="auto"/>
                                                <w:bottom w:val="none" w:sz="0" w:space="0" w:color="auto"/>
                                                <w:right w:val="none" w:sz="0" w:space="0" w:color="auto"/>
                                              </w:divBdr>
                                              <w:divsChild>
                                                <w:div w:id="2143955920">
                                                  <w:marLeft w:val="0"/>
                                                  <w:marRight w:val="0"/>
                                                  <w:marTop w:val="0"/>
                                                  <w:marBottom w:val="0"/>
                                                  <w:divBdr>
                                                    <w:top w:val="none" w:sz="0" w:space="0" w:color="auto"/>
                                                    <w:left w:val="none" w:sz="0" w:space="0" w:color="auto"/>
                                                    <w:bottom w:val="none" w:sz="0" w:space="0" w:color="auto"/>
                                                    <w:right w:val="none" w:sz="0" w:space="0" w:color="auto"/>
                                                  </w:divBdr>
                                                  <w:divsChild>
                                                    <w:div w:id="1407653746">
                                                      <w:marLeft w:val="0"/>
                                                      <w:marRight w:val="0"/>
                                                      <w:marTop w:val="0"/>
                                                      <w:marBottom w:val="0"/>
                                                      <w:divBdr>
                                                        <w:top w:val="none" w:sz="0" w:space="0" w:color="auto"/>
                                                        <w:left w:val="none" w:sz="0" w:space="0" w:color="auto"/>
                                                        <w:bottom w:val="none" w:sz="0" w:space="0" w:color="auto"/>
                                                        <w:right w:val="none" w:sz="0" w:space="0" w:color="auto"/>
                                                      </w:divBdr>
                                                      <w:divsChild>
                                                        <w:div w:id="1479571830">
                                                          <w:marLeft w:val="0"/>
                                                          <w:marRight w:val="0"/>
                                                          <w:marTop w:val="0"/>
                                                          <w:marBottom w:val="0"/>
                                                          <w:divBdr>
                                                            <w:top w:val="none" w:sz="0" w:space="0" w:color="auto"/>
                                                            <w:left w:val="none" w:sz="0" w:space="0" w:color="auto"/>
                                                            <w:bottom w:val="none" w:sz="0" w:space="0" w:color="auto"/>
                                                            <w:right w:val="none" w:sz="0" w:space="0" w:color="auto"/>
                                                          </w:divBdr>
                                                          <w:divsChild>
                                                            <w:div w:id="750547147">
                                                              <w:marLeft w:val="0"/>
                                                              <w:marRight w:val="0"/>
                                                              <w:marTop w:val="0"/>
                                                              <w:marBottom w:val="0"/>
                                                              <w:divBdr>
                                                                <w:top w:val="none" w:sz="0" w:space="0" w:color="auto"/>
                                                                <w:left w:val="none" w:sz="0" w:space="0" w:color="auto"/>
                                                                <w:bottom w:val="none" w:sz="0" w:space="0" w:color="auto"/>
                                                                <w:right w:val="none" w:sz="0" w:space="0" w:color="auto"/>
                                                              </w:divBdr>
                                                              <w:divsChild>
                                                                <w:div w:id="1399090905">
                                                                  <w:marLeft w:val="0"/>
                                                                  <w:marRight w:val="0"/>
                                                                  <w:marTop w:val="0"/>
                                                                  <w:marBottom w:val="0"/>
                                                                  <w:divBdr>
                                                                    <w:top w:val="none" w:sz="0" w:space="0" w:color="auto"/>
                                                                    <w:left w:val="none" w:sz="0" w:space="0" w:color="auto"/>
                                                                    <w:bottom w:val="none" w:sz="0" w:space="0" w:color="auto"/>
                                                                    <w:right w:val="none" w:sz="0" w:space="0" w:color="auto"/>
                                                                  </w:divBdr>
                                                                  <w:divsChild>
                                                                    <w:div w:id="701177026">
                                                                      <w:marLeft w:val="0"/>
                                                                      <w:marRight w:val="0"/>
                                                                      <w:marTop w:val="0"/>
                                                                      <w:marBottom w:val="0"/>
                                                                      <w:divBdr>
                                                                        <w:top w:val="none" w:sz="0" w:space="0" w:color="auto"/>
                                                                        <w:left w:val="none" w:sz="0" w:space="0" w:color="auto"/>
                                                                        <w:bottom w:val="none" w:sz="0" w:space="0" w:color="auto"/>
                                                                        <w:right w:val="none" w:sz="0" w:space="0" w:color="auto"/>
                                                                      </w:divBdr>
                                                                      <w:divsChild>
                                                                        <w:div w:id="150365169">
                                                                          <w:marLeft w:val="0"/>
                                                                          <w:marRight w:val="0"/>
                                                                          <w:marTop w:val="0"/>
                                                                          <w:marBottom w:val="0"/>
                                                                          <w:divBdr>
                                                                            <w:top w:val="none" w:sz="0" w:space="0" w:color="auto"/>
                                                                            <w:left w:val="none" w:sz="0" w:space="0" w:color="auto"/>
                                                                            <w:bottom w:val="none" w:sz="0" w:space="0" w:color="auto"/>
                                                                            <w:right w:val="none" w:sz="0" w:space="0" w:color="auto"/>
                                                                          </w:divBdr>
                                                                          <w:divsChild>
                                                                            <w:div w:id="11284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792286">
                                  <w:marLeft w:val="0"/>
                                  <w:marRight w:val="0"/>
                                  <w:marTop w:val="0"/>
                                  <w:marBottom w:val="0"/>
                                  <w:divBdr>
                                    <w:top w:val="none" w:sz="0" w:space="0" w:color="auto"/>
                                    <w:left w:val="none" w:sz="0" w:space="0" w:color="auto"/>
                                    <w:bottom w:val="none" w:sz="0" w:space="0" w:color="auto"/>
                                    <w:right w:val="none" w:sz="0" w:space="0" w:color="auto"/>
                                  </w:divBdr>
                                  <w:divsChild>
                                    <w:div w:id="69160563">
                                      <w:marLeft w:val="0"/>
                                      <w:marRight w:val="0"/>
                                      <w:marTop w:val="0"/>
                                      <w:marBottom w:val="0"/>
                                      <w:divBdr>
                                        <w:top w:val="none" w:sz="0" w:space="0" w:color="auto"/>
                                        <w:left w:val="none" w:sz="0" w:space="0" w:color="auto"/>
                                        <w:bottom w:val="none" w:sz="0" w:space="0" w:color="auto"/>
                                        <w:right w:val="none" w:sz="0" w:space="0" w:color="auto"/>
                                      </w:divBdr>
                                      <w:divsChild>
                                        <w:div w:id="1534998862">
                                          <w:marLeft w:val="0"/>
                                          <w:marRight w:val="0"/>
                                          <w:marTop w:val="0"/>
                                          <w:marBottom w:val="0"/>
                                          <w:divBdr>
                                            <w:top w:val="none" w:sz="0" w:space="0" w:color="auto"/>
                                            <w:left w:val="none" w:sz="0" w:space="0" w:color="auto"/>
                                            <w:bottom w:val="none" w:sz="0" w:space="0" w:color="auto"/>
                                            <w:right w:val="none" w:sz="0" w:space="0" w:color="auto"/>
                                          </w:divBdr>
                                          <w:divsChild>
                                            <w:div w:id="396822918">
                                              <w:marLeft w:val="0"/>
                                              <w:marRight w:val="0"/>
                                              <w:marTop w:val="0"/>
                                              <w:marBottom w:val="0"/>
                                              <w:divBdr>
                                                <w:top w:val="none" w:sz="0" w:space="0" w:color="auto"/>
                                                <w:left w:val="none" w:sz="0" w:space="0" w:color="auto"/>
                                                <w:bottom w:val="none" w:sz="0" w:space="0" w:color="auto"/>
                                                <w:right w:val="none" w:sz="0" w:space="0" w:color="auto"/>
                                              </w:divBdr>
                                              <w:divsChild>
                                                <w:div w:id="747262942">
                                                  <w:marLeft w:val="0"/>
                                                  <w:marRight w:val="0"/>
                                                  <w:marTop w:val="0"/>
                                                  <w:marBottom w:val="0"/>
                                                  <w:divBdr>
                                                    <w:top w:val="none" w:sz="0" w:space="0" w:color="auto"/>
                                                    <w:left w:val="none" w:sz="0" w:space="0" w:color="auto"/>
                                                    <w:bottom w:val="none" w:sz="0" w:space="0" w:color="auto"/>
                                                    <w:right w:val="none" w:sz="0" w:space="0" w:color="auto"/>
                                                  </w:divBdr>
                                                  <w:divsChild>
                                                    <w:div w:id="1603106435">
                                                      <w:marLeft w:val="0"/>
                                                      <w:marRight w:val="0"/>
                                                      <w:marTop w:val="0"/>
                                                      <w:marBottom w:val="0"/>
                                                      <w:divBdr>
                                                        <w:top w:val="none" w:sz="0" w:space="0" w:color="auto"/>
                                                        <w:left w:val="none" w:sz="0" w:space="0" w:color="auto"/>
                                                        <w:bottom w:val="none" w:sz="0" w:space="0" w:color="auto"/>
                                                        <w:right w:val="none" w:sz="0" w:space="0" w:color="auto"/>
                                                      </w:divBdr>
                                                      <w:divsChild>
                                                        <w:div w:id="866527577">
                                                          <w:marLeft w:val="0"/>
                                                          <w:marRight w:val="0"/>
                                                          <w:marTop w:val="0"/>
                                                          <w:marBottom w:val="0"/>
                                                          <w:divBdr>
                                                            <w:top w:val="none" w:sz="0" w:space="0" w:color="auto"/>
                                                            <w:left w:val="none" w:sz="0" w:space="0" w:color="auto"/>
                                                            <w:bottom w:val="none" w:sz="0" w:space="0" w:color="auto"/>
                                                            <w:right w:val="none" w:sz="0" w:space="0" w:color="auto"/>
                                                          </w:divBdr>
                                                          <w:divsChild>
                                                            <w:div w:id="1923834494">
                                                              <w:marLeft w:val="0"/>
                                                              <w:marRight w:val="0"/>
                                                              <w:marTop w:val="0"/>
                                                              <w:marBottom w:val="0"/>
                                                              <w:divBdr>
                                                                <w:top w:val="none" w:sz="0" w:space="0" w:color="auto"/>
                                                                <w:left w:val="none" w:sz="0" w:space="0" w:color="auto"/>
                                                                <w:bottom w:val="none" w:sz="0" w:space="0" w:color="auto"/>
                                                                <w:right w:val="none" w:sz="0" w:space="0" w:color="auto"/>
                                                              </w:divBdr>
                                                              <w:divsChild>
                                                                <w:div w:id="1360620054">
                                                                  <w:marLeft w:val="0"/>
                                                                  <w:marRight w:val="0"/>
                                                                  <w:marTop w:val="0"/>
                                                                  <w:marBottom w:val="0"/>
                                                                  <w:divBdr>
                                                                    <w:top w:val="none" w:sz="0" w:space="0" w:color="auto"/>
                                                                    <w:left w:val="none" w:sz="0" w:space="0" w:color="auto"/>
                                                                    <w:bottom w:val="none" w:sz="0" w:space="0" w:color="auto"/>
                                                                    <w:right w:val="none" w:sz="0" w:space="0" w:color="auto"/>
                                                                  </w:divBdr>
                                                                  <w:divsChild>
                                                                    <w:div w:id="2059232559">
                                                                      <w:marLeft w:val="0"/>
                                                                      <w:marRight w:val="0"/>
                                                                      <w:marTop w:val="0"/>
                                                                      <w:marBottom w:val="0"/>
                                                                      <w:divBdr>
                                                                        <w:top w:val="none" w:sz="0" w:space="0" w:color="auto"/>
                                                                        <w:left w:val="none" w:sz="0" w:space="0" w:color="auto"/>
                                                                        <w:bottom w:val="none" w:sz="0" w:space="0" w:color="auto"/>
                                                                        <w:right w:val="none" w:sz="0" w:space="0" w:color="auto"/>
                                                                      </w:divBdr>
                                                                      <w:divsChild>
                                                                        <w:div w:id="42601860">
                                                                          <w:marLeft w:val="0"/>
                                                                          <w:marRight w:val="0"/>
                                                                          <w:marTop w:val="0"/>
                                                                          <w:marBottom w:val="0"/>
                                                                          <w:divBdr>
                                                                            <w:top w:val="none" w:sz="0" w:space="0" w:color="auto"/>
                                                                            <w:left w:val="none" w:sz="0" w:space="0" w:color="auto"/>
                                                                            <w:bottom w:val="none" w:sz="0" w:space="0" w:color="auto"/>
                                                                            <w:right w:val="none" w:sz="0" w:space="0" w:color="auto"/>
                                                                          </w:divBdr>
                                                                          <w:divsChild>
                                                                            <w:div w:id="868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884550">
          <w:marLeft w:val="0"/>
          <w:marRight w:val="0"/>
          <w:marTop w:val="0"/>
          <w:marBottom w:val="0"/>
          <w:divBdr>
            <w:top w:val="none" w:sz="0" w:space="0" w:color="auto"/>
            <w:left w:val="none" w:sz="0" w:space="0" w:color="auto"/>
            <w:bottom w:val="none" w:sz="0" w:space="0" w:color="auto"/>
            <w:right w:val="none" w:sz="0" w:space="0" w:color="auto"/>
          </w:divBdr>
          <w:divsChild>
            <w:div w:id="360328899">
              <w:marLeft w:val="0"/>
              <w:marRight w:val="0"/>
              <w:marTop w:val="0"/>
              <w:marBottom w:val="0"/>
              <w:divBdr>
                <w:top w:val="none" w:sz="0" w:space="0" w:color="auto"/>
                <w:left w:val="none" w:sz="0" w:space="0" w:color="auto"/>
                <w:bottom w:val="none" w:sz="0" w:space="0" w:color="auto"/>
                <w:right w:val="none" w:sz="0" w:space="0" w:color="auto"/>
              </w:divBdr>
              <w:divsChild>
                <w:div w:id="596984207">
                  <w:marLeft w:val="0"/>
                  <w:marRight w:val="0"/>
                  <w:marTop w:val="0"/>
                  <w:marBottom w:val="0"/>
                  <w:divBdr>
                    <w:top w:val="none" w:sz="0" w:space="0" w:color="auto"/>
                    <w:left w:val="none" w:sz="0" w:space="0" w:color="auto"/>
                    <w:bottom w:val="none" w:sz="0" w:space="0" w:color="auto"/>
                    <w:right w:val="none" w:sz="0" w:space="0" w:color="auto"/>
                  </w:divBdr>
                  <w:divsChild>
                    <w:div w:id="718826971">
                      <w:marLeft w:val="0"/>
                      <w:marRight w:val="0"/>
                      <w:marTop w:val="0"/>
                      <w:marBottom w:val="0"/>
                      <w:divBdr>
                        <w:top w:val="none" w:sz="0" w:space="0" w:color="auto"/>
                        <w:left w:val="none" w:sz="0" w:space="0" w:color="auto"/>
                        <w:bottom w:val="none" w:sz="0" w:space="0" w:color="auto"/>
                        <w:right w:val="none" w:sz="0" w:space="0" w:color="auto"/>
                      </w:divBdr>
                      <w:divsChild>
                        <w:div w:id="1813864039">
                          <w:marLeft w:val="0"/>
                          <w:marRight w:val="0"/>
                          <w:marTop w:val="0"/>
                          <w:marBottom w:val="0"/>
                          <w:divBdr>
                            <w:top w:val="none" w:sz="0" w:space="0" w:color="auto"/>
                            <w:left w:val="none" w:sz="0" w:space="0" w:color="auto"/>
                            <w:bottom w:val="none" w:sz="0" w:space="0" w:color="auto"/>
                            <w:right w:val="none" w:sz="0" w:space="0" w:color="auto"/>
                          </w:divBdr>
                          <w:divsChild>
                            <w:div w:id="1560824536">
                              <w:marLeft w:val="0"/>
                              <w:marRight w:val="0"/>
                              <w:marTop w:val="0"/>
                              <w:marBottom w:val="0"/>
                              <w:divBdr>
                                <w:top w:val="none" w:sz="0" w:space="0" w:color="auto"/>
                                <w:left w:val="none" w:sz="0" w:space="0" w:color="auto"/>
                                <w:bottom w:val="none" w:sz="0" w:space="0" w:color="auto"/>
                                <w:right w:val="none" w:sz="0" w:space="0" w:color="auto"/>
                              </w:divBdr>
                              <w:divsChild>
                                <w:div w:id="2362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592916">
          <w:marLeft w:val="0"/>
          <w:marRight w:val="0"/>
          <w:marTop w:val="0"/>
          <w:marBottom w:val="0"/>
          <w:divBdr>
            <w:top w:val="none" w:sz="0" w:space="0" w:color="auto"/>
            <w:left w:val="none" w:sz="0" w:space="0" w:color="auto"/>
            <w:bottom w:val="none" w:sz="0" w:space="0" w:color="auto"/>
            <w:right w:val="none" w:sz="0" w:space="0" w:color="auto"/>
          </w:divBdr>
          <w:divsChild>
            <w:div w:id="1638492">
              <w:marLeft w:val="0"/>
              <w:marRight w:val="0"/>
              <w:marTop w:val="0"/>
              <w:marBottom w:val="0"/>
              <w:divBdr>
                <w:top w:val="none" w:sz="0" w:space="0" w:color="auto"/>
                <w:left w:val="none" w:sz="0" w:space="0" w:color="auto"/>
                <w:bottom w:val="none" w:sz="0" w:space="0" w:color="auto"/>
                <w:right w:val="none" w:sz="0" w:space="0" w:color="auto"/>
              </w:divBdr>
              <w:divsChild>
                <w:div w:id="1953243428">
                  <w:marLeft w:val="0"/>
                  <w:marRight w:val="0"/>
                  <w:marTop w:val="0"/>
                  <w:marBottom w:val="0"/>
                  <w:divBdr>
                    <w:top w:val="none" w:sz="0" w:space="0" w:color="auto"/>
                    <w:left w:val="none" w:sz="0" w:space="0" w:color="auto"/>
                    <w:bottom w:val="none" w:sz="0" w:space="0" w:color="auto"/>
                    <w:right w:val="none" w:sz="0" w:space="0" w:color="auto"/>
                  </w:divBdr>
                  <w:divsChild>
                    <w:div w:id="738789679">
                      <w:marLeft w:val="0"/>
                      <w:marRight w:val="0"/>
                      <w:marTop w:val="0"/>
                      <w:marBottom w:val="0"/>
                      <w:divBdr>
                        <w:top w:val="none" w:sz="0" w:space="0" w:color="auto"/>
                        <w:left w:val="none" w:sz="0" w:space="0" w:color="auto"/>
                        <w:bottom w:val="none" w:sz="0" w:space="0" w:color="auto"/>
                        <w:right w:val="none" w:sz="0" w:space="0" w:color="auto"/>
                      </w:divBdr>
                    </w:div>
                    <w:div w:id="327907253">
                      <w:marLeft w:val="0"/>
                      <w:marRight w:val="0"/>
                      <w:marTop w:val="0"/>
                      <w:marBottom w:val="0"/>
                      <w:divBdr>
                        <w:top w:val="none" w:sz="0" w:space="0" w:color="auto"/>
                        <w:left w:val="none" w:sz="0" w:space="0" w:color="auto"/>
                        <w:bottom w:val="none" w:sz="0" w:space="0" w:color="auto"/>
                        <w:right w:val="none" w:sz="0" w:space="0" w:color="auto"/>
                      </w:divBdr>
                      <w:divsChild>
                        <w:div w:id="1804343338">
                          <w:marLeft w:val="0"/>
                          <w:marRight w:val="0"/>
                          <w:marTop w:val="0"/>
                          <w:marBottom w:val="0"/>
                          <w:divBdr>
                            <w:top w:val="none" w:sz="0" w:space="0" w:color="auto"/>
                            <w:left w:val="none" w:sz="0" w:space="0" w:color="auto"/>
                            <w:bottom w:val="none" w:sz="0" w:space="0" w:color="auto"/>
                            <w:right w:val="none" w:sz="0" w:space="0" w:color="auto"/>
                          </w:divBdr>
                          <w:divsChild>
                            <w:div w:id="13608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62588">
          <w:marLeft w:val="0"/>
          <w:marRight w:val="0"/>
          <w:marTop w:val="0"/>
          <w:marBottom w:val="0"/>
          <w:divBdr>
            <w:top w:val="none" w:sz="0" w:space="0" w:color="auto"/>
            <w:left w:val="none" w:sz="0" w:space="0" w:color="auto"/>
            <w:bottom w:val="none" w:sz="0" w:space="0" w:color="auto"/>
            <w:right w:val="none" w:sz="0" w:space="0" w:color="auto"/>
          </w:divBdr>
          <w:divsChild>
            <w:div w:id="1210993208">
              <w:marLeft w:val="0"/>
              <w:marRight w:val="0"/>
              <w:marTop w:val="0"/>
              <w:marBottom w:val="0"/>
              <w:divBdr>
                <w:top w:val="none" w:sz="0" w:space="0" w:color="auto"/>
                <w:left w:val="none" w:sz="0" w:space="0" w:color="auto"/>
                <w:bottom w:val="none" w:sz="0" w:space="0" w:color="auto"/>
                <w:right w:val="none" w:sz="0" w:space="0" w:color="auto"/>
              </w:divBdr>
              <w:divsChild>
                <w:div w:id="1130589567">
                  <w:marLeft w:val="0"/>
                  <w:marRight w:val="0"/>
                  <w:marTop w:val="0"/>
                  <w:marBottom w:val="0"/>
                  <w:divBdr>
                    <w:top w:val="none" w:sz="0" w:space="0" w:color="auto"/>
                    <w:left w:val="none" w:sz="0" w:space="0" w:color="auto"/>
                    <w:bottom w:val="none" w:sz="0" w:space="0" w:color="auto"/>
                    <w:right w:val="none" w:sz="0" w:space="0" w:color="auto"/>
                  </w:divBdr>
                  <w:divsChild>
                    <w:div w:id="1767338734">
                      <w:marLeft w:val="0"/>
                      <w:marRight w:val="0"/>
                      <w:marTop w:val="0"/>
                      <w:marBottom w:val="0"/>
                      <w:divBdr>
                        <w:top w:val="none" w:sz="0" w:space="0" w:color="auto"/>
                        <w:left w:val="none" w:sz="0" w:space="0" w:color="auto"/>
                        <w:bottom w:val="none" w:sz="0" w:space="0" w:color="auto"/>
                        <w:right w:val="none" w:sz="0" w:space="0" w:color="auto"/>
                      </w:divBdr>
                      <w:divsChild>
                        <w:div w:id="651568230">
                          <w:marLeft w:val="0"/>
                          <w:marRight w:val="0"/>
                          <w:marTop w:val="0"/>
                          <w:marBottom w:val="0"/>
                          <w:divBdr>
                            <w:top w:val="none" w:sz="0" w:space="0" w:color="auto"/>
                            <w:left w:val="none" w:sz="0" w:space="0" w:color="auto"/>
                            <w:bottom w:val="none" w:sz="0" w:space="0" w:color="auto"/>
                            <w:right w:val="none" w:sz="0" w:space="0" w:color="auto"/>
                          </w:divBdr>
                          <w:divsChild>
                            <w:div w:id="1730108750">
                              <w:marLeft w:val="0"/>
                              <w:marRight w:val="0"/>
                              <w:marTop w:val="0"/>
                              <w:marBottom w:val="0"/>
                              <w:divBdr>
                                <w:top w:val="none" w:sz="0" w:space="0" w:color="auto"/>
                                <w:left w:val="none" w:sz="0" w:space="0" w:color="auto"/>
                                <w:bottom w:val="none" w:sz="0" w:space="0" w:color="auto"/>
                                <w:right w:val="none" w:sz="0" w:space="0" w:color="auto"/>
                              </w:divBdr>
                              <w:divsChild>
                                <w:div w:id="2955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45475">
          <w:marLeft w:val="0"/>
          <w:marRight w:val="0"/>
          <w:marTop w:val="0"/>
          <w:marBottom w:val="0"/>
          <w:divBdr>
            <w:top w:val="none" w:sz="0" w:space="0" w:color="auto"/>
            <w:left w:val="none" w:sz="0" w:space="0" w:color="auto"/>
            <w:bottom w:val="none" w:sz="0" w:space="0" w:color="auto"/>
            <w:right w:val="none" w:sz="0" w:space="0" w:color="auto"/>
          </w:divBdr>
          <w:divsChild>
            <w:div w:id="796027746">
              <w:marLeft w:val="0"/>
              <w:marRight w:val="0"/>
              <w:marTop w:val="0"/>
              <w:marBottom w:val="0"/>
              <w:divBdr>
                <w:top w:val="none" w:sz="0" w:space="0" w:color="auto"/>
                <w:left w:val="none" w:sz="0" w:space="0" w:color="auto"/>
                <w:bottom w:val="none" w:sz="0" w:space="0" w:color="auto"/>
                <w:right w:val="none" w:sz="0" w:space="0" w:color="auto"/>
              </w:divBdr>
              <w:divsChild>
                <w:div w:id="1928882281">
                  <w:marLeft w:val="0"/>
                  <w:marRight w:val="0"/>
                  <w:marTop w:val="0"/>
                  <w:marBottom w:val="0"/>
                  <w:divBdr>
                    <w:top w:val="none" w:sz="0" w:space="0" w:color="auto"/>
                    <w:left w:val="none" w:sz="0" w:space="0" w:color="auto"/>
                    <w:bottom w:val="none" w:sz="0" w:space="0" w:color="auto"/>
                    <w:right w:val="none" w:sz="0" w:space="0" w:color="auto"/>
                  </w:divBdr>
                  <w:divsChild>
                    <w:div w:id="528227139">
                      <w:marLeft w:val="0"/>
                      <w:marRight w:val="0"/>
                      <w:marTop w:val="0"/>
                      <w:marBottom w:val="0"/>
                      <w:divBdr>
                        <w:top w:val="none" w:sz="0" w:space="0" w:color="auto"/>
                        <w:left w:val="none" w:sz="0" w:space="0" w:color="auto"/>
                        <w:bottom w:val="none" w:sz="0" w:space="0" w:color="auto"/>
                        <w:right w:val="none" w:sz="0" w:space="0" w:color="auto"/>
                      </w:divBdr>
                      <w:divsChild>
                        <w:div w:id="999112179">
                          <w:marLeft w:val="0"/>
                          <w:marRight w:val="0"/>
                          <w:marTop w:val="0"/>
                          <w:marBottom w:val="0"/>
                          <w:divBdr>
                            <w:top w:val="none" w:sz="0" w:space="0" w:color="auto"/>
                            <w:left w:val="none" w:sz="0" w:space="0" w:color="auto"/>
                            <w:bottom w:val="none" w:sz="0" w:space="0" w:color="auto"/>
                            <w:right w:val="none" w:sz="0" w:space="0" w:color="auto"/>
                          </w:divBdr>
                          <w:divsChild>
                            <w:div w:id="21451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10043">
          <w:marLeft w:val="0"/>
          <w:marRight w:val="0"/>
          <w:marTop w:val="0"/>
          <w:marBottom w:val="0"/>
          <w:divBdr>
            <w:top w:val="none" w:sz="0" w:space="0" w:color="auto"/>
            <w:left w:val="none" w:sz="0" w:space="0" w:color="auto"/>
            <w:bottom w:val="none" w:sz="0" w:space="0" w:color="auto"/>
            <w:right w:val="none" w:sz="0" w:space="0" w:color="auto"/>
          </w:divBdr>
          <w:divsChild>
            <w:div w:id="6292664">
              <w:marLeft w:val="0"/>
              <w:marRight w:val="0"/>
              <w:marTop w:val="0"/>
              <w:marBottom w:val="0"/>
              <w:divBdr>
                <w:top w:val="none" w:sz="0" w:space="0" w:color="auto"/>
                <w:left w:val="none" w:sz="0" w:space="0" w:color="auto"/>
                <w:bottom w:val="none" w:sz="0" w:space="0" w:color="auto"/>
                <w:right w:val="none" w:sz="0" w:space="0" w:color="auto"/>
              </w:divBdr>
              <w:divsChild>
                <w:div w:id="749042013">
                  <w:marLeft w:val="0"/>
                  <w:marRight w:val="0"/>
                  <w:marTop w:val="0"/>
                  <w:marBottom w:val="0"/>
                  <w:divBdr>
                    <w:top w:val="none" w:sz="0" w:space="0" w:color="auto"/>
                    <w:left w:val="none" w:sz="0" w:space="0" w:color="auto"/>
                    <w:bottom w:val="none" w:sz="0" w:space="0" w:color="auto"/>
                    <w:right w:val="none" w:sz="0" w:space="0" w:color="auto"/>
                  </w:divBdr>
                  <w:divsChild>
                    <w:div w:id="629017729">
                      <w:marLeft w:val="0"/>
                      <w:marRight w:val="0"/>
                      <w:marTop w:val="0"/>
                      <w:marBottom w:val="0"/>
                      <w:divBdr>
                        <w:top w:val="none" w:sz="0" w:space="0" w:color="auto"/>
                        <w:left w:val="none" w:sz="0" w:space="0" w:color="auto"/>
                        <w:bottom w:val="none" w:sz="0" w:space="0" w:color="auto"/>
                        <w:right w:val="none" w:sz="0" w:space="0" w:color="auto"/>
                      </w:divBdr>
                      <w:divsChild>
                        <w:div w:id="855508493">
                          <w:marLeft w:val="0"/>
                          <w:marRight w:val="0"/>
                          <w:marTop w:val="0"/>
                          <w:marBottom w:val="0"/>
                          <w:divBdr>
                            <w:top w:val="none" w:sz="0" w:space="0" w:color="auto"/>
                            <w:left w:val="none" w:sz="0" w:space="0" w:color="auto"/>
                            <w:bottom w:val="none" w:sz="0" w:space="0" w:color="auto"/>
                            <w:right w:val="none" w:sz="0" w:space="0" w:color="auto"/>
                          </w:divBdr>
                          <w:divsChild>
                            <w:div w:id="546453025">
                              <w:marLeft w:val="0"/>
                              <w:marRight w:val="0"/>
                              <w:marTop w:val="0"/>
                              <w:marBottom w:val="0"/>
                              <w:divBdr>
                                <w:top w:val="none" w:sz="0" w:space="0" w:color="auto"/>
                                <w:left w:val="none" w:sz="0" w:space="0" w:color="auto"/>
                                <w:bottom w:val="none" w:sz="0" w:space="0" w:color="auto"/>
                                <w:right w:val="none" w:sz="0" w:space="0" w:color="auto"/>
                              </w:divBdr>
                              <w:divsChild>
                                <w:div w:id="1276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6485">
          <w:marLeft w:val="0"/>
          <w:marRight w:val="0"/>
          <w:marTop w:val="0"/>
          <w:marBottom w:val="0"/>
          <w:divBdr>
            <w:top w:val="none" w:sz="0" w:space="0" w:color="auto"/>
            <w:left w:val="none" w:sz="0" w:space="0" w:color="auto"/>
            <w:bottom w:val="none" w:sz="0" w:space="0" w:color="auto"/>
            <w:right w:val="none" w:sz="0" w:space="0" w:color="auto"/>
          </w:divBdr>
          <w:divsChild>
            <w:div w:id="192615752">
              <w:marLeft w:val="0"/>
              <w:marRight w:val="0"/>
              <w:marTop w:val="0"/>
              <w:marBottom w:val="0"/>
              <w:divBdr>
                <w:top w:val="none" w:sz="0" w:space="0" w:color="auto"/>
                <w:left w:val="none" w:sz="0" w:space="0" w:color="auto"/>
                <w:bottom w:val="none" w:sz="0" w:space="0" w:color="auto"/>
                <w:right w:val="none" w:sz="0" w:space="0" w:color="auto"/>
              </w:divBdr>
              <w:divsChild>
                <w:div w:id="22904634">
                  <w:marLeft w:val="0"/>
                  <w:marRight w:val="0"/>
                  <w:marTop w:val="0"/>
                  <w:marBottom w:val="0"/>
                  <w:divBdr>
                    <w:top w:val="none" w:sz="0" w:space="0" w:color="auto"/>
                    <w:left w:val="none" w:sz="0" w:space="0" w:color="auto"/>
                    <w:bottom w:val="none" w:sz="0" w:space="0" w:color="auto"/>
                    <w:right w:val="none" w:sz="0" w:space="0" w:color="auto"/>
                  </w:divBdr>
                  <w:divsChild>
                    <w:div w:id="225072888">
                      <w:marLeft w:val="0"/>
                      <w:marRight w:val="0"/>
                      <w:marTop w:val="0"/>
                      <w:marBottom w:val="0"/>
                      <w:divBdr>
                        <w:top w:val="none" w:sz="0" w:space="0" w:color="auto"/>
                        <w:left w:val="none" w:sz="0" w:space="0" w:color="auto"/>
                        <w:bottom w:val="none" w:sz="0" w:space="0" w:color="auto"/>
                        <w:right w:val="none" w:sz="0" w:space="0" w:color="auto"/>
                      </w:divBdr>
                      <w:divsChild>
                        <w:div w:id="951745612">
                          <w:marLeft w:val="0"/>
                          <w:marRight w:val="0"/>
                          <w:marTop w:val="0"/>
                          <w:marBottom w:val="0"/>
                          <w:divBdr>
                            <w:top w:val="none" w:sz="0" w:space="0" w:color="auto"/>
                            <w:left w:val="none" w:sz="0" w:space="0" w:color="auto"/>
                            <w:bottom w:val="none" w:sz="0" w:space="0" w:color="auto"/>
                            <w:right w:val="none" w:sz="0" w:space="0" w:color="auto"/>
                          </w:divBdr>
                          <w:divsChild>
                            <w:div w:id="12314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6783">
          <w:marLeft w:val="0"/>
          <w:marRight w:val="0"/>
          <w:marTop w:val="0"/>
          <w:marBottom w:val="0"/>
          <w:divBdr>
            <w:top w:val="none" w:sz="0" w:space="0" w:color="auto"/>
            <w:left w:val="none" w:sz="0" w:space="0" w:color="auto"/>
            <w:bottom w:val="none" w:sz="0" w:space="0" w:color="auto"/>
            <w:right w:val="none" w:sz="0" w:space="0" w:color="auto"/>
          </w:divBdr>
          <w:divsChild>
            <w:div w:id="1406801441">
              <w:marLeft w:val="0"/>
              <w:marRight w:val="0"/>
              <w:marTop w:val="0"/>
              <w:marBottom w:val="0"/>
              <w:divBdr>
                <w:top w:val="none" w:sz="0" w:space="0" w:color="auto"/>
                <w:left w:val="none" w:sz="0" w:space="0" w:color="auto"/>
                <w:bottom w:val="none" w:sz="0" w:space="0" w:color="auto"/>
                <w:right w:val="none" w:sz="0" w:space="0" w:color="auto"/>
              </w:divBdr>
              <w:divsChild>
                <w:div w:id="360057355">
                  <w:marLeft w:val="0"/>
                  <w:marRight w:val="0"/>
                  <w:marTop w:val="0"/>
                  <w:marBottom w:val="0"/>
                  <w:divBdr>
                    <w:top w:val="none" w:sz="0" w:space="0" w:color="auto"/>
                    <w:left w:val="none" w:sz="0" w:space="0" w:color="auto"/>
                    <w:bottom w:val="none" w:sz="0" w:space="0" w:color="auto"/>
                    <w:right w:val="none" w:sz="0" w:space="0" w:color="auto"/>
                  </w:divBdr>
                  <w:divsChild>
                    <w:div w:id="474641747">
                      <w:marLeft w:val="0"/>
                      <w:marRight w:val="0"/>
                      <w:marTop w:val="0"/>
                      <w:marBottom w:val="0"/>
                      <w:divBdr>
                        <w:top w:val="none" w:sz="0" w:space="0" w:color="auto"/>
                        <w:left w:val="none" w:sz="0" w:space="0" w:color="auto"/>
                        <w:bottom w:val="none" w:sz="0" w:space="0" w:color="auto"/>
                        <w:right w:val="none" w:sz="0" w:space="0" w:color="auto"/>
                      </w:divBdr>
                      <w:divsChild>
                        <w:div w:id="905187099">
                          <w:marLeft w:val="0"/>
                          <w:marRight w:val="0"/>
                          <w:marTop w:val="0"/>
                          <w:marBottom w:val="0"/>
                          <w:divBdr>
                            <w:top w:val="none" w:sz="0" w:space="0" w:color="auto"/>
                            <w:left w:val="none" w:sz="0" w:space="0" w:color="auto"/>
                            <w:bottom w:val="none" w:sz="0" w:space="0" w:color="auto"/>
                            <w:right w:val="none" w:sz="0" w:space="0" w:color="auto"/>
                          </w:divBdr>
                          <w:divsChild>
                            <w:div w:id="2027292457">
                              <w:marLeft w:val="0"/>
                              <w:marRight w:val="0"/>
                              <w:marTop w:val="0"/>
                              <w:marBottom w:val="0"/>
                              <w:divBdr>
                                <w:top w:val="none" w:sz="0" w:space="0" w:color="auto"/>
                                <w:left w:val="none" w:sz="0" w:space="0" w:color="auto"/>
                                <w:bottom w:val="none" w:sz="0" w:space="0" w:color="auto"/>
                                <w:right w:val="none" w:sz="0" w:space="0" w:color="auto"/>
                              </w:divBdr>
                              <w:divsChild>
                                <w:div w:id="16569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08956">
          <w:marLeft w:val="0"/>
          <w:marRight w:val="0"/>
          <w:marTop w:val="0"/>
          <w:marBottom w:val="0"/>
          <w:divBdr>
            <w:top w:val="none" w:sz="0" w:space="0" w:color="auto"/>
            <w:left w:val="none" w:sz="0" w:space="0" w:color="auto"/>
            <w:bottom w:val="none" w:sz="0" w:space="0" w:color="auto"/>
            <w:right w:val="none" w:sz="0" w:space="0" w:color="auto"/>
          </w:divBdr>
          <w:divsChild>
            <w:div w:id="28722539">
              <w:marLeft w:val="0"/>
              <w:marRight w:val="0"/>
              <w:marTop w:val="0"/>
              <w:marBottom w:val="0"/>
              <w:divBdr>
                <w:top w:val="none" w:sz="0" w:space="0" w:color="auto"/>
                <w:left w:val="none" w:sz="0" w:space="0" w:color="auto"/>
                <w:bottom w:val="none" w:sz="0" w:space="0" w:color="auto"/>
                <w:right w:val="none" w:sz="0" w:space="0" w:color="auto"/>
              </w:divBdr>
              <w:divsChild>
                <w:div w:id="985472522">
                  <w:marLeft w:val="0"/>
                  <w:marRight w:val="0"/>
                  <w:marTop w:val="0"/>
                  <w:marBottom w:val="0"/>
                  <w:divBdr>
                    <w:top w:val="none" w:sz="0" w:space="0" w:color="auto"/>
                    <w:left w:val="none" w:sz="0" w:space="0" w:color="auto"/>
                    <w:bottom w:val="none" w:sz="0" w:space="0" w:color="auto"/>
                    <w:right w:val="none" w:sz="0" w:space="0" w:color="auto"/>
                  </w:divBdr>
                  <w:divsChild>
                    <w:div w:id="1537111095">
                      <w:marLeft w:val="0"/>
                      <w:marRight w:val="0"/>
                      <w:marTop w:val="0"/>
                      <w:marBottom w:val="0"/>
                      <w:divBdr>
                        <w:top w:val="none" w:sz="0" w:space="0" w:color="auto"/>
                        <w:left w:val="none" w:sz="0" w:space="0" w:color="auto"/>
                        <w:bottom w:val="none" w:sz="0" w:space="0" w:color="auto"/>
                        <w:right w:val="none" w:sz="0" w:space="0" w:color="auto"/>
                      </w:divBdr>
                    </w:div>
                    <w:div w:id="650137083">
                      <w:marLeft w:val="0"/>
                      <w:marRight w:val="0"/>
                      <w:marTop w:val="0"/>
                      <w:marBottom w:val="0"/>
                      <w:divBdr>
                        <w:top w:val="none" w:sz="0" w:space="0" w:color="auto"/>
                        <w:left w:val="none" w:sz="0" w:space="0" w:color="auto"/>
                        <w:bottom w:val="none" w:sz="0" w:space="0" w:color="auto"/>
                        <w:right w:val="none" w:sz="0" w:space="0" w:color="auto"/>
                      </w:divBdr>
                      <w:divsChild>
                        <w:div w:id="418798382">
                          <w:marLeft w:val="0"/>
                          <w:marRight w:val="0"/>
                          <w:marTop w:val="0"/>
                          <w:marBottom w:val="0"/>
                          <w:divBdr>
                            <w:top w:val="none" w:sz="0" w:space="0" w:color="auto"/>
                            <w:left w:val="none" w:sz="0" w:space="0" w:color="auto"/>
                            <w:bottom w:val="none" w:sz="0" w:space="0" w:color="auto"/>
                            <w:right w:val="none" w:sz="0" w:space="0" w:color="auto"/>
                          </w:divBdr>
                          <w:divsChild>
                            <w:div w:id="9161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77367">
          <w:marLeft w:val="0"/>
          <w:marRight w:val="0"/>
          <w:marTop w:val="0"/>
          <w:marBottom w:val="0"/>
          <w:divBdr>
            <w:top w:val="none" w:sz="0" w:space="0" w:color="auto"/>
            <w:left w:val="none" w:sz="0" w:space="0" w:color="auto"/>
            <w:bottom w:val="none" w:sz="0" w:space="0" w:color="auto"/>
            <w:right w:val="none" w:sz="0" w:space="0" w:color="auto"/>
          </w:divBdr>
          <w:divsChild>
            <w:div w:id="1301421066">
              <w:marLeft w:val="0"/>
              <w:marRight w:val="0"/>
              <w:marTop w:val="0"/>
              <w:marBottom w:val="0"/>
              <w:divBdr>
                <w:top w:val="none" w:sz="0" w:space="0" w:color="auto"/>
                <w:left w:val="none" w:sz="0" w:space="0" w:color="auto"/>
                <w:bottom w:val="none" w:sz="0" w:space="0" w:color="auto"/>
                <w:right w:val="none" w:sz="0" w:space="0" w:color="auto"/>
              </w:divBdr>
              <w:divsChild>
                <w:div w:id="55858230">
                  <w:marLeft w:val="0"/>
                  <w:marRight w:val="0"/>
                  <w:marTop w:val="0"/>
                  <w:marBottom w:val="0"/>
                  <w:divBdr>
                    <w:top w:val="none" w:sz="0" w:space="0" w:color="auto"/>
                    <w:left w:val="none" w:sz="0" w:space="0" w:color="auto"/>
                    <w:bottom w:val="none" w:sz="0" w:space="0" w:color="auto"/>
                    <w:right w:val="none" w:sz="0" w:space="0" w:color="auto"/>
                  </w:divBdr>
                  <w:divsChild>
                    <w:div w:id="2010058990">
                      <w:marLeft w:val="0"/>
                      <w:marRight w:val="0"/>
                      <w:marTop w:val="0"/>
                      <w:marBottom w:val="0"/>
                      <w:divBdr>
                        <w:top w:val="none" w:sz="0" w:space="0" w:color="auto"/>
                        <w:left w:val="none" w:sz="0" w:space="0" w:color="auto"/>
                        <w:bottom w:val="none" w:sz="0" w:space="0" w:color="auto"/>
                        <w:right w:val="none" w:sz="0" w:space="0" w:color="auto"/>
                      </w:divBdr>
                      <w:divsChild>
                        <w:div w:id="792481941">
                          <w:marLeft w:val="0"/>
                          <w:marRight w:val="0"/>
                          <w:marTop w:val="0"/>
                          <w:marBottom w:val="0"/>
                          <w:divBdr>
                            <w:top w:val="none" w:sz="0" w:space="0" w:color="auto"/>
                            <w:left w:val="none" w:sz="0" w:space="0" w:color="auto"/>
                            <w:bottom w:val="none" w:sz="0" w:space="0" w:color="auto"/>
                            <w:right w:val="none" w:sz="0" w:space="0" w:color="auto"/>
                          </w:divBdr>
                          <w:divsChild>
                            <w:div w:id="1993605611">
                              <w:marLeft w:val="0"/>
                              <w:marRight w:val="0"/>
                              <w:marTop w:val="0"/>
                              <w:marBottom w:val="0"/>
                              <w:divBdr>
                                <w:top w:val="none" w:sz="0" w:space="0" w:color="auto"/>
                                <w:left w:val="none" w:sz="0" w:space="0" w:color="auto"/>
                                <w:bottom w:val="none" w:sz="0" w:space="0" w:color="auto"/>
                                <w:right w:val="none" w:sz="0" w:space="0" w:color="auto"/>
                              </w:divBdr>
                              <w:divsChild>
                                <w:div w:id="8538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158166">
          <w:marLeft w:val="0"/>
          <w:marRight w:val="0"/>
          <w:marTop w:val="0"/>
          <w:marBottom w:val="0"/>
          <w:divBdr>
            <w:top w:val="none" w:sz="0" w:space="0" w:color="auto"/>
            <w:left w:val="none" w:sz="0" w:space="0" w:color="auto"/>
            <w:bottom w:val="none" w:sz="0" w:space="0" w:color="auto"/>
            <w:right w:val="none" w:sz="0" w:space="0" w:color="auto"/>
          </w:divBdr>
          <w:divsChild>
            <w:div w:id="475536484">
              <w:marLeft w:val="0"/>
              <w:marRight w:val="0"/>
              <w:marTop w:val="0"/>
              <w:marBottom w:val="0"/>
              <w:divBdr>
                <w:top w:val="none" w:sz="0" w:space="0" w:color="auto"/>
                <w:left w:val="none" w:sz="0" w:space="0" w:color="auto"/>
                <w:bottom w:val="none" w:sz="0" w:space="0" w:color="auto"/>
                <w:right w:val="none" w:sz="0" w:space="0" w:color="auto"/>
              </w:divBdr>
              <w:divsChild>
                <w:div w:id="1367877265">
                  <w:marLeft w:val="0"/>
                  <w:marRight w:val="0"/>
                  <w:marTop w:val="0"/>
                  <w:marBottom w:val="0"/>
                  <w:divBdr>
                    <w:top w:val="none" w:sz="0" w:space="0" w:color="auto"/>
                    <w:left w:val="none" w:sz="0" w:space="0" w:color="auto"/>
                    <w:bottom w:val="none" w:sz="0" w:space="0" w:color="auto"/>
                    <w:right w:val="none" w:sz="0" w:space="0" w:color="auto"/>
                  </w:divBdr>
                  <w:divsChild>
                    <w:div w:id="1873687275">
                      <w:marLeft w:val="0"/>
                      <w:marRight w:val="0"/>
                      <w:marTop w:val="0"/>
                      <w:marBottom w:val="0"/>
                      <w:divBdr>
                        <w:top w:val="none" w:sz="0" w:space="0" w:color="auto"/>
                        <w:left w:val="none" w:sz="0" w:space="0" w:color="auto"/>
                        <w:bottom w:val="none" w:sz="0" w:space="0" w:color="auto"/>
                        <w:right w:val="none" w:sz="0" w:space="0" w:color="auto"/>
                      </w:divBdr>
                    </w:div>
                    <w:div w:id="1663000261">
                      <w:marLeft w:val="0"/>
                      <w:marRight w:val="0"/>
                      <w:marTop w:val="0"/>
                      <w:marBottom w:val="0"/>
                      <w:divBdr>
                        <w:top w:val="none" w:sz="0" w:space="0" w:color="auto"/>
                        <w:left w:val="none" w:sz="0" w:space="0" w:color="auto"/>
                        <w:bottom w:val="none" w:sz="0" w:space="0" w:color="auto"/>
                        <w:right w:val="none" w:sz="0" w:space="0" w:color="auto"/>
                      </w:divBdr>
                      <w:divsChild>
                        <w:div w:id="1330598680">
                          <w:marLeft w:val="0"/>
                          <w:marRight w:val="0"/>
                          <w:marTop w:val="0"/>
                          <w:marBottom w:val="0"/>
                          <w:divBdr>
                            <w:top w:val="none" w:sz="0" w:space="0" w:color="auto"/>
                            <w:left w:val="none" w:sz="0" w:space="0" w:color="auto"/>
                            <w:bottom w:val="none" w:sz="0" w:space="0" w:color="auto"/>
                            <w:right w:val="none" w:sz="0" w:space="0" w:color="auto"/>
                          </w:divBdr>
                          <w:divsChild>
                            <w:div w:id="21429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718906">
          <w:marLeft w:val="0"/>
          <w:marRight w:val="0"/>
          <w:marTop w:val="0"/>
          <w:marBottom w:val="0"/>
          <w:divBdr>
            <w:top w:val="none" w:sz="0" w:space="0" w:color="auto"/>
            <w:left w:val="none" w:sz="0" w:space="0" w:color="auto"/>
            <w:bottom w:val="none" w:sz="0" w:space="0" w:color="auto"/>
            <w:right w:val="none" w:sz="0" w:space="0" w:color="auto"/>
          </w:divBdr>
          <w:divsChild>
            <w:div w:id="1635327180">
              <w:marLeft w:val="0"/>
              <w:marRight w:val="0"/>
              <w:marTop w:val="0"/>
              <w:marBottom w:val="0"/>
              <w:divBdr>
                <w:top w:val="none" w:sz="0" w:space="0" w:color="auto"/>
                <w:left w:val="none" w:sz="0" w:space="0" w:color="auto"/>
                <w:bottom w:val="none" w:sz="0" w:space="0" w:color="auto"/>
                <w:right w:val="none" w:sz="0" w:space="0" w:color="auto"/>
              </w:divBdr>
              <w:divsChild>
                <w:div w:id="1050542900">
                  <w:marLeft w:val="0"/>
                  <w:marRight w:val="0"/>
                  <w:marTop w:val="0"/>
                  <w:marBottom w:val="0"/>
                  <w:divBdr>
                    <w:top w:val="none" w:sz="0" w:space="0" w:color="auto"/>
                    <w:left w:val="none" w:sz="0" w:space="0" w:color="auto"/>
                    <w:bottom w:val="none" w:sz="0" w:space="0" w:color="auto"/>
                    <w:right w:val="none" w:sz="0" w:space="0" w:color="auto"/>
                  </w:divBdr>
                  <w:divsChild>
                    <w:div w:id="2135369822">
                      <w:marLeft w:val="0"/>
                      <w:marRight w:val="0"/>
                      <w:marTop w:val="0"/>
                      <w:marBottom w:val="0"/>
                      <w:divBdr>
                        <w:top w:val="none" w:sz="0" w:space="0" w:color="auto"/>
                        <w:left w:val="none" w:sz="0" w:space="0" w:color="auto"/>
                        <w:bottom w:val="none" w:sz="0" w:space="0" w:color="auto"/>
                        <w:right w:val="none" w:sz="0" w:space="0" w:color="auto"/>
                      </w:divBdr>
                      <w:divsChild>
                        <w:div w:id="1974553635">
                          <w:marLeft w:val="0"/>
                          <w:marRight w:val="0"/>
                          <w:marTop w:val="0"/>
                          <w:marBottom w:val="0"/>
                          <w:divBdr>
                            <w:top w:val="none" w:sz="0" w:space="0" w:color="auto"/>
                            <w:left w:val="none" w:sz="0" w:space="0" w:color="auto"/>
                            <w:bottom w:val="none" w:sz="0" w:space="0" w:color="auto"/>
                            <w:right w:val="none" w:sz="0" w:space="0" w:color="auto"/>
                          </w:divBdr>
                          <w:divsChild>
                            <w:div w:id="1862743217">
                              <w:marLeft w:val="0"/>
                              <w:marRight w:val="0"/>
                              <w:marTop w:val="0"/>
                              <w:marBottom w:val="0"/>
                              <w:divBdr>
                                <w:top w:val="none" w:sz="0" w:space="0" w:color="auto"/>
                                <w:left w:val="none" w:sz="0" w:space="0" w:color="auto"/>
                                <w:bottom w:val="none" w:sz="0" w:space="0" w:color="auto"/>
                                <w:right w:val="none" w:sz="0" w:space="0" w:color="auto"/>
                              </w:divBdr>
                              <w:divsChild>
                                <w:div w:id="2246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436318">
          <w:marLeft w:val="0"/>
          <w:marRight w:val="0"/>
          <w:marTop w:val="0"/>
          <w:marBottom w:val="0"/>
          <w:divBdr>
            <w:top w:val="none" w:sz="0" w:space="0" w:color="auto"/>
            <w:left w:val="none" w:sz="0" w:space="0" w:color="auto"/>
            <w:bottom w:val="none" w:sz="0" w:space="0" w:color="auto"/>
            <w:right w:val="none" w:sz="0" w:space="0" w:color="auto"/>
          </w:divBdr>
          <w:divsChild>
            <w:div w:id="576748338">
              <w:marLeft w:val="0"/>
              <w:marRight w:val="0"/>
              <w:marTop w:val="0"/>
              <w:marBottom w:val="0"/>
              <w:divBdr>
                <w:top w:val="none" w:sz="0" w:space="0" w:color="auto"/>
                <w:left w:val="none" w:sz="0" w:space="0" w:color="auto"/>
                <w:bottom w:val="none" w:sz="0" w:space="0" w:color="auto"/>
                <w:right w:val="none" w:sz="0" w:space="0" w:color="auto"/>
              </w:divBdr>
              <w:divsChild>
                <w:div w:id="949165195">
                  <w:marLeft w:val="0"/>
                  <w:marRight w:val="0"/>
                  <w:marTop w:val="0"/>
                  <w:marBottom w:val="0"/>
                  <w:divBdr>
                    <w:top w:val="none" w:sz="0" w:space="0" w:color="auto"/>
                    <w:left w:val="none" w:sz="0" w:space="0" w:color="auto"/>
                    <w:bottom w:val="none" w:sz="0" w:space="0" w:color="auto"/>
                    <w:right w:val="none" w:sz="0" w:space="0" w:color="auto"/>
                  </w:divBdr>
                  <w:divsChild>
                    <w:div w:id="186868624">
                      <w:marLeft w:val="0"/>
                      <w:marRight w:val="0"/>
                      <w:marTop w:val="0"/>
                      <w:marBottom w:val="0"/>
                      <w:divBdr>
                        <w:top w:val="none" w:sz="0" w:space="0" w:color="auto"/>
                        <w:left w:val="none" w:sz="0" w:space="0" w:color="auto"/>
                        <w:bottom w:val="none" w:sz="0" w:space="0" w:color="auto"/>
                        <w:right w:val="none" w:sz="0" w:space="0" w:color="auto"/>
                      </w:divBdr>
                    </w:div>
                    <w:div w:id="1835219770">
                      <w:marLeft w:val="0"/>
                      <w:marRight w:val="0"/>
                      <w:marTop w:val="0"/>
                      <w:marBottom w:val="0"/>
                      <w:divBdr>
                        <w:top w:val="none" w:sz="0" w:space="0" w:color="auto"/>
                        <w:left w:val="none" w:sz="0" w:space="0" w:color="auto"/>
                        <w:bottom w:val="none" w:sz="0" w:space="0" w:color="auto"/>
                        <w:right w:val="none" w:sz="0" w:space="0" w:color="auto"/>
                      </w:divBdr>
                      <w:divsChild>
                        <w:div w:id="1357734605">
                          <w:marLeft w:val="0"/>
                          <w:marRight w:val="0"/>
                          <w:marTop w:val="0"/>
                          <w:marBottom w:val="0"/>
                          <w:divBdr>
                            <w:top w:val="none" w:sz="0" w:space="0" w:color="auto"/>
                            <w:left w:val="none" w:sz="0" w:space="0" w:color="auto"/>
                            <w:bottom w:val="none" w:sz="0" w:space="0" w:color="auto"/>
                            <w:right w:val="none" w:sz="0" w:space="0" w:color="auto"/>
                          </w:divBdr>
                          <w:divsChild>
                            <w:div w:id="9327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77023">
          <w:marLeft w:val="0"/>
          <w:marRight w:val="0"/>
          <w:marTop w:val="0"/>
          <w:marBottom w:val="0"/>
          <w:divBdr>
            <w:top w:val="none" w:sz="0" w:space="0" w:color="auto"/>
            <w:left w:val="none" w:sz="0" w:space="0" w:color="auto"/>
            <w:bottom w:val="none" w:sz="0" w:space="0" w:color="auto"/>
            <w:right w:val="none" w:sz="0" w:space="0" w:color="auto"/>
          </w:divBdr>
          <w:divsChild>
            <w:div w:id="641732183">
              <w:marLeft w:val="0"/>
              <w:marRight w:val="0"/>
              <w:marTop w:val="0"/>
              <w:marBottom w:val="0"/>
              <w:divBdr>
                <w:top w:val="none" w:sz="0" w:space="0" w:color="auto"/>
                <w:left w:val="none" w:sz="0" w:space="0" w:color="auto"/>
                <w:bottom w:val="none" w:sz="0" w:space="0" w:color="auto"/>
                <w:right w:val="none" w:sz="0" w:space="0" w:color="auto"/>
              </w:divBdr>
              <w:divsChild>
                <w:div w:id="2054037257">
                  <w:marLeft w:val="0"/>
                  <w:marRight w:val="0"/>
                  <w:marTop w:val="0"/>
                  <w:marBottom w:val="0"/>
                  <w:divBdr>
                    <w:top w:val="none" w:sz="0" w:space="0" w:color="auto"/>
                    <w:left w:val="none" w:sz="0" w:space="0" w:color="auto"/>
                    <w:bottom w:val="none" w:sz="0" w:space="0" w:color="auto"/>
                    <w:right w:val="none" w:sz="0" w:space="0" w:color="auto"/>
                  </w:divBdr>
                  <w:divsChild>
                    <w:div w:id="1806922977">
                      <w:marLeft w:val="0"/>
                      <w:marRight w:val="0"/>
                      <w:marTop w:val="0"/>
                      <w:marBottom w:val="0"/>
                      <w:divBdr>
                        <w:top w:val="none" w:sz="0" w:space="0" w:color="auto"/>
                        <w:left w:val="none" w:sz="0" w:space="0" w:color="auto"/>
                        <w:bottom w:val="none" w:sz="0" w:space="0" w:color="auto"/>
                        <w:right w:val="none" w:sz="0" w:space="0" w:color="auto"/>
                      </w:divBdr>
                      <w:divsChild>
                        <w:div w:id="1098986406">
                          <w:marLeft w:val="0"/>
                          <w:marRight w:val="0"/>
                          <w:marTop w:val="0"/>
                          <w:marBottom w:val="0"/>
                          <w:divBdr>
                            <w:top w:val="none" w:sz="0" w:space="0" w:color="auto"/>
                            <w:left w:val="none" w:sz="0" w:space="0" w:color="auto"/>
                            <w:bottom w:val="none" w:sz="0" w:space="0" w:color="auto"/>
                            <w:right w:val="none" w:sz="0" w:space="0" w:color="auto"/>
                          </w:divBdr>
                          <w:divsChild>
                            <w:div w:id="2007635504">
                              <w:marLeft w:val="0"/>
                              <w:marRight w:val="0"/>
                              <w:marTop w:val="0"/>
                              <w:marBottom w:val="0"/>
                              <w:divBdr>
                                <w:top w:val="none" w:sz="0" w:space="0" w:color="auto"/>
                                <w:left w:val="none" w:sz="0" w:space="0" w:color="auto"/>
                                <w:bottom w:val="none" w:sz="0" w:space="0" w:color="auto"/>
                                <w:right w:val="none" w:sz="0" w:space="0" w:color="auto"/>
                              </w:divBdr>
                              <w:divsChild>
                                <w:div w:id="141513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79399">
          <w:marLeft w:val="0"/>
          <w:marRight w:val="0"/>
          <w:marTop w:val="0"/>
          <w:marBottom w:val="0"/>
          <w:divBdr>
            <w:top w:val="none" w:sz="0" w:space="0" w:color="auto"/>
            <w:left w:val="none" w:sz="0" w:space="0" w:color="auto"/>
            <w:bottom w:val="none" w:sz="0" w:space="0" w:color="auto"/>
            <w:right w:val="none" w:sz="0" w:space="0" w:color="auto"/>
          </w:divBdr>
          <w:divsChild>
            <w:div w:id="1879857859">
              <w:marLeft w:val="0"/>
              <w:marRight w:val="0"/>
              <w:marTop w:val="0"/>
              <w:marBottom w:val="0"/>
              <w:divBdr>
                <w:top w:val="none" w:sz="0" w:space="0" w:color="auto"/>
                <w:left w:val="none" w:sz="0" w:space="0" w:color="auto"/>
                <w:bottom w:val="none" w:sz="0" w:space="0" w:color="auto"/>
                <w:right w:val="none" w:sz="0" w:space="0" w:color="auto"/>
              </w:divBdr>
              <w:divsChild>
                <w:div w:id="1198196432">
                  <w:marLeft w:val="0"/>
                  <w:marRight w:val="0"/>
                  <w:marTop w:val="0"/>
                  <w:marBottom w:val="0"/>
                  <w:divBdr>
                    <w:top w:val="none" w:sz="0" w:space="0" w:color="auto"/>
                    <w:left w:val="none" w:sz="0" w:space="0" w:color="auto"/>
                    <w:bottom w:val="none" w:sz="0" w:space="0" w:color="auto"/>
                    <w:right w:val="none" w:sz="0" w:space="0" w:color="auto"/>
                  </w:divBdr>
                  <w:divsChild>
                    <w:div w:id="1227305704">
                      <w:marLeft w:val="0"/>
                      <w:marRight w:val="0"/>
                      <w:marTop w:val="0"/>
                      <w:marBottom w:val="0"/>
                      <w:divBdr>
                        <w:top w:val="none" w:sz="0" w:space="0" w:color="auto"/>
                        <w:left w:val="none" w:sz="0" w:space="0" w:color="auto"/>
                        <w:bottom w:val="none" w:sz="0" w:space="0" w:color="auto"/>
                        <w:right w:val="none" w:sz="0" w:space="0" w:color="auto"/>
                      </w:divBdr>
                    </w:div>
                    <w:div w:id="1201283867">
                      <w:marLeft w:val="0"/>
                      <w:marRight w:val="0"/>
                      <w:marTop w:val="0"/>
                      <w:marBottom w:val="0"/>
                      <w:divBdr>
                        <w:top w:val="none" w:sz="0" w:space="0" w:color="auto"/>
                        <w:left w:val="none" w:sz="0" w:space="0" w:color="auto"/>
                        <w:bottom w:val="none" w:sz="0" w:space="0" w:color="auto"/>
                        <w:right w:val="none" w:sz="0" w:space="0" w:color="auto"/>
                      </w:divBdr>
                      <w:divsChild>
                        <w:div w:id="10184826">
                          <w:marLeft w:val="0"/>
                          <w:marRight w:val="0"/>
                          <w:marTop w:val="0"/>
                          <w:marBottom w:val="0"/>
                          <w:divBdr>
                            <w:top w:val="none" w:sz="0" w:space="0" w:color="auto"/>
                            <w:left w:val="none" w:sz="0" w:space="0" w:color="auto"/>
                            <w:bottom w:val="none" w:sz="0" w:space="0" w:color="auto"/>
                            <w:right w:val="none" w:sz="0" w:space="0" w:color="auto"/>
                          </w:divBdr>
                          <w:divsChild>
                            <w:div w:id="392588089">
                              <w:marLeft w:val="0"/>
                              <w:marRight w:val="0"/>
                              <w:marTop w:val="0"/>
                              <w:marBottom w:val="0"/>
                              <w:divBdr>
                                <w:top w:val="none" w:sz="0" w:space="0" w:color="auto"/>
                                <w:left w:val="none" w:sz="0" w:space="0" w:color="auto"/>
                                <w:bottom w:val="none" w:sz="0" w:space="0" w:color="auto"/>
                                <w:right w:val="none" w:sz="0" w:space="0" w:color="auto"/>
                              </w:divBdr>
                              <w:divsChild>
                                <w:div w:id="936406080">
                                  <w:marLeft w:val="0"/>
                                  <w:marRight w:val="0"/>
                                  <w:marTop w:val="0"/>
                                  <w:marBottom w:val="0"/>
                                  <w:divBdr>
                                    <w:top w:val="none" w:sz="0" w:space="0" w:color="auto"/>
                                    <w:left w:val="none" w:sz="0" w:space="0" w:color="auto"/>
                                    <w:bottom w:val="none" w:sz="0" w:space="0" w:color="auto"/>
                                    <w:right w:val="none" w:sz="0" w:space="0" w:color="auto"/>
                                  </w:divBdr>
                                  <w:divsChild>
                                    <w:div w:id="392198898">
                                      <w:marLeft w:val="0"/>
                                      <w:marRight w:val="0"/>
                                      <w:marTop w:val="0"/>
                                      <w:marBottom w:val="0"/>
                                      <w:divBdr>
                                        <w:top w:val="none" w:sz="0" w:space="0" w:color="auto"/>
                                        <w:left w:val="none" w:sz="0" w:space="0" w:color="auto"/>
                                        <w:bottom w:val="none" w:sz="0" w:space="0" w:color="auto"/>
                                        <w:right w:val="none" w:sz="0" w:space="0" w:color="auto"/>
                                      </w:divBdr>
                                      <w:divsChild>
                                        <w:div w:id="413747252">
                                          <w:marLeft w:val="0"/>
                                          <w:marRight w:val="0"/>
                                          <w:marTop w:val="0"/>
                                          <w:marBottom w:val="0"/>
                                          <w:divBdr>
                                            <w:top w:val="none" w:sz="0" w:space="0" w:color="auto"/>
                                            <w:left w:val="none" w:sz="0" w:space="0" w:color="auto"/>
                                            <w:bottom w:val="none" w:sz="0" w:space="0" w:color="auto"/>
                                            <w:right w:val="none" w:sz="0" w:space="0" w:color="auto"/>
                                          </w:divBdr>
                                          <w:divsChild>
                                            <w:div w:id="787353728">
                                              <w:marLeft w:val="0"/>
                                              <w:marRight w:val="0"/>
                                              <w:marTop w:val="0"/>
                                              <w:marBottom w:val="0"/>
                                              <w:divBdr>
                                                <w:top w:val="none" w:sz="0" w:space="0" w:color="auto"/>
                                                <w:left w:val="none" w:sz="0" w:space="0" w:color="auto"/>
                                                <w:bottom w:val="none" w:sz="0" w:space="0" w:color="auto"/>
                                                <w:right w:val="none" w:sz="0" w:space="0" w:color="auto"/>
                                              </w:divBdr>
                                              <w:divsChild>
                                                <w:div w:id="1702390889">
                                                  <w:marLeft w:val="0"/>
                                                  <w:marRight w:val="0"/>
                                                  <w:marTop w:val="0"/>
                                                  <w:marBottom w:val="0"/>
                                                  <w:divBdr>
                                                    <w:top w:val="none" w:sz="0" w:space="0" w:color="auto"/>
                                                    <w:left w:val="none" w:sz="0" w:space="0" w:color="auto"/>
                                                    <w:bottom w:val="none" w:sz="0" w:space="0" w:color="auto"/>
                                                    <w:right w:val="none" w:sz="0" w:space="0" w:color="auto"/>
                                                  </w:divBdr>
                                                  <w:divsChild>
                                                    <w:div w:id="906036357">
                                                      <w:marLeft w:val="0"/>
                                                      <w:marRight w:val="0"/>
                                                      <w:marTop w:val="0"/>
                                                      <w:marBottom w:val="0"/>
                                                      <w:divBdr>
                                                        <w:top w:val="none" w:sz="0" w:space="0" w:color="auto"/>
                                                        <w:left w:val="none" w:sz="0" w:space="0" w:color="auto"/>
                                                        <w:bottom w:val="none" w:sz="0" w:space="0" w:color="auto"/>
                                                        <w:right w:val="none" w:sz="0" w:space="0" w:color="auto"/>
                                                      </w:divBdr>
                                                      <w:divsChild>
                                                        <w:div w:id="774133654">
                                                          <w:marLeft w:val="0"/>
                                                          <w:marRight w:val="0"/>
                                                          <w:marTop w:val="0"/>
                                                          <w:marBottom w:val="0"/>
                                                          <w:divBdr>
                                                            <w:top w:val="none" w:sz="0" w:space="0" w:color="auto"/>
                                                            <w:left w:val="none" w:sz="0" w:space="0" w:color="auto"/>
                                                            <w:bottom w:val="none" w:sz="0" w:space="0" w:color="auto"/>
                                                            <w:right w:val="none" w:sz="0" w:space="0" w:color="auto"/>
                                                          </w:divBdr>
                                                          <w:divsChild>
                                                            <w:div w:id="1331175287">
                                                              <w:marLeft w:val="0"/>
                                                              <w:marRight w:val="0"/>
                                                              <w:marTop w:val="0"/>
                                                              <w:marBottom w:val="0"/>
                                                              <w:divBdr>
                                                                <w:top w:val="none" w:sz="0" w:space="0" w:color="auto"/>
                                                                <w:left w:val="none" w:sz="0" w:space="0" w:color="auto"/>
                                                                <w:bottom w:val="none" w:sz="0" w:space="0" w:color="auto"/>
                                                                <w:right w:val="none" w:sz="0" w:space="0" w:color="auto"/>
                                                              </w:divBdr>
                                                              <w:divsChild>
                                                                <w:div w:id="1326279669">
                                                                  <w:marLeft w:val="0"/>
                                                                  <w:marRight w:val="0"/>
                                                                  <w:marTop w:val="0"/>
                                                                  <w:marBottom w:val="0"/>
                                                                  <w:divBdr>
                                                                    <w:top w:val="none" w:sz="0" w:space="0" w:color="auto"/>
                                                                    <w:left w:val="none" w:sz="0" w:space="0" w:color="auto"/>
                                                                    <w:bottom w:val="none" w:sz="0" w:space="0" w:color="auto"/>
                                                                    <w:right w:val="none" w:sz="0" w:space="0" w:color="auto"/>
                                                                  </w:divBdr>
                                                                  <w:divsChild>
                                                                    <w:div w:id="178396808">
                                                                      <w:marLeft w:val="0"/>
                                                                      <w:marRight w:val="0"/>
                                                                      <w:marTop w:val="0"/>
                                                                      <w:marBottom w:val="0"/>
                                                                      <w:divBdr>
                                                                        <w:top w:val="none" w:sz="0" w:space="0" w:color="auto"/>
                                                                        <w:left w:val="none" w:sz="0" w:space="0" w:color="auto"/>
                                                                        <w:bottom w:val="none" w:sz="0" w:space="0" w:color="auto"/>
                                                                        <w:right w:val="none" w:sz="0" w:space="0" w:color="auto"/>
                                                                      </w:divBdr>
                                                                      <w:divsChild>
                                                                        <w:div w:id="2054189091">
                                                                          <w:marLeft w:val="0"/>
                                                                          <w:marRight w:val="0"/>
                                                                          <w:marTop w:val="0"/>
                                                                          <w:marBottom w:val="0"/>
                                                                          <w:divBdr>
                                                                            <w:top w:val="none" w:sz="0" w:space="0" w:color="auto"/>
                                                                            <w:left w:val="none" w:sz="0" w:space="0" w:color="auto"/>
                                                                            <w:bottom w:val="none" w:sz="0" w:space="0" w:color="auto"/>
                                                                            <w:right w:val="none" w:sz="0" w:space="0" w:color="auto"/>
                                                                          </w:divBdr>
                                                                          <w:divsChild>
                                                                            <w:div w:id="18781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577546">
          <w:marLeft w:val="0"/>
          <w:marRight w:val="0"/>
          <w:marTop w:val="0"/>
          <w:marBottom w:val="0"/>
          <w:divBdr>
            <w:top w:val="none" w:sz="0" w:space="0" w:color="auto"/>
            <w:left w:val="none" w:sz="0" w:space="0" w:color="auto"/>
            <w:bottom w:val="none" w:sz="0" w:space="0" w:color="auto"/>
            <w:right w:val="none" w:sz="0" w:space="0" w:color="auto"/>
          </w:divBdr>
          <w:divsChild>
            <w:div w:id="885681856">
              <w:marLeft w:val="0"/>
              <w:marRight w:val="0"/>
              <w:marTop w:val="0"/>
              <w:marBottom w:val="0"/>
              <w:divBdr>
                <w:top w:val="none" w:sz="0" w:space="0" w:color="auto"/>
                <w:left w:val="none" w:sz="0" w:space="0" w:color="auto"/>
                <w:bottom w:val="none" w:sz="0" w:space="0" w:color="auto"/>
                <w:right w:val="none" w:sz="0" w:space="0" w:color="auto"/>
              </w:divBdr>
              <w:divsChild>
                <w:div w:id="1703166885">
                  <w:marLeft w:val="0"/>
                  <w:marRight w:val="0"/>
                  <w:marTop w:val="0"/>
                  <w:marBottom w:val="0"/>
                  <w:divBdr>
                    <w:top w:val="none" w:sz="0" w:space="0" w:color="auto"/>
                    <w:left w:val="none" w:sz="0" w:space="0" w:color="auto"/>
                    <w:bottom w:val="none" w:sz="0" w:space="0" w:color="auto"/>
                    <w:right w:val="none" w:sz="0" w:space="0" w:color="auto"/>
                  </w:divBdr>
                  <w:divsChild>
                    <w:div w:id="2122454067">
                      <w:marLeft w:val="0"/>
                      <w:marRight w:val="0"/>
                      <w:marTop w:val="0"/>
                      <w:marBottom w:val="0"/>
                      <w:divBdr>
                        <w:top w:val="none" w:sz="0" w:space="0" w:color="auto"/>
                        <w:left w:val="none" w:sz="0" w:space="0" w:color="auto"/>
                        <w:bottom w:val="none" w:sz="0" w:space="0" w:color="auto"/>
                        <w:right w:val="none" w:sz="0" w:space="0" w:color="auto"/>
                      </w:divBdr>
                      <w:divsChild>
                        <w:div w:id="607852909">
                          <w:marLeft w:val="0"/>
                          <w:marRight w:val="0"/>
                          <w:marTop w:val="0"/>
                          <w:marBottom w:val="0"/>
                          <w:divBdr>
                            <w:top w:val="none" w:sz="0" w:space="0" w:color="auto"/>
                            <w:left w:val="none" w:sz="0" w:space="0" w:color="auto"/>
                            <w:bottom w:val="none" w:sz="0" w:space="0" w:color="auto"/>
                            <w:right w:val="none" w:sz="0" w:space="0" w:color="auto"/>
                          </w:divBdr>
                          <w:divsChild>
                            <w:div w:id="1141381803">
                              <w:marLeft w:val="0"/>
                              <w:marRight w:val="0"/>
                              <w:marTop w:val="0"/>
                              <w:marBottom w:val="0"/>
                              <w:divBdr>
                                <w:top w:val="none" w:sz="0" w:space="0" w:color="auto"/>
                                <w:left w:val="none" w:sz="0" w:space="0" w:color="auto"/>
                                <w:bottom w:val="none" w:sz="0" w:space="0" w:color="auto"/>
                                <w:right w:val="none" w:sz="0" w:space="0" w:color="auto"/>
                              </w:divBdr>
                              <w:divsChild>
                                <w:div w:id="20158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5408">
          <w:marLeft w:val="0"/>
          <w:marRight w:val="0"/>
          <w:marTop w:val="0"/>
          <w:marBottom w:val="0"/>
          <w:divBdr>
            <w:top w:val="none" w:sz="0" w:space="0" w:color="auto"/>
            <w:left w:val="none" w:sz="0" w:space="0" w:color="auto"/>
            <w:bottom w:val="none" w:sz="0" w:space="0" w:color="auto"/>
            <w:right w:val="none" w:sz="0" w:space="0" w:color="auto"/>
          </w:divBdr>
          <w:divsChild>
            <w:div w:id="197940502">
              <w:marLeft w:val="0"/>
              <w:marRight w:val="0"/>
              <w:marTop w:val="0"/>
              <w:marBottom w:val="0"/>
              <w:divBdr>
                <w:top w:val="none" w:sz="0" w:space="0" w:color="auto"/>
                <w:left w:val="none" w:sz="0" w:space="0" w:color="auto"/>
                <w:bottom w:val="none" w:sz="0" w:space="0" w:color="auto"/>
                <w:right w:val="none" w:sz="0" w:space="0" w:color="auto"/>
              </w:divBdr>
              <w:divsChild>
                <w:div w:id="410464283">
                  <w:marLeft w:val="0"/>
                  <w:marRight w:val="0"/>
                  <w:marTop w:val="0"/>
                  <w:marBottom w:val="0"/>
                  <w:divBdr>
                    <w:top w:val="none" w:sz="0" w:space="0" w:color="auto"/>
                    <w:left w:val="none" w:sz="0" w:space="0" w:color="auto"/>
                    <w:bottom w:val="none" w:sz="0" w:space="0" w:color="auto"/>
                    <w:right w:val="none" w:sz="0" w:space="0" w:color="auto"/>
                  </w:divBdr>
                  <w:divsChild>
                    <w:div w:id="362092584">
                      <w:marLeft w:val="0"/>
                      <w:marRight w:val="0"/>
                      <w:marTop w:val="0"/>
                      <w:marBottom w:val="0"/>
                      <w:divBdr>
                        <w:top w:val="none" w:sz="0" w:space="0" w:color="auto"/>
                        <w:left w:val="none" w:sz="0" w:space="0" w:color="auto"/>
                        <w:bottom w:val="none" w:sz="0" w:space="0" w:color="auto"/>
                        <w:right w:val="none" w:sz="0" w:space="0" w:color="auto"/>
                      </w:divBdr>
                    </w:div>
                    <w:div w:id="1409041110">
                      <w:marLeft w:val="0"/>
                      <w:marRight w:val="0"/>
                      <w:marTop w:val="0"/>
                      <w:marBottom w:val="0"/>
                      <w:divBdr>
                        <w:top w:val="none" w:sz="0" w:space="0" w:color="auto"/>
                        <w:left w:val="none" w:sz="0" w:space="0" w:color="auto"/>
                        <w:bottom w:val="none" w:sz="0" w:space="0" w:color="auto"/>
                        <w:right w:val="none" w:sz="0" w:space="0" w:color="auto"/>
                      </w:divBdr>
                      <w:divsChild>
                        <w:div w:id="1751073068">
                          <w:marLeft w:val="0"/>
                          <w:marRight w:val="0"/>
                          <w:marTop w:val="0"/>
                          <w:marBottom w:val="0"/>
                          <w:divBdr>
                            <w:top w:val="none" w:sz="0" w:space="0" w:color="auto"/>
                            <w:left w:val="none" w:sz="0" w:space="0" w:color="auto"/>
                            <w:bottom w:val="none" w:sz="0" w:space="0" w:color="auto"/>
                            <w:right w:val="none" w:sz="0" w:space="0" w:color="auto"/>
                          </w:divBdr>
                          <w:divsChild>
                            <w:div w:id="2139489326">
                              <w:marLeft w:val="0"/>
                              <w:marRight w:val="0"/>
                              <w:marTop w:val="0"/>
                              <w:marBottom w:val="0"/>
                              <w:divBdr>
                                <w:top w:val="none" w:sz="0" w:space="0" w:color="auto"/>
                                <w:left w:val="none" w:sz="0" w:space="0" w:color="auto"/>
                                <w:bottom w:val="none" w:sz="0" w:space="0" w:color="auto"/>
                                <w:right w:val="none" w:sz="0" w:space="0" w:color="auto"/>
                              </w:divBdr>
                              <w:divsChild>
                                <w:div w:id="1679691787">
                                  <w:marLeft w:val="0"/>
                                  <w:marRight w:val="0"/>
                                  <w:marTop w:val="0"/>
                                  <w:marBottom w:val="0"/>
                                  <w:divBdr>
                                    <w:top w:val="none" w:sz="0" w:space="0" w:color="auto"/>
                                    <w:left w:val="none" w:sz="0" w:space="0" w:color="auto"/>
                                    <w:bottom w:val="none" w:sz="0" w:space="0" w:color="auto"/>
                                    <w:right w:val="none" w:sz="0" w:space="0" w:color="auto"/>
                                  </w:divBdr>
                                  <w:divsChild>
                                    <w:div w:id="781341367">
                                      <w:marLeft w:val="0"/>
                                      <w:marRight w:val="0"/>
                                      <w:marTop w:val="0"/>
                                      <w:marBottom w:val="0"/>
                                      <w:divBdr>
                                        <w:top w:val="none" w:sz="0" w:space="0" w:color="auto"/>
                                        <w:left w:val="none" w:sz="0" w:space="0" w:color="auto"/>
                                        <w:bottom w:val="none" w:sz="0" w:space="0" w:color="auto"/>
                                        <w:right w:val="none" w:sz="0" w:space="0" w:color="auto"/>
                                      </w:divBdr>
                                      <w:divsChild>
                                        <w:div w:id="1858350688">
                                          <w:marLeft w:val="0"/>
                                          <w:marRight w:val="0"/>
                                          <w:marTop w:val="0"/>
                                          <w:marBottom w:val="0"/>
                                          <w:divBdr>
                                            <w:top w:val="none" w:sz="0" w:space="0" w:color="auto"/>
                                            <w:left w:val="none" w:sz="0" w:space="0" w:color="auto"/>
                                            <w:bottom w:val="none" w:sz="0" w:space="0" w:color="auto"/>
                                            <w:right w:val="none" w:sz="0" w:space="0" w:color="auto"/>
                                          </w:divBdr>
                                          <w:divsChild>
                                            <w:div w:id="664434429">
                                              <w:marLeft w:val="0"/>
                                              <w:marRight w:val="0"/>
                                              <w:marTop w:val="0"/>
                                              <w:marBottom w:val="0"/>
                                              <w:divBdr>
                                                <w:top w:val="none" w:sz="0" w:space="0" w:color="auto"/>
                                                <w:left w:val="none" w:sz="0" w:space="0" w:color="auto"/>
                                                <w:bottom w:val="none" w:sz="0" w:space="0" w:color="auto"/>
                                                <w:right w:val="none" w:sz="0" w:space="0" w:color="auto"/>
                                              </w:divBdr>
                                              <w:divsChild>
                                                <w:div w:id="442311203">
                                                  <w:marLeft w:val="0"/>
                                                  <w:marRight w:val="0"/>
                                                  <w:marTop w:val="0"/>
                                                  <w:marBottom w:val="0"/>
                                                  <w:divBdr>
                                                    <w:top w:val="none" w:sz="0" w:space="0" w:color="auto"/>
                                                    <w:left w:val="none" w:sz="0" w:space="0" w:color="auto"/>
                                                    <w:bottom w:val="none" w:sz="0" w:space="0" w:color="auto"/>
                                                    <w:right w:val="none" w:sz="0" w:space="0" w:color="auto"/>
                                                  </w:divBdr>
                                                  <w:divsChild>
                                                    <w:div w:id="404449521">
                                                      <w:marLeft w:val="0"/>
                                                      <w:marRight w:val="0"/>
                                                      <w:marTop w:val="0"/>
                                                      <w:marBottom w:val="0"/>
                                                      <w:divBdr>
                                                        <w:top w:val="none" w:sz="0" w:space="0" w:color="auto"/>
                                                        <w:left w:val="none" w:sz="0" w:space="0" w:color="auto"/>
                                                        <w:bottom w:val="none" w:sz="0" w:space="0" w:color="auto"/>
                                                        <w:right w:val="none" w:sz="0" w:space="0" w:color="auto"/>
                                                      </w:divBdr>
                                                      <w:divsChild>
                                                        <w:div w:id="17707452">
                                                          <w:marLeft w:val="0"/>
                                                          <w:marRight w:val="0"/>
                                                          <w:marTop w:val="0"/>
                                                          <w:marBottom w:val="0"/>
                                                          <w:divBdr>
                                                            <w:top w:val="none" w:sz="0" w:space="0" w:color="auto"/>
                                                            <w:left w:val="none" w:sz="0" w:space="0" w:color="auto"/>
                                                            <w:bottom w:val="none" w:sz="0" w:space="0" w:color="auto"/>
                                                            <w:right w:val="none" w:sz="0" w:space="0" w:color="auto"/>
                                                          </w:divBdr>
                                                          <w:divsChild>
                                                            <w:div w:id="275916135">
                                                              <w:marLeft w:val="0"/>
                                                              <w:marRight w:val="0"/>
                                                              <w:marTop w:val="0"/>
                                                              <w:marBottom w:val="0"/>
                                                              <w:divBdr>
                                                                <w:top w:val="none" w:sz="0" w:space="0" w:color="auto"/>
                                                                <w:left w:val="none" w:sz="0" w:space="0" w:color="auto"/>
                                                                <w:bottom w:val="none" w:sz="0" w:space="0" w:color="auto"/>
                                                                <w:right w:val="none" w:sz="0" w:space="0" w:color="auto"/>
                                                              </w:divBdr>
                                                              <w:divsChild>
                                                                <w:div w:id="980579667">
                                                                  <w:marLeft w:val="0"/>
                                                                  <w:marRight w:val="0"/>
                                                                  <w:marTop w:val="0"/>
                                                                  <w:marBottom w:val="0"/>
                                                                  <w:divBdr>
                                                                    <w:top w:val="none" w:sz="0" w:space="0" w:color="auto"/>
                                                                    <w:left w:val="none" w:sz="0" w:space="0" w:color="auto"/>
                                                                    <w:bottom w:val="none" w:sz="0" w:space="0" w:color="auto"/>
                                                                    <w:right w:val="none" w:sz="0" w:space="0" w:color="auto"/>
                                                                  </w:divBdr>
                                                                  <w:divsChild>
                                                                    <w:div w:id="427896049">
                                                                      <w:marLeft w:val="0"/>
                                                                      <w:marRight w:val="0"/>
                                                                      <w:marTop w:val="0"/>
                                                                      <w:marBottom w:val="0"/>
                                                                      <w:divBdr>
                                                                        <w:top w:val="none" w:sz="0" w:space="0" w:color="auto"/>
                                                                        <w:left w:val="none" w:sz="0" w:space="0" w:color="auto"/>
                                                                        <w:bottom w:val="none" w:sz="0" w:space="0" w:color="auto"/>
                                                                        <w:right w:val="none" w:sz="0" w:space="0" w:color="auto"/>
                                                                      </w:divBdr>
                                                                      <w:divsChild>
                                                                        <w:div w:id="1227765367">
                                                                          <w:marLeft w:val="0"/>
                                                                          <w:marRight w:val="0"/>
                                                                          <w:marTop w:val="0"/>
                                                                          <w:marBottom w:val="0"/>
                                                                          <w:divBdr>
                                                                            <w:top w:val="none" w:sz="0" w:space="0" w:color="auto"/>
                                                                            <w:left w:val="none" w:sz="0" w:space="0" w:color="auto"/>
                                                                            <w:bottom w:val="none" w:sz="0" w:space="0" w:color="auto"/>
                                                                            <w:right w:val="none" w:sz="0" w:space="0" w:color="auto"/>
                                                                          </w:divBdr>
                                                                          <w:divsChild>
                                                                            <w:div w:id="8925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851066">
          <w:marLeft w:val="0"/>
          <w:marRight w:val="0"/>
          <w:marTop w:val="0"/>
          <w:marBottom w:val="0"/>
          <w:divBdr>
            <w:top w:val="none" w:sz="0" w:space="0" w:color="auto"/>
            <w:left w:val="none" w:sz="0" w:space="0" w:color="auto"/>
            <w:bottom w:val="none" w:sz="0" w:space="0" w:color="auto"/>
            <w:right w:val="none" w:sz="0" w:space="0" w:color="auto"/>
          </w:divBdr>
          <w:divsChild>
            <w:div w:id="750780648">
              <w:marLeft w:val="0"/>
              <w:marRight w:val="0"/>
              <w:marTop w:val="0"/>
              <w:marBottom w:val="0"/>
              <w:divBdr>
                <w:top w:val="none" w:sz="0" w:space="0" w:color="auto"/>
                <w:left w:val="none" w:sz="0" w:space="0" w:color="auto"/>
                <w:bottom w:val="none" w:sz="0" w:space="0" w:color="auto"/>
                <w:right w:val="none" w:sz="0" w:space="0" w:color="auto"/>
              </w:divBdr>
              <w:divsChild>
                <w:div w:id="1756315700">
                  <w:marLeft w:val="0"/>
                  <w:marRight w:val="0"/>
                  <w:marTop w:val="0"/>
                  <w:marBottom w:val="0"/>
                  <w:divBdr>
                    <w:top w:val="none" w:sz="0" w:space="0" w:color="auto"/>
                    <w:left w:val="none" w:sz="0" w:space="0" w:color="auto"/>
                    <w:bottom w:val="none" w:sz="0" w:space="0" w:color="auto"/>
                    <w:right w:val="none" w:sz="0" w:space="0" w:color="auto"/>
                  </w:divBdr>
                  <w:divsChild>
                    <w:div w:id="139228081">
                      <w:marLeft w:val="0"/>
                      <w:marRight w:val="0"/>
                      <w:marTop w:val="0"/>
                      <w:marBottom w:val="0"/>
                      <w:divBdr>
                        <w:top w:val="none" w:sz="0" w:space="0" w:color="auto"/>
                        <w:left w:val="none" w:sz="0" w:space="0" w:color="auto"/>
                        <w:bottom w:val="none" w:sz="0" w:space="0" w:color="auto"/>
                        <w:right w:val="none" w:sz="0" w:space="0" w:color="auto"/>
                      </w:divBdr>
                      <w:divsChild>
                        <w:div w:id="28579351">
                          <w:marLeft w:val="0"/>
                          <w:marRight w:val="0"/>
                          <w:marTop w:val="0"/>
                          <w:marBottom w:val="0"/>
                          <w:divBdr>
                            <w:top w:val="none" w:sz="0" w:space="0" w:color="auto"/>
                            <w:left w:val="none" w:sz="0" w:space="0" w:color="auto"/>
                            <w:bottom w:val="none" w:sz="0" w:space="0" w:color="auto"/>
                            <w:right w:val="none" w:sz="0" w:space="0" w:color="auto"/>
                          </w:divBdr>
                          <w:divsChild>
                            <w:div w:id="1190724705">
                              <w:marLeft w:val="0"/>
                              <w:marRight w:val="0"/>
                              <w:marTop w:val="0"/>
                              <w:marBottom w:val="0"/>
                              <w:divBdr>
                                <w:top w:val="none" w:sz="0" w:space="0" w:color="auto"/>
                                <w:left w:val="none" w:sz="0" w:space="0" w:color="auto"/>
                                <w:bottom w:val="none" w:sz="0" w:space="0" w:color="auto"/>
                                <w:right w:val="none" w:sz="0" w:space="0" w:color="auto"/>
                              </w:divBdr>
                              <w:divsChild>
                                <w:div w:id="19948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36460">
          <w:marLeft w:val="0"/>
          <w:marRight w:val="0"/>
          <w:marTop w:val="0"/>
          <w:marBottom w:val="0"/>
          <w:divBdr>
            <w:top w:val="none" w:sz="0" w:space="0" w:color="auto"/>
            <w:left w:val="none" w:sz="0" w:space="0" w:color="auto"/>
            <w:bottom w:val="none" w:sz="0" w:space="0" w:color="auto"/>
            <w:right w:val="none" w:sz="0" w:space="0" w:color="auto"/>
          </w:divBdr>
          <w:divsChild>
            <w:div w:id="1324506272">
              <w:marLeft w:val="0"/>
              <w:marRight w:val="0"/>
              <w:marTop w:val="0"/>
              <w:marBottom w:val="0"/>
              <w:divBdr>
                <w:top w:val="none" w:sz="0" w:space="0" w:color="auto"/>
                <w:left w:val="none" w:sz="0" w:space="0" w:color="auto"/>
                <w:bottom w:val="none" w:sz="0" w:space="0" w:color="auto"/>
                <w:right w:val="none" w:sz="0" w:space="0" w:color="auto"/>
              </w:divBdr>
              <w:divsChild>
                <w:div w:id="2142185664">
                  <w:marLeft w:val="0"/>
                  <w:marRight w:val="0"/>
                  <w:marTop w:val="0"/>
                  <w:marBottom w:val="0"/>
                  <w:divBdr>
                    <w:top w:val="none" w:sz="0" w:space="0" w:color="auto"/>
                    <w:left w:val="none" w:sz="0" w:space="0" w:color="auto"/>
                    <w:bottom w:val="none" w:sz="0" w:space="0" w:color="auto"/>
                    <w:right w:val="none" w:sz="0" w:space="0" w:color="auto"/>
                  </w:divBdr>
                  <w:divsChild>
                    <w:div w:id="256326275">
                      <w:marLeft w:val="0"/>
                      <w:marRight w:val="0"/>
                      <w:marTop w:val="0"/>
                      <w:marBottom w:val="0"/>
                      <w:divBdr>
                        <w:top w:val="none" w:sz="0" w:space="0" w:color="auto"/>
                        <w:left w:val="none" w:sz="0" w:space="0" w:color="auto"/>
                        <w:bottom w:val="none" w:sz="0" w:space="0" w:color="auto"/>
                        <w:right w:val="none" w:sz="0" w:space="0" w:color="auto"/>
                      </w:divBdr>
                    </w:div>
                    <w:div w:id="1502889969">
                      <w:marLeft w:val="0"/>
                      <w:marRight w:val="0"/>
                      <w:marTop w:val="0"/>
                      <w:marBottom w:val="0"/>
                      <w:divBdr>
                        <w:top w:val="none" w:sz="0" w:space="0" w:color="auto"/>
                        <w:left w:val="none" w:sz="0" w:space="0" w:color="auto"/>
                        <w:bottom w:val="none" w:sz="0" w:space="0" w:color="auto"/>
                        <w:right w:val="none" w:sz="0" w:space="0" w:color="auto"/>
                      </w:divBdr>
                      <w:divsChild>
                        <w:div w:id="2088766017">
                          <w:marLeft w:val="0"/>
                          <w:marRight w:val="0"/>
                          <w:marTop w:val="0"/>
                          <w:marBottom w:val="0"/>
                          <w:divBdr>
                            <w:top w:val="none" w:sz="0" w:space="0" w:color="auto"/>
                            <w:left w:val="none" w:sz="0" w:space="0" w:color="auto"/>
                            <w:bottom w:val="none" w:sz="0" w:space="0" w:color="auto"/>
                            <w:right w:val="none" w:sz="0" w:space="0" w:color="auto"/>
                          </w:divBdr>
                          <w:divsChild>
                            <w:div w:id="11176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839725">
          <w:marLeft w:val="0"/>
          <w:marRight w:val="0"/>
          <w:marTop w:val="0"/>
          <w:marBottom w:val="0"/>
          <w:divBdr>
            <w:top w:val="none" w:sz="0" w:space="0" w:color="auto"/>
            <w:left w:val="none" w:sz="0" w:space="0" w:color="auto"/>
            <w:bottom w:val="none" w:sz="0" w:space="0" w:color="auto"/>
            <w:right w:val="none" w:sz="0" w:space="0" w:color="auto"/>
          </w:divBdr>
          <w:divsChild>
            <w:div w:id="14960437">
              <w:marLeft w:val="0"/>
              <w:marRight w:val="0"/>
              <w:marTop w:val="0"/>
              <w:marBottom w:val="0"/>
              <w:divBdr>
                <w:top w:val="none" w:sz="0" w:space="0" w:color="auto"/>
                <w:left w:val="none" w:sz="0" w:space="0" w:color="auto"/>
                <w:bottom w:val="none" w:sz="0" w:space="0" w:color="auto"/>
                <w:right w:val="none" w:sz="0" w:space="0" w:color="auto"/>
              </w:divBdr>
              <w:divsChild>
                <w:div w:id="435444942">
                  <w:marLeft w:val="0"/>
                  <w:marRight w:val="0"/>
                  <w:marTop w:val="0"/>
                  <w:marBottom w:val="0"/>
                  <w:divBdr>
                    <w:top w:val="none" w:sz="0" w:space="0" w:color="auto"/>
                    <w:left w:val="none" w:sz="0" w:space="0" w:color="auto"/>
                    <w:bottom w:val="none" w:sz="0" w:space="0" w:color="auto"/>
                    <w:right w:val="none" w:sz="0" w:space="0" w:color="auto"/>
                  </w:divBdr>
                  <w:divsChild>
                    <w:div w:id="1568221204">
                      <w:marLeft w:val="0"/>
                      <w:marRight w:val="0"/>
                      <w:marTop w:val="0"/>
                      <w:marBottom w:val="0"/>
                      <w:divBdr>
                        <w:top w:val="none" w:sz="0" w:space="0" w:color="auto"/>
                        <w:left w:val="none" w:sz="0" w:space="0" w:color="auto"/>
                        <w:bottom w:val="none" w:sz="0" w:space="0" w:color="auto"/>
                        <w:right w:val="none" w:sz="0" w:space="0" w:color="auto"/>
                      </w:divBdr>
                      <w:divsChild>
                        <w:div w:id="669794541">
                          <w:marLeft w:val="0"/>
                          <w:marRight w:val="0"/>
                          <w:marTop w:val="0"/>
                          <w:marBottom w:val="0"/>
                          <w:divBdr>
                            <w:top w:val="none" w:sz="0" w:space="0" w:color="auto"/>
                            <w:left w:val="none" w:sz="0" w:space="0" w:color="auto"/>
                            <w:bottom w:val="none" w:sz="0" w:space="0" w:color="auto"/>
                            <w:right w:val="none" w:sz="0" w:space="0" w:color="auto"/>
                          </w:divBdr>
                          <w:divsChild>
                            <w:div w:id="1315450470">
                              <w:marLeft w:val="0"/>
                              <w:marRight w:val="0"/>
                              <w:marTop w:val="0"/>
                              <w:marBottom w:val="0"/>
                              <w:divBdr>
                                <w:top w:val="none" w:sz="0" w:space="0" w:color="auto"/>
                                <w:left w:val="none" w:sz="0" w:space="0" w:color="auto"/>
                                <w:bottom w:val="none" w:sz="0" w:space="0" w:color="auto"/>
                                <w:right w:val="none" w:sz="0" w:space="0" w:color="auto"/>
                              </w:divBdr>
                              <w:divsChild>
                                <w:div w:id="13269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443668">
          <w:marLeft w:val="0"/>
          <w:marRight w:val="0"/>
          <w:marTop w:val="0"/>
          <w:marBottom w:val="0"/>
          <w:divBdr>
            <w:top w:val="none" w:sz="0" w:space="0" w:color="auto"/>
            <w:left w:val="none" w:sz="0" w:space="0" w:color="auto"/>
            <w:bottom w:val="none" w:sz="0" w:space="0" w:color="auto"/>
            <w:right w:val="none" w:sz="0" w:space="0" w:color="auto"/>
          </w:divBdr>
          <w:divsChild>
            <w:div w:id="75632599">
              <w:marLeft w:val="0"/>
              <w:marRight w:val="0"/>
              <w:marTop w:val="0"/>
              <w:marBottom w:val="0"/>
              <w:divBdr>
                <w:top w:val="none" w:sz="0" w:space="0" w:color="auto"/>
                <w:left w:val="none" w:sz="0" w:space="0" w:color="auto"/>
                <w:bottom w:val="none" w:sz="0" w:space="0" w:color="auto"/>
                <w:right w:val="none" w:sz="0" w:space="0" w:color="auto"/>
              </w:divBdr>
              <w:divsChild>
                <w:div w:id="150869914">
                  <w:marLeft w:val="0"/>
                  <w:marRight w:val="0"/>
                  <w:marTop w:val="0"/>
                  <w:marBottom w:val="0"/>
                  <w:divBdr>
                    <w:top w:val="none" w:sz="0" w:space="0" w:color="auto"/>
                    <w:left w:val="none" w:sz="0" w:space="0" w:color="auto"/>
                    <w:bottom w:val="none" w:sz="0" w:space="0" w:color="auto"/>
                    <w:right w:val="none" w:sz="0" w:space="0" w:color="auto"/>
                  </w:divBdr>
                  <w:divsChild>
                    <w:div w:id="635111902">
                      <w:marLeft w:val="0"/>
                      <w:marRight w:val="0"/>
                      <w:marTop w:val="0"/>
                      <w:marBottom w:val="0"/>
                      <w:divBdr>
                        <w:top w:val="none" w:sz="0" w:space="0" w:color="auto"/>
                        <w:left w:val="none" w:sz="0" w:space="0" w:color="auto"/>
                        <w:bottom w:val="none" w:sz="0" w:space="0" w:color="auto"/>
                        <w:right w:val="none" w:sz="0" w:space="0" w:color="auto"/>
                      </w:divBdr>
                    </w:div>
                    <w:div w:id="489447381">
                      <w:marLeft w:val="0"/>
                      <w:marRight w:val="0"/>
                      <w:marTop w:val="0"/>
                      <w:marBottom w:val="0"/>
                      <w:divBdr>
                        <w:top w:val="none" w:sz="0" w:space="0" w:color="auto"/>
                        <w:left w:val="none" w:sz="0" w:space="0" w:color="auto"/>
                        <w:bottom w:val="none" w:sz="0" w:space="0" w:color="auto"/>
                        <w:right w:val="none" w:sz="0" w:space="0" w:color="auto"/>
                      </w:divBdr>
                      <w:divsChild>
                        <w:div w:id="1544369300">
                          <w:marLeft w:val="0"/>
                          <w:marRight w:val="0"/>
                          <w:marTop w:val="0"/>
                          <w:marBottom w:val="0"/>
                          <w:divBdr>
                            <w:top w:val="none" w:sz="0" w:space="0" w:color="auto"/>
                            <w:left w:val="none" w:sz="0" w:space="0" w:color="auto"/>
                            <w:bottom w:val="none" w:sz="0" w:space="0" w:color="auto"/>
                            <w:right w:val="none" w:sz="0" w:space="0" w:color="auto"/>
                          </w:divBdr>
                          <w:divsChild>
                            <w:div w:id="289752498">
                              <w:marLeft w:val="0"/>
                              <w:marRight w:val="0"/>
                              <w:marTop w:val="0"/>
                              <w:marBottom w:val="0"/>
                              <w:divBdr>
                                <w:top w:val="none" w:sz="0" w:space="0" w:color="auto"/>
                                <w:left w:val="none" w:sz="0" w:space="0" w:color="auto"/>
                                <w:bottom w:val="none" w:sz="0" w:space="0" w:color="auto"/>
                                <w:right w:val="none" w:sz="0" w:space="0" w:color="auto"/>
                              </w:divBdr>
                              <w:divsChild>
                                <w:div w:id="1730692389">
                                  <w:marLeft w:val="0"/>
                                  <w:marRight w:val="0"/>
                                  <w:marTop w:val="0"/>
                                  <w:marBottom w:val="0"/>
                                  <w:divBdr>
                                    <w:top w:val="none" w:sz="0" w:space="0" w:color="auto"/>
                                    <w:left w:val="none" w:sz="0" w:space="0" w:color="auto"/>
                                    <w:bottom w:val="none" w:sz="0" w:space="0" w:color="auto"/>
                                    <w:right w:val="none" w:sz="0" w:space="0" w:color="auto"/>
                                  </w:divBdr>
                                  <w:divsChild>
                                    <w:div w:id="1706255293">
                                      <w:marLeft w:val="0"/>
                                      <w:marRight w:val="0"/>
                                      <w:marTop w:val="0"/>
                                      <w:marBottom w:val="0"/>
                                      <w:divBdr>
                                        <w:top w:val="none" w:sz="0" w:space="0" w:color="auto"/>
                                        <w:left w:val="none" w:sz="0" w:space="0" w:color="auto"/>
                                        <w:bottom w:val="none" w:sz="0" w:space="0" w:color="auto"/>
                                        <w:right w:val="none" w:sz="0" w:space="0" w:color="auto"/>
                                      </w:divBdr>
                                      <w:divsChild>
                                        <w:div w:id="1169370148">
                                          <w:marLeft w:val="0"/>
                                          <w:marRight w:val="0"/>
                                          <w:marTop w:val="0"/>
                                          <w:marBottom w:val="0"/>
                                          <w:divBdr>
                                            <w:top w:val="none" w:sz="0" w:space="0" w:color="auto"/>
                                            <w:left w:val="none" w:sz="0" w:space="0" w:color="auto"/>
                                            <w:bottom w:val="none" w:sz="0" w:space="0" w:color="auto"/>
                                            <w:right w:val="none" w:sz="0" w:space="0" w:color="auto"/>
                                          </w:divBdr>
                                          <w:divsChild>
                                            <w:div w:id="409622079">
                                              <w:marLeft w:val="0"/>
                                              <w:marRight w:val="0"/>
                                              <w:marTop w:val="0"/>
                                              <w:marBottom w:val="0"/>
                                              <w:divBdr>
                                                <w:top w:val="none" w:sz="0" w:space="0" w:color="auto"/>
                                                <w:left w:val="none" w:sz="0" w:space="0" w:color="auto"/>
                                                <w:bottom w:val="none" w:sz="0" w:space="0" w:color="auto"/>
                                                <w:right w:val="none" w:sz="0" w:space="0" w:color="auto"/>
                                              </w:divBdr>
                                              <w:divsChild>
                                                <w:div w:id="80612377">
                                                  <w:marLeft w:val="0"/>
                                                  <w:marRight w:val="0"/>
                                                  <w:marTop w:val="0"/>
                                                  <w:marBottom w:val="0"/>
                                                  <w:divBdr>
                                                    <w:top w:val="none" w:sz="0" w:space="0" w:color="auto"/>
                                                    <w:left w:val="none" w:sz="0" w:space="0" w:color="auto"/>
                                                    <w:bottom w:val="none" w:sz="0" w:space="0" w:color="auto"/>
                                                    <w:right w:val="none" w:sz="0" w:space="0" w:color="auto"/>
                                                  </w:divBdr>
                                                  <w:divsChild>
                                                    <w:div w:id="417679402">
                                                      <w:marLeft w:val="0"/>
                                                      <w:marRight w:val="0"/>
                                                      <w:marTop w:val="0"/>
                                                      <w:marBottom w:val="0"/>
                                                      <w:divBdr>
                                                        <w:top w:val="none" w:sz="0" w:space="0" w:color="auto"/>
                                                        <w:left w:val="none" w:sz="0" w:space="0" w:color="auto"/>
                                                        <w:bottom w:val="none" w:sz="0" w:space="0" w:color="auto"/>
                                                        <w:right w:val="none" w:sz="0" w:space="0" w:color="auto"/>
                                                      </w:divBdr>
                                                      <w:divsChild>
                                                        <w:div w:id="1560480102">
                                                          <w:marLeft w:val="0"/>
                                                          <w:marRight w:val="0"/>
                                                          <w:marTop w:val="0"/>
                                                          <w:marBottom w:val="0"/>
                                                          <w:divBdr>
                                                            <w:top w:val="none" w:sz="0" w:space="0" w:color="auto"/>
                                                            <w:left w:val="none" w:sz="0" w:space="0" w:color="auto"/>
                                                            <w:bottom w:val="none" w:sz="0" w:space="0" w:color="auto"/>
                                                            <w:right w:val="none" w:sz="0" w:space="0" w:color="auto"/>
                                                          </w:divBdr>
                                                          <w:divsChild>
                                                            <w:div w:id="627248308">
                                                              <w:marLeft w:val="0"/>
                                                              <w:marRight w:val="0"/>
                                                              <w:marTop w:val="0"/>
                                                              <w:marBottom w:val="0"/>
                                                              <w:divBdr>
                                                                <w:top w:val="none" w:sz="0" w:space="0" w:color="auto"/>
                                                                <w:left w:val="none" w:sz="0" w:space="0" w:color="auto"/>
                                                                <w:bottom w:val="none" w:sz="0" w:space="0" w:color="auto"/>
                                                                <w:right w:val="none" w:sz="0" w:space="0" w:color="auto"/>
                                                              </w:divBdr>
                                                              <w:divsChild>
                                                                <w:div w:id="1180579611">
                                                                  <w:marLeft w:val="0"/>
                                                                  <w:marRight w:val="0"/>
                                                                  <w:marTop w:val="0"/>
                                                                  <w:marBottom w:val="0"/>
                                                                  <w:divBdr>
                                                                    <w:top w:val="none" w:sz="0" w:space="0" w:color="auto"/>
                                                                    <w:left w:val="none" w:sz="0" w:space="0" w:color="auto"/>
                                                                    <w:bottom w:val="none" w:sz="0" w:space="0" w:color="auto"/>
                                                                    <w:right w:val="none" w:sz="0" w:space="0" w:color="auto"/>
                                                                  </w:divBdr>
                                                                  <w:divsChild>
                                                                    <w:div w:id="1457025934">
                                                                      <w:marLeft w:val="0"/>
                                                                      <w:marRight w:val="0"/>
                                                                      <w:marTop w:val="0"/>
                                                                      <w:marBottom w:val="0"/>
                                                                      <w:divBdr>
                                                                        <w:top w:val="none" w:sz="0" w:space="0" w:color="auto"/>
                                                                        <w:left w:val="none" w:sz="0" w:space="0" w:color="auto"/>
                                                                        <w:bottom w:val="none" w:sz="0" w:space="0" w:color="auto"/>
                                                                        <w:right w:val="none" w:sz="0" w:space="0" w:color="auto"/>
                                                                      </w:divBdr>
                                                                      <w:divsChild>
                                                                        <w:div w:id="1844007127">
                                                                          <w:marLeft w:val="0"/>
                                                                          <w:marRight w:val="0"/>
                                                                          <w:marTop w:val="0"/>
                                                                          <w:marBottom w:val="0"/>
                                                                          <w:divBdr>
                                                                            <w:top w:val="none" w:sz="0" w:space="0" w:color="auto"/>
                                                                            <w:left w:val="none" w:sz="0" w:space="0" w:color="auto"/>
                                                                            <w:bottom w:val="none" w:sz="0" w:space="0" w:color="auto"/>
                                                                            <w:right w:val="none" w:sz="0" w:space="0" w:color="auto"/>
                                                                          </w:divBdr>
                                                                          <w:divsChild>
                                                                            <w:div w:id="15886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779418">
                                  <w:marLeft w:val="0"/>
                                  <w:marRight w:val="0"/>
                                  <w:marTop w:val="0"/>
                                  <w:marBottom w:val="0"/>
                                  <w:divBdr>
                                    <w:top w:val="none" w:sz="0" w:space="0" w:color="auto"/>
                                    <w:left w:val="none" w:sz="0" w:space="0" w:color="auto"/>
                                    <w:bottom w:val="none" w:sz="0" w:space="0" w:color="auto"/>
                                    <w:right w:val="none" w:sz="0" w:space="0" w:color="auto"/>
                                  </w:divBdr>
                                  <w:divsChild>
                                    <w:div w:id="1141923066">
                                      <w:marLeft w:val="0"/>
                                      <w:marRight w:val="0"/>
                                      <w:marTop w:val="0"/>
                                      <w:marBottom w:val="0"/>
                                      <w:divBdr>
                                        <w:top w:val="none" w:sz="0" w:space="0" w:color="auto"/>
                                        <w:left w:val="none" w:sz="0" w:space="0" w:color="auto"/>
                                        <w:bottom w:val="none" w:sz="0" w:space="0" w:color="auto"/>
                                        <w:right w:val="none" w:sz="0" w:space="0" w:color="auto"/>
                                      </w:divBdr>
                                      <w:divsChild>
                                        <w:div w:id="1098406276">
                                          <w:marLeft w:val="0"/>
                                          <w:marRight w:val="0"/>
                                          <w:marTop w:val="0"/>
                                          <w:marBottom w:val="0"/>
                                          <w:divBdr>
                                            <w:top w:val="none" w:sz="0" w:space="0" w:color="auto"/>
                                            <w:left w:val="none" w:sz="0" w:space="0" w:color="auto"/>
                                            <w:bottom w:val="none" w:sz="0" w:space="0" w:color="auto"/>
                                            <w:right w:val="none" w:sz="0" w:space="0" w:color="auto"/>
                                          </w:divBdr>
                                          <w:divsChild>
                                            <w:div w:id="667758393">
                                              <w:marLeft w:val="0"/>
                                              <w:marRight w:val="0"/>
                                              <w:marTop w:val="0"/>
                                              <w:marBottom w:val="0"/>
                                              <w:divBdr>
                                                <w:top w:val="none" w:sz="0" w:space="0" w:color="auto"/>
                                                <w:left w:val="none" w:sz="0" w:space="0" w:color="auto"/>
                                                <w:bottom w:val="none" w:sz="0" w:space="0" w:color="auto"/>
                                                <w:right w:val="none" w:sz="0" w:space="0" w:color="auto"/>
                                              </w:divBdr>
                                              <w:divsChild>
                                                <w:div w:id="659701041">
                                                  <w:marLeft w:val="0"/>
                                                  <w:marRight w:val="0"/>
                                                  <w:marTop w:val="0"/>
                                                  <w:marBottom w:val="0"/>
                                                  <w:divBdr>
                                                    <w:top w:val="none" w:sz="0" w:space="0" w:color="auto"/>
                                                    <w:left w:val="none" w:sz="0" w:space="0" w:color="auto"/>
                                                    <w:bottom w:val="none" w:sz="0" w:space="0" w:color="auto"/>
                                                    <w:right w:val="none" w:sz="0" w:space="0" w:color="auto"/>
                                                  </w:divBdr>
                                                  <w:divsChild>
                                                    <w:div w:id="93944118">
                                                      <w:marLeft w:val="0"/>
                                                      <w:marRight w:val="0"/>
                                                      <w:marTop w:val="0"/>
                                                      <w:marBottom w:val="0"/>
                                                      <w:divBdr>
                                                        <w:top w:val="none" w:sz="0" w:space="0" w:color="auto"/>
                                                        <w:left w:val="none" w:sz="0" w:space="0" w:color="auto"/>
                                                        <w:bottom w:val="none" w:sz="0" w:space="0" w:color="auto"/>
                                                        <w:right w:val="none" w:sz="0" w:space="0" w:color="auto"/>
                                                      </w:divBdr>
                                                      <w:divsChild>
                                                        <w:div w:id="92212402">
                                                          <w:marLeft w:val="0"/>
                                                          <w:marRight w:val="0"/>
                                                          <w:marTop w:val="0"/>
                                                          <w:marBottom w:val="0"/>
                                                          <w:divBdr>
                                                            <w:top w:val="none" w:sz="0" w:space="0" w:color="auto"/>
                                                            <w:left w:val="none" w:sz="0" w:space="0" w:color="auto"/>
                                                            <w:bottom w:val="none" w:sz="0" w:space="0" w:color="auto"/>
                                                            <w:right w:val="none" w:sz="0" w:space="0" w:color="auto"/>
                                                          </w:divBdr>
                                                          <w:divsChild>
                                                            <w:div w:id="243102158">
                                                              <w:marLeft w:val="0"/>
                                                              <w:marRight w:val="0"/>
                                                              <w:marTop w:val="0"/>
                                                              <w:marBottom w:val="0"/>
                                                              <w:divBdr>
                                                                <w:top w:val="none" w:sz="0" w:space="0" w:color="auto"/>
                                                                <w:left w:val="none" w:sz="0" w:space="0" w:color="auto"/>
                                                                <w:bottom w:val="none" w:sz="0" w:space="0" w:color="auto"/>
                                                                <w:right w:val="none" w:sz="0" w:space="0" w:color="auto"/>
                                                              </w:divBdr>
                                                              <w:divsChild>
                                                                <w:div w:id="242108438">
                                                                  <w:marLeft w:val="0"/>
                                                                  <w:marRight w:val="0"/>
                                                                  <w:marTop w:val="0"/>
                                                                  <w:marBottom w:val="0"/>
                                                                  <w:divBdr>
                                                                    <w:top w:val="none" w:sz="0" w:space="0" w:color="auto"/>
                                                                    <w:left w:val="none" w:sz="0" w:space="0" w:color="auto"/>
                                                                    <w:bottom w:val="none" w:sz="0" w:space="0" w:color="auto"/>
                                                                    <w:right w:val="none" w:sz="0" w:space="0" w:color="auto"/>
                                                                  </w:divBdr>
                                                                  <w:divsChild>
                                                                    <w:div w:id="1808011546">
                                                                      <w:marLeft w:val="0"/>
                                                                      <w:marRight w:val="0"/>
                                                                      <w:marTop w:val="0"/>
                                                                      <w:marBottom w:val="0"/>
                                                                      <w:divBdr>
                                                                        <w:top w:val="none" w:sz="0" w:space="0" w:color="auto"/>
                                                                        <w:left w:val="none" w:sz="0" w:space="0" w:color="auto"/>
                                                                        <w:bottom w:val="none" w:sz="0" w:space="0" w:color="auto"/>
                                                                        <w:right w:val="none" w:sz="0" w:space="0" w:color="auto"/>
                                                                      </w:divBdr>
                                                                      <w:divsChild>
                                                                        <w:div w:id="1843887996">
                                                                          <w:marLeft w:val="0"/>
                                                                          <w:marRight w:val="0"/>
                                                                          <w:marTop w:val="0"/>
                                                                          <w:marBottom w:val="0"/>
                                                                          <w:divBdr>
                                                                            <w:top w:val="none" w:sz="0" w:space="0" w:color="auto"/>
                                                                            <w:left w:val="none" w:sz="0" w:space="0" w:color="auto"/>
                                                                            <w:bottom w:val="none" w:sz="0" w:space="0" w:color="auto"/>
                                                                            <w:right w:val="none" w:sz="0" w:space="0" w:color="auto"/>
                                                                          </w:divBdr>
                                                                          <w:divsChild>
                                                                            <w:div w:id="8409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4990">
          <w:marLeft w:val="0"/>
          <w:marRight w:val="0"/>
          <w:marTop w:val="0"/>
          <w:marBottom w:val="0"/>
          <w:divBdr>
            <w:top w:val="none" w:sz="0" w:space="0" w:color="auto"/>
            <w:left w:val="none" w:sz="0" w:space="0" w:color="auto"/>
            <w:bottom w:val="none" w:sz="0" w:space="0" w:color="auto"/>
            <w:right w:val="none" w:sz="0" w:space="0" w:color="auto"/>
          </w:divBdr>
          <w:divsChild>
            <w:div w:id="884680112">
              <w:marLeft w:val="0"/>
              <w:marRight w:val="0"/>
              <w:marTop w:val="0"/>
              <w:marBottom w:val="0"/>
              <w:divBdr>
                <w:top w:val="none" w:sz="0" w:space="0" w:color="auto"/>
                <w:left w:val="none" w:sz="0" w:space="0" w:color="auto"/>
                <w:bottom w:val="none" w:sz="0" w:space="0" w:color="auto"/>
                <w:right w:val="none" w:sz="0" w:space="0" w:color="auto"/>
              </w:divBdr>
              <w:divsChild>
                <w:div w:id="1801878064">
                  <w:marLeft w:val="0"/>
                  <w:marRight w:val="0"/>
                  <w:marTop w:val="0"/>
                  <w:marBottom w:val="0"/>
                  <w:divBdr>
                    <w:top w:val="none" w:sz="0" w:space="0" w:color="auto"/>
                    <w:left w:val="none" w:sz="0" w:space="0" w:color="auto"/>
                    <w:bottom w:val="none" w:sz="0" w:space="0" w:color="auto"/>
                    <w:right w:val="none" w:sz="0" w:space="0" w:color="auto"/>
                  </w:divBdr>
                  <w:divsChild>
                    <w:div w:id="1580171112">
                      <w:marLeft w:val="0"/>
                      <w:marRight w:val="0"/>
                      <w:marTop w:val="0"/>
                      <w:marBottom w:val="0"/>
                      <w:divBdr>
                        <w:top w:val="none" w:sz="0" w:space="0" w:color="auto"/>
                        <w:left w:val="none" w:sz="0" w:space="0" w:color="auto"/>
                        <w:bottom w:val="none" w:sz="0" w:space="0" w:color="auto"/>
                        <w:right w:val="none" w:sz="0" w:space="0" w:color="auto"/>
                      </w:divBdr>
                      <w:divsChild>
                        <w:div w:id="1276597980">
                          <w:marLeft w:val="0"/>
                          <w:marRight w:val="0"/>
                          <w:marTop w:val="0"/>
                          <w:marBottom w:val="0"/>
                          <w:divBdr>
                            <w:top w:val="none" w:sz="0" w:space="0" w:color="auto"/>
                            <w:left w:val="none" w:sz="0" w:space="0" w:color="auto"/>
                            <w:bottom w:val="none" w:sz="0" w:space="0" w:color="auto"/>
                            <w:right w:val="none" w:sz="0" w:space="0" w:color="auto"/>
                          </w:divBdr>
                          <w:divsChild>
                            <w:div w:id="1338653952">
                              <w:marLeft w:val="0"/>
                              <w:marRight w:val="0"/>
                              <w:marTop w:val="0"/>
                              <w:marBottom w:val="0"/>
                              <w:divBdr>
                                <w:top w:val="none" w:sz="0" w:space="0" w:color="auto"/>
                                <w:left w:val="none" w:sz="0" w:space="0" w:color="auto"/>
                                <w:bottom w:val="none" w:sz="0" w:space="0" w:color="auto"/>
                                <w:right w:val="none" w:sz="0" w:space="0" w:color="auto"/>
                              </w:divBdr>
                              <w:divsChild>
                                <w:div w:id="16974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134111">
          <w:marLeft w:val="0"/>
          <w:marRight w:val="0"/>
          <w:marTop w:val="0"/>
          <w:marBottom w:val="0"/>
          <w:divBdr>
            <w:top w:val="none" w:sz="0" w:space="0" w:color="auto"/>
            <w:left w:val="none" w:sz="0" w:space="0" w:color="auto"/>
            <w:bottom w:val="none" w:sz="0" w:space="0" w:color="auto"/>
            <w:right w:val="none" w:sz="0" w:space="0" w:color="auto"/>
          </w:divBdr>
          <w:divsChild>
            <w:div w:id="511065196">
              <w:marLeft w:val="0"/>
              <w:marRight w:val="0"/>
              <w:marTop w:val="0"/>
              <w:marBottom w:val="0"/>
              <w:divBdr>
                <w:top w:val="none" w:sz="0" w:space="0" w:color="auto"/>
                <w:left w:val="none" w:sz="0" w:space="0" w:color="auto"/>
                <w:bottom w:val="none" w:sz="0" w:space="0" w:color="auto"/>
                <w:right w:val="none" w:sz="0" w:space="0" w:color="auto"/>
              </w:divBdr>
              <w:divsChild>
                <w:div w:id="487482266">
                  <w:marLeft w:val="0"/>
                  <w:marRight w:val="0"/>
                  <w:marTop w:val="0"/>
                  <w:marBottom w:val="0"/>
                  <w:divBdr>
                    <w:top w:val="none" w:sz="0" w:space="0" w:color="auto"/>
                    <w:left w:val="none" w:sz="0" w:space="0" w:color="auto"/>
                    <w:bottom w:val="none" w:sz="0" w:space="0" w:color="auto"/>
                    <w:right w:val="none" w:sz="0" w:space="0" w:color="auto"/>
                  </w:divBdr>
                  <w:divsChild>
                    <w:div w:id="1297183819">
                      <w:marLeft w:val="0"/>
                      <w:marRight w:val="0"/>
                      <w:marTop w:val="0"/>
                      <w:marBottom w:val="0"/>
                      <w:divBdr>
                        <w:top w:val="none" w:sz="0" w:space="0" w:color="auto"/>
                        <w:left w:val="none" w:sz="0" w:space="0" w:color="auto"/>
                        <w:bottom w:val="none" w:sz="0" w:space="0" w:color="auto"/>
                        <w:right w:val="none" w:sz="0" w:space="0" w:color="auto"/>
                      </w:divBdr>
                    </w:div>
                    <w:div w:id="1678192110">
                      <w:marLeft w:val="0"/>
                      <w:marRight w:val="0"/>
                      <w:marTop w:val="0"/>
                      <w:marBottom w:val="0"/>
                      <w:divBdr>
                        <w:top w:val="none" w:sz="0" w:space="0" w:color="auto"/>
                        <w:left w:val="none" w:sz="0" w:space="0" w:color="auto"/>
                        <w:bottom w:val="none" w:sz="0" w:space="0" w:color="auto"/>
                        <w:right w:val="none" w:sz="0" w:space="0" w:color="auto"/>
                      </w:divBdr>
                      <w:divsChild>
                        <w:div w:id="1107702737">
                          <w:marLeft w:val="0"/>
                          <w:marRight w:val="0"/>
                          <w:marTop w:val="0"/>
                          <w:marBottom w:val="0"/>
                          <w:divBdr>
                            <w:top w:val="none" w:sz="0" w:space="0" w:color="auto"/>
                            <w:left w:val="none" w:sz="0" w:space="0" w:color="auto"/>
                            <w:bottom w:val="none" w:sz="0" w:space="0" w:color="auto"/>
                            <w:right w:val="none" w:sz="0" w:space="0" w:color="auto"/>
                          </w:divBdr>
                          <w:divsChild>
                            <w:div w:id="52853967">
                              <w:marLeft w:val="0"/>
                              <w:marRight w:val="0"/>
                              <w:marTop w:val="0"/>
                              <w:marBottom w:val="0"/>
                              <w:divBdr>
                                <w:top w:val="none" w:sz="0" w:space="0" w:color="auto"/>
                                <w:left w:val="none" w:sz="0" w:space="0" w:color="auto"/>
                                <w:bottom w:val="none" w:sz="0" w:space="0" w:color="auto"/>
                                <w:right w:val="none" w:sz="0" w:space="0" w:color="auto"/>
                              </w:divBdr>
                              <w:divsChild>
                                <w:div w:id="319503900">
                                  <w:marLeft w:val="0"/>
                                  <w:marRight w:val="0"/>
                                  <w:marTop w:val="0"/>
                                  <w:marBottom w:val="0"/>
                                  <w:divBdr>
                                    <w:top w:val="none" w:sz="0" w:space="0" w:color="auto"/>
                                    <w:left w:val="none" w:sz="0" w:space="0" w:color="auto"/>
                                    <w:bottom w:val="none" w:sz="0" w:space="0" w:color="auto"/>
                                    <w:right w:val="none" w:sz="0" w:space="0" w:color="auto"/>
                                  </w:divBdr>
                                  <w:divsChild>
                                    <w:div w:id="1470782157">
                                      <w:marLeft w:val="0"/>
                                      <w:marRight w:val="0"/>
                                      <w:marTop w:val="0"/>
                                      <w:marBottom w:val="0"/>
                                      <w:divBdr>
                                        <w:top w:val="none" w:sz="0" w:space="0" w:color="auto"/>
                                        <w:left w:val="none" w:sz="0" w:space="0" w:color="auto"/>
                                        <w:bottom w:val="none" w:sz="0" w:space="0" w:color="auto"/>
                                        <w:right w:val="none" w:sz="0" w:space="0" w:color="auto"/>
                                      </w:divBdr>
                                      <w:divsChild>
                                        <w:div w:id="1019087952">
                                          <w:marLeft w:val="0"/>
                                          <w:marRight w:val="0"/>
                                          <w:marTop w:val="0"/>
                                          <w:marBottom w:val="0"/>
                                          <w:divBdr>
                                            <w:top w:val="none" w:sz="0" w:space="0" w:color="auto"/>
                                            <w:left w:val="none" w:sz="0" w:space="0" w:color="auto"/>
                                            <w:bottom w:val="none" w:sz="0" w:space="0" w:color="auto"/>
                                            <w:right w:val="none" w:sz="0" w:space="0" w:color="auto"/>
                                          </w:divBdr>
                                          <w:divsChild>
                                            <w:div w:id="1795904139">
                                              <w:marLeft w:val="0"/>
                                              <w:marRight w:val="0"/>
                                              <w:marTop w:val="0"/>
                                              <w:marBottom w:val="0"/>
                                              <w:divBdr>
                                                <w:top w:val="none" w:sz="0" w:space="0" w:color="auto"/>
                                                <w:left w:val="none" w:sz="0" w:space="0" w:color="auto"/>
                                                <w:bottom w:val="none" w:sz="0" w:space="0" w:color="auto"/>
                                                <w:right w:val="none" w:sz="0" w:space="0" w:color="auto"/>
                                              </w:divBdr>
                                              <w:divsChild>
                                                <w:div w:id="372970830">
                                                  <w:marLeft w:val="0"/>
                                                  <w:marRight w:val="0"/>
                                                  <w:marTop w:val="0"/>
                                                  <w:marBottom w:val="0"/>
                                                  <w:divBdr>
                                                    <w:top w:val="none" w:sz="0" w:space="0" w:color="auto"/>
                                                    <w:left w:val="none" w:sz="0" w:space="0" w:color="auto"/>
                                                    <w:bottom w:val="none" w:sz="0" w:space="0" w:color="auto"/>
                                                    <w:right w:val="none" w:sz="0" w:space="0" w:color="auto"/>
                                                  </w:divBdr>
                                                  <w:divsChild>
                                                    <w:div w:id="1210452843">
                                                      <w:marLeft w:val="0"/>
                                                      <w:marRight w:val="0"/>
                                                      <w:marTop w:val="0"/>
                                                      <w:marBottom w:val="0"/>
                                                      <w:divBdr>
                                                        <w:top w:val="none" w:sz="0" w:space="0" w:color="auto"/>
                                                        <w:left w:val="none" w:sz="0" w:space="0" w:color="auto"/>
                                                        <w:bottom w:val="none" w:sz="0" w:space="0" w:color="auto"/>
                                                        <w:right w:val="none" w:sz="0" w:space="0" w:color="auto"/>
                                                      </w:divBdr>
                                                      <w:divsChild>
                                                        <w:div w:id="1366909771">
                                                          <w:marLeft w:val="0"/>
                                                          <w:marRight w:val="0"/>
                                                          <w:marTop w:val="0"/>
                                                          <w:marBottom w:val="0"/>
                                                          <w:divBdr>
                                                            <w:top w:val="none" w:sz="0" w:space="0" w:color="auto"/>
                                                            <w:left w:val="none" w:sz="0" w:space="0" w:color="auto"/>
                                                            <w:bottom w:val="none" w:sz="0" w:space="0" w:color="auto"/>
                                                            <w:right w:val="none" w:sz="0" w:space="0" w:color="auto"/>
                                                          </w:divBdr>
                                                          <w:divsChild>
                                                            <w:div w:id="658122763">
                                                              <w:marLeft w:val="0"/>
                                                              <w:marRight w:val="0"/>
                                                              <w:marTop w:val="0"/>
                                                              <w:marBottom w:val="0"/>
                                                              <w:divBdr>
                                                                <w:top w:val="none" w:sz="0" w:space="0" w:color="auto"/>
                                                                <w:left w:val="none" w:sz="0" w:space="0" w:color="auto"/>
                                                                <w:bottom w:val="none" w:sz="0" w:space="0" w:color="auto"/>
                                                                <w:right w:val="none" w:sz="0" w:space="0" w:color="auto"/>
                                                              </w:divBdr>
                                                              <w:divsChild>
                                                                <w:div w:id="2048289320">
                                                                  <w:marLeft w:val="0"/>
                                                                  <w:marRight w:val="0"/>
                                                                  <w:marTop w:val="0"/>
                                                                  <w:marBottom w:val="0"/>
                                                                  <w:divBdr>
                                                                    <w:top w:val="none" w:sz="0" w:space="0" w:color="auto"/>
                                                                    <w:left w:val="none" w:sz="0" w:space="0" w:color="auto"/>
                                                                    <w:bottom w:val="none" w:sz="0" w:space="0" w:color="auto"/>
                                                                    <w:right w:val="none" w:sz="0" w:space="0" w:color="auto"/>
                                                                  </w:divBdr>
                                                                  <w:divsChild>
                                                                    <w:div w:id="1495216495">
                                                                      <w:marLeft w:val="0"/>
                                                                      <w:marRight w:val="0"/>
                                                                      <w:marTop w:val="0"/>
                                                                      <w:marBottom w:val="0"/>
                                                                      <w:divBdr>
                                                                        <w:top w:val="none" w:sz="0" w:space="0" w:color="auto"/>
                                                                        <w:left w:val="none" w:sz="0" w:space="0" w:color="auto"/>
                                                                        <w:bottom w:val="none" w:sz="0" w:space="0" w:color="auto"/>
                                                                        <w:right w:val="none" w:sz="0" w:space="0" w:color="auto"/>
                                                                      </w:divBdr>
                                                                      <w:divsChild>
                                                                        <w:div w:id="1874151711">
                                                                          <w:marLeft w:val="0"/>
                                                                          <w:marRight w:val="0"/>
                                                                          <w:marTop w:val="0"/>
                                                                          <w:marBottom w:val="0"/>
                                                                          <w:divBdr>
                                                                            <w:top w:val="none" w:sz="0" w:space="0" w:color="auto"/>
                                                                            <w:left w:val="none" w:sz="0" w:space="0" w:color="auto"/>
                                                                            <w:bottom w:val="none" w:sz="0" w:space="0" w:color="auto"/>
                                                                            <w:right w:val="none" w:sz="0" w:space="0" w:color="auto"/>
                                                                          </w:divBdr>
                                                                          <w:divsChild>
                                                                            <w:div w:id="186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882852">
                                  <w:marLeft w:val="0"/>
                                  <w:marRight w:val="0"/>
                                  <w:marTop w:val="0"/>
                                  <w:marBottom w:val="0"/>
                                  <w:divBdr>
                                    <w:top w:val="none" w:sz="0" w:space="0" w:color="auto"/>
                                    <w:left w:val="none" w:sz="0" w:space="0" w:color="auto"/>
                                    <w:bottom w:val="none" w:sz="0" w:space="0" w:color="auto"/>
                                    <w:right w:val="none" w:sz="0" w:space="0" w:color="auto"/>
                                  </w:divBdr>
                                  <w:divsChild>
                                    <w:div w:id="2032292599">
                                      <w:marLeft w:val="0"/>
                                      <w:marRight w:val="0"/>
                                      <w:marTop w:val="0"/>
                                      <w:marBottom w:val="0"/>
                                      <w:divBdr>
                                        <w:top w:val="none" w:sz="0" w:space="0" w:color="auto"/>
                                        <w:left w:val="none" w:sz="0" w:space="0" w:color="auto"/>
                                        <w:bottom w:val="none" w:sz="0" w:space="0" w:color="auto"/>
                                        <w:right w:val="none" w:sz="0" w:space="0" w:color="auto"/>
                                      </w:divBdr>
                                      <w:divsChild>
                                        <w:div w:id="1009410992">
                                          <w:marLeft w:val="0"/>
                                          <w:marRight w:val="0"/>
                                          <w:marTop w:val="0"/>
                                          <w:marBottom w:val="0"/>
                                          <w:divBdr>
                                            <w:top w:val="none" w:sz="0" w:space="0" w:color="auto"/>
                                            <w:left w:val="none" w:sz="0" w:space="0" w:color="auto"/>
                                            <w:bottom w:val="none" w:sz="0" w:space="0" w:color="auto"/>
                                            <w:right w:val="none" w:sz="0" w:space="0" w:color="auto"/>
                                          </w:divBdr>
                                          <w:divsChild>
                                            <w:div w:id="1894778865">
                                              <w:marLeft w:val="0"/>
                                              <w:marRight w:val="0"/>
                                              <w:marTop w:val="0"/>
                                              <w:marBottom w:val="0"/>
                                              <w:divBdr>
                                                <w:top w:val="none" w:sz="0" w:space="0" w:color="auto"/>
                                                <w:left w:val="none" w:sz="0" w:space="0" w:color="auto"/>
                                                <w:bottom w:val="none" w:sz="0" w:space="0" w:color="auto"/>
                                                <w:right w:val="none" w:sz="0" w:space="0" w:color="auto"/>
                                              </w:divBdr>
                                              <w:divsChild>
                                                <w:div w:id="1155102044">
                                                  <w:marLeft w:val="0"/>
                                                  <w:marRight w:val="0"/>
                                                  <w:marTop w:val="0"/>
                                                  <w:marBottom w:val="0"/>
                                                  <w:divBdr>
                                                    <w:top w:val="none" w:sz="0" w:space="0" w:color="auto"/>
                                                    <w:left w:val="none" w:sz="0" w:space="0" w:color="auto"/>
                                                    <w:bottom w:val="none" w:sz="0" w:space="0" w:color="auto"/>
                                                    <w:right w:val="none" w:sz="0" w:space="0" w:color="auto"/>
                                                  </w:divBdr>
                                                  <w:divsChild>
                                                    <w:div w:id="1512183831">
                                                      <w:marLeft w:val="0"/>
                                                      <w:marRight w:val="0"/>
                                                      <w:marTop w:val="0"/>
                                                      <w:marBottom w:val="0"/>
                                                      <w:divBdr>
                                                        <w:top w:val="none" w:sz="0" w:space="0" w:color="auto"/>
                                                        <w:left w:val="none" w:sz="0" w:space="0" w:color="auto"/>
                                                        <w:bottom w:val="none" w:sz="0" w:space="0" w:color="auto"/>
                                                        <w:right w:val="none" w:sz="0" w:space="0" w:color="auto"/>
                                                      </w:divBdr>
                                                      <w:divsChild>
                                                        <w:div w:id="32659458">
                                                          <w:marLeft w:val="0"/>
                                                          <w:marRight w:val="0"/>
                                                          <w:marTop w:val="0"/>
                                                          <w:marBottom w:val="0"/>
                                                          <w:divBdr>
                                                            <w:top w:val="none" w:sz="0" w:space="0" w:color="auto"/>
                                                            <w:left w:val="none" w:sz="0" w:space="0" w:color="auto"/>
                                                            <w:bottom w:val="none" w:sz="0" w:space="0" w:color="auto"/>
                                                            <w:right w:val="none" w:sz="0" w:space="0" w:color="auto"/>
                                                          </w:divBdr>
                                                          <w:divsChild>
                                                            <w:div w:id="1182743132">
                                                              <w:marLeft w:val="0"/>
                                                              <w:marRight w:val="0"/>
                                                              <w:marTop w:val="0"/>
                                                              <w:marBottom w:val="0"/>
                                                              <w:divBdr>
                                                                <w:top w:val="none" w:sz="0" w:space="0" w:color="auto"/>
                                                                <w:left w:val="none" w:sz="0" w:space="0" w:color="auto"/>
                                                                <w:bottom w:val="none" w:sz="0" w:space="0" w:color="auto"/>
                                                                <w:right w:val="none" w:sz="0" w:space="0" w:color="auto"/>
                                                              </w:divBdr>
                                                              <w:divsChild>
                                                                <w:div w:id="1528642446">
                                                                  <w:marLeft w:val="0"/>
                                                                  <w:marRight w:val="0"/>
                                                                  <w:marTop w:val="0"/>
                                                                  <w:marBottom w:val="0"/>
                                                                  <w:divBdr>
                                                                    <w:top w:val="none" w:sz="0" w:space="0" w:color="auto"/>
                                                                    <w:left w:val="none" w:sz="0" w:space="0" w:color="auto"/>
                                                                    <w:bottom w:val="none" w:sz="0" w:space="0" w:color="auto"/>
                                                                    <w:right w:val="none" w:sz="0" w:space="0" w:color="auto"/>
                                                                  </w:divBdr>
                                                                  <w:divsChild>
                                                                    <w:div w:id="1473862651">
                                                                      <w:marLeft w:val="0"/>
                                                                      <w:marRight w:val="0"/>
                                                                      <w:marTop w:val="0"/>
                                                                      <w:marBottom w:val="0"/>
                                                                      <w:divBdr>
                                                                        <w:top w:val="none" w:sz="0" w:space="0" w:color="auto"/>
                                                                        <w:left w:val="none" w:sz="0" w:space="0" w:color="auto"/>
                                                                        <w:bottom w:val="none" w:sz="0" w:space="0" w:color="auto"/>
                                                                        <w:right w:val="none" w:sz="0" w:space="0" w:color="auto"/>
                                                                      </w:divBdr>
                                                                      <w:divsChild>
                                                                        <w:div w:id="1869290250">
                                                                          <w:marLeft w:val="0"/>
                                                                          <w:marRight w:val="0"/>
                                                                          <w:marTop w:val="0"/>
                                                                          <w:marBottom w:val="0"/>
                                                                          <w:divBdr>
                                                                            <w:top w:val="none" w:sz="0" w:space="0" w:color="auto"/>
                                                                            <w:left w:val="none" w:sz="0" w:space="0" w:color="auto"/>
                                                                            <w:bottom w:val="none" w:sz="0" w:space="0" w:color="auto"/>
                                                                            <w:right w:val="none" w:sz="0" w:space="0" w:color="auto"/>
                                                                          </w:divBdr>
                                                                          <w:divsChild>
                                                                            <w:div w:id="13643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774787">
                                  <w:marLeft w:val="0"/>
                                  <w:marRight w:val="0"/>
                                  <w:marTop w:val="0"/>
                                  <w:marBottom w:val="0"/>
                                  <w:divBdr>
                                    <w:top w:val="none" w:sz="0" w:space="0" w:color="auto"/>
                                    <w:left w:val="none" w:sz="0" w:space="0" w:color="auto"/>
                                    <w:bottom w:val="none" w:sz="0" w:space="0" w:color="auto"/>
                                    <w:right w:val="none" w:sz="0" w:space="0" w:color="auto"/>
                                  </w:divBdr>
                                  <w:divsChild>
                                    <w:div w:id="60834653">
                                      <w:marLeft w:val="0"/>
                                      <w:marRight w:val="0"/>
                                      <w:marTop w:val="0"/>
                                      <w:marBottom w:val="0"/>
                                      <w:divBdr>
                                        <w:top w:val="none" w:sz="0" w:space="0" w:color="auto"/>
                                        <w:left w:val="none" w:sz="0" w:space="0" w:color="auto"/>
                                        <w:bottom w:val="none" w:sz="0" w:space="0" w:color="auto"/>
                                        <w:right w:val="none" w:sz="0" w:space="0" w:color="auto"/>
                                      </w:divBdr>
                                      <w:divsChild>
                                        <w:div w:id="19823735">
                                          <w:marLeft w:val="0"/>
                                          <w:marRight w:val="0"/>
                                          <w:marTop w:val="0"/>
                                          <w:marBottom w:val="0"/>
                                          <w:divBdr>
                                            <w:top w:val="none" w:sz="0" w:space="0" w:color="auto"/>
                                            <w:left w:val="none" w:sz="0" w:space="0" w:color="auto"/>
                                            <w:bottom w:val="none" w:sz="0" w:space="0" w:color="auto"/>
                                            <w:right w:val="none" w:sz="0" w:space="0" w:color="auto"/>
                                          </w:divBdr>
                                          <w:divsChild>
                                            <w:div w:id="1363245141">
                                              <w:marLeft w:val="0"/>
                                              <w:marRight w:val="0"/>
                                              <w:marTop w:val="0"/>
                                              <w:marBottom w:val="0"/>
                                              <w:divBdr>
                                                <w:top w:val="none" w:sz="0" w:space="0" w:color="auto"/>
                                                <w:left w:val="none" w:sz="0" w:space="0" w:color="auto"/>
                                                <w:bottom w:val="none" w:sz="0" w:space="0" w:color="auto"/>
                                                <w:right w:val="none" w:sz="0" w:space="0" w:color="auto"/>
                                              </w:divBdr>
                                              <w:divsChild>
                                                <w:div w:id="1082990863">
                                                  <w:marLeft w:val="0"/>
                                                  <w:marRight w:val="0"/>
                                                  <w:marTop w:val="0"/>
                                                  <w:marBottom w:val="0"/>
                                                  <w:divBdr>
                                                    <w:top w:val="none" w:sz="0" w:space="0" w:color="auto"/>
                                                    <w:left w:val="none" w:sz="0" w:space="0" w:color="auto"/>
                                                    <w:bottom w:val="none" w:sz="0" w:space="0" w:color="auto"/>
                                                    <w:right w:val="none" w:sz="0" w:space="0" w:color="auto"/>
                                                  </w:divBdr>
                                                  <w:divsChild>
                                                    <w:div w:id="1365322396">
                                                      <w:marLeft w:val="0"/>
                                                      <w:marRight w:val="0"/>
                                                      <w:marTop w:val="0"/>
                                                      <w:marBottom w:val="0"/>
                                                      <w:divBdr>
                                                        <w:top w:val="none" w:sz="0" w:space="0" w:color="auto"/>
                                                        <w:left w:val="none" w:sz="0" w:space="0" w:color="auto"/>
                                                        <w:bottom w:val="none" w:sz="0" w:space="0" w:color="auto"/>
                                                        <w:right w:val="none" w:sz="0" w:space="0" w:color="auto"/>
                                                      </w:divBdr>
                                                      <w:divsChild>
                                                        <w:div w:id="511259667">
                                                          <w:marLeft w:val="0"/>
                                                          <w:marRight w:val="0"/>
                                                          <w:marTop w:val="0"/>
                                                          <w:marBottom w:val="0"/>
                                                          <w:divBdr>
                                                            <w:top w:val="none" w:sz="0" w:space="0" w:color="auto"/>
                                                            <w:left w:val="none" w:sz="0" w:space="0" w:color="auto"/>
                                                            <w:bottom w:val="none" w:sz="0" w:space="0" w:color="auto"/>
                                                            <w:right w:val="none" w:sz="0" w:space="0" w:color="auto"/>
                                                          </w:divBdr>
                                                          <w:divsChild>
                                                            <w:div w:id="2116359160">
                                                              <w:marLeft w:val="0"/>
                                                              <w:marRight w:val="0"/>
                                                              <w:marTop w:val="0"/>
                                                              <w:marBottom w:val="0"/>
                                                              <w:divBdr>
                                                                <w:top w:val="none" w:sz="0" w:space="0" w:color="auto"/>
                                                                <w:left w:val="none" w:sz="0" w:space="0" w:color="auto"/>
                                                                <w:bottom w:val="none" w:sz="0" w:space="0" w:color="auto"/>
                                                                <w:right w:val="none" w:sz="0" w:space="0" w:color="auto"/>
                                                              </w:divBdr>
                                                              <w:divsChild>
                                                                <w:div w:id="1957760204">
                                                                  <w:marLeft w:val="0"/>
                                                                  <w:marRight w:val="0"/>
                                                                  <w:marTop w:val="0"/>
                                                                  <w:marBottom w:val="0"/>
                                                                  <w:divBdr>
                                                                    <w:top w:val="none" w:sz="0" w:space="0" w:color="auto"/>
                                                                    <w:left w:val="none" w:sz="0" w:space="0" w:color="auto"/>
                                                                    <w:bottom w:val="none" w:sz="0" w:space="0" w:color="auto"/>
                                                                    <w:right w:val="none" w:sz="0" w:space="0" w:color="auto"/>
                                                                  </w:divBdr>
                                                                  <w:divsChild>
                                                                    <w:div w:id="546333673">
                                                                      <w:marLeft w:val="0"/>
                                                                      <w:marRight w:val="0"/>
                                                                      <w:marTop w:val="0"/>
                                                                      <w:marBottom w:val="0"/>
                                                                      <w:divBdr>
                                                                        <w:top w:val="none" w:sz="0" w:space="0" w:color="auto"/>
                                                                        <w:left w:val="none" w:sz="0" w:space="0" w:color="auto"/>
                                                                        <w:bottom w:val="none" w:sz="0" w:space="0" w:color="auto"/>
                                                                        <w:right w:val="none" w:sz="0" w:space="0" w:color="auto"/>
                                                                      </w:divBdr>
                                                                      <w:divsChild>
                                                                        <w:div w:id="213003241">
                                                                          <w:marLeft w:val="0"/>
                                                                          <w:marRight w:val="0"/>
                                                                          <w:marTop w:val="0"/>
                                                                          <w:marBottom w:val="0"/>
                                                                          <w:divBdr>
                                                                            <w:top w:val="none" w:sz="0" w:space="0" w:color="auto"/>
                                                                            <w:left w:val="none" w:sz="0" w:space="0" w:color="auto"/>
                                                                            <w:bottom w:val="none" w:sz="0" w:space="0" w:color="auto"/>
                                                                            <w:right w:val="none" w:sz="0" w:space="0" w:color="auto"/>
                                                                          </w:divBdr>
                                                                          <w:divsChild>
                                                                            <w:div w:id="3428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206514">
          <w:marLeft w:val="0"/>
          <w:marRight w:val="0"/>
          <w:marTop w:val="0"/>
          <w:marBottom w:val="0"/>
          <w:divBdr>
            <w:top w:val="none" w:sz="0" w:space="0" w:color="auto"/>
            <w:left w:val="none" w:sz="0" w:space="0" w:color="auto"/>
            <w:bottom w:val="none" w:sz="0" w:space="0" w:color="auto"/>
            <w:right w:val="none" w:sz="0" w:space="0" w:color="auto"/>
          </w:divBdr>
          <w:divsChild>
            <w:div w:id="699739224">
              <w:marLeft w:val="0"/>
              <w:marRight w:val="0"/>
              <w:marTop w:val="0"/>
              <w:marBottom w:val="0"/>
              <w:divBdr>
                <w:top w:val="none" w:sz="0" w:space="0" w:color="auto"/>
                <w:left w:val="none" w:sz="0" w:space="0" w:color="auto"/>
                <w:bottom w:val="none" w:sz="0" w:space="0" w:color="auto"/>
                <w:right w:val="none" w:sz="0" w:space="0" w:color="auto"/>
              </w:divBdr>
              <w:divsChild>
                <w:div w:id="2000500230">
                  <w:marLeft w:val="0"/>
                  <w:marRight w:val="0"/>
                  <w:marTop w:val="0"/>
                  <w:marBottom w:val="0"/>
                  <w:divBdr>
                    <w:top w:val="none" w:sz="0" w:space="0" w:color="auto"/>
                    <w:left w:val="none" w:sz="0" w:space="0" w:color="auto"/>
                    <w:bottom w:val="none" w:sz="0" w:space="0" w:color="auto"/>
                    <w:right w:val="none" w:sz="0" w:space="0" w:color="auto"/>
                  </w:divBdr>
                  <w:divsChild>
                    <w:div w:id="1345591901">
                      <w:marLeft w:val="0"/>
                      <w:marRight w:val="0"/>
                      <w:marTop w:val="0"/>
                      <w:marBottom w:val="0"/>
                      <w:divBdr>
                        <w:top w:val="none" w:sz="0" w:space="0" w:color="auto"/>
                        <w:left w:val="none" w:sz="0" w:space="0" w:color="auto"/>
                        <w:bottom w:val="none" w:sz="0" w:space="0" w:color="auto"/>
                        <w:right w:val="none" w:sz="0" w:space="0" w:color="auto"/>
                      </w:divBdr>
                      <w:divsChild>
                        <w:div w:id="108093212">
                          <w:marLeft w:val="0"/>
                          <w:marRight w:val="0"/>
                          <w:marTop w:val="0"/>
                          <w:marBottom w:val="0"/>
                          <w:divBdr>
                            <w:top w:val="none" w:sz="0" w:space="0" w:color="auto"/>
                            <w:left w:val="none" w:sz="0" w:space="0" w:color="auto"/>
                            <w:bottom w:val="none" w:sz="0" w:space="0" w:color="auto"/>
                            <w:right w:val="none" w:sz="0" w:space="0" w:color="auto"/>
                          </w:divBdr>
                          <w:divsChild>
                            <w:div w:id="295642802">
                              <w:marLeft w:val="0"/>
                              <w:marRight w:val="0"/>
                              <w:marTop w:val="0"/>
                              <w:marBottom w:val="0"/>
                              <w:divBdr>
                                <w:top w:val="none" w:sz="0" w:space="0" w:color="auto"/>
                                <w:left w:val="none" w:sz="0" w:space="0" w:color="auto"/>
                                <w:bottom w:val="none" w:sz="0" w:space="0" w:color="auto"/>
                                <w:right w:val="none" w:sz="0" w:space="0" w:color="auto"/>
                              </w:divBdr>
                              <w:divsChild>
                                <w:div w:id="13724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6848">
          <w:marLeft w:val="0"/>
          <w:marRight w:val="0"/>
          <w:marTop w:val="0"/>
          <w:marBottom w:val="0"/>
          <w:divBdr>
            <w:top w:val="none" w:sz="0" w:space="0" w:color="auto"/>
            <w:left w:val="none" w:sz="0" w:space="0" w:color="auto"/>
            <w:bottom w:val="none" w:sz="0" w:space="0" w:color="auto"/>
            <w:right w:val="none" w:sz="0" w:space="0" w:color="auto"/>
          </w:divBdr>
          <w:divsChild>
            <w:div w:id="1161389224">
              <w:marLeft w:val="0"/>
              <w:marRight w:val="0"/>
              <w:marTop w:val="0"/>
              <w:marBottom w:val="0"/>
              <w:divBdr>
                <w:top w:val="none" w:sz="0" w:space="0" w:color="auto"/>
                <w:left w:val="none" w:sz="0" w:space="0" w:color="auto"/>
                <w:bottom w:val="none" w:sz="0" w:space="0" w:color="auto"/>
                <w:right w:val="none" w:sz="0" w:space="0" w:color="auto"/>
              </w:divBdr>
              <w:divsChild>
                <w:div w:id="1493569299">
                  <w:marLeft w:val="0"/>
                  <w:marRight w:val="0"/>
                  <w:marTop w:val="0"/>
                  <w:marBottom w:val="0"/>
                  <w:divBdr>
                    <w:top w:val="none" w:sz="0" w:space="0" w:color="auto"/>
                    <w:left w:val="none" w:sz="0" w:space="0" w:color="auto"/>
                    <w:bottom w:val="none" w:sz="0" w:space="0" w:color="auto"/>
                    <w:right w:val="none" w:sz="0" w:space="0" w:color="auto"/>
                  </w:divBdr>
                  <w:divsChild>
                    <w:div w:id="375659909">
                      <w:marLeft w:val="0"/>
                      <w:marRight w:val="0"/>
                      <w:marTop w:val="0"/>
                      <w:marBottom w:val="0"/>
                      <w:divBdr>
                        <w:top w:val="none" w:sz="0" w:space="0" w:color="auto"/>
                        <w:left w:val="none" w:sz="0" w:space="0" w:color="auto"/>
                        <w:bottom w:val="none" w:sz="0" w:space="0" w:color="auto"/>
                        <w:right w:val="none" w:sz="0" w:space="0" w:color="auto"/>
                      </w:divBdr>
                    </w:div>
                    <w:div w:id="1373382874">
                      <w:marLeft w:val="0"/>
                      <w:marRight w:val="0"/>
                      <w:marTop w:val="0"/>
                      <w:marBottom w:val="0"/>
                      <w:divBdr>
                        <w:top w:val="none" w:sz="0" w:space="0" w:color="auto"/>
                        <w:left w:val="none" w:sz="0" w:space="0" w:color="auto"/>
                        <w:bottom w:val="none" w:sz="0" w:space="0" w:color="auto"/>
                        <w:right w:val="none" w:sz="0" w:space="0" w:color="auto"/>
                      </w:divBdr>
                      <w:divsChild>
                        <w:div w:id="2067558300">
                          <w:marLeft w:val="0"/>
                          <w:marRight w:val="0"/>
                          <w:marTop w:val="0"/>
                          <w:marBottom w:val="0"/>
                          <w:divBdr>
                            <w:top w:val="none" w:sz="0" w:space="0" w:color="auto"/>
                            <w:left w:val="none" w:sz="0" w:space="0" w:color="auto"/>
                            <w:bottom w:val="none" w:sz="0" w:space="0" w:color="auto"/>
                            <w:right w:val="none" w:sz="0" w:space="0" w:color="auto"/>
                          </w:divBdr>
                          <w:divsChild>
                            <w:div w:id="1475902393">
                              <w:marLeft w:val="0"/>
                              <w:marRight w:val="0"/>
                              <w:marTop w:val="0"/>
                              <w:marBottom w:val="0"/>
                              <w:divBdr>
                                <w:top w:val="none" w:sz="0" w:space="0" w:color="auto"/>
                                <w:left w:val="none" w:sz="0" w:space="0" w:color="auto"/>
                                <w:bottom w:val="none" w:sz="0" w:space="0" w:color="auto"/>
                                <w:right w:val="none" w:sz="0" w:space="0" w:color="auto"/>
                              </w:divBdr>
                              <w:divsChild>
                                <w:div w:id="1641762076">
                                  <w:marLeft w:val="0"/>
                                  <w:marRight w:val="0"/>
                                  <w:marTop w:val="0"/>
                                  <w:marBottom w:val="0"/>
                                  <w:divBdr>
                                    <w:top w:val="none" w:sz="0" w:space="0" w:color="auto"/>
                                    <w:left w:val="none" w:sz="0" w:space="0" w:color="auto"/>
                                    <w:bottom w:val="none" w:sz="0" w:space="0" w:color="auto"/>
                                    <w:right w:val="none" w:sz="0" w:space="0" w:color="auto"/>
                                  </w:divBdr>
                                  <w:divsChild>
                                    <w:div w:id="1008218461">
                                      <w:marLeft w:val="0"/>
                                      <w:marRight w:val="0"/>
                                      <w:marTop w:val="0"/>
                                      <w:marBottom w:val="0"/>
                                      <w:divBdr>
                                        <w:top w:val="none" w:sz="0" w:space="0" w:color="auto"/>
                                        <w:left w:val="none" w:sz="0" w:space="0" w:color="auto"/>
                                        <w:bottom w:val="none" w:sz="0" w:space="0" w:color="auto"/>
                                        <w:right w:val="none" w:sz="0" w:space="0" w:color="auto"/>
                                      </w:divBdr>
                                      <w:divsChild>
                                        <w:div w:id="1654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4450">
                              <w:marLeft w:val="0"/>
                              <w:marRight w:val="0"/>
                              <w:marTop w:val="0"/>
                              <w:marBottom w:val="0"/>
                              <w:divBdr>
                                <w:top w:val="none" w:sz="0" w:space="0" w:color="auto"/>
                                <w:left w:val="none" w:sz="0" w:space="0" w:color="auto"/>
                                <w:bottom w:val="none" w:sz="0" w:space="0" w:color="auto"/>
                                <w:right w:val="none" w:sz="0" w:space="0" w:color="auto"/>
                              </w:divBdr>
                              <w:divsChild>
                                <w:div w:id="333382961">
                                  <w:marLeft w:val="0"/>
                                  <w:marRight w:val="0"/>
                                  <w:marTop w:val="0"/>
                                  <w:marBottom w:val="0"/>
                                  <w:divBdr>
                                    <w:top w:val="none" w:sz="0" w:space="0" w:color="auto"/>
                                    <w:left w:val="none" w:sz="0" w:space="0" w:color="auto"/>
                                    <w:bottom w:val="none" w:sz="0" w:space="0" w:color="auto"/>
                                    <w:right w:val="none" w:sz="0" w:space="0" w:color="auto"/>
                                  </w:divBdr>
                                  <w:divsChild>
                                    <w:div w:id="389381506">
                                      <w:marLeft w:val="0"/>
                                      <w:marRight w:val="0"/>
                                      <w:marTop w:val="0"/>
                                      <w:marBottom w:val="0"/>
                                      <w:divBdr>
                                        <w:top w:val="none" w:sz="0" w:space="0" w:color="auto"/>
                                        <w:left w:val="none" w:sz="0" w:space="0" w:color="auto"/>
                                        <w:bottom w:val="none" w:sz="0" w:space="0" w:color="auto"/>
                                        <w:right w:val="none" w:sz="0" w:space="0" w:color="auto"/>
                                      </w:divBdr>
                                      <w:divsChild>
                                        <w:div w:id="36661232">
                                          <w:marLeft w:val="0"/>
                                          <w:marRight w:val="0"/>
                                          <w:marTop w:val="0"/>
                                          <w:marBottom w:val="0"/>
                                          <w:divBdr>
                                            <w:top w:val="none" w:sz="0" w:space="0" w:color="auto"/>
                                            <w:left w:val="none" w:sz="0" w:space="0" w:color="auto"/>
                                            <w:bottom w:val="none" w:sz="0" w:space="0" w:color="auto"/>
                                            <w:right w:val="none" w:sz="0" w:space="0" w:color="auto"/>
                                          </w:divBdr>
                                          <w:divsChild>
                                            <w:div w:id="2035375351">
                                              <w:marLeft w:val="0"/>
                                              <w:marRight w:val="0"/>
                                              <w:marTop w:val="0"/>
                                              <w:marBottom w:val="0"/>
                                              <w:divBdr>
                                                <w:top w:val="none" w:sz="0" w:space="0" w:color="auto"/>
                                                <w:left w:val="none" w:sz="0" w:space="0" w:color="auto"/>
                                                <w:bottom w:val="none" w:sz="0" w:space="0" w:color="auto"/>
                                                <w:right w:val="none" w:sz="0" w:space="0" w:color="auto"/>
                                              </w:divBdr>
                                              <w:divsChild>
                                                <w:div w:id="832333427">
                                                  <w:marLeft w:val="0"/>
                                                  <w:marRight w:val="0"/>
                                                  <w:marTop w:val="0"/>
                                                  <w:marBottom w:val="0"/>
                                                  <w:divBdr>
                                                    <w:top w:val="none" w:sz="0" w:space="0" w:color="auto"/>
                                                    <w:left w:val="none" w:sz="0" w:space="0" w:color="auto"/>
                                                    <w:bottom w:val="none" w:sz="0" w:space="0" w:color="auto"/>
                                                    <w:right w:val="none" w:sz="0" w:space="0" w:color="auto"/>
                                                  </w:divBdr>
                                                  <w:divsChild>
                                                    <w:div w:id="2127233489">
                                                      <w:marLeft w:val="0"/>
                                                      <w:marRight w:val="0"/>
                                                      <w:marTop w:val="0"/>
                                                      <w:marBottom w:val="0"/>
                                                      <w:divBdr>
                                                        <w:top w:val="none" w:sz="0" w:space="0" w:color="auto"/>
                                                        <w:left w:val="none" w:sz="0" w:space="0" w:color="auto"/>
                                                        <w:bottom w:val="none" w:sz="0" w:space="0" w:color="auto"/>
                                                        <w:right w:val="none" w:sz="0" w:space="0" w:color="auto"/>
                                                      </w:divBdr>
                                                      <w:divsChild>
                                                        <w:div w:id="632176568">
                                                          <w:marLeft w:val="0"/>
                                                          <w:marRight w:val="0"/>
                                                          <w:marTop w:val="0"/>
                                                          <w:marBottom w:val="0"/>
                                                          <w:divBdr>
                                                            <w:top w:val="none" w:sz="0" w:space="0" w:color="auto"/>
                                                            <w:left w:val="none" w:sz="0" w:space="0" w:color="auto"/>
                                                            <w:bottom w:val="none" w:sz="0" w:space="0" w:color="auto"/>
                                                            <w:right w:val="none" w:sz="0" w:space="0" w:color="auto"/>
                                                          </w:divBdr>
                                                          <w:divsChild>
                                                            <w:div w:id="40881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434134044">
                                                              <w:marLeft w:val="0"/>
                                                              <w:marRight w:val="0"/>
                                                              <w:marTop w:val="0"/>
                                                              <w:marBottom w:val="0"/>
                                                              <w:divBdr>
                                                                <w:top w:val="none" w:sz="0" w:space="0" w:color="auto"/>
                                                                <w:left w:val="none" w:sz="0" w:space="0" w:color="auto"/>
                                                                <w:bottom w:val="none" w:sz="0" w:space="0" w:color="auto"/>
                                                                <w:right w:val="none" w:sz="0" w:space="0" w:color="auto"/>
                                                              </w:divBdr>
                                                            </w:div>
                                                            <w:div w:id="1948194335">
                                                              <w:marLeft w:val="0"/>
                                                              <w:marRight w:val="0"/>
                                                              <w:marTop w:val="0"/>
                                                              <w:marBottom w:val="0"/>
                                                              <w:divBdr>
                                                                <w:top w:val="none" w:sz="0" w:space="0" w:color="auto"/>
                                                                <w:left w:val="none" w:sz="0" w:space="0" w:color="auto"/>
                                                                <w:bottom w:val="none" w:sz="0" w:space="0" w:color="auto"/>
                                                                <w:right w:val="none" w:sz="0" w:space="0" w:color="auto"/>
                                                              </w:divBdr>
                                                            </w:div>
                                                            <w:div w:id="2069302381">
                                                              <w:marLeft w:val="0"/>
                                                              <w:marRight w:val="0"/>
                                                              <w:marTop w:val="0"/>
                                                              <w:marBottom w:val="0"/>
                                                              <w:divBdr>
                                                                <w:top w:val="none" w:sz="0" w:space="0" w:color="auto"/>
                                                                <w:left w:val="none" w:sz="0" w:space="0" w:color="auto"/>
                                                                <w:bottom w:val="none" w:sz="0" w:space="0" w:color="auto"/>
                                                                <w:right w:val="none" w:sz="0" w:space="0" w:color="auto"/>
                                                              </w:divBdr>
                                                            </w:div>
                                                            <w:div w:id="1730570748">
                                                              <w:marLeft w:val="0"/>
                                                              <w:marRight w:val="0"/>
                                                              <w:marTop w:val="0"/>
                                                              <w:marBottom w:val="0"/>
                                                              <w:divBdr>
                                                                <w:top w:val="none" w:sz="0" w:space="0" w:color="auto"/>
                                                                <w:left w:val="none" w:sz="0" w:space="0" w:color="auto"/>
                                                                <w:bottom w:val="none" w:sz="0" w:space="0" w:color="auto"/>
                                                                <w:right w:val="none" w:sz="0" w:space="0" w:color="auto"/>
                                                              </w:divBdr>
                                                            </w:div>
                                                            <w:div w:id="880282834">
                                                              <w:marLeft w:val="0"/>
                                                              <w:marRight w:val="0"/>
                                                              <w:marTop w:val="0"/>
                                                              <w:marBottom w:val="0"/>
                                                              <w:divBdr>
                                                                <w:top w:val="none" w:sz="0" w:space="0" w:color="auto"/>
                                                                <w:left w:val="none" w:sz="0" w:space="0" w:color="auto"/>
                                                                <w:bottom w:val="none" w:sz="0" w:space="0" w:color="auto"/>
                                                                <w:right w:val="none" w:sz="0" w:space="0" w:color="auto"/>
                                                              </w:divBdr>
                                                            </w:div>
                                                            <w:div w:id="1496455790">
                                                              <w:marLeft w:val="0"/>
                                                              <w:marRight w:val="0"/>
                                                              <w:marTop w:val="0"/>
                                                              <w:marBottom w:val="0"/>
                                                              <w:divBdr>
                                                                <w:top w:val="none" w:sz="0" w:space="0" w:color="auto"/>
                                                                <w:left w:val="none" w:sz="0" w:space="0" w:color="auto"/>
                                                                <w:bottom w:val="none" w:sz="0" w:space="0" w:color="auto"/>
                                                                <w:right w:val="none" w:sz="0" w:space="0" w:color="auto"/>
                                                              </w:divBdr>
                                                            </w:div>
                                                            <w:div w:id="204243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423427">
                                                              <w:blockQuote w:val="1"/>
                                                              <w:marLeft w:val="720"/>
                                                              <w:marRight w:val="720"/>
                                                              <w:marTop w:val="100"/>
                                                              <w:marBottom w:val="100"/>
                                                              <w:divBdr>
                                                                <w:top w:val="none" w:sz="0" w:space="0" w:color="auto"/>
                                                                <w:left w:val="none" w:sz="0" w:space="0" w:color="auto"/>
                                                                <w:bottom w:val="none" w:sz="0" w:space="0" w:color="auto"/>
                                                                <w:right w:val="none" w:sz="0" w:space="0" w:color="auto"/>
                                                              </w:divBdr>
                                                            </w:div>
                                                            <w:div w:id="491025423">
                                                              <w:marLeft w:val="0"/>
                                                              <w:marRight w:val="0"/>
                                                              <w:marTop w:val="0"/>
                                                              <w:marBottom w:val="0"/>
                                                              <w:divBdr>
                                                                <w:top w:val="none" w:sz="0" w:space="0" w:color="auto"/>
                                                                <w:left w:val="none" w:sz="0" w:space="0" w:color="auto"/>
                                                                <w:bottom w:val="none" w:sz="0" w:space="0" w:color="auto"/>
                                                                <w:right w:val="none" w:sz="0" w:space="0" w:color="auto"/>
                                                              </w:divBdr>
                                                            </w:div>
                                                            <w:div w:id="1514371298">
                                                              <w:marLeft w:val="0"/>
                                                              <w:marRight w:val="0"/>
                                                              <w:marTop w:val="0"/>
                                                              <w:marBottom w:val="0"/>
                                                              <w:divBdr>
                                                                <w:top w:val="none" w:sz="0" w:space="0" w:color="auto"/>
                                                                <w:left w:val="none" w:sz="0" w:space="0" w:color="auto"/>
                                                                <w:bottom w:val="none" w:sz="0" w:space="0" w:color="auto"/>
                                                                <w:right w:val="none" w:sz="0" w:space="0" w:color="auto"/>
                                                              </w:divBdr>
                                                            </w:div>
                                                            <w:div w:id="154955279">
                                                              <w:marLeft w:val="0"/>
                                                              <w:marRight w:val="0"/>
                                                              <w:marTop w:val="0"/>
                                                              <w:marBottom w:val="0"/>
                                                              <w:divBdr>
                                                                <w:top w:val="none" w:sz="0" w:space="0" w:color="auto"/>
                                                                <w:left w:val="none" w:sz="0" w:space="0" w:color="auto"/>
                                                                <w:bottom w:val="none" w:sz="0" w:space="0" w:color="auto"/>
                                                                <w:right w:val="none" w:sz="0" w:space="0" w:color="auto"/>
                                                              </w:divBdr>
                                                            </w:div>
                                                            <w:div w:id="1317956419">
                                                              <w:marLeft w:val="0"/>
                                                              <w:marRight w:val="0"/>
                                                              <w:marTop w:val="0"/>
                                                              <w:marBottom w:val="0"/>
                                                              <w:divBdr>
                                                                <w:top w:val="none" w:sz="0" w:space="0" w:color="auto"/>
                                                                <w:left w:val="none" w:sz="0" w:space="0" w:color="auto"/>
                                                                <w:bottom w:val="none" w:sz="0" w:space="0" w:color="auto"/>
                                                                <w:right w:val="none" w:sz="0" w:space="0" w:color="auto"/>
                                                              </w:divBdr>
                                                            </w:div>
                                                            <w:div w:id="1565068240">
                                                              <w:marLeft w:val="0"/>
                                                              <w:marRight w:val="0"/>
                                                              <w:marTop w:val="0"/>
                                                              <w:marBottom w:val="0"/>
                                                              <w:divBdr>
                                                                <w:top w:val="none" w:sz="0" w:space="0" w:color="auto"/>
                                                                <w:left w:val="none" w:sz="0" w:space="0" w:color="auto"/>
                                                                <w:bottom w:val="none" w:sz="0" w:space="0" w:color="auto"/>
                                                                <w:right w:val="none" w:sz="0" w:space="0" w:color="auto"/>
                                                              </w:divBdr>
                                                            </w:div>
                                                            <w:div w:id="1933315802">
                                                              <w:marLeft w:val="0"/>
                                                              <w:marRight w:val="0"/>
                                                              <w:marTop w:val="0"/>
                                                              <w:marBottom w:val="0"/>
                                                              <w:divBdr>
                                                                <w:top w:val="none" w:sz="0" w:space="0" w:color="auto"/>
                                                                <w:left w:val="none" w:sz="0" w:space="0" w:color="auto"/>
                                                                <w:bottom w:val="none" w:sz="0" w:space="0" w:color="auto"/>
                                                                <w:right w:val="none" w:sz="0" w:space="0" w:color="auto"/>
                                                              </w:divBdr>
                                                            </w:div>
                                                            <w:div w:id="489292929">
                                                              <w:marLeft w:val="0"/>
                                                              <w:marRight w:val="0"/>
                                                              <w:marTop w:val="0"/>
                                                              <w:marBottom w:val="0"/>
                                                              <w:divBdr>
                                                                <w:top w:val="none" w:sz="0" w:space="0" w:color="auto"/>
                                                                <w:left w:val="none" w:sz="0" w:space="0" w:color="auto"/>
                                                                <w:bottom w:val="none" w:sz="0" w:space="0" w:color="auto"/>
                                                                <w:right w:val="none" w:sz="0" w:space="0" w:color="auto"/>
                                                              </w:divBdr>
                                                            </w:div>
                                                            <w:div w:id="1659461445">
                                                              <w:marLeft w:val="0"/>
                                                              <w:marRight w:val="0"/>
                                                              <w:marTop w:val="0"/>
                                                              <w:marBottom w:val="0"/>
                                                              <w:divBdr>
                                                                <w:top w:val="none" w:sz="0" w:space="0" w:color="auto"/>
                                                                <w:left w:val="none" w:sz="0" w:space="0" w:color="auto"/>
                                                                <w:bottom w:val="none" w:sz="0" w:space="0" w:color="auto"/>
                                                                <w:right w:val="none" w:sz="0" w:space="0" w:color="auto"/>
                                                              </w:divBdr>
                                                            </w:div>
                                                            <w:div w:id="2098942026">
                                                              <w:marLeft w:val="0"/>
                                                              <w:marRight w:val="0"/>
                                                              <w:marTop w:val="0"/>
                                                              <w:marBottom w:val="0"/>
                                                              <w:divBdr>
                                                                <w:top w:val="none" w:sz="0" w:space="0" w:color="auto"/>
                                                                <w:left w:val="none" w:sz="0" w:space="0" w:color="auto"/>
                                                                <w:bottom w:val="none" w:sz="0" w:space="0" w:color="auto"/>
                                                                <w:right w:val="none" w:sz="0" w:space="0" w:color="auto"/>
                                                              </w:divBdr>
                                                            </w:div>
                                                            <w:div w:id="899369519">
                                                              <w:marLeft w:val="0"/>
                                                              <w:marRight w:val="0"/>
                                                              <w:marTop w:val="0"/>
                                                              <w:marBottom w:val="0"/>
                                                              <w:divBdr>
                                                                <w:top w:val="none" w:sz="0" w:space="0" w:color="auto"/>
                                                                <w:left w:val="none" w:sz="0" w:space="0" w:color="auto"/>
                                                                <w:bottom w:val="none" w:sz="0" w:space="0" w:color="auto"/>
                                                                <w:right w:val="none" w:sz="0" w:space="0" w:color="auto"/>
                                                              </w:divBdr>
                                                            </w:div>
                                                            <w:div w:id="1956205404">
                                                              <w:marLeft w:val="0"/>
                                                              <w:marRight w:val="0"/>
                                                              <w:marTop w:val="0"/>
                                                              <w:marBottom w:val="0"/>
                                                              <w:divBdr>
                                                                <w:top w:val="none" w:sz="0" w:space="0" w:color="auto"/>
                                                                <w:left w:val="none" w:sz="0" w:space="0" w:color="auto"/>
                                                                <w:bottom w:val="none" w:sz="0" w:space="0" w:color="auto"/>
                                                                <w:right w:val="none" w:sz="0" w:space="0" w:color="auto"/>
                                                              </w:divBdr>
                                                            </w:div>
                                                            <w:div w:id="2040155236">
                                                              <w:marLeft w:val="0"/>
                                                              <w:marRight w:val="0"/>
                                                              <w:marTop w:val="0"/>
                                                              <w:marBottom w:val="0"/>
                                                              <w:divBdr>
                                                                <w:top w:val="none" w:sz="0" w:space="0" w:color="auto"/>
                                                                <w:left w:val="none" w:sz="0" w:space="0" w:color="auto"/>
                                                                <w:bottom w:val="none" w:sz="0" w:space="0" w:color="auto"/>
                                                                <w:right w:val="none" w:sz="0" w:space="0" w:color="auto"/>
                                                              </w:divBdr>
                                                            </w:div>
                                                            <w:div w:id="34739604">
                                                              <w:marLeft w:val="0"/>
                                                              <w:marRight w:val="0"/>
                                                              <w:marTop w:val="0"/>
                                                              <w:marBottom w:val="0"/>
                                                              <w:divBdr>
                                                                <w:top w:val="none" w:sz="0" w:space="0" w:color="auto"/>
                                                                <w:left w:val="none" w:sz="0" w:space="0" w:color="auto"/>
                                                                <w:bottom w:val="none" w:sz="0" w:space="0" w:color="auto"/>
                                                                <w:right w:val="none" w:sz="0" w:space="0" w:color="auto"/>
                                                              </w:divBdr>
                                                            </w:div>
                                                            <w:div w:id="1177158343">
                                                              <w:marLeft w:val="0"/>
                                                              <w:marRight w:val="0"/>
                                                              <w:marTop w:val="0"/>
                                                              <w:marBottom w:val="0"/>
                                                              <w:divBdr>
                                                                <w:top w:val="none" w:sz="0" w:space="0" w:color="auto"/>
                                                                <w:left w:val="none" w:sz="0" w:space="0" w:color="auto"/>
                                                                <w:bottom w:val="none" w:sz="0" w:space="0" w:color="auto"/>
                                                                <w:right w:val="none" w:sz="0" w:space="0" w:color="auto"/>
                                                              </w:divBdr>
                                                            </w:div>
                                                            <w:div w:id="29693839">
                                                              <w:marLeft w:val="0"/>
                                                              <w:marRight w:val="0"/>
                                                              <w:marTop w:val="0"/>
                                                              <w:marBottom w:val="0"/>
                                                              <w:divBdr>
                                                                <w:top w:val="none" w:sz="0" w:space="0" w:color="auto"/>
                                                                <w:left w:val="none" w:sz="0" w:space="0" w:color="auto"/>
                                                                <w:bottom w:val="none" w:sz="0" w:space="0" w:color="auto"/>
                                                                <w:right w:val="none" w:sz="0" w:space="0" w:color="auto"/>
                                                              </w:divBdr>
                                                            </w:div>
                                                            <w:div w:id="1354502565">
                                                              <w:marLeft w:val="0"/>
                                                              <w:marRight w:val="0"/>
                                                              <w:marTop w:val="0"/>
                                                              <w:marBottom w:val="0"/>
                                                              <w:divBdr>
                                                                <w:top w:val="none" w:sz="0" w:space="0" w:color="auto"/>
                                                                <w:left w:val="none" w:sz="0" w:space="0" w:color="auto"/>
                                                                <w:bottom w:val="none" w:sz="0" w:space="0" w:color="auto"/>
                                                                <w:right w:val="none" w:sz="0" w:space="0" w:color="auto"/>
                                                              </w:divBdr>
                                                            </w:div>
                                                            <w:div w:id="155610327">
                                                              <w:marLeft w:val="0"/>
                                                              <w:marRight w:val="0"/>
                                                              <w:marTop w:val="0"/>
                                                              <w:marBottom w:val="0"/>
                                                              <w:divBdr>
                                                                <w:top w:val="none" w:sz="0" w:space="0" w:color="auto"/>
                                                                <w:left w:val="none" w:sz="0" w:space="0" w:color="auto"/>
                                                                <w:bottom w:val="none" w:sz="0" w:space="0" w:color="auto"/>
                                                                <w:right w:val="none" w:sz="0" w:space="0" w:color="auto"/>
                                                              </w:divBdr>
                                                            </w:div>
                                                            <w:div w:id="2063475810">
                                                              <w:marLeft w:val="0"/>
                                                              <w:marRight w:val="0"/>
                                                              <w:marTop w:val="0"/>
                                                              <w:marBottom w:val="0"/>
                                                              <w:divBdr>
                                                                <w:top w:val="none" w:sz="0" w:space="0" w:color="auto"/>
                                                                <w:left w:val="none" w:sz="0" w:space="0" w:color="auto"/>
                                                                <w:bottom w:val="none" w:sz="0" w:space="0" w:color="auto"/>
                                                                <w:right w:val="none" w:sz="0" w:space="0" w:color="auto"/>
                                                              </w:divBdr>
                                                            </w:div>
                                                            <w:div w:id="1544976756">
                                                              <w:marLeft w:val="0"/>
                                                              <w:marRight w:val="0"/>
                                                              <w:marTop w:val="0"/>
                                                              <w:marBottom w:val="0"/>
                                                              <w:divBdr>
                                                                <w:top w:val="none" w:sz="0" w:space="0" w:color="auto"/>
                                                                <w:left w:val="none" w:sz="0" w:space="0" w:color="auto"/>
                                                                <w:bottom w:val="none" w:sz="0" w:space="0" w:color="auto"/>
                                                                <w:right w:val="none" w:sz="0" w:space="0" w:color="auto"/>
                                                              </w:divBdr>
                                                            </w:div>
                                                            <w:div w:id="324095283">
                                                              <w:marLeft w:val="0"/>
                                                              <w:marRight w:val="0"/>
                                                              <w:marTop w:val="0"/>
                                                              <w:marBottom w:val="0"/>
                                                              <w:divBdr>
                                                                <w:top w:val="none" w:sz="0" w:space="0" w:color="auto"/>
                                                                <w:left w:val="none" w:sz="0" w:space="0" w:color="auto"/>
                                                                <w:bottom w:val="none" w:sz="0" w:space="0" w:color="auto"/>
                                                                <w:right w:val="none" w:sz="0" w:space="0" w:color="auto"/>
                                                              </w:divBdr>
                                                            </w:div>
                                                            <w:div w:id="62340986">
                                                              <w:marLeft w:val="0"/>
                                                              <w:marRight w:val="0"/>
                                                              <w:marTop w:val="0"/>
                                                              <w:marBottom w:val="0"/>
                                                              <w:divBdr>
                                                                <w:top w:val="none" w:sz="0" w:space="0" w:color="auto"/>
                                                                <w:left w:val="none" w:sz="0" w:space="0" w:color="auto"/>
                                                                <w:bottom w:val="none" w:sz="0" w:space="0" w:color="auto"/>
                                                                <w:right w:val="none" w:sz="0" w:space="0" w:color="auto"/>
                                                              </w:divBdr>
                                                            </w:div>
                                                            <w:div w:id="755516416">
                                                              <w:marLeft w:val="0"/>
                                                              <w:marRight w:val="0"/>
                                                              <w:marTop w:val="0"/>
                                                              <w:marBottom w:val="0"/>
                                                              <w:divBdr>
                                                                <w:top w:val="none" w:sz="0" w:space="0" w:color="auto"/>
                                                                <w:left w:val="none" w:sz="0" w:space="0" w:color="auto"/>
                                                                <w:bottom w:val="none" w:sz="0" w:space="0" w:color="auto"/>
                                                                <w:right w:val="none" w:sz="0" w:space="0" w:color="auto"/>
                                                              </w:divBdr>
                                                            </w:div>
                                                            <w:div w:id="1331836207">
                                                              <w:marLeft w:val="0"/>
                                                              <w:marRight w:val="0"/>
                                                              <w:marTop w:val="0"/>
                                                              <w:marBottom w:val="0"/>
                                                              <w:divBdr>
                                                                <w:top w:val="none" w:sz="0" w:space="0" w:color="auto"/>
                                                                <w:left w:val="none" w:sz="0" w:space="0" w:color="auto"/>
                                                                <w:bottom w:val="none" w:sz="0" w:space="0" w:color="auto"/>
                                                                <w:right w:val="none" w:sz="0" w:space="0" w:color="auto"/>
                                                              </w:divBdr>
                                                            </w:div>
                                                            <w:div w:id="1829781279">
                                                              <w:marLeft w:val="0"/>
                                                              <w:marRight w:val="0"/>
                                                              <w:marTop w:val="0"/>
                                                              <w:marBottom w:val="0"/>
                                                              <w:divBdr>
                                                                <w:top w:val="none" w:sz="0" w:space="0" w:color="auto"/>
                                                                <w:left w:val="none" w:sz="0" w:space="0" w:color="auto"/>
                                                                <w:bottom w:val="none" w:sz="0" w:space="0" w:color="auto"/>
                                                                <w:right w:val="none" w:sz="0" w:space="0" w:color="auto"/>
                                                              </w:divBdr>
                                                            </w:div>
                                                            <w:div w:id="543366541">
                                                              <w:marLeft w:val="0"/>
                                                              <w:marRight w:val="0"/>
                                                              <w:marTop w:val="0"/>
                                                              <w:marBottom w:val="0"/>
                                                              <w:divBdr>
                                                                <w:top w:val="none" w:sz="0" w:space="0" w:color="auto"/>
                                                                <w:left w:val="none" w:sz="0" w:space="0" w:color="auto"/>
                                                                <w:bottom w:val="none" w:sz="0" w:space="0" w:color="auto"/>
                                                                <w:right w:val="none" w:sz="0" w:space="0" w:color="auto"/>
                                                              </w:divBdr>
                                                            </w:div>
                                                            <w:div w:id="1045983457">
                                                              <w:marLeft w:val="0"/>
                                                              <w:marRight w:val="0"/>
                                                              <w:marTop w:val="0"/>
                                                              <w:marBottom w:val="0"/>
                                                              <w:divBdr>
                                                                <w:top w:val="none" w:sz="0" w:space="0" w:color="auto"/>
                                                                <w:left w:val="none" w:sz="0" w:space="0" w:color="auto"/>
                                                                <w:bottom w:val="none" w:sz="0" w:space="0" w:color="auto"/>
                                                                <w:right w:val="none" w:sz="0" w:space="0" w:color="auto"/>
                                                              </w:divBdr>
                                                            </w:div>
                                                            <w:div w:id="1764376707">
                                                              <w:marLeft w:val="0"/>
                                                              <w:marRight w:val="0"/>
                                                              <w:marTop w:val="0"/>
                                                              <w:marBottom w:val="0"/>
                                                              <w:divBdr>
                                                                <w:top w:val="none" w:sz="0" w:space="0" w:color="auto"/>
                                                                <w:left w:val="none" w:sz="0" w:space="0" w:color="auto"/>
                                                                <w:bottom w:val="none" w:sz="0" w:space="0" w:color="auto"/>
                                                                <w:right w:val="none" w:sz="0" w:space="0" w:color="auto"/>
                                                              </w:divBdr>
                                                            </w:div>
                                                            <w:div w:id="1981374561">
                                                              <w:marLeft w:val="0"/>
                                                              <w:marRight w:val="0"/>
                                                              <w:marTop w:val="0"/>
                                                              <w:marBottom w:val="0"/>
                                                              <w:divBdr>
                                                                <w:top w:val="none" w:sz="0" w:space="0" w:color="auto"/>
                                                                <w:left w:val="none" w:sz="0" w:space="0" w:color="auto"/>
                                                                <w:bottom w:val="none" w:sz="0" w:space="0" w:color="auto"/>
                                                                <w:right w:val="none" w:sz="0" w:space="0" w:color="auto"/>
                                                              </w:divBdr>
                                                            </w:div>
                                                            <w:div w:id="67113416">
                                                              <w:marLeft w:val="0"/>
                                                              <w:marRight w:val="0"/>
                                                              <w:marTop w:val="0"/>
                                                              <w:marBottom w:val="0"/>
                                                              <w:divBdr>
                                                                <w:top w:val="none" w:sz="0" w:space="0" w:color="auto"/>
                                                                <w:left w:val="none" w:sz="0" w:space="0" w:color="auto"/>
                                                                <w:bottom w:val="none" w:sz="0" w:space="0" w:color="auto"/>
                                                                <w:right w:val="none" w:sz="0" w:space="0" w:color="auto"/>
                                                              </w:divBdr>
                                                            </w:div>
                                                            <w:div w:id="720635576">
                                                              <w:marLeft w:val="0"/>
                                                              <w:marRight w:val="0"/>
                                                              <w:marTop w:val="0"/>
                                                              <w:marBottom w:val="0"/>
                                                              <w:divBdr>
                                                                <w:top w:val="none" w:sz="0" w:space="0" w:color="auto"/>
                                                                <w:left w:val="none" w:sz="0" w:space="0" w:color="auto"/>
                                                                <w:bottom w:val="none" w:sz="0" w:space="0" w:color="auto"/>
                                                                <w:right w:val="none" w:sz="0" w:space="0" w:color="auto"/>
                                                              </w:divBdr>
                                                            </w:div>
                                                            <w:div w:id="1821732837">
                                                              <w:marLeft w:val="0"/>
                                                              <w:marRight w:val="0"/>
                                                              <w:marTop w:val="0"/>
                                                              <w:marBottom w:val="0"/>
                                                              <w:divBdr>
                                                                <w:top w:val="none" w:sz="0" w:space="0" w:color="auto"/>
                                                                <w:left w:val="none" w:sz="0" w:space="0" w:color="auto"/>
                                                                <w:bottom w:val="none" w:sz="0" w:space="0" w:color="auto"/>
                                                                <w:right w:val="none" w:sz="0" w:space="0" w:color="auto"/>
                                                              </w:divBdr>
                                                            </w:div>
                                                            <w:div w:id="1185513414">
                                                              <w:marLeft w:val="0"/>
                                                              <w:marRight w:val="0"/>
                                                              <w:marTop w:val="0"/>
                                                              <w:marBottom w:val="0"/>
                                                              <w:divBdr>
                                                                <w:top w:val="none" w:sz="0" w:space="0" w:color="auto"/>
                                                                <w:left w:val="none" w:sz="0" w:space="0" w:color="auto"/>
                                                                <w:bottom w:val="none" w:sz="0" w:space="0" w:color="auto"/>
                                                                <w:right w:val="none" w:sz="0" w:space="0" w:color="auto"/>
                                                              </w:divBdr>
                                                            </w:div>
                                                            <w:div w:id="183129821">
                                                              <w:marLeft w:val="0"/>
                                                              <w:marRight w:val="0"/>
                                                              <w:marTop w:val="0"/>
                                                              <w:marBottom w:val="0"/>
                                                              <w:divBdr>
                                                                <w:top w:val="none" w:sz="0" w:space="0" w:color="auto"/>
                                                                <w:left w:val="none" w:sz="0" w:space="0" w:color="auto"/>
                                                                <w:bottom w:val="none" w:sz="0" w:space="0" w:color="auto"/>
                                                                <w:right w:val="none" w:sz="0" w:space="0" w:color="auto"/>
                                                              </w:divBdr>
                                                            </w:div>
                                                            <w:div w:id="1986472968">
                                                              <w:marLeft w:val="0"/>
                                                              <w:marRight w:val="0"/>
                                                              <w:marTop w:val="0"/>
                                                              <w:marBottom w:val="0"/>
                                                              <w:divBdr>
                                                                <w:top w:val="none" w:sz="0" w:space="0" w:color="auto"/>
                                                                <w:left w:val="none" w:sz="0" w:space="0" w:color="auto"/>
                                                                <w:bottom w:val="none" w:sz="0" w:space="0" w:color="auto"/>
                                                                <w:right w:val="none" w:sz="0" w:space="0" w:color="auto"/>
                                                              </w:divBdr>
                                                            </w:div>
                                                            <w:div w:id="1376612867">
                                                              <w:marLeft w:val="0"/>
                                                              <w:marRight w:val="0"/>
                                                              <w:marTop w:val="0"/>
                                                              <w:marBottom w:val="0"/>
                                                              <w:divBdr>
                                                                <w:top w:val="none" w:sz="0" w:space="0" w:color="auto"/>
                                                                <w:left w:val="none" w:sz="0" w:space="0" w:color="auto"/>
                                                                <w:bottom w:val="none" w:sz="0" w:space="0" w:color="auto"/>
                                                                <w:right w:val="none" w:sz="0" w:space="0" w:color="auto"/>
                                                              </w:divBdr>
                                                            </w:div>
                                                            <w:div w:id="1964117134">
                                                              <w:marLeft w:val="0"/>
                                                              <w:marRight w:val="0"/>
                                                              <w:marTop w:val="0"/>
                                                              <w:marBottom w:val="0"/>
                                                              <w:divBdr>
                                                                <w:top w:val="none" w:sz="0" w:space="0" w:color="auto"/>
                                                                <w:left w:val="none" w:sz="0" w:space="0" w:color="auto"/>
                                                                <w:bottom w:val="none" w:sz="0" w:space="0" w:color="auto"/>
                                                                <w:right w:val="none" w:sz="0" w:space="0" w:color="auto"/>
                                                              </w:divBdr>
                                                            </w:div>
                                                            <w:div w:id="1023557550">
                                                              <w:marLeft w:val="0"/>
                                                              <w:marRight w:val="0"/>
                                                              <w:marTop w:val="0"/>
                                                              <w:marBottom w:val="0"/>
                                                              <w:divBdr>
                                                                <w:top w:val="none" w:sz="0" w:space="0" w:color="auto"/>
                                                                <w:left w:val="none" w:sz="0" w:space="0" w:color="auto"/>
                                                                <w:bottom w:val="none" w:sz="0" w:space="0" w:color="auto"/>
                                                                <w:right w:val="none" w:sz="0" w:space="0" w:color="auto"/>
                                                              </w:divBdr>
                                                            </w:div>
                                                            <w:div w:id="124079802">
                                                              <w:marLeft w:val="0"/>
                                                              <w:marRight w:val="0"/>
                                                              <w:marTop w:val="0"/>
                                                              <w:marBottom w:val="0"/>
                                                              <w:divBdr>
                                                                <w:top w:val="none" w:sz="0" w:space="0" w:color="auto"/>
                                                                <w:left w:val="none" w:sz="0" w:space="0" w:color="auto"/>
                                                                <w:bottom w:val="none" w:sz="0" w:space="0" w:color="auto"/>
                                                                <w:right w:val="none" w:sz="0" w:space="0" w:color="auto"/>
                                                              </w:divBdr>
                                                            </w:div>
                                                            <w:div w:id="1647127529">
                                                              <w:marLeft w:val="0"/>
                                                              <w:marRight w:val="0"/>
                                                              <w:marTop w:val="0"/>
                                                              <w:marBottom w:val="0"/>
                                                              <w:divBdr>
                                                                <w:top w:val="none" w:sz="0" w:space="0" w:color="auto"/>
                                                                <w:left w:val="none" w:sz="0" w:space="0" w:color="auto"/>
                                                                <w:bottom w:val="none" w:sz="0" w:space="0" w:color="auto"/>
                                                                <w:right w:val="none" w:sz="0" w:space="0" w:color="auto"/>
                                                              </w:divBdr>
                                                            </w:div>
                                                            <w:div w:id="260064482">
                                                              <w:marLeft w:val="0"/>
                                                              <w:marRight w:val="0"/>
                                                              <w:marTop w:val="0"/>
                                                              <w:marBottom w:val="0"/>
                                                              <w:divBdr>
                                                                <w:top w:val="none" w:sz="0" w:space="0" w:color="auto"/>
                                                                <w:left w:val="none" w:sz="0" w:space="0" w:color="auto"/>
                                                                <w:bottom w:val="none" w:sz="0" w:space="0" w:color="auto"/>
                                                                <w:right w:val="none" w:sz="0" w:space="0" w:color="auto"/>
                                                              </w:divBdr>
                                                            </w:div>
                                                            <w:div w:id="911043191">
                                                              <w:marLeft w:val="0"/>
                                                              <w:marRight w:val="0"/>
                                                              <w:marTop w:val="0"/>
                                                              <w:marBottom w:val="0"/>
                                                              <w:divBdr>
                                                                <w:top w:val="none" w:sz="0" w:space="0" w:color="auto"/>
                                                                <w:left w:val="none" w:sz="0" w:space="0" w:color="auto"/>
                                                                <w:bottom w:val="none" w:sz="0" w:space="0" w:color="auto"/>
                                                                <w:right w:val="none" w:sz="0" w:space="0" w:color="auto"/>
                                                              </w:divBdr>
                                                            </w:div>
                                                            <w:div w:id="1954166751">
                                                              <w:marLeft w:val="0"/>
                                                              <w:marRight w:val="0"/>
                                                              <w:marTop w:val="0"/>
                                                              <w:marBottom w:val="0"/>
                                                              <w:divBdr>
                                                                <w:top w:val="none" w:sz="0" w:space="0" w:color="auto"/>
                                                                <w:left w:val="none" w:sz="0" w:space="0" w:color="auto"/>
                                                                <w:bottom w:val="none" w:sz="0" w:space="0" w:color="auto"/>
                                                                <w:right w:val="none" w:sz="0" w:space="0" w:color="auto"/>
                                                              </w:divBdr>
                                                            </w:div>
                                                            <w:div w:id="1953853859">
                                                              <w:marLeft w:val="0"/>
                                                              <w:marRight w:val="0"/>
                                                              <w:marTop w:val="0"/>
                                                              <w:marBottom w:val="0"/>
                                                              <w:divBdr>
                                                                <w:top w:val="none" w:sz="0" w:space="0" w:color="auto"/>
                                                                <w:left w:val="none" w:sz="0" w:space="0" w:color="auto"/>
                                                                <w:bottom w:val="none" w:sz="0" w:space="0" w:color="auto"/>
                                                                <w:right w:val="none" w:sz="0" w:space="0" w:color="auto"/>
                                                              </w:divBdr>
                                                            </w:div>
                                                            <w:div w:id="682635692">
                                                              <w:marLeft w:val="0"/>
                                                              <w:marRight w:val="0"/>
                                                              <w:marTop w:val="0"/>
                                                              <w:marBottom w:val="0"/>
                                                              <w:divBdr>
                                                                <w:top w:val="none" w:sz="0" w:space="0" w:color="auto"/>
                                                                <w:left w:val="none" w:sz="0" w:space="0" w:color="auto"/>
                                                                <w:bottom w:val="none" w:sz="0" w:space="0" w:color="auto"/>
                                                                <w:right w:val="none" w:sz="0" w:space="0" w:color="auto"/>
                                                              </w:divBdr>
                                                            </w:div>
                                                            <w:div w:id="1015033120">
                                                              <w:marLeft w:val="0"/>
                                                              <w:marRight w:val="0"/>
                                                              <w:marTop w:val="0"/>
                                                              <w:marBottom w:val="0"/>
                                                              <w:divBdr>
                                                                <w:top w:val="none" w:sz="0" w:space="0" w:color="auto"/>
                                                                <w:left w:val="none" w:sz="0" w:space="0" w:color="auto"/>
                                                                <w:bottom w:val="none" w:sz="0" w:space="0" w:color="auto"/>
                                                                <w:right w:val="none" w:sz="0" w:space="0" w:color="auto"/>
                                                              </w:divBdr>
                                                            </w:div>
                                                            <w:div w:id="903560661">
                                                              <w:marLeft w:val="0"/>
                                                              <w:marRight w:val="0"/>
                                                              <w:marTop w:val="0"/>
                                                              <w:marBottom w:val="0"/>
                                                              <w:divBdr>
                                                                <w:top w:val="none" w:sz="0" w:space="0" w:color="auto"/>
                                                                <w:left w:val="none" w:sz="0" w:space="0" w:color="auto"/>
                                                                <w:bottom w:val="none" w:sz="0" w:space="0" w:color="auto"/>
                                                                <w:right w:val="none" w:sz="0" w:space="0" w:color="auto"/>
                                                              </w:divBdr>
                                                            </w:div>
                                                            <w:div w:id="1424838108">
                                                              <w:marLeft w:val="0"/>
                                                              <w:marRight w:val="0"/>
                                                              <w:marTop w:val="0"/>
                                                              <w:marBottom w:val="0"/>
                                                              <w:divBdr>
                                                                <w:top w:val="none" w:sz="0" w:space="0" w:color="auto"/>
                                                                <w:left w:val="none" w:sz="0" w:space="0" w:color="auto"/>
                                                                <w:bottom w:val="none" w:sz="0" w:space="0" w:color="auto"/>
                                                                <w:right w:val="none" w:sz="0" w:space="0" w:color="auto"/>
                                                              </w:divBdr>
                                                            </w:div>
                                                            <w:div w:id="682589852">
                                                              <w:marLeft w:val="0"/>
                                                              <w:marRight w:val="0"/>
                                                              <w:marTop w:val="0"/>
                                                              <w:marBottom w:val="0"/>
                                                              <w:divBdr>
                                                                <w:top w:val="none" w:sz="0" w:space="0" w:color="auto"/>
                                                                <w:left w:val="none" w:sz="0" w:space="0" w:color="auto"/>
                                                                <w:bottom w:val="none" w:sz="0" w:space="0" w:color="auto"/>
                                                                <w:right w:val="none" w:sz="0" w:space="0" w:color="auto"/>
                                                              </w:divBdr>
                                                            </w:div>
                                                            <w:div w:id="1208953479">
                                                              <w:marLeft w:val="0"/>
                                                              <w:marRight w:val="0"/>
                                                              <w:marTop w:val="0"/>
                                                              <w:marBottom w:val="0"/>
                                                              <w:divBdr>
                                                                <w:top w:val="none" w:sz="0" w:space="0" w:color="auto"/>
                                                                <w:left w:val="none" w:sz="0" w:space="0" w:color="auto"/>
                                                                <w:bottom w:val="none" w:sz="0" w:space="0" w:color="auto"/>
                                                                <w:right w:val="none" w:sz="0" w:space="0" w:color="auto"/>
                                                              </w:divBdr>
                                                            </w:div>
                                                            <w:div w:id="1053575647">
                                                              <w:marLeft w:val="0"/>
                                                              <w:marRight w:val="0"/>
                                                              <w:marTop w:val="0"/>
                                                              <w:marBottom w:val="0"/>
                                                              <w:divBdr>
                                                                <w:top w:val="none" w:sz="0" w:space="0" w:color="auto"/>
                                                                <w:left w:val="none" w:sz="0" w:space="0" w:color="auto"/>
                                                                <w:bottom w:val="none" w:sz="0" w:space="0" w:color="auto"/>
                                                                <w:right w:val="none" w:sz="0" w:space="0" w:color="auto"/>
                                                              </w:divBdr>
                                                            </w:div>
                                                            <w:div w:id="316418435">
                                                              <w:marLeft w:val="0"/>
                                                              <w:marRight w:val="0"/>
                                                              <w:marTop w:val="0"/>
                                                              <w:marBottom w:val="0"/>
                                                              <w:divBdr>
                                                                <w:top w:val="none" w:sz="0" w:space="0" w:color="auto"/>
                                                                <w:left w:val="none" w:sz="0" w:space="0" w:color="auto"/>
                                                                <w:bottom w:val="none" w:sz="0" w:space="0" w:color="auto"/>
                                                                <w:right w:val="none" w:sz="0" w:space="0" w:color="auto"/>
                                                              </w:divBdr>
                                                            </w:div>
                                                            <w:div w:id="20319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8209">
                      <w:marLeft w:val="0"/>
                      <w:marRight w:val="0"/>
                      <w:marTop w:val="0"/>
                      <w:marBottom w:val="0"/>
                      <w:divBdr>
                        <w:top w:val="none" w:sz="0" w:space="0" w:color="auto"/>
                        <w:left w:val="none" w:sz="0" w:space="0" w:color="auto"/>
                        <w:bottom w:val="none" w:sz="0" w:space="0" w:color="auto"/>
                        <w:right w:val="none" w:sz="0" w:space="0" w:color="auto"/>
                      </w:divBdr>
                      <w:divsChild>
                        <w:div w:id="1357123488">
                          <w:marLeft w:val="0"/>
                          <w:marRight w:val="0"/>
                          <w:marTop w:val="0"/>
                          <w:marBottom w:val="0"/>
                          <w:divBdr>
                            <w:top w:val="none" w:sz="0" w:space="0" w:color="auto"/>
                            <w:left w:val="none" w:sz="0" w:space="0" w:color="auto"/>
                            <w:bottom w:val="none" w:sz="0" w:space="0" w:color="auto"/>
                            <w:right w:val="none" w:sz="0" w:space="0" w:color="auto"/>
                          </w:divBdr>
                          <w:divsChild>
                            <w:div w:id="1359156181">
                              <w:marLeft w:val="0"/>
                              <w:marRight w:val="0"/>
                              <w:marTop w:val="0"/>
                              <w:marBottom w:val="0"/>
                              <w:divBdr>
                                <w:top w:val="none" w:sz="0" w:space="0" w:color="auto"/>
                                <w:left w:val="none" w:sz="0" w:space="0" w:color="auto"/>
                                <w:bottom w:val="none" w:sz="0" w:space="0" w:color="auto"/>
                                <w:right w:val="none" w:sz="0" w:space="0" w:color="auto"/>
                              </w:divBdr>
                              <w:divsChild>
                                <w:div w:id="1854222613">
                                  <w:marLeft w:val="0"/>
                                  <w:marRight w:val="0"/>
                                  <w:marTop w:val="0"/>
                                  <w:marBottom w:val="0"/>
                                  <w:divBdr>
                                    <w:top w:val="none" w:sz="0" w:space="0" w:color="auto"/>
                                    <w:left w:val="none" w:sz="0" w:space="0" w:color="auto"/>
                                    <w:bottom w:val="none" w:sz="0" w:space="0" w:color="auto"/>
                                    <w:right w:val="none" w:sz="0" w:space="0" w:color="auto"/>
                                  </w:divBdr>
                                  <w:divsChild>
                                    <w:div w:id="578559234">
                                      <w:marLeft w:val="0"/>
                                      <w:marRight w:val="0"/>
                                      <w:marTop w:val="0"/>
                                      <w:marBottom w:val="0"/>
                                      <w:divBdr>
                                        <w:top w:val="none" w:sz="0" w:space="0" w:color="auto"/>
                                        <w:left w:val="none" w:sz="0" w:space="0" w:color="auto"/>
                                        <w:bottom w:val="none" w:sz="0" w:space="0" w:color="auto"/>
                                        <w:right w:val="none" w:sz="0" w:space="0" w:color="auto"/>
                                      </w:divBdr>
                                      <w:divsChild>
                                        <w:div w:id="1354456859">
                                          <w:marLeft w:val="0"/>
                                          <w:marRight w:val="0"/>
                                          <w:marTop w:val="0"/>
                                          <w:marBottom w:val="0"/>
                                          <w:divBdr>
                                            <w:top w:val="none" w:sz="0" w:space="0" w:color="auto"/>
                                            <w:left w:val="none" w:sz="0" w:space="0" w:color="auto"/>
                                            <w:bottom w:val="none" w:sz="0" w:space="0" w:color="auto"/>
                                            <w:right w:val="none" w:sz="0" w:space="0" w:color="auto"/>
                                          </w:divBdr>
                                          <w:divsChild>
                                            <w:div w:id="1566648802">
                                              <w:marLeft w:val="0"/>
                                              <w:marRight w:val="0"/>
                                              <w:marTop w:val="0"/>
                                              <w:marBottom w:val="0"/>
                                              <w:divBdr>
                                                <w:top w:val="none" w:sz="0" w:space="0" w:color="auto"/>
                                                <w:left w:val="none" w:sz="0" w:space="0" w:color="auto"/>
                                                <w:bottom w:val="none" w:sz="0" w:space="0" w:color="auto"/>
                                                <w:right w:val="none" w:sz="0" w:space="0" w:color="auto"/>
                                              </w:divBdr>
                                              <w:divsChild>
                                                <w:div w:id="1263605831">
                                                  <w:marLeft w:val="0"/>
                                                  <w:marRight w:val="0"/>
                                                  <w:marTop w:val="0"/>
                                                  <w:marBottom w:val="0"/>
                                                  <w:divBdr>
                                                    <w:top w:val="none" w:sz="0" w:space="0" w:color="auto"/>
                                                    <w:left w:val="none" w:sz="0" w:space="0" w:color="auto"/>
                                                    <w:bottom w:val="none" w:sz="0" w:space="0" w:color="auto"/>
                                                    <w:right w:val="none" w:sz="0" w:space="0" w:color="auto"/>
                                                  </w:divBdr>
                                                  <w:divsChild>
                                                    <w:div w:id="252127086">
                                                      <w:marLeft w:val="0"/>
                                                      <w:marRight w:val="0"/>
                                                      <w:marTop w:val="0"/>
                                                      <w:marBottom w:val="0"/>
                                                      <w:divBdr>
                                                        <w:top w:val="none" w:sz="0" w:space="0" w:color="auto"/>
                                                        <w:left w:val="none" w:sz="0" w:space="0" w:color="auto"/>
                                                        <w:bottom w:val="none" w:sz="0" w:space="0" w:color="auto"/>
                                                        <w:right w:val="none" w:sz="0" w:space="0" w:color="auto"/>
                                                      </w:divBdr>
                                                      <w:divsChild>
                                                        <w:div w:id="575169466">
                                                          <w:marLeft w:val="0"/>
                                                          <w:marRight w:val="0"/>
                                                          <w:marTop w:val="0"/>
                                                          <w:marBottom w:val="0"/>
                                                          <w:divBdr>
                                                            <w:top w:val="none" w:sz="0" w:space="0" w:color="auto"/>
                                                            <w:left w:val="none" w:sz="0" w:space="0" w:color="auto"/>
                                                            <w:bottom w:val="none" w:sz="0" w:space="0" w:color="auto"/>
                                                            <w:right w:val="none" w:sz="0" w:space="0" w:color="auto"/>
                                                          </w:divBdr>
                                                          <w:divsChild>
                                                            <w:div w:id="2060473517">
                                                              <w:marLeft w:val="0"/>
                                                              <w:marRight w:val="0"/>
                                                              <w:marTop w:val="0"/>
                                                              <w:marBottom w:val="0"/>
                                                              <w:divBdr>
                                                                <w:top w:val="none" w:sz="0" w:space="0" w:color="auto"/>
                                                                <w:left w:val="none" w:sz="0" w:space="0" w:color="auto"/>
                                                                <w:bottom w:val="none" w:sz="0" w:space="0" w:color="auto"/>
                                                                <w:right w:val="none" w:sz="0" w:space="0" w:color="auto"/>
                                                              </w:divBdr>
                                                              <w:divsChild>
                                                                <w:div w:id="1375226838">
                                                                  <w:marLeft w:val="0"/>
                                                                  <w:marRight w:val="0"/>
                                                                  <w:marTop w:val="0"/>
                                                                  <w:marBottom w:val="0"/>
                                                                  <w:divBdr>
                                                                    <w:top w:val="none" w:sz="0" w:space="0" w:color="auto"/>
                                                                    <w:left w:val="none" w:sz="0" w:space="0" w:color="auto"/>
                                                                    <w:bottom w:val="none" w:sz="0" w:space="0" w:color="auto"/>
                                                                    <w:right w:val="none" w:sz="0" w:space="0" w:color="auto"/>
                                                                  </w:divBdr>
                                                                  <w:divsChild>
                                                                    <w:div w:id="885606093">
                                                                      <w:marLeft w:val="0"/>
                                                                      <w:marRight w:val="0"/>
                                                                      <w:marTop w:val="0"/>
                                                                      <w:marBottom w:val="0"/>
                                                                      <w:divBdr>
                                                                        <w:top w:val="none" w:sz="0" w:space="0" w:color="auto"/>
                                                                        <w:left w:val="none" w:sz="0" w:space="0" w:color="auto"/>
                                                                        <w:bottom w:val="none" w:sz="0" w:space="0" w:color="auto"/>
                                                                        <w:right w:val="none" w:sz="0" w:space="0" w:color="auto"/>
                                                                      </w:divBdr>
                                                                      <w:divsChild>
                                                                        <w:div w:id="1345133598">
                                                                          <w:marLeft w:val="0"/>
                                                                          <w:marRight w:val="0"/>
                                                                          <w:marTop w:val="0"/>
                                                                          <w:marBottom w:val="0"/>
                                                                          <w:divBdr>
                                                                            <w:top w:val="none" w:sz="0" w:space="0" w:color="auto"/>
                                                                            <w:left w:val="none" w:sz="0" w:space="0" w:color="auto"/>
                                                                            <w:bottom w:val="none" w:sz="0" w:space="0" w:color="auto"/>
                                                                            <w:right w:val="none" w:sz="0" w:space="0" w:color="auto"/>
                                                                          </w:divBdr>
                                                                          <w:divsChild>
                                                                            <w:div w:id="11838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579071">
                                  <w:marLeft w:val="0"/>
                                  <w:marRight w:val="0"/>
                                  <w:marTop w:val="0"/>
                                  <w:marBottom w:val="0"/>
                                  <w:divBdr>
                                    <w:top w:val="none" w:sz="0" w:space="0" w:color="auto"/>
                                    <w:left w:val="none" w:sz="0" w:space="0" w:color="auto"/>
                                    <w:bottom w:val="none" w:sz="0" w:space="0" w:color="auto"/>
                                    <w:right w:val="none" w:sz="0" w:space="0" w:color="auto"/>
                                  </w:divBdr>
                                  <w:divsChild>
                                    <w:div w:id="1193766066">
                                      <w:marLeft w:val="0"/>
                                      <w:marRight w:val="0"/>
                                      <w:marTop w:val="0"/>
                                      <w:marBottom w:val="0"/>
                                      <w:divBdr>
                                        <w:top w:val="none" w:sz="0" w:space="0" w:color="auto"/>
                                        <w:left w:val="none" w:sz="0" w:space="0" w:color="auto"/>
                                        <w:bottom w:val="none" w:sz="0" w:space="0" w:color="auto"/>
                                        <w:right w:val="none" w:sz="0" w:space="0" w:color="auto"/>
                                      </w:divBdr>
                                      <w:divsChild>
                                        <w:div w:id="763111729">
                                          <w:marLeft w:val="0"/>
                                          <w:marRight w:val="0"/>
                                          <w:marTop w:val="0"/>
                                          <w:marBottom w:val="0"/>
                                          <w:divBdr>
                                            <w:top w:val="none" w:sz="0" w:space="0" w:color="auto"/>
                                            <w:left w:val="none" w:sz="0" w:space="0" w:color="auto"/>
                                            <w:bottom w:val="none" w:sz="0" w:space="0" w:color="auto"/>
                                            <w:right w:val="none" w:sz="0" w:space="0" w:color="auto"/>
                                          </w:divBdr>
                                          <w:divsChild>
                                            <w:div w:id="1774009710">
                                              <w:marLeft w:val="0"/>
                                              <w:marRight w:val="0"/>
                                              <w:marTop w:val="0"/>
                                              <w:marBottom w:val="0"/>
                                              <w:divBdr>
                                                <w:top w:val="none" w:sz="0" w:space="0" w:color="auto"/>
                                                <w:left w:val="none" w:sz="0" w:space="0" w:color="auto"/>
                                                <w:bottom w:val="none" w:sz="0" w:space="0" w:color="auto"/>
                                                <w:right w:val="none" w:sz="0" w:space="0" w:color="auto"/>
                                              </w:divBdr>
                                              <w:divsChild>
                                                <w:div w:id="691223906">
                                                  <w:marLeft w:val="0"/>
                                                  <w:marRight w:val="0"/>
                                                  <w:marTop w:val="0"/>
                                                  <w:marBottom w:val="0"/>
                                                  <w:divBdr>
                                                    <w:top w:val="none" w:sz="0" w:space="0" w:color="auto"/>
                                                    <w:left w:val="none" w:sz="0" w:space="0" w:color="auto"/>
                                                    <w:bottom w:val="none" w:sz="0" w:space="0" w:color="auto"/>
                                                    <w:right w:val="none" w:sz="0" w:space="0" w:color="auto"/>
                                                  </w:divBdr>
                                                  <w:divsChild>
                                                    <w:div w:id="456333074">
                                                      <w:marLeft w:val="0"/>
                                                      <w:marRight w:val="0"/>
                                                      <w:marTop w:val="0"/>
                                                      <w:marBottom w:val="0"/>
                                                      <w:divBdr>
                                                        <w:top w:val="none" w:sz="0" w:space="0" w:color="auto"/>
                                                        <w:left w:val="none" w:sz="0" w:space="0" w:color="auto"/>
                                                        <w:bottom w:val="none" w:sz="0" w:space="0" w:color="auto"/>
                                                        <w:right w:val="none" w:sz="0" w:space="0" w:color="auto"/>
                                                      </w:divBdr>
                                                      <w:divsChild>
                                                        <w:div w:id="1890989664">
                                                          <w:marLeft w:val="0"/>
                                                          <w:marRight w:val="0"/>
                                                          <w:marTop w:val="0"/>
                                                          <w:marBottom w:val="0"/>
                                                          <w:divBdr>
                                                            <w:top w:val="none" w:sz="0" w:space="0" w:color="auto"/>
                                                            <w:left w:val="none" w:sz="0" w:space="0" w:color="auto"/>
                                                            <w:bottom w:val="none" w:sz="0" w:space="0" w:color="auto"/>
                                                            <w:right w:val="none" w:sz="0" w:space="0" w:color="auto"/>
                                                          </w:divBdr>
                                                          <w:divsChild>
                                                            <w:div w:id="1152450656">
                                                              <w:marLeft w:val="0"/>
                                                              <w:marRight w:val="0"/>
                                                              <w:marTop w:val="0"/>
                                                              <w:marBottom w:val="0"/>
                                                              <w:divBdr>
                                                                <w:top w:val="none" w:sz="0" w:space="0" w:color="auto"/>
                                                                <w:left w:val="none" w:sz="0" w:space="0" w:color="auto"/>
                                                                <w:bottom w:val="none" w:sz="0" w:space="0" w:color="auto"/>
                                                                <w:right w:val="none" w:sz="0" w:space="0" w:color="auto"/>
                                                              </w:divBdr>
                                                              <w:divsChild>
                                                                <w:div w:id="1615941366">
                                                                  <w:marLeft w:val="0"/>
                                                                  <w:marRight w:val="0"/>
                                                                  <w:marTop w:val="0"/>
                                                                  <w:marBottom w:val="0"/>
                                                                  <w:divBdr>
                                                                    <w:top w:val="none" w:sz="0" w:space="0" w:color="auto"/>
                                                                    <w:left w:val="none" w:sz="0" w:space="0" w:color="auto"/>
                                                                    <w:bottom w:val="none" w:sz="0" w:space="0" w:color="auto"/>
                                                                    <w:right w:val="none" w:sz="0" w:space="0" w:color="auto"/>
                                                                  </w:divBdr>
                                                                  <w:divsChild>
                                                                    <w:div w:id="1410613051">
                                                                      <w:marLeft w:val="0"/>
                                                                      <w:marRight w:val="0"/>
                                                                      <w:marTop w:val="0"/>
                                                                      <w:marBottom w:val="0"/>
                                                                      <w:divBdr>
                                                                        <w:top w:val="none" w:sz="0" w:space="0" w:color="auto"/>
                                                                        <w:left w:val="none" w:sz="0" w:space="0" w:color="auto"/>
                                                                        <w:bottom w:val="none" w:sz="0" w:space="0" w:color="auto"/>
                                                                        <w:right w:val="none" w:sz="0" w:space="0" w:color="auto"/>
                                                                      </w:divBdr>
                                                                      <w:divsChild>
                                                                        <w:div w:id="1945380919">
                                                                          <w:marLeft w:val="0"/>
                                                                          <w:marRight w:val="0"/>
                                                                          <w:marTop w:val="0"/>
                                                                          <w:marBottom w:val="0"/>
                                                                          <w:divBdr>
                                                                            <w:top w:val="none" w:sz="0" w:space="0" w:color="auto"/>
                                                                            <w:left w:val="none" w:sz="0" w:space="0" w:color="auto"/>
                                                                            <w:bottom w:val="none" w:sz="0" w:space="0" w:color="auto"/>
                                                                            <w:right w:val="none" w:sz="0" w:space="0" w:color="auto"/>
                                                                          </w:divBdr>
                                                                          <w:divsChild>
                                                                            <w:div w:id="3913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840035">
                                  <w:marLeft w:val="0"/>
                                  <w:marRight w:val="0"/>
                                  <w:marTop w:val="0"/>
                                  <w:marBottom w:val="0"/>
                                  <w:divBdr>
                                    <w:top w:val="none" w:sz="0" w:space="0" w:color="auto"/>
                                    <w:left w:val="none" w:sz="0" w:space="0" w:color="auto"/>
                                    <w:bottom w:val="none" w:sz="0" w:space="0" w:color="auto"/>
                                    <w:right w:val="none" w:sz="0" w:space="0" w:color="auto"/>
                                  </w:divBdr>
                                  <w:divsChild>
                                    <w:div w:id="95180971">
                                      <w:marLeft w:val="0"/>
                                      <w:marRight w:val="0"/>
                                      <w:marTop w:val="0"/>
                                      <w:marBottom w:val="0"/>
                                      <w:divBdr>
                                        <w:top w:val="none" w:sz="0" w:space="0" w:color="auto"/>
                                        <w:left w:val="none" w:sz="0" w:space="0" w:color="auto"/>
                                        <w:bottom w:val="none" w:sz="0" w:space="0" w:color="auto"/>
                                        <w:right w:val="none" w:sz="0" w:space="0" w:color="auto"/>
                                      </w:divBdr>
                                      <w:divsChild>
                                        <w:div w:id="525673885">
                                          <w:marLeft w:val="0"/>
                                          <w:marRight w:val="0"/>
                                          <w:marTop w:val="0"/>
                                          <w:marBottom w:val="0"/>
                                          <w:divBdr>
                                            <w:top w:val="none" w:sz="0" w:space="0" w:color="auto"/>
                                            <w:left w:val="none" w:sz="0" w:space="0" w:color="auto"/>
                                            <w:bottom w:val="none" w:sz="0" w:space="0" w:color="auto"/>
                                            <w:right w:val="none" w:sz="0" w:space="0" w:color="auto"/>
                                          </w:divBdr>
                                          <w:divsChild>
                                            <w:div w:id="212743262">
                                              <w:marLeft w:val="0"/>
                                              <w:marRight w:val="0"/>
                                              <w:marTop w:val="0"/>
                                              <w:marBottom w:val="0"/>
                                              <w:divBdr>
                                                <w:top w:val="none" w:sz="0" w:space="0" w:color="auto"/>
                                                <w:left w:val="none" w:sz="0" w:space="0" w:color="auto"/>
                                                <w:bottom w:val="none" w:sz="0" w:space="0" w:color="auto"/>
                                                <w:right w:val="none" w:sz="0" w:space="0" w:color="auto"/>
                                              </w:divBdr>
                                              <w:divsChild>
                                                <w:div w:id="1916746326">
                                                  <w:marLeft w:val="0"/>
                                                  <w:marRight w:val="0"/>
                                                  <w:marTop w:val="0"/>
                                                  <w:marBottom w:val="0"/>
                                                  <w:divBdr>
                                                    <w:top w:val="none" w:sz="0" w:space="0" w:color="auto"/>
                                                    <w:left w:val="none" w:sz="0" w:space="0" w:color="auto"/>
                                                    <w:bottom w:val="none" w:sz="0" w:space="0" w:color="auto"/>
                                                    <w:right w:val="none" w:sz="0" w:space="0" w:color="auto"/>
                                                  </w:divBdr>
                                                  <w:divsChild>
                                                    <w:div w:id="389303911">
                                                      <w:marLeft w:val="0"/>
                                                      <w:marRight w:val="0"/>
                                                      <w:marTop w:val="0"/>
                                                      <w:marBottom w:val="0"/>
                                                      <w:divBdr>
                                                        <w:top w:val="none" w:sz="0" w:space="0" w:color="auto"/>
                                                        <w:left w:val="none" w:sz="0" w:space="0" w:color="auto"/>
                                                        <w:bottom w:val="none" w:sz="0" w:space="0" w:color="auto"/>
                                                        <w:right w:val="none" w:sz="0" w:space="0" w:color="auto"/>
                                                      </w:divBdr>
                                                      <w:divsChild>
                                                        <w:div w:id="1329675409">
                                                          <w:marLeft w:val="0"/>
                                                          <w:marRight w:val="0"/>
                                                          <w:marTop w:val="0"/>
                                                          <w:marBottom w:val="0"/>
                                                          <w:divBdr>
                                                            <w:top w:val="none" w:sz="0" w:space="0" w:color="auto"/>
                                                            <w:left w:val="none" w:sz="0" w:space="0" w:color="auto"/>
                                                            <w:bottom w:val="none" w:sz="0" w:space="0" w:color="auto"/>
                                                            <w:right w:val="none" w:sz="0" w:space="0" w:color="auto"/>
                                                          </w:divBdr>
                                                          <w:divsChild>
                                                            <w:div w:id="1411082126">
                                                              <w:marLeft w:val="0"/>
                                                              <w:marRight w:val="0"/>
                                                              <w:marTop w:val="0"/>
                                                              <w:marBottom w:val="0"/>
                                                              <w:divBdr>
                                                                <w:top w:val="none" w:sz="0" w:space="0" w:color="auto"/>
                                                                <w:left w:val="none" w:sz="0" w:space="0" w:color="auto"/>
                                                                <w:bottom w:val="none" w:sz="0" w:space="0" w:color="auto"/>
                                                                <w:right w:val="none" w:sz="0" w:space="0" w:color="auto"/>
                                                              </w:divBdr>
                                                              <w:divsChild>
                                                                <w:div w:id="1246457105">
                                                                  <w:marLeft w:val="0"/>
                                                                  <w:marRight w:val="0"/>
                                                                  <w:marTop w:val="0"/>
                                                                  <w:marBottom w:val="0"/>
                                                                  <w:divBdr>
                                                                    <w:top w:val="none" w:sz="0" w:space="0" w:color="auto"/>
                                                                    <w:left w:val="none" w:sz="0" w:space="0" w:color="auto"/>
                                                                    <w:bottom w:val="none" w:sz="0" w:space="0" w:color="auto"/>
                                                                    <w:right w:val="none" w:sz="0" w:space="0" w:color="auto"/>
                                                                  </w:divBdr>
                                                                  <w:divsChild>
                                                                    <w:div w:id="1778718603">
                                                                      <w:marLeft w:val="0"/>
                                                                      <w:marRight w:val="0"/>
                                                                      <w:marTop w:val="0"/>
                                                                      <w:marBottom w:val="0"/>
                                                                      <w:divBdr>
                                                                        <w:top w:val="none" w:sz="0" w:space="0" w:color="auto"/>
                                                                        <w:left w:val="none" w:sz="0" w:space="0" w:color="auto"/>
                                                                        <w:bottom w:val="none" w:sz="0" w:space="0" w:color="auto"/>
                                                                        <w:right w:val="none" w:sz="0" w:space="0" w:color="auto"/>
                                                                      </w:divBdr>
                                                                      <w:divsChild>
                                                                        <w:div w:id="58794459">
                                                                          <w:marLeft w:val="0"/>
                                                                          <w:marRight w:val="0"/>
                                                                          <w:marTop w:val="0"/>
                                                                          <w:marBottom w:val="0"/>
                                                                          <w:divBdr>
                                                                            <w:top w:val="none" w:sz="0" w:space="0" w:color="auto"/>
                                                                            <w:left w:val="none" w:sz="0" w:space="0" w:color="auto"/>
                                                                            <w:bottom w:val="none" w:sz="0" w:space="0" w:color="auto"/>
                                                                            <w:right w:val="none" w:sz="0" w:space="0" w:color="auto"/>
                                                                          </w:divBdr>
                                                                          <w:divsChild>
                                                                            <w:div w:id="11544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7983027">
          <w:marLeft w:val="0"/>
          <w:marRight w:val="0"/>
          <w:marTop w:val="0"/>
          <w:marBottom w:val="0"/>
          <w:divBdr>
            <w:top w:val="none" w:sz="0" w:space="0" w:color="auto"/>
            <w:left w:val="none" w:sz="0" w:space="0" w:color="auto"/>
            <w:bottom w:val="none" w:sz="0" w:space="0" w:color="auto"/>
            <w:right w:val="none" w:sz="0" w:space="0" w:color="auto"/>
          </w:divBdr>
          <w:divsChild>
            <w:div w:id="116216563">
              <w:marLeft w:val="0"/>
              <w:marRight w:val="0"/>
              <w:marTop w:val="0"/>
              <w:marBottom w:val="0"/>
              <w:divBdr>
                <w:top w:val="none" w:sz="0" w:space="0" w:color="auto"/>
                <w:left w:val="none" w:sz="0" w:space="0" w:color="auto"/>
                <w:bottom w:val="none" w:sz="0" w:space="0" w:color="auto"/>
                <w:right w:val="none" w:sz="0" w:space="0" w:color="auto"/>
              </w:divBdr>
              <w:divsChild>
                <w:div w:id="1899366224">
                  <w:marLeft w:val="0"/>
                  <w:marRight w:val="0"/>
                  <w:marTop w:val="0"/>
                  <w:marBottom w:val="0"/>
                  <w:divBdr>
                    <w:top w:val="none" w:sz="0" w:space="0" w:color="auto"/>
                    <w:left w:val="none" w:sz="0" w:space="0" w:color="auto"/>
                    <w:bottom w:val="none" w:sz="0" w:space="0" w:color="auto"/>
                    <w:right w:val="none" w:sz="0" w:space="0" w:color="auto"/>
                  </w:divBdr>
                  <w:divsChild>
                    <w:div w:id="348220597">
                      <w:marLeft w:val="0"/>
                      <w:marRight w:val="0"/>
                      <w:marTop w:val="0"/>
                      <w:marBottom w:val="0"/>
                      <w:divBdr>
                        <w:top w:val="none" w:sz="0" w:space="0" w:color="auto"/>
                        <w:left w:val="none" w:sz="0" w:space="0" w:color="auto"/>
                        <w:bottom w:val="none" w:sz="0" w:space="0" w:color="auto"/>
                        <w:right w:val="none" w:sz="0" w:space="0" w:color="auto"/>
                      </w:divBdr>
                      <w:divsChild>
                        <w:div w:id="853230844">
                          <w:marLeft w:val="0"/>
                          <w:marRight w:val="0"/>
                          <w:marTop w:val="0"/>
                          <w:marBottom w:val="0"/>
                          <w:divBdr>
                            <w:top w:val="none" w:sz="0" w:space="0" w:color="auto"/>
                            <w:left w:val="none" w:sz="0" w:space="0" w:color="auto"/>
                            <w:bottom w:val="none" w:sz="0" w:space="0" w:color="auto"/>
                            <w:right w:val="none" w:sz="0" w:space="0" w:color="auto"/>
                          </w:divBdr>
                          <w:divsChild>
                            <w:div w:id="1646546273">
                              <w:marLeft w:val="0"/>
                              <w:marRight w:val="0"/>
                              <w:marTop w:val="0"/>
                              <w:marBottom w:val="0"/>
                              <w:divBdr>
                                <w:top w:val="none" w:sz="0" w:space="0" w:color="auto"/>
                                <w:left w:val="none" w:sz="0" w:space="0" w:color="auto"/>
                                <w:bottom w:val="none" w:sz="0" w:space="0" w:color="auto"/>
                                <w:right w:val="none" w:sz="0" w:space="0" w:color="auto"/>
                              </w:divBdr>
                              <w:divsChild>
                                <w:div w:id="166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65185">
          <w:marLeft w:val="0"/>
          <w:marRight w:val="0"/>
          <w:marTop w:val="0"/>
          <w:marBottom w:val="0"/>
          <w:divBdr>
            <w:top w:val="none" w:sz="0" w:space="0" w:color="auto"/>
            <w:left w:val="none" w:sz="0" w:space="0" w:color="auto"/>
            <w:bottom w:val="none" w:sz="0" w:space="0" w:color="auto"/>
            <w:right w:val="none" w:sz="0" w:space="0" w:color="auto"/>
          </w:divBdr>
          <w:divsChild>
            <w:div w:id="464860269">
              <w:marLeft w:val="0"/>
              <w:marRight w:val="0"/>
              <w:marTop w:val="0"/>
              <w:marBottom w:val="0"/>
              <w:divBdr>
                <w:top w:val="none" w:sz="0" w:space="0" w:color="auto"/>
                <w:left w:val="none" w:sz="0" w:space="0" w:color="auto"/>
                <w:bottom w:val="none" w:sz="0" w:space="0" w:color="auto"/>
                <w:right w:val="none" w:sz="0" w:space="0" w:color="auto"/>
              </w:divBdr>
              <w:divsChild>
                <w:div w:id="1469201486">
                  <w:marLeft w:val="0"/>
                  <w:marRight w:val="0"/>
                  <w:marTop w:val="0"/>
                  <w:marBottom w:val="0"/>
                  <w:divBdr>
                    <w:top w:val="none" w:sz="0" w:space="0" w:color="auto"/>
                    <w:left w:val="none" w:sz="0" w:space="0" w:color="auto"/>
                    <w:bottom w:val="none" w:sz="0" w:space="0" w:color="auto"/>
                    <w:right w:val="none" w:sz="0" w:space="0" w:color="auto"/>
                  </w:divBdr>
                  <w:divsChild>
                    <w:div w:id="1572109632">
                      <w:marLeft w:val="0"/>
                      <w:marRight w:val="0"/>
                      <w:marTop w:val="0"/>
                      <w:marBottom w:val="0"/>
                      <w:divBdr>
                        <w:top w:val="none" w:sz="0" w:space="0" w:color="auto"/>
                        <w:left w:val="none" w:sz="0" w:space="0" w:color="auto"/>
                        <w:bottom w:val="none" w:sz="0" w:space="0" w:color="auto"/>
                        <w:right w:val="none" w:sz="0" w:space="0" w:color="auto"/>
                      </w:divBdr>
                    </w:div>
                    <w:div w:id="182402845">
                      <w:marLeft w:val="0"/>
                      <w:marRight w:val="0"/>
                      <w:marTop w:val="0"/>
                      <w:marBottom w:val="0"/>
                      <w:divBdr>
                        <w:top w:val="none" w:sz="0" w:space="0" w:color="auto"/>
                        <w:left w:val="none" w:sz="0" w:space="0" w:color="auto"/>
                        <w:bottom w:val="none" w:sz="0" w:space="0" w:color="auto"/>
                        <w:right w:val="none" w:sz="0" w:space="0" w:color="auto"/>
                      </w:divBdr>
                      <w:divsChild>
                        <w:div w:id="1200583775">
                          <w:marLeft w:val="0"/>
                          <w:marRight w:val="0"/>
                          <w:marTop w:val="0"/>
                          <w:marBottom w:val="0"/>
                          <w:divBdr>
                            <w:top w:val="none" w:sz="0" w:space="0" w:color="auto"/>
                            <w:left w:val="none" w:sz="0" w:space="0" w:color="auto"/>
                            <w:bottom w:val="none" w:sz="0" w:space="0" w:color="auto"/>
                            <w:right w:val="none" w:sz="0" w:space="0" w:color="auto"/>
                          </w:divBdr>
                          <w:divsChild>
                            <w:div w:id="175925474">
                              <w:marLeft w:val="0"/>
                              <w:marRight w:val="0"/>
                              <w:marTop w:val="0"/>
                              <w:marBottom w:val="0"/>
                              <w:divBdr>
                                <w:top w:val="none" w:sz="0" w:space="0" w:color="auto"/>
                                <w:left w:val="none" w:sz="0" w:space="0" w:color="auto"/>
                                <w:bottom w:val="none" w:sz="0" w:space="0" w:color="auto"/>
                                <w:right w:val="none" w:sz="0" w:space="0" w:color="auto"/>
                              </w:divBdr>
                              <w:divsChild>
                                <w:div w:id="1467699973">
                                  <w:marLeft w:val="0"/>
                                  <w:marRight w:val="0"/>
                                  <w:marTop w:val="0"/>
                                  <w:marBottom w:val="0"/>
                                  <w:divBdr>
                                    <w:top w:val="none" w:sz="0" w:space="0" w:color="auto"/>
                                    <w:left w:val="none" w:sz="0" w:space="0" w:color="auto"/>
                                    <w:bottom w:val="none" w:sz="0" w:space="0" w:color="auto"/>
                                    <w:right w:val="none" w:sz="0" w:space="0" w:color="auto"/>
                                  </w:divBdr>
                                  <w:divsChild>
                                    <w:div w:id="662319">
                                      <w:marLeft w:val="0"/>
                                      <w:marRight w:val="0"/>
                                      <w:marTop w:val="0"/>
                                      <w:marBottom w:val="0"/>
                                      <w:divBdr>
                                        <w:top w:val="none" w:sz="0" w:space="0" w:color="auto"/>
                                        <w:left w:val="none" w:sz="0" w:space="0" w:color="auto"/>
                                        <w:bottom w:val="none" w:sz="0" w:space="0" w:color="auto"/>
                                        <w:right w:val="none" w:sz="0" w:space="0" w:color="auto"/>
                                      </w:divBdr>
                                      <w:divsChild>
                                        <w:div w:id="8071938">
                                          <w:marLeft w:val="0"/>
                                          <w:marRight w:val="0"/>
                                          <w:marTop w:val="0"/>
                                          <w:marBottom w:val="0"/>
                                          <w:divBdr>
                                            <w:top w:val="none" w:sz="0" w:space="0" w:color="auto"/>
                                            <w:left w:val="none" w:sz="0" w:space="0" w:color="auto"/>
                                            <w:bottom w:val="none" w:sz="0" w:space="0" w:color="auto"/>
                                            <w:right w:val="none" w:sz="0" w:space="0" w:color="auto"/>
                                          </w:divBdr>
                                          <w:divsChild>
                                            <w:div w:id="1856841831">
                                              <w:marLeft w:val="0"/>
                                              <w:marRight w:val="0"/>
                                              <w:marTop w:val="0"/>
                                              <w:marBottom w:val="0"/>
                                              <w:divBdr>
                                                <w:top w:val="none" w:sz="0" w:space="0" w:color="auto"/>
                                                <w:left w:val="none" w:sz="0" w:space="0" w:color="auto"/>
                                                <w:bottom w:val="none" w:sz="0" w:space="0" w:color="auto"/>
                                                <w:right w:val="none" w:sz="0" w:space="0" w:color="auto"/>
                                              </w:divBdr>
                                              <w:divsChild>
                                                <w:div w:id="104153512">
                                                  <w:marLeft w:val="0"/>
                                                  <w:marRight w:val="0"/>
                                                  <w:marTop w:val="0"/>
                                                  <w:marBottom w:val="0"/>
                                                  <w:divBdr>
                                                    <w:top w:val="none" w:sz="0" w:space="0" w:color="auto"/>
                                                    <w:left w:val="none" w:sz="0" w:space="0" w:color="auto"/>
                                                    <w:bottom w:val="none" w:sz="0" w:space="0" w:color="auto"/>
                                                    <w:right w:val="none" w:sz="0" w:space="0" w:color="auto"/>
                                                  </w:divBdr>
                                                  <w:divsChild>
                                                    <w:div w:id="284506176">
                                                      <w:marLeft w:val="0"/>
                                                      <w:marRight w:val="0"/>
                                                      <w:marTop w:val="0"/>
                                                      <w:marBottom w:val="0"/>
                                                      <w:divBdr>
                                                        <w:top w:val="none" w:sz="0" w:space="0" w:color="auto"/>
                                                        <w:left w:val="none" w:sz="0" w:space="0" w:color="auto"/>
                                                        <w:bottom w:val="none" w:sz="0" w:space="0" w:color="auto"/>
                                                        <w:right w:val="none" w:sz="0" w:space="0" w:color="auto"/>
                                                      </w:divBdr>
                                                      <w:divsChild>
                                                        <w:div w:id="1425684544">
                                                          <w:marLeft w:val="0"/>
                                                          <w:marRight w:val="0"/>
                                                          <w:marTop w:val="0"/>
                                                          <w:marBottom w:val="0"/>
                                                          <w:divBdr>
                                                            <w:top w:val="none" w:sz="0" w:space="0" w:color="auto"/>
                                                            <w:left w:val="none" w:sz="0" w:space="0" w:color="auto"/>
                                                            <w:bottom w:val="none" w:sz="0" w:space="0" w:color="auto"/>
                                                            <w:right w:val="none" w:sz="0" w:space="0" w:color="auto"/>
                                                          </w:divBdr>
                                                          <w:divsChild>
                                                            <w:div w:id="846751440">
                                                              <w:marLeft w:val="0"/>
                                                              <w:marRight w:val="0"/>
                                                              <w:marTop w:val="0"/>
                                                              <w:marBottom w:val="0"/>
                                                              <w:divBdr>
                                                                <w:top w:val="none" w:sz="0" w:space="0" w:color="auto"/>
                                                                <w:left w:val="none" w:sz="0" w:space="0" w:color="auto"/>
                                                                <w:bottom w:val="none" w:sz="0" w:space="0" w:color="auto"/>
                                                                <w:right w:val="none" w:sz="0" w:space="0" w:color="auto"/>
                                                              </w:divBdr>
                                                              <w:divsChild>
                                                                <w:div w:id="205458077">
                                                                  <w:marLeft w:val="0"/>
                                                                  <w:marRight w:val="0"/>
                                                                  <w:marTop w:val="0"/>
                                                                  <w:marBottom w:val="0"/>
                                                                  <w:divBdr>
                                                                    <w:top w:val="none" w:sz="0" w:space="0" w:color="auto"/>
                                                                    <w:left w:val="none" w:sz="0" w:space="0" w:color="auto"/>
                                                                    <w:bottom w:val="none" w:sz="0" w:space="0" w:color="auto"/>
                                                                    <w:right w:val="none" w:sz="0" w:space="0" w:color="auto"/>
                                                                  </w:divBdr>
                                                                  <w:divsChild>
                                                                    <w:div w:id="905722814">
                                                                      <w:marLeft w:val="0"/>
                                                                      <w:marRight w:val="0"/>
                                                                      <w:marTop w:val="0"/>
                                                                      <w:marBottom w:val="0"/>
                                                                      <w:divBdr>
                                                                        <w:top w:val="none" w:sz="0" w:space="0" w:color="auto"/>
                                                                        <w:left w:val="none" w:sz="0" w:space="0" w:color="auto"/>
                                                                        <w:bottom w:val="none" w:sz="0" w:space="0" w:color="auto"/>
                                                                        <w:right w:val="none" w:sz="0" w:space="0" w:color="auto"/>
                                                                      </w:divBdr>
                                                                      <w:divsChild>
                                                                        <w:div w:id="820392091">
                                                                          <w:marLeft w:val="0"/>
                                                                          <w:marRight w:val="0"/>
                                                                          <w:marTop w:val="0"/>
                                                                          <w:marBottom w:val="0"/>
                                                                          <w:divBdr>
                                                                            <w:top w:val="none" w:sz="0" w:space="0" w:color="auto"/>
                                                                            <w:left w:val="none" w:sz="0" w:space="0" w:color="auto"/>
                                                                            <w:bottom w:val="none" w:sz="0" w:space="0" w:color="auto"/>
                                                                            <w:right w:val="none" w:sz="0" w:space="0" w:color="auto"/>
                                                                          </w:divBdr>
                                                                          <w:divsChild>
                                                                            <w:div w:id="8873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161672">
          <w:marLeft w:val="0"/>
          <w:marRight w:val="0"/>
          <w:marTop w:val="0"/>
          <w:marBottom w:val="0"/>
          <w:divBdr>
            <w:top w:val="none" w:sz="0" w:space="0" w:color="auto"/>
            <w:left w:val="none" w:sz="0" w:space="0" w:color="auto"/>
            <w:bottom w:val="none" w:sz="0" w:space="0" w:color="auto"/>
            <w:right w:val="none" w:sz="0" w:space="0" w:color="auto"/>
          </w:divBdr>
          <w:divsChild>
            <w:div w:id="1836451422">
              <w:marLeft w:val="0"/>
              <w:marRight w:val="0"/>
              <w:marTop w:val="0"/>
              <w:marBottom w:val="0"/>
              <w:divBdr>
                <w:top w:val="none" w:sz="0" w:space="0" w:color="auto"/>
                <w:left w:val="none" w:sz="0" w:space="0" w:color="auto"/>
                <w:bottom w:val="none" w:sz="0" w:space="0" w:color="auto"/>
                <w:right w:val="none" w:sz="0" w:space="0" w:color="auto"/>
              </w:divBdr>
              <w:divsChild>
                <w:div w:id="1698701854">
                  <w:marLeft w:val="0"/>
                  <w:marRight w:val="0"/>
                  <w:marTop w:val="0"/>
                  <w:marBottom w:val="0"/>
                  <w:divBdr>
                    <w:top w:val="none" w:sz="0" w:space="0" w:color="auto"/>
                    <w:left w:val="none" w:sz="0" w:space="0" w:color="auto"/>
                    <w:bottom w:val="none" w:sz="0" w:space="0" w:color="auto"/>
                    <w:right w:val="none" w:sz="0" w:space="0" w:color="auto"/>
                  </w:divBdr>
                  <w:divsChild>
                    <w:div w:id="848981179">
                      <w:marLeft w:val="0"/>
                      <w:marRight w:val="0"/>
                      <w:marTop w:val="0"/>
                      <w:marBottom w:val="0"/>
                      <w:divBdr>
                        <w:top w:val="none" w:sz="0" w:space="0" w:color="auto"/>
                        <w:left w:val="none" w:sz="0" w:space="0" w:color="auto"/>
                        <w:bottom w:val="none" w:sz="0" w:space="0" w:color="auto"/>
                        <w:right w:val="none" w:sz="0" w:space="0" w:color="auto"/>
                      </w:divBdr>
                      <w:divsChild>
                        <w:div w:id="437794494">
                          <w:marLeft w:val="0"/>
                          <w:marRight w:val="0"/>
                          <w:marTop w:val="0"/>
                          <w:marBottom w:val="0"/>
                          <w:divBdr>
                            <w:top w:val="none" w:sz="0" w:space="0" w:color="auto"/>
                            <w:left w:val="none" w:sz="0" w:space="0" w:color="auto"/>
                            <w:bottom w:val="none" w:sz="0" w:space="0" w:color="auto"/>
                            <w:right w:val="none" w:sz="0" w:space="0" w:color="auto"/>
                          </w:divBdr>
                          <w:divsChild>
                            <w:div w:id="490557883">
                              <w:marLeft w:val="0"/>
                              <w:marRight w:val="0"/>
                              <w:marTop w:val="0"/>
                              <w:marBottom w:val="0"/>
                              <w:divBdr>
                                <w:top w:val="none" w:sz="0" w:space="0" w:color="auto"/>
                                <w:left w:val="none" w:sz="0" w:space="0" w:color="auto"/>
                                <w:bottom w:val="none" w:sz="0" w:space="0" w:color="auto"/>
                                <w:right w:val="none" w:sz="0" w:space="0" w:color="auto"/>
                              </w:divBdr>
                              <w:divsChild>
                                <w:div w:id="19100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72557">
          <w:marLeft w:val="0"/>
          <w:marRight w:val="0"/>
          <w:marTop w:val="0"/>
          <w:marBottom w:val="0"/>
          <w:divBdr>
            <w:top w:val="none" w:sz="0" w:space="0" w:color="auto"/>
            <w:left w:val="none" w:sz="0" w:space="0" w:color="auto"/>
            <w:bottom w:val="none" w:sz="0" w:space="0" w:color="auto"/>
            <w:right w:val="none" w:sz="0" w:space="0" w:color="auto"/>
          </w:divBdr>
          <w:divsChild>
            <w:div w:id="809250053">
              <w:marLeft w:val="0"/>
              <w:marRight w:val="0"/>
              <w:marTop w:val="0"/>
              <w:marBottom w:val="0"/>
              <w:divBdr>
                <w:top w:val="none" w:sz="0" w:space="0" w:color="auto"/>
                <w:left w:val="none" w:sz="0" w:space="0" w:color="auto"/>
                <w:bottom w:val="none" w:sz="0" w:space="0" w:color="auto"/>
                <w:right w:val="none" w:sz="0" w:space="0" w:color="auto"/>
              </w:divBdr>
              <w:divsChild>
                <w:div w:id="918901353">
                  <w:marLeft w:val="0"/>
                  <w:marRight w:val="0"/>
                  <w:marTop w:val="0"/>
                  <w:marBottom w:val="0"/>
                  <w:divBdr>
                    <w:top w:val="none" w:sz="0" w:space="0" w:color="auto"/>
                    <w:left w:val="none" w:sz="0" w:space="0" w:color="auto"/>
                    <w:bottom w:val="none" w:sz="0" w:space="0" w:color="auto"/>
                    <w:right w:val="none" w:sz="0" w:space="0" w:color="auto"/>
                  </w:divBdr>
                  <w:divsChild>
                    <w:div w:id="898708559">
                      <w:marLeft w:val="0"/>
                      <w:marRight w:val="0"/>
                      <w:marTop w:val="0"/>
                      <w:marBottom w:val="0"/>
                      <w:divBdr>
                        <w:top w:val="none" w:sz="0" w:space="0" w:color="auto"/>
                        <w:left w:val="none" w:sz="0" w:space="0" w:color="auto"/>
                        <w:bottom w:val="none" w:sz="0" w:space="0" w:color="auto"/>
                        <w:right w:val="none" w:sz="0" w:space="0" w:color="auto"/>
                      </w:divBdr>
                    </w:div>
                    <w:div w:id="2001806834">
                      <w:marLeft w:val="0"/>
                      <w:marRight w:val="0"/>
                      <w:marTop w:val="0"/>
                      <w:marBottom w:val="0"/>
                      <w:divBdr>
                        <w:top w:val="none" w:sz="0" w:space="0" w:color="auto"/>
                        <w:left w:val="none" w:sz="0" w:space="0" w:color="auto"/>
                        <w:bottom w:val="none" w:sz="0" w:space="0" w:color="auto"/>
                        <w:right w:val="none" w:sz="0" w:space="0" w:color="auto"/>
                      </w:divBdr>
                      <w:divsChild>
                        <w:div w:id="307788191">
                          <w:marLeft w:val="0"/>
                          <w:marRight w:val="0"/>
                          <w:marTop w:val="0"/>
                          <w:marBottom w:val="0"/>
                          <w:divBdr>
                            <w:top w:val="none" w:sz="0" w:space="0" w:color="auto"/>
                            <w:left w:val="none" w:sz="0" w:space="0" w:color="auto"/>
                            <w:bottom w:val="none" w:sz="0" w:space="0" w:color="auto"/>
                            <w:right w:val="none" w:sz="0" w:space="0" w:color="auto"/>
                          </w:divBdr>
                          <w:divsChild>
                            <w:div w:id="1142691665">
                              <w:marLeft w:val="0"/>
                              <w:marRight w:val="0"/>
                              <w:marTop w:val="0"/>
                              <w:marBottom w:val="0"/>
                              <w:divBdr>
                                <w:top w:val="none" w:sz="0" w:space="0" w:color="auto"/>
                                <w:left w:val="none" w:sz="0" w:space="0" w:color="auto"/>
                                <w:bottom w:val="none" w:sz="0" w:space="0" w:color="auto"/>
                                <w:right w:val="none" w:sz="0" w:space="0" w:color="auto"/>
                              </w:divBdr>
                              <w:divsChild>
                                <w:div w:id="1677416653">
                                  <w:marLeft w:val="0"/>
                                  <w:marRight w:val="0"/>
                                  <w:marTop w:val="0"/>
                                  <w:marBottom w:val="0"/>
                                  <w:divBdr>
                                    <w:top w:val="none" w:sz="0" w:space="0" w:color="auto"/>
                                    <w:left w:val="none" w:sz="0" w:space="0" w:color="auto"/>
                                    <w:bottom w:val="none" w:sz="0" w:space="0" w:color="auto"/>
                                    <w:right w:val="none" w:sz="0" w:space="0" w:color="auto"/>
                                  </w:divBdr>
                                  <w:divsChild>
                                    <w:div w:id="1388065911">
                                      <w:marLeft w:val="0"/>
                                      <w:marRight w:val="0"/>
                                      <w:marTop w:val="0"/>
                                      <w:marBottom w:val="0"/>
                                      <w:divBdr>
                                        <w:top w:val="none" w:sz="0" w:space="0" w:color="auto"/>
                                        <w:left w:val="none" w:sz="0" w:space="0" w:color="auto"/>
                                        <w:bottom w:val="none" w:sz="0" w:space="0" w:color="auto"/>
                                        <w:right w:val="none" w:sz="0" w:space="0" w:color="auto"/>
                                      </w:divBdr>
                                      <w:divsChild>
                                        <w:div w:id="84806989">
                                          <w:marLeft w:val="0"/>
                                          <w:marRight w:val="0"/>
                                          <w:marTop w:val="0"/>
                                          <w:marBottom w:val="0"/>
                                          <w:divBdr>
                                            <w:top w:val="none" w:sz="0" w:space="0" w:color="auto"/>
                                            <w:left w:val="none" w:sz="0" w:space="0" w:color="auto"/>
                                            <w:bottom w:val="none" w:sz="0" w:space="0" w:color="auto"/>
                                            <w:right w:val="none" w:sz="0" w:space="0" w:color="auto"/>
                                          </w:divBdr>
                                          <w:divsChild>
                                            <w:div w:id="2010863956">
                                              <w:marLeft w:val="0"/>
                                              <w:marRight w:val="0"/>
                                              <w:marTop w:val="0"/>
                                              <w:marBottom w:val="0"/>
                                              <w:divBdr>
                                                <w:top w:val="none" w:sz="0" w:space="0" w:color="auto"/>
                                                <w:left w:val="none" w:sz="0" w:space="0" w:color="auto"/>
                                                <w:bottom w:val="none" w:sz="0" w:space="0" w:color="auto"/>
                                                <w:right w:val="none" w:sz="0" w:space="0" w:color="auto"/>
                                              </w:divBdr>
                                              <w:divsChild>
                                                <w:div w:id="301889821">
                                                  <w:marLeft w:val="0"/>
                                                  <w:marRight w:val="0"/>
                                                  <w:marTop w:val="0"/>
                                                  <w:marBottom w:val="0"/>
                                                  <w:divBdr>
                                                    <w:top w:val="none" w:sz="0" w:space="0" w:color="auto"/>
                                                    <w:left w:val="none" w:sz="0" w:space="0" w:color="auto"/>
                                                    <w:bottom w:val="none" w:sz="0" w:space="0" w:color="auto"/>
                                                    <w:right w:val="none" w:sz="0" w:space="0" w:color="auto"/>
                                                  </w:divBdr>
                                                  <w:divsChild>
                                                    <w:div w:id="1476140004">
                                                      <w:marLeft w:val="0"/>
                                                      <w:marRight w:val="0"/>
                                                      <w:marTop w:val="0"/>
                                                      <w:marBottom w:val="0"/>
                                                      <w:divBdr>
                                                        <w:top w:val="none" w:sz="0" w:space="0" w:color="auto"/>
                                                        <w:left w:val="none" w:sz="0" w:space="0" w:color="auto"/>
                                                        <w:bottom w:val="none" w:sz="0" w:space="0" w:color="auto"/>
                                                        <w:right w:val="none" w:sz="0" w:space="0" w:color="auto"/>
                                                      </w:divBdr>
                                                      <w:divsChild>
                                                        <w:div w:id="367603454">
                                                          <w:marLeft w:val="0"/>
                                                          <w:marRight w:val="0"/>
                                                          <w:marTop w:val="0"/>
                                                          <w:marBottom w:val="0"/>
                                                          <w:divBdr>
                                                            <w:top w:val="none" w:sz="0" w:space="0" w:color="auto"/>
                                                            <w:left w:val="none" w:sz="0" w:space="0" w:color="auto"/>
                                                            <w:bottom w:val="none" w:sz="0" w:space="0" w:color="auto"/>
                                                            <w:right w:val="none" w:sz="0" w:space="0" w:color="auto"/>
                                                          </w:divBdr>
                                                          <w:divsChild>
                                                            <w:div w:id="1606226912">
                                                              <w:marLeft w:val="0"/>
                                                              <w:marRight w:val="0"/>
                                                              <w:marTop w:val="0"/>
                                                              <w:marBottom w:val="0"/>
                                                              <w:divBdr>
                                                                <w:top w:val="none" w:sz="0" w:space="0" w:color="auto"/>
                                                                <w:left w:val="none" w:sz="0" w:space="0" w:color="auto"/>
                                                                <w:bottom w:val="none" w:sz="0" w:space="0" w:color="auto"/>
                                                                <w:right w:val="none" w:sz="0" w:space="0" w:color="auto"/>
                                                              </w:divBdr>
                                                              <w:divsChild>
                                                                <w:div w:id="1684357734">
                                                                  <w:marLeft w:val="0"/>
                                                                  <w:marRight w:val="0"/>
                                                                  <w:marTop w:val="0"/>
                                                                  <w:marBottom w:val="0"/>
                                                                  <w:divBdr>
                                                                    <w:top w:val="none" w:sz="0" w:space="0" w:color="auto"/>
                                                                    <w:left w:val="none" w:sz="0" w:space="0" w:color="auto"/>
                                                                    <w:bottom w:val="none" w:sz="0" w:space="0" w:color="auto"/>
                                                                    <w:right w:val="none" w:sz="0" w:space="0" w:color="auto"/>
                                                                  </w:divBdr>
                                                                  <w:divsChild>
                                                                    <w:div w:id="1727991585">
                                                                      <w:marLeft w:val="0"/>
                                                                      <w:marRight w:val="0"/>
                                                                      <w:marTop w:val="0"/>
                                                                      <w:marBottom w:val="0"/>
                                                                      <w:divBdr>
                                                                        <w:top w:val="none" w:sz="0" w:space="0" w:color="auto"/>
                                                                        <w:left w:val="none" w:sz="0" w:space="0" w:color="auto"/>
                                                                        <w:bottom w:val="none" w:sz="0" w:space="0" w:color="auto"/>
                                                                        <w:right w:val="none" w:sz="0" w:space="0" w:color="auto"/>
                                                                      </w:divBdr>
                                                                      <w:divsChild>
                                                                        <w:div w:id="1566448368">
                                                                          <w:marLeft w:val="0"/>
                                                                          <w:marRight w:val="0"/>
                                                                          <w:marTop w:val="0"/>
                                                                          <w:marBottom w:val="0"/>
                                                                          <w:divBdr>
                                                                            <w:top w:val="none" w:sz="0" w:space="0" w:color="auto"/>
                                                                            <w:left w:val="none" w:sz="0" w:space="0" w:color="auto"/>
                                                                            <w:bottom w:val="none" w:sz="0" w:space="0" w:color="auto"/>
                                                                            <w:right w:val="none" w:sz="0" w:space="0" w:color="auto"/>
                                                                          </w:divBdr>
                                                                          <w:divsChild>
                                                                            <w:div w:id="15179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236099">
                                  <w:marLeft w:val="0"/>
                                  <w:marRight w:val="0"/>
                                  <w:marTop w:val="0"/>
                                  <w:marBottom w:val="0"/>
                                  <w:divBdr>
                                    <w:top w:val="none" w:sz="0" w:space="0" w:color="auto"/>
                                    <w:left w:val="none" w:sz="0" w:space="0" w:color="auto"/>
                                    <w:bottom w:val="none" w:sz="0" w:space="0" w:color="auto"/>
                                    <w:right w:val="none" w:sz="0" w:space="0" w:color="auto"/>
                                  </w:divBdr>
                                  <w:divsChild>
                                    <w:div w:id="2031713831">
                                      <w:marLeft w:val="0"/>
                                      <w:marRight w:val="0"/>
                                      <w:marTop w:val="0"/>
                                      <w:marBottom w:val="0"/>
                                      <w:divBdr>
                                        <w:top w:val="none" w:sz="0" w:space="0" w:color="auto"/>
                                        <w:left w:val="none" w:sz="0" w:space="0" w:color="auto"/>
                                        <w:bottom w:val="none" w:sz="0" w:space="0" w:color="auto"/>
                                        <w:right w:val="none" w:sz="0" w:space="0" w:color="auto"/>
                                      </w:divBdr>
                                      <w:divsChild>
                                        <w:div w:id="1436290265">
                                          <w:marLeft w:val="0"/>
                                          <w:marRight w:val="0"/>
                                          <w:marTop w:val="0"/>
                                          <w:marBottom w:val="0"/>
                                          <w:divBdr>
                                            <w:top w:val="none" w:sz="0" w:space="0" w:color="auto"/>
                                            <w:left w:val="none" w:sz="0" w:space="0" w:color="auto"/>
                                            <w:bottom w:val="none" w:sz="0" w:space="0" w:color="auto"/>
                                            <w:right w:val="none" w:sz="0" w:space="0" w:color="auto"/>
                                          </w:divBdr>
                                          <w:divsChild>
                                            <w:div w:id="232157461">
                                              <w:marLeft w:val="0"/>
                                              <w:marRight w:val="0"/>
                                              <w:marTop w:val="0"/>
                                              <w:marBottom w:val="0"/>
                                              <w:divBdr>
                                                <w:top w:val="none" w:sz="0" w:space="0" w:color="auto"/>
                                                <w:left w:val="none" w:sz="0" w:space="0" w:color="auto"/>
                                                <w:bottom w:val="none" w:sz="0" w:space="0" w:color="auto"/>
                                                <w:right w:val="none" w:sz="0" w:space="0" w:color="auto"/>
                                              </w:divBdr>
                                              <w:divsChild>
                                                <w:div w:id="1937664408">
                                                  <w:marLeft w:val="0"/>
                                                  <w:marRight w:val="0"/>
                                                  <w:marTop w:val="0"/>
                                                  <w:marBottom w:val="0"/>
                                                  <w:divBdr>
                                                    <w:top w:val="none" w:sz="0" w:space="0" w:color="auto"/>
                                                    <w:left w:val="none" w:sz="0" w:space="0" w:color="auto"/>
                                                    <w:bottom w:val="none" w:sz="0" w:space="0" w:color="auto"/>
                                                    <w:right w:val="none" w:sz="0" w:space="0" w:color="auto"/>
                                                  </w:divBdr>
                                                  <w:divsChild>
                                                    <w:div w:id="1304115270">
                                                      <w:marLeft w:val="0"/>
                                                      <w:marRight w:val="0"/>
                                                      <w:marTop w:val="0"/>
                                                      <w:marBottom w:val="0"/>
                                                      <w:divBdr>
                                                        <w:top w:val="none" w:sz="0" w:space="0" w:color="auto"/>
                                                        <w:left w:val="none" w:sz="0" w:space="0" w:color="auto"/>
                                                        <w:bottom w:val="none" w:sz="0" w:space="0" w:color="auto"/>
                                                        <w:right w:val="none" w:sz="0" w:space="0" w:color="auto"/>
                                                      </w:divBdr>
                                                      <w:divsChild>
                                                        <w:div w:id="792793488">
                                                          <w:marLeft w:val="0"/>
                                                          <w:marRight w:val="0"/>
                                                          <w:marTop w:val="0"/>
                                                          <w:marBottom w:val="0"/>
                                                          <w:divBdr>
                                                            <w:top w:val="none" w:sz="0" w:space="0" w:color="auto"/>
                                                            <w:left w:val="none" w:sz="0" w:space="0" w:color="auto"/>
                                                            <w:bottom w:val="none" w:sz="0" w:space="0" w:color="auto"/>
                                                            <w:right w:val="none" w:sz="0" w:space="0" w:color="auto"/>
                                                          </w:divBdr>
                                                          <w:divsChild>
                                                            <w:div w:id="1473599328">
                                                              <w:marLeft w:val="0"/>
                                                              <w:marRight w:val="0"/>
                                                              <w:marTop w:val="0"/>
                                                              <w:marBottom w:val="0"/>
                                                              <w:divBdr>
                                                                <w:top w:val="none" w:sz="0" w:space="0" w:color="auto"/>
                                                                <w:left w:val="none" w:sz="0" w:space="0" w:color="auto"/>
                                                                <w:bottom w:val="none" w:sz="0" w:space="0" w:color="auto"/>
                                                                <w:right w:val="none" w:sz="0" w:space="0" w:color="auto"/>
                                                              </w:divBdr>
                                                              <w:divsChild>
                                                                <w:div w:id="1139303807">
                                                                  <w:marLeft w:val="0"/>
                                                                  <w:marRight w:val="0"/>
                                                                  <w:marTop w:val="0"/>
                                                                  <w:marBottom w:val="0"/>
                                                                  <w:divBdr>
                                                                    <w:top w:val="none" w:sz="0" w:space="0" w:color="auto"/>
                                                                    <w:left w:val="none" w:sz="0" w:space="0" w:color="auto"/>
                                                                    <w:bottom w:val="none" w:sz="0" w:space="0" w:color="auto"/>
                                                                    <w:right w:val="none" w:sz="0" w:space="0" w:color="auto"/>
                                                                  </w:divBdr>
                                                                  <w:divsChild>
                                                                    <w:div w:id="1372923181">
                                                                      <w:marLeft w:val="0"/>
                                                                      <w:marRight w:val="0"/>
                                                                      <w:marTop w:val="0"/>
                                                                      <w:marBottom w:val="0"/>
                                                                      <w:divBdr>
                                                                        <w:top w:val="none" w:sz="0" w:space="0" w:color="auto"/>
                                                                        <w:left w:val="none" w:sz="0" w:space="0" w:color="auto"/>
                                                                        <w:bottom w:val="none" w:sz="0" w:space="0" w:color="auto"/>
                                                                        <w:right w:val="none" w:sz="0" w:space="0" w:color="auto"/>
                                                                      </w:divBdr>
                                                                      <w:divsChild>
                                                                        <w:div w:id="1772700462">
                                                                          <w:marLeft w:val="0"/>
                                                                          <w:marRight w:val="0"/>
                                                                          <w:marTop w:val="0"/>
                                                                          <w:marBottom w:val="0"/>
                                                                          <w:divBdr>
                                                                            <w:top w:val="none" w:sz="0" w:space="0" w:color="auto"/>
                                                                            <w:left w:val="none" w:sz="0" w:space="0" w:color="auto"/>
                                                                            <w:bottom w:val="none" w:sz="0" w:space="0" w:color="auto"/>
                                                                            <w:right w:val="none" w:sz="0" w:space="0" w:color="auto"/>
                                                                          </w:divBdr>
                                                                          <w:divsChild>
                                                                            <w:div w:id="12461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729166">
          <w:marLeft w:val="0"/>
          <w:marRight w:val="0"/>
          <w:marTop w:val="0"/>
          <w:marBottom w:val="0"/>
          <w:divBdr>
            <w:top w:val="none" w:sz="0" w:space="0" w:color="auto"/>
            <w:left w:val="none" w:sz="0" w:space="0" w:color="auto"/>
            <w:bottom w:val="none" w:sz="0" w:space="0" w:color="auto"/>
            <w:right w:val="none" w:sz="0" w:space="0" w:color="auto"/>
          </w:divBdr>
          <w:divsChild>
            <w:div w:id="1334600258">
              <w:marLeft w:val="0"/>
              <w:marRight w:val="0"/>
              <w:marTop w:val="0"/>
              <w:marBottom w:val="0"/>
              <w:divBdr>
                <w:top w:val="none" w:sz="0" w:space="0" w:color="auto"/>
                <w:left w:val="none" w:sz="0" w:space="0" w:color="auto"/>
                <w:bottom w:val="none" w:sz="0" w:space="0" w:color="auto"/>
                <w:right w:val="none" w:sz="0" w:space="0" w:color="auto"/>
              </w:divBdr>
              <w:divsChild>
                <w:div w:id="964888498">
                  <w:marLeft w:val="0"/>
                  <w:marRight w:val="0"/>
                  <w:marTop w:val="0"/>
                  <w:marBottom w:val="0"/>
                  <w:divBdr>
                    <w:top w:val="none" w:sz="0" w:space="0" w:color="auto"/>
                    <w:left w:val="none" w:sz="0" w:space="0" w:color="auto"/>
                    <w:bottom w:val="none" w:sz="0" w:space="0" w:color="auto"/>
                    <w:right w:val="none" w:sz="0" w:space="0" w:color="auto"/>
                  </w:divBdr>
                  <w:divsChild>
                    <w:div w:id="1765682090">
                      <w:marLeft w:val="0"/>
                      <w:marRight w:val="0"/>
                      <w:marTop w:val="0"/>
                      <w:marBottom w:val="0"/>
                      <w:divBdr>
                        <w:top w:val="none" w:sz="0" w:space="0" w:color="auto"/>
                        <w:left w:val="none" w:sz="0" w:space="0" w:color="auto"/>
                        <w:bottom w:val="none" w:sz="0" w:space="0" w:color="auto"/>
                        <w:right w:val="none" w:sz="0" w:space="0" w:color="auto"/>
                      </w:divBdr>
                      <w:divsChild>
                        <w:div w:id="452485967">
                          <w:marLeft w:val="0"/>
                          <w:marRight w:val="0"/>
                          <w:marTop w:val="0"/>
                          <w:marBottom w:val="0"/>
                          <w:divBdr>
                            <w:top w:val="none" w:sz="0" w:space="0" w:color="auto"/>
                            <w:left w:val="none" w:sz="0" w:space="0" w:color="auto"/>
                            <w:bottom w:val="none" w:sz="0" w:space="0" w:color="auto"/>
                            <w:right w:val="none" w:sz="0" w:space="0" w:color="auto"/>
                          </w:divBdr>
                          <w:divsChild>
                            <w:div w:id="1358194446">
                              <w:marLeft w:val="0"/>
                              <w:marRight w:val="0"/>
                              <w:marTop w:val="0"/>
                              <w:marBottom w:val="0"/>
                              <w:divBdr>
                                <w:top w:val="none" w:sz="0" w:space="0" w:color="auto"/>
                                <w:left w:val="none" w:sz="0" w:space="0" w:color="auto"/>
                                <w:bottom w:val="none" w:sz="0" w:space="0" w:color="auto"/>
                                <w:right w:val="none" w:sz="0" w:space="0" w:color="auto"/>
                              </w:divBdr>
                              <w:divsChild>
                                <w:div w:id="16250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62155">
          <w:marLeft w:val="0"/>
          <w:marRight w:val="0"/>
          <w:marTop w:val="0"/>
          <w:marBottom w:val="0"/>
          <w:divBdr>
            <w:top w:val="none" w:sz="0" w:space="0" w:color="auto"/>
            <w:left w:val="none" w:sz="0" w:space="0" w:color="auto"/>
            <w:bottom w:val="none" w:sz="0" w:space="0" w:color="auto"/>
            <w:right w:val="none" w:sz="0" w:space="0" w:color="auto"/>
          </w:divBdr>
          <w:divsChild>
            <w:div w:id="486096188">
              <w:marLeft w:val="0"/>
              <w:marRight w:val="0"/>
              <w:marTop w:val="0"/>
              <w:marBottom w:val="0"/>
              <w:divBdr>
                <w:top w:val="none" w:sz="0" w:space="0" w:color="auto"/>
                <w:left w:val="none" w:sz="0" w:space="0" w:color="auto"/>
                <w:bottom w:val="none" w:sz="0" w:space="0" w:color="auto"/>
                <w:right w:val="none" w:sz="0" w:space="0" w:color="auto"/>
              </w:divBdr>
              <w:divsChild>
                <w:div w:id="151797401">
                  <w:marLeft w:val="0"/>
                  <w:marRight w:val="0"/>
                  <w:marTop w:val="0"/>
                  <w:marBottom w:val="0"/>
                  <w:divBdr>
                    <w:top w:val="none" w:sz="0" w:space="0" w:color="auto"/>
                    <w:left w:val="none" w:sz="0" w:space="0" w:color="auto"/>
                    <w:bottom w:val="none" w:sz="0" w:space="0" w:color="auto"/>
                    <w:right w:val="none" w:sz="0" w:space="0" w:color="auto"/>
                  </w:divBdr>
                  <w:divsChild>
                    <w:div w:id="854267013">
                      <w:marLeft w:val="0"/>
                      <w:marRight w:val="0"/>
                      <w:marTop w:val="0"/>
                      <w:marBottom w:val="0"/>
                      <w:divBdr>
                        <w:top w:val="none" w:sz="0" w:space="0" w:color="auto"/>
                        <w:left w:val="none" w:sz="0" w:space="0" w:color="auto"/>
                        <w:bottom w:val="none" w:sz="0" w:space="0" w:color="auto"/>
                        <w:right w:val="none" w:sz="0" w:space="0" w:color="auto"/>
                      </w:divBdr>
                    </w:div>
                    <w:div w:id="192963641">
                      <w:marLeft w:val="0"/>
                      <w:marRight w:val="0"/>
                      <w:marTop w:val="0"/>
                      <w:marBottom w:val="0"/>
                      <w:divBdr>
                        <w:top w:val="none" w:sz="0" w:space="0" w:color="auto"/>
                        <w:left w:val="none" w:sz="0" w:space="0" w:color="auto"/>
                        <w:bottom w:val="none" w:sz="0" w:space="0" w:color="auto"/>
                        <w:right w:val="none" w:sz="0" w:space="0" w:color="auto"/>
                      </w:divBdr>
                      <w:divsChild>
                        <w:div w:id="584844122">
                          <w:marLeft w:val="0"/>
                          <w:marRight w:val="0"/>
                          <w:marTop w:val="0"/>
                          <w:marBottom w:val="0"/>
                          <w:divBdr>
                            <w:top w:val="none" w:sz="0" w:space="0" w:color="auto"/>
                            <w:left w:val="none" w:sz="0" w:space="0" w:color="auto"/>
                            <w:bottom w:val="none" w:sz="0" w:space="0" w:color="auto"/>
                            <w:right w:val="none" w:sz="0" w:space="0" w:color="auto"/>
                          </w:divBdr>
                          <w:divsChild>
                            <w:div w:id="1179929880">
                              <w:marLeft w:val="0"/>
                              <w:marRight w:val="0"/>
                              <w:marTop w:val="0"/>
                              <w:marBottom w:val="0"/>
                              <w:divBdr>
                                <w:top w:val="none" w:sz="0" w:space="0" w:color="auto"/>
                                <w:left w:val="none" w:sz="0" w:space="0" w:color="auto"/>
                                <w:bottom w:val="none" w:sz="0" w:space="0" w:color="auto"/>
                                <w:right w:val="none" w:sz="0" w:space="0" w:color="auto"/>
                              </w:divBdr>
                              <w:divsChild>
                                <w:div w:id="233124926">
                                  <w:marLeft w:val="0"/>
                                  <w:marRight w:val="0"/>
                                  <w:marTop w:val="0"/>
                                  <w:marBottom w:val="0"/>
                                  <w:divBdr>
                                    <w:top w:val="none" w:sz="0" w:space="0" w:color="auto"/>
                                    <w:left w:val="none" w:sz="0" w:space="0" w:color="auto"/>
                                    <w:bottom w:val="none" w:sz="0" w:space="0" w:color="auto"/>
                                    <w:right w:val="none" w:sz="0" w:space="0" w:color="auto"/>
                                  </w:divBdr>
                                  <w:divsChild>
                                    <w:div w:id="1488981987">
                                      <w:marLeft w:val="0"/>
                                      <w:marRight w:val="0"/>
                                      <w:marTop w:val="0"/>
                                      <w:marBottom w:val="0"/>
                                      <w:divBdr>
                                        <w:top w:val="none" w:sz="0" w:space="0" w:color="auto"/>
                                        <w:left w:val="none" w:sz="0" w:space="0" w:color="auto"/>
                                        <w:bottom w:val="none" w:sz="0" w:space="0" w:color="auto"/>
                                        <w:right w:val="none" w:sz="0" w:space="0" w:color="auto"/>
                                      </w:divBdr>
                                      <w:divsChild>
                                        <w:div w:id="334495823">
                                          <w:marLeft w:val="0"/>
                                          <w:marRight w:val="0"/>
                                          <w:marTop w:val="0"/>
                                          <w:marBottom w:val="0"/>
                                          <w:divBdr>
                                            <w:top w:val="none" w:sz="0" w:space="0" w:color="auto"/>
                                            <w:left w:val="none" w:sz="0" w:space="0" w:color="auto"/>
                                            <w:bottom w:val="none" w:sz="0" w:space="0" w:color="auto"/>
                                            <w:right w:val="none" w:sz="0" w:space="0" w:color="auto"/>
                                          </w:divBdr>
                                          <w:divsChild>
                                            <w:div w:id="911738994">
                                              <w:marLeft w:val="0"/>
                                              <w:marRight w:val="0"/>
                                              <w:marTop w:val="0"/>
                                              <w:marBottom w:val="0"/>
                                              <w:divBdr>
                                                <w:top w:val="none" w:sz="0" w:space="0" w:color="auto"/>
                                                <w:left w:val="none" w:sz="0" w:space="0" w:color="auto"/>
                                                <w:bottom w:val="none" w:sz="0" w:space="0" w:color="auto"/>
                                                <w:right w:val="none" w:sz="0" w:space="0" w:color="auto"/>
                                              </w:divBdr>
                                              <w:divsChild>
                                                <w:div w:id="422998232">
                                                  <w:marLeft w:val="0"/>
                                                  <w:marRight w:val="0"/>
                                                  <w:marTop w:val="0"/>
                                                  <w:marBottom w:val="0"/>
                                                  <w:divBdr>
                                                    <w:top w:val="none" w:sz="0" w:space="0" w:color="auto"/>
                                                    <w:left w:val="none" w:sz="0" w:space="0" w:color="auto"/>
                                                    <w:bottom w:val="none" w:sz="0" w:space="0" w:color="auto"/>
                                                    <w:right w:val="none" w:sz="0" w:space="0" w:color="auto"/>
                                                  </w:divBdr>
                                                  <w:divsChild>
                                                    <w:div w:id="521287211">
                                                      <w:marLeft w:val="0"/>
                                                      <w:marRight w:val="0"/>
                                                      <w:marTop w:val="0"/>
                                                      <w:marBottom w:val="0"/>
                                                      <w:divBdr>
                                                        <w:top w:val="none" w:sz="0" w:space="0" w:color="auto"/>
                                                        <w:left w:val="none" w:sz="0" w:space="0" w:color="auto"/>
                                                        <w:bottom w:val="none" w:sz="0" w:space="0" w:color="auto"/>
                                                        <w:right w:val="none" w:sz="0" w:space="0" w:color="auto"/>
                                                      </w:divBdr>
                                                      <w:divsChild>
                                                        <w:div w:id="1943107696">
                                                          <w:marLeft w:val="0"/>
                                                          <w:marRight w:val="0"/>
                                                          <w:marTop w:val="0"/>
                                                          <w:marBottom w:val="0"/>
                                                          <w:divBdr>
                                                            <w:top w:val="none" w:sz="0" w:space="0" w:color="auto"/>
                                                            <w:left w:val="none" w:sz="0" w:space="0" w:color="auto"/>
                                                            <w:bottom w:val="none" w:sz="0" w:space="0" w:color="auto"/>
                                                            <w:right w:val="none" w:sz="0" w:space="0" w:color="auto"/>
                                                          </w:divBdr>
                                                          <w:divsChild>
                                                            <w:div w:id="1278414688">
                                                              <w:marLeft w:val="0"/>
                                                              <w:marRight w:val="0"/>
                                                              <w:marTop w:val="0"/>
                                                              <w:marBottom w:val="0"/>
                                                              <w:divBdr>
                                                                <w:top w:val="none" w:sz="0" w:space="0" w:color="auto"/>
                                                                <w:left w:val="none" w:sz="0" w:space="0" w:color="auto"/>
                                                                <w:bottom w:val="none" w:sz="0" w:space="0" w:color="auto"/>
                                                                <w:right w:val="none" w:sz="0" w:space="0" w:color="auto"/>
                                                              </w:divBdr>
                                                              <w:divsChild>
                                                                <w:div w:id="12073993">
                                                                  <w:marLeft w:val="0"/>
                                                                  <w:marRight w:val="0"/>
                                                                  <w:marTop w:val="0"/>
                                                                  <w:marBottom w:val="0"/>
                                                                  <w:divBdr>
                                                                    <w:top w:val="none" w:sz="0" w:space="0" w:color="auto"/>
                                                                    <w:left w:val="none" w:sz="0" w:space="0" w:color="auto"/>
                                                                    <w:bottom w:val="none" w:sz="0" w:space="0" w:color="auto"/>
                                                                    <w:right w:val="none" w:sz="0" w:space="0" w:color="auto"/>
                                                                  </w:divBdr>
                                                                  <w:divsChild>
                                                                    <w:div w:id="694037350">
                                                                      <w:marLeft w:val="0"/>
                                                                      <w:marRight w:val="0"/>
                                                                      <w:marTop w:val="0"/>
                                                                      <w:marBottom w:val="0"/>
                                                                      <w:divBdr>
                                                                        <w:top w:val="none" w:sz="0" w:space="0" w:color="auto"/>
                                                                        <w:left w:val="none" w:sz="0" w:space="0" w:color="auto"/>
                                                                        <w:bottom w:val="none" w:sz="0" w:space="0" w:color="auto"/>
                                                                        <w:right w:val="none" w:sz="0" w:space="0" w:color="auto"/>
                                                                      </w:divBdr>
                                                                      <w:divsChild>
                                                                        <w:div w:id="452863814">
                                                                          <w:marLeft w:val="0"/>
                                                                          <w:marRight w:val="0"/>
                                                                          <w:marTop w:val="0"/>
                                                                          <w:marBottom w:val="0"/>
                                                                          <w:divBdr>
                                                                            <w:top w:val="none" w:sz="0" w:space="0" w:color="auto"/>
                                                                            <w:left w:val="none" w:sz="0" w:space="0" w:color="auto"/>
                                                                            <w:bottom w:val="none" w:sz="0" w:space="0" w:color="auto"/>
                                                                            <w:right w:val="none" w:sz="0" w:space="0" w:color="auto"/>
                                                                          </w:divBdr>
                                                                          <w:divsChild>
                                                                            <w:div w:id="10014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636596">
          <w:marLeft w:val="0"/>
          <w:marRight w:val="0"/>
          <w:marTop w:val="0"/>
          <w:marBottom w:val="0"/>
          <w:divBdr>
            <w:top w:val="none" w:sz="0" w:space="0" w:color="auto"/>
            <w:left w:val="none" w:sz="0" w:space="0" w:color="auto"/>
            <w:bottom w:val="none" w:sz="0" w:space="0" w:color="auto"/>
            <w:right w:val="none" w:sz="0" w:space="0" w:color="auto"/>
          </w:divBdr>
          <w:divsChild>
            <w:div w:id="127093429">
              <w:marLeft w:val="0"/>
              <w:marRight w:val="0"/>
              <w:marTop w:val="0"/>
              <w:marBottom w:val="0"/>
              <w:divBdr>
                <w:top w:val="none" w:sz="0" w:space="0" w:color="auto"/>
                <w:left w:val="none" w:sz="0" w:space="0" w:color="auto"/>
                <w:bottom w:val="none" w:sz="0" w:space="0" w:color="auto"/>
                <w:right w:val="none" w:sz="0" w:space="0" w:color="auto"/>
              </w:divBdr>
              <w:divsChild>
                <w:div w:id="2016179088">
                  <w:marLeft w:val="0"/>
                  <w:marRight w:val="0"/>
                  <w:marTop w:val="0"/>
                  <w:marBottom w:val="0"/>
                  <w:divBdr>
                    <w:top w:val="none" w:sz="0" w:space="0" w:color="auto"/>
                    <w:left w:val="none" w:sz="0" w:space="0" w:color="auto"/>
                    <w:bottom w:val="none" w:sz="0" w:space="0" w:color="auto"/>
                    <w:right w:val="none" w:sz="0" w:space="0" w:color="auto"/>
                  </w:divBdr>
                  <w:divsChild>
                    <w:div w:id="2082822146">
                      <w:marLeft w:val="0"/>
                      <w:marRight w:val="0"/>
                      <w:marTop w:val="0"/>
                      <w:marBottom w:val="0"/>
                      <w:divBdr>
                        <w:top w:val="none" w:sz="0" w:space="0" w:color="auto"/>
                        <w:left w:val="none" w:sz="0" w:space="0" w:color="auto"/>
                        <w:bottom w:val="none" w:sz="0" w:space="0" w:color="auto"/>
                        <w:right w:val="none" w:sz="0" w:space="0" w:color="auto"/>
                      </w:divBdr>
                      <w:divsChild>
                        <w:div w:id="1622691452">
                          <w:marLeft w:val="0"/>
                          <w:marRight w:val="0"/>
                          <w:marTop w:val="0"/>
                          <w:marBottom w:val="0"/>
                          <w:divBdr>
                            <w:top w:val="none" w:sz="0" w:space="0" w:color="auto"/>
                            <w:left w:val="none" w:sz="0" w:space="0" w:color="auto"/>
                            <w:bottom w:val="none" w:sz="0" w:space="0" w:color="auto"/>
                            <w:right w:val="none" w:sz="0" w:space="0" w:color="auto"/>
                          </w:divBdr>
                          <w:divsChild>
                            <w:div w:id="1961914051">
                              <w:marLeft w:val="0"/>
                              <w:marRight w:val="0"/>
                              <w:marTop w:val="0"/>
                              <w:marBottom w:val="0"/>
                              <w:divBdr>
                                <w:top w:val="none" w:sz="0" w:space="0" w:color="auto"/>
                                <w:left w:val="none" w:sz="0" w:space="0" w:color="auto"/>
                                <w:bottom w:val="none" w:sz="0" w:space="0" w:color="auto"/>
                                <w:right w:val="none" w:sz="0" w:space="0" w:color="auto"/>
                              </w:divBdr>
                              <w:divsChild>
                                <w:div w:id="9452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992431">
          <w:marLeft w:val="0"/>
          <w:marRight w:val="0"/>
          <w:marTop w:val="0"/>
          <w:marBottom w:val="0"/>
          <w:divBdr>
            <w:top w:val="none" w:sz="0" w:space="0" w:color="auto"/>
            <w:left w:val="none" w:sz="0" w:space="0" w:color="auto"/>
            <w:bottom w:val="none" w:sz="0" w:space="0" w:color="auto"/>
            <w:right w:val="none" w:sz="0" w:space="0" w:color="auto"/>
          </w:divBdr>
          <w:divsChild>
            <w:div w:id="975448915">
              <w:marLeft w:val="0"/>
              <w:marRight w:val="0"/>
              <w:marTop w:val="0"/>
              <w:marBottom w:val="0"/>
              <w:divBdr>
                <w:top w:val="none" w:sz="0" w:space="0" w:color="auto"/>
                <w:left w:val="none" w:sz="0" w:space="0" w:color="auto"/>
                <w:bottom w:val="none" w:sz="0" w:space="0" w:color="auto"/>
                <w:right w:val="none" w:sz="0" w:space="0" w:color="auto"/>
              </w:divBdr>
              <w:divsChild>
                <w:div w:id="420611104">
                  <w:marLeft w:val="0"/>
                  <w:marRight w:val="0"/>
                  <w:marTop w:val="0"/>
                  <w:marBottom w:val="0"/>
                  <w:divBdr>
                    <w:top w:val="none" w:sz="0" w:space="0" w:color="auto"/>
                    <w:left w:val="none" w:sz="0" w:space="0" w:color="auto"/>
                    <w:bottom w:val="none" w:sz="0" w:space="0" w:color="auto"/>
                    <w:right w:val="none" w:sz="0" w:space="0" w:color="auto"/>
                  </w:divBdr>
                  <w:divsChild>
                    <w:div w:id="28343024">
                      <w:marLeft w:val="0"/>
                      <w:marRight w:val="0"/>
                      <w:marTop w:val="0"/>
                      <w:marBottom w:val="0"/>
                      <w:divBdr>
                        <w:top w:val="none" w:sz="0" w:space="0" w:color="auto"/>
                        <w:left w:val="none" w:sz="0" w:space="0" w:color="auto"/>
                        <w:bottom w:val="none" w:sz="0" w:space="0" w:color="auto"/>
                        <w:right w:val="none" w:sz="0" w:space="0" w:color="auto"/>
                      </w:divBdr>
                    </w:div>
                    <w:div w:id="1252202455">
                      <w:marLeft w:val="0"/>
                      <w:marRight w:val="0"/>
                      <w:marTop w:val="0"/>
                      <w:marBottom w:val="0"/>
                      <w:divBdr>
                        <w:top w:val="none" w:sz="0" w:space="0" w:color="auto"/>
                        <w:left w:val="none" w:sz="0" w:space="0" w:color="auto"/>
                        <w:bottom w:val="none" w:sz="0" w:space="0" w:color="auto"/>
                        <w:right w:val="none" w:sz="0" w:space="0" w:color="auto"/>
                      </w:divBdr>
                      <w:divsChild>
                        <w:div w:id="266431694">
                          <w:marLeft w:val="0"/>
                          <w:marRight w:val="0"/>
                          <w:marTop w:val="0"/>
                          <w:marBottom w:val="0"/>
                          <w:divBdr>
                            <w:top w:val="none" w:sz="0" w:space="0" w:color="auto"/>
                            <w:left w:val="none" w:sz="0" w:space="0" w:color="auto"/>
                            <w:bottom w:val="none" w:sz="0" w:space="0" w:color="auto"/>
                            <w:right w:val="none" w:sz="0" w:space="0" w:color="auto"/>
                          </w:divBdr>
                          <w:divsChild>
                            <w:div w:id="729353841">
                              <w:marLeft w:val="0"/>
                              <w:marRight w:val="0"/>
                              <w:marTop w:val="0"/>
                              <w:marBottom w:val="0"/>
                              <w:divBdr>
                                <w:top w:val="none" w:sz="0" w:space="0" w:color="auto"/>
                                <w:left w:val="none" w:sz="0" w:space="0" w:color="auto"/>
                                <w:bottom w:val="none" w:sz="0" w:space="0" w:color="auto"/>
                                <w:right w:val="none" w:sz="0" w:space="0" w:color="auto"/>
                              </w:divBdr>
                              <w:divsChild>
                                <w:div w:id="17630296">
                                  <w:marLeft w:val="0"/>
                                  <w:marRight w:val="0"/>
                                  <w:marTop w:val="0"/>
                                  <w:marBottom w:val="0"/>
                                  <w:divBdr>
                                    <w:top w:val="none" w:sz="0" w:space="0" w:color="auto"/>
                                    <w:left w:val="none" w:sz="0" w:space="0" w:color="auto"/>
                                    <w:bottom w:val="none" w:sz="0" w:space="0" w:color="auto"/>
                                    <w:right w:val="none" w:sz="0" w:space="0" w:color="auto"/>
                                  </w:divBdr>
                                  <w:divsChild>
                                    <w:div w:id="1461798607">
                                      <w:marLeft w:val="0"/>
                                      <w:marRight w:val="0"/>
                                      <w:marTop w:val="0"/>
                                      <w:marBottom w:val="0"/>
                                      <w:divBdr>
                                        <w:top w:val="none" w:sz="0" w:space="0" w:color="auto"/>
                                        <w:left w:val="none" w:sz="0" w:space="0" w:color="auto"/>
                                        <w:bottom w:val="none" w:sz="0" w:space="0" w:color="auto"/>
                                        <w:right w:val="none" w:sz="0" w:space="0" w:color="auto"/>
                                      </w:divBdr>
                                      <w:divsChild>
                                        <w:div w:id="629091570">
                                          <w:marLeft w:val="0"/>
                                          <w:marRight w:val="0"/>
                                          <w:marTop w:val="0"/>
                                          <w:marBottom w:val="0"/>
                                          <w:divBdr>
                                            <w:top w:val="none" w:sz="0" w:space="0" w:color="auto"/>
                                            <w:left w:val="none" w:sz="0" w:space="0" w:color="auto"/>
                                            <w:bottom w:val="none" w:sz="0" w:space="0" w:color="auto"/>
                                            <w:right w:val="none" w:sz="0" w:space="0" w:color="auto"/>
                                          </w:divBdr>
                                          <w:divsChild>
                                            <w:div w:id="99378551">
                                              <w:marLeft w:val="0"/>
                                              <w:marRight w:val="0"/>
                                              <w:marTop w:val="0"/>
                                              <w:marBottom w:val="0"/>
                                              <w:divBdr>
                                                <w:top w:val="none" w:sz="0" w:space="0" w:color="auto"/>
                                                <w:left w:val="none" w:sz="0" w:space="0" w:color="auto"/>
                                                <w:bottom w:val="none" w:sz="0" w:space="0" w:color="auto"/>
                                                <w:right w:val="none" w:sz="0" w:space="0" w:color="auto"/>
                                              </w:divBdr>
                                              <w:divsChild>
                                                <w:div w:id="430705571">
                                                  <w:marLeft w:val="0"/>
                                                  <w:marRight w:val="0"/>
                                                  <w:marTop w:val="0"/>
                                                  <w:marBottom w:val="0"/>
                                                  <w:divBdr>
                                                    <w:top w:val="none" w:sz="0" w:space="0" w:color="auto"/>
                                                    <w:left w:val="none" w:sz="0" w:space="0" w:color="auto"/>
                                                    <w:bottom w:val="none" w:sz="0" w:space="0" w:color="auto"/>
                                                    <w:right w:val="none" w:sz="0" w:space="0" w:color="auto"/>
                                                  </w:divBdr>
                                                  <w:divsChild>
                                                    <w:div w:id="202522469">
                                                      <w:marLeft w:val="0"/>
                                                      <w:marRight w:val="0"/>
                                                      <w:marTop w:val="0"/>
                                                      <w:marBottom w:val="0"/>
                                                      <w:divBdr>
                                                        <w:top w:val="none" w:sz="0" w:space="0" w:color="auto"/>
                                                        <w:left w:val="none" w:sz="0" w:space="0" w:color="auto"/>
                                                        <w:bottom w:val="none" w:sz="0" w:space="0" w:color="auto"/>
                                                        <w:right w:val="none" w:sz="0" w:space="0" w:color="auto"/>
                                                      </w:divBdr>
                                                      <w:divsChild>
                                                        <w:div w:id="1657877131">
                                                          <w:marLeft w:val="0"/>
                                                          <w:marRight w:val="0"/>
                                                          <w:marTop w:val="0"/>
                                                          <w:marBottom w:val="0"/>
                                                          <w:divBdr>
                                                            <w:top w:val="none" w:sz="0" w:space="0" w:color="auto"/>
                                                            <w:left w:val="none" w:sz="0" w:space="0" w:color="auto"/>
                                                            <w:bottom w:val="none" w:sz="0" w:space="0" w:color="auto"/>
                                                            <w:right w:val="none" w:sz="0" w:space="0" w:color="auto"/>
                                                          </w:divBdr>
                                                          <w:divsChild>
                                                            <w:div w:id="1561016593">
                                                              <w:marLeft w:val="0"/>
                                                              <w:marRight w:val="0"/>
                                                              <w:marTop w:val="0"/>
                                                              <w:marBottom w:val="0"/>
                                                              <w:divBdr>
                                                                <w:top w:val="none" w:sz="0" w:space="0" w:color="auto"/>
                                                                <w:left w:val="none" w:sz="0" w:space="0" w:color="auto"/>
                                                                <w:bottom w:val="none" w:sz="0" w:space="0" w:color="auto"/>
                                                                <w:right w:val="none" w:sz="0" w:space="0" w:color="auto"/>
                                                              </w:divBdr>
                                                              <w:divsChild>
                                                                <w:div w:id="1922062044">
                                                                  <w:marLeft w:val="0"/>
                                                                  <w:marRight w:val="0"/>
                                                                  <w:marTop w:val="0"/>
                                                                  <w:marBottom w:val="0"/>
                                                                  <w:divBdr>
                                                                    <w:top w:val="none" w:sz="0" w:space="0" w:color="auto"/>
                                                                    <w:left w:val="none" w:sz="0" w:space="0" w:color="auto"/>
                                                                    <w:bottom w:val="none" w:sz="0" w:space="0" w:color="auto"/>
                                                                    <w:right w:val="none" w:sz="0" w:space="0" w:color="auto"/>
                                                                  </w:divBdr>
                                                                  <w:divsChild>
                                                                    <w:div w:id="282660501">
                                                                      <w:marLeft w:val="0"/>
                                                                      <w:marRight w:val="0"/>
                                                                      <w:marTop w:val="0"/>
                                                                      <w:marBottom w:val="0"/>
                                                                      <w:divBdr>
                                                                        <w:top w:val="none" w:sz="0" w:space="0" w:color="auto"/>
                                                                        <w:left w:val="none" w:sz="0" w:space="0" w:color="auto"/>
                                                                        <w:bottom w:val="none" w:sz="0" w:space="0" w:color="auto"/>
                                                                        <w:right w:val="none" w:sz="0" w:space="0" w:color="auto"/>
                                                                      </w:divBdr>
                                                                      <w:divsChild>
                                                                        <w:div w:id="779493512">
                                                                          <w:marLeft w:val="0"/>
                                                                          <w:marRight w:val="0"/>
                                                                          <w:marTop w:val="0"/>
                                                                          <w:marBottom w:val="0"/>
                                                                          <w:divBdr>
                                                                            <w:top w:val="none" w:sz="0" w:space="0" w:color="auto"/>
                                                                            <w:left w:val="none" w:sz="0" w:space="0" w:color="auto"/>
                                                                            <w:bottom w:val="none" w:sz="0" w:space="0" w:color="auto"/>
                                                                            <w:right w:val="none" w:sz="0" w:space="0" w:color="auto"/>
                                                                          </w:divBdr>
                                                                          <w:divsChild>
                                                                            <w:div w:id="841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791826">
          <w:marLeft w:val="0"/>
          <w:marRight w:val="0"/>
          <w:marTop w:val="0"/>
          <w:marBottom w:val="0"/>
          <w:divBdr>
            <w:top w:val="none" w:sz="0" w:space="0" w:color="auto"/>
            <w:left w:val="none" w:sz="0" w:space="0" w:color="auto"/>
            <w:bottom w:val="none" w:sz="0" w:space="0" w:color="auto"/>
            <w:right w:val="none" w:sz="0" w:space="0" w:color="auto"/>
          </w:divBdr>
          <w:divsChild>
            <w:div w:id="1089622139">
              <w:marLeft w:val="0"/>
              <w:marRight w:val="0"/>
              <w:marTop w:val="0"/>
              <w:marBottom w:val="0"/>
              <w:divBdr>
                <w:top w:val="none" w:sz="0" w:space="0" w:color="auto"/>
                <w:left w:val="none" w:sz="0" w:space="0" w:color="auto"/>
                <w:bottom w:val="none" w:sz="0" w:space="0" w:color="auto"/>
                <w:right w:val="none" w:sz="0" w:space="0" w:color="auto"/>
              </w:divBdr>
              <w:divsChild>
                <w:div w:id="932401656">
                  <w:marLeft w:val="0"/>
                  <w:marRight w:val="0"/>
                  <w:marTop w:val="0"/>
                  <w:marBottom w:val="0"/>
                  <w:divBdr>
                    <w:top w:val="none" w:sz="0" w:space="0" w:color="auto"/>
                    <w:left w:val="none" w:sz="0" w:space="0" w:color="auto"/>
                    <w:bottom w:val="none" w:sz="0" w:space="0" w:color="auto"/>
                    <w:right w:val="none" w:sz="0" w:space="0" w:color="auto"/>
                  </w:divBdr>
                  <w:divsChild>
                    <w:div w:id="779303891">
                      <w:marLeft w:val="0"/>
                      <w:marRight w:val="0"/>
                      <w:marTop w:val="0"/>
                      <w:marBottom w:val="0"/>
                      <w:divBdr>
                        <w:top w:val="none" w:sz="0" w:space="0" w:color="auto"/>
                        <w:left w:val="none" w:sz="0" w:space="0" w:color="auto"/>
                        <w:bottom w:val="none" w:sz="0" w:space="0" w:color="auto"/>
                        <w:right w:val="none" w:sz="0" w:space="0" w:color="auto"/>
                      </w:divBdr>
                      <w:divsChild>
                        <w:div w:id="988023740">
                          <w:marLeft w:val="0"/>
                          <w:marRight w:val="0"/>
                          <w:marTop w:val="0"/>
                          <w:marBottom w:val="0"/>
                          <w:divBdr>
                            <w:top w:val="none" w:sz="0" w:space="0" w:color="auto"/>
                            <w:left w:val="none" w:sz="0" w:space="0" w:color="auto"/>
                            <w:bottom w:val="none" w:sz="0" w:space="0" w:color="auto"/>
                            <w:right w:val="none" w:sz="0" w:space="0" w:color="auto"/>
                          </w:divBdr>
                          <w:divsChild>
                            <w:div w:id="1833058010">
                              <w:marLeft w:val="0"/>
                              <w:marRight w:val="0"/>
                              <w:marTop w:val="0"/>
                              <w:marBottom w:val="0"/>
                              <w:divBdr>
                                <w:top w:val="none" w:sz="0" w:space="0" w:color="auto"/>
                                <w:left w:val="none" w:sz="0" w:space="0" w:color="auto"/>
                                <w:bottom w:val="none" w:sz="0" w:space="0" w:color="auto"/>
                                <w:right w:val="none" w:sz="0" w:space="0" w:color="auto"/>
                              </w:divBdr>
                              <w:divsChild>
                                <w:div w:id="20164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86510">
          <w:marLeft w:val="0"/>
          <w:marRight w:val="0"/>
          <w:marTop w:val="0"/>
          <w:marBottom w:val="0"/>
          <w:divBdr>
            <w:top w:val="none" w:sz="0" w:space="0" w:color="auto"/>
            <w:left w:val="none" w:sz="0" w:space="0" w:color="auto"/>
            <w:bottom w:val="none" w:sz="0" w:space="0" w:color="auto"/>
            <w:right w:val="none" w:sz="0" w:space="0" w:color="auto"/>
          </w:divBdr>
          <w:divsChild>
            <w:div w:id="1704089851">
              <w:marLeft w:val="0"/>
              <w:marRight w:val="0"/>
              <w:marTop w:val="0"/>
              <w:marBottom w:val="0"/>
              <w:divBdr>
                <w:top w:val="none" w:sz="0" w:space="0" w:color="auto"/>
                <w:left w:val="none" w:sz="0" w:space="0" w:color="auto"/>
                <w:bottom w:val="none" w:sz="0" w:space="0" w:color="auto"/>
                <w:right w:val="none" w:sz="0" w:space="0" w:color="auto"/>
              </w:divBdr>
              <w:divsChild>
                <w:div w:id="406267102">
                  <w:marLeft w:val="0"/>
                  <w:marRight w:val="0"/>
                  <w:marTop w:val="0"/>
                  <w:marBottom w:val="0"/>
                  <w:divBdr>
                    <w:top w:val="none" w:sz="0" w:space="0" w:color="auto"/>
                    <w:left w:val="none" w:sz="0" w:space="0" w:color="auto"/>
                    <w:bottom w:val="none" w:sz="0" w:space="0" w:color="auto"/>
                    <w:right w:val="none" w:sz="0" w:space="0" w:color="auto"/>
                  </w:divBdr>
                  <w:divsChild>
                    <w:div w:id="406925820">
                      <w:marLeft w:val="0"/>
                      <w:marRight w:val="0"/>
                      <w:marTop w:val="0"/>
                      <w:marBottom w:val="0"/>
                      <w:divBdr>
                        <w:top w:val="none" w:sz="0" w:space="0" w:color="auto"/>
                        <w:left w:val="none" w:sz="0" w:space="0" w:color="auto"/>
                        <w:bottom w:val="none" w:sz="0" w:space="0" w:color="auto"/>
                        <w:right w:val="none" w:sz="0" w:space="0" w:color="auto"/>
                      </w:divBdr>
                    </w:div>
                    <w:div w:id="1044140218">
                      <w:marLeft w:val="0"/>
                      <w:marRight w:val="0"/>
                      <w:marTop w:val="0"/>
                      <w:marBottom w:val="0"/>
                      <w:divBdr>
                        <w:top w:val="none" w:sz="0" w:space="0" w:color="auto"/>
                        <w:left w:val="none" w:sz="0" w:space="0" w:color="auto"/>
                        <w:bottom w:val="none" w:sz="0" w:space="0" w:color="auto"/>
                        <w:right w:val="none" w:sz="0" w:space="0" w:color="auto"/>
                      </w:divBdr>
                      <w:divsChild>
                        <w:div w:id="1603685453">
                          <w:marLeft w:val="0"/>
                          <w:marRight w:val="0"/>
                          <w:marTop w:val="0"/>
                          <w:marBottom w:val="0"/>
                          <w:divBdr>
                            <w:top w:val="none" w:sz="0" w:space="0" w:color="auto"/>
                            <w:left w:val="none" w:sz="0" w:space="0" w:color="auto"/>
                            <w:bottom w:val="none" w:sz="0" w:space="0" w:color="auto"/>
                            <w:right w:val="none" w:sz="0" w:space="0" w:color="auto"/>
                          </w:divBdr>
                          <w:divsChild>
                            <w:div w:id="638877214">
                              <w:marLeft w:val="0"/>
                              <w:marRight w:val="0"/>
                              <w:marTop w:val="0"/>
                              <w:marBottom w:val="0"/>
                              <w:divBdr>
                                <w:top w:val="none" w:sz="0" w:space="0" w:color="auto"/>
                                <w:left w:val="none" w:sz="0" w:space="0" w:color="auto"/>
                                <w:bottom w:val="none" w:sz="0" w:space="0" w:color="auto"/>
                                <w:right w:val="none" w:sz="0" w:space="0" w:color="auto"/>
                              </w:divBdr>
                              <w:divsChild>
                                <w:div w:id="1562474098">
                                  <w:marLeft w:val="0"/>
                                  <w:marRight w:val="0"/>
                                  <w:marTop w:val="0"/>
                                  <w:marBottom w:val="0"/>
                                  <w:divBdr>
                                    <w:top w:val="none" w:sz="0" w:space="0" w:color="auto"/>
                                    <w:left w:val="none" w:sz="0" w:space="0" w:color="auto"/>
                                    <w:bottom w:val="none" w:sz="0" w:space="0" w:color="auto"/>
                                    <w:right w:val="none" w:sz="0" w:space="0" w:color="auto"/>
                                  </w:divBdr>
                                  <w:divsChild>
                                    <w:div w:id="1104765321">
                                      <w:marLeft w:val="0"/>
                                      <w:marRight w:val="0"/>
                                      <w:marTop w:val="0"/>
                                      <w:marBottom w:val="0"/>
                                      <w:divBdr>
                                        <w:top w:val="none" w:sz="0" w:space="0" w:color="auto"/>
                                        <w:left w:val="none" w:sz="0" w:space="0" w:color="auto"/>
                                        <w:bottom w:val="none" w:sz="0" w:space="0" w:color="auto"/>
                                        <w:right w:val="none" w:sz="0" w:space="0" w:color="auto"/>
                                      </w:divBdr>
                                      <w:divsChild>
                                        <w:div w:id="2102413482">
                                          <w:marLeft w:val="0"/>
                                          <w:marRight w:val="0"/>
                                          <w:marTop w:val="0"/>
                                          <w:marBottom w:val="0"/>
                                          <w:divBdr>
                                            <w:top w:val="none" w:sz="0" w:space="0" w:color="auto"/>
                                            <w:left w:val="none" w:sz="0" w:space="0" w:color="auto"/>
                                            <w:bottom w:val="none" w:sz="0" w:space="0" w:color="auto"/>
                                            <w:right w:val="none" w:sz="0" w:space="0" w:color="auto"/>
                                          </w:divBdr>
                                          <w:divsChild>
                                            <w:div w:id="1693803670">
                                              <w:marLeft w:val="0"/>
                                              <w:marRight w:val="0"/>
                                              <w:marTop w:val="0"/>
                                              <w:marBottom w:val="0"/>
                                              <w:divBdr>
                                                <w:top w:val="none" w:sz="0" w:space="0" w:color="auto"/>
                                                <w:left w:val="none" w:sz="0" w:space="0" w:color="auto"/>
                                                <w:bottom w:val="none" w:sz="0" w:space="0" w:color="auto"/>
                                                <w:right w:val="none" w:sz="0" w:space="0" w:color="auto"/>
                                              </w:divBdr>
                                              <w:divsChild>
                                                <w:div w:id="2001495937">
                                                  <w:marLeft w:val="0"/>
                                                  <w:marRight w:val="0"/>
                                                  <w:marTop w:val="0"/>
                                                  <w:marBottom w:val="0"/>
                                                  <w:divBdr>
                                                    <w:top w:val="none" w:sz="0" w:space="0" w:color="auto"/>
                                                    <w:left w:val="none" w:sz="0" w:space="0" w:color="auto"/>
                                                    <w:bottom w:val="none" w:sz="0" w:space="0" w:color="auto"/>
                                                    <w:right w:val="none" w:sz="0" w:space="0" w:color="auto"/>
                                                  </w:divBdr>
                                                  <w:divsChild>
                                                    <w:div w:id="1100641128">
                                                      <w:marLeft w:val="0"/>
                                                      <w:marRight w:val="0"/>
                                                      <w:marTop w:val="0"/>
                                                      <w:marBottom w:val="0"/>
                                                      <w:divBdr>
                                                        <w:top w:val="none" w:sz="0" w:space="0" w:color="auto"/>
                                                        <w:left w:val="none" w:sz="0" w:space="0" w:color="auto"/>
                                                        <w:bottom w:val="none" w:sz="0" w:space="0" w:color="auto"/>
                                                        <w:right w:val="none" w:sz="0" w:space="0" w:color="auto"/>
                                                      </w:divBdr>
                                                      <w:divsChild>
                                                        <w:div w:id="1060520122">
                                                          <w:marLeft w:val="0"/>
                                                          <w:marRight w:val="0"/>
                                                          <w:marTop w:val="0"/>
                                                          <w:marBottom w:val="0"/>
                                                          <w:divBdr>
                                                            <w:top w:val="none" w:sz="0" w:space="0" w:color="auto"/>
                                                            <w:left w:val="none" w:sz="0" w:space="0" w:color="auto"/>
                                                            <w:bottom w:val="none" w:sz="0" w:space="0" w:color="auto"/>
                                                            <w:right w:val="none" w:sz="0" w:space="0" w:color="auto"/>
                                                          </w:divBdr>
                                                          <w:divsChild>
                                                            <w:div w:id="912007595">
                                                              <w:marLeft w:val="0"/>
                                                              <w:marRight w:val="0"/>
                                                              <w:marTop w:val="0"/>
                                                              <w:marBottom w:val="0"/>
                                                              <w:divBdr>
                                                                <w:top w:val="none" w:sz="0" w:space="0" w:color="auto"/>
                                                                <w:left w:val="none" w:sz="0" w:space="0" w:color="auto"/>
                                                                <w:bottom w:val="none" w:sz="0" w:space="0" w:color="auto"/>
                                                                <w:right w:val="none" w:sz="0" w:space="0" w:color="auto"/>
                                                              </w:divBdr>
                                                              <w:divsChild>
                                                                <w:div w:id="1592592266">
                                                                  <w:marLeft w:val="0"/>
                                                                  <w:marRight w:val="0"/>
                                                                  <w:marTop w:val="0"/>
                                                                  <w:marBottom w:val="0"/>
                                                                  <w:divBdr>
                                                                    <w:top w:val="none" w:sz="0" w:space="0" w:color="auto"/>
                                                                    <w:left w:val="none" w:sz="0" w:space="0" w:color="auto"/>
                                                                    <w:bottom w:val="none" w:sz="0" w:space="0" w:color="auto"/>
                                                                    <w:right w:val="none" w:sz="0" w:space="0" w:color="auto"/>
                                                                  </w:divBdr>
                                                                  <w:divsChild>
                                                                    <w:div w:id="1636908979">
                                                                      <w:marLeft w:val="0"/>
                                                                      <w:marRight w:val="0"/>
                                                                      <w:marTop w:val="0"/>
                                                                      <w:marBottom w:val="0"/>
                                                                      <w:divBdr>
                                                                        <w:top w:val="none" w:sz="0" w:space="0" w:color="auto"/>
                                                                        <w:left w:val="none" w:sz="0" w:space="0" w:color="auto"/>
                                                                        <w:bottom w:val="none" w:sz="0" w:space="0" w:color="auto"/>
                                                                        <w:right w:val="none" w:sz="0" w:space="0" w:color="auto"/>
                                                                      </w:divBdr>
                                                                      <w:divsChild>
                                                                        <w:div w:id="1309477314">
                                                                          <w:marLeft w:val="0"/>
                                                                          <w:marRight w:val="0"/>
                                                                          <w:marTop w:val="0"/>
                                                                          <w:marBottom w:val="0"/>
                                                                          <w:divBdr>
                                                                            <w:top w:val="none" w:sz="0" w:space="0" w:color="auto"/>
                                                                            <w:left w:val="none" w:sz="0" w:space="0" w:color="auto"/>
                                                                            <w:bottom w:val="none" w:sz="0" w:space="0" w:color="auto"/>
                                                                            <w:right w:val="none" w:sz="0" w:space="0" w:color="auto"/>
                                                                          </w:divBdr>
                                                                          <w:divsChild>
                                                                            <w:div w:id="5992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745191">
          <w:marLeft w:val="0"/>
          <w:marRight w:val="0"/>
          <w:marTop w:val="0"/>
          <w:marBottom w:val="0"/>
          <w:divBdr>
            <w:top w:val="none" w:sz="0" w:space="0" w:color="auto"/>
            <w:left w:val="none" w:sz="0" w:space="0" w:color="auto"/>
            <w:bottom w:val="none" w:sz="0" w:space="0" w:color="auto"/>
            <w:right w:val="none" w:sz="0" w:space="0" w:color="auto"/>
          </w:divBdr>
          <w:divsChild>
            <w:div w:id="447743164">
              <w:marLeft w:val="0"/>
              <w:marRight w:val="0"/>
              <w:marTop w:val="0"/>
              <w:marBottom w:val="0"/>
              <w:divBdr>
                <w:top w:val="none" w:sz="0" w:space="0" w:color="auto"/>
                <w:left w:val="none" w:sz="0" w:space="0" w:color="auto"/>
                <w:bottom w:val="none" w:sz="0" w:space="0" w:color="auto"/>
                <w:right w:val="none" w:sz="0" w:space="0" w:color="auto"/>
              </w:divBdr>
              <w:divsChild>
                <w:div w:id="335495006">
                  <w:marLeft w:val="0"/>
                  <w:marRight w:val="0"/>
                  <w:marTop w:val="0"/>
                  <w:marBottom w:val="0"/>
                  <w:divBdr>
                    <w:top w:val="none" w:sz="0" w:space="0" w:color="auto"/>
                    <w:left w:val="none" w:sz="0" w:space="0" w:color="auto"/>
                    <w:bottom w:val="none" w:sz="0" w:space="0" w:color="auto"/>
                    <w:right w:val="none" w:sz="0" w:space="0" w:color="auto"/>
                  </w:divBdr>
                  <w:divsChild>
                    <w:div w:id="336082468">
                      <w:marLeft w:val="0"/>
                      <w:marRight w:val="0"/>
                      <w:marTop w:val="0"/>
                      <w:marBottom w:val="0"/>
                      <w:divBdr>
                        <w:top w:val="none" w:sz="0" w:space="0" w:color="auto"/>
                        <w:left w:val="none" w:sz="0" w:space="0" w:color="auto"/>
                        <w:bottom w:val="none" w:sz="0" w:space="0" w:color="auto"/>
                        <w:right w:val="none" w:sz="0" w:space="0" w:color="auto"/>
                      </w:divBdr>
                      <w:divsChild>
                        <w:div w:id="963999479">
                          <w:marLeft w:val="0"/>
                          <w:marRight w:val="0"/>
                          <w:marTop w:val="0"/>
                          <w:marBottom w:val="0"/>
                          <w:divBdr>
                            <w:top w:val="none" w:sz="0" w:space="0" w:color="auto"/>
                            <w:left w:val="none" w:sz="0" w:space="0" w:color="auto"/>
                            <w:bottom w:val="none" w:sz="0" w:space="0" w:color="auto"/>
                            <w:right w:val="none" w:sz="0" w:space="0" w:color="auto"/>
                          </w:divBdr>
                          <w:divsChild>
                            <w:div w:id="719133472">
                              <w:marLeft w:val="0"/>
                              <w:marRight w:val="0"/>
                              <w:marTop w:val="0"/>
                              <w:marBottom w:val="0"/>
                              <w:divBdr>
                                <w:top w:val="none" w:sz="0" w:space="0" w:color="auto"/>
                                <w:left w:val="none" w:sz="0" w:space="0" w:color="auto"/>
                                <w:bottom w:val="none" w:sz="0" w:space="0" w:color="auto"/>
                                <w:right w:val="none" w:sz="0" w:space="0" w:color="auto"/>
                              </w:divBdr>
                              <w:divsChild>
                                <w:div w:id="6047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28793">
          <w:marLeft w:val="0"/>
          <w:marRight w:val="0"/>
          <w:marTop w:val="0"/>
          <w:marBottom w:val="0"/>
          <w:divBdr>
            <w:top w:val="none" w:sz="0" w:space="0" w:color="auto"/>
            <w:left w:val="none" w:sz="0" w:space="0" w:color="auto"/>
            <w:bottom w:val="none" w:sz="0" w:space="0" w:color="auto"/>
            <w:right w:val="none" w:sz="0" w:space="0" w:color="auto"/>
          </w:divBdr>
          <w:divsChild>
            <w:div w:id="507256172">
              <w:marLeft w:val="0"/>
              <w:marRight w:val="0"/>
              <w:marTop w:val="0"/>
              <w:marBottom w:val="0"/>
              <w:divBdr>
                <w:top w:val="none" w:sz="0" w:space="0" w:color="auto"/>
                <w:left w:val="none" w:sz="0" w:space="0" w:color="auto"/>
                <w:bottom w:val="none" w:sz="0" w:space="0" w:color="auto"/>
                <w:right w:val="none" w:sz="0" w:space="0" w:color="auto"/>
              </w:divBdr>
              <w:divsChild>
                <w:div w:id="493566974">
                  <w:marLeft w:val="0"/>
                  <w:marRight w:val="0"/>
                  <w:marTop w:val="0"/>
                  <w:marBottom w:val="0"/>
                  <w:divBdr>
                    <w:top w:val="none" w:sz="0" w:space="0" w:color="auto"/>
                    <w:left w:val="none" w:sz="0" w:space="0" w:color="auto"/>
                    <w:bottom w:val="none" w:sz="0" w:space="0" w:color="auto"/>
                    <w:right w:val="none" w:sz="0" w:space="0" w:color="auto"/>
                  </w:divBdr>
                  <w:divsChild>
                    <w:div w:id="970130696">
                      <w:marLeft w:val="0"/>
                      <w:marRight w:val="0"/>
                      <w:marTop w:val="0"/>
                      <w:marBottom w:val="0"/>
                      <w:divBdr>
                        <w:top w:val="none" w:sz="0" w:space="0" w:color="auto"/>
                        <w:left w:val="none" w:sz="0" w:space="0" w:color="auto"/>
                        <w:bottom w:val="none" w:sz="0" w:space="0" w:color="auto"/>
                        <w:right w:val="none" w:sz="0" w:space="0" w:color="auto"/>
                      </w:divBdr>
                      <w:divsChild>
                        <w:div w:id="1545367428">
                          <w:marLeft w:val="0"/>
                          <w:marRight w:val="0"/>
                          <w:marTop w:val="0"/>
                          <w:marBottom w:val="0"/>
                          <w:divBdr>
                            <w:top w:val="none" w:sz="0" w:space="0" w:color="auto"/>
                            <w:left w:val="none" w:sz="0" w:space="0" w:color="auto"/>
                            <w:bottom w:val="none" w:sz="0" w:space="0" w:color="auto"/>
                            <w:right w:val="none" w:sz="0" w:space="0" w:color="auto"/>
                          </w:divBdr>
                          <w:divsChild>
                            <w:div w:id="1564216110">
                              <w:marLeft w:val="0"/>
                              <w:marRight w:val="0"/>
                              <w:marTop w:val="0"/>
                              <w:marBottom w:val="0"/>
                              <w:divBdr>
                                <w:top w:val="none" w:sz="0" w:space="0" w:color="auto"/>
                                <w:left w:val="none" w:sz="0" w:space="0" w:color="auto"/>
                                <w:bottom w:val="none" w:sz="0" w:space="0" w:color="auto"/>
                                <w:right w:val="none" w:sz="0" w:space="0" w:color="auto"/>
                              </w:divBdr>
                              <w:divsChild>
                                <w:div w:id="1991593365">
                                  <w:marLeft w:val="0"/>
                                  <w:marRight w:val="0"/>
                                  <w:marTop w:val="0"/>
                                  <w:marBottom w:val="0"/>
                                  <w:divBdr>
                                    <w:top w:val="none" w:sz="0" w:space="0" w:color="auto"/>
                                    <w:left w:val="none" w:sz="0" w:space="0" w:color="auto"/>
                                    <w:bottom w:val="none" w:sz="0" w:space="0" w:color="auto"/>
                                    <w:right w:val="none" w:sz="0" w:space="0" w:color="auto"/>
                                  </w:divBdr>
                                  <w:divsChild>
                                    <w:div w:id="395935532">
                                      <w:marLeft w:val="0"/>
                                      <w:marRight w:val="0"/>
                                      <w:marTop w:val="0"/>
                                      <w:marBottom w:val="0"/>
                                      <w:divBdr>
                                        <w:top w:val="none" w:sz="0" w:space="0" w:color="auto"/>
                                        <w:left w:val="none" w:sz="0" w:space="0" w:color="auto"/>
                                        <w:bottom w:val="none" w:sz="0" w:space="0" w:color="auto"/>
                                        <w:right w:val="none" w:sz="0" w:space="0" w:color="auto"/>
                                      </w:divBdr>
                                      <w:divsChild>
                                        <w:div w:id="186526320">
                                          <w:marLeft w:val="0"/>
                                          <w:marRight w:val="0"/>
                                          <w:marTop w:val="0"/>
                                          <w:marBottom w:val="0"/>
                                          <w:divBdr>
                                            <w:top w:val="none" w:sz="0" w:space="0" w:color="auto"/>
                                            <w:left w:val="none" w:sz="0" w:space="0" w:color="auto"/>
                                            <w:bottom w:val="none" w:sz="0" w:space="0" w:color="auto"/>
                                            <w:right w:val="none" w:sz="0" w:space="0" w:color="auto"/>
                                          </w:divBdr>
                                          <w:divsChild>
                                            <w:div w:id="559633034">
                                              <w:marLeft w:val="0"/>
                                              <w:marRight w:val="0"/>
                                              <w:marTop w:val="0"/>
                                              <w:marBottom w:val="0"/>
                                              <w:divBdr>
                                                <w:top w:val="none" w:sz="0" w:space="0" w:color="auto"/>
                                                <w:left w:val="none" w:sz="0" w:space="0" w:color="auto"/>
                                                <w:bottom w:val="none" w:sz="0" w:space="0" w:color="auto"/>
                                                <w:right w:val="none" w:sz="0" w:space="0" w:color="auto"/>
                                              </w:divBdr>
                                              <w:divsChild>
                                                <w:div w:id="619872236">
                                                  <w:marLeft w:val="0"/>
                                                  <w:marRight w:val="0"/>
                                                  <w:marTop w:val="0"/>
                                                  <w:marBottom w:val="0"/>
                                                  <w:divBdr>
                                                    <w:top w:val="none" w:sz="0" w:space="0" w:color="auto"/>
                                                    <w:left w:val="none" w:sz="0" w:space="0" w:color="auto"/>
                                                    <w:bottom w:val="none" w:sz="0" w:space="0" w:color="auto"/>
                                                    <w:right w:val="none" w:sz="0" w:space="0" w:color="auto"/>
                                                  </w:divBdr>
                                                  <w:divsChild>
                                                    <w:div w:id="1422678120">
                                                      <w:marLeft w:val="0"/>
                                                      <w:marRight w:val="0"/>
                                                      <w:marTop w:val="0"/>
                                                      <w:marBottom w:val="0"/>
                                                      <w:divBdr>
                                                        <w:top w:val="none" w:sz="0" w:space="0" w:color="auto"/>
                                                        <w:left w:val="none" w:sz="0" w:space="0" w:color="auto"/>
                                                        <w:bottom w:val="none" w:sz="0" w:space="0" w:color="auto"/>
                                                        <w:right w:val="none" w:sz="0" w:space="0" w:color="auto"/>
                                                      </w:divBdr>
                                                      <w:divsChild>
                                                        <w:div w:id="2007901979">
                                                          <w:marLeft w:val="0"/>
                                                          <w:marRight w:val="0"/>
                                                          <w:marTop w:val="0"/>
                                                          <w:marBottom w:val="0"/>
                                                          <w:divBdr>
                                                            <w:top w:val="none" w:sz="0" w:space="0" w:color="auto"/>
                                                            <w:left w:val="none" w:sz="0" w:space="0" w:color="auto"/>
                                                            <w:bottom w:val="none" w:sz="0" w:space="0" w:color="auto"/>
                                                            <w:right w:val="none" w:sz="0" w:space="0" w:color="auto"/>
                                                          </w:divBdr>
                                                          <w:divsChild>
                                                            <w:div w:id="1350717138">
                                                              <w:marLeft w:val="0"/>
                                                              <w:marRight w:val="0"/>
                                                              <w:marTop w:val="0"/>
                                                              <w:marBottom w:val="0"/>
                                                              <w:divBdr>
                                                                <w:top w:val="none" w:sz="0" w:space="0" w:color="auto"/>
                                                                <w:left w:val="none" w:sz="0" w:space="0" w:color="auto"/>
                                                                <w:bottom w:val="none" w:sz="0" w:space="0" w:color="auto"/>
                                                                <w:right w:val="none" w:sz="0" w:space="0" w:color="auto"/>
                                                              </w:divBdr>
                                                              <w:divsChild>
                                                                <w:div w:id="1328627321">
                                                                  <w:marLeft w:val="0"/>
                                                                  <w:marRight w:val="0"/>
                                                                  <w:marTop w:val="0"/>
                                                                  <w:marBottom w:val="0"/>
                                                                  <w:divBdr>
                                                                    <w:top w:val="none" w:sz="0" w:space="0" w:color="auto"/>
                                                                    <w:left w:val="none" w:sz="0" w:space="0" w:color="auto"/>
                                                                    <w:bottom w:val="none" w:sz="0" w:space="0" w:color="auto"/>
                                                                    <w:right w:val="none" w:sz="0" w:space="0" w:color="auto"/>
                                                                  </w:divBdr>
                                                                  <w:divsChild>
                                                                    <w:div w:id="220597634">
                                                                      <w:marLeft w:val="0"/>
                                                                      <w:marRight w:val="0"/>
                                                                      <w:marTop w:val="0"/>
                                                                      <w:marBottom w:val="0"/>
                                                                      <w:divBdr>
                                                                        <w:top w:val="none" w:sz="0" w:space="0" w:color="auto"/>
                                                                        <w:left w:val="none" w:sz="0" w:space="0" w:color="auto"/>
                                                                        <w:bottom w:val="none" w:sz="0" w:space="0" w:color="auto"/>
                                                                        <w:right w:val="none" w:sz="0" w:space="0" w:color="auto"/>
                                                                      </w:divBdr>
                                                                      <w:divsChild>
                                                                        <w:div w:id="381096301">
                                                                          <w:marLeft w:val="0"/>
                                                                          <w:marRight w:val="0"/>
                                                                          <w:marTop w:val="0"/>
                                                                          <w:marBottom w:val="0"/>
                                                                          <w:divBdr>
                                                                            <w:top w:val="none" w:sz="0" w:space="0" w:color="auto"/>
                                                                            <w:left w:val="none" w:sz="0" w:space="0" w:color="auto"/>
                                                                            <w:bottom w:val="none" w:sz="0" w:space="0" w:color="auto"/>
                                                                            <w:right w:val="none" w:sz="0" w:space="0" w:color="auto"/>
                                                                          </w:divBdr>
                                                                          <w:divsChild>
                                                                            <w:div w:id="11426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434038">
                                  <w:marLeft w:val="0"/>
                                  <w:marRight w:val="0"/>
                                  <w:marTop w:val="0"/>
                                  <w:marBottom w:val="0"/>
                                  <w:divBdr>
                                    <w:top w:val="none" w:sz="0" w:space="0" w:color="auto"/>
                                    <w:left w:val="none" w:sz="0" w:space="0" w:color="auto"/>
                                    <w:bottom w:val="none" w:sz="0" w:space="0" w:color="auto"/>
                                    <w:right w:val="none" w:sz="0" w:space="0" w:color="auto"/>
                                  </w:divBdr>
                                  <w:divsChild>
                                    <w:div w:id="49814067">
                                      <w:marLeft w:val="0"/>
                                      <w:marRight w:val="0"/>
                                      <w:marTop w:val="0"/>
                                      <w:marBottom w:val="0"/>
                                      <w:divBdr>
                                        <w:top w:val="none" w:sz="0" w:space="0" w:color="auto"/>
                                        <w:left w:val="none" w:sz="0" w:space="0" w:color="auto"/>
                                        <w:bottom w:val="none" w:sz="0" w:space="0" w:color="auto"/>
                                        <w:right w:val="none" w:sz="0" w:space="0" w:color="auto"/>
                                      </w:divBdr>
                                      <w:divsChild>
                                        <w:div w:id="262568535">
                                          <w:marLeft w:val="0"/>
                                          <w:marRight w:val="0"/>
                                          <w:marTop w:val="0"/>
                                          <w:marBottom w:val="0"/>
                                          <w:divBdr>
                                            <w:top w:val="none" w:sz="0" w:space="0" w:color="auto"/>
                                            <w:left w:val="none" w:sz="0" w:space="0" w:color="auto"/>
                                            <w:bottom w:val="none" w:sz="0" w:space="0" w:color="auto"/>
                                            <w:right w:val="none" w:sz="0" w:space="0" w:color="auto"/>
                                          </w:divBdr>
                                          <w:divsChild>
                                            <w:div w:id="1450585131">
                                              <w:marLeft w:val="0"/>
                                              <w:marRight w:val="0"/>
                                              <w:marTop w:val="0"/>
                                              <w:marBottom w:val="0"/>
                                              <w:divBdr>
                                                <w:top w:val="none" w:sz="0" w:space="0" w:color="auto"/>
                                                <w:left w:val="none" w:sz="0" w:space="0" w:color="auto"/>
                                                <w:bottom w:val="none" w:sz="0" w:space="0" w:color="auto"/>
                                                <w:right w:val="none" w:sz="0" w:space="0" w:color="auto"/>
                                              </w:divBdr>
                                              <w:divsChild>
                                                <w:div w:id="585000869">
                                                  <w:marLeft w:val="0"/>
                                                  <w:marRight w:val="0"/>
                                                  <w:marTop w:val="0"/>
                                                  <w:marBottom w:val="0"/>
                                                  <w:divBdr>
                                                    <w:top w:val="none" w:sz="0" w:space="0" w:color="auto"/>
                                                    <w:left w:val="none" w:sz="0" w:space="0" w:color="auto"/>
                                                    <w:bottom w:val="none" w:sz="0" w:space="0" w:color="auto"/>
                                                    <w:right w:val="none" w:sz="0" w:space="0" w:color="auto"/>
                                                  </w:divBdr>
                                                  <w:divsChild>
                                                    <w:div w:id="2048947432">
                                                      <w:marLeft w:val="0"/>
                                                      <w:marRight w:val="0"/>
                                                      <w:marTop w:val="0"/>
                                                      <w:marBottom w:val="0"/>
                                                      <w:divBdr>
                                                        <w:top w:val="none" w:sz="0" w:space="0" w:color="auto"/>
                                                        <w:left w:val="none" w:sz="0" w:space="0" w:color="auto"/>
                                                        <w:bottom w:val="none" w:sz="0" w:space="0" w:color="auto"/>
                                                        <w:right w:val="none" w:sz="0" w:space="0" w:color="auto"/>
                                                      </w:divBdr>
                                                      <w:divsChild>
                                                        <w:div w:id="2028409146">
                                                          <w:marLeft w:val="0"/>
                                                          <w:marRight w:val="0"/>
                                                          <w:marTop w:val="0"/>
                                                          <w:marBottom w:val="0"/>
                                                          <w:divBdr>
                                                            <w:top w:val="none" w:sz="0" w:space="0" w:color="auto"/>
                                                            <w:left w:val="none" w:sz="0" w:space="0" w:color="auto"/>
                                                            <w:bottom w:val="none" w:sz="0" w:space="0" w:color="auto"/>
                                                            <w:right w:val="none" w:sz="0" w:space="0" w:color="auto"/>
                                                          </w:divBdr>
                                                          <w:divsChild>
                                                            <w:div w:id="1073896965">
                                                              <w:marLeft w:val="0"/>
                                                              <w:marRight w:val="0"/>
                                                              <w:marTop w:val="0"/>
                                                              <w:marBottom w:val="0"/>
                                                              <w:divBdr>
                                                                <w:top w:val="none" w:sz="0" w:space="0" w:color="auto"/>
                                                                <w:left w:val="none" w:sz="0" w:space="0" w:color="auto"/>
                                                                <w:bottom w:val="none" w:sz="0" w:space="0" w:color="auto"/>
                                                                <w:right w:val="none" w:sz="0" w:space="0" w:color="auto"/>
                                                              </w:divBdr>
                                                              <w:divsChild>
                                                                <w:div w:id="883175589">
                                                                  <w:marLeft w:val="0"/>
                                                                  <w:marRight w:val="0"/>
                                                                  <w:marTop w:val="0"/>
                                                                  <w:marBottom w:val="0"/>
                                                                  <w:divBdr>
                                                                    <w:top w:val="none" w:sz="0" w:space="0" w:color="auto"/>
                                                                    <w:left w:val="none" w:sz="0" w:space="0" w:color="auto"/>
                                                                    <w:bottom w:val="none" w:sz="0" w:space="0" w:color="auto"/>
                                                                    <w:right w:val="none" w:sz="0" w:space="0" w:color="auto"/>
                                                                  </w:divBdr>
                                                                  <w:divsChild>
                                                                    <w:div w:id="232155742">
                                                                      <w:marLeft w:val="0"/>
                                                                      <w:marRight w:val="0"/>
                                                                      <w:marTop w:val="0"/>
                                                                      <w:marBottom w:val="0"/>
                                                                      <w:divBdr>
                                                                        <w:top w:val="none" w:sz="0" w:space="0" w:color="auto"/>
                                                                        <w:left w:val="none" w:sz="0" w:space="0" w:color="auto"/>
                                                                        <w:bottom w:val="none" w:sz="0" w:space="0" w:color="auto"/>
                                                                        <w:right w:val="none" w:sz="0" w:space="0" w:color="auto"/>
                                                                      </w:divBdr>
                                                                      <w:divsChild>
                                                                        <w:div w:id="266080701">
                                                                          <w:marLeft w:val="0"/>
                                                                          <w:marRight w:val="0"/>
                                                                          <w:marTop w:val="0"/>
                                                                          <w:marBottom w:val="0"/>
                                                                          <w:divBdr>
                                                                            <w:top w:val="none" w:sz="0" w:space="0" w:color="auto"/>
                                                                            <w:left w:val="none" w:sz="0" w:space="0" w:color="auto"/>
                                                                            <w:bottom w:val="none" w:sz="0" w:space="0" w:color="auto"/>
                                                                            <w:right w:val="none" w:sz="0" w:space="0" w:color="auto"/>
                                                                          </w:divBdr>
                                                                          <w:divsChild>
                                                                            <w:div w:id="1837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067198">
                                  <w:marLeft w:val="0"/>
                                  <w:marRight w:val="0"/>
                                  <w:marTop w:val="0"/>
                                  <w:marBottom w:val="0"/>
                                  <w:divBdr>
                                    <w:top w:val="none" w:sz="0" w:space="0" w:color="auto"/>
                                    <w:left w:val="none" w:sz="0" w:space="0" w:color="auto"/>
                                    <w:bottom w:val="none" w:sz="0" w:space="0" w:color="auto"/>
                                    <w:right w:val="none" w:sz="0" w:space="0" w:color="auto"/>
                                  </w:divBdr>
                                  <w:divsChild>
                                    <w:div w:id="913860341">
                                      <w:marLeft w:val="0"/>
                                      <w:marRight w:val="0"/>
                                      <w:marTop w:val="0"/>
                                      <w:marBottom w:val="0"/>
                                      <w:divBdr>
                                        <w:top w:val="none" w:sz="0" w:space="0" w:color="auto"/>
                                        <w:left w:val="none" w:sz="0" w:space="0" w:color="auto"/>
                                        <w:bottom w:val="none" w:sz="0" w:space="0" w:color="auto"/>
                                        <w:right w:val="none" w:sz="0" w:space="0" w:color="auto"/>
                                      </w:divBdr>
                                      <w:divsChild>
                                        <w:div w:id="1925841084">
                                          <w:marLeft w:val="0"/>
                                          <w:marRight w:val="0"/>
                                          <w:marTop w:val="0"/>
                                          <w:marBottom w:val="0"/>
                                          <w:divBdr>
                                            <w:top w:val="none" w:sz="0" w:space="0" w:color="auto"/>
                                            <w:left w:val="none" w:sz="0" w:space="0" w:color="auto"/>
                                            <w:bottom w:val="none" w:sz="0" w:space="0" w:color="auto"/>
                                            <w:right w:val="none" w:sz="0" w:space="0" w:color="auto"/>
                                          </w:divBdr>
                                          <w:divsChild>
                                            <w:div w:id="1643733305">
                                              <w:marLeft w:val="0"/>
                                              <w:marRight w:val="0"/>
                                              <w:marTop w:val="0"/>
                                              <w:marBottom w:val="0"/>
                                              <w:divBdr>
                                                <w:top w:val="none" w:sz="0" w:space="0" w:color="auto"/>
                                                <w:left w:val="none" w:sz="0" w:space="0" w:color="auto"/>
                                                <w:bottom w:val="none" w:sz="0" w:space="0" w:color="auto"/>
                                                <w:right w:val="none" w:sz="0" w:space="0" w:color="auto"/>
                                              </w:divBdr>
                                              <w:divsChild>
                                                <w:div w:id="829441081">
                                                  <w:marLeft w:val="0"/>
                                                  <w:marRight w:val="0"/>
                                                  <w:marTop w:val="0"/>
                                                  <w:marBottom w:val="0"/>
                                                  <w:divBdr>
                                                    <w:top w:val="none" w:sz="0" w:space="0" w:color="auto"/>
                                                    <w:left w:val="none" w:sz="0" w:space="0" w:color="auto"/>
                                                    <w:bottom w:val="none" w:sz="0" w:space="0" w:color="auto"/>
                                                    <w:right w:val="none" w:sz="0" w:space="0" w:color="auto"/>
                                                  </w:divBdr>
                                                  <w:divsChild>
                                                    <w:div w:id="580650436">
                                                      <w:marLeft w:val="0"/>
                                                      <w:marRight w:val="0"/>
                                                      <w:marTop w:val="0"/>
                                                      <w:marBottom w:val="0"/>
                                                      <w:divBdr>
                                                        <w:top w:val="none" w:sz="0" w:space="0" w:color="auto"/>
                                                        <w:left w:val="none" w:sz="0" w:space="0" w:color="auto"/>
                                                        <w:bottom w:val="none" w:sz="0" w:space="0" w:color="auto"/>
                                                        <w:right w:val="none" w:sz="0" w:space="0" w:color="auto"/>
                                                      </w:divBdr>
                                                      <w:divsChild>
                                                        <w:div w:id="806629991">
                                                          <w:marLeft w:val="0"/>
                                                          <w:marRight w:val="0"/>
                                                          <w:marTop w:val="0"/>
                                                          <w:marBottom w:val="0"/>
                                                          <w:divBdr>
                                                            <w:top w:val="none" w:sz="0" w:space="0" w:color="auto"/>
                                                            <w:left w:val="none" w:sz="0" w:space="0" w:color="auto"/>
                                                            <w:bottom w:val="none" w:sz="0" w:space="0" w:color="auto"/>
                                                            <w:right w:val="none" w:sz="0" w:space="0" w:color="auto"/>
                                                          </w:divBdr>
                                                          <w:divsChild>
                                                            <w:div w:id="478771770">
                                                              <w:marLeft w:val="0"/>
                                                              <w:marRight w:val="0"/>
                                                              <w:marTop w:val="0"/>
                                                              <w:marBottom w:val="0"/>
                                                              <w:divBdr>
                                                                <w:top w:val="none" w:sz="0" w:space="0" w:color="auto"/>
                                                                <w:left w:val="none" w:sz="0" w:space="0" w:color="auto"/>
                                                                <w:bottom w:val="none" w:sz="0" w:space="0" w:color="auto"/>
                                                                <w:right w:val="none" w:sz="0" w:space="0" w:color="auto"/>
                                                              </w:divBdr>
                                                              <w:divsChild>
                                                                <w:div w:id="187329764">
                                                                  <w:marLeft w:val="0"/>
                                                                  <w:marRight w:val="0"/>
                                                                  <w:marTop w:val="0"/>
                                                                  <w:marBottom w:val="0"/>
                                                                  <w:divBdr>
                                                                    <w:top w:val="none" w:sz="0" w:space="0" w:color="auto"/>
                                                                    <w:left w:val="none" w:sz="0" w:space="0" w:color="auto"/>
                                                                    <w:bottom w:val="none" w:sz="0" w:space="0" w:color="auto"/>
                                                                    <w:right w:val="none" w:sz="0" w:space="0" w:color="auto"/>
                                                                  </w:divBdr>
                                                                  <w:divsChild>
                                                                    <w:div w:id="1364746998">
                                                                      <w:marLeft w:val="0"/>
                                                                      <w:marRight w:val="0"/>
                                                                      <w:marTop w:val="0"/>
                                                                      <w:marBottom w:val="0"/>
                                                                      <w:divBdr>
                                                                        <w:top w:val="none" w:sz="0" w:space="0" w:color="auto"/>
                                                                        <w:left w:val="none" w:sz="0" w:space="0" w:color="auto"/>
                                                                        <w:bottom w:val="none" w:sz="0" w:space="0" w:color="auto"/>
                                                                        <w:right w:val="none" w:sz="0" w:space="0" w:color="auto"/>
                                                                      </w:divBdr>
                                                                      <w:divsChild>
                                                                        <w:div w:id="1882205172">
                                                                          <w:marLeft w:val="0"/>
                                                                          <w:marRight w:val="0"/>
                                                                          <w:marTop w:val="0"/>
                                                                          <w:marBottom w:val="0"/>
                                                                          <w:divBdr>
                                                                            <w:top w:val="none" w:sz="0" w:space="0" w:color="auto"/>
                                                                            <w:left w:val="none" w:sz="0" w:space="0" w:color="auto"/>
                                                                            <w:bottom w:val="none" w:sz="0" w:space="0" w:color="auto"/>
                                                                            <w:right w:val="none" w:sz="0" w:space="0" w:color="auto"/>
                                                                          </w:divBdr>
                                                                          <w:divsChild>
                                                                            <w:div w:id="14955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7334">
          <w:marLeft w:val="0"/>
          <w:marRight w:val="0"/>
          <w:marTop w:val="0"/>
          <w:marBottom w:val="0"/>
          <w:divBdr>
            <w:top w:val="none" w:sz="0" w:space="0" w:color="auto"/>
            <w:left w:val="none" w:sz="0" w:space="0" w:color="auto"/>
            <w:bottom w:val="none" w:sz="0" w:space="0" w:color="auto"/>
            <w:right w:val="none" w:sz="0" w:space="0" w:color="auto"/>
          </w:divBdr>
          <w:divsChild>
            <w:div w:id="1121343342">
              <w:marLeft w:val="0"/>
              <w:marRight w:val="0"/>
              <w:marTop w:val="0"/>
              <w:marBottom w:val="0"/>
              <w:divBdr>
                <w:top w:val="none" w:sz="0" w:space="0" w:color="auto"/>
                <w:left w:val="none" w:sz="0" w:space="0" w:color="auto"/>
                <w:bottom w:val="none" w:sz="0" w:space="0" w:color="auto"/>
                <w:right w:val="none" w:sz="0" w:space="0" w:color="auto"/>
              </w:divBdr>
              <w:divsChild>
                <w:div w:id="341008512">
                  <w:marLeft w:val="0"/>
                  <w:marRight w:val="0"/>
                  <w:marTop w:val="0"/>
                  <w:marBottom w:val="0"/>
                  <w:divBdr>
                    <w:top w:val="none" w:sz="0" w:space="0" w:color="auto"/>
                    <w:left w:val="none" w:sz="0" w:space="0" w:color="auto"/>
                    <w:bottom w:val="none" w:sz="0" w:space="0" w:color="auto"/>
                    <w:right w:val="none" w:sz="0" w:space="0" w:color="auto"/>
                  </w:divBdr>
                  <w:divsChild>
                    <w:div w:id="228852933">
                      <w:marLeft w:val="0"/>
                      <w:marRight w:val="0"/>
                      <w:marTop w:val="0"/>
                      <w:marBottom w:val="0"/>
                      <w:divBdr>
                        <w:top w:val="none" w:sz="0" w:space="0" w:color="auto"/>
                        <w:left w:val="none" w:sz="0" w:space="0" w:color="auto"/>
                        <w:bottom w:val="none" w:sz="0" w:space="0" w:color="auto"/>
                        <w:right w:val="none" w:sz="0" w:space="0" w:color="auto"/>
                      </w:divBdr>
                      <w:divsChild>
                        <w:div w:id="976569509">
                          <w:marLeft w:val="0"/>
                          <w:marRight w:val="0"/>
                          <w:marTop w:val="0"/>
                          <w:marBottom w:val="0"/>
                          <w:divBdr>
                            <w:top w:val="none" w:sz="0" w:space="0" w:color="auto"/>
                            <w:left w:val="none" w:sz="0" w:space="0" w:color="auto"/>
                            <w:bottom w:val="none" w:sz="0" w:space="0" w:color="auto"/>
                            <w:right w:val="none" w:sz="0" w:space="0" w:color="auto"/>
                          </w:divBdr>
                          <w:divsChild>
                            <w:div w:id="554514184">
                              <w:marLeft w:val="0"/>
                              <w:marRight w:val="0"/>
                              <w:marTop w:val="0"/>
                              <w:marBottom w:val="0"/>
                              <w:divBdr>
                                <w:top w:val="none" w:sz="0" w:space="0" w:color="auto"/>
                                <w:left w:val="none" w:sz="0" w:space="0" w:color="auto"/>
                                <w:bottom w:val="none" w:sz="0" w:space="0" w:color="auto"/>
                                <w:right w:val="none" w:sz="0" w:space="0" w:color="auto"/>
                              </w:divBdr>
                              <w:divsChild>
                                <w:div w:id="6095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695993">
          <w:marLeft w:val="0"/>
          <w:marRight w:val="0"/>
          <w:marTop w:val="0"/>
          <w:marBottom w:val="0"/>
          <w:divBdr>
            <w:top w:val="none" w:sz="0" w:space="0" w:color="auto"/>
            <w:left w:val="none" w:sz="0" w:space="0" w:color="auto"/>
            <w:bottom w:val="none" w:sz="0" w:space="0" w:color="auto"/>
            <w:right w:val="none" w:sz="0" w:space="0" w:color="auto"/>
          </w:divBdr>
          <w:divsChild>
            <w:div w:id="2026126038">
              <w:marLeft w:val="0"/>
              <w:marRight w:val="0"/>
              <w:marTop w:val="0"/>
              <w:marBottom w:val="0"/>
              <w:divBdr>
                <w:top w:val="none" w:sz="0" w:space="0" w:color="auto"/>
                <w:left w:val="none" w:sz="0" w:space="0" w:color="auto"/>
                <w:bottom w:val="none" w:sz="0" w:space="0" w:color="auto"/>
                <w:right w:val="none" w:sz="0" w:space="0" w:color="auto"/>
              </w:divBdr>
              <w:divsChild>
                <w:div w:id="538052868">
                  <w:marLeft w:val="0"/>
                  <w:marRight w:val="0"/>
                  <w:marTop w:val="0"/>
                  <w:marBottom w:val="0"/>
                  <w:divBdr>
                    <w:top w:val="none" w:sz="0" w:space="0" w:color="auto"/>
                    <w:left w:val="none" w:sz="0" w:space="0" w:color="auto"/>
                    <w:bottom w:val="none" w:sz="0" w:space="0" w:color="auto"/>
                    <w:right w:val="none" w:sz="0" w:space="0" w:color="auto"/>
                  </w:divBdr>
                  <w:divsChild>
                    <w:div w:id="866262440">
                      <w:marLeft w:val="0"/>
                      <w:marRight w:val="0"/>
                      <w:marTop w:val="0"/>
                      <w:marBottom w:val="0"/>
                      <w:divBdr>
                        <w:top w:val="none" w:sz="0" w:space="0" w:color="auto"/>
                        <w:left w:val="none" w:sz="0" w:space="0" w:color="auto"/>
                        <w:bottom w:val="none" w:sz="0" w:space="0" w:color="auto"/>
                        <w:right w:val="none" w:sz="0" w:space="0" w:color="auto"/>
                      </w:divBdr>
                    </w:div>
                    <w:div w:id="950554617">
                      <w:marLeft w:val="0"/>
                      <w:marRight w:val="0"/>
                      <w:marTop w:val="0"/>
                      <w:marBottom w:val="0"/>
                      <w:divBdr>
                        <w:top w:val="none" w:sz="0" w:space="0" w:color="auto"/>
                        <w:left w:val="none" w:sz="0" w:space="0" w:color="auto"/>
                        <w:bottom w:val="none" w:sz="0" w:space="0" w:color="auto"/>
                        <w:right w:val="none" w:sz="0" w:space="0" w:color="auto"/>
                      </w:divBdr>
                      <w:divsChild>
                        <w:div w:id="521823771">
                          <w:marLeft w:val="0"/>
                          <w:marRight w:val="0"/>
                          <w:marTop w:val="0"/>
                          <w:marBottom w:val="0"/>
                          <w:divBdr>
                            <w:top w:val="none" w:sz="0" w:space="0" w:color="auto"/>
                            <w:left w:val="none" w:sz="0" w:space="0" w:color="auto"/>
                            <w:bottom w:val="none" w:sz="0" w:space="0" w:color="auto"/>
                            <w:right w:val="none" w:sz="0" w:space="0" w:color="auto"/>
                          </w:divBdr>
                          <w:divsChild>
                            <w:div w:id="1179661833">
                              <w:marLeft w:val="0"/>
                              <w:marRight w:val="0"/>
                              <w:marTop w:val="0"/>
                              <w:marBottom w:val="0"/>
                              <w:divBdr>
                                <w:top w:val="none" w:sz="0" w:space="0" w:color="auto"/>
                                <w:left w:val="none" w:sz="0" w:space="0" w:color="auto"/>
                                <w:bottom w:val="none" w:sz="0" w:space="0" w:color="auto"/>
                                <w:right w:val="none" w:sz="0" w:space="0" w:color="auto"/>
                              </w:divBdr>
                              <w:divsChild>
                                <w:div w:id="489563544">
                                  <w:marLeft w:val="0"/>
                                  <w:marRight w:val="0"/>
                                  <w:marTop w:val="0"/>
                                  <w:marBottom w:val="0"/>
                                  <w:divBdr>
                                    <w:top w:val="none" w:sz="0" w:space="0" w:color="auto"/>
                                    <w:left w:val="none" w:sz="0" w:space="0" w:color="auto"/>
                                    <w:bottom w:val="none" w:sz="0" w:space="0" w:color="auto"/>
                                    <w:right w:val="none" w:sz="0" w:space="0" w:color="auto"/>
                                  </w:divBdr>
                                  <w:divsChild>
                                    <w:div w:id="696660913">
                                      <w:marLeft w:val="0"/>
                                      <w:marRight w:val="0"/>
                                      <w:marTop w:val="0"/>
                                      <w:marBottom w:val="0"/>
                                      <w:divBdr>
                                        <w:top w:val="none" w:sz="0" w:space="0" w:color="auto"/>
                                        <w:left w:val="none" w:sz="0" w:space="0" w:color="auto"/>
                                        <w:bottom w:val="none" w:sz="0" w:space="0" w:color="auto"/>
                                        <w:right w:val="none" w:sz="0" w:space="0" w:color="auto"/>
                                      </w:divBdr>
                                      <w:divsChild>
                                        <w:div w:id="951859191">
                                          <w:marLeft w:val="0"/>
                                          <w:marRight w:val="0"/>
                                          <w:marTop w:val="0"/>
                                          <w:marBottom w:val="0"/>
                                          <w:divBdr>
                                            <w:top w:val="none" w:sz="0" w:space="0" w:color="auto"/>
                                            <w:left w:val="none" w:sz="0" w:space="0" w:color="auto"/>
                                            <w:bottom w:val="none" w:sz="0" w:space="0" w:color="auto"/>
                                            <w:right w:val="none" w:sz="0" w:space="0" w:color="auto"/>
                                          </w:divBdr>
                                          <w:divsChild>
                                            <w:div w:id="1974021244">
                                              <w:marLeft w:val="0"/>
                                              <w:marRight w:val="0"/>
                                              <w:marTop w:val="0"/>
                                              <w:marBottom w:val="0"/>
                                              <w:divBdr>
                                                <w:top w:val="none" w:sz="0" w:space="0" w:color="auto"/>
                                                <w:left w:val="none" w:sz="0" w:space="0" w:color="auto"/>
                                                <w:bottom w:val="none" w:sz="0" w:space="0" w:color="auto"/>
                                                <w:right w:val="none" w:sz="0" w:space="0" w:color="auto"/>
                                              </w:divBdr>
                                              <w:divsChild>
                                                <w:div w:id="1283877868">
                                                  <w:marLeft w:val="0"/>
                                                  <w:marRight w:val="0"/>
                                                  <w:marTop w:val="0"/>
                                                  <w:marBottom w:val="0"/>
                                                  <w:divBdr>
                                                    <w:top w:val="none" w:sz="0" w:space="0" w:color="auto"/>
                                                    <w:left w:val="none" w:sz="0" w:space="0" w:color="auto"/>
                                                    <w:bottom w:val="none" w:sz="0" w:space="0" w:color="auto"/>
                                                    <w:right w:val="none" w:sz="0" w:space="0" w:color="auto"/>
                                                  </w:divBdr>
                                                  <w:divsChild>
                                                    <w:div w:id="1652250198">
                                                      <w:marLeft w:val="0"/>
                                                      <w:marRight w:val="0"/>
                                                      <w:marTop w:val="0"/>
                                                      <w:marBottom w:val="0"/>
                                                      <w:divBdr>
                                                        <w:top w:val="none" w:sz="0" w:space="0" w:color="auto"/>
                                                        <w:left w:val="none" w:sz="0" w:space="0" w:color="auto"/>
                                                        <w:bottom w:val="none" w:sz="0" w:space="0" w:color="auto"/>
                                                        <w:right w:val="none" w:sz="0" w:space="0" w:color="auto"/>
                                                      </w:divBdr>
                                                      <w:divsChild>
                                                        <w:div w:id="778795716">
                                                          <w:marLeft w:val="0"/>
                                                          <w:marRight w:val="0"/>
                                                          <w:marTop w:val="0"/>
                                                          <w:marBottom w:val="0"/>
                                                          <w:divBdr>
                                                            <w:top w:val="none" w:sz="0" w:space="0" w:color="auto"/>
                                                            <w:left w:val="none" w:sz="0" w:space="0" w:color="auto"/>
                                                            <w:bottom w:val="none" w:sz="0" w:space="0" w:color="auto"/>
                                                            <w:right w:val="none" w:sz="0" w:space="0" w:color="auto"/>
                                                          </w:divBdr>
                                                          <w:divsChild>
                                                            <w:div w:id="1029912377">
                                                              <w:marLeft w:val="0"/>
                                                              <w:marRight w:val="0"/>
                                                              <w:marTop w:val="0"/>
                                                              <w:marBottom w:val="0"/>
                                                              <w:divBdr>
                                                                <w:top w:val="none" w:sz="0" w:space="0" w:color="auto"/>
                                                                <w:left w:val="none" w:sz="0" w:space="0" w:color="auto"/>
                                                                <w:bottom w:val="none" w:sz="0" w:space="0" w:color="auto"/>
                                                                <w:right w:val="none" w:sz="0" w:space="0" w:color="auto"/>
                                                              </w:divBdr>
                                                              <w:divsChild>
                                                                <w:div w:id="1867327439">
                                                                  <w:marLeft w:val="0"/>
                                                                  <w:marRight w:val="0"/>
                                                                  <w:marTop w:val="0"/>
                                                                  <w:marBottom w:val="0"/>
                                                                  <w:divBdr>
                                                                    <w:top w:val="none" w:sz="0" w:space="0" w:color="auto"/>
                                                                    <w:left w:val="none" w:sz="0" w:space="0" w:color="auto"/>
                                                                    <w:bottom w:val="none" w:sz="0" w:space="0" w:color="auto"/>
                                                                    <w:right w:val="none" w:sz="0" w:space="0" w:color="auto"/>
                                                                  </w:divBdr>
                                                                  <w:divsChild>
                                                                    <w:div w:id="1201624750">
                                                                      <w:marLeft w:val="0"/>
                                                                      <w:marRight w:val="0"/>
                                                                      <w:marTop w:val="0"/>
                                                                      <w:marBottom w:val="0"/>
                                                                      <w:divBdr>
                                                                        <w:top w:val="none" w:sz="0" w:space="0" w:color="auto"/>
                                                                        <w:left w:val="none" w:sz="0" w:space="0" w:color="auto"/>
                                                                        <w:bottom w:val="none" w:sz="0" w:space="0" w:color="auto"/>
                                                                        <w:right w:val="none" w:sz="0" w:space="0" w:color="auto"/>
                                                                      </w:divBdr>
                                                                      <w:divsChild>
                                                                        <w:div w:id="19741675">
                                                                          <w:marLeft w:val="0"/>
                                                                          <w:marRight w:val="0"/>
                                                                          <w:marTop w:val="0"/>
                                                                          <w:marBottom w:val="0"/>
                                                                          <w:divBdr>
                                                                            <w:top w:val="none" w:sz="0" w:space="0" w:color="auto"/>
                                                                            <w:left w:val="none" w:sz="0" w:space="0" w:color="auto"/>
                                                                            <w:bottom w:val="none" w:sz="0" w:space="0" w:color="auto"/>
                                                                            <w:right w:val="none" w:sz="0" w:space="0" w:color="auto"/>
                                                                          </w:divBdr>
                                                                          <w:divsChild>
                                                                            <w:div w:id="10605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853687">
          <w:marLeft w:val="0"/>
          <w:marRight w:val="0"/>
          <w:marTop w:val="0"/>
          <w:marBottom w:val="0"/>
          <w:divBdr>
            <w:top w:val="none" w:sz="0" w:space="0" w:color="auto"/>
            <w:left w:val="none" w:sz="0" w:space="0" w:color="auto"/>
            <w:bottom w:val="none" w:sz="0" w:space="0" w:color="auto"/>
            <w:right w:val="none" w:sz="0" w:space="0" w:color="auto"/>
          </w:divBdr>
          <w:divsChild>
            <w:div w:id="351499557">
              <w:marLeft w:val="0"/>
              <w:marRight w:val="0"/>
              <w:marTop w:val="0"/>
              <w:marBottom w:val="0"/>
              <w:divBdr>
                <w:top w:val="none" w:sz="0" w:space="0" w:color="auto"/>
                <w:left w:val="none" w:sz="0" w:space="0" w:color="auto"/>
                <w:bottom w:val="none" w:sz="0" w:space="0" w:color="auto"/>
                <w:right w:val="none" w:sz="0" w:space="0" w:color="auto"/>
              </w:divBdr>
              <w:divsChild>
                <w:div w:id="167983906">
                  <w:marLeft w:val="0"/>
                  <w:marRight w:val="0"/>
                  <w:marTop w:val="0"/>
                  <w:marBottom w:val="0"/>
                  <w:divBdr>
                    <w:top w:val="none" w:sz="0" w:space="0" w:color="auto"/>
                    <w:left w:val="none" w:sz="0" w:space="0" w:color="auto"/>
                    <w:bottom w:val="none" w:sz="0" w:space="0" w:color="auto"/>
                    <w:right w:val="none" w:sz="0" w:space="0" w:color="auto"/>
                  </w:divBdr>
                  <w:divsChild>
                    <w:div w:id="1107507871">
                      <w:marLeft w:val="0"/>
                      <w:marRight w:val="0"/>
                      <w:marTop w:val="0"/>
                      <w:marBottom w:val="0"/>
                      <w:divBdr>
                        <w:top w:val="none" w:sz="0" w:space="0" w:color="auto"/>
                        <w:left w:val="none" w:sz="0" w:space="0" w:color="auto"/>
                        <w:bottom w:val="none" w:sz="0" w:space="0" w:color="auto"/>
                        <w:right w:val="none" w:sz="0" w:space="0" w:color="auto"/>
                      </w:divBdr>
                      <w:divsChild>
                        <w:div w:id="2019695923">
                          <w:marLeft w:val="0"/>
                          <w:marRight w:val="0"/>
                          <w:marTop w:val="0"/>
                          <w:marBottom w:val="0"/>
                          <w:divBdr>
                            <w:top w:val="none" w:sz="0" w:space="0" w:color="auto"/>
                            <w:left w:val="none" w:sz="0" w:space="0" w:color="auto"/>
                            <w:bottom w:val="none" w:sz="0" w:space="0" w:color="auto"/>
                            <w:right w:val="none" w:sz="0" w:space="0" w:color="auto"/>
                          </w:divBdr>
                          <w:divsChild>
                            <w:div w:id="432475133">
                              <w:marLeft w:val="0"/>
                              <w:marRight w:val="0"/>
                              <w:marTop w:val="0"/>
                              <w:marBottom w:val="0"/>
                              <w:divBdr>
                                <w:top w:val="none" w:sz="0" w:space="0" w:color="auto"/>
                                <w:left w:val="none" w:sz="0" w:space="0" w:color="auto"/>
                                <w:bottom w:val="none" w:sz="0" w:space="0" w:color="auto"/>
                                <w:right w:val="none" w:sz="0" w:space="0" w:color="auto"/>
                              </w:divBdr>
                              <w:divsChild>
                                <w:div w:id="20010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567457">
          <w:marLeft w:val="0"/>
          <w:marRight w:val="0"/>
          <w:marTop w:val="0"/>
          <w:marBottom w:val="0"/>
          <w:divBdr>
            <w:top w:val="none" w:sz="0" w:space="0" w:color="auto"/>
            <w:left w:val="none" w:sz="0" w:space="0" w:color="auto"/>
            <w:bottom w:val="none" w:sz="0" w:space="0" w:color="auto"/>
            <w:right w:val="none" w:sz="0" w:space="0" w:color="auto"/>
          </w:divBdr>
          <w:divsChild>
            <w:div w:id="1975718968">
              <w:marLeft w:val="0"/>
              <w:marRight w:val="0"/>
              <w:marTop w:val="0"/>
              <w:marBottom w:val="0"/>
              <w:divBdr>
                <w:top w:val="none" w:sz="0" w:space="0" w:color="auto"/>
                <w:left w:val="none" w:sz="0" w:space="0" w:color="auto"/>
                <w:bottom w:val="none" w:sz="0" w:space="0" w:color="auto"/>
                <w:right w:val="none" w:sz="0" w:space="0" w:color="auto"/>
              </w:divBdr>
              <w:divsChild>
                <w:div w:id="1863126453">
                  <w:marLeft w:val="0"/>
                  <w:marRight w:val="0"/>
                  <w:marTop w:val="0"/>
                  <w:marBottom w:val="0"/>
                  <w:divBdr>
                    <w:top w:val="none" w:sz="0" w:space="0" w:color="auto"/>
                    <w:left w:val="none" w:sz="0" w:space="0" w:color="auto"/>
                    <w:bottom w:val="none" w:sz="0" w:space="0" w:color="auto"/>
                    <w:right w:val="none" w:sz="0" w:space="0" w:color="auto"/>
                  </w:divBdr>
                  <w:divsChild>
                    <w:div w:id="1695106642">
                      <w:marLeft w:val="0"/>
                      <w:marRight w:val="0"/>
                      <w:marTop w:val="0"/>
                      <w:marBottom w:val="0"/>
                      <w:divBdr>
                        <w:top w:val="none" w:sz="0" w:space="0" w:color="auto"/>
                        <w:left w:val="none" w:sz="0" w:space="0" w:color="auto"/>
                        <w:bottom w:val="none" w:sz="0" w:space="0" w:color="auto"/>
                        <w:right w:val="none" w:sz="0" w:space="0" w:color="auto"/>
                      </w:divBdr>
                    </w:div>
                    <w:div w:id="594872173">
                      <w:marLeft w:val="0"/>
                      <w:marRight w:val="0"/>
                      <w:marTop w:val="0"/>
                      <w:marBottom w:val="0"/>
                      <w:divBdr>
                        <w:top w:val="none" w:sz="0" w:space="0" w:color="auto"/>
                        <w:left w:val="none" w:sz="0" w:space="0" w:color="auto"/>
                        <w:bottom w:val="none" w:sz="0" w:space="0" w:color="auto"/>
                        <w:right w:val="none" w:sz="0" w:space="0" w:color="auto"/>
                      </w:divBdr>
                      <w:divsChild>
                        <w:div w:id="1447237775">
                          <w:marLeft w:val="0"/>
                          <w:marRight w:val="0"/>
                          <w:marTop w:val="0"/>
                          <w:marBottom w:val="0"/>
                          <w:divBdr>
                            <w:top w:val="none" w:sz="0" w:space="0" w:color="auto"/>
                            <w:left w:val="none" w:sz="0" w:space="0" w:color="auto"/>
                            <w:bottom w:val="none" w:sz="0" w:space="0" w:color="auto"/>
                            <w:right w:val="none" w:sz="0" w:space="0" w:color="auto"/>
                          </w:divBdr>
                          <w:divsChild>
                            <w:div w:id="309601942">
                              <w:marLeft w:val="0"/>
                              <w:marRight w:val="0"/>
                              <w:marTop w:val="0"/>
                              <w:marBottom w:val="0"/>
                              <w:divBdr>
                                <w:top w:val="none" w:sz="0" w:space="0" w:color="auto"/>
                                <w:left w:val="none" w:sz="0" w:space="0" w:color="auto"/>
                                <w:bottom w:val="none" w:sz="0" w:space="0" w:color="auto"/>
                                <w:right w:val="none" w:sz="0" w:space="0" w:color="auto"/>
                              </w:divBdr>
                              <w:divsChild>
                                <w:div w:id="1454864676">
                                  <w:marLeft w:val="0"/>
                                  <w:marRight w:val="0"/>
                                  <w:marTop w:val="0"/>
                                  <w:marBottom w:val="0"/>
                                  <w:divBdr>
                                    <w:top w:val="none" w:sz="0" w:space="0" w:color="auto"/>
                                    <w:left w:val="none" w:sz="0" w:space="0" w:color="auto"/>
                                    <w:bottom w:val="none" w:sz="0" w:space="0" w:color="auto"/>
                                    <w:right w:val="none" w:sz="0" w:space="0" w:color="auto"/>
                                  </w:divBdr>
                                  <w:divsChild>
                                    <w:div w:id="693186826">
                                      <w:marLeft w:val="0"/>
                                      <w:marRight w:val="0"/>
                                      <w:marTop w:val="0"/>
                                      <w:marBottom w:val="0"/>
                                      <w:divBdr>
                                        <w:top w:val="none" w:sz="0" w:space="0" w:color="auto"/>
                                        <w:left w:val="none" w:sz="0" w:space="0" w:color="auto"/>
                                        <w:bottom w:val="none" w:sz="0" w:space="0" w:color="auto"/>
                                        <w:right w:val="none" w:sz="0" w:space="0" w:color="auto"/>
                                      </w:divBdr>
                                      <w:divsChild>
                                        <w:div w:id="807556310">
                                          <w:marLeft w:val="0"/>
                                          <w:marRight w:val="0"/>
                                          <w:marTop w:val="0"/>
                                          <w:marBottom w:val="0"/>
                                          <w:divBdr>
                                            <w:top w:val="none" w:sz="0" w:space="0" w:color="auto"/>
                                            <w:left w:val="none" w:sz="0" w:space="0" w:color="auto"/>
                                            <w:bottom w:val="none" w:sz="0" w:space="0" w:color="auto"/>
                                            <w:right w:val="none" w:sz="0" w:space="0" w:color="auto"/>
                                          </w:divBdr>
                                          <w:divsChild>
                                            <w:div w:id="1657301354">
                                              <w:marLeft w:val="0"/>
                                              <w:marRight w:val="0"/>
                                              <w:marTop w:val="0"/>
                                              <w:marBottom w:val="0"/>
                                              <w:divBdr>
                                                <w:top w:val="none" w:sz="0" w:space="0" w:color="auto"/>
                                                <w:left w:val="none" w:sz="0" w:space="0" w:color="auto"/>
                                                <w:bottom w:val="none" w:sz="0" w:space="0" w:color="auto"/>
                                                <w:right w:val="none" w:sz="0" w:space="0" w:color="auto"/>
                                              </w:divBdr>
                                              <w:divsChild>
                                                <w:div w:id="1824546144">
                                                  <w:marLeft w:val="0"/>
                                                  <w:marRight w:val="0"/>
                                                  <w:marTop w:val="0"/>
                                                  <w:marBottom w:val="0"/>
                                                  <w:divBdr>
                                                    <w:top w:val="none" w:sz="0" w:space="0" w:color="auto"/>
                                                    <w:left w:val="none" w:sz="0" w:space="0" w:color="auto"/>
                                                    <w:bottom w:val="none" w:sz="0" w:space="0" w:color="auto"/>
                                                    <w:right w:val="none" w:sz="0" w:space="0" w:color="auto"/>
                                                  </w:divBdr>
                                                  <w:divsChild>
                                                    <w:div w:id="322590022">
                                                      <w:marLeft w:val="0"/>
                                                      <w:marRight w:val="0"/>
                                                      <w:marTop w:val="0"/>
                                                      <w:marBottom w:val="0"/>
                                                      <w:divBdr>
                                                        <w:top w:val="none" w:sz="0" w:space="0" w:color="auto"/>
                                                        <w:left w:val="none" w:sz="0" w:space="0" w:color="auto"/>
                                                        <w:bottom w:val="none" w:sz="0" w:space="0" w:color="auto"/>
                                                        <w:right w:val="none" w:sz="0" w:space="0" w:color="auto"/>
                                                      </w:divBdr>
                                                      <w:divsChild>
                                                        <w:div w:id="1651325626">
                                                          <w:marLeft w:val="0"/>
                                                          <w:marRight w:val="0"/>
                                                          <w:marTop w:val="0"/>
                                                          <w:marBottom w:val="0"/>
                                                          <w:divBdr>
                                                            <w:top w:val="none" w:sz="0" w:space="0" w:color="auto"/>
                                                            <w:left w:val="none" w:sz="0" w:space="0" w:color="auto"/>
                                                            <w:bottom w:val="none" w:sz="0" w:space="0" w:color="auto"/>
                                                            <w:right w:val="none" w:sz="0" w:space="0" w:color="auto"/>
                                                          </w:divBdr>
                                                          <w:divsChild>
                                                            <w:div w:id="1935476802">
                                                              <w:marLeft w:val="0"/>
                                                              <w:marRight w:val="0"/>
                                                              <w:marTop w:val="0"/>
                                                              <w:marBottom w:val="0"/>
                                                              <w:divBdr>
                                                                <w:top w:val="none" w:sz="0" w:space="0" w:color="auto"/>
                                                                <w:left w:val="none" w:sz="0" w:space="0" w:color="auto"/>
                                                                <w:bottom w:val="none" w:sz="0" w:space="0" w:color="auto"/>
                                                                <w:right w:val="none" w:sz="0" w:space="0" w:color="auto"/>
                                                              </w:divBdr>
                                                              <w:divsChild>
                                                                <w:div w:id="946884686">
                                                                  <w:marLeft w:val="0"/>
                                                                  <w:marRight w:val="0"/>
                                                                  <w:marTop w:val="0"/>
                                                                  <w:marBottom w:val="0"/>
                                                                  <w:divBdr>
                                                                    <w:top w:val="none" w:sz="0" w:space="0" w:color="auto"/>
                                                                    <w:left w:val="none" w:sz="0" w:space="0" w:color="auto"/>
                                                                    <w:bottom w:val="none" w:sz="0" w:space="0" w:color="auto"/>
                                                                    <w:right w:val="none" w:sz="0" w:space="0" w:color="auto"/>
                                                                  </w:divBdr>
                                                                  <w:divsChild>
                                                                    <w:div w:id="199586936">
                                                                      <w:marLeft w:val="0"/>
                                                                      <w:marRight w:val="0"/>
                                                                      <w:marTop w:val="0"/>
                                                                      <w:marBottom w:val="0"/>
                                                                      <w:divBdr>
                                                                        <w:top w:val="none" w:sz="0" w:space="0" w:color="auto"/>
                                                                        <w:left w:val="none" w:sz="0" w:space="0" w:color="auto"/>
                                                                        <w:bottom w:val="none" w:sz="0" w:space="0" w:color="auto"/>
                                                                        <w:right w:val="none" w:sz="0" w:space="0" w:color="auto"/>
                                                                      </w:divBdr>
                                                                      <w:divsChild>
                                                                        <w:div w:id="1871914170">
                                                                          <w:marLeft w:val="0"/>
                                                                          <w:marRight w:val="0"/>
                                                                          <w:marTop w:val="0"/>
                                                                          <w:marBottom w:val="0"/>
                                                                          <w:divBdr>
                                                                            <w:top w:val="none" w:sz="0" w:space="0" w:color="auto"/>
                                                                            <w:left w:val="none" w:sz="0" w:space="0" w:color="auto"/>
                                                                            <w:bottom w:val="none" w:sz="0" w:space="0" w:color="auto"/>
                                                                            <w:right w:val="none" w:sz="0" w:space="0" w:color="auto"/>
                                                                          </w:divBdr>
                                                                          <w:divsChild>
                                                                            <w:div w:id="17233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6760">
          <w:marLeft w:val="0"/>
          <w:marRight w:val="0"/>
          <w:marTop w:val="0"/>
          <w:marBottom w:val="0"/>
          <w:divBdr>
            <w:top w:val="none" w:sz="0" w:space="0" w:color="auto"/>
            <w:left w:val="none" w:sz="0" w:space="0" w:color="auto"/>
            <w:bottom w:val="none" w:sz="0" w:space="0" w:color="auto"/>
            <w:right w:val="none" w:sz="0" w:space="0" w:color="auto"/>
          </w:divBdr>
          <w:divsChild>
            <w:div w:id="819464029">
              <w:marLeft w:val="0"/>
              <w:marRight w:val="0"/>
              <w:marTop w:val="0"/>
              <w:marBottom w:val="0"/>
              <w:divBdr>
                <w:top w:val="none" w:sz="0" w:space="0" w:color="auto"/>
                <w:left w:val="none" w:sz="0" w:space="0" w:color="auto"/>
                <w:bottom w:val="none" w:sz="0" w:space="0" w:color="auto"/>
                <w:right w:val="none" w:sz="0" w:space="0" w:color="auto"/>
              </w:divBdr>
              <w:divsChild>
                <w:div w:id="685059740">
                  <w:marLeft w:val="0"/>
                  <w:marRight w:val="0"/>
                  <w:marTop w:val="0"/>
                  <w:marBottom w:val="0"/>
                  <w:divBdr>
                    <w:top w:val="none" w:sz="0" w:space="0" w:color="auto"/>
                    <w:left w:val="none" w:sz="0" w:space="0" w:color="auto"/>
                    <w:bottom w:val="none" w:sz="0" w:space="0" w:color="auto"/>
                    <w:right w:val="none" w:sz="0" w:space="0" w:color="auto"/>
                  </w:divBdr>
                  <w:divsChild>
                    <w:div w:id="1689401836">
                      <w:marLeft w:val="0"/>
                      <w:marRight w:val="0"/>
                      <w:marTop w:val="0"/>
                      <w:marBottom w:val="0"/>
                      <w:divBdr>
                        <w:top w:val="none" w:sz="0" w:space="0" w:color="auto"/>
                        <w:left w:val="none" w:sz="0" w:space="0" w:color="auto"/>
                        <w:bottom w:val="none" w:sz="0" w:space="0" w:color="auto"/>
                        <w:right w:val="none" w:sz="0" w:space="0" w:color="auto"/>
                      </w:divBdr>
                      <w:divsChild>
                        <w:div w:id="1018890743">
                          <w:marLeft w:val="0"/>
                          <w:marRight w:val="0"/>
                          <w:marTop w:val="0"/>
                          <w:marBottom w:val="0"/>
                          <w:divBdr>
                            <w:top w:val="none" w:sz="0" w:space="0" w:color="auto"/>
                            <w:left w:val="none" w:sz="0" w:space="0" w:color="auto"/>
                            <w:bottom w:val="none" w:sz="0" w:space="0" w:color="auto"/>
                            <w:right w:val="none" w:sz="0" w:space="0" w:color="auto"/>
                          </w:divBdr>
                          <w:divsChild>
                            <w:div w:id="398601604">
                              <w:marLeft w:val="0"/>
                              <w:marRight w:val="0"/>
                              <w:marTop w:val="0"/>
                              <w:marBottom w:val="0"/>
                              <w:divBdr>
                                <w:top w:val="none" w:sz="0" w:space="0" w:color="auto"/>
                                <w:left w:val="none" w:sz="0" w:space="0" w:color="auto"/>
                                <w:bottom w:val="none" w:sz="0" w:space="0" w:color="auto"/>
                                <w:right w:val="none" w:sz="0" w:space="0" w:color="auto"/>
                              </w:divBdr>
                              <w:divsChild>
                                <w:div w:id="14768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543663">
          <w:marLeft w:val="0"/>
          <w:marRight w:val="0"/>
          <w:marTop w:val="0"/>
          <w:marBottom w:val="0"/>
          <w:divBdr>
            <w:top w:val="none" w:sz="0" w:space="0" w:color="auto"/>
            <w:left w:val="none" w:sz="0" w:space="0" w:color="auto"/>
            <w:bottom w:val="none" w:sz="0" w:space="0" w:color="auto"/>
            <w:right w:val="none" w:sz="0" w:space="0" w:color="auto"/>
          </w:divBdr>
          <w:divsChild>
            <w:div w:id="878518040">
              <w:marLeft w:val="0"/>
              <w:marRight w:val="0"/>
              <w:marTop w:val="0"/>
              <w:marBottom w:val="0"/>
              <w:divBdr>
                <w:top w:val="none" w:sz="0" w:space="0" w:color="auto"/>
                <w:left w:val="none" w:sz="0" w:space="0" w:color="auto"/>
                <w:bottom w:val="none" w:sz="0" w:space="0" w:color="auto"/>
                <w:right w:val="none" w:sz="0" w:space="0" w:color="auto"/>
              </w:divBdr>
              <w:divsChild>
                <w:div w:id="1441954933">
                  <w:marLeft w:val="0"/>
                  <w:marRight w:val="0"/>
                  <w:marTop w:val="0"/>
                  <w:marBottom w:val="0"/>
                  <w:divBdr>
                    <w:top w:val="none" w:sz="0" w:space="0" w:color="auto"/>
                    <w:left w:val="none" w:sz="0" w:space="0" w:color="auto"/>
                    <w:bottom w:val="none" w:sz="0" w:space="0" w:color="auto"/>
                    <w:right w:val="none" w:sz="0" w:space="0" w:color="auto"/>
                  </w:divBdr>
                  <w:divsChild>
                    <w:div w:id="40253446">
                      <w:marLeft w:val="0"/>
                      <w:marRight w:val="0"/>
                      <w:marTop w:val="0"/>
                      <w:marBottom w:val="0"/>
                      <w:divBdr>
                        <w:top w:val="none" w:sz="0" w:space="0" w:color="auto"/>
                        <w:left w:val="none" w:sz="0" w:space="0" w:color="auto"/>
                        <w:bottom w:val="none" w:sz="0" w:space="0" w:color="auto"/>
                        <w:right w:val="none" w:sz="0" w:space="0" w:color="auto"/>
                      </w:divBdr>
                    </w:div>
                    <w:div w:id="983851144">
                      <w:marLeft w:val="0"/>
                      <w:marRight w:val="0"/>
                      <w:marTop w:val="0"/>
                      <w:marBottom w:val="0"/>
                      <w:divBdr>
                        <w:top w:val="none" w:sz="0" w:space="0" w:color="auto"/>
                        <w:left w:val="none" w:sz="0" w:space="0" w:color="auto"/>
                        <w:bottom w:val="none" w:sz="0" w:space="0" w:color="auto"/>
                        <w:right w:val="none" w:sz="0" w:space="0" w:color="auto"/>
                      </w:divBdr>
                      <w:divsChild>
                        <w:div w:id="591351705">
                          <w:marLeft w:val="0"/>
                          <w:marRight w:val="0"/>
                          <w:marTop w:val="0"/>
                          <w:marBottom w:val="0"/>
                          <w:divBdr>
                            <w:top w:val="none" w:sz="0" w:space="0" w:color="auto"/>
                            <w:left w:val="none" w:sz="0" w:space="0" w:color="auto"/>
                            <w:bottom w:val="none" w:sz="0" w:space="0" w:color="auto"/>
                            <w:right w:val="none" w:sz="0" w:space="0" w:color="auto"/>
                          </w:divBdr>
                          <w:divsChild>
                            <w:div w:id="527376978">
                              <w:marLeft w:val="0"/>
                              <w:marRight w:val="0"/>
                              <w:marTop w:val="0"/>
                              <w:marBottom w:val="0"/>
                              <w:divBdr>
                                <w:top w:val="none" w:sz="0" w:space="0" w:color="auto"/>
                                <w:left w:val="none" w:sz="0" w:space="0" w:color="auto"/>
                                <w:bottom w:val="none" w:sz="0" w:space="0" w:color="auto"/>
                                <w:right w:val="none" w:sz="0" w:space="0" w:color="auto"/>
                              </w:divBdr>
                              <w:divsChild>
                                <w:div w:id="246768314">
                                  <w:marLeft w:val="0"/>
                                  <w:marRight w:val="0"/>
                                  <w:marTop w:val="0"/>
                                  <w:marBottom w:val="0"/>
                                  <w:divBdr>
                                    <w:top w:val="none" w:sz="0" w:space="0" w:color="auto"/>
                                    <w:left w:val="none" w:sz="0" w:space="0" w:color="auto"/>
                                    <w:bottom w:val="none" w:sz="0" w:space="0" w:color="auto"/>
                                    <w:right w:val="none" w:sz="0" w:space="0" w:color="auto"/>
                                  </w:divBdr>
                                  <w:divsChild>
                                    <w:div w:id="469155">
                                      <w:marLeft w:val="0"/>
                                      <w:marRight w:val="0"/>
                                      <w:marTop w:val="0"/>
                                      <w:marBottom w:val="0"/>
                                      <w:divBdr>
                                        <w:top w:val="none" w:sz="0" w:space="0" w:color="auto"/>
                                        <w:left w:val="none" w:sz="0" w:space="0" w:color="auto"/>
                                        <w:bottom w:val="none" w:sz="0" w:space="0" w:color="auto"/>
                                        <w:right w:val="none" w:sz="0" w:space="0" w:color="auto"/>
                                      </w:divBdr>
                                      <w:divsChild>
                                        <w:div w:id="2028560220">
                                          <w:marLeft w:val="0"/>
                                          <w:marRight w:val="0"/>
                                          <w:marTop w:val="0"/>
                                          <w:marBottom w:val="0"/>
                                          <w:divBdr>
                                            <w:top w:val="none" w:sz="0" w:space="0" w:color="auto"/>
                                            <w:left w:val="none" w:sz="0" w:space="0" w:color="auto"/>
                                            <w:bottom w:val="none" w:sz="0" w:space="0" w:color="auto"/>
                                            <w:right w:val="none" w:sz="0" w:space="0" w:color="auto"/>
                                          </w:divBdr>
                                          <w:divsChild>
                                            <w:div w:id="1841655679">
                                              <w:marLeft w:val="0"/>
                                              <w:marRight w:val="0"/>
                                              <w:marTop w:val="0"/>
                                              <w:marBottom w:val="0"/>
                                              <w:divBdr>
                                                <w:top w:val="none" w:sz="0" w:space="0" w:color="auto"/>
                                                <w:left w:val="none" w:sz="0" w:space="0" w:color="auto"/>
                                                <w:bottom w:val="none" w:sz="0" w:space="0" w:color="auto"/>
                                                <w:right w:val="none" w:sz="0" w:space="0" w:color="auto"/>
                                              </w:divBdr>
                                              <w:divsChild>
                                                <w:div w:id="546844264">
                                                  <w:marLeft w:val="0"/>
                                                  <w:marRight w:val="0"/>
                                                  <w:marTop w:val="0"/>
                                                  <w:marBottom w:val="0"/>
                                                  <w:divBdr>
                                                    <w:top w:val="none" w:sz="0" w:space="0" w:color="auto"/>
                                                    <w:left w:val="none" w:sz="0" w:space="0" w:color="auto"/>
                                                    <w:bottom w:val="none" w:sz="0" w:space="0" w:color="auto"/>
                                                    <w:right w:val="none" w:sz="0" w:space="0" w:color="auto"/>
                                                  </w:divBdr>
                                                  <w:divsChild>
                                                    <w:div w:id="879243008">
                                                      <w:marLeft w:val="0"/>
                                                      <w:marRight w:val="0"/>
                                                      <w:marTop w:val="0"/>
                                                      <w:marBottom w:val="0"/>
                                                      <w:divBdr>
                                                        <w:top w:val="none" w:sz="0" w:space="0" w:color="auto"/>
                                                        <w:left w:val="none" w:sz="0" w:space="0" w:color="auto"/>
                                                        <w:bottom w:val="none" w:sz="0" w:space="0" w:color="auto"/>
                                                        <w:right w:val="none" w:sz="0" w:space="0" w:color="auto"/>
                                                      </w:divBdr>
                                                      <w:divsChild>
                                                        <w:div w:id="1664966921">
                                                          <w:marLeft w:val="0"/>
                                                          <w:marRight w:val="0"/>
                                                          <w:marTop w:val="0"/>
                                                          <w:marBottom w:val="0"/>
                                                          <w:divBdr>
                                                            <w:top w:val="none" w:sz="0" w:space="0" w:color="auto"/>
                                                            <w:left w:val="none" w:sz="0" w:space="0" w:color="auto"/>
                                                            <w:bottom w:val="none" w:sz="0" w:space="0" w:color="auto"/>
                                                            <w:right w:val="none" w:sz="0" w:space="0" w:color="auto"/>
                                                          </w:divBdr>
                                                          <w:divsChild>
                                                            <w:div w:id="1550844030">
                                                              <w:marLeft w:val="0"/>
                                                              <w:marRight w:val="0"/>
                                                              <w:marTop w:val="0"/>
                                                              <w:marBottom w:val="0"/>
                                                              <w:divBdr>
                                                                <w:top w:val="none" w:sz="0" w:space="0" w:color="auto"/>
                                                                <w:left w:val="none" w:sz="0" w:space="0" w:color="auto"/>
                                                                <w:bottom w:val="none" w:sz="0" w:space="0" w:color="auto"/>
                                                                <w:right w:val="none" w:sz="0" w:space="0" w:color="auto"/>
                                                              </w:divBdr>
                                                              <w:divsChild>
                                                                <w:div w:id="1099135561">
                                                                  <w:marLeft w:val="0"/>
                                                                  <w:marRight w:val="0"/>
                                                                  <w:marTop w:val="0"/>
                                                                  <w:marBottom w:val="0"/>
                                                                  <w:divBdr>
                                                                    <w:top w:val="none" w:sz="0" w:space="0" w:color="auto"/>
                                                                    <w:left w:val="none" w:sz="0" w:space="0" w:color="auto"/>
                                                                    <w:bottom w:val="none" w:sz="0" w:space="0" w:color="auto"/>
                                                                    <w:right w:val="none" w:sz="0" w:space="0" w:color="auto"/>
                                                                  </w:divBdr>
                                                                  <w:divsChild>
                                                                    <w:div w:id="1646929941">
                                                                      <w:marLeft w:val="0"/>
                                                                      <w:marRight w:val="0"/>
                                                                      <w:marTop w:val="0"/>
                                                                      <w:marBottom w:val="0"/>
                                                                      <w:divBdr>
                                                                        <w:top w:val="none" w:sz="0" w:space="0" w:color="auto"/>
                                                                        <w:left w:val="none" w:sz="0" w:space="0" w:color="auto"/>
                                                                        <w:bottom w:val="none" w:sz="0" w:space="0" w:color="auto"/>
                                                                        <w:right w:val="none" w:sz="0" w:space="0" w:color="auto"/>
                                                                      </w:divBdr>
                                                                      <w:divsChild>
                                                                        <w:div w:id="1088386442">
                                                                          <w:marLeft w:val="0"/>
                                                                          <w:marRight w:val="0"/>
                                                                          <w:marTop w:val="0"/>
                                                                          <w:marBottom w:val="0"/>
                                                                          <w:divBdr>
                                                                            <w:top w:val="none" w:sz="0" w:space="0" w:color="auto"/>
                                                                            <w:left w:val="none" w:sz="0" w:space="0" w:color="auto"/>
                                                                            <w:bottom w:val="none" w:sz="0" w:space="0" w:color="auto"/>
                                                                            <w:right w:val="none" w:sz="0" w:space="0" w:color="auto"/>
                                                                          </w:divBdr>
                                                                          <w:divsChild>
                                                                            <w:div w:id="13738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508873">
          <w:marLeft w:val="0"/>
          <w:marRight w:val="0"/>
          <w:marTop w:val="0"/>
          <w:marBottom w:val="0"/>
          <w:divBdr>
            <w:top w:val="none" w:sz="0" w:space="0" w:color="auto"/>
            <w:left w:val="none" w:sz="0" w:space="0" w:color="auto"/>
            <w:bottom w:val="none" w:sz="0" w:space="0" w:color="auto"/>
            <w:right w:val="none" w:sz="0" w:space="0" w:color="auto"/>
          </w:divBdr>
          <w:divsChild>
            <w:div w:id="536089871">
              <w:marLeft w:val="0"/>
              <w:marRight w:val="0"/>
              <w:marTop w:val="0"/>
              <w:marBottom w:val="0"/>
              <w:divBdr>
                <w:top w:val="none" w:sz="0" w:space="0" w:color="auto"/>
                <w:left w:val="none" w:sz="0" w:space="0" w:color="auto"/>
                <w:bottom w:val="none" w:sz="0" w:space="0" w:color="auto"/>
                <w:right w:val="none" w:sz="0" w:space="0" w:color="auto"/>
              </w:divBdr>
              <w:divsChild>
                <w:div w:id="856818669">
                  <w:marLeft w:val="0"/>
                  <w:marRight w:val="0"/>
                  <w:marTop w:val="0"/>
                  <w:marBottom w:val="0"/>
                  <w:divBdr>
                    <w:top w:val="none" w:sz="0" w:space="0" w:color="auto"/>
                    <w:left w:val="none" w:sz="0" w:space="0" w:color="auto"/>
                    <w:bottom w:val="none" w:sz="0" w:space="0" w:color="auto"/>
                    <w:right w:val="none" w:sz="0" w:space="0" w:color="auto"/>
                  </w:divBdr>
                  <w:divsChild>
                    <w:div w:id="701324633">
                      <w:marLeft w:val="0"/>
                      <w:marRight w:val="0"/>
                      <w:marTop w:val="0"/>
                      <w:marBottom w:val="0"/>
                      <w:divBdr>
                        <w:top w:val="none" w:sz="0" w:space="0" w:color="auto"/>
                        <w:left w:val="none" w:sz="0" w:space="0" w:color="auto"/>
                        <w:bottom w:val="none" w:sz="0" w:space="0" w:color="auto"/>
                        <w:right w:val="none" w:sz="0" w:space="0" w:color="auto"/>
                      </w:divBdr>
                      <w:divsChild>
                        <w:div w:id="1638757539">
                          <w:marLeft w:val="0"/>
                          <w:marRight w:val="0"/>
                          <w:marTop w:val="0"/>
                          <w:marBottom w:val="0"/>
                          <w:divBdr>
                            <w:top w:val="none" w:sz="0" w:space="0" w:color="auto"/>
                            <w:left w:val="none" w:sz="0" w:space="0" w:color="auto"/>
                            <w:bottom w:val="none" w:sz="0" w:space="0" w:color="auto"/>
                            <w:right w:val="none" w:sz="0" w:space="0" w:color="auto"/>
                          </w:divBdr>
                          <w:divsChild>
                            <w:div w:id="1995834848">
                              <w:marLeft w:val="0"/>
                              <w:marRight w:val="0"/>
                              <w:marTop w:val="0"/>
                              <w:marBottom w:val="0"/>
                              <w:divBdr>
                                <w:top w:val="none" w:sz="0" w:space="0" w:color="auto"/>
                                <w:left w:val="none" w:sz="0" w:space="0" w:color="auto"/>
                                <w:bottom w:val="none" w:sz="0" w:space="0" w:color="auto"/>
                                <w:right w:val="none" w:sz="0" w:space="0" w:color="auto"/>
                              </w:divBdr>
                              <w:divsChild>
                                <w:div w:id="8726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5925">
          <w:marLeft w:val="0"/>
          <w:marRight w:val="0"/>
          <w:marTop w:val="0"/>
          <w:marBottom w:val="0"/>
          <w:divBdr>
            <w:top w:val="none" w:sz="0" w:space="0" w:color="auto"/>
            <w:left w:val="none" w:sz="0" w:space="0" w:color="auto"/>
            <w:bottom w:val="none" w:sz="0" w:space="0" w:color="auto"/>
            <w:right w:val="none" w:sz="0" w:space="0" w:color="auto"/>
          </w:divBdr>
          <w:divsChild>
            <w:div w:id="1843274157">
              <w:marLeft w:val="0"/>
              <w:marRight w:val="0"/>
              <w:marTop w:val="0"/>
              <w:marBottom w:val="0"/>
              <w:divBdr>
                <w:top w:val="none" w:sz="0" w:space="0" w:color="auto"/>
                <w:left w:val="none" w:sz="0" w:space="0" w:color="auto"/>
                <w:bottom w:val="none" w:sz="0" w:space="0" w:color="auto"/>
                <w:right w:val="none" w:sz="0" w:space="0" w:color="auto"/>
              </w:divBdr>
              <w:divsChild>
                <w:div w:id="925772979">
                  <w:marLeft w:val="0"/>
                  <w:marRight w:val="0"/>
                  <w:marTop w:val="0"/>
                  <w:marBottom w:val="0"/>
                  <w:divBdr>
                    <w:top w:val="none" w:sz="0" w:space="0" w:color="auto"/>
                    <w:left w:val="none" w:sz="0" w:space="0" w:color="auto"/>
                    <w:bottom w:val="none" w:sz="0" w:space="0" w:color="auto"/>
                    <w:right w:val="none" w:sz="0" w:space="0" w:color="auto"/>
                  </w:divBdr>
                  <w:divsChild>
                    <w:div w:id="1816296070">
                      <w:marLeft w:val="0"/>
                      <w:marRight w:val="0"/>
                      <w:marTop w:val="0"/>
                      <w:marBottom w:val="0"/>
                      <w:divBdr>
                        <w:top w:val="none" w:sz="0" w:space="0" w:color="auto"/>
                        <w:left w:val="none" w:sz="0" w:space="0" w:color="auto"/>
                        <w:bottom w:val="none" w:sz="0" w:space="0" w:color="auto"/>
                        <w:right w:val="none" w:sz="0" w:space="0" w:color="auto"/>
                      </w:divBdr>
                    </w:div>
                    <w:div w:id="1745685283">
                      <w:marLeft w:val="0"/>
                      <w:marRight w:val="0"/>
                      <w:marTop w:val="0"/>
                      <w:marBottom w:val="0"/>
                      <w:divBdr>
                        <w:top w:val="none" w:sz="0" w:space="0" w:color="auto"/>
                        <w:left w:val="none" w:sz="0" w:space="0" w:color="auto"/>
                        <w:bottom w:val="none" w:sz="0" w:space="0" w:color="auto"/>
                        <w:right w:val="none" w:sz="0" w:space="0" w:color="auto"/>
                      </w:divBdr>
                      <w:divsChild>
                        <w:div w:id="920066419">
                          <w:marLeft w:val="0"/>
                          <w:marRight w:val="0"/>
                          <w:marTop w:val="0"/>
                          <w:marBottom w:val="0"/>
                          <w:divBdr>
                            <w:top w:val="none" w:sz="0" w:space="0" w:color="auto"/>
                            <w:left w:val="none" w:sz="0" w:space="0" w:color="auto"/>
                            <w:bottom w:val="none" w:sz="0" w:space="0" w:color="auto"/>
                            <w:right w:val="none" w:sz="0" w:space="0" w:color="auto"/>
                          </w:divBdr>
                          <w:divsChild>
                            <w:div w:id="218708590">
                              <w:marLeft w:val="0"/>
                              <w:marRight w:val="0"/>
                              <w:marTop w:val="0"/>
                              <w:marBottom w:val="0"/>
                              <w:divBdr>
                                <w:top w:val="none" w:sz="0" w:space="0" w:color="auto"/>
                                <w:left w:val="none" w:sz="0" w:space="0" w:color="auto"/>
                                <w:bottom w:val="none" w:sz="0" w:space="0" w:color="auto"/>
                                <w:right w:val="none" w:sz="0" w:space="0" w:color="auto"/>
                              </w:divBdr>
                              <w:divsChild>
                                <w:div w:id="889224107">
                                  <w:marLeft w:val="0"/>
                                  <w:marRight w:val="0"/>
                                  <w:marTop w:val="0"/>
                                  <w:marBottom w:val="0"/>
                                  <w:divBdr>
                                    <w:top w:val="none" w:sz="0" w:space="0" w:color="auto"/>
                                    <w:left w:val="none" w:sz="0" w:space="0" w:color="auto"/>
                                    <w:bottom w:val="none" w:sz="0" w:space="0" w:color="auto"/>
                                    <w:right w:val="none" w:sz="0" w:space="0" w:color="auto"/>
                                  </w:divBdr>
                                  <w:divsChild>
                                    <w:div w:id="808128368">
                                      <w:marLeft w:val="0"/>
                                      <w:marRight w:val="0"/>
                                      <w:marTop w:val="0"/>
                                      <w:marBottom w:val="0"/>
                                      <w:divBdr>
                                        <w:top w:val="none" w:sz="0" w:space="0" w:color="auto"/>
                                        <w:left w:val="none" w:sz="0" w:space="0" w:color="auto"/>
                                        <w:bottom w:val="none" w:sz="0" w:space="0" w:color="auto"/>
                                        <w:right w:val="none" w:sz="0" w:space="0" w:color="auto"/>
                                      </w:divBdr>
                                      <w:divsChild>
                                        <w:div w:id="2136363639">
                                          <w:marLeft w:val="0"/>
                                          <w:marRight w:val="0"/>
                                          <w:marTop w:val="0"/>
                                          <w:marBottom w:val="0"/>
                                          <w:divBdr>
                                            <w:top w:val="none" w:sz="0" w:space="0" w:color="auto"/>
                                            <w:left w:val="none" w:sz="0" w:space="0" w:color="auto"/>
                                            <w:bottom w:val="none" w:sz="0" w:space="0" w:color="auto"/>
                                            <w:right w:val="none" w:sz="0" w:space="0" w:color="auto"/>
                                          </w:divBdr>
                                          <w:divsChild>
                                            <w:div w:id="608977774">
                                              <w:marLeft w:val="0"/>
                                              <w:marRight w:val="0"/>
                                              <w:marTop w:val="0"/>
                                              <w:marBottom w:val="0"/>
                                              <w:divBdr>
                                                <w:top w:val="none" w:sz="0" w:space="0" w:color="auto"/>
                                                <w:left w:val="none" w:sz="0" w:space="0" w:color="auto"/>
                                                <w:bottom w:val="none" w:sz="0" w:space="0" w:color="auto"/>
                                                <w:right w:val="none" w:sz="0" w:space="0" w:color="auto"/>
                                              </w:divBdr>
                                              <w:divsChild>
                                                <w:div w:id="422530288">
                                                  <w:marLeft w:val="0"/>
                                                  <w:marRight w:val="0"/>
                                                  <w:marTop w:val="0"/>
                                                  <w:marBottom w:val="0"/>
                                                  <w:divBdr>
                                                    <w:top w:val="none" w:sz="0" w:space="0" w:color="auto"/>
                                                    <w:left w:val="none" w:sz="0" w:space="0" w:color="auto"/>
                                                    <w:bottom w:val="none" w:sz="0" w:space="0" w:color="auto"/>
                                                    <w:right w:val="none" w:sz="0" w:space="0" w:color="auto"/>
                                                  </w:divBdr>
                                                  <w:divsChild>
                                                    <w:div w:id="1239367271">
                                                      <w:marLeft w:val="0"/>
                                                      <w:marRight w:val="0"/>
                                                      <w:marTop w:val="0"/>
                                                      <w:marBottom w:val="0"/>
                                                      <w:divBdr>
                                                        <w:top w:val="none" w:sz="0" w:space="0" w:color="auto"/>
                                                        <w:left w:val="none" w:sz="0" w:space="0" w:color="auto"/>
                                                        <w:bottom w:val="none" w:sz="0" w:space="0" w:color="auto"/>
                                                        <w:right w:val="none" w:sz="0" w:space="0" w:color="auto"/>
                                                      </w:divBdr>
                                                      <w:divsChild>
                                                        <w:div w:id="1090156708">
                                                          <w:marLeft w:val="0"/>
                                                          <w:marRight w:val="0"/>
                                                          <w:marTop w:val="0"/>
                                                          <w:marBottom w:val="0"/>
                                                          <w:divBdr>
                                                            <w:top w:val="none" w:sz="0" w:space="0" w:color="auto"/>
                                                            <w:left w:val="none" w:sz="0" w:space="0" w:color="auto"/>
                                                            <w:bottom w:val="none" w:sz="0" w:space="0" w:color="auto"/>
                                                            <w:right w:val="none" w:sz="0" w:space="0" w:color="auto"/>
                                                          </w:divBdr>
                                                          <w:divsChild>
                                                            <w:div w:id="499126692">
                                                              <w:marLeft w:val="0"/>
                                                              <w:marRight w:val="0"/>
                                                              <w:marTop w:val="0"/>
                                                              <w:marBottom w:val="0"/>
                                                              <w:divBdr>
                                                                <w:top w:val="none" w:sz="0" w:space="0" w:color="auto"/>
                                                                <w:left w:val="none" w:sz="0" w:space="0" w:color="auto"/>
                                                                <w:bottom w:val="none" w:sz="0" w:space="0" w:color="auto"/>
                                                                <w:right w:val="none" w:sz="0" w:space="0" w:color="auto"/>
                                                              </w:divBdr>
                                                              <w:divsChild>
                                                                <w:div w:id="1389836946">
                                                                  <w:marLeft w:val="0"/>
                                                                  <w:marRight w:val="0"/>
                                                                  <w:marTop w:val="0"/>
                                                                  <w:marBottom w:val="0"/>
                                                                  <w:divBdr>
                                                                    <w:top w:val="none" w:sz="0" w:space="0" w:color="auto"/>
                                                                    <w:left w:val="none" w:sz="0" w:space="0" w:color="auto"/>
                                                                    <w:bottom w:val="none" w:sz="0" w:space="0" w:color="auto"/>
                                                                    <w:right w:val="none" w:sz="0" w:space="0" w:color="auto"/>
                                                                  </w:divBdr>
                                                                  <w:divsChild>
                                                                    <w:div w:id="278147531">
                                                                      <w:marLeft w:val="0"/>
                                                                      <w:marRight w:val="0"/>
                                                                      <w:marTop w:val="0"/>
                                                                      <w:marBottom w:val="0"/>
                                                                      <w:divBdr>
                                                                        <w:top w:val="none" w:sz="0" w:space="0" w:color="auto"/>
                                                                        <w:left w:val="none" w:sz="0" w:space="0" w:color="auto"/>
                                                                        <w:bottom w:val="none" w:sz="0" w:space="0" w:color="auto"/>
                                                                        <w:right w:val="none" w:sz="0" w:space="0" w:color="auto"/>
                                                                      </w:divBdr>
                                                                      <w:divsChild>
                                                                        <w:div w:id="910820249">
                                                                          <w:marLeft w:val="0"/>
                                                                          <w:marRight w:val="0"/>
                                                                          <w:marTop w:val="0"/>
                                                                          <w:marBottom w:val="0"/>
                                                                          <w:divBdr>
                                                                            <w:top w:val="none" w:sz="0" w:space="0" w:color="auto"/>
                                                                            <w:left w:val="none" w:sz="0" w:space="0" w:color="auto"/>
                                                                            <w:bottom w:val="none" w:sz="0" w:space="0" w:color="auto"/>
                                                                            <w:right w:val="none" w:sz="0" w:space="0" w:color="auto"/>
                                                                          </w:divBdr>
                                                                          <w:divsChild>
                                                                            <w:div w:id="393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350659">
                                  <w:marLeft w:val="0"/>
                                  <w:marRight w:val="0"/>
                                  <w:marTop w:val="0"/>
                                  <w:marBottom w:val="0"/>
                                  <w:divBdr>
                                    <w:top w:val="none" w:sz="0" w:space="0" w:color="auto"/>
                                    <w:left w:val="none" w:sz="0" w:space="0" w:color="auto"/>
                                    <w:bottom w:val="none" w:sz="0" w:space="0" w:color="auto"/>
                                    <w:right w:val="none" w:sz="0" w:space="0" w:color="auto"/>
                                  </w:divBdr>
                                  <w:divsChild>
                                    <w:div w:id="1120338084">
                                      <w:marLeft w:val="0"/>
                                      <w:marRight w:val="0"/>
                                      <w:marTop w:val="0"/>
                                      <w:marBottom w:val="0"/>
                                      <w:divBdr>
                                        <w:top w:val="none" w:sz="0" w:space="0" w:color="auto"/>
                                        <w:left w:val="none" w:sz="0" w:space="0" w:color="auto"/>
                                        <w:bottom w:val="none" w:sz="0" w:space="0" w:color="auto"/>
                                        <w:right w:val="none" w:sz="0" w:space="0" w:color="auto"/>
                                      </w:divBdr>
                                      <w:divsChild>
                                        <w:div w:id="245113860">
                                          <w:marLeft w:val="0"/>
                                          <w:marRight w:val="0"/>
                                          <w:marTop w:val="0"/>
                                          <w:marBottom w:val="0"/>
                                          <w:divBdr>
                                            <w:top w:val="none" w:sz="0" w:space="0" w:color="auto"/>
                                            <w:left w:val="none" w:sz="0" w:space="0" w:color="auto"/>
                                            <w:bottom w:val="none" w:sz="0" w:space="0" w:color="auto"/>
                                            <w:right w:val="none" w:sz="0" w:space="0" w:color="auto"/>
                                          </w:divBdr>
                                          <w:divsChild>
                                            <w:div w:id="1805656704">
                                              <w:marLeft w:val="0"/>
                                              <w:marRight w:val="0"/>
                                              <w:marTop w:val="0"/>
                                              <w:marBottom w:val="0"/>
                                              <w:divBdr>
                                                <w:top w:val="none" w:sz="0" w:space="0" w:color="auto"/>
                                                <w:left w:val="none" w:sz="0" w:space="0" w:color="auto"/>
                                                <w:bottom w:val="none" w:sz="0" w:space="0" w:color="auto"/>
                                                <w:right w:val="none" w:sz="0" w:space="0" w:color="auto"/>
                                              </w:divBdr>
                                              <w:divsChild>
                                                <w:div w:id="1660303904">
                                                  <w:marLeft w:val="0"/>
                                                  <w:marRight w:val="0"/>
                                                  <w:marTop w:val="0"/>
                                                  <w:marBottom w:val="0"/>
                                                  <w:divBdr>
                                                    <w:top w:val="none" w:sz="0" w:space="0" w:color="auto"/>
                                                    <w:left w:val="none" w:sz="0" w:space="0" w:color="auto"/>
                                                    <w:bottom w:val="none" w:sz="0" w:space="0" w:color="auto"/>
                                                    <w:right w:val="none" w:sz="0" w:space="0" w:color="auto"/>
                                                  </w:divBdr>
                                                  <w:divsChild>
                                                    <w:div w:id="50035389">
                                                      <w:marLeft w:val="0"/>
                                                      <w:marRight w:val="0"/>
                                                      <w:marTop w:val="0"/>
                                                      <w:marBottom w:val="0"/>
                                                      <w:divBdr>
                                                        <w:top w:val="none" w:sz="0" w:space="0" w:color="auto"/>
                                                        <w:left w:val="none" w:sz="0" w:space="0" w:color="auto"/>
                                                        <w:bottom w:val="none" w:sz="0" w:space="0" w:color="auto"/>
                                                        <w:right w:val="none" w:sz="0" w:space="0" w:color="auto"/>
                                                      </w:divBdr>
                                                      <w:divsChild>
                                                        <w:div w:id="660692605">
                                                          <w:marLeft w:val="0"/>
                                                          <w:marRight w:val="0"/>
                                                          <w:marTop w:val="0"/>
                                                          <w:marBottom w:val="0"/>
                                                          <w:divBdr>
                                                            <w:top w:val="none" w:sz="0" w:space="0" w:color="auto"/>
                                                            <w:left w:val="none" w:sz="0" w:space="0" w:color="auto"/>
                                                            <w:bottom w:val="none" w:sz="0" w:space="0" w:color="auto"/>
                                                            <w:right w:val="none" w:sz="0" w:space="0" w:color="auto"/>
                                                          </w:divBdr>
                                                          <w:divsChild>
                                                            <w:div w:id="913585477">
                                                              <w:marLeft w:val="0"/>
                                                              <w:marRight w:val="0"/>
                                                              <w:marTop w:val="0"/>
                                                              <w:marBottom w:val="0"/>
                                                              <w:divBdr>
                                                                <w:top w:val="none" w:sz="0" w:space="0" w:color="auto"/>
                                                                <w:left w:val="none" w:sz="0" w:space="0" w:color="auto"/>
                                                                <w:bottom w:val="none" w:sz="0" w:space="0" w:color="auto"/>
                                                                <w:right w:val="none" w:sz="0" w:space="0" w:color="auto"/>
                                                              </w:divBdr>
                                                              <w:divsChild>
                                                                <w:div w:id="330910283">
                                                                  <w:marLeft w:val="0"/>
                                                                  <w:marRight w:val="0"/>
                                                                  <w:marTop w:val="0"/>
                                                                  <w:marBottom w:val="0"/>
                                                                  <w:divBdr>
                                                                    <w:top w:val="none" w:sz="0" w:space="0" w:color="auto"/>
                                                                    <w:left w:val="none" w:sz="0" w:space="0" w:color="auto"/>
                                                                    <w:bottom w:val="none" w:sz="0" w:space="0" w:color="auto"/>
                                                                    <w:right w:val="none" w:sz="0" w:space="0" w:color="auto"/>
                                                                  </w:divBdr>
                                                                  <w:divsChild>
                                                                    <w:div w:id="1248003273">
                                                                      <w:marLeft w:val="0"/>
                                                                      <w:marRight w:val="0"/>
                                                                      <w:marTop w:val="0"/>
                                                                      <w:marBottom w:val="0"/>
                                                                      <w:divBdr>
                                                                        <w:top w:val="none" w:sz="0" w:space="0" w:color="auto"/>
                                                                        <w:left w:val="none" w:sz="0" w:space="0" w:color="auto"/>
                                                                        <w:bottom w:val="none" w:sz="0" w:space="0" w:color="auto"/>
                                                                        <w:right w:val="none" w:sz="0" w:space="0" w:color="auto"/>
                                                                      </w:divBdr>
                                                                      <w:divsChild>
                                                                        <w:div w:id="1222055636">
                                                                          <w:marLeft w:val="0"/>
                                                                          <w:marRight w:val="0"/>
                                                                          <w:marTop w:val="0"/>
                                                                          <w:marBottom w:val="0"/>
                                                                          <w:divBdr>
                                                                            <w:top w:val="none" w:sz="0" w:space="0" w:color="auto"/>
                                                                            <w:left w:val="none" w:sz="0" w:space="0" w:color="auto"/>
                                                                            <w:bottom w:val="none" w:sz="0" w:space="0" w:color="auto"/>
                                                                            <w:right w:val="none" w:sz="0" w:space="0" w:color="auto"/>
                                                                          </w:divBdr>
                                                                          <w:divsChild>
                                                                            <w:div w:id="18532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239519">
                                  <w:marLeft w:val="0"/>
                                  <w:marRight w:val="0"/>
                                  <w:marTop w:val="0"/>
                                  <w:marBottom w:val="0"/>
                                  <w:divBdr>
                                    <w:top w:val="none" w:sz="0" w:space="0" w:color="auto"/>
                                    <w:left w:val="none" w:sz="0" w:space="0" w:color="auto"/>
                                    <w:bottom w:val="none" w:sz="0" w:space="0" w:color="auto"/>
                                    <w:right w:val="none" w:sz="0" w:space="0" w:color="auto"/>
                                  </w:divBdr>
                                  <w:divsChild>
                                    <w:div w:id="1474249761">
                                      <w:marLeft w:val="0"/>
                                      <w:marRight w:val="0"/>
                                      <w:marTop w:val="0"/>
                                      <w:marBottom w:val="0"/>
                                      <w:divBdr>
                                        <w:top w:val="none" w:sz="0" w:space="0" w:color="auto"/>
                                        <w:left w:val="none" w:sz="0" w:space="0" w:color="auto"/>
                                        <w:bottom w:val="none" w:sz="0" w:space="0" w:color="auto"/>
                                        <w:right w:val="none" w:sz="0" w:space="0" w:color="auto"/>
                                      </w:divBdr>
                                      <w:divsChild>
                                        <w:div w:id="2096239499">
                                          <w:marLeft w:val="0"/>
                                          <w:marRight w:val="0"/>
                                          <w:marTop w:val="0"/>
                                          <w:marBottom w:val="0"/>
                                          <w:divBdr>
                                            <w:top w:val="none" w:sz="0" w:space="0" w:color="auto"/>
                                            <w:left w:val="none" w:sz="0" w:space="0" w:color="auto"/>
                                            <w:bottom w:val="none" w:sz="0" w:space="0" w:color="auto"/>
                                            <w:right w:val="none" w:sz="0" w:space="0" w:color="auto"/>
                                          </w:divBdr>
                                          <w:divsChild>
                                            <w:div w:id="318924664">
                                              <w:marLeft w:val="0"/>
                                              <w:marRight w:val="0"/>
                                              <w:marTop w:val="0"/>
                                              <w:marBottom w:val="0"/>
                                              <w:divBdr>
                                                <w:top w:val="none" w:sz="0" w:space="0" w:color="auto"/>
                                                <w:left w:val="none" w:sz="0" w:space="0" w:color="auto"/>
                                                <w:bottom w:val="none" w:sz="0" w:space="0" w:color="auto"/>
                                                <w:right w:val="none" w:sz="0" w:space="0" w:color="auto"/>
                                              </w:divBdr>
                                              <w:divsChild>
                                                <w:div w:id="1277175167">
                                                  <w:marLeft w:val="0"/>
                                                  <w:marRight w:val="0"/>
                                                  <w:marTop w:val="0"/>
                                                  <w:marBottom w:val="0"/>
                                                  <w:divBdr>
                                                    <w:top w:val="none" w:sz="0" w:space="0" w:color="auto"/>
                                                    <w:left w:val="none" w:sz="0" w:space="0" w:color="auto"/>
                                                    <w:bottom w:val="none" w:sz="0" w:space="0" w:color="auto"/>
                                                    <w:right w:val="none" w:sz="0" w:space="0" w:color="auto"/>
                                                  </w:divBdr>
                                                  <w:divsChild>
                                                    <w:div w:id="607011753">
                                                      <w:marLeft w:val="0"/>
                                                      <w:marRight w:val="0"/>
                                                      <w:marTop w:val="0"/>
                                                      <w:marBottom w:val="0"/>
                                                      <w:divBdr>
                                                        <w:top w:val="none" w:sz="0" w:space="0" w:color="auto"/>
                                                        <w:left w:val="none" w:sz="0" w:space="0" w:color="auto"/>
                                                        <w:bottom w:val="none" w:sz="0" w:space="0" w:color="auto"/>
                                                        <w:right w:val="none" w:sz="0" w:space="0" w:color="auto"/>
                                                      </w:divBdr>
                                                      <w:divsChild>
                                                        <w:div w:id="1677078662">
                                                          <w:marLeft w:val="0"/>
                                                          <w:marRight w:val="0"/>
                                                          <w:marTop w:val="0"/>
                                                          <w:marBottom w:val="0"/>
                                                          <w:divBdr>
                                                            <w:top w:val="none" w:sz="0" w:space="0" w:color="auto"/>
                                                            <w:left w:val="none" w:sz="0" w:space="0" w:color="auto"/>
                                                            <w:bottom w:val="none" w:sz="0" w:space="0" w:color="auto"/>
                                                            <w:right w:val="none" w:sz="0" w:space="0" w:color="auto"/>
                                                          </w:divBdr>
                                                          <w:divsChild>
                                                            <w:div w:id="400718205">
                                                              <w:marLeft w:val="0"/>
                                                              <w:marRight w:val="0"/>
                                                              <w:marTop w:val="0"/>
                                                              <w:marBottom w:val="0"/>
                                                              <w:divBdr>
                                                                <w:top w:val="none" w:sz="0" w:space="0" w:color="auto"/>
                                                                <w:left w:val="none" w:sz="0" w:space="0" w:color="auto"/>
                                                                <w:bottom w:val="none" w:sz="0" w:space="0" w:color="auto"/>
                                                                <w:right w:val="none" w:sz="0" w:space="0" w:color="auto"/>
                                                              </w:divBdr>
                                                              <w:divsChild>
                                                                <w:div w:id="1332677226">
                                                                  <w:marLeft w:val="0"/>
                                                                  <w:marRight w:val="0"/>
                                                                  <w:marTop w:val="0"/>
                                                                  <w:marBottom w:val="0"/>
                                                                  <w:divBdr>
                                                                    <w:top w:val="none" w:sz="0" w:space="0" w:color="auto"/>
                                                                    <w:left w:val="none" w:sz="0" w:space="0" w:color="auto"/>
                                                                    <w:bottom w:val="none" w:sz="0" w:space="0" w:color="auto"/>
                                                                    <w:right w:val="none" w:sz="0" w:space="0" w:color="auto"/>
                                                                  </w:divBdr>
                                                                  <w:divsChild>
                                                                    <w:div w:id="1846048805">
                                                                      <w:marLeft w:val="0"/>
                                                                      <w:marRight w:val="0"/>
                                                                      <w:marTop w:val="0"/>
                                                                      <w:marBottom w:val="0"/>
                                                                      <w:divBdr>
                                                                        <w:top w:val="none" w:sz="0" w:space="0" w:color="auto"/>
                                                                        <w:left w:val="none" w:sz="0" w:space="0" w:color="auto"/>
                                                                        <w:bottom w:val="none" w:sz="0" w:space="0" w:color="auto"/>
                                                                        <w:right w:val="none" w:sz="0" w:space="0" w:color="auto"/>
                                                                      </w:divBdr>
                                                                      <w:divsChild>
                                                                        <w:div w:id="1977373428">
                                                                          <w:marLeft w:val="0"/>
                                                                          <w:marRight w:val="0"/>
                                                                          <w:marTop w:val="0"/>
                                                                          <w:marBottom w:val="0"/>
                                                                          <w:divBdr>
                                                                            <w:top w:val="none" w:sz="0" w:space="0" w:color="auto"/>
                                                                            <w:left w:val="none" w:sz="0" w:space="0" w:color="auto"/>
                                                                            <w:bottom w:val="none" w:sz="0" w:space="0" w:color="auto"/>
                                                                            <w:right w:val="none" w:sz="0" w:space="0" w:color="auto"/>
                                                                          </w:divBdr>
                                                                          <w:divsChild>
                                                                            <w:div w:id="3156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659610">
                                  <w:marLeft w:val="0"/>
                                  <w:marRight w:val="0"/>
                                  <w:marTop w:val="0"/>
                                  <w:marBottom w:val="0"/>
                                  <w:divBdr>
                                    <w:top w:val="none" w:sz="0" w:space="0" w:color="auto"/>
                                    <w:left w:val="none" w:sz="0" w:space="0" w:color="auto"/>
                                    <w:bottom w:val="none" w:sz="0" w:space="0" w:color="auto"/>
                                    <w:right w:val="none" w:sz="0" w:space="0" w:color="auto"/>
                                  </w:divBdr>
                                  <w:divsChild>
                                    <w:div w:id="1048410090">
                                      <w:marLeft w:val="0"/>
                                      <w:marRight w:val="0"/>
                                      <w:marTop w:val="0"/>
                                      <w:marBottom w:val="0"/>
                                      <w:divBdr>
                                        <w:top w:val="none" w:sz="0" w:space="0" w:color="auto"/>
                                        <w:left w:val="none" w:sz="0" w:space="0" w:color="auto"/>
                                        <w:bottom w:val="none" w:sz="0" w:space="0" w:color="auto"/>
                                        <w:right w:val="none" w:sz="0" w:space="0" w:color="auto"/>
                                      </w:divBdr>
                                      <w:divsChild>
                                        <w:div w:id="1188178908">
                                          <w:marLeft w:val="0"/>
                                          <w:marRight w:val="0"/>
                                          <w:marTop w:val="0"/>
                                          <w:marBottom w:val="0"/>
                                          <w:divBdr>
                                            <w:top w:val="none" w:sz="0" w:space="0" w:color="auto"/>
                                            <w:left w:val="none" w:sz="0" w:space="0" w:color="auto"/>
                                            <w:bottom w:val="none" w:sz="0" w:space="0" w:color="auto"/>
                                            <w:right w:val="none" w:sz="0" w:space="0" w:color="auto"/>
                                          </w:divBdr>
                                          <w:divsChild>
                                            <w:div w:id="380397347">
                                              <w:marLeft w:val="0"/>
                                              <w:marRight w:val="0"/>
                                              <w:marTop w:val="0"/>
                                              <w:marBottom w:val="0"/>
                                              <w:divBdr>
                                                <w:top w:val="none" w:sz="0" w:space="0" w:color="auto"/>
                                                <w:left w:val="none" w:sz="0" w:space="0" w:color="auto"/>
                                                <w:bottom w:val="none" w:sz="0" w:space="0" w:color="auto"/>
                                                <w:right w:val="none" w:sz="0" w:space="0" w:color="auto"/>
                                              </w:divBdr>
                                              <w:divsChild>
                                                <w:div w:id="1492331564">
                                                  <w:marLeft w:val="0"/>
                                                  <w:marRight w:val="0"/>
                                                  <w:marTop w:val="0"/>
                                                  <w:marBottom w:val="0"/>
                                                  <w:divBdr>
                                                    <w:top w:val="none" w:sz="0" w:space="0" w:color="auto"/>
                                                    <w:left w:val="none" w:sz="0" w:space="0" w:color="auto"/>
                                                    <w:bottom w:val="none" w:sz="0" w:space="0" w:color="auto"/>
                                                    <w:right w:val="none" w:sz="0" w:space="0" w:color="auto"/>
                                                  </w:divBdr>
                                                  <w:divsChild>
                                                    <w:div w:id="159974256">
                                                      <w:marLeft w:val="0"/>
                                                      <w:marRight w:val="0"/>
                                                      <w:marTop w:val="0"/>
                                                      <w:marBottom w:val="0"/>
                                                      <w:divBdr>
                                                        <w:top w:val="none" w:sz="0" w:space="0" w:color="auto"/>
                                                        <w:left w:val="none" w:sz="0" w:space="0" w:color="auto"/>
                                                        <w:bottom w:val="none" w:sz="0" w:space="0" w:color="auto"/>
                                                        <w:right w:val="none" w:sz="0" w:space="0" w:color="auto"/>
                                                      </w:divBdr>
                                                      <w:divsChild>
                                                        <w:div w:id="747461992">
                                                          <w:marLeft w:val="0"/>
                                                          <w:marRight w:val="0"/>
                                                          <w:marTop w:val="0"/>
                                                          <w:marBottom w:val="0"/>
                                                          <w:divBdr>
                                                            <w:top w:val="none" w:sz="0" w:space="0" w:color="auto"/>
                                                            <w:left w:val="none" w:sz="0" w:space="0" w:color="auto"/>
                                                            <w:bottom w:val="none" w:sz="0" w:space="0" w:color="auto"/>
                                                            <w:right w:val="none" w:sz="0" w:space="0" w:color="auto"/>
                                                          </w:divBdr>
                                                          <w:divsChild>
                                                            <w:div w:id="1044721825">
                                                              <w:marLeft w:val="0"/>
                                                              <w:marRight w:val="0"/>
                                                              <w:marTop w:val="0"/>
                                                              <w:marBottom w:val="0"/>
                                                              <w:divBdr>
                                                                <w:top w:val="none" w:sz="0" w:space="0" w:color="auto"/>
                                                                <w:left w:val="none" w:sz="0" w:space="0" w:color="auto"/>
                                                                <w:bottom w:val="none" w:sz="0" w:space="0" w:color="auto"/>
                                                                <w:right w:val="none" w:sz="0" w:space="0" w:color="auto"/>
                                                              </w:divBdr>
                                                              <w:divsChild>
                                                                <w:div w:id="535780290">
                                                                  <w:marLeft w:val="0"/>
                                                                  <w:marRight w:val="0"/>
                                                                  <w:marTop w:val="0"/>
                                                                  <w:marBottom w:val="0"/>
                                                                  <w:divBdr>
                                                                    <w:top w:val="none" w:sz="0" w:space="0" w:color="auto"/>
                                                                    <w:left w:val="none" w:sz="0" w:space="0" w:color="auto"/>
                                                                    <w:bottom w:val="none" w:sz="0" w:space="0" w:color="auto"/>
                                                                    <w:right w:val="none" w:sz="0" w:space="0" w:color="auto"/>
                                                                  </w:divBdr>
                                                                  <w:divsChild>
                                                                    <w:div w:id="1317298384">
                                                                      <w:marLeft w:val="0"/>
                                                                      <w:marRight w:val="0"/>
                                                                      <w:marTop w:val="0"/>
                                                                      <w:marBottom w:val="0"/>
                                                                      <w:divBdr>
                                                                        <w:top w:val="none" w:sz="0" w:space="0" w:color="auto"/>
                                                                        <w:left w:val="none" w:sz="0" w:space="0" w:color="auto"/>
                                                                        <w:bottom w:val="none" w:sz="0" w:space="0" w:color="auto"/>
                                                                        <w:right w:val="none" w:sz="0" w:space="0" w:color="auto"/>
                                                                      </w:divBdr>
                                                                      <w:divsChild>
                                                                        <w:div w:id="236718483">
                                                                          <w:marLeft w:val="0"/>
                                                                          <w:marRight w:val="0"/>
                                                                          <w:marTop w:val="0"/>
                                                                          <w:marBottom w:val="0"/>
                                                                          <w:divBdr>
                                                                            <w:top w:val="none" w:sz="0" w:space="0" w:color="auto"/>
                                                                            <w:left w:val="none" w:sz="0" w:space="0" w:color="auto"/>
                                                                            <w:bottom w:val="none" w:sz="0" w:space="0" w:color="auto"/>
                                                                            <w:right w:val="none" w:sz="0" w:space="0" w:color="auto"/>
                                                                          </w:divBdr>
                                                                          <w:divsChild>
                                                                            <w:div w:id="18825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5604">
                                  <w:marLeft w:val="0"/>
                                  <w:marRight w:val="0"/>
                                  <w:marTop w:val="0"/>
                                  <w:marBottom w:val="0"/>
                                  <w:divBdr>
                                    <w:top w:val="none" w:sz="0" w:space="0" w:color="auto"/>
                                    <w:left w:val="none" w:sz="0" w:space="0" w:color="auto"/>
                                    <w:bottom w:val="none" w:sz="0" w:space="0" w:color="auto"/>
                                    <w:right w:val="none" w:sz="0" w:space="0" w:color="auto"/>
                                  </w:divBdr>
                                  <w:divsChild>
                                    <w:div w:id="450057747">
                                      <w:marLeft w:val="0"/>
                                      <w:marRight w:val="0"/>
                                      <w:marTop w:val="0"/>
                                      <w:marBottom w:val="0"/>
                                      <w:divBdr>
                                        <w:top w:val="none" w:sz="0" w:space="0" w:color="auto"/>
                                        <w:left w:val="none" w:sz="0" w:space="0" w:color="auto"/>
                                        <w:bottom w:val="none" w:sz="0" w:space="0" w:color="auto"/>
                                        <w:right w:val="none" w:sz="0" w:space="0" w:color="auto"/>
                                      </w:divBdr>
                                      <w:divsChild>
                                        <w:div w:id="1732731875">
                                          <w:marLeft w:val="0"/>
                                          <w:marRight w:val="0"/>
                                          <w:marTop w:val="0"/>
                                          <w:marBottom w:val="0"/>
                                          <w:divBdr>
                                            <w:top w:val="none" w:sz="0" w:space="0" w:color="auto"/>
                                            <w:left w:val="none" w:sz="0" w:space="0" w:color="auto"/>
                                            <w:bottom w:val="none" w:sz="0" w:space="0" w:color="auto"/>
                                            <w:right w:val="none" w:sz="0" w:space="0" w:color="auto"/>
                                          </w:divBdr>
                                          <w:divsChild>
                                            <w:div w:id="1581790718">
                                              <w:marLeft w:val="0"/>
                                              <w:marRight w:val="0"/>
                                              <w:marTop w:val="0"/>
                                              <w:marBottom w:val="0"/>
                                              <w:divBdr>
                                                <w:top w:val="none" w:sz="0" w:space="0" w:color="auto"/>
                                                <w:left w:val="none" w:sz="0" w:space="0" w:color="auto"/>
                                                <w:bottom w:val="none" w:sz="0" w:space="0" w:color="auto"/>
                                                <w:right w:val="none" w:sz="0" w:space="0" w:color="auto"/>
                                              </w:divBdr>
                                              <w:divsChild>
                                                <w:div w:id="951471846">
                                                  <w:marLeft w:val="0"/>
                                                  <w:marRight w:val="0"/>
                                                  <w:marTop w:val="0"/>
                                                  <w:marBottom w:val="0"/>
                                                  <w:divBdr>
                                                    <w:top w:val="none" w:sz="0" w:space="0" w:color="auto"/>
                                                    <w:left w:val="none" w:sz="0" w:space="0" w:color="auto"/>
                                                    <w:bottom w:val="none" w:sz="0" w:space="0" w:color="auto"/>
                                                    <w:right w:val="none" w:sz="0" w:space="0" w:color="auto"/>
                                                  </w:divBdr>
                                                  <w:divsChild>
                                                    <w:div w:id="664208843">
                                                      <w:marLeft w:val="0"/>
                                                      <w:marRight w:val="0"/>
                                                      <w:marTop w:val="0"/>
                                                      <w:marBottom w:val="0"/>
                                                      <w:divBdr>
                                                        <w:top w:val="none" w:sz="0" w:space="0" w:color="auto"/>
                                                        <w:left w:val="none" w:sz="0" w:space="0" w:color="auto"/>
                                                        <w:bottom w:val="none" w:sz="0" w:space="0" w:color="auto"/>
                                                        <w:right w:val="none" w:sz="0" w:space="0" w:color="auto"/>
                                                      </w:divBdr>
                                                      <w:divsChild>
                                                        <w:div w:id="351222375">
                                                          <w:marLeft w:val="0"/>
                                                          <w:marRight w:val="0"/>
                                                          <w:marTop w:val="0"/>
                                                          <w:marBottom w:val="0"/>
                                                          <w:divBdr>
                                                            <w:top w:val="none" w:sz="0" w:space="0" w:color="auto"/>
                                                            <w:left w:val="none" w:sz="0" w:space="0" w:color="auto"/>
                                                            <w:bottom w:val="none" w:sz="0" w:space="0" w:color="auto"/>
                                                            <w:right w:val="none" w:sz="0" w:space="0" w:color="auto"/>
                                                          </w:divBdr>
                                                          <w:divsChild>
                                                            <w:div w:id="1789154741">
                                                              <w:marLeft w:val="0"/>
                                                              <w:marRight w:val="0"/>
                                                              <w:marTop w:val="0"/>
                                                              <w:marBottom w:val="0"/>
                                                              <w:divBdr>
                                                                <w:top w:val="none" w:sz="0" w:space="0" w:color="auto"/>
                                                                <w:left w:val="none" w:sz="0" w:space="0" w:color="auto"/>
                                                                <w:bottom w:val="none" w:sz="0" w:space="0" w:color="auto"/>
                                                                <w:right w:val="none" w:sz="0" w:space="0" w:color="auto"/>
                                                              </w:divBdr>
                                                              <w:divsChild>
                                                                <w:div w:id="1280645308">
                                                                  <w:marLeft w:val="0"/>
                                                                  <w:marRight w:val="0"/>
                                                                  <w:marTop w:val="0"/>
                                                                  <w:marBottom w:val="0"/>
                                                                  <w:divBdr>
                                                                    <w:top w:val="none" w:sz="0" w:space="0" w:color="auto"/>
                                                                    <w:left w:val="none" w:sz="0" w:space="0" w:color="auto"/>
                                                                    <w:bottom w:val="none" w:sz="0" w:space="0" w:color="auto"/>
                                                                    <w:right w:val="none" w:sz="0" w:space="0" w:color="auto"/>
                                                                  </w:divBdr>
                                                                  <w:divsChild>
                                                                    <w:div w:id="154807745">
                                                                      <w:marLeft w:val="0"/>
                                                                      <w:marRight w:val="0"/>
                                                                      <w:marTop w:val="0"/>
                                                                      <w:marBottom w:val="0"/>
                                                                      <w:divBdr>
                                                                        <w:top w:val="none" w:sz="0" w:space="0" w:color="auto"/>
                                                                        <w:left w:val="none" w:sz="0" w:space="0" w:color="auto"/>
                                                                        <w:bottom w:val="none" w:sz="0" w:space="0" w:color="auto"/>
                                                                        <w:right w:val="none" w:sz="0" w:space="0" w:color="auto"/>
                                                                      </w:divBdr>
                                                                      <w:divsChild>
                                                                        <w:div w:id="203254631">
                                                                          <w:marLeft w:val="0"/>
                                                                          <w:marRight w:val="0"/>
                                                                          <w:marTop w:val="0"/>
                                                                          <w:marBottom w:val="0"/>
                                                                          <w:divBdr>
                                                                            <w:top w:val="none" w:sz="0" w:space="0" w:color="auto"/>
                                                                            <w:left w:val="none" w:sz="0" w:space="0" w:color="auto"/>
                                                                            <w:bottom w:val="none" w:sz="0" w:space="0" w:color="auto"/>
                                                                            <w:right w:val="none" w:sz="0" w:space="0" w:color="auto"/>
                                                                          </w:divBdr>
                                                                          <w:divsChild>
                                                                            <w:div w:id="11254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040904">
          <w:marLeft w:val="0"/>
          <w:marRight w:val="0"/>
          <w:marTop w:val="0"/>
          <w:marBottom w:val="0"/>
          <w:divBdr>
            <w:top w:val="none" w:sz="0" w:space="0" w:color="auto"/>
            <w:left w:val="none" w:sz="0" w:space="0" w:color="auto"/>
            <w:bottom w:val="none" w:sz="0" w:space="0" w:color="auto"/>
            <w:right w:val="none" w:sz="0" w:space="0" w:color="auto"/>
          </w:divBdr>
          <w:divsChild>
            <w:div w:id="1791974672">
              <w:marLeft w:val="0"/>
              <w:marRight w:val="0"/>
              <w:marTop w:val="0"/>
              <w:marBottom w:val="0"/>
              <w:divBdr>
                <w:top w:val="none" w:sz="0" w:space="0" w:color="auto"/>
                <w:left w:val="none" w:sz="0" w:space="0" w:color="auto"/>
                <w:bottom w:val="none" w:sz="0" w:space="0" w:color="auto"/>
                <w:right w:val="none" w:sz="0" w:space="0" w:color="auto"/>
              </w:divBdr>
              <w:divsChild>
                <w:div w:id="1127624453">
                  <w:marLeft w:val="0"/>
                  <w:marRight w:val="0"/>
                  <w:marTop w:val="0"/>
                  <w:marBottom w:val="0"/>
                  <w:divBdr>
                    <w:top w:val="none" w:sz="0" w:space="0" w:color="auto"/>
                    <w:left w:val="none" w:sz="0" w:space="0" w:color="auto"/>
                    <w:bottom w:val="none" w:sz="0" w:space="0" w:color="auto"/>
                    <w:right w:val="none" w:sz="0" w:space="0" w:color="auto"/>
                  </w:divBdr>
                  <w:divsChild>
                    <w:div w:id="1647974066">
                      <w:marLeft w:val="0"/>
                      <w:marRight w:val="0"/>
                      <w:marTop w:val="0"/>
                      <w:marBottom w:val="0"/>
                      <w:divBdr>
                        <w:top w:val="none" w:sz="0" w:space="0" w:color="auto"/>
                        <w:left w:val="none" w:sz="0" w:space="0" w:color="auto"/>
                        <w:bottom w:val="none" w:sz="0" w:space="0" w:color="auto"/>
                        <w:right w:val="none" w:sz="0" w:space="0" w:color="auto"/>
                      </w:divBdr>
                      <w:divsChild>
                        <w:div w:id="939685595">
                          <w:marLeft w:val="0"/>
                          <w:marRight w:val="0"/>
                          <w:marTop w:val="0"/>
                          <w:marBottom w:val="0"/>
                          <w:divBdr>
                            <w:top w:val="none" w:sz="0" w:space="0" w:color="auto"/>
                            <w:left w:val="none" w:sz="0" w:space="0" w:color="auto"/>
                            <w:bottom w:val="none" w:sz="0" w:space="0" w:color="auto"/>
                            <w:right w:val="none" w:sz="0" w:space="0" w:color="auto"/>
                          </w:divBdr>
                          <w:divsChild>
                            <w:div w:id="318048011">
                              <w:marLeft w:val="0"/>
                              <w:marRight w:val="0"/>
                              <w:marTop w:val="0"/>
                              <w:marBottom w:val="0"/>
                              <w:divBdr>
                                <w:top w:val="none" w:sz="0" w:space="0" w:color="auto"/>
                                <w:left w:val="none" w:sz="0" w:space="0" w:color="auto"/>
                                <w:bottom w:val="none" w:sz="0" w:space="0" w:color="auto"/>
                                <w:right w:val="none" w:sz="0" w:space="0" w:color="auto"/>
                              </w:divBdr>
                              <w:divsChild>
                                <w:div w:id="613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6175">
          <w:marLeft w:val="0"/>
          <w:marRight w:val="0"/>
          <w:marTop w:val="0"/>
          <w:marBottom w:val="0"/>
          <w:divBdr>
            <w:top w:val="none" w:sz="0" w:space="0" w:color="auto"/>
            <w:left w:val="none" w:sz="0" w:space="0" w:color="auto"/>
            <w:bottom w:val="none" w:sz="0" w:space="0" w:color="auto"/>
            <w:right w:val="none" w:sz="0" w:space="0" w:color="auto"/>
          </w:divBdr>
          <w:divsChild>
            <w:div w:id="2066290163">
              <w:marLeft w:val="0"/>
              <w:marRight w:val="0"/>
              <w:marTop w:val="0"/>
              <w:marBottom w:val="0"/>
              <w:divBdr>
                <w:top w:val="none" w:sz="0" w:space="0" w:color="auto"/>
                <w:left w:val="none" w:sz="0" w:space="0" w:color="auto"/>
                <w:bottom w:val="none" w:sz="0" w:space="0" w:color="auto"/>
                <w:right w:val="none" w:sz="0" w:space="0" w:color="auto"/>
              </w:divBdr>
              <w:divsChild>
                <w:div w:id="1586257209">
                  <w:marLeft w:val="0"/>
                  <w:marRight w:val="0"/>
                  <w:marTop w:val="0"/>
                  <w:marBottom w:val="0"/>
                  <w:divBdr>
                    <w:top w:val="none" w:sz="0" w:space="0" w:color="auto"/>
                    <w:left w:val="none" w:sz="0" w:space="0" w:color="auto"/>
                    <w:bottom w:val="none" w:sz="0" w:space="0" w:color="auto"/>
                    <w:right w:val="none" w:sz="0" w:space="0" w:color="auto"/>
                  </w:divBdr>
                  <w:divsChild>
                    <w:div w:id="341128063">
                      <w:marLeft w:val="0"/>
                      <w:marRight w:val="0"/>
                      <w:marTop w:val="0"/>
                      <w:marBottom w:val="0"/>
                      <w:divBdr>
                        <w:top w:val="none" w:sz="0" w:space="0" w:color="auto"/>
                        <w:left w:val="none" w:sz="0" w:space="0" w:color="auto"/>
                        <w:bottom w:val="none" w:sz="0" w:space="0" w:color="auto"/>
                        <w:right w:val="none" w:sz="0" w:space="0" w:color="auto"/>
                      </w:divBdr>
                    </w:div>
                    <w:div w:id="424349059">
                      <w:marLeft w:val="0"/>
                      <w:marRight w:val="0"/>
                      <w:marTop w:val="0"/>
                      <w:marBottom w:val="0"/>
                      <w:divBdr>
                        <w:top w:val="none" w:sz="0" w:space="0" w:color="auto"/>
                        <w:left w:val="none" w:sz="0" w:space="0" w:color="auto"/>
                        <w:bottom w:val="none" w:sz="0" w:space="0" w:color="auto"/>
                        <w:right w:val="none" w:sz="0" w:space="0" w:color="auto"/>
                      </w:divBdr>
                      <w:divsChild>
                        <w:div w:id="1356540795">
                          <w:marLeft w:val="0"/>
                          <w:marRight w:val="0"/>
                          <w:marTop w:val="0"/>
                          <w:marBottom w:val="0"/>
                          <w:divBdr>
                            <w:top w:val="none" w:sz="0" w:space="0" w:color="auto"/>
                            <w:left w:val="none" w:sz="0" w:space="0" w:color="auto"/>
                            <w:bottom w:val="none" w:sz="0" w:space="0" w:color="auto"/>
                            <w:right w:val="none" w:sz="0" w:space="0" w:color="auto"/>
                          </w:divBdr>
                          <w:divsChild>
                            <w:div w:id="1203589615">
                              <w:marLeft w:val="0"/>
                              <w:marRight w:val="0"/>
                              <w:marTop w:val="0"/>
                              <w:marBottom w:val="0"/>
                              <w:divBdr>
                                <w:top w:val="none" w:sz="0" w:space="0" w:color="auto"/>
                                <w:left w:val="none" w:sz="0" w:space="0" w:color="auto"/>
                                <w:bottom w:val="none" w:sz="0" w:space="0" w:color="auto"/>
                                <w:right w:val="none" w:sz="0" w:space="0" w:color="auto"/>
                              </w:divBdr>
                              <w:divsChild>
                                <w:div w:id="1066496196">
                                  <w:marLeft w:val="0"/>
                                  <w:marRight w:val="0"/>
                                  <w:marTop w:val="0"/>
                                  <w:marBottom w:val="0"/>
                                  <w:divBdr>
                                    <w:top w:val="none" w:sz="0" w:space="0" w:color="auto"/>
                                    <w:left w:val="none" w:sz="0" w:space="0" w:color="auto"/>
                                    <w:bottom w:val="none" w:sz="0" w:space="0" w:color="auto"/>
                                    <w:right w:val="none" w:sz="0" w:space="0" w:color="auto"/>
                                  </w:divBdr>
                                  <w:divsChild>
                                    <w:div w:id="1370372121">
                                      <w:marLeft w:val="0"/>
                                      <w:marRight w:val="0"/>
                                      <w:marTop w:val="0"/>
                                      <w:marBottom w:val="0"/>
                                      <w:divBdr>
                                        <w:top w:val="none" w:sz="0" w:space="0" w:color="auto"/>
                                        <w:left w:val="none" w:sz="0" w:space="0" w:color="auto"/>
                                        <w:bottom w:val="none" w:sz="0" w:space="0" w:color="auto"/>
                                        <w:right w:val="none" w:sz="0" w:space="0" w:color="auto"/>
                                      </w:divBdr>
                                      <w:divsChild>
                                        <w:div w:id="1279947993">
                                          <w:marLeft w:val="0"/>
                                          <w:marRight w:val="0"/>
                                          <w:marTop w:val="0"/>
                                          <w:marBottom w:val="0"/>
                                          <w:divBdr>
                                            <w:top w:val="none" w:sz="0" w:space="0" w:color="auto"/>
                                            <w:left w:val="none" w:sz="0" w:space="0" w:color="auto"/>
                                            <w:bottom w:val="none" w:sz="0" w:space="0" w:color="auto"/>
                                            <w:right w:val="none" w:sz="0" w:space="0" w:color="auto"/>
                                          </w:divBdr>
                                          <w:divsChild>
                                            <w:div w:id="2021270512">
                                              <w:marLeft w:val="0"/>
                                              <w:marRight w:val="0"/>
                                              <w:marTop w:val="0"/>
                                              <w:marBottom w:val="0"/>
                                              <w:divBdr>
                                                <w:top w:val="none" w:sz="0" w:space="0" w:color="auto"/>
                                                <w:left w:val="none" w:sz="0" w:space="0" w:color="auto"/>
                                                <w:bottom w:val="none" w:sz="0" w:space="0" w:color="auto"/>
                                                <w:right w:val="none" w:sz="0" w:space="0" w:color="auto"/>
                                              </w:divBdr>
                                              <w:divsChild>
                                                <w:div w:id="1332247614">
                                                  <w:marLeft w:val="0"/>
                                                  <w:marRight w:val="0"/>
                                                  <w:marTop w:val="0"/>
                                                  <w:marBottom w:val="0"/>
                                                  <w:divBdr>
                                                    <w:top w:val="none" w:sz="0" w:space="0" w:color="auto"/>
                                                    <w:left w:val="none" w:sz="0" w:space="0" w:color="auto"/>
                                                    <w:bottom w:val="none" w:sz="0" w:space="0" w:color="auto"/>
                                                    <w:right w:val="none" w:sz="0" w:space="0" w:color="auto"/>
                                                  </w:divBdr>
                                                  <w:divsChild>
                                                    <w:div w:id="338581082">
                                                      <w:marLeft w:val="0"/>
                                                      <w:marRight w:val="0"/>
                                                      <w:marTop w:val="0"/>
                                                      <w:marBottom w:val="0"/>
                                                      <w:divBdr>
                                                        <w:top w:val="none" w:sz="0" w:space="0" w:color="auto"/>
                                                        <w:left w:val="none" w:sz="0" w:space="0" w:color="auto"/>
                                                        <w:bottom w:val="none" w:sz="0" w:space="0" w:color="auto"/>
                                                        <w:right w:val="none" w:sz="0" w:space="0" w:color="auto"/>
                                                      </w:divBdr>
                                                      <w:divsChild>
                                                        <w:div w:id="1276136017">
                                                          <w:marLeft w:val="0"/>
                                                          <w:marRight w:val="0"/>
                                                          <w:marTop w:val="0"/>
                                                          <w:marBottom w:val="0"/>
                                                          <w:divBdr>
                                                            <w:top w:val="none" w:sz="0" w:space="0" w:color="auto"/>
                                                            <w:left w:val="none" w:sz="0" w:space="0" w:color="auto"/>
                                                            <w:bottom w:val="none" w:sz="0" w:space="0" w:color="auto"/>
                                                            <w:right w:val="none" w:sz="0" w:space="0" w:color="auto"/>
                                                          </w:divBdr>
                                                          <w:divsChild>
                                                            <w:div w:id="1284535273">
                                                              <w:marLeft w:val="0"/>
                                                              <w:marRight w:val="0"/>
                                                              <w:marTop w:val="0"/>
                                                              <w:marBottom w:val="0"/>
                                                              <w:divBdr>
                                                                <w:top w:val="none" w:sz="0" w:space="0" w:color="auto"/>
                                                                <w:left w:val="none" w:sz="0" w:space="0" w:color="auto"/>
                                                                <w:bottom w:val="none" w:sz="0" w:space="0" w:color="auto"/>
                                                                <w:right w:val="none" w:sz="0" w:space="0" w:color="auto"/>
                                                              </w:divBdr>
                                                              <w:divsChild>
                                                                <w:div w:id="1272392739">
                                                                  <w:marLeft w:val="0"/>
                                                                  <w:marRight w:val="0"/>
                                                                  <w:marTop w:val="0"/>
                                                                  <w:marBottom w:val="0"/>
                                                                  <w:divBdr>
                                                                    <w:top w:val="none" w:sz="0" w:space="0" w:color="auto"/>
                                                                    <w:left w:val="none" w:sz="0" w:space="0" w:color="auto"/>
                                                                    <w:bottom w:val="none" w:sz="0" w:space="0" w:color="auto"/>
                                                                    <w:right w:val="none" w:sz="0" w:space="0" w:color="auto"/>
                                                                  </w:divBdr>
                                                                  <w:divsChild>
                                                                    <w:div w:id="1883784526">
                                                                      <w:marLeft w:val="0"/>
                                                                      <w:marRight w:val="0"/>
                                                                      <w:marTop w:val="0"/>
                                                                      <w:marBottom w:val="0"/>
                                                                      <w:divBdr>
                                                                        <w:top w:val="none" w:sz="0" w:space="0" w:color="auto"/>
                                                                        <w:left w:val="none" w:sz="0" w:space="0" w:color="auto"/>
                                                                        <w:bottom w:val="none" w:sz="0" w:space="0" w:color="auto"/>
                                                                        <w:right w:val="none" w:sz="0" w:space="0" w:color="auto"/>
                                                                      </w:divBdr>
                                                                      <w:divsChild>
                                                                        <w:div w:id="2012904092">
                                                                          <w:marLeft w:val="0"/>
                                                                          <w:marRight w:val="0"/>
                                                                          <w:marTop w:val="0"/>
                                                                          <w:marBottom w:val="0"/>
                                                                          <w:divBdr>
                                                                            <w:top w:val="none" w:sz="0" w:space="0" w:color="auto"/>
                                                                            <w:left w:val="none" w:sz="0" w:space="0" w:color="auto"/>
                                                                            <w:bottom w:val="none" w:sz="0" w:space="0" w:color="auto"/>
                                                                            <w:right w:val="none" w:sz="0" w:space="0" w:color="auto"/>
                                                                          </w:divBdr>
                                                                          <w:divsChild>
                                                                            <w:div w:id="73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59538">
          <w:marLeft w:val="0"/>
          <w:marRight w:val="0"/>
          <w:marTop w:val="0"/>
          <w:marBottom w:val="0"/>
          <w:divBdr>
            <w:top w:val="none" w:sz="0" w:space="0" w:color="auto"/>
            <w:left w:val="none" w:sz="0" w:space="0" w:color="auto"/>
            <w:bottom w:val="none" w:sz="0" w:space="0" w:color="auto"/>
            <w:right w:val="none" w:sz="0" w:space="0" w:color="auto"/>
          </w:divBdr>
          <w:divsChild>
            <w:div w:id="1475874514">
              <w:marLeft w:val="0"/>
              <w:marRight w:val="0"/>
              <w:marTop w:val="0"/>
              <w:marBottom w:val="0"/>
              <w:divBdr>
                <w:top w:val="none" w:sz="0" w:space="0" w:color="auto"/>
                <w:left w:val="none" w:sz="0" w:space="0" w:color="auto"/>
                <w:bottom w:val="none" w:sz="0" w:space="0" w:color="auto"/>
                <w:right w:val="none" w:sz="0" w:space="0" w:color="auto"/>
              </w:divBdr>
              <w:divsChild>
                <w:div w:id="276839007">
                  <w:marLeft w:val="0"/>
                  <w:marRight w:val="0"/>
                  <w:marTop w:val="0"/>
                  <w:marBottom w:val="0"/>
                  <w:divBdr>
                    <w:top w:val="none" w:sz="0" w:space="0" w:color="auto"/>
                    <w:left w:val="none" w:sz="0" w:space="0" w:color="auto"/>
                    <w:bottom w:val="none" w:sz="0" w:space="0" w:color="auto"/>
                    <w:right w:val="none" w:sz="0" w:space="0" w:color="auto"/>
                  </w:divBdr>
                  <w:divsChild>
                    <w:div w:id="509561037">
                      <w:marLeft w:val="0"/>
                      <w:marRight w:val="0"/>
                      <w:marTop w:val="0"/>
                      <w:marBottom w:val="0"/>
                      <w:divBdr>
                        <w:top w:val="none" w:sz="0" w:space="0" w:color="auto"/>
                        <w:left w:val="none" w:sz="0" w:space="0" w:color="auto"/>
                        <w:bottom w:val="none" w:sz="0" w:space="0" w:color="auto"/>
                        <w:right w:val="none" w:sz="0" w:space="0" w:color="auto"/>
                      </w:divBdr>
                      <w:divsChild>
                        <w:div w:id="303313227">
                          <w:marLeft w:val="0"/>
                          <w:marRight w:val="0"/>
                          <w:marTop w:val="0"/>
                          <w:marBottom w:val="0"/>
                          <w:divBdr>
                            <w:top w:val="none" w:sz="0" w:space="0" w:color="auto"/>
                            <w:left w:val="none" w:sz="0" w:space="0" w:color="auto"/>
                            <w:bottom w:val="none" w:sz="0" w:space="0" w:color="auto"/>
                            <w:right w:val="none" w:sz="0" w:space="0" w:color="auto"/>
                          </w:divBdr>
                          <w:divsChild>
                            <w:div w:id="1844003418">
                              <w:marLeft w:val="0"/>
                              <w:marRight w:val="0"/>
                              <w:marTop w:val="0"/>
                              <w:marBottom w:val="0"/>
                              <w:divBdr>
                                <w:top w:val="none" w:sz="0" w:space="0" w:color="auto"/>
                                <w:left w:val="none" w:sz="0" w:space="0" w:color="auto"/>
                                <w:bottom w:val="none" w:sz="0" w:space="0" w:color="auto"/>
                                <w:right w:val="none" w:sz="0" w:space="0" w:color="auto"/>
                              </w:divBdr>
                              <w:divsChild>
                                <w:div w:id="18301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790">
          <w:marLeft w:val="0"/>
          <w:marRight w:val="0"/>
          <w:marTop w:val="0"/>
          <w:marBottom w:val="0"/>
          <w:divBdr>
            <w:top w:val="none" w:sz="0" w:space="0" w:color="auto"/>
            <w:left w:val="none" w:sz="0" w:space="0" w:color="auto"/>
            <w:bottom w:val="none" w:sz="0" w:space="0" w:color="auto"/>
            <w:right w:val="none" w:sz="0" w:space="0" w:color="auto"/>
          </w:divBdr>
          <w:divsChild>
            <w:div w:id="1614362184">
              <w:marLeft w:val="0"/>
              <w:marRight w:val="0"/>
              <w:marTop w:val="0"/>
              <w:marBottom w:val="0"/>
              <w:divBdr>
                <w:top w:val="none" w:sz="0" w:space="0" w:color="auto"/>
                <w:left w:val="none" w:sz="0" w:space="0" w:color="auto"/>
                <w:bottom w:val="none" w:sz="0" w:space="0" w:color="auto"/>
                <w:right w:val="none" w:sz="0" w:space="0" w:color="auto"/>
              </w:divBdr>
              <w:divsChild>
                <w:div w:id="1950693626">
                  <w:marLeft w:val="0"/>
                  <w:marRight w:val="0"/>
                  <w:marTop w:val="0"/>
                  <w:marBottom w:val="0"/>
                  <w:divBdr>
                    <w:top w:val="none" w:sz="0" w:space="0" w:color="auto"/>
                    <w:left w:val="none" w:sz="0" w:space="0" w:color="auto"/>
                    <w:bottom w:val="none" w:sz="0" w:space="0" w:color="auto"/>
                    <w:right w:val="none" w:sz="0" w:space="0" w:color="auto"/>
                  </w:divBdr>
                  <w:divsChild>
                    <w:div w:id="554317180">
                      <w:marLeft w:val="0"/>
                      <w:marRight w:val="0"/>
                      <w:marTop w:val="0"/>
                      <w:marBottom w:val="0"/>
                      <w:divBdr>
                        <w:top w:val="none" w:sz="0" w:space="0" w:color="auto"/>
                        <w:left w:val="none" w:sz="0" w:space="0" w:color="auto"/>
                        <w:bottom w:val="none" w:sz="0" w:space="0" w:color="auto"/>
                        <w:right w:val="none" w:sz="0" w:space="0" w:color="auto"/>
                      </w:divBdr>
                    </w:div>
                    <w:div w:id="1114860257">
                      <w:marLeft w:val="0"/>
                      <w:marRight w:val="0"/>
                      <w:marTop w:val="0"/>
                      <w:marBottom w:val="0"/>
                      <w:divBdr>
                        <w:top w:val="none" w:sz="0" w:space="0" w:color="auto"/>
                        <w:left w:val="none" w:sz="0" w:space="0" w:color="auto"/>
                        <w:bottom w:val="none" w:sz="0" w:space="0" w:color="auto"/>
                        <w:right w:val="none" w:sz="0" w:space="0" w:color="auto"/>
                      </w:divBdr>
                      <w:divsChild>
                        <w:div w:id="262539189">
                          <w:marLeft w:val="0"/>
                          <w:marRight w:val="0"/>
                          <w:marTop w:val="0"/>
                          <w:marBottom w:val="0"/>
                          <w:divBdr>
                            <w:top w:val="none" w:sz="0" w:space="0" w:color="auto"/>
                            <w:left w:val="none" w:sz="0" w:space="0" w:color="auto"/>
                            <w:bottom w:val="none" w:sz="0" w:space="0" w:color="auto"/>
                            <w:right w:val="none" w:sz="0" w:space="0" w:color="auto"/>
                          </w:divBdr>
                          <w:divsChild>
                            <w:div w:id="671029984">
                              <w:marLeft w:val="0"/>
                              <w:marRight w:val="0"/>
                              <w:marTop w:val="0"/>
                              <w:marBottom w:val="0"/>
                              <w:divBdr>
                                <w:top w:val="none" w:sz="0" w:space="0" w:color="auto"/>
                                <w:left w:val="none" w:sz="0" w:space="0" w:color="auto"/>
                                <w:bottom w:val="none" w:sz="0" w:space="0" w:color="auto"/>
                                <w:right w:val="none" w:sz="0" w:space="0" w:color="auto"/>
                              </w:divBdr>
                              <w:divsChild>
                                <w:div w:id="816528269">
                                  <w:marLeft w:val="0"/>
                                  <w:marRight w:val="0"/>
                                  <w:marTop w:val="0"/>
                                  <w:marBottom w:val="0"/>
                                  <w:divBdr>
                                    <w:top w:val="none" w:sz="0" w:space="0" w:color="auto"/>
                                    <w:left w:val="none" w:sz="0" w:space="0" w:color="auto"/>
                                    <w:bottom w:val="none" w:sz="0" w:space="0" w:color="auto"/>
                                    <w:right w:val="none" w:sz="0" w:space="0" w:color="auto"/>
                                  </w:divBdr>
                                  <w:divsChild>
                                    <w:div w:id="1959606230">
                                      <w:marLeft w:val="0"/>
                                      <w:marRight w:val="0"/>
                                      <w:marTop w:val="0"/>
                                      <w:marBottom w:val="0"/>
                                      <w:divBdr>
                                        <w:top w:val="none" w:sz="0" w:space="0" w:color="auto"/>
                                        <w:left w:val="none" w:sz="0" w:space="0" w:color="auto"/>
                                        <w:bottom w:val="none" w:sz="0" w:space="0" w:color="auto"/>
                                        <w:right w:val="none" w:sz="0" w:space="0" w:color="auto"/>
                                      </w:divBdr>
                                      <w:divsChild>
                                        <w:div w:id="152726892">
                                          <w:marLeft w:val="0"/>
                                          <w:marRight w:val="0"/>
                                          <w:marTop w:val="0"/>
                                          <w:marBottom w:val="0"/>
                                          <w:divBdr>
                                            <w:top w:val="none" w:sz="0" w:space="0" w:color="auto"/>
                                            <w:left w:val="none" w:sz="0" w:space="0" w:color="auto"/>
                                            <w:bottom w:val="none" w:sz="0" w:space="0" w:color="auto"/>
                                            <w:right w:val="none" w:sz="0" w:space="0" w:color="auto"/>
                                          </w:divBdr>
                                          <w:divsChild>
                                            <w:div w:id="942610867">
                                              <w:marLeft w:val="0"/>
                                              <w:marRight w:val="0"/>
                                              <w:marTop w:val="0"/>
                                              <w:marBottom w:val="0"/>
                                              <w:divBdr>
                                                <w:top w:val="none" w:sz="0" w:space="0" w:color="auto"/>
                                                <w:left w:val="none" w:sz="0" w:space="0" w:color="auto"/>
                                                <w:bottom w:val="none" w:sz="0" w:space="0" w:color="auto"/>
                                                <w:right w:val="none" w:sz="0" w:space="0" w:color="auto"/>
                                              </w:divBdr>
                                              <w:divsChild>
                                                <w:div w:id="348915944">
                                                  <w:marLeft w:val="0"/>
                                                  <w:marRight w:val="0"/>
                                                  <w:marTop w:val="0"/>
                                                  <w:marBottom w:val="0"/>
                                                  <w:divBdr>
                                                    <w:top w:val="none" w:sz="0" w:space="0" w:color="auto"/>
                                                    <w:left w:val="none" w:sz="0" w:space="0" w:color="auto"/>
                                                    <w:bottom w:val="none" w:sz="0" w:space="0" w:color="auto"/>
                                                    <w:right w:val="none" w:sz="0" w:space="0" w:color="auto"/>
                                                  </w:divBdr>
                                                  <w:divsChild>
                                                    <w:div w:id="406148533">
                                                      <w:marLeft w:val="0"/>
                                                      <w:marRight w:val="0"/>
                                                      <w:marTop w:val="0"/>
                                                      <w:marBottom w:val="0"/>
                                                      <w:divBdr>
                                                        <w:top w:val="none" w:sz="0" w:space="0" w:color="auto"/>
                                                        <w:left w:val="none" w:sz="0" w:space="0" w:color="auto"/>
                                                        <w:bottom w:val="none" w:sz="0" w:space="0" w:color="auto"/>
                                                        <w:right w:val="none" w:sz="0" w:space="0" w:color="auto"/>
                                                      </w:divBdr>
                                                      <w:divsChild>
                                                        <w:div w:id="506747931">
                                                          <w:marLeft w:val="0"/>
                                                          <w:marRight w:val="0"/>
                                                          <w:marTop w:val="0"/>
                                                          <w:marBottom w:val="0"/>
                                                          <w:divBdr>
                                                            <w:top w:val="none" w:sz="0" w:space="0" w:color="auto"/>
                                                            <w:left w:val="none" w:sz="0" w:space="0" w:color="auto"/>
                                                            <w:bottom w:val="none" w:sz="0" w:space="0" w:color="auto"/>
                                                            <w:right w:val="none" w:sz="0" w:space="0" w:color="auto"/>
                                                          </w:divBdr>
                                                          <w:divsChild>
                                                            <w:div w:id="155734399">
                                                              <w:marLeft w:val="0"/>
                                                              <w:marRight w:val="0"/>
                                                              <w:marTop w:val="0"/>
                                                              <w:marBottom w:val="0"/>
                                                              <w:divBdr>
                                                                <w:top w:val="none" w:sz="0" w:space="0" w:color="auto"/>
                                                                <w:left w:val="none" w:sz="0" w:space="0" w:color="auto"/>
                                                                <w:bottom w:val="none" w:sz="0" w:space="0" w:color="auto"/>
                                                                <w:right w:val="none" w:sz="0" w:space="0" w:color="auto"/>
                                                              </w:divBdr>
                                                              <w:divsChild>
                                                                <w:div w:id="344013631">
                                                                  <w:marLeft w:val="0"/>
                                                                  <w:marRight w:val="0"/>
                                                                  <w:marTop w:val="0"/>
                                                                  <w:marBottom w:val="0"/>
                                                                  <w:divBdr>
                                                                    <w:top w:val="none" w:sz="0" w:space="0" w:color="auto"/>
                                                                    <w:left w:val="none" w:sz="0" w:space="0" w:color="auto"/>
                                                                    <w:bottom w:val="none" w:sz="0" w:space="0" w:color="auto"/>
                                                                    <w:right w:val="none" w:sz="0" w:space="0" w:color="auto"/>
                                                                  </w:divBdr>
                                                                  <w:divsChild>
                                                                    <w:div w:id="875502985">
                                                                      <w:marLeft w:val="0"/>
                                                                      <w:marRight w:val="0"/>
                                                                      <w:marTop w:val="0"/>
                                                                      <w:marBottom w:val="0"/>
                                                                      <w:divBdr>
                                                                        <w:top w:val="none" w:sz="0" w:space="0" w:color="auto"/>
                                                                        <w:left w:val="none" w:sz="0" w:space="0" w:color="auto"/>
                                                                        <w:bottom w:val="none" w:sz="0" w:space="0" w:color="auto"/>
                                                                        <w:right w:val="none" w:sz="0" w:space="0" w:color="auto"/>
                                                                      </w:divBdr>
                                                                      <w:divsChild>
                                                                        <w:div w:id="1781295870">
                                                                          <w:marLeft w:val="0"/>
                                                                          <w:marRight w:val="0"/>
                                                                          <w:marTop w:val="0"/>
                                                                          <w:marBottom w:val="0"/>
                                                                          <w:divBdr>
                                                                            <w:top w:val="none" w:sz="0" w:space="0" w:color="auto"/>
                                                                            <w:left w:val="none" w:sz="0" w:space="0" w:color="auto"/>
                                                                            <w:bottom w:val="none" w:sz="0" w:space="0" w:color="auto"/>
                                                                            <w:right w:val="none" w:sz="0" w:space="0" w:color="auto"/>
                                                                          </w:divBdr>
                                                                          <w:divsChild>
                                                                            <w:div w:id="15627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799224">
          <w:marLeft w:val="0"/>
          <w:marRight w:val="0"/>
          <w:marTop w:val="0"/>
          <w:marBottom w:val="0"/>
          <w:divBdr>
            <w:top w:val="none" w:sz="0" w:space="0" w:color="auto"/>
            <w:left w:val="none" w:sz="0" w:space="0" w:color="auto"/>
            <w:bottom w:val="none" w:sz="0" w:space="0" w:color="auto"/>
            <w:right w:val="none" w:sz="0" w:space="0" w:color="auto"/>
          </w:divBdr>
          <w:divsChild>
            <w:div w:id="1757021095">
              <w:marLeft w:val="0"/>
              <w:marRight w:val="0"/>
              <w:marTop w:val="0"/>
              <w:marBottom w:val="0"/>
              <w:divBdr>
                <w:top w:val="none" w:sz="0" w:space="0" w:color="auto"/>
                <w:left w:val="none" w:sz="0" w:space="0" w:color="auto"/>
                <w:bottom w:val="none" w:sz="0" w:space="0" w:color="auto"/>
                <w:right w:val="none" w:sz="0" w:space="0" w:color="auto"/>
              </w:divBdr>
              <w:divsChild>
                <w:div w:id="1867063464">
                  <w:marLeft w:val="0"/>
                  <w:marRight w:val="0"/>
                  <w:marTop w:val="0"/>
                  <w:marBottom w:val="0"/>
                  <w:divBdr>
                    <w:top w:val="none" w:sz="0" w:space="0" w:color="auto"/>
                    <w:left w:val="none" w:sz="0" w:space="0" w:color="auto"/>
                    <w:bottom w:val="none" w:sz="0" w:space="0" w:color="auto"/>
                    <w:right w:val="none" w:sz="0" w:space="0" w:color="auto"/>
                  </w:divBdr>
                  <w:divsChild>
                    <w:div w:id="1117598930">
                      <w:marLeft w:val="0"/>
                      <w:marRight w:val="0"/>
                      <w:marTop w:val="0"/>
                      <w:marBottom w:val="0"/>
                      <w:divBdr>
                        <w:top w:val="none" w:sz="0" w:space="0" w:color="auto"/>
                        <w:left w:val="none" w:sz="0" w:space="0" w:color="auto"/>
                        <w:bottom w:val="none" w:sz="0" w:space="0" w:color="auto"/>
                        <w:right w:val="none" w:sz="0" w:space="0" w:color="auto"/>
                      </w:divBdr>
                      <w:divsChild>
                        <w:div w:id="860507180">
                          <w:marLeft w:val="0"/>
                          <w:marRight w:val="0"/>
                          <w:marTop w:val="0"/>
                          <w:marBottom w:val="0"/>
                          <w:divBdr>
                            <w:top w:val="none" w:sz="0" w:space="0" w:color="auto"/>
                            <w:left w:val="none" w:sz="0" w:space="0" w:color="auto"/>
                            <w:bottom w:val="none" w:sz="0" w:space="0" w:color="auto"/>
                            <w:right w:val="none" w:sz="0" w:space="0" w:color="auto"/>
                          </w:divBdr>
                          <w:divsChild>
                            <w:div w:id="2134472907">
                              <w:marLeft w:val="0"/>
                              <w:marRight w:val="0"/>
                              <w:marTop w:val="0"/>
                              <w:marBottom w:val="0"/>
                              <w:divBdr>
                                <w:top w:val="none" w:sz="0" w:space="0" w:color="auto"/>
                                <w:left w:val="none" w:sz="0" w:space="0" w:color="auto"/>
                                <w:bottom w:val="none" w:sz="0" w:space="0" w:color="auto"/>
                                <w:right w:val="none" w:sz="0" w:space="0" w:color="auto"/>
                              </w:divBdr>
                              <w:divsChild>
                                <w:div w:id="4834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40014">
          <w:marLeft w:val="0"/>
          <w:marRight w:val="0"/>
          <w:marTop w:val="0"/>
          <w:marBottom w:val="0"/>
          <w:divBdr>
            <w:top w:val="none" w:sz="0" w:space="0" w:color="auto"/>
            <w:left w:val="none" w:sz="0" w:space="0" w:color="auto"/>
            <w:bottom w:val="none" w:sz="0" w:space="0" w:color="auto"/>
            <w:right w:val="none" w:sz="0" w:space="0" w:color="auto"/>
          </w:divBdr>
          <w:divsChild>
            <w:div w:id="338045761">
              <w:marLeft w:val="0"/>
              <w:marRight w:val="0"/>
              <w:marTop w:val="0"/>
              <w:marBottom w:val="0"/>
              <w:divBdr>
                <w:top w:val="none" w:sz="0" w:space="0" w:color="auto"/>
                <w:left w:val="none" w:sz="0" w:space="0" w:color="auto"/>
                <w:bottom w:val="none" w:sz="0" w:space="0" w:color="auto"/>
                <w:right w:val="none" w:sz="0" w:space="0" w:color="auto"/>
              </w:divBdr>
              <w:divsChild>
                <w:div w:id="1458599428">
                  <w:marLeft w:val="0"/>
                  <w:marRight w:val="0"/>
                  <w:marTop w:val="0"/>
                  <w:marBottom w:val="0"/>
                  <w:divBdr>
                    <w:top w:val="none" w:sz="0" w:space="0" w:color="auto"/>
                    <w:left w:val="none" w:sz="0" w:space="0" w:color="auto"/>
                    <w:bottom w:val="none" w:sz="0" w:space="0" w:color="auto"/>
                    <w:right w:val="none" w:sz="0" w:space="0" w:color="auto"/>
                  </w:divBdr>
                  <w:divsChild>
                    <w:div w:id="531458827">
                      <w:marLeft w:val="0"/>
                      <w:marRight w:val="0"/>
                      <w:marTop w:val="0"/>
                      <w:marBottom w:val="0"/>
                      <w:divBdr>
                        <w:top w:val="none" w:sz="0" w:space="0" w:color="auto"/>
                        <w:left w:val="none" w:sz="0" w:space="0" w:color="auto"/>
                        <w:bottom w:val="none" w:sz="0" w:space="0" w:color="auto"/>
                        <w:right w:val="none" w:sz="0" w:space="0" w:color="auto"/>
                      </w:divBdr>
                    </w:div>
                    <w:div w:id="628897558">
                      <w:marLeft w:val="0"/>
                      <w:marRight w:val="0"/>
                      <w:marTop w:val="0"/>
                      <w:marBottom w:val="0"/>
                      <w:divBdr>
                        <w:top w:val="none" w:sz="0" w:space="0" w:color="auto"/>
                        <w:left w:val="none" w:sz="0" w:space="0" w:color="auto"/>
                        <w:bottom w:val="none" w:sz="0" w:space="0" w:color="auto"/>
                        <w:right w:val="none" w:sz="0" w:space="0" w:color="auto"/>
                      </w:divBdr>
                      <w:divsChild>
                        <w:div w:id="1238321001">
                          <w:marLeft w:val="0"/>
                          <w:marRight w:val="0"/>
                          <w:marTop w:val="0"/>
                          <w:marBottom w:val="0"/>
                          <w:divBdr>
                            <w:top w:val="none" w:sz="0" w:space="0" w:color="auto"/>
                            <w:left w:val="none" w:sz="0" w:space="0" w:color="auto"/>
                            <w:bottom w:val="none" w:sz="0" w:space="0" w:color="auto"/>
                            <w:right w:val="none" w:sz="0" w:space="0" w:color="auto"/>
                          </w:divBdr>
                          <w:divsChild>
                            <w:div w:id="717822976">
                              <w:marLeft w:val="0"/>
                              <w:marRight w:val="0"/>
                              <w:marTop w:val="0"/>
                              <w:marBottom w:val="0"/>
                              <w:divBdr>
                                <w:top w:val="none" w:sz="0" w:space="0" w:color="auto"/>
                                <w:left w:val="none" w:sz="0" w:space="0" w:color="auto"/>
                                <w:bottom w:val="none" w:sz="0" w:space="0" w:color="auto"/>
                                <w:right w:val="none" w:sz="0" w:space="0" w:color="auto"/>
                              </w:divBdr>
                              <w:divsChild>
                                <w:div w:id="438569465">
                                  <w:marLeft w:val="0"/>
                                  <w:marRight w:val="0"/>
                                  <w:marTop w:val="0"/>
                                  <w:marBottom w:val="0"/>
                                  <w:divBdr>
                                    <w:top w:val="none" w:sz="0" w:space="0" w:color="auto"/>
                                    <w:left w:val="none" w:sz="0" w:space="0" w:color="auto"/>
                                    <w:bottom w:val="none" w:sz="0" w:space="0" w:color="auto"/>
                                    <w:right w:val="none" w:sz="0" w:space="0" w:color="auto"/>
                                  </w:divBdr>
                                  <w:divsChild>
                                    <w:div w:id="25568276">
                                      <w:marLeft w:val="0"/>
                                      <w:marRight w:val="0"/>
                                      <w:marTop w:val="0"/>
                                      <w:marBottom w:val="0"/>
                                      <w:divBdr>
                                        <w:top w:val="none" w:sz="0" w:space="0" w:color="auto"/>
                                        <w:left w:val="none" w:sz="0" w:space="0" w:color="auto"/>
                                        <w:bottom w:val="none" w:sz="0" w:space="0" w:color="auto"/>
                                        <w:right w:val="none" w:sz="0" w:space="0" w:color="auto"/>
                                      </w:divBdr>
                                      <w:divsChild>
                                        <w:div w:id="753163981">
                                          <w:marLeft w:val="0"/>
                                          <w:marRight w:val="0"/>
                                          <w:marTop w:val="0"/>
                                          <w:marBottom w:val="0"/>
                                          <w:divBdr>
                                            <w:top w:val="none" w:sz="0" w:space="0" w:color="auto"/>
                                            <w:left w:val="none" w:sz="0" w:space="0" w:color="auto"/>
                                            <w:bottom w:val="none" w:sz="0" w:space="0" w:color="auto"/>
                                            <w:right w:val="none" w:sz="0" w:space="0" w:color="auto"/>
                                          </w:divBdr>
                                          <w:divsChild>
                                            <w:div w:id="317920992">
                                              <w:marLeft w:val="0"/>
                                              <w:marRight w:val="0"/>
                                              <w:marTop w:val="0"/>
                                              <w:marBottom w:val="0"/>
                                              <w:divBdr>
                                                <w:top w:val="none" w:sz="0" w:space="0" w:color="auto"/>
                                                <w:left w:val="none" w:sz="0" w:space="0" w:color="auto"/>
                                                <w:bottom w:val="none" w:sz="0" w:space="0" w:color="auto"/>
                                                <w:right w:val="none" w:sz="0" w:space="0" w:color="auto"/>
                                              </w:divBdr>
                                              <w:divsChild>
                                                <w:div w:id="1821455507">
                                                  <w:marLeft w:val="0"/>
                                                  <w:marRight w:val="0"/>
                                                  <w:marTop w:val="0"/>
                                                  <w:marBottom w:val="0"/>
                                                  <w:divBdr>
                                                    <w:top w:val="none" w:sz="0" w:space="0" w:color="auto"/>
                                                    <w:left w:val="none" w:sz="0" w:space="0" w:color="auto"/>
                                                    <w:bottom w:val="none" w:sz="0" w:space="0" w:color="auto"/>
                                                    <w:right w:val="none" w:sz="0" w:space="0" w:color="auto"/>
                                                  </w:divBdr>
                                                  <w:divsChild>
                                                    <w:div w:id="597834899">
                                                      <w:marLeft w:val="0"/>
                                                      <w:marRight w:val="0"/>
                                                      <w:marTop w:val="0"/>
                                                      <w:marBottom w:val="0"/>
                                                      <w:divBdr>
                                                        <w:top w:val="none" w:sz="0" w:space="0" w:color="auto"/>
                                                        <w:left w:val="none" w:sz="0" w:space="0" w:color="auto"/>
                                                        <w:bottom w:val="none" w:sz="0" w:space="0" w:color="auto"/>
                                                        <w:right w:val="none" w:sz="0" w:space="0" w:color="auto"/>
                                                      </w:divBdr>
                                                      <w:divsChild>
                                                        <w:div w:id="189954147">
                                                          <w:marLeft w:val="0"/>
                                                          <w:marRight w:val="0"/>
                                                          <w:marTop w:val="0"/>
                                                          <w:marBottom w:val="0"/>
                                                          <w:divBdr>
                                                            <w:top w:val="none" w:sz="0" w:space="0" w:color="auto"/>
                                                            <w:left w:val="none" w:sz="0" w:space="0" w:color="auto"/>
                                                            <w:bottom w:val="none" w:sz="0" w:space="0" w:color="auto"/>
                                                            <w:right w:val="none" w:sz="0" w:space="0" w:color="auto"/>
                                                          </w:divBdr>
                                                          <w:divsChild>
                                                            <w:div w:id="290212779">
                                                              <w:marLeft w:val="0"/>
                                                              <w:marRight w:val="0"/>
                                                              <w:marTop w:val="0"/>
                                                              <w:marBottom w:val="0"/>
                                                              <w:divBdr>
                                                                <w:top w:val="none" w:sz="0" w:space="0" w:color="auto"/>
                                                                <w:left w:val="none" w:sz="0" w:space="0" w:color="auto"/>
                                                                <w:bottom w:val="none" w:sz="0" w:space="0" w:color="auto"/>
                                                                <w:right w:val="none" w:sz="0" w:space="0" w:color="auto"/>
                                                              </w:divBdr>
                                                              <w:divsChild>
                                                                <w:div w:id="1684241274">
                                                                  <w:marLeft w:val="0"/>
                                                                  <w:marRight w:val="0"/>
                                                                  <w:marTop w:val="0"/>
                                                                  <w:marBottom w:val="0"/>
                                                                  <w:divBdr>
                                                                    <w:top w:val="none" w:sz="0" w:space="0" w:color="auto"/>
                                                                    <w:left w:val="none" w:sz="0" w:space="0" w:color="auto"/>
                                                                    <w:bottom w:val="none" w:sz="0" w:space="0" w:color="auto"/>
                                                                    <w:right w:val="none" w:sz="0" w:space="0" w:color="auto"/>
                                                                  </w:divBdr>
                                                                  <w:divsChild>
                                                                    <w:div w:id="214125055">
                                                                      <w:marLeft w:val="0"/>
                                                                      <w:marRight w:val="0"/>
                                                                      <w:marTop w:val="0"/>
                                                                      <w:marBottom w:val="0"/>
                                                                      <w:divBdr>
                                                                        <w:top w:val="none" w:sz="0" w:space="0" w:color="auto"/>
                                                                        <w:left w:val="none" w:sz="0" w:space="0" w:color="auto"/>
                                                                        <w:bottom w:val="none" w:sz="0" w:space="0" w:color="auto"/>
                                                                        <w:right w:val="none" w:sz="0" w:space="0" w:color="auto"/>
                                                                      </w:divBdr>
                                                                      <w:divsChild>
                                                                        <w:div w:id="145123933">
                                                                          <w:marLeft w:val="0"/>
                                                                          <w:marRight w:val="0"/>
                                                                          <w:marTop w:val="0"/>
                                                                          <w:marBottom w:val="0"/>
                                                                          <w:divBdr>
                                                                            <w:top w:val="none" w:sz="0" w:space="0" w:color="auto"/>
                                                                            <w:left w:val="none" w:sz="0" w:space="0" w:color="auto"/>
                                                                            <w:bottom w:val="none" w:sz="0" w:space="0" w:color="auto"/>
                                                                            <w:right w:val="none" w:sz="0" w:space="0" w:color="auto"/>
                                                                          </w:divBdr>
                                                                          <w:divsChild>
                                                                            <w:div w:id="760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300146">
          <w:marLeft w:val="0"/>
          <w:marRight w:val="0"/>
          <w:marTop w:val="0"/>
          <w:marBottom w:val="0"/>
          <w:divBdr>
            <w:top w:val="none" w:sz="0" w:space="0" w:color="auto"/>
            <w:left w:val="none" w:sz="0" w:space="0" w:color="auto"/>
            <w:bottom w:val="none" w:sz="0" w:space="0" w:color="auto"/>
            <w:right w:val="none" w:sz="0" w:space="0" w:color="auto"/>
          </w:divBdr>
          <w:divsChild>
            <w:div w:id="1384480624">
              <w:marLeft w:val="0"/>
              <w:marRight w:val="0"/>
              <w:marTop w:val="0"/>
              <w:marBottom w:val="0"/>
              <w:divBdr>
                <w:top w:val="none" w:sz="0" w:space="0" w:color="auto"/>
                <w:left w:val="none" w:sz="0" w:space="0" w:color="auto"/>
                <w:bottom w:val="none" w:sz="0" w:space="0" w:color="auto"/>
                <w:right w:val="none" w:sz="0" w:space="0" w:color="auto"/>
              </w:divBdr>
              <w:divsChild>
                <w:div w:id="153491833">
                  <w:marLeft w:val="0"/>
                  <w:marRight w:val="0"/>
                  <w:marTop w:val="0"/>
                  <w:marBottom w:val="0"/>
                  <w:divBdr>
                    <w:top w:val="none" w:sz="0" w:space="0" w:color="auto"/>
                    <w:left w:val="none" w:sz="0" w:space="0" w:color="auto"/>
                    <w:bottom w:val="none" w:sz="0" w:space="0" w:color="auto"/>
                    <w:right w:val="none" w:sz="0" w:space="0" w:color="auto"/>
                  </w:divBdr>
                  <w:divsChild>
                    <w:div w:id="1371299947">
                      <w:marLeft w:val="0"/>
                      <w:marRight w:val="0"/>
                      <w:marTop w:val="0"/>
                      <w:marBottom w:val="0"/>
                      <w:divBdr>
                        <w:top w:val="none" w:sz="0" w:space="0" w:color="auto"/>
                        <w:left w:val="none" w:sz="0" w:space="0" w:color="auto"/>
                        <w:bottom w:val="none" w:sz="0" w:space="0" w:color="auto"/>
                        <w:right w:val="none" w:sz="0" w:space="0" w:color="auto"/>
                      </w:divBdr>
                      <w:divsChild>
                        <w:div w:id="539440297">
                          <w:marLeft w:val="0"/>
                          <w:marRight w:val="0"/>
                          <w:marTop w:val="0"/>
                          <w:marBottom w:val="0"/>
                          <w:divBdr>
                            <w:top w:val="none" w:sz="0" w:space="0" w:color="auto"/>
                            <w:left w:val="none" w:sz="0" w:space="0" w:color="auto"/>
                            <w:bottom w:val="none" w:sz="0" w:space="0" w:color="auto"/>
                            <w:right w:val="none" w:sz="0" w:space="0" w:color="auto"/>
                          </w:divBdr>
                          <w:divsChild>
                            <w:div w:id="511451723">
                              <w:marLeft w:val="0"/>
                              <w:marRight w:val="0"/>
                              <w:marTop w:val="0"/>
                              <w:marBottom w:val="0"/>
                              <w:divBdr>
                                <w:top w:val="none" w:sz="0" w:space="0" w:color="auto"/>
                                <w:left w:val="none" w:sz="0" w:space="0" w:color="auto"/>
                                <w:bottom w:val="none" w:sz="0" w:space="0" w:color="auto"/>
                                <w:right w:val="none" w:sz="0" w:space="0" w:color="auto"/>
                              </w:divBdr>
                              <w:divsChild>
                                <w:div w:id="14177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45113">
          <w:marLeft w:val="0"/>
          <w:marRight w:val="0"/>
          <w:marTop w:val="0"/>
          <w:marBottom w:val="0"/>
          <w:divBdr>
            <w:top w:val="none" w:sz="0" w:space="0" w:color="auto"/>
            <w:left w:val="none" w:sz="0" w:space="0" w:color="auto"/>
            <w:bottom w:val="none" w:sz="0" w:space="0" w:color="auto"/>
            <w:right w:val="none" w:sz="0" w:space="0" w:color="auto"/>
          </w:divBdr>
          <w:divsChild>
            <w:div w:id="427651870">
              <w:marLeft w:val="0"/>
              <w:marRight w:val="0"/>
              <w:marTop w:val="0"/>
              <w:marBottom w:val="0"/>
              <w:divBdr>
                <w:top w:val="none" w:sz="0" w:space="0" w:color="auto"/>
                <w:left w:val="none" w:sz="0" w:space="0" w:color="auto"/>
                <w:bottom w:val="none" w:sz="0" w:space="0" w:color="auto"/>
                <w:right w:val="none" w:sz="0" w:space="0" w:color="auto"/>
              </w:divBdr>
              <w:divsChild>
                <w:div w:id="2085755786">
                  <w:marLeft w:val="0"/>
                  <w:marRight w:val="0"/>
                  <w:marTop w:val="0"/>
                  <w:marBottom w:val="0"/>
                  <w:divBdr>
                    <w:top w:val="none" w:sz="0" w:space="0" w:color="auto"/>
                    <w:left w:val="none" w:sz="0" w:space="0" w:color="auto"/>
                    <w:bottom w:val="none" w:sz="0" w:space="0" w:color="auto"/>
                    <w:right w:val="none" w:sz="0" w:space="0" w:color="auto"/>
                  </w:divBdr>
                  <w:divsChild>
                    <w:div w:id="1844346759">
                      <w:marLeft w:val="0"/>
                      <w:marRight w:val="0"/>
                      <w:marTop w:val="0"/>
                      <w:marBottom w:val="0"/>
                      <w:divBdr>
                        <w:top w:val="none" w:sz="0" w:space="0" w:color="auto"/>
                        <w:left w:val="none" w:sz="0" w:space="0" w:color="auto"/>
                        <w:bottom w:val="none" w:sz="0" w:space="0" w:color="auto"/>
                        <w:right w:val="none" w:sz="0" w:space="0" w:color="auto"/>
                      </w:divBdr>
                    </w:div>
                    <w:div w:id="288438926">
                      <w:marLeft w:val="0"/>
                      <w:marRight w:val="0"/>
                      <w:marTop w:val="0"/>
                      <w:marBottom w:val="0"/>
                      <w:divBdr>
                        <w:top w:val="none" w:sz="0" w:space="0" w:color="auto"/>
                        <w:left w:val="none" w:sz="0" w:space="0" w:color="auto"/>
                        <w:bottom w:val="none" w:sz="0" w:space="0" w:color="auto"/>
                        <w:right w:val="none" w:sz="0" w:space="0" w:color="auto"/>
                      </w:divBdr>
                      <w:divsChild>
                        <w:div w:id="1776903085">
                          <w:marLeft w:val="0"/>
                          <w:marRight w:val="0"/>
                          <w:marTop w:val="0"/>
                          <w:marBottom w:val="0"/>
                          <w:divBdr>
                            <w:top w:val="none" w:sz="0" w:space="0" w:color="auto"/>
                            <w:left w:val="none" w:sz="0" w:space="0" w:color="auto"/>
                            <w:bottom w:val="none" w:sz="0" w:space="0" w:color="auto"/>
                            <w:right w:val="none" w:sz="0" w:space="0" w:color="auto"/>
                          </w:divBdr>
                          <w:divsChild>
                            <w:div w:id="461509352">
                              <w:marLeft w:val="0"/>
                              <w:marRight w:val="0"/>
                              <w:marTop w:val="0"/>
                              <w:marBottom w:val="0"/>
                              <w:divBdr>
                                <w:top w:val="none" w:sz="0" w:space="0" w:color="auto"/>
                                <w:left w:val="none" w:sz="0" w:space="0" w:color="auto"/>
                                <w:bottom w:val="none" w:sz="0" w:space="0" w:color="auto"/>
                                <w:right w:val="none" w:sz="0" w:space="0" w:color="auto"/>
                              </w:divBdr>
                              <w:divsChild>
                                <w:div w:id="204828851">
                                  <w:marLeft w:val="0"/>
                                  <w:marRight w:val="0"/>
                                  <w:marTop w:val="0"/>
                                  <w:marBottom w:val="0"/>
                                  <w:divBdr>
                                    <w:top w:val="none" w:sz="0" w:space="0" w:color="auto"/>
                                    <w:left w:val="none" w:sz="0" w:space="0" w:color="auto"/>
                                    <w:bottom w:val="none" w:sz="0" w:space="0" w:color="auto"/>
                                    <w:right w:val="none" w:sz="0" w:space="0" w:color="auto"/>
                                  </w:divBdr>
                                  <w:divsChild>
                                    <w:div w:id="874199338">
                                      <w:marLeft w:val="0"/>
                                      <w:marRight w:val="0"/>
                                      <w:marTop w:val="0"/>
                                      <w:marBottom w:val="0"/>
                                      <w:divBdr>
                                        <w:top w:val="none" w:sz="0" w:space="0" w:color="auto"/>
                                        <w:left w:val="none" w:sz="0" w:space="0" w:color="auto"/>
                                        <w:bottom w:val="none" w:sz="0" w:space="0" w:color="auto"/>
                                        <w:right w:val="none" w:sz="0" w:space="0" w:color="auto"/>
                                      </w:divBdr>
                                      <w:divsChild>
                                        <w:div w:id="404763720">
                                          <w:marLeft w:val="0"/>
                                          <w:marRight w:val="0"/>
                                          <w:marTop w:val="0"/>
                                          <w:marBottom w:val="0"/>
                                          <w:divBdr>
                                            <w:top w:val="none" w:sz="0" w:space="0" w:color="auto"/>
                                            <w:left w:val="none" w:sz="0" w:space="0" w:color="auto"/>
                                            <w:bottom w:val="none" w:sz="0" w:space="0" w:color="auto"/>
                                            <w:right w:val="none" w:sz="0" w:space="0" w:color="auto"/>
                                          </w:divBdr>
                                          <w:divsChild>
                                            <w:div w:id="654797305">
                                              <w:marLeft w:val="0"/>
                                              <w:marRight w:val="0"/>
                                              <w:marTop w:val="0"/>
                                              <w:marBottom w:val="0"/>
                                              <w:divBdr>
                                                <w:top w:val="none" w:sz="0" w:space="0" w:color="auto"/>
                                                <w:left w:val="none" w:sz="0" w:space="0" w:color="auto"/>
                                                <w:bottom w:val="none" w:sz="0" w:space="0" w:color="auto"/>
                                                <w:right w:val="none" w:sz="0" w:space="0" w:color="auto"/>
                                              </w:divBdr>
                                              <w:divsChild>
                                                <w:div w:id="444924872">
                                                  <w:marLeft w:val="0"/>
                                                  <w:marRight w:val="0"/>
                                                  <w:marTop w:val="0"/>
                                                  <w:marBottom w:val="0"/>
                                                  <w:divBdr>
                                                    <w:top w:val="none" w:sz="0" w:space="0" w:color="auto"/>
                                                    <w:left w:val="none" w:sz="0" w:space="0" w:color="auto"/>
                                                    <w:bottom w:val="none" w:sz="0" w:space="0" w:color="auto"/>
                                                    <w:right w:val="none" w:sz="0" w:space="0" w:color="auto"/>
                                                  </w:divBdr>
                                                  <w:divsChild>
                                                    <w:div w:id="1151099458">
                                                      <w:marLeft w:val="0"/>
                                                      <w:marRight w:val="0"/>
                                                      <w:marTop w:val="0"/>
                                                      <w:marBottom w:val="0"/>
                                                      <w:divBdr>
                                                        <w:top w:val="none" w:sz="0" w:space="0" w:color="auto"/>
                                                        <w:left w:val="none" w:sz="0" w:space="0" w:color="auto"/>
                                                        <w:bottom w:val="none" w:sz="0" w:space="0" w:color="auto"/>
                                                        <w:right w:val="none" w:sz="0" w:space="0" w:color="auto"/>
                                                      </w:divBdr>
                                                      <w:divsChild>
                                                        <w:div w:id="319428781">
                                                          <w:marLeft w:val="0"/>
                                                          <w:marRight w:val="0"/>
                                                          <w:marTop w:val="0"/>
                                                          <w:marBottom w:val="0"/>
                                                          <w:divBdr>
                                                            <w:top w:val="none" w:sz="0" w:space="0" w:color="auto"/>
                                                            <w:left w:val="none" w:sz="0" w:space="0" w:color="auto"/>
                                                            <w:bottom w:val="none" w:sz="0" w:space="0" w:color="auto"/>
                                                            <w:right w:val="none" w:sz="0" w:space="0" w:color="auto"/>
                                                          </w:divBdr>
                                                          <w:divsChild>
                                                            <w:div w:id="674383357">
                                                              <w:marLeft w:val="0"/>
                                                              <w:marRight w:val="0"/>
                                                              <w:marTop w:val="0"/>
                                                              <w:marBottom w:val="0"/>
                                                              <w:divBdr>
                                                                <w:top w:val="none" w:sz="0" w:space="0" w:color="auto"/>
                                                                <w:left w:val="none" w:sz="0" w:space="0" w:color="auto"/>
                                                                <w:bottom w:val="none" w:sz="0" w:space="0" w:color="auto"/>
                                                                <w:right w:val="none" w:sz="0" w:space="0" w:color="auto"/>
                                                              </w:divBdr>
                                                              <w:divsChild>
                                                                <w:div w:id="2018576315">
                                                                  <w:marLeft w:val="0"/>
                                                                  <w:marRight w:val="0"/>
                                                                  <w:marTop w:val="0"/>
                                                                  <w:marBottom w:val="0"/>
                                                                  <w:divBdr>
                                                                    <w:top w:val="none" w:sz="0" w:space="0" w:color="auto"/>
                                                                    <w:left w:val="none" w:sz="0" w:space="0" w:color="auto"/>
                                                                    <w:bottom w:val="none" w:sz="0" w:space="0" w:color="auto"/>
                                                                    <w:right w:val="none" w:sz="0" w:space="0" w:color="auto"/>
                                                                  </w:divBdr>
                                                                  <w:divsChild>
                                                                    <w:div w:id="1332636085">
                                                                      <w:marLeft w:val="0"/>
                                                                      <w:marRight w:val="0"/>
                                                                      <w:marTop w:val="0"/>
                                                                      <w:marBottom w:val="0"/>
                                                                      <w:divBdr>
                                                                        <w:top w:val="none" w:sz="0" w:space="0" w:color="auto"/>
                                                                        <w:left w:val="none" w:sz="0" w:space="0" w:color="auto"/>
                                                                        <w:bottom w:val="none" w:sz="0" w:space="0" w:color="auto"/>
                                                                        <w:right w:val="none" w:sz="0" w:space="0" w:color="auto"/>
                                                                      </w:divBdr>
                                                                      <w:divsChild>
                                                                        <w:div w:id="1719888755">
                                                                          <w:marLeft w:val="0"/>
                                                                          <w:marRight w:val="0"/>
                                                                          <w:marTop w:val="0"/>
                                                                          <w:marBottom w:val="0"/>
                                                                          <w:divBdr>
                                                                            <w:top w:val="none" w:sz="0" w:space="0" w:color="auto"/>
                                                                            <w:left w:val="none" w:sz="0" w:space="0" w:color="auto"/>
                                                                            <w:bottom w:val="none" w:sz="0" w:space="0" w:color="auto"/>
                                                                            <w:right w:val="none" w:sz="0" w:space="0" w:color="auto"/>
                                                                          </w:divBdr>
                                                                          <w:divsChild>
                                                                            <w:div w:id="131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778079">
          <w:marLeft w:val="0"/>
          <w:marRight w:val="0"/>
          <w:marTop w:val="0"/>
          <w:marBottom w:val="0"/>
          <w:divBdr>
            <w:top w:val="none" w:sz="0" w:space="0" w:color="auto"/>
            <w:left w:val="none" w:sz="0" w:space="0" w:color="auto"/>
            <w:bottom w:val="none" w:sz="0" w:space="0" w:color="auto"/>
            <w:right w:val="none" w:sz="0" w:space="0" w:color="auto"/>
          </w:divBdr>
          <w:divsChild>
            <w:div w:id="1773932159">
              <w:marLeft w:val="0"/>
              <w:marRight w:val="0"/>
              <w:marTop w:val="0"/>
              <w:marBottom w:val="0"/>
              <w:divBdr>
                <w:top w:val="none" w:sz="0" w:space="0" w:color="auto"/>
                <w:left w:val="none" w:sz="0" w:space="0" w:color="auto"/>
                <w:bottom w:val="none" w:sz="0" w:space="0" w:color="auto"/>
                <w:right w:val="none" w:sz="0" w:space="0" w:color="auto"/>
              </w:divBdr>
              <w:divsChild>
                <w:div w:id="1012875148">
                  <w:marLeft w:val="0"/>
                  <w:marRight w:val="0"/>
                  <w:marTop w:val="0"/>
                  <w:marBottom w:val="0"/>
                  <w:divBdr>
                    <w:top w:val="none" w:sz="0" w:space="0" w:color="auto"/>
                    <w:left w:val="none" w:sz="0" w:space="0" w:color="auto"/>
                    <w:bottom w:val="none" w:sz="0" w:space="0" w:color="auto"/>
                    <w:right w:val="none" w:sz="0" w:space="0" w:color="auto"/>
                  </w:divBdr>
                  <w:divsChild>
                    <w:div w:id="206184532">
                      <w:marLeft w:val="0"/>
                      <w:marRight w:val="0"/>
                      <w:marTop w:val="0"/>
                      <w:marBottom w:val="0"/>
                      <w:divBdr>
                        <w:top w:val="none" w:sz="0" w:space="0" w:color="auto"/>
                        <w:left w:val="none" w:sz="0" w:space="0" w:color="auto"/>
                        <w:bottom w:val="none" w:sz="0" w:space="0" w:color="auto"/>
                        <w:right w:val="none" w:sz="0" w:space="0" w:color="auto"/>
                      </w:divBdr>
                      <w:divsChild>
                        <w:div w:id="115880407">
                          <w:marLeft w:val="0"/>
                          <w:marRight w:val="0"/>
                          <w:marTop w:val="0"/>
                          <w:marBottom w:val="0"/>
                          <w:divBdr>
                            <w:top w:val="none" w:sz="0" w:space="0" w:color="auto"/>
                            <w:left w:val="none" w:sz="0" w:space="0" w:color="auto"/>
                            <w:bottom w:val="none" w:sz="0" w:space="0" w:color="auto"/>
                            <w:right w:val="none" w:sz="0" w:space="0" w:color="auto"/>
                          </w:divBdr>
                          <w:divsChild>
                            <w:div w:id="2114787743">
                              <w:marLeft w:val="0"/>
                              <w:marRight w:val="0"/>
                              <w:marTop w:val="0"/>
                              <w:marBottom w:val="0"/>
                              <w:divBdr>
                                <w:top w:val="none" w:sz="0" w:space="0" w:color="auto"/>
                                <w:left w:val="none" w:sz="0" w:space="0" w:color="auto"/>
                                <w:bottom w:val="none" w:sz="0" w:space="0" w:color="auto"/>
                                <w:right w:val="none" w:sz="0" w:space="0" w:color="auto"/>
                              </w:divBdr>
                              <w:divsChild>
                                <w:div w:id="4132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84983">
          <w:marLeft w:val="0"/>
          <w:marRight w:val="0"/>
          <w:marTop w:val="0"/>
          <w:marBottom w:val="0"/>
          <w:divBdr>
            <w:top w:val="none" w:sz="0" w:space="0" w:color="auto"/>
            <w:left w:val="none" w:sz="0" w:space="0" w:color="auto"/>
            <w:bottom w:val="none" w:sz="0" w:space="0" w:color="auto"/>
            <w:right w:val="none" w:sz="0" w:space="0" w:color="auto"/>
          </w:divBdr>
          <w:divsChild>
            <w:div w:id="1230461501">
              <w:marLeft w:val="0"/>
              <w:marRight w:val="0"/>
              <w:marTop w:val="0"/>
              <w:marBottom w:val="0"/>
              <w:divBdr>
                <w:top w:val="none" w:sz="0" w:space="0" w:color="auto"/>
                <w:left w:val="none" w:sz="0" w:space="0" w:color="auto"/>
                <w:bottom w:val="none" w:sz="0" w:space="0" w:color="auto"/>
                <w:right w:val="none" w:sz="0" w:space="0" w:color="auto"/>
              </w:divBdr>
              <w:divsChild>
                <w:div w:id="1023022630">
                  <w:marLeft w:val="0"/>
                  <w:marRight w:val="0"/>
                  <w:marTop w:val="0"/>
                  <w:marBottom w:val="0"/>
                  <w:divBdr>
                    <w:top w:val="none" w:sz="0" w:space="0" w:color="auto"/>
                    <w:left w:val="none" w:sz="0" w:space="0" w:color="auto"/>
                    <w:bottom w:val="none" w:sz="0" w:space="0" w:color="auto"/>
                    <w:right w:val="none" w:sz="0" w:space="0" w:color="auto"/>
                  </w:divBdr>
                  <w:divsChild>
                    <w:div w:id="1712655895">
                      <w:marLeft w:val="0"/>
                      <w:marRight w:val="0"/>
                      <w:marTop w:val="0"/>
                      <w:marBottom w:val="0"/>
                      <w:divBdr>
                        <w:top w:val="none" w:sz="0" w:space="0" w:color="auto"/>
                        <w:left w:val="none" w:sz="0" w:space="0" w:color="auto"/>
                        <w:bottom w:val="none" w:sz="0" w:space="0" w:color="auto"/>
                        <w:right w:val="none" w:sz="0" w:space="0" w:color="auto"/>
                      </w:divBdr>
                    </w:div>
                    <w:div w:id="699628311">
                      <w:marLeft w:val="0"/>
                      <w:marRight w:val="0"/>
                      <w:marTop w:val="0"/>
                      <w:marBottom w:val="0"/>
                      <w:divBdr>
                        <w:top w:val="none" w:sz="0" w:space="0" w:color="auto"/>
                        <w:left w:val="none" w:sz="0" w:space="0" w:color="auto"/>
                        <w:bottom w:val="none" w:sz="0" w:space="0" w:color="auto"/>
                        <w:right w:val="none" w:sz="0" w:space="0" w:color="auto"/>
                      </w:divBdr>
                      <w:divsChild>
                        <w:div w:id="1336224865">
                          <w:marLeft w:val="0"/>
                          <w:marRight w:val="0"/>
                          <w:marTop w:val="0"/>
                          <w:marBottom w:val="0"/>
                          <w:divBdr>
                            <w:top w:val="none" w:sz="0" w:space="0" w:color="auto"/>
                            <w:left w:val="none" w:sz="0" w:space="0" w:color="auto"/>
                            <w:bottom w:val="none" w:sz="0" w:space="0" w:color="auto"/>
                            <w:right w:val="none" w:sz="0" w:space="0" w:color="auto"/>
                          </w:divBdr>
                          <w:divsChild>
                            <w:div w:id="403143454">
                              <w:marLeft w:val="0"/>
                              <w:marRight w:val="0"/>
                              <w:marTop w:val="0"/>
                              <w:marBottom w:val="0"/>
                              <w:divBdr>
                                <w:top w:val="none" w:sz="0" w:space="0" w:color="auto"/>
                                <w:left w:val="none" w:sz="0" w:space="0" w:color="auto"/>
                                <w:bottom w:val="none" w:sz="0" w:space="0" w:color="auto"/>
                                <w:right w:val="none" w:sz="0" w:space="0" w:color="auto"/>
                              </w:divBdr>
                              <w:divsChild>
                                <w:div w:id="1087966123">
                                  <w:marLeft w:val="0"/>
                                  <w:marRight w:val="0"/>
                                  <w:marTop w:val="0"/>
                                  <w:marBottom w:val="0"/>
                                  <w:divBdr>
                                    <w:top w:val="none" w:sz="0" w:space="0" w:color="auto"/>
                                    <w:left w:val="none" w:sz="0" w:space="0" w:color="auto"/>
                                    <w:bottom w:val="none" w:sz="0" w:space="0" w:color="auto"/>
                                    <w:right w:val="none" w:sz="0" w:space="0" w:color="auto"/>
                                  </w:divBdr>
                                  <w:divsChild>
                                    <w:div w:id="107508489">
                                      <w:marLeft w:val="0"/>
                                      <w:marRight w:val="0"/>
                                      <w:marTop w:val="0"/>
                                      <w:marBottom w:val="0"/>
                                      <w:divBdr>
                                        <w:top w:val="none" w:sz="0" w:space="0" w:color="auto"/>
                                        <w:left w:val="none" w:sz="0" w:space="0" w:color="auto"/>
                                        <w:bottom w:val="none" w:sz="0" w:space="0" w:color="auto"/>
                                        <w:right w:val="none" w:sz="0" w:space="0" w:color="auto"/>
                                      </w:divBdr>
                                      <w:divsChild>
                                        <w:div w:id="1814443769">
                                          <w:marLeft w:val="0"/>
                                          <w:marRight w:val="0"/>
                                          <w:marTop w:val="0"/>
                                          <w:marBottom w:val="0"/>
                                          <w:divBdr>
                                            <w:top w:val="none" w:sz="0" w:space="0" w:color="auto"/>
                                            <w:left w:val="none" w:sz="0" w:space="0" w:color="auto"/>
                                            <w:bottom w:val="none" w:sz="0" w:space="0" w:color="auto"/>
                                            <w:right w:val="none" w:sz="0" w:space="0" w:color="auto"/>
                                          </w:divBdr>
                                          <w:divsChild>
                                            <w:div w:id="978534627">
                                              <w:marLeft w:val="0"/>
                                              <w:marRight w:val="0"/>
                                              <w:marTop w:val="0"/>
                                              <w:marBottom w:val="0"/>
                                              <w:divBdr>
                                                <w:top w:val="none" w:sz="0" w:space="0" w:color="auto"/>
                                                <w:left w:val="none" w:sz="0" w:space="0" w:color="auto"/>
                                                <w:bottom w:val="none" w:sz="0" w:space="0" w:color="auto"/>
                                                <w:right w:val="none" w:sz="0" w:space="0" w:color="auto"/>
                                              </w:divBdr>
                                              <w:divsChild>
                                                <w:div w:id="566887656">
                                                  <w:marLeft w:val="0"/>
                                                  <w:marRight w:val="0"/>
                                                  <w:marTop w:val="0"/>
                                                  <w:marBottom w:val="0"/>
                                                  <w:divBdr>
                                                    <w:top w:val="none" w:sz="0" w:space="0" w:color="auto"/>
                                                    <w:left w:val="none" w:sz="0" w:space="0" w:color="auto"/>
                                                    <w:bottom w:val="none" w:sz="0" w:space="0" w:color="auto"/>
                                                    <w:right w:val="none" w:sz="0" w:space="0" w:color="auto"/>
                                                  </w:divBdr>
                                                  <w:divsChild>
                                                    <w:div w:id="1082337173">
                                                      <w:marLeft w:val="0"/>
                                                      <w:marRight w:val="0"/>
                                                      <w:marTop w:val="0"/>
                                                      <w:marBottom w:val="0"/>
                                                      <w:divBdr>
                                                        <w:top w:val="none" w:sz="0" w:space="0" w:color="auto"/>
                                                        <w:left w:val="none" w:sz="0" w:space="0" w:color="auto"/>
                                                        <w:bottom w:val="none" w:sz="0" w:space="0" w:color="auto"/>
                                                        <w:right w:val="none" w:sz="0" w:space="0" w:color="auto"/>
                                                      </w:divBdr>
                                                      <w:divsChild>
                                                        <w:div w:id="50421945">
                                                          <w:marLeft w:val="0"/>
                                                          <w:marRight w:val="0"/>
                                                          <w:marTop w:val="0"/>
                                                          <w:marBottom w:val="0"/>
                                                          <w:divBdr>
                                                            <w:top w:val="none" w:sz="0" w:space="0" w:color="auto"/>
                                                            <w:left w:val="none" w:sz="0" w:space="0" w:color="auto"/>
                                                            <w:bottom w:val="none" w:sz="0" w:space="0" w:color="auto"/>
                                                            <w:right w:val="none" w:sz="0" w:space="0" w:color="auto"/>
                                                          </w:divBdr>
                                                          <w:divsChild>
                                                            <w:div w:id="27032264">
                                                              <w:marLeft w:val="0"/>
                                                              <w:marRight w:val="0"/>
                                                              <w:marTop w:val="0"/>
                                                              <w:marBottom w:val="0"/>
                                                              <w:divBdr>
                                                                <w:top w:val="none" w:sz="0" w:space="0" w:color="auto"/>
                                                                <w:left w:val="none" w:sz="0" w:space="0" w:color="auto"/>
                                                                <w:bottom w:val="none" w:sz="0" w:space="0" w:color="auto"/>
                                                                <w:right w:val="none" w:sz="0" w:space="0" w:color="auto"/>
                                                              </w:divBdr>
                                                              <w:divsChild>
                                                                <w:div w:id="113595298">
                                                                  <w:marLeft w:val="0"/>
                                                                  <w:marRight w:val="0"/>
                                                                  <w:marTop w:val="0"/>
                                                                  <w:marBottom w:val="0"/>
                                                                  <w:divBdr>
                                                                    <w:top w:val="none" w:sz="0" w:space="0" w:color="auto"/>
                                                                    <w:left w:val="none" w:sz="0" w:space="0" w:color="auto"/>
                                                                    <w:bottom w:val="none" w:sz="0" w:space="0" w:color="auto"/>
                                                                    <w:right w:val="none" w:sz="0" w:space="0" w:color="auto"/>
                                                                  </w:divBdr>
                                                                  <w:divsChild>
                                                                    <w:div w:id="108473304">
                                                                      <w:marLeft w:val="0"/>
                                                                      <w:marRight w:val="0"/>
                                                                      <w:marTop w:val="0"/>
                                                                      <w:marBottom w:val="0"/>
                                                                      <w:divBdr>
                                                                        <w:top w:val="none" w:sz="0" w:space="0" w:color="auto"/>
                                                                        <w:left w:val="none" w:sz="0" w:space="0" w:color="auto"/>
                                                                        <w:bottom w:val="none" w:sz="0" w:space="0" w:color="auto"/>
                                                                        <w:right w:val="none" w:sz="0" w:space="0" w:color="auto"/>
                                                                      </w:divBdr>
                                                                      <w:divsChild>
                                                                        <w:div w:id="1890921148">
                                                                          <w:marLeft w:val="0"/>
                                                                          <w:marRight w:val="0"/>
                                                                          <w:marTop w:val="0"/>
                                                                          <w:marBottom w:val="0"/>
                                                                          <w:divBdr>
                                                                            <w:top w:val="none" w:sz="0" w:space="0" w:color="auto"/>
                                                                            <w:left w:val="none" w:sz="0" w:space="0" w:color="auto"/>
                                                                            <w:bottom w:val="none" w:sz="0" w:space="0" w:color="auto"/>
                                                                            <w:right w:val="none" w:sz="0" w:space="0" w:color="auto"/>
                                                                          </w:divBdr>
                                                                          <w:divsChild>
                                                                            <w:div w:id="335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757887">
          <w:marLeft w:val="0"/>
          <w:marRight w:val="0"/>
          <w:marTop w:val="0"/>
          <w:marBottom w:val="0"/>
          <w:divBdr>
            <w:top w:val="none" w:sz="0" w:space="0" w:color="auto"/>
            <w:left w:val="none" w:sz="0" w:space="0" w:color="auto"/>
            <w:bottom w:val="none" w:sz="0" w:space="0" w:color="auto"/>
            <w:right w:val="none" w:sz="0" w:space="0" w:color="auto"/>
          </w:divBdr>
          <w:divsChild>
            <w:div w:id="791363500">
              <w:marLeft w:val="0"/>
              <w:marRight w:val="0"/>
              <w:marTop w:val="0"/>
              <w:marBottom w:val="0"/>
              <w:divBdr>
                <w:top w:val="none" w:sz="0" w:space="0" w:color="auto"/>
                <w:left w:val="none" w:sz="0" w:space="0" w:color="auto"/>
                <w:bottom w:val="none" w:sz="0" w:space="0" w:color="auto"/>
                <w:right w:val="none" w:sz="0" w:space="0" w:color="auto"/>
              </w:divBdr>
              <w:divsChild>
                <w:div w:id="669412985">
                  <w:marLeft w:val="0"/>
                  <w:marRight w:val="0"/>
                  <w:marTop w:val="0"/>
                  <w:marBottom w:val="0"/>
                  <w:divBdr>
                    <w:top w:val="none" w:sz="0" w:space="0" w:color="auto"/>
                    <w:left w:val="none" w:sz="0" w:space="0" w:color="auto"/>
                    <w:bottom w:val="none" w:sz="0" w:space="0" w:color="auto"/>
                    <w:right w:val="none" w:sz="0" w:space="0" w:color="auto"/>
                  </w:divBdr>
                  <w:divsChild>
                    <w:div w:id="400835650">
                      <w:marLeft w:val="0"/>
                      <w:marRight w:val="0"/>
                      <w:marTop w:val="0"/>
                      <w:marBottom w:val="0"/>
                      <w:divBdr>
                        <w:top w:val="none" w:sz="0" w:space="0" w:color="auto"/>
                        <w:left w:val="none" w:sz="0" w:space="0" w:color="auto"/>
                        <w:bottom w:val="none" w:sz="0" w:space="0" w:color="auto"/>
                        <w:right w:val="none" w:sz="0" w:space="0" w:color="auto"/>
                      </w:divBdr>
                      <w:divsChild>
                        <w:div w:id="916204911">
                          <w:marLeft w:val="0"/>
                          <w:marRight w:val="0"/>
                          <w:marTop w:val="0"/>
                          <w:marBottom w:val="0"/>
                          <w:divBdr>
                            <w:top w:val="none" w:sz="0" w:space="0" w:color="auto"/>
                            <w:left w:val="none" w:sz="0" w:space="0" w:color="auto"/>
                            <w:bottom w:val="none" w:sz="0" w:space="0" w:color="auto"/>
                            <w:right w:val="none" w:sz="0" w:space="0" w:color="auto"/>
                          </w:divBdr>
                          <w:divsChild>
                            <w:div w:id="290938528">
                              <w:marLeft w:val="0"/>
                              <w:marRight w:val="0"/>
                              <w:marTop w:val="0"/>
                              <w:marBottom w:val="0"/>
                              <w:divBdr>
                                <w:top w:val="none" w:sz="0" w:space="0" w:color="auto"/>
                                <w:left w:val="none" w:sz="0" w:space="0" w:color="auto"/>
                                <w:bottom w:val="none" w:sz="0" w:space="0" w:color="auto"/>
                                <w:right w:val="none" w:sz="0" w:space="0" w:color="auto"/>
                              </w:divBdr>
                              <w:divsChild>
                                <w:div w:id="6605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790220">
          <w:marLeft w:val="0"/>
          <w:marRight w:val="0"/>
          <w:marTop w:val="0"/>
          <w:marBottom w:val="0"/>
          <w:divBdr>
            <w:top w:val="none" w:sz="0" w:space="0" w:color="auto"/>
            <w:left w:val="none" w:sz="0" w:space="0" w:color="auto"/>
            <w:bottom w:val="none" w:sz="0" w:space="0" w:color="auto"/>
            <w:right w:val="none" w:sz="0" w:space="0" w:color="auto"/>
          </w:divBdr>
          <w:divsChild>
            <w:div w:id="1812400859">
              <w:marLeft w:val="0"/>
              <w:marRight w:val="0"/>
              <w:marTop w:val="0"/>
              <w:marBottom w:val="0"/>
              <w:divBdr>
                <w:top w:val="none" w:sz="0" w:space="0" w:color="auto"/>
                <w:left w:val="none" w:sz="0" w:space="0" w:color="auto"/>
                <w:bottom w:val="none" w:sz="0" w:space="0" w:color="auto"/>
                <w:right w:val="none" w:sz="0" w:space="0" w:color="auto"/>
              </w:divBdr>
              <w:divsChild>
                <w:div w:id="1945845694">
                  <w:marLeft w:val="0"/>
                  <w:marRight w:val="0"/>
                  <w:marTop w:val="0"/>
                  <w:marBottom w:val="0"/>
                  <w:divBdr>
                    <w:top w:val="none" w:sz="0" w:space="0" w:color="auto"/>
                    <w:left w:val="none" w:sz="0" w:space="0" w:color="auto"/>
                    <w:bottom w:val="none" w:sz="0" w:space="0" w:color="auto"/>
                    <w:right w:val="none" w:sz="0" w:space="0" w:color="auto"/>
                  </w:divBdr>
                  <w:divsChild>
                    <w:div w:id="1736854195">
                      <w:marLeft w:val="0"/>
                      <w:marRight w:val="0"/>
                      <w:marTop w:val="0"/>
                      <w:marBottom w:val="0"/>
                      <w:divBdr>
                        <w:top w:val="none" w:sz="0" w:space="0" w:color="auto"/>
                        <w:left w:val="none" w:sz="0" w:space="0" w:color="auto"/>
                        <w:bottom w:val="none" w:sz="0" w:space="0" w:color="auto"/>
                        <w:right w:val="none" w:sz="0" w:space="0" w:color="auto"/>
                      </w:divBdr>
                    </w:div>
                    <w:div w:id="1541548885">
                      <w:marLeft w:val="0"/>
                      <w:marRight w:val="0"/>
                      <w:marTop w:val="0"/>
                      <w:marBottom w:val="0"/>
                      <w:divBdr>
                        <w:top w:val="none" w:sz="0" w:space="0" w:color="auto"/>
                        <w:left w:val="none" w:sz="0" w:space="0" w:color="auto"/>
                        <w:bottom w:val="none" w:sz="0" w:space="0" w:color="auto"/>
                        <w:right w:val="none" w:sz="0" w:space="0" w:color="auto"/>
                      </w:divBdr>
                      <w:divsChild>
                        <w:div w:id="477384605">
                          <w:marLeft w:val="0"/>
                          <w:marRight w:val="0"/>
                          <w:marTop w:val="0"/>
                          <w:marBottom w:val="0"/>
                          <w:divBdr>
                            <w:top w:val="none" w:sz="0" w:space="0" w:color="auto"/>
                            <w:left w:val="none" w:sz="0" w:space="0" w:color="auto"/>
                            <w:bottom w:val="none" w:sz="0" w:space="0" w:color="auto"/>
                            <w:right w:val="none" w:sz="0" w:space="0" w:color="auto"/>
                          </w:divBdr>
                          <w:divsChild>
                            <w:div w:id="467824668">
                              <w:marLeft w:val="0"/>
                              <w:marRight w:val="0"/>
                              <w:marTop w:val="0"/>
                              <w:marBottom w:val="0"/>
                              <w:divBdr>
                                <w:top w:val="none" w:sz="0" w:space="0" w:color="auto"/>
                                <w:left w:val="none" w:sz="0" w:space="0" w:color="auto"/>
                                <w:bottom w:val="none" w:sz="0" w:space="0" w:color="auto"/>
                                <w:right w:val="none" w:sz="0" w:space="0" w:color="auto"/>
                              </w:divBdr>
                              <w:divsChild>
                                <w:div w:id="1219977006">
                                  <w:marLeft w:val="0"/>
                                  <w:marRight w:val="0"/>
                                  <w:marTop w:val="0"/>
                                  <w:marBottom w:val="0"/>
                                  <w:divBdr>
                                    <w:top w:val="none" w:sz="0" w:space="0" w:color="auto"/>
                                    <w:left w:val="none" w:sz="0" w:space="0" w:color="auto"/>
                                    <w:bottom w:val="none" w:sz="0" w:space="0" w:color="auto"/>
                                    <w:right w:val="none" w:sz="0" w:space="0" w:color="auto"/>
                                  </w:divBdr>
                                  <w:divsChild>
                                    <w:div w:id="714233263">
                                      <w:marLeft w:val="0"/>
                                      <w:marRight w:val="0"/>
                                      <w:marTop w:val="0"/>
                                      <w:marBottom w:val="0"/>
                                      <w:divBdr>
                                        <w:top w:val="none" w:sz="0" w:space="0" w:color="auto"/>
                                        <w:left w:val="none" w:sz="0" w:space="0" w:color="auto"/>
                                        <w:bottom w:val="none" w:sz="0" w:space="0" w:color="auto"/>
                                        <w:right w:val="none" w:sz="0" w:space="0" w:color="auto"/>
                                      </w:divBdr>
                                      <w:divsChild>
                                        <w:div w:id="331302277">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0"/>
                                              <w:marRight w:val="0"/>
                                              <w:marTop w:val="0"/>
                                              <w:marBottom w:val="0"/>
                                              <w:divBdr>
                                                <w:top w:val="none" w:sz="0" w:space="0" w:color="auto"/>
                                                <w:left w:val="none" w:sz="0" w:space="0" w:color="auto"/>
                                                <w:bottom w:val="none" w:sz="0" w:space="0" w:color="auto"/>
                                                <w:right w:val="none" w:sz="0" w:space="0" w:color="auto"/>
                                              </w:divBdr>
                                              <w:divsChild>
                                                <w:div w:id="1792163939">
                                                  <w:marLeft w:val="0"/>
                                                  <w:marRight w:val="0"/>
                                                  <w:marTop w:val="0"/>
                                                  <w:marBottom w:val="0"/>
                                                  <w:divBdr>
                                                    <w:top w:val="none" w:sz="0" w:space="0" w:color="auto"/>
                                                    <w:left w:val="none" w:sz="0" w:space="0" w:color="auto"/>
                                                    <w:bottom w:val="none" w:sz="0" w:space="0" w:color="auto"/>
                                                    <w:right w:val="none" w:sz="0" w:space="0" w:color="auto"/>
                                                  </w:divBdr>
                                                  <w:divsChild>
                                                    <w:div w:id="1823736438">
                                                      <w:marLeft w:val="0"/>
                                                      <w:marRight w:val="0"/>
                                                      <w:marTop w:val="0"/>
                                                      <w:marBottom w:val="0"/>
                                                      <w:divBdr>
                                                        <w:top w:val="none" w:sz="0" w:space="0" w:color="auto"/>
                                                        <w:left w:val="none" w:sz="0" w:space="0" w:color="auto"/>
                                                        <w:bottom w:val="none" w:sz="0" w:space="0" w:color="auto"/>
                                                        <w:right w:val="none" w:sz="0" w:space="0" w:color="auto"/>
                                                      </w:divBdr>
                                                      <w:divsChild>
                                                        <w:div w:id="291332009">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sChild>
                                                                <w:div w:id="569586265">
                                                                  <w:marLeft w:val="0"/>
                                                                  <w:marRight w:val="0"/>
                                                                  <w:marTop w:val="0"/>
                                                                  <w:marBottom w:val="0"/>
                                                                  <w:divBdr>
                                                                    <w:top w:val="none" w:sz="0" w:space="0" w:color="auto"/>
                                                                    <w:left w:val="none" w:sz="0" w:space="0" w:color="auto"/>
                                                                    <w:bottom w:val="none" w:sz="0" w:space="0" w:color="auto"/>
                                                                    <w:right w:val="none" w:sz="0" w:space="0" w:color="auto"/>
                                                                  </w:divBdr>
                                                                  <w:divsChild>
                                                                    <w:div w:id="1250194514">
                                                                      <w:marLeft w:val="0"/>
                                                                      <w:marRight w:val="0"/>
                                                                      <w:marTop w:val="0"/>
                                                                      <w:marBottom w:val="0"/>
                                                                      <w:divBdr>
                                                                        <w:top w:val="none" w:sz="0" w:space="0" w:color="auto"/>
                                                                        <w:left w:val="none" w:sz="0" w:space="0" w:color="auto"/>
                                                                        <w:bottom w:val="none" w:sz="0" w:space="0" w:color="auto"/>
                                                                        <w:right w:val="none" w:sz="0" w:space="0" w:color="auto"/>
                                                                      </w:divBdr>
                                                                      <w:divsChild>
                                                                        <w:div w:id="970287340">
                                                                          <w:marLeft w:val="0"/>
                                                                          <w:marRight w:val="0"/>
                                                                          <w:marTop w:val="0"/>
                                                                          <w:marBottom w:val="0"/>
                                                                          <w:divBdr>
                                                                            <w:top w:val="none" w:sz="0" w:space="0" w:color="auto"/>
                                                                            <w:left w:val="none" w:sz="0" w:space="0" w:color="auto"/>
                                                                            <w:bottom w:val="none" w:sz="0" w:space="0" w:color="auto"/>
                                                                            <w:right w:val="none" w:sz="0" w:space="0" w:color="auto"/>
                                                                          </w:divBdr>
                                                                          <w:divsChild>
                                                                            <w:div w:id="11479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340187">
          <w:marLeft w:val="0"/>
          <w:marRight w:val="0"/>
          <w:marTop w:val="0"/>
          <w:marBottom w:val="0"/>
          <w:divBdr>
            <w:top w:val="none" w:sz="0" w:space="0" w:color="auto"/>
            <w:left w:val="none" w:sz="0" w:space="0" w:color="auto"/>
            <w:bottom w:val="none" w:sz="0" w:space="0" w:color="auto"/>
            <w:right w:val="none" w:sz="0" w:space="0" w:color="auto"/>
          </w:divBdr>
          <w:divsChild>
            <w:div w:id="2123839202">
              <w:marLeft w:val="0"/>
              <w:marRight w:val="0"/>
              <w:marTop w:val="0"/>
              <w:marBottom w:val="0"/>
              <w:divBdr>
                <w:top w:val="none" w:sz="0" w:space="0" w:color="auto"/>
                <w:left w:val="none" w:sz="0" w:space="0" w:color="auto"/>
                <w:bottom w:val="none" w:sz="0" w:space="0" w:color="auto"/>
                <w:right w:val="none" w:sz="0" w:space="0" w:color="auto"/>
              </w:divBdr>
              <w:divsChild>
                <w:div w:id="1885022584">
                  <w:marLeft w:val="0"/>
                  <w:marRight w:val="0"/>
                  <w:marTop w:val="0"/>
                  <w:marBottom w:val="0"/>
                  <w:divBdr>
                    <w:top w:val="none" w:sz="0" w:space="0" w:color="auto"/>
                    <w:left w:val="none" w:sz="0" w:space="0" w:color="auto"/>
                    <w:bottom w:val="none" w:sz="0" w:space="0" w:color="auto"/>
                    <w:right w:val="none" w:sz="0" w:space="0" w:color="auto"/>
                  </w:divBdr>
                  <w:divsChild>
                    <w:div w:id="1218972976">
                      <w:marLeft w:val="0"/>
                      <w:marRight w:val="0"/>
                      <w:marTop w:val="0"/>
                      <w:marBottom w:val="0"/>
                      <w:divBdr>
                        <w:top w:val="none" w:sz="0" w:space="0" w:color="auto"/>
                        <w:left w:val="none" w:sz="0" w:space="0" w:color="auto"/>
                        <w:bottom w:val="none" w:sz="0" w:space="0" w:color="auto"/>
                        <w:right w:val="none" w:sz="0" w:space="0" w:color="auto"/>
                      </w:divBdr>
                      <w:divsChild>
                        <w:div w:id="1821843126">
                          <w:marLeft w:val="0"/>
                          <w:marRight w:val="0"/>
                          <w:marTop w:val="0"/>
                          <w:marBottom w:val="0"/>
                          <w:divBdr>
                            <w:top w:val="none" w:sz="0" w:space="0" w:color="auto"/>
                            <w:left w:val="none" w:sz="0" w:space="0" w:color="auto"/>
                            <w:bottom w:val="none" w:sz="0" w:space="0" w:color="auto"/>
                            <w:right w:val="none" w:sz="0" w:space="0" w:color="auto"/>
                          </w:divBdr>
                          <w:divsChild>
                            <w:div w:id="132255494">
                              <w:marLeft w:val="0"/>
                              <w:marRight w:val="0"/>
                              <w:marTop w:val="0"/>
                              <w:marBottom w:val="0"/>
                              <w:divBdr>
                                <w:top w:val="none" w:sz="0" w:space="0" w:color="auto"/>
                                <w:left w:val="none" w:sz="0" w:space="0" w:color="auto"/>
                                <w:bottom w:val="none" w:sz="0" w:space="0" w:color="auto"/>
                                <w:right w:val="none" w:sz="0" w:space="0" w:color="auto"/>
                              </w:divBdr>
                              <w:divsChild>
                                <w:div w:id="424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4076">
          <w:marLeft w:val="0"/>
          <w:marRight w:val="0"/>
          <w:marTop w:val="0"/>
          <w:marBottom w:val="0"/>
          <w:divBdr>
            <w:top w:val="none" w:sz="0" w:space="0" w:color="auto"/>
            <w:left w:val="none" w:sz="0" w:space="0" w:color="auto"/>
            <w:bottom w:val="none" w:sz="0" w:space="0" w:color="auto"/>
            <w:right w:val="none" w:sz="0" w:space="0" w:color="auto"/>
          </w:divBdr>
          <w:divsChild>
            <w:div w:id="1804931621">
              <w:marLeft w:val="0"/>
              <w:marRight w:val="0"/>
              <w:marTop w:val="0"/>
              <w:marBottom w:val="0"/>
              <w:divBdr>
                <w:top w:val="none" w:sz="0" w:space="0" w:color="auto"/>
                <w:left w:val="none" w:sz="0" w:space="0" w:color="auto"/>
                <w:bottom w:val="none" w:sz="0" w:space="0" w:color="auto"/>
                <w:right w:val="none" w:sz="0" w:space="0" w:color="auto"/>
              </w:divBdr>
              <w:divsChild>
                <w:div w:id="314457906">
                  <w:marLeft w:val="0"/>
                  <w:marRight w:val="0"/>
                  <w:marTop w:val="0"/>
                  <w:marBottom w:val="0"/>
                  <w:divBdr>
                    <w:top w:val="none" w:sz="0" w:space="0" w:color="auto"/>
                    <w:left w:val="none" w:sz="0" w:space="0" w:color="auto"/>
                    <w:bottom w:val="none" w:sz="0" w:space="0" w:color="auto"/>
                    <w:right w:val="none" w:sz="0" w:space="0" w:color="auto"/>
                  </w:divBdr>
                  <w:divsChild>
                    <w:div w:id="259683904">
                      <w:marLeft w:val="0"/>
                      <w:marRight w:val="0"/>
                      <w:marTop w:val="0"/>
                      <w:marBottom w:val="0"/>
                      <w:divBdr>
                        <w:top w:val="none" w:sz="0" w:space="0" w:color="auto"/>
                        <w:left w:val="none" w:sz="0" w:space="0" w:color="auto"/>
                        <w:bottom w:val="none" w:sz="0" w:space="0" w:color="auto"/>
                        <w:right w:val="none" w:sz="0" w:space="0" w:color="auto"/>
                      </w:divBdr>
                    </w:div>
                    <w:div w:id="942494459">
                      <w:marLeft w:val="0"/>
                      <w:marRight w:val="0"/>
                      <w:marTop w:val="0"/>
                      <w:marBottom w:val="0"/>
                      <w:divBdr>
                        <w:top w:val="none" w:sz="0" w:space="0" w:color="auto"/>
                        <w:left w:val="none" w:sz="0" w:space="0" w:color="auto"/>
                        <w:bottom w:val="none" w:sz="0" w:space="0" w:color="auto"/>
                        <w:right w:val="none" w:sz="0" w:space="0" w:color="auto"/>
                      </w:divBdr>
                      <w:divsChild>
                        <w:div w:id="855460570">
                          <w:marLeft w:val="0"/>
                          <w:marRight w:val="0"/>
                          <w:marTop w:val="0"/>
                          <w:marBottom w:val="0"/>
                          <w:divBdr>
                            <w:top w:val="none" w:sz="0" w:space="0" w:color="auto"/>
                            <w:left w:val="none" w:sz="0" w:space="0" w:color="auto"/>
                            <w:bottom w:val="none" w:sz="0" w:space="0" w:color="auto"/>
                            <w:right w:val="none" w:sz="0" w:space="0" w:color="auto"/>
                          </w:divBdr>
                          <w:divsChild>
                            <w:div w:id="5637108">
                              <w:marLeft w:val="0"/>
                              <w:marRight w:val="0"/>
                              <w:marTop w:val="0"/>
                              <w:marBottom w:val="0"/>
                              <w:divBdr>
                                <w:top w:val="none" w:sz="0" w:space="0" w:color="auto"/>
                                <w:left w:val="none" w:sz="0" w:space="0" w:color="auto"/>
                                <w:bottom w:val="none" w:sz="0" w:space="0" w:color="auto"/>
                                <w:right w:val="none" w:sz="0" w:space="0" w:color="auto"/>
                              </w:divBdr>
                              <w:divsChild>
                                <w:div w:id="772163259">
                                  <w:marLeft w:val="0"/>
                                  <w:marRight w:val="0"/>
                                  <w:marTop w:val="0"/>
                                  <w:marBottom w:val="0"/>
                                  <w:divBdr>
                                    <w:top w:val="none" w:sz="0" w:space="0" w:color="auto"/>
                                    <w:left w:val="none" w:sz="0" w:space="0" w:color="auto"/>
                                    <w:bottom w:val="none" w:sz="0" w:space="0" w:color="auto"/>
                                    <w:right w:val="none" w:sz="0" w:space="0" w:color="auto"/>
                                  </w:divBdr>
                                  <w:divsChild>
                                    <w:div w:id="1867326748">
                                      <w:marLeft w:val="0"/>
                                      <w:marRight w:val="0"/>
                                      <w:marTop w:val="0"/>
                                      <w:marBottom w:val="0"/>
                                      <w:divBdr>
                                        <w:top w:val="none" w:sz="0" w:space="0" w:color="auto"/>
                                        <w:left w:val="none" w:sz="0" w:space="0" w:color="auto"/>
                                        <w:bottom w:val="none" w:sz="0" w:space="0" w:color="auto"/>
                                        <w:right w:val="none" w:sz="0" w:space="0" w:color="auto"/>
                                      </w:divBdr>
                                      <w:divsChild>
                                        <w:div w:id="94374902">
                                          <w:marLeft w:val="0"/>
                                          <w:marRight w:val="0"/>
                                          <w:marTop w:val="0"/>
                                          <w:marBottom w:val="0"/>
                                          <w:divBdr>
                                            <w:top w:val="none" w:sz="0" w:space="0" w:color="auto"/>
                                            <w:left w:val="none" w:sz="0" w:space="0" w:color="auto"/>
                                            <w:bottom w:val="none" w:sz="0" w:space="0" w:color="auto"/>
                                            <w:right w:val="none" w:sz="0" w:space="0" w:color="auto"/>
                                          </w:divBdr>
                                          <w:divsChild>
                                            <w:div w:id="636422815">
                                              <w:marLeft w:val="0"/>
                                              <w:marRight w:val="0"/>
                                              <w:marTop w:val="0"/>
                                              <w:marBottom w:val="0"/>
                                              <w:divBdr>
                                                <w:top w:val="none" w:sz="0" w:space="0" w:color="auto"/>
                                                <w:left w:val="none" w:sz="0" w:space="0" w:color="auto"/>
                                                <w:bottom w:val="none" w:sz="0" w:space="0" w:color="auto"/>
                                                <w:right w:val="none" w:sz="0" w:space="0" w:color="auto"/>
                                              </w:divBdr>
                                              <w:divsChild>
                                                <w:div w:id="1760521131">
                                                  <w:marLeft w:val="0"/>
                                                  <w:marRight w:val="0"/>
                                                  <w:marTop w:val="0"/>
                                                  <w:marBottom w:val="0"/>
                                                  <w:divBdr>
                                                    <w:top w:val="none" w:sz="0" w:space="0" w:color="auto"/>
                                                    <w:left w:val="none" w:sz="0" w:space="0" w:color="auto"/>
                                                    <w:bottom w:val="none" w:sz="0" w:space="0" w:color="auto"/>
                                                    <w:right w:val="none" w:sz="0" w:space="0" w:color="auto"/>
                                                  </w:divBdr>
                                                  <w:divsChild>
                                                    <w:div w:id="1764641336">
                                                      <w:marLeft w:val="0"/>
                                                      <w:marRight w:val="0"/>
                                                      <w:marTop w:val="0"/>
                                                      <w:marBottom w:val="0"/>
                                                      <w:divBdr>
                                                        <w:top w:val="none" w:sz="0" w:space="0" w:color="auto"/>
                                                        <w:left w:val="none" w:sz="0" w:space="0" w:color="auto"/>
                                                        <w:bottom w:val="none" w:sz="0" w:space="0" w:color="auto"/>
                                                        <w:right w:val="none" w:sz="0" w:space="0" w:color="auto"/>
                                                      </w:divBdr>
                                                      <w:divsChild>
                                                        <w:div w:id="1152598253">
                                                          <w:marLeft w:val="0"/>
                                                          <w:marRight w:val="0"/>
                                                          <w:marTop w:val="0"/>
                                                          <w:marBottom w:val="0"/>
                                                          <w:divBdr>
                                                            <w:top w:val="none" w:sz="0" w:space="0" w:color="auto"/>
                                                            <w:left w:val="none" w:sz="0" w:space="0" w:color="auto"/>
                                                            <w:bottom w:val="none" w:sz="0" w:space="0" w:color="auto"/>
                                                            <w:right w:val="none" w:sz="0" w:space="0" w:color="auto"/>
                                                          </w:divBdr>
                                                          <w:divsChild>
                                                            <w:div w:id="1611890258">
                                                              <w:marLeft w:val="0"/>
                                                              <w:marRight w:val="0"/>
                                                              <w:marTop w:val="0"/>
                                                              <w:marBottom w:val="0"/>
                                                              <w:divBdr>
                                                                <w:top w:val="none" w:sz="0" w:space="0" w:color="auto"/>
                                                                <w:left w:val="none" w:sz="0" w:space="0" w:color="auto"/>
                                                                <w:bottom w:val="none" w:sz="0" w:space="0" w:color="auto"/>
                                                                <w:right w:val="none" w:sz="0" w:space="0" w:color="auto"/>
                                                              </w:divBdr>
                                                              <w:divsChild>
                                                                <w:div w:id="1336228550">
                                                                  <w:marLeft w:val="0"/>
                                                                  <w:marRight w:val="0"/>
                                                                  <w:marTop w:val="0"/>
                                                                  <w:marBottom w:val="0"/>
                                                                  <w:divBdr>
                                                                    <w:top w:val="none" w:sz="0" w:space="0" w:color="auto"/>
                                                                    <w:left w:val="none" w:sz="0" w:space="0" w:color="auto"/>
                                                                    <w:bottom w:val="none" w:sz="0" w:space="0" w:color="auto"/>
                                                                    <w:right w:val="none" w:sz="0" w:space="0" w:color="auto"/>
                                                                  </w:divBdr>
                                                                  <w:divsChild>
                                                                    <w:div w:id="1755275867">
                                                                      <w:marLeft w:val="0"/>
                                                                      <w:marRight w:val="0"/>
                                                                      <w:marTop w:val="0"/>
                                                                      <w:marBottom w:val="0"/>
                                                                      <w:divBdr>
                                                                        <w:top w:val="none" w:sz="0" w:space="0" w:color="auto"/>
                                                                        <w:left w:val="none" w:sz="0" w:space="0" w:color="auto"/>
                                                                        <w:bottom w:val="none" w:sz="0" w:space="0" w:color="auto"/>
                                                                        <w:right w:val="none" w:sz="0" w:space="0" w:color="auto"/>
                                                                      </w:divBdr>
                                                                      <w:divsChild>
                                                                        <w:div w:id="356657378">
                                                                          <w:marLeft w:val="0"/>
                                                                          <w:marRight w:val="0"/>
                                                                          <w:marTop w:val="0"/>
                                                                          <w:marBottom w:val="0"/>
                                                                          <w:divBdr>
                                                                            <w:top w:val="none" w:sz="0" w:space="0" w:color="auto"/>
                                                                            <w:left w:val="none" w:sz="0" w:space="0" w:color="auto"/>
                                                                            <w:bottom w:val="none" w:sz="0" w:space="0" w:color="auto"/>
                                                                            <w:right w:val="none" w:sz="0" w:space="0" w:color="auto"/>
                                                                          </w:divBdr>
                                                                          <w:divsChild>
                                                                            <w:div w:id="8386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997894">
          <w:marLeft w:val="0"/>
          <w:marRight w:val="0"/>
          <w:marTop w:val="0"/>
          <w:marBottom w:val="0"/>
          <w:divBdr>
            <w:top w:val="none" w:sz="0" w:space="0" w:color="auto"/>
            <w:left w:val="none" w:sz="0" w:space="0" w:color="auto"/>
            <w:bottom w:val="none" w:sz="0" w:space="0" w:color="auto"/>
            <w:right w:val="none" w:sz="0" w:space="0" w:color="auto"/>
          </w:divBdr>
          <w:divsChild>
            <w:div w:id="356807873">
              <w:marLeft w:val="0"/>
              <w:marRight w:val="0"/>
              <w:marTop w:val="0"/>
              <w:marBottom w:val="0"/>
              <w:divBdr>
                <w:top w:val="none" w:sz="0" w:space="0" w:color="auto"/>
                <w:left w:val="none" w:sz="0" w:space="0" w:color="auto"/>
                <w:bottom w:val="none" w:sz="0" w:space="0" w:color="auto"/>
                <w:right w:val="none" w:sz="0" w:space="0" w:color="auto"/>
              </w:divBdr>
              <w:divsChild>
                <w:div w:id="1068454331">
                  <w:marLeft w:val="0"/>
                  <w:marRight w:val="0"/>
                  <w:marTop w:val="0"/>
                  <w:marBottom w:val="0"/>
                  <w:divBdr>
                    <w:top w:val="none" w:sz="0" w:space="0" w:color="auto"/>
                    <w:left w:val="none" w:sz="0" w:space="0" w:color="auto"/>
                    <w:bottom w:val="none" w:sz="0" w:space="0" w:color="auto"/>
                    <w:right w:val="none" w:sz="0" w:space="0" w:color="auto"/>
                  </w:divBdr>
                  <w:divsChild>
                    <w:div w:id="734089347">
                      <w:marLeft w:val="0"/>
                      <w:marRight w:val="0"/>
                      <w:marTop w:val="0"/>
                      <w:marBottom w:val="0"/>
                      <w:divBdr>
                        <w:top w:val="none" w:sz="0" w:space="0" w:color="auto"/>
                        <w:left w:val="none" w:sz="0" w:space="0" w:color="auto"/>
                        <w:bottom w:val="none" w:sz="0" w:space="0" w:color="auto"/>
                        <w:right w:val="none" w:sz="0" w:space="0" w:color="auto"/>
                      </w:divBdr>
                      <w:divsChild>
                        <w:div w:id="693699885">
                          <w:marLeft w:val="0"/>
                          <w:marRight w:val="0"/>
                          <w:marTop w:val="0"/>
                          <w:marBottom w:val="0"/>
                          <w:divBdr>
                            <w:top w:val="none" w:sz="0" w:space="0" w:color="auto"/>
                            <w:left w:val="none" w:sz="0" w:space="0" w:color="auto"/>
                            <w:bottom w:val="none" w:sz="0" w:space="0" w:color="auto"/>
                            <w:right w:val="none" w:sz="0" w:space="0" w:color="auto"/>
                          </w:divBdr>
                          <w:divsChild>
                            <w:div w:id="1548371610">
                              <w:marLeft w:val="0"/>
                              <w:marRight w:val="0"/>
                              <w:marTop w:val="0"/>
                              <w:marBottom w:val="0"/>
                              <w:divBdr>
                                <w:top w:val="none" w:sz="0" w:space="0" w:color="auto"/>
                                <w:left w:val="none" w:sz="0" w:space="0" w:color="auto"/>
                                <w:bottom w:val="none" w:sz="0" w:space="0" w:color="auto"/>
                                <w:right w:val="none" w:sz="0" w:space="0" w:color="auto"/>
                              </w:divBdr>
                              <w:divsChild>
                                <w:div w:id="10094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750411">
          <w:marLeft w:val="0"/>
          <w:marRight w:val="0"/>
          <w:marTop w:val="0"/>
          <w:marBottom w:val="0"/>
          <w:divBdr>
            <w:top w:val="none" w:sz="0" w:space="0" w:color="auto"/>
            <w:left w:val="none" w:sz="0" w:space="0" w:color="auto"/>
            <w:bottom w:val="none" w:sz="0" w:space="0" w:color="auto"/>
            <w:right w:val="none" w:sz="0" w:space="0" w:color="auto"/>
          </w:divBdr>
          <w:divsChild>
            <w:div w:id="1021248574">
              <w:marLeft w:val="0"/>
              <w:marRight w:val="0"/>
              <w:marTop w:val="0"/>
              <w:marBottom w:val="0"/>
              <w:divBdr>
                <w:top w:val="none" w:sz="0" w:space="0" w:color="auto"/>
                <w:left w:val="none" w:sz="0" w:space="0" w:color="auto"/>
                <w:bottom w:val="none" w:sz="0" w:space="0" w:color="auto"/>
                <w:right w:val="none" w:sz="0" w:space="0" w:color="auto"/>
              </w:divBdr>
              <w:divsChild>
                <w:div w:id="55933959">
                  <w:marLeft w:val="0"/>
                  <w:marRight w:val="0"/>
                  <w:marTop w:val="0"/>
                  <w:marBottom w:val="0"/>
                  <w:divBdr>
                    <w:top w:val="none" w:sz="0" w:space="0" w:color="auto"/>
                    <w:left w:val="none" w:sz="0" w:space="0" w:color="auto"/>
                    <w:bottom w:val="none" w:sz="0" w:space="0" w:color="auto"/>
                    <w:right w:val="none" w:sz="0" w:space="0" w:color="auto"/>
                  </w:divBdr>
                  <w:divsChild>
                    <w:div w:id="2145417058">
                      <w:marLeft w:val="0"/>
                      <w:marRight w:val="0"/>
                      <w:marTop w:val="0"/>
                      <w:marBottom w:val="0"/>
                      <w:divBdr>
                        <w:top w:val="none" w:sz="0" w:space="0" w:color="auto"/>
                        <w:left w:val="none" w:sz="0" w:space="0" w:color="auto"/>
                        <w:bottom w:val="none" w:sz="0" w:space="0" w:color="auto"/>
                        <w:right w:val="none" w:sz="0" w:space="0" w:color="auto"/>
                      </w:divBdr>
                    </w:div>
                    <w:div w:id="218976588">
                      <w:marLeft w:val="0"/>
                      <w:marRight w:val="0"/>
                      <w:marTop w:val="0"/>
                      <w:marBottom w:val="0"/>
                      <w:divBdr>
                        <w:top w:val="none" w:sz="0" w:space="0" w:color="auto"/>
                        <w:left w:val="none" w:sz="0" w:space="0" w:color="auto"/>
                        <w:bottom w:val="none" w:sz="0" w:space="0" w:color="auto"/>
                        <w:right w:val="none" w:sz="0" w:space="0" w:color="auto"/>
                      </w:divBdr>
                      <w:divsChild>
                        <w:div w:id="1388996292">
                          <w:marLeft w:val="0"/>
                          <w:marRight w:val="0"/>
                          <w:marTop w:val="0"/>
                          <w:marBottom w:val="0"/>
                          <w:divBdr>
                            <w:top w:val="none" w:sz="0" w:space="0" w:color="auto"/>
                            <w:left w:val="none" w:sz="0" w:space="0" w:color="auto"/>
                            <w:bottom w:val="none" w:sz="0" w:space="0" w:color="auto"/>
                            <w:right w:val="none" w:sz="0" w:space="0" w:color="auto"/>
                          </w:divBdr>
                          <w:divsChild>
                            <w:div w:id="1644582720">
                              <w:marLeft w:val="0"/>
                              <w:marRight w:val="0"/>
                              <w:marTop w:val="0"/>
                              <w:marBottom w:val="0"/>
                              <w:divBdr>
                                <w:top w:val="none" w:sz="0" w:space="0" w:color="auto"/>
                                <w:left w:val="none" w:sz="0" w:space="0" w:color="auto"/>
                                <w:bottom w:val="none" w:sz="0" w:space="0" w:color="auto"/>
                                <w:right w:val="none" w:sz="0" w:space="0" w:color="auto"/>
                              </w:divBdr>
                              <w:divsChild>
                                <w:div w:id="2001158091">
                                  <w:marLeft w:val="0"/>
                                  <w:marRight w:val="0"/>
                                  <w:marTop w:val="0"/>
                                  <w:marBottom w:val="0"/>
                                  <w:divBdr>
                                    <w:top w:val="none" w:sz="0" w:space="0" w:color="auto"/>
                                    <w:left w:val="none" w:sz="0" w:space="0" w:color="auto"/>
                                    <w:bottom w:val="none" w:sz="0" w:space="0" w:color="auto"/>
                                    <w:right w:val="none" w:sz="0" w:space="0" w:color="auto"/>
                                  </w:divBdr>
                                  <w:divsChild>
                                    <w:div w:id="358429529">
                                      <w:marLeft w:val="0"/>
                                      <w:marRight w:val="0"/>
                                      <w:marTop w:val="0"/>
                                      <w:marBottom w:val="0"/>
                                      <w:divBdr>
                                        <w:top w:val="none" w:sz="0" w:space="0" w:color="auto"/>
                                        <w:left w:val="none" w:sz="0" w:space="0" w:color="auto"/>
                                        <w:bottom w:val="none" w:sz="0" w:space="0" w:color="auto"/>
                                        <w:right w:val="none" w:sz="0" w:space="0" w:color="auto"/>
                                      </w:divBdr>
                                      <w:divsChild>
                                        <w:div w:id="848638780">
                                          <w:marLeft w:val="0"/>
                                          <w:marRight w:val="0"/>
                                          <w:marTop w:val="0"/>
                                          <w:marBottom w:val="0"/>
                                          <w:divBdr>
                                            <w:top w:val="none" w:sz="0" w:space="0" w:color="auto"/>
                                            <w:left w:val="none" w:sz="0" w:space="0" w:color="auto"/>
                                            <w:bottom w:val="none" w:sz="0" w:space="0" w:color="auto"/>
                                            <w:right w:val="none" w:sz="0" w:space="0" w:color="auto"/>
                                          </w:divBdr>
                                          <w:divsChild>
                                            <w:div w:id="981497725">
                                              <w:marLeft w:val="0"/>
                                              <w:marRight w:val="0"/>
                                              <w:marTop w:val="0"/>
                                              <w:marBottom w:val="0"/>
                                              <w:divBdr>
                                                <w:top w:val="none" w:sz="0" w:space="0" w:color="auto"/>
                                                <w:left w:val="none" w:sz="0" w:space="0" w:color="auto"/>
                                                <w:bottom w:val="none" w:sz="0" w:space="0" w:color="auto"/>
                                                <w:right w:val="none" w:sz="0" w:space="0" w:color="auto"/>
                                              </w:divBdr>
                                              <w:divsChild>
                                                <w:div w:id="1725761685">
                                                  <w:marLeft w:val="0"/>
                                                  <w:marRight w:val="0"/>
                                                  <w:marTop w:val="0"/>
                                                  <w:marBottom w:val="0"/>
                                                  <w:divBdr>
                                                    <w:top w:val="none" w:sz="0" w:space="0" w:color="auto"/>
                                                    <w:left w:val="none" w:sz="0" w:space="0" w:color="auto"/>
                                                    <w:bottom w:val="none" w:sz="0" w:space="0" w:color="auto"/>
                                                    <w:right w:val="none" w:sz="0" w:space="0" w:color="auto"/>
                                                  </w:divBdr>
                                                  <w:divsChild>
                                                    <w:div w:id="782117934">
                                                      <w:marLeft w:val="0"/>
                                                      <w:marRight w:val="0"/>
                                                      <w:marTop w:val="0"/>
                                                      <w:marBottom w:val="0"/>
                                                      <w:divBdr>
                                                        <w:top w:val="none" w:sz="0" w:space="0" w:color="auto"/>
                                                        <w:left w:val="none" w:sz="0" w:space="0" w:color="auto"/>
                                                        <w:bottom w:val="none" w:sz="0" w:space="0" w:color="auto"/>
                                                        <w:right w:val="none" w:sz="0" w:space="0" w:color="auto"/>
                                                      </w:divBdr>
                                                      <w:divsChild>
                                                        <w:div w:id="765927124">
                                                          <w:marLeft w:val="0"/>
                                                          <w:marRight w:val="0"/>
                                                          <w:marTop w:val="0"/>
                                                          <w:marBottom w:val="0"/>
                                                          <w:divBdr>
                                                            <w:top w:val="none" w:sz="0" w:space="0" w:color="auto"/>
                                                            <w:left w:val="none" w:sz="0" w:space="0" w:color="auto"/>
                                                            <w:bottom w:val="none" w:sz="0" w:space="0" w:color="auto"/>
                                                            <w:right w:val="none" w:sz="0" w:space="0" w:color="auto"/>
                                                          </w:divBdr>
                                                          <w:divsChild>
                                                            <w:div w:id="141505187">
                                                              <w:marLeft w:val="0"/>
                                                              <w:marRight w:val="0"/>
                                                              <w:marTop w:val="0"/>
                                                              <w:marBottom w:val="0"/>
                                                              <w:divBdr>
                                                                <w:top w:val="none" w:sz="0" w:space="0" w:color="auto"/>
                                                                <w:left w:val="none" w:sz="0" w:space="0" w:color="auto"/>
                                                                <w:bottom w:val="none" w:sz="0" w:space="0" w:color="auto"/>
                                                                <w:right w:val="none" w:sz="0" w:space="0" w:color="auto"/>
                                                              </w:divBdr>
                                                              <w:divsChild>
                                                                <w:div w:id="876043671">
                                                                  <w:marLeft w:val="0"/>
                                                                  <w:marRight w:val="0"/>
                                                                  <w:marTop w:val="0"/>
                                                                  <w:marBottom w:val="0"/>
                                                                  <w:divBdr>
                                                                    <w:top w:val="none" w:sz="0" w:space="0" w:color="auto"/>
                                                                    <w:left w:val="none" w:sz="0" w:space="0" w:color="auto"/>
                                                                    <w:bottom w:val="none" w:sz="0" w:space="0" w:color="auto"/>
                                                                    <w:right w:val="none" w:sz="0" w:space="0" w:color="auto"/>
                                                                  </w:divBdr>
                                                                  <w:divsChild>
                                                                    <w:div w:id="13114017">
                                                                      <w:marLeft w:val="0"/>
                                                                      <w:marRight w:val="0"/>
                                                                      <w:marTop w:val="0"/>
                                                                      <w:marBottom w:val="0"/>
                                                                      <w:divBdr>
                                                                        <w:top w:val="none" w:sz="0" w:space="0" w:color="auto"/>
                                                                        <w:left w:val="none" w:sz="0" w:space="0" w:color="auto"/>
                                                                        <w:bottom w:val="none" w:sz="0" w:space="0" w:color="auto"/>
                                                                        <w:right w:val="none" w:sz="0" w:space="0" w:color="auto"/>
                                                                      </w:divBdr>
                                                                      <w:divsChild>
                                                                        <w:div w:id="690109641">
                                                                          <w:marLeft w:val="0"/>
                                                                          <w:marRight w:val="0"/>
                                                                          <w:marTop w:val="0"/>
                                                                          <w:marBottom w:val="0"/>
                                                                          <w:divBdr>
                                                                            <w:top w:val="none" w:sz="0" w:space="0" w:color="auto"/>
                                                                            <w:left w:val="none" w:sz="0" w:space="0" w:color="auto"/>
                                                                            <w:bottom w:val="none" w:sz="0" w:space="0" w:color="auto"/>
                                                                            <w:right w:val="none" w:sz="0" w:space="0" w:color="auto"/>
                                                                          </w:divBdr>
                                                                          <w:divsChild>
                                                                            <w:div w:id="3196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535878">
          <w:marLeft w:val="0"/>
          <w:marRight w:val="0"/>
          <w:marTop w:val="0"/>
          <w:marBottom w:val="0"/>
          <w:divBdr>
            <w:top w:val="none" w:sz="0" w:space="0" w:color="auto"/>
            <w:left w:val="none" w:sz="0" w:space="0" w:color="auto"/>
            <w:bottom w:val="none" w:sz="0" w:space="0" w:color="auto"/>
            <w:right w:val="none" w:sz="0" w:space="0" w:color="auto"/>
          </w:divBdr>
          <w:divsChild>
            <w:div w:id="1718434867">
              <w:marLeft w:val="0"/>
              <w:marRight w:val="0"/>
              <w:marTop w:val="0"/>
              <w:marBottom w:val="0"/>
              <w:divBdr>
                <w:top w:val="none" w:sz="0" w:space="0" w:color="auto"/>
                <w:left w:val="none" w:sz="0" w:space="0" w:color="auto"/>
                <w:bottom w:val="none" w:sz="0" w:space="0" w:color="auto"/>
                <w:right w:val="none" w:sz="0" w:space="0" w:color="auto"/>
              </w:divBdr>
              <w:divsChild>
                <w:div w:id="700008689">
                  <w:marLeft w:val="0"/>
                  <w:marRight w:val="0"/>
                  <w:marTop w:val="0"/>
                  <w:marBottom w:val="0"/>
                  <w:divBdr>
                    <w:top w:val="none" w:sz="0" w:space="0" w:color="auto"/>
                    <w:left w:val="none" w:sz="0" w:space="0" w:color="auto"/>
                    <w:bottom w:val="none" w:sz="0" w:space="0" w:color="auto"/>
                    <w:right w:val="none" w:sz="0" w:space="0" w:color="auto"/>
                  </w:divBdr>
                  <w:divsChild>
                    <w:div w:id="2047945085">
                      <w:marLeft w:val="0"/>
                      <w:marRight w:val="0"/>
                      <w:marTop w:val="0"/>
                      <w:marBottom w:val="0"/>
                      <w:divBdr>
                        <w:top w:val="none" w:sz="0" w:space="0" w:color="auto"/>
                        <w:left w:val="none" w:sz="0" w:space="0" w:color="auto"/>
                        <w:bottom w:val="none" w:sz="0" w:space="0" w:color="auto"/>
                        <w:right w:val="none" w:sz="0" w:space="0" w:color="auto"/>
                      </w:divBdr>
                      <w:divsChild>
                        <w:div w:id="903872835">
                          <w:marLeft w:val="0"/>
                          <w:marRight w:val="0"/>
                          <w:marTop w:val="0"/>
                          <w:marBottom w:val="0"/>
                          <w:divBdr>
                            <w:top w:val="none" w:sz="0" w:space="0" w:color="auto"/>
                            <w:left w:val="none" w:sz="0" w:space="0" w:color="auto"/>
                            <w:bottom w:val="none" w:sz="0" w:space="0" w:color="auto"/>
                            <w:right w:val="none" w:sz="0" w:space="0" w:color="auto"/>
                          </w:divBdr>
                          <w:divsChild>
                            <w:div w:id="618535979">
                              <w:marLeft w:val="0"/>
                              <w:marRight w:val="0"/>
                              <w:marTop w:val="0"/>
                              <w:marBottom w:val="0"/>
                              <w:divBdr>
                                <w:top w:val="none" w:sz="0" w:space="0" w:color="auto"/>
                                <w:left w:val="none" w:sz="0" w:space="0" w:color="auto"/>
                                <w:bottom w:val="none" w:sz="0" w:space="0" w:color="auto"/>
                                <w:right w:val="none" w:sz="0" w:space="0" w:color="auto"/>
                              </w:divBdr>
                              <w:divsChild>
                                <w:div w:id="5518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3273">
          <w:marLeft w:val="0"/>
          <w:marRight w:val="0"/>
          <w:marTop w:val="0"/>
          <w:marBottom w:val="0"/>
          <w:divBdr>
            <w:top w:val="none" w:sz="0" w:space="0" w:color="auto"/>
            <w:left w:val="none" w:sz="0" w:space="0" w:color="auto"/>
            <w:bottom w:val="none" w:sz="0" w:space="0" w:color="auto"/>
            <w:right w:val="none" w:sz="0" w:space="0" w:color="auto"/>
          </w:divBdr>
          <w:divsChild>
            <w:div w:id="686171872">
              <w:marLeft w:val="0"/>
              <w:marRight w:val="0"/>
              <w:marTop w:val="0"/>
              <w:marBottom w:val="0"/>
              <w:divBdr>
                <w:top w:val="none" w:sz="0" w:space="0" w:color="auto"/>
                <w:left w:val="none" w:sz="0" w:space="0" w:color="auto"/>
                <w:bottom w:val="none" w:sz="0" w:space="0" w:color="auto"/>
                <w:right w:val="none" w:sz="0" w:space="0" w:color="auto"/>
              </w:divBdr>
              <w:divsChild>
                <w:div w:id="1390689882">
                  <w:marLeft w:val="0"/>
                  <w:marRight w:val="0"/>
                  <w:marTop w:val="0"/>
                  <w:marBottom w:val="0"/>
                  <w:divBdr>
                    <w:top w:val="none" w:sz="0" w:space="0" w:color="auto"/>
                    <w:left w:val="none" w:sz="0" w:space="0" w:color="auto"/>
                    <w:bottom w:val="none" w:sz="0" w:space="0" w:color="auto"/>
                    <w:right w:val="none" w:sz="0" w:space="0" w:color="auto"/>
                  </w:divBdr>
                  <w:divsChild>
                    <w:div w:id="1143278988">
                      <w:marLeft w:val="0"/>
                      <w:marRight w:val="0"/>
                      <w:marTop w:val="0"/>
                      <w:marBottom w:val="0"/>
                      <w:divBdr>
                        <w:top w:val="none" w:sz="0" w:space="0" w:color="auto"/>
                        <w:left w:val="none" w:sz="0" w:space="0" w:color="auto"/>
                        <w:bottom w:val="none" w:sz="0" w:space="0" w:color="auto"/>
                        <w:right w:val="none" w:sz="0" w:space="0" w:color="auto"/>
                      </w:divBdr>
                    </w:div>
                    <w:div w:id="165101564">
                      <w:marLeft w:val="0"/>
                      <w:marRight w:val="0"/>
                      <w:marTop w:val="0"/>
                      <w:marBottom w:val="0"/>
                      <w:divBdr>
                        <w:top w:val="none" w:sz="0" w:space="0" w:color="auto"/>
                        <w:left w:val="none" w:sz="0" w:space="0" w:color="auto"/>
                        <w:bottom w:val="none" w:sz="0" w:space="0" w:color="auto"/>
                        <w:right w:val="none" w:sz="0" w:space="0" w:color="auto"/>
                      </w:divBdr>
                      <w:divsChild>
                        <w:div w:id="2110273930">
                          <w:marLeft w:val="0"/>
                          <w:marRight w:val="0"/>
                          <w:marTop w:val="0"/>
                          <w:marBottom w:val="0"/>
                          <w:divBdr>
                            <w:top w:val="none" w:sz="0" w:space="0" w:color="auto"/>
                            <w:left w:val="none" w:sz="0" w:space="0" w:color="auto"/>
                            <w:bottom w:val="none" w:sz="0" w:space="0" w:color="auto"/>
                            <w:right w:val="none" w:sz="0" w:space="0" w:color="auto"/>
                          </w:divBdr>
                          <w:divsChild>
                            <w:div w:id="2017924744">
                              <w:marLeft w:val="0"/>
                              <w:marRight w:val="0"/>
                              <w:marTop w:val="0"/>
                              <w:marBottom w:val="0"/>
                              <w:divBdr>
                                <w:top w:val="none" w:sz="0" w:space="0" w:color="auto"/>
                                <w:left w:val="none" w:sz="0" w:space="0" w:color="auto"/>
                                <w:bottom w:val="none" w:sz="0" w:space="0" w:color="auto"/>
                                <w:right w:val="none" w:sz="0" w:space="0" w:color="auto"/>
                              </w:divBdr>
                              <w:divsChild>
                                <w:div w:id="797917228">
                                  <w:marLeft w:val="0"/>
                                  <w:marRight w:val="0"/>
                                  <w:marTop w:val="0"/>
                                  <w:marBottom w:val="0"/>
                                  <w:divBdr>
                                    <w:top w:val="none" w:sz="0" w:space="0" w:color="auto"/>
                                    <w:left w:val="none" w:sz="0" w:space="0" w:color="auto"/>
                                    <w:bottom w:val="none" w:sz="0" w:space="0" w:color="auto"/>
                                    <w:right w:val="none" w:sz="0" w:space="0" w:color="auto"/>
                                  </w:divBdr>
                                  <w:divsChild>
                                    <w:div w:id="2004580395">
                                      <w:marLeft w:val="0"/>
                                      <w:marRight w:val="0"/>
                                      <w:marTop w:val="0"/>
                                      <w:marBottom w:val="0"/>
                                      <w:divBdr>
                                        <w:top w:val="none" w:sz="0" w:space="0" w:color="auto"/>
                                        <w:left w:val="none" w:sz="0" w:space="0" w:color="auto"/>
                                        <w:bottom w:val="none" w:sz="0" w:space="0" w:color="auto"/>
                                        <w:right w:val="none" w:sz="0" w:space="0" w:color="auto"/>
                                      </w:divBdr>
                                      <w:divsChild>
                                        <w:div w:id="1642885504">
                                          <w:marLeft w:val="0"/>
                                          <w:marRight w:val="0"/>
                                          <w:marTop w:val="0"/>
                                          <w:marBottom w:val="0"/>
                                          <w:divBdr>
                                            <w:top w:val="none" w:sz="0" w:space="0" w:color="auto"/>
                                            <w:left w:val="none" w:sz="0" w:space="0" w:color="auto"/>
                                            <w:bottom w:val="none" w:sz="0" w:space="0" w:color="auto"/>
                                            <w:right w:val="none" w:sz="0" w:space="0" w:color="auto"/>
                                          </w:divBdr>
                                          <w:divsChild>
                                            <w:div w:id="850952127">
                                              <w:marLeft w:val="0"/>
                                              <w:marRight w:val="0"/>
                                              <w:marTop w:val="0"/>
                                              <w:marBottom w:val="0"/>
                                              <w:divBdr>
                                                <w:top w:val="none" w:sz="0" w:space="0" w:color="auto"/>
                                                <w:left w:val="none" w:sz="0" w:space="0" w:color="auto"/>
                                                <w:bottom w:val="none" w:sz="0" w:space="0" w:color="auto"/>
                                                <w:right w:val="none" w:sz="0" w:space="0" w:color="auto"/>
                                              </w:divBdr>
                                              <w:divsChild>
                                                <w:div w:id="208156290">
                                                  <w:marLeft w:val="0"/>
                                                  <w:marRight w:val="0"/>
                                                  <w:marTop w:val="0"/>
                                                  <w:marBottom w:val="0"/>
                                                  <w:divBdr>
                                                    <w:top w:val="none" w:sz="0" w:space="0" w:color="auto"/>
                                                    <w:left w:val="none" w:sz="0" w:space="0" w:color="auto"/>
                                                    <w:bottom w:val="none" w:sz="0" w:space="0" w:color="auto"/>
                                                    <w:right w:val="none" w:sz="0" w:space="0" w:color="auto"/>
                                                  </w:divBdr>
                                                  <w:divsChild>
                                                    <w:div w:id="693113150">
                                                      <w:marLeft w:val="0"/>
                                                      <w:marRight w:val="0"/>
                                                      <w:marTop w:val="0"/>
                                                      <w:marBottom w:val="0"/>
                                                      <w:divBdr>
                                                        <w:top w:val="none" w:sz="0" w:space="0" w:color="auto"/>
                                                        <w:left w:val="none" w:sz="0" w:space="0" w:color="auto"/>
                                                        <w:bottom w:val="none" w:sz="0" w:space="0" w:color="auto"/>
                                                        <w:right w:val="none" w:sz="0" w:space="0" w:color="auto"/>
                                                      </w:divBdr>
                                                      <w:divsChild>
                                                        <w:div w:id="171802350">
                                                          <w:marLeft w:val="0"/>
                                                          <w:marRight w:val="0"/>
                                                          <w:marTop w:val="0"/>
                                                          <w:marBottom w:val="0"/>
                                                          <w:divBdr>
                                                            <w:top w:val="none" w:sz="0" w:space="0" w:color="auto"/>
                                                            <w:left w:val="none" w:sz="0" w:space="0" w:color="auto"/>
                                                            <w:bottom w:val="none" w:sz="0" w:space="0" w:color="auto"/>
                                                            <w:right w:val="none" w:sz="0" w:space="0" w:color="auto"/>
                                                          </w:divBdr>
                                                          <w:divsChild>
                                                            <w:div w:id="1933319487">
                                                              <w:marLeft w:val="0"/>
                                                              <w:marRight w:val="0"/>
                                                              <w:marTop w:val="0"/>
                                                              <w:marBottom w:val="0"/>
                                                              <w:divBdr>
                                                                <w:top w:val="none" w:sz="0" w:space="0" w:color="auto"/>
                                                                <w:left w:val="none" w:sz="0" w:space="0" w:color="auto"/>
                                                                <w:bottom w:val="none" w:sz="0" w:space="0" w:color="auto"/>
                                                                <w:right w:val="none" w:sz="0" w:space="0" w:color="auto"/>
                                                              </w:divBdr>
                                                              <w:divsChild>
                                                                <w:div w:id="1435246637">
                                                                  <w:marLeft w:val="0"/>
                                                                  <w:marRight w:val="0"/>
                                                                  <w:marTop w:val="0"/>
                                                                  <w:marBottom w:val="0"/>
                                                                  <w:divBdr>
                                                                    <w:top w:val="none" w:sz="0" w:space="0" w:color="auto"/>
                                                                    <w:left w:val="none" w:sz="0" w:space="0" w:color="auto"/>
                                                                    <w:bottom w:val="none" w:sz="0" w:space="0" w:color="auto"/>
                                                                    <w:right w:val="none" w:sz="0" w:space="0" w:color="auto"/>
                                                                  </w:divBdr>
                                                                  <w:divsChild>
                                                                    <w:div w:id="1088575673">
                                                                      <w:marLeft w:val="0"/>
                                                                      <w:marRight w:val="0"/>
                                                                      <w:marTop w:val="0"/>
                                                                      <w:marBottom w:val="0"/>
                                                                      <w:divBdr>
                                                                        <w:top w:val="none" w:sz="0" w:space="0" w:color="auto"/>
                                                                        <w:left w:val="none" w:sz="0" w:space="0" w:color="auto"/>
                                                                        <w:bottom w:val="none" w:sz="0" w:space="0" w:color="auto"/>
                                                                        <w:right w:val="none" w:sz="0" w:space="0" w:color="auto"/>
                                                                      </w:divBdr>
                                                                      <w:divsChild>
                                                                        <w:div w:id="460658344">
                                                                          <w:marLeft w:val="0"/>
                                                                          <w:marRight w:val="0"/>
                                                                          <w:marTop w:val="0"/>
                                                                          <w:marBottom w:val="0"/>
                                                                          <w:divBdr>
                                                                            <w:top w:val="none" w:sz="0" w:space="0" w:color="auto"/>
                                                                            <w:left w:val="none" w:sz="0" w:space="0" w:color="auto"/>
                                                                            <w:bottom w:val="none" w:sz="0" w:space="0" w:color="auto"/>
                                                                            <w:right w:val="none" w:sz="0" w:space="0" w:color="auto"/>
                                                                          </w:divBdr>
                                                                          <w:divsChild>
                                                                            <w:div w:id="7638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310018">
          <w:marLeft w:val="0"/>
          <w:marRight w:val="0"/>
          <w:marTop w:val="0"/>
          <w:marBottom w:val="0"/>
          <w:divBdr>
            <w:top w:val="none" w:sz="0" w:space="0" w:color="auto"/>
            <w:left w:val="none" w:sz="0" w:space="0" w:color="auto"/>
            <w:bottom w:val="none" w:sz="0" w:space="0" w:color="auto"/>
            <w:right w:val="none" w:sz="0" w:space="0" w:color="auto"/>
          </w:divBdr>
          <w:divsChild>
            <w:div w:id="1910460332">
              <w:marLeft w:val="0"/>
              <w:marRight w:val="0"/>
              <w:marTop w:val="0"/>
              <w:marBottom w:val="0"/>
              <w:divBdr>
                <w:top w:val="none" w:sz="0" w:space="0" w:color="auto"/>
                <w:left w:val="none" w:sz="0" w:space="0" w:color="auto"/>
                <w:bottom w:val="none" w:sz="0" w:space="0" w:color="auto"/>
                <w:right w:val="none" w:sz="0" w:space="0" w:color="auto"/>
              </w:divBdr>
              <w:divsChild>
                <w:div w:id="549464113">
                  <w:marLeft w:val="0"/>
                  <w:marRight w:val="0"/>
                  <w:marTop w:val="0"/>
                  <w:marBottom w:val="0"/>
                  <w:divBdr>
                    <w:top w:val="none" w:sz="0" w:space="0" w:color="auto"/>
                    <w:left w:val="none" w:sz="0" w:space="0" w:color="auto"/>
                    <w:bottom w:val="none" w:sz="0" w:space="0" w:color="auto"/>
                    <w:right w:val="none" w:sz="0" w:space="0" w:color="auto"/>
                  </w:divBdr>
                  <w:divsChild>
                    <w:div w:id="546067236">
                      <w:marLeft w:val="0"/>
                      <w:marRight w:val="0"/>
                      <w:marTop w:val="0"/>
                      <w:marBottom w:val="0"/>
                      <w:divBdr>
                        <w:top w:val="none" w:sz="0" w:space="0" w:color="auto"/>
                        <w:left w:val="none" w:sz="0" w:space="0" w:color="auto"/>
                        <w:bottom w:val="none" w:sz="0" w:space="0" w:color="auto"/>
                        <w:right w:val="none" w:sz="0" w:space="0" w:color="auto"/>
                      </w:divBdr>
                      <w:divsChild>
                        <w:div w:id="1031109378">
                          <w:marLeft w:val="0"/>
                          <w:marRight w:val="0"/>
                          <w:marTop w:val="0"/>
                          <w:marBottom w:val="0"/>
                          <w:divBdr>
                            <w:top w:val="none" w:sz="0" w:space="0" w:color="auto"/>
                            <w:left w:val="none" w:sz="0" w:space="0" w:color="auto"/>
                            <w:bottom w:val="none" w:sz="0" w:space="0" w:color="auto"/>
                            <w:right w:val="none" w:sz="0" w:space="0" w:color="auto"/>
                          </w:divBdr>
                          <w:divsChild>
                            <w:div w:id="1633289435">
                              <w:marLeft w:val="0"/>
                              <w:marRight w:val="0"/>
                              <w:marTop w:val="0"/>
                              <w:marBottom w:val="0"/>
                              <w:divBdr>
                                <w:top w:val="none" w:sz="0" w:space="0" w:color="auto"/>
                                <w:left w:val="none" w:sz="0" w:space="0" w:color="auto"/>
                                <w:bottom w:val="none" w:sz="0" w:space="0" w:color="auto"/>
                                <w:right w:val="none" w:sz="0" w:space="0" w:color="auto"/>
                              </w:divBdr>
                              <w:divsChild>
                                <w:div w:id="10653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962290">
          <w:marLeft w:val="0"/>
          <w:marRight w:val="0"/>
          <w:marTop w:val="0"/>
          <w:marBottom w:val="0"/>
          <w:divBdr>
            <w:top w:val="none" w:sz="0" w:space="0" w:color="auto"/>
            <w:left w:val="none" w:sz="0" w:space="0" w:color="auto"/>
            <w:bottom w:val="none" w:sz="0" w:space="0" w:color="auto"/>
            <w:right w:val="none" w:sz="0" w:space="0" w:color="auto"/>
          </w:divBdr>
          <w:divsChild>
            <w:div w:id="375084034">
              <w:marLeft w:val="0"/>
              <w:marRight w:val="0"/>
              <w:marTop w:val="0"/>
              <w:marBottom w:val="0"/>
              <w:divBdr>
                <w:top w:val="none" w:sz="0" w:space="0" w:color="auto"/>
                <w:left w:val="none" w:sz="0" w:space="0" w:color="auto"/>
                <w:bottom w:val="none" w:sz="0" w:space="0" w:color="auto"/>
                <w:right w:val="none" w:sz="0" w:space="0" w:color="auto"/>
              </w:divBdr>
              <w:divsChild>
                <w:div w:id="2061901590">
                  <w:marLeft w:val="0"/>
                  <w:marRight w:val="0"/>
                  <w:marTop w:val="0"/>
                  <w:marBottom w:val="0"/>
                  <w:divBdr>
                    <w:top w:val="none" w:sz="0" w:space="0" w:color="auto"/>
                    <w:left w:val="none" w:sz="0" w:space="0" w:color="auto"/>
                    <w:bottom w:val="none" w:sz="0" w:space="0" w:color="auto"/>
                    <w:right w:val="none" w:sz="0" w:space="0" w:color="auto"/>
                  </w:divBdr>
                  <w:divsChild>
                    <w:div w:id="946043776">
                      <w:marLeft w:val="0"/>
                      <w:marRight w:val="0"/>
                      <w:marTop w:val="0"/>
                      <w:marBottom w:val="0"/>
                      <w:divBdr>
                        <w:top w:val="none" w:sz="0" w:space="0" w:color="auto"/>
                        <w:left w:val="none" w:sz="0" w:space="0" w:color="auto"/>
                        <w:bottom w:val="none" w:sz="0" w:space="0" w:color="auto"/>
                        <w:right w:val="none" w:sz="0" w:space="0" w:color="auto"/>
                      </w:divBdr>
                    </w:div>
                    <w:div w:id="818693138">
                      <w:marLeft w:val="0"/>
                      <w:marRight w:val="0"/>
                      <w:marTop w:val="0"/>
                      <w:marBottom w:val="0"/>
                      <w:divBdr>
                        <w:top w:val="none" w:sz="0" w:space="0" w:color="auto"/>
                        <w:left w:val="none" w:sz="0" w:space="0" w:color="auto"/>
                        <w:bottom w:val="none" w:sz="0" w:space="0" w:color="auto"/>
                        <w:right w:val="none" w:sz="0" w:space="0" w:color="auto"/>
                      </w:divBdr>
                      <w:divsChild>
                        <w:div w:id="653994165">
                          <w:marLeft w:val="0"/>
                          <w:marRight w:val="0"/>
                          <w:marTop w:val="0"/>
                          <w:marBottom w:val="0"/>
                          <w:divBdr>
                            <w:top w:val="none" w:sz="0" w:space="0" w:color="auto"/>
                            <w:left w:val="none" w:sz="0" w:space="0" w:color="auto"/>
                            <w:bottom w:val="none" w:sz="0" w:space="0" w:color="auto"/>
                            <w:right w:val="none" w:sz="0" w:space="0" w:color="auto"/>
                          </w:divBdr>
                          <w:divsChild>
                            <w:div w:id="1590968048">
                              <w:marLeft w:val="0"/>
                              <w:marRight w:val="0"/>
                              <w:marTop w:val="0"/>
                              <w:marBottom w:val="0"/>
                              <w:divBdr>
                                <w:top w:val="none" w:sz="0" w:space="0" w:color="auto"/>
                                <w:left w:val="none" w:sz="0" w:space="0" w:color="auto"/>
                                <w:bottom w:val="none" w:sz="0" w:space="0" w:color="auto"/>
                                <w:right w:val="none" w:sz="0" w:space="0" w:color="auto"/>
                              </w:divBdr>
                              <w:divsChild>
                                <w:div w:id="2109735678">
                                  <w:marLeft w:val="0"/>
                                  <w:marRight w:val="0"/>
                                  <w:marTop w:val="0"/>
                                  <w:marBottom w:val="0"/>
                                  <w:divBdr>
                                    <w:top w:val="none" w:sz="0" w:space="0" w:color="auto"/>
                                    <w:left w:val="none" w:sz="0" w:space="0" w:color="auto"/>
                                    <w:bottom w:val="none" w:sz="0" w:space="0" w:color="auto"/>
                                    <w:right w:val="none" w:sz="0" w:space="0" w:color="auto"/>
                                  </w:divBdr>
                                  <w:divsChild>
                                    <w:div w:id="808396429">
                                      <w:marLeft w:val="0"/>
                                      <w:marRight w:val="0"/>
                                      <w:marTop w:val="0"/>
                                      <w:marBottom w:val="0"/>
                                      <w:divBdr>
                                        <w:top w:val="none" w:sz="0" w:space="0" w:color="auto"/>
                                        <w:left w:val="none" w:sz="0" w:space="0" w:color="auto"/>
                                        <w:bottom w:val="none" w:sz="0" w:space="0" w:color="auto"/>
                                        <w:right w:val="none" w:sz="0" w:space="0" w:color="auto"/>
                                      </w:divBdr>
                                      <w:divsChild>
                                        <w:div w:id="1908030286">
                                          <w:marLeft w:val="0"/>
                                          <w:marRight w:val="0"/>
                                          <w:marTop w:val="0"/>
                                          <w:marBottom w:val="0"/>
                                          <w:divBdr>
                                            <w:top w:val="none" w:sz="0" w:space="0" w:color="auto"/>
                                            <w:left w:val="none" w:sz="0" w:space="0" w:color="auto"/>
                                            <w:bottom w:val="none" w:sz="0" w:space="0" w:color="auto"/>
                                            <w:right w:val="none" w:sz="0" w:space="0" w:color="auto"/>
                                          </w:divBdr>
                                          <w:divsChild>
                                            <w:div w:id="1020937577">
                                              <w:marLeft w:val="0"/>
                                              <w:marRight w:val="0"/>
                                              <w:marTop w:val="0"/>
                                              <w:marBottom w:val="0"/>
                                              <w:divBdr>
                                                <w:top w:val="none" w:sz="0" w:space="0" w:color="auto"/>
                                                <w:left w:val="none" w:sz="0" w:space="0" w:color="auto"/>
                                                <w:bottom w:val="none" w:sz="0" w:space="0" w:color="auto"/>
                                                <w:right w:val="none" w:sz="0" w:space="0" w:color="auto"/>
                                              </w:divBdr>
                                              <w:divsChild>
                                                <w:div w:id="900554293">
                                                  <w:marLeft w:val="0"/>
                                                  <w:marRight w:val="0"/>
                                                  <w:marTop w:val="0"/>
                                                  <w:marBottom w:val="0"/>
                                                  <w:divBdr>
                                                    <w:top w:val="none" w:sz="0" w:space="0" w:color="auto"/>
                                                    <w:left w:val="none" w:sz="0" w:space="0" w:color="auto"/>
                                                    <w:bottom w:val="none" w:sz="0" w:space="0" w:color="auto"/>
                                                    <w:right w:val="none" w:sz="0" w:space="0" w:color="auto"/>
                                                  </w:divBdr>
                                                  <w:divsChild>
                                                    <w:div w:id="1782794920">
                                                      <w:marLeft w:val="0"/>
                                                      <w:marRight w:val="0"/>
                                                      <w:marTop w:val="0"/>
                                                      <w:marBottom w:val="0"/>
                                                      <w:divBdr>
                                                        <w:top w:val="none" w:sz="0" w:space="0" w:color="auto"/>
                                                        <w:left w:val="none" w:sz="0" w:space="0" w:color="auto"/>
                                                        <w:bottom w:val="none" w:sz="0" w:space="0" w:color="auto"/>
                                                        <w:right w:val="none" w:sz="0" w:space="0" w:color="auto"/>
                                                      </w:divBdr>
                                                      <w:divsChild>
                                                        <w:div w:id="433865238">
                                                          <w:marLeft w:val="0"/>
                                                          <w:marRight w:val="0"/>
                                                          <w:marTop w:val="0"/>
                                                          <w:marBottom w:val="0"/>
                                                          <w:divBdr>
                                                            <w:top w:val="none" w:sz="0" w:space="0" w:color="auto"/>
                                                            <w:left w:val="none" w:sz="0" w:space="0" w:color="auto"/>
                                                            <w:bottom w:val="none" w:sz="0" w:space="0" w:color="auto"/>
                                                            <w:right w:val="none" w:sz="0" w:space="0" w:color="auto"/>
                                                          </w:divBdr>
                                                          <w:divsChild>
                                                            <w:div w:id="998263907">
                                                              <w:marLeft w:val="0"/>
                                                              <w:marRight w:val="0"/>
                                                              <w:marTop w:val="0"/>
                                                              <w:marBottom w:val="0"/>
                                                              <w:divBdr>
                                                                <w:top w:val="none" w:sz="0" w:space="0" w:color="auto"/>
                                                                <w:left w:val="none" w:sz="0" w:space="0" w:color="auto"/>
                                                                <w:bottom w:val="none" w:sz="0" w:space="0" w:color="auto"/>
                                                                <w:right w:val="none" w:sz="0" w:space="0" w:color="auto"/>
                                                              </w:divBdr>
                                                              <w:divsChild>
                                                                <w:div w:id="231934494">
                                                                  <w:marLeft w:val="0"/>
                                                                  <w:marRight w:val="0"/>
                                                                  <w:marTop w:val="0"/>
                                                                  <w:marBottom w:val="0"/>
                                                                  <w:divBdr>
                                                                    <w:top w:val="none" w:sz="0" w:space="0" w:color="auto"/>
                                                                    <w:left w:val="none" w:sz="0" w:space="0" w:color="auto"/>
                                                                    <w:bottom w:val="none" w:sz="0" w:space="0" w:color="auto"/>
                                                                    <w:right w:val="none" w:sz="0" w:space="0" w:color="auto"/>
                                                                  </w:divBdr>
                                                                  <w:divsChild>
                                                                    <w:div w:id="1196426771">
                                                                      <w:marLeft w:val="0"/>
                                                                      <w:marRight w:val="0"/>
                                                                      <w:marTop w:val="0"/>
                                                                      <w:marBottom w:val="0"/>
                                                                      <w:divBdr>
                                                                        <w:top w:val="none" w:sz="0" w:space="0" w:color="auto"/>
                                                                        <w:left w:val="none" w:sz="0" w:space="0" w:color="auto"/>
                                                                        <w:bottom w:val="none" w:sz="0" w:space="0" w:color="auto"/>
                                                                        <w:right w:val="none" w:sz="0" w:space="0" w:color="auto"/>
                                                                      </w:divBdr>
                                                                      <w:divsChild>
                                                                        <w:div w:id="472871415">
                                                                          <w:marLeft w:val="0"/>
                                                                          <w:marRight w:val="0"/>
                                                                          <w:marTop w:val="0"/>
                                                                          <w:marBottom w:val="0"/>
                                                                          <w:divBdr>
                                                                            <w:top w:val="none" w:sz="0" w:space="0" w:color="auto"/>
                                                                            <w:left w:val="none" w:sz="0" w:space="0" w:color="auto"/>
                                                                            <w:bottom w:val="none" w:sz="0" w:space="0" w:color="auto"/>
                                                                            <w:right w:val="none" w:sz="0" w:space="0" w:color="auto"/>
                                                                          </w:divBdr>
                                                                          <w:divsChild>
                                                                            <w:div w:id="548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083951">
          <w:marLeft w:val="0"/>
          <w:marRight w:val="0"/>
          <w:marTop w:val="0"/>
          <w:marBottom w:val="0"/>
          <w:divBdr>
            <w:top w:val="none" w:sz="0" w:space="0" w:color="auto"/>
            <w:left w:val="none" w:sz="0" w:space="0" w:color="auto"/>
            <w:bottom w:val="none" w:sz="0" w:space="0" w:color="auto"/>
            <w:right w:val="none" w:sz="0" w:space="0" w:color="auto"/>
          </w:divBdr>
          <w:divsChild>
            <w:div w:id="481238594">
              <w:marLeft w:val="0"/>
              <w:marRight w:val="0"/>
              <w:marTop w:val="0"/>
              <w:marBottom w:val="0"/>
              <w:divBdr>
                <w:top w:val="none" w:sz="0" w:space="0" w:color="auto"/>
                <w:left w:val="none" w:sz="0" w:space="0" w:color="auto"/>
                <w:bottom w:val="none" w:sz="0" w:space="0" w:color="auto"/>
                <w:right w:val="none" w:sz="0" w:space="0" w:color="auto"/>
              </w:divBdr>
              <w:divsChild>
                <w:div w:id="1340690932">
                  <w:marLeft w:val="0"/>
                  <w:marRight w:val="0"/>
                  <w:marTop w:val="0"/>
                  <w:marBottom w:val="0"/>
                  <w:divBdr>
                    <w:top w:val="none" w:sz="0" w:space="0" w:color="auto"/>
                    <w:left w:val="none" w:sz="0" w:space="0" w:color="auto"/>
                    <w:bottom w:val="none" w:sz="0" w:space="0" w:color="auto"/>
                    <w:right w:val="none" w:sz="0" w:space="0" w:color="auto"/>
                  </w:divBdr>
                  <w:divsChild>
                    <w:div w:id="986981170">
                      <w:marLeft w:val="0"/>
                      <w:marRight w:val="0"/>
                      <w:marTop w:val="0"/>
                      <w:marBottom w:val="0"/>
                      <w:divBdr>
                        <w:top w:val="none" w:sz="0" w:space="0" w:color="auto"/>
                        <w:left w:val="none" w:sz="0" w:space="0" w:color="auto"/>
                        <w:bottom w:val="none" w:sz="0" w:space="0" w:color="auto"/>
                        <w:right w:val="none" w:sz="0" w:space="0" w:color="auto"/>
                      </w:divBdr>
                      <w:divsChild>
                        <w:div w:id="797912035">
                          <w:marLeft w:val="0"/>
                          <w:marRight w:val="0"/>
                          <w:marTop w:val="0"/>
                          <w:marBottom w:val="0"/>
                          <w:divBdr>
                            <w:top w:val="none" w:sz="0" w:space="0" w:color="auto"/>
                            <w:left w:val="none" w:sz="0" w:space="0" w:color="auto"/>
                            <w:bottom w:val="none" w:sz="0" w:space="0" w:color="auto"/>
                            <w:right w:val="none" w:sz="0" w:space="0" w:color="auto"/>
                          </w:divBdr>
                          <w:divsChild>
                            <w:div w:id="1126970756">
                              <w:marLeft w:val="0"/>
                              <w:marRight w:val="0"/>
                              <w:marTop w:val="0"/>
                              <w:marBottom w:val="0"/>
                              <w:divBdr>
                                <w:top w:val="none" w:sz="0" w:space="0" w:color="auto"/>
                                <w:left w:val="none" w:sz="0" w:space="0" w:color="auto"/>
                                <w:bottom w:val="none" w:sz="0" w:space="0" w:color="auto"/>
                                <w:right w:val="none" w:sz="0" w:space="0" w:color="auto"/>
                              </w:divBdr>
                              <w:divsChild>
                                <w:div w:id="10888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695677">
          <w:marLeft w:val="0"/>
          <w:marRight w:val="0"/>
          <w:marTop w:val="0"/>
          <w:marBottom w:val="0"/>
          <w:divBdr>
            <w:top w:val="none" w:sz="0" w:space="0" w:color="auto"/>
            <w:left w:val="none" w:sz="0" w:space="0" w:color="auto"/>
            <w:bottom w:val="none" w:sz="0" w:space="0" w:color="auto"/>
            <w:right w:val="none" w:sz="0" w:space="0" w:color="auto"/>
          </w:divBdr>
          <w:divsChild>
            <w:div w:id="668599113">
              <w:marLeft w:val="0"/>
              <w:marRight w:val="0"/>
              <w:marTop w:val="0"/>
              <w:marBottom w:val="0"/>
              <w:divBdr>
                <w:top w:val="none" w:sz="0" w:space="0" w:color="auto"/>
                <w:left w:val="none" w:sz="0" w:space="0" w:color="auto"/>
                <w:bottom w:val="none" w:sz="0" w:space="0" w:color="auto"/>
                <w:right w:val="none" w:sz="0" w:space="0" w:color="auto"/>
              </w:divBdr>
              <w:divsChild>
                <w:div w:id="568805015">
                  <w:marLeft w:val="0"/>
                  <w:marRight w:val="0"/>
                  <w:marTop w:val="0"/>
                  <w:marBottom w:val="0"/>
                  <w:divBdr>
                    <w:top w:val="none" w:sz="0" w:space="0" w:color="auto"/>
                    <w:left w:val="none" w:sz="0" w:space="0" w:color="auto"/>
                    <w:bottom w:val="none" w:sz="0" w:space="0" w:color="auto"/>
                    <w:right w:val="none" w:sz="0" w:space="0" w:color="auto"/>
                  </w:divBdr>
                  <w:divsChild>
                    <w:div w:id="691419389">
                      <w:marLeft w:val="0"/>
                      <w:marRight w:val="0"/>
                      <w:marTop w:val="0"/>
                      <w:marBottom w:val="0"/>
                      <w:divBdr>
                        <w:top w:val="none" w:sz="0" w:space="0" w:color="auto"/>
                        <w:left w:val="none" w:sz="0" w:space="0" w:color="auto"/>
                        <w:bottom w:val="none" w:sz="0" w:space="0" w:color="auto"/>
                        <w:right w:val="none" w:sz="0" w:space="0" w:color="auto"/>
                      </w:divBdr>
                    </w:div>
                    <w:div w:id="255093405">
                      <w:marLeft w:val="0"/>
                      <w:marRight w:val="0"/>
                      <w:marTop w:val="0"/>
                      <w:marBottom w:val="0"/>
                      <w:divBdr>
                        <w:top w:val="none" w:sz="0" w:space="0" w:color="auto"/>
                        <w:left w:val="none" w:sz="0" w:space="0" w:color="auto"/>
                        <w:bottom w:val="none" w:sz="0" w:space="0" w:color="auto"/>
                        <w:right w:val="none" w:sz="0" w:space="0" w:color="auto"/>
                      </w:divBdr>
                      <w:divsChild>
                        <w:div w:id="2024280913">
                          <w:marLeft w:val="0"/>
                          <w:marRight w:val="0"/>
                          <w:marTop w:val="0"/>
                          <w:marBottom w:val="0"/>
                          <w:divBdr>
                            <w:top w:val="none" w:sz="0" w:space="0" w:color="auto"/>
                            <w:left w:val="none" w:sz="0" w:space="0" w:color="auto"/>
                            <w:bottom w:val="none" w:sz="0" w:space="0" w:color="auto"/>
                            <w:right w:val="none" w:sz="0" w:space="0" w:color="auto"/>
                          </w:divBdr>
                          <w:divsChild>
                            <w:div w:id="1059287918">
                              <w:marLeft w:val="0"/>
                              <w:marRight w:val="0"/>
                              <w:marTop w:val="0"/>
                              <w:marBottom w:val="0"/>
                              <w:divBdr>
                                <w:top w:val="none" w:sz="0" w:space="0" w:color="auto"/>
                                <w:left w:val="none" w:sz="0" w:space="0" w:color="auto"/>
                                <w:bottom w:val="none" w:sz="0" w:space="0" w:color="auto"/>
                                <w:right w:val="none" w:sz="0" w:space="0" w:color="auto"/>
                              </w:divBdr>
                              <w:divsChild>
                                <w:div w:id="1516074004">
                                  <w:marLeft w:val="0"/>
                                  <w:marRight w:val="0"/>
                                  <w:marTop w:val="0"/>
                                  <w:marBottom w:val="0"/>
                                  <w:divBdr>
                                    <w:top w:val="none" w:sz="0" w:space="0" w:color="auto"/>
                                    <w:left w:val="none" w:sz="0" w:space="0" w:color="auto"/>
                                    <w:bottom w:val="none" w:sz="0" w:space="0" w:color="auto"/>
                                    <w:right w:val="none" w:sz="0" w:space="0" w:color="auto"/>
                                  </w:divBdr>
                                  <w:divsChild>
                                    <w:div w:id="2115711242">
                                      <w:marLeft w:val="0"/>
                                      <w:marRight w:val="0"/>
                                      <w:marTop w:val="0"/>
                                      <w:marBottom w:val="0"/>
                                      <w:divBdr>
                                        <w:top w:val="none" w:sz="0" w:space="0" w:color="auto"/>
                                        <w:left w:val="none" w:sz="0" w:space="0" w:color="auto"/>
                                        <w:bottom w:val="none" w:sz="0" w:space="0" w:color="auto"/>
                                        <w:right w:val="none" w:sz="0" w:space="0" w:color="auto"/>
                                      </w:divBdr>
                                      <w:divsChild>
                                        <w:div w:id="1582173775">
                                          <w:marLeft w:val="0"/>
                                          <w:marRight w:val="0"/>
                                          <w:marTop w:val="0"/>
                                          <w:marBottom w:val="0"/>
                                          <w:divBdr>
                                            <w:top w:val="none" w:sz="0" w:space="0" w:color="auto"/>
                                            <w:left w:val="none" w:sz="0" w:space="0" w:color="auto"/>
                                            <w:bottom w:val="none" w:sz="0" w:space="0" w:color="auto"/>
                                            <w:right w:val="none" w:sz="0" w:space="0" w:color="auto"/>
                                          </w:divBdr>
                                          <w:divsChild>
                                            <w:div w:id="1656452550">
                                              <w:marLeft w:val="0"/>
                                              <w:marRight w:val="0"/>
                                              <w:marTop w:val="0"/>
                                              <w:marBottom w:val="0"/>
                                              <w:divBdr>
                                                <w:top w:val="none" w:sz="0" w:space="0" w:color="auto"/>
                                                <w:left w:val="none" w:sz="0" w:space="0" w:color="auto"/>
                                                <w:bottom w:val="none" w:sz="0" w:space="0" w:color="auto"/>
                                                <w:right w:val="none" w:sz="0" w:space="0" w:color="auto"/>
                                              </w:divBdr>
                                              <w:divsChild>
                                                <w:div w:id="1240015924">
                                                  <w:marLeft w:val="0"/>
                                                  <w:marRight w:val="0"/>
                                                  <w:marTop w:val="0"/>
                                                  <w:marBottom w:val="0"/>
                                                  <w:divBdr>
                                                    <w:top w:val="none" w:sz="0" w:space="0" w:color="auto"/>
                                                    <w:left w:val="none" w:sz="0" w:space="0" w:color="auto"/>
                                                    <w:bottom w:val="none" w:sz="0" w:space="0" w:color="auto"/>
                                                    <w:right w:val="none" w:sz="0" w:space="0" w:color="auto"/>
                                                  </w:divBdr>
                                                  <w:divsChild>
                                                    <w:div w:id="1604802651">
                                                      <w:marLeft w:val="0"/>
                                                      <w:marRight w:val="0"/>
                                                      <w:marTop w:val="0"/>
                                                      <w:marBottom w:val="0"/>
                                                      <w:divBdr>
                                                        <w:top w:val="none" w:sz="0" w:space="0" w:color="auto"/>
                                                        <w:left w:val="none" w:sz="0" w:space="0" w:color="auto"/>
                                                        <w:bottom w:val="none" w:sz="0" w:space="0" w:color="auto"/>
                                                        <w:right w:val="none" w:sz="0" w:space="0" w:color="auto"/>
                                                      </w:divBdr>
                                                      <w:divsChild>
                                                        <w:div w:id="1298073092">
                                                          <w:marLeft w:val="0"/>
                                                          <w:marRight w:val="0"/>
                                                          <w:marTop w:val="0"/>
                                                          <w:marBottom w:val="0"/>
                                                          <w:divBdr>
                                                            <w:top w:val="none" w:sz="0" w:space="0" w:color="auto"/>
                                                            <w:left w:val="none" w:sz="0" w:space="0" w:color="auto"/>
                                                            <w:bottom w:val="none" w:sz="0" w:space="0" w:color="auto"/>
                                                            <w:right w:val="none" w:sz="0" w:space="0" w:color="auto"/>
                                                          </w:divBdr>
                                                          <w:divsChild>
                                                            <w:div w:id="1639266977">
                                                              <w:marLeft w:val="0"/>
                                                              <w:marRight w:val="0"/>
                                                              <w:marTop w:val="0"/>
                                                              <w:marBottom w:val="0"/>
                                                              <w:divBdr>
                                                                <w:top w:val="none" w:sz="0" w:space="0" w:color="auto"/>
                                                                <w:left w:val="none" w:sz="0" w:space="0" w:color="auto"/>
                                                                <w:bottom w:val="none" w:sz="0" w:space="0" w:color="auto"/>
                                                                <w:right w:val="none" w:sz="0" w:space="0" w:color="auto"/>
                                                              </w:divBdr>
                                                              <w:divsChild>
                                                                <w:div w:id="1276979752">
                                                                  <w:marLeft w:val="0"/>
                                                                  <w:marRight w:val="0"/>
                                                                  <w:marTop w:val="0"/>
                                                                  <w:marBottom w:val="0"/>
                                                                  <w:divBdr>
                                                                    <w:top w:val="none" w:sz="0" w:space="0" w:color="auto"/>
                                                                    <w:left w:val="none" w:sz="0" w:space="0" w:color="auto"/>
                                                                    <w:bottom w:val="none" w:sz="0" w:space="0" w:color="auto"/>
                                                                    <w:right w:val="none" w:sz="0" w:space="0" w:color="auto"/>
                                                                  </w:divBdr>
                                                                  <w:divsChild>
                                                                    <w:div w:id="2039040080">
                                                                      <w:marLeft w:val="0"/>
                                                                      <w:marRight w:val="0"/>
                                                                      <w:marTop w:val="0"/>
                                                                      <w:marBottom w:val="0"/>
                                                                      <w:divBdr>
                                                                        <w:top w:val="none" w:sz="0" w:space="0" w:color="auto"/>
                                                                        <w:left w:val="none" w:sz="0" w:space="0" w:color="auto"/>
                                                                        <w:bottom w:val="none" w:sz="0" w:space="0" w:color="auto"/>
                                                                        <w:right w:val="none" w:sz="0" w:space="0" w:color="auto"/>
                                                                      </w:divBdr>
                                                                      <w:divsChild>
                                                                        <w:div w:id="825824848">
                                                                          <w:marLeft w:val="0"/>
                                                                          <w:marRight w:val="0"/>
                                                                          <w:marTop w:val="0"/>
                                                                          <w:marBottom w:val="0"/>
                                                                          <w:divBdr>
                                                                            <w:top w:val="none" w:sz="0" w:space="0" w:color="auto"/>
                                                                            <w:left w:val="none" w:sz="0" w:space="0" w:color="auto"/>
                                                                            <w:bottom w:val="none" w:sz="0" w:space="0" w:color="auto"/>
                                                                            <w:right w:val="none" w:sz="0" w:space="0" w:color="auto"/>
                                                                          </w:divBdr>
                                                                          <w:divsChild>
                                                                            <w:div w:id="14123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8317">
          <w:marLeft w:val="0"/>
          <w:marRight w:val="0"/>
          <w:marTop w:val="0"/>
          <w:marBottom w:val="0"/>
          <w:divBdr>
            <w:top w:val="none" w:sz="0" w:space="0" w:color="auto"/>
            <w:left w:val="none" w:sz="0" w:space="0" w:color="auto"/>
            <w:bottom w:val="none" w:sz="0" w:space="0" w:color="auto"/>
            <w:right w:val="none" w:sz="0" w:space="0" w:color="auto"/>
          </w:divBdr>
          <w:divsChild>
            <w:div w:id="1192887529">
              <w:marLeft w:val="0"/>
              <w:marRight w:val="0"/>
              <w:marTop w:val="0"/>
              <w:marBottom w:val="0"/>
              <w:divBdr>
                <w:top w:val="none" w:sz="0" w:space="0" w:color="auto"/>
                <w:left w:val="none" w:sz="0" w:space="0" w:color="auto"/>
                <w:bottom w:val="none" w:sz="0" w:space="0" w:color="auto"/>
                <w:right w:val="none" w:sz="0" w:space="0" w:color="auto"/>
              </w:divBdr>
              <w:divsChild>
                <w:div w:id="1711418289">
                  <w:marLeft w:val="0"/>
                  <w:marRight w:val="0"/>
                  <w:marTop w:val="0"/>
                  <w:marBottom w:val="0"/>
                  <w:divBdr>
                    <w:top w:val="none" w:sz="0" w:space="0" w:color="auto"/>
                    <w:left w:val="none" w:sz="0" w:space="0" w:color="auto"/>
                    <w:bottom w:val="none" w:sz="0" w:space="0" w:color="auto"/>
                    <w:right w:val="none" w:sz="0" w:space="0" w:color="auto"/>
                  </w:divBdr>
                  <w:divsChild>
                    <w:div w:id="1386176074">
                      <w:marLeft w:val="0"/>
                      <w:marRight w:val="0"/>
                      <w:marTop w:val="0"/>
                      <w:marBottom w:val="0"/>
                      <w:divBdr>
                        <w:top w:val="none" w:sz="0" w:space="0" w:color="auto"/>
                        <w:left w:val="none" w:sz="0" w:space="0" w:color="auto"/>
                        <w:bottom w:val="none" w:sz="0" w:space="0" w:color="auto"/>
                        <w:right w:val="none" w:sz="0" w:space="0" w:color="auto"/>
                      </w:divBdr>
                      <w:divsChild>
                        <w:div w:id="1850484781">
                          <w:marLeft w:val="0"/>
                          <w:marRight w:val="0"/>
                          <w:marTop w:val="0"/>
                          <w:marBottom w:val="0"/>
                          <w:divBdr>
                            <w:top w:val="none" w:sz="0" w:space="0" w:color="auto"/>
                            <w:left w:val="none" w:sz="0" w:space="0" w:color="auto"/>
                            <w:bottom w:val="none" w:sz="0" w:space="0" w:color="auto"/>
                            <w:right w:val="none" w:sz="0" w:space="0" w:color="auto"/>
                          </w:divBdr>
                          <w:divsChild>
                            <w:div w:id="1894265896">
                              <w:marLeft w:val="0"/>
                              <w:marRight w:val="0"/>
                              <w:marTop w:val="0"/>
                              <w:marBottom w:val="0"/>
                              <w:divBdr>
                                <w:top w:val="none" w:sz="0" w:space="0" w:color="auto"/>
                                <w:left w:val="none" w:sz="0" w:space="0" w:color="auto"/>
                                <w:bottom w:val="none" w:sz="0" w:space="0" w:color="auto"/>
                                <w:right w:val="none" w:sz="0" w:space="0" w:color="auto"/>
                              </w:divBdr>
                              <w:divsChild>
                                <w:div w:id="1438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303533">
          <w:marLeft w:val="0"/>
          <w:marRight w:val="0"/>
          <w:marTop w:val="0"/>
          <w:marBottom w:val="0"/>
          <w:divBdr>
            <w:top w:val="none" w:sz="0" w:space="0" w:color="auto"/>
            <w:left w:val="none" w:sz="0" w:space="0" w:color="auto"/>
            <w:bottom w:val="none" w:sz="0" w:space="0" w:color="auto"/>
            <w:right w:val="none" w:sz="0" w:space="0" w:color="auto"/>
          </w:divBdr>
          <w:divsChild>
            <w:div w:id="133987501">
              <w:marLeft w:val="0"/>
              <w:marRight w:val="0"/>
              <w:marTop w:val="0"/>
              <w:marBottom w:val="0"/>
              <w:divBdr>
                <w:top w:val="none" w:sz="0" w:space="0" w:color="auto"/>
                <w:left w:val="none" w:sz="0" w:space="0" w:color="auto"/>
                <w:bottom w:val="none" w:sz="0" w:space="0" w:color="auto"/>
                <w:right w:val="none" w:sz="0" w:space="0" w:color="auto"/>
              </w:divBdr>
              <w:divsChild>
                <w:div w:id="2050764123">
                  <w:marLeft w:val="0"/>
                  <w:marRight w:val="0"/>
                  <w:marTop w:val="0"/>
                  <w:marBottom w:val="0"/>
                  <w:divBdr>
                    <w:top w:val="none" w:sz="0" w:space="0" w:color="auto"/>
                    <w:left w:val="none" w:sz="0" w:space="0" w:color="auto"/>
                    <w:bottom w:val="none" w:sz="0" w:space="0" w:color="auto"/>
                    <w:right w:val="none" w:sz="0" w:space="0" w:color="auto"/>
                  </w:divBdr>
                  <w:divsChild>
                    <w:div w:id="359747156">
                      <w:marLeft w:val="0"/>
                      <w:marRight w:val="0"/>
                      <w:marTop w:val="0"/>
                      <w:marBottom w:val="0"/>
                      <w:divBdr>
                        <w:top w:val="none" w:sz="0" w:space="0" w:color="auto"/>
                        <w:left w:val="none" w:sz="0" w:space="0" w:color="auto"/>
                        <w:bottom w:val="none" w:sz="0" w:space="0" w:color="auto"/>
                        <w:right w:val="none" w:sz="0" w:space="0" w:color="auto"/>
                      </w:divBdr>
                    </w:div>
                    <w:div w:id="907501895">
                      <w:marLeft w:val="0"/>
                      <w:marRight w:val="0"/>
                      <w:marTop w:val="0"/>
                      <w:marBottom w:val="0"/>
                      <w:divBdr>
                        <w:top w:val="none" w:sz="0" w:space="0" w:color="auto"/>
                        <w:left w:val="none" w:sz="0" w:space="0" w:color="auto"/>
                        <w:bottom w:val="none" w:sz="0" w:space="0" w:color="auto"/>
                        <w:right w:val="none" w:sz="0" w:space="0" w:color="auto"/>
                      </w:divBdr>
                      <w:divsChild>
                        <w:div w:id="671881005">
                          <w:marLeft w:val="0"/>
                          <w:marRight w:val="0"/>
                          <w:marTop w:val="0"/>
                          <w:marBottom w:val="0"/>
                          <w:divBdr>
                            <w:top w:val="none" w:sz="0" w:space="0" w:color="auto"/>
                            <w:left w:val="none" w:sz="0" w:space="0" w:color="auto"/>
                            <w:bottom w:val="none" w:sz="0" w:space="0" w:color="auto"/>
                            <w:right w:val="none" w:sz="0" w:space="0" w:color="auto"/>
                          </w:divBdr>
                          <w:divsChild>
                            <w:div w:id="562788428">
                              <w:marLeft w:val="0"/>
                              <w:marRight w:val="0"/>
                              <w:marTop w:val="0"/>
                              <w:marBottom w:val="0"/>
                              <w:divBdr>
                                <w:top w:val="none" w:sz="0" w:space="0" w:color="auto"/>
                                <w:left w:val="none" w:sz="0" w:space="0" w:color="auto"/>
                                <w:bottom w:val="none" w:sz="0" w:space="0" w:color="auto"/>
                                <w:right w:val="none" w:sz="0" w:space="0" w:color="auto"/>
                              </w:divBdr>
                              <w:divsChild>
                                <w:div w:id="416052016">
                                  <w:marLeft w:val="0"/>
                                  <w:marRight w:val="0"/>
                                  <w:marTop w:val="0"/>
                                  <w:marBottom w:val="0"/>
                                  <w:divBdr>
                                    <w:top w:val="none" w:sz="0" w:space="0" w:color="auto"/>
                                    <w:left w:val="none" w:sz="0" w:space="0" w:color="auto"/>
                                    <w:bottom w:val="none" w:sz="0" w:space="0" w:color="auto"/>
                                    <w:right w:val="none" w:sz="0" w:space="0" w:color="auto"/>
                                  </w:divBdr>
                                  <w:divsChild>
                                    <w:div w:id="59136374">
                                      <w:marLeft w:val="0"/>
                                      <w:marRight w:val="0"/>
                                      <w:marTop w:val="0"/>
                                      <w:marBottom w:val="0"/>
                                      <w:divBdr>
                                        <w:top w:val="none" w:sz="0" w:space="0" w:color="auto"/>
                                        <w:left w:val="none" w:sz="0" w:space="0" w:color="auto"/>
                                        <w:bottom w:val="none" w:sz="0" w:space="0" w:color="auto"/>
                                        <w:right w:val="none" w:sz="0" w:space="0" w:color="auto"/>
                                      </w:divBdr>
                                      <w:divsChild>
                                        <w:div w:id="2094548667">
                                          <w:marLeft w:val="0"/>
                                          <w:marRight w:val="0"/>
                                          <w:marTop w:val="0"/>
                                          <w:marBottom w:val="0"/>
                                          <w:divBdr>
                                            <w:top w:val="none" w:sz="0" w:space="0" w:color="auto"/>
                                            <w:left w:val="none" w:sz="0" w:space="0" w:color="auto"/>
                                            <w:bottom w:val="none" w:sz="0" w:space="0" w:color="auto"/>
                                            <w:right w:val="none" w:sz="0" w:space="0" w:color="auto"/>
                                          </w:divBdr>
                                          <w:divsChild>
                                            <w:div w:id="349262300">
                                              <w:marLeft w:val="0"/>
                                              <w:marRight w:val="0"/>
                                              <w:marTop w:val="0"/>
                                              <w:marBottom w:val="0"/>
                                              <w:divBdr>
                                                <w:top w:val="none" w:sz="0" w:space="0" w:color="auto"/>
                                                <w:left w:val="none" w:sz="0" w:space="0" w:color="auto"/>
                                                <w:bottom w:val="none" w:sz="0" w:space="0" w:color="auto"/>
                                                <w:right w:val="none" w:sz="0" w:space="0" w:color="auto"/>
                                              </w:divBdr>
                                              <w:divsChild>
                                                <w:div w:id="65346666">
                                                  <w:marLeft w:val="0"/>
                                                  <w:marRight w:val="0"/>
                                                  <w:marTop w:val="0"/>
                                                  <w:marBottom w:val="0"/>
                                                  <w:divBdr>
                                                    <w:top w:val="none" w:sz="0" w:space="0" w:color="auto"/>
                                                    <w:left w:val="none" w:sz="0" w:space="0" w:color="auto"/>
                                                    <w:bottom w:val="none" w:sz="0" w:space="0" w:color="auto"/>
                                                    <w:right w:val="none" w:sz="0" w:space="0" w:color="auto"/>
                                                  </w:divBdr>
                                                  <w:divsChild>
                                                    <w:div w:id="1447576567">
                                                      <w:marLeft w:val="0"/>
                                                      <w:marRight w:val="0"/>
                                                      <w:marTop w:val="0"/>
                                                      <w:marBottom w:val="0"/>
                                                      <w:divBdr>
                                                        <w:top w:val="none" w:sz="0" w:space="0" w:color="auto"/>
                                                        <w:left w:val="none" w:sz="0" w:space="0" w:color="auto"/>
                                                        <w:bottom w:val="none" w:sz="0" w:space="0" w:color="auto"/>
                                                        <w:right w:val="none" w:sz="0" w:space="0" w:color="auto"/>
                                                      </w:divBdr>
                                                      <w:divsChild>
                                                        <w:div w:id="163202509">
                                                          <w:marLeft w:val="0"/>
                                                          <w:marRight w:val="0"/>
                                                          <w:marTop w:val="0"/>
                                                          <w:marBottom w:val="0"/>
                                                          <w:divBdr>
                                                            <w:top w:val="none" w:sz="0" w:space="0" w:color="auto"/>
                                                            <w:left w:val="none" w:sz="0" w:space="0" w:color="auto"/>
                                                            <w:bottom w:val="none" w:sz="0" w:space="0" w:color="auto"/>
                                                            <w:right w:val="none" w:sz="0" w:space="0" w:color="auto"/>
                                                          </w:divBdr>
                                                          <w:divsChild>
                                                            <w:div w:id="902519187">
                                                              <w:marLeft w:val="0"/>
                                                              <w:marRight w:val="0"/>
                                                              <w:marTop w:val="0"/>
                                                              <w:marBottom w:val="0"/>
                                                              <w:divBdr>
                                                                <w:top w:val="none" w:sz="0" w:space="0" w:color="auto"/>
                                                                <w:left w:val="none" w:sz="0" w:space="0" w:color="auto"/>
                                                                <w:bottom w:val="none" w:sz="0" w:space="0" w:color="auto"/>
                                                                <w:right w:val="none" w:sz="0" w:space="0" w:color="auto"/>
                                                              </w:divBdr>
                                                              <w:divsChild>
                                                                <w:div w:id="1469395599">
                                                                  <w:marLeft w:val="0"/>
                                                                  <w:marRight w:val="0"/>
                                                                  <w:marTop w:val="0"/>
                                                                  <w:marBottom w:val="0"/>
                                                                  <w:divBdr>
                                                                    <w:top w:val="none" w:sz="0" w:space="0" w:color="auto"/>
                                                                    <w:left w:val="none" w:sz="0" w:space="0" w:color="auto"/>
                                                                    <w:bottom w:val="none" w:sz="0" w:space="0" w:color="auto"/>
                                                                    <w:right w:val="none" w:sz="0" w:space="0" w:color="auto"/>
                                                                  </w:divBdr>
                                                                  <w:divsChild>
                                                                    <w:div w:id="1347093143">
                                                                      <w:marLeft w:val="0"/>
                                                                      <w:marRight w:val="0"/>
                                                                      <w:marTop w:val="0"/>
                                                                      <w:marBottom w:val="0"/>
                                                                      <w:divBdr>
                                                                        <w:top w:val="none" w:sz="0" w:space="0" w:color="auto"/>
                                                                        <w:left w:val="none" w:sz="0" w:space="0" w:color="auto"/>
                                                                        <w:bottom w:val="none" w:sz="0" w:space="0" w:color="auto"/>
                                                                        <w:right w:val="none" w:sz="0" w:space="0" w:color="auto"/>
                                                                      </w:divBdr>
                                                                      <w:divsChild>
                                                                        <w:div w:id="500779312">
                                                                          <w:marLeft w:val="0"/>
                                                                          <w:marRight w:val="0"/>
                                                                          <w:marTop w:val="0"/>
                                                                          <w:marBottom w:val="0"/>
                                                                          <w:divBdr>
                                                                            <w:top w:val="none" w:sz="0" w:space="0" w:color="auto"/>
                                                                            <w:left w:val="none" w:sz="0" w:space="0" w:color="auto"/>
                                                                            <w:bottom w:val="none" w:sz="0" w:space="0" w:color="auto"/>
                                                                            <w:right w:val="none" w:sz="0" w:space="0" w:color="auto"/>
                                                                          </w:divBdr>
                                                                          <w:divsChild>
                                                                            <w:div w:id="259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029058">
          <w:marLeft w:val="0"/>
          <w:marRight w:val="0"/>
          <w:marTop w:val="0"/>
          <w:marBottom w:val="0"/>
          <w:divBdr>
            <w:top w:val="none" w:sz="0" w:space="0" w:color="auto"/>
            <w:left w:val="none" w:sz="0" w:space="0" w:color="auto"/>
            <w:bottom w:val="none" w:sz="0" w:space="0" w:color="auto"/>
            <w:right w:val="none" w:sz="0" w:space="0" w:color="auto"/>
          </w:divBdr>
          <w:divsChild>
            <w:div w:id="555507681">
              <w:marLeft w:val="0"/>
              <w:marRight w:val="0"/>
              <w:marTop w:val="0"/>
              <w:marBottom w:val="0"/>
              <w:divBdr>
                <w:top w:val="none" w:sz="0" w:space="0" w:color="auto"/>
                <w:left w:val="none" w:sz="0" w:space="0" w:color="auto"/>
                <w:bottom w:val="none" w:sz="0" w:space="0" w:color="auto"/>
                <w:right w:val="none" w:sz="0" w:space="0" w:color="auto"/>
              </w:divBdr>
              <w:divsChild>
                <w:div w:id="612328185">
                  <w:marLeft w:val="0"/>
                  <w:marRight w:val="0"/>
                  <w:marTop w:val="0"/>
                  <w:marBottom w:val="0"/>
                  <w:divBdr>
                    <w:top w:val="none" w:sz="0" w:space="0" w:color="auto"/>
                    <w:left w:val="none" w:sz="0" w:space="0" w:color="auto"/>
                    <w:bottom w:val="none" w:sz="0" w:space="0" w:color="auto"/>
                    <w:right w:val="none" w:sz="0" w:space="0" w:color="auto"/>
                  </w:divBdr>
                  <w:divsChild>
                    <w:div w:id="582031356">
                      <w:marLeft w:val="0"/>
                      <w:marRight w:val="0"/>
                      <w:marTop w:val="0"/>
                      <w:marBottom w:val="0"/>
                      <w:divBdr>
                        <w:top w:val="none" w:sz="0" w:space="0" w:color="auto"/>
                        <w:left w:val="none" w:sz="0" w:space="0" w:color="auto"/>
                        <w:bottom w:val="none" w:sz="0" w:space="0" w:color="auto"/>
                        <w:right w:val="none" w:sz="0" w:space="0" w:color="auto"/>
                      </w:divBdr>
                      <w:divsChild>
                        <w:div w:id="2057511666">
                          <w:marLeft w:val="0"/>
                          <w:marRight w:val="0"/>
                          <w:marTop w:val="0"/>
                          <w:marBottom w:val="0"/>
                          <w:divBdr>
                            <w:top w:val="none" w:sz="0" w:space="0" w:color="auto"/>
                            <w:left w:val="none" w:sz="0" w:space="0" w:color="auto"/>
                            <w:bottom w:val="none" w:sz="0" w:space="0" w:color="auto"/>
                            <w:right w:val="none" w:sz="0" w:space="0" w:color="auto"/>
                          </w:divBdr>
                          <w:divsChild>
                            <w:div w:id="1404372071">
                              <w:marLeft w:val="0"/>
                              <w:marRight w:val="0"/>
                              <w:marTop w:val="0"/>
                              <w:marBottom w:val="0"/>
                              <w:divBdr>
                                <w:top w:val="none" w:sz="0" w:space="0" w:color="auto"/>
                                <w:left w:val="none" w:sz="0" w:space="0" w:color="auto"/>
                                <w:bottom w:val="none" w:sz="0" w:space="0" w:color="auto"/>
                                <w:right w:val="none" w:sz="0" w:space="0" w:color="auto"/>
                              </w:divBdr>
                              <w:divsChild>
                                <w:div w:id="14350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146916">
          <w:marLeft w:val="0"/>
          <w:marRight w:val="0"/>
          <w:marTop w:val="0"/>
          <w:marBottom w:val="0"/>
          <w:divBdr>
            <w:top w:val="none" w:sz="0" w:space="0" w:color="auto"/>
            <w:left w:val="none" w:sz="0" w:space="0" w:color="auto"/>
            <w:bottom w:val="none" w:sz="0" w:space="0" w:color="auto"/>
            <w:right w:val="none" w:sz="0" w:space="0" w:color="auto"/>
          </w:divBdr>
          <w:divsChild>
            <w:div w:id="2117173049">
              <w:marLeft w:val="0"/>
              <w:marRight w:val="0"/>
              <w:marTop w:val="0"/>
              <w:marBottom w:val="0"/>
              <w:divBdr>
                <w:top w:val="none" w:sz="0" w:space="0" w:color="auto"/>
                <w:left w:val="none" w:sz="0" w:space="0" w:color="auto"/>
                <w:bottom w:val="none" w:sz="0" w:space="0" w:color="auto"/>
                <w:right w:val="none" w:sz="0" w:space="0" w:color="auto"/>
              </w:divBdr>
              <w:divsChild>
                <w:div w:id="1789422196">
                  <w:marLeft w:val="0"/>
                  <w:marRight w:val="0"/>
                  <w:marTop w:val="0"/>
                  <w:marBottom w:val="0"/>
                  <w:divBdr>
                    <w:top w:val="none" w:sz="0" w:space="0" w:color="auto"/>
                    <w:left w:val="none" w:sz="0" w:space="0" w:color="auto"/>
                    <w:bottom w:val="none" w:sz="0" w:space="0" w:color="auto"/>
                    <w:right w:val="none" w:sz="0" w:space="0" w:color="auto"/>
                  </w:divBdr>
                  <w:divsChild>
                    <w:div w:id="1904368612">
                      <w:marLeft w:val="0"/>
                      <w:marRight w:val="0"/>
                      <w:marTop w:val="0"/>
                      <w:marBottom w:val="0"/>
                      <w:divBdr>
                        <w:top w:val="none" w:sz="0" w:space="0" w:color="auto"/>
                        <w:left w:val="none" w:sz="0" w:space="0" w:color="auto"/>
                        <w:bottom w:val="none" w:sz="0" w:space="0" w:color="auto"/>
                        <w:right w:val="none" w:sz="0" w:space="0" w:color="auto"/>
                      </w:divBdr>
                    </w:div>
                    <w:div w:id="2045673410">
                      <w:marLeft w:val="0"/>
                      <w:marRight w:val="0"/>
                      <w:marTop w:val="0"/>
                      <w:marBottom w:val="0"/>
                      <w:divBdr>
                        <w:top w:val="none" w:sz="0" w:space="0" w:color="auto"/>
                        <w:left w:val="none" w:sz="0" w:space="0" w:color="auto"/>
                        <w:bottom w:val="none" w:sz="0" w:space="0" w:color="auto"/>
                        <w:right w:val="none" w:sz="0" w:space="0" w:color="auto"/>
                      </w:divBdr>
                      <w:divsChild>
                        <w:div w:id="359866547">
                          <w:marLeft w:val="0"/>
                          <w:marRight w:val="0"/>
                          <w:marTop w:val="0"/>
                          <w:marBottom w:val="0"/>
                          <w:divBdr>
                            <w:top w:val="none" w:sz="0" w:space="0" w:color="auto"/>
                            <w:left w:val="none" w:sz="0" w:space="0" w:color="auto"/>
                            <w:bottom w:val="none" w:sz="0" w:space="0" w:color="auto"/>
                            <w:right w:val="none" w:sz="0" w:space="0" w:color="auto"/>
                          </w:divBdr>
                          <w:divsChild>
                            <w:div w:id="609161975">
                              <w:marLeft w:val="0"/>
                              <w:marRight w:val="0"/>
                              <w:marTop w:val="0"/>
                              <w:marBottom w:val="0"/>
                              <w:divBdr>
                                <w:top w:val="none" w:sz="0" w:space="0" w:color="auto"/>
                                <w:left w:val="none" w:sz="0" w:space="0" w:color="auto"/>
                                <w:bottom w:val="none" w:sz="0" w:space="0" w:color="auto"/>
                                <w:right w:val="none" w:sz="0" w:space="0" w:color="auto"/>
                              </w:divBdr>
                              <w:divsChild>
                                <w:div w:id="2032874400">
                                  <w:marLeft w:val="0"/>
                                  <w:marRight w:val="0"/>
                                  <w:marTop w:val="0"/>
                                  <w:marBottom w:val="0"/>
                                  <w:divBdr>
                                    <w:top w:val="none" w:sz="0" w:space="0" w:color="auto"/>
                                    <w:left w:val="none" w:sz="0" w:space="0" w:color="auto"/>
                                    <w:bottom w:val="none" w:sz="0" w:space="0" w:color="auto"/>
                                    <w:right w:val="none" w:sz="0" w:space="0" w:color="auto"/>
                                  </w:divBdr>
                                  <w:divsChild>
                                    <w:div w:id="629631130">
                                      <w:marLeft w:val="0"/>
                                      <w:marRight w:val="0"/>
                                      <w:marTop w:val="0"/>
                                      <w:marBottom w:val="0"/>
                                      <w:divBdr>
                                        <w:top w:val="none" w:sz="0" w:space="0" w:color="auto"/>
                                        <w:left w:val="none" w:sz="0" w:space="0" w:color="auto"/>
                                        <w:bottom w:val="none" w:sz="0" w:space="0" w:color="auto"/>
                                        <w:right w:val="none" w:sz="0" w:space="0" w:color="auto"/>
                                      </w:divBdr>
                                      <w:divsChild>
                                        <w:div w:id="261228032">
                                          <w:marLeft w:val="0"/>
                                          <w:marRight w:val="0"/>
                                          <w:marTop w:val="0"/>
                                          <w:marBottom w:val="0"/>
                                          <w:divBdr>
                                            <w:top w:val="none" w:sz="0" w:space="0" w:color="auto"/>
                                            <w:left w:val="none" w:sz="0" w:space="0" w:color="auto"/>
                                            <w:bottom w:val="none" w:sz="0" w:space="0" w:color="auto"/>
                                            <w:right w:val="none" w:sz="0" w:space="0" w:color="auto"/>
                                          </w:divBdr>
                                          <w:divsChild>
                                            <w:div w:id="1919441486">
                                              <w:marLeft w:val="0"/>
                                              <w:marRight w:val="0"/>
                                              <w:marTop w:val="0"/>
                                              <w:marBottom w:val="0"/>
                                              <w:divBdr>
                                                <w:top w:val="none" w:sz="0" w:space="0" w:color="auto"/>
                                                <w:left w:val="none" w:sz="0" w:space="0" w:color="auto"/>
                                                <w:bottom w:val="none" w:sz="0" w:space="0" w:color="auto"/>
                                                <w:right w:val="none" w:sz="0" w:space="0" w:color="auto"/>
                                              </w:divBdr>
                                              <w:divsChild>
                                                <w:div w:id="17585961">
                                                  <w:marLeft w:val="0"/>
                                                  <w:marRight w:val="0"/>
                                                  <w:marTop w:val="0"/>
                                                  <w:marBottom w:val="0"/>
                                                  <w:divBdr>
                                                    <w:top w:val="none" w:sz="0" w:space="0" w:color="auto"/>
                                                    <w:left w:val="none" w:sz="0" w:space="0" w:color="auto"/>
                                                    <w:bottom w:val="none" w:sz="0" w:space="0" w:color="auto"/>
                                                    <w:right w:val="none" w:sz="0" w:space="0" w:color="auto"/>
                                                  </w:divBdr>
                                                  <w:divsChild>
                                                    <w:div w:id="593823341">
                                                      <w:marLeft w:val="0"/>
                                                      <w:marRight w:val="0"/>
                                                      <w:marTop w:val="0"/>
                                                      <w:marBottom w:val="0"/>
                                                      <w:divBdr>
                                                        <w:top w:val="none" w:sz="0" w:space="0" w:color="auto"/>
                                                        <w:left w:val="none" w:sz="0" w:space="0" w:color="auto"/>
                                                        <w:bottom w:val="none" w:sz="0" w:space="0" w:color="auto"/>
                                                        <w:right w:val="none" w:sz="0" w:space="0" w:color="auto"/>
                                                      </w:divBdr>
                                                      <w:divsChild>
                                                        <w:div w:id="794178154">
                                                          <w:marLeft w:val="0"/>
                                                          <w:marRight w:val="0"/>
                                                          <w:marTop w:val="0"/>
                                                          <w:marBottom w:val="0"/>
                                                          <w:divBdr>
                                                            <w:top w:val="none" w:sz="0" w:space="0" w:color="auto"/>
                                                            <w:left w:val="none" w:sz="0" w:space="0" w:color="auto"/>
                                                            <w:bottom w:val="none" w:sz="0" w:space="0" w:color="auto"/>
                                                            <w:right w:val="none" w:sz="0" w:space="0" w:color="auto"/>
                                                          </w:divBdr>
                                                          <w:divsChild>
                                                            <w:div w:id="464347214">
                                                              <w:marLeft w:val="0"/>
                                                              <w:marRight w:val="0"/>
                                                              <w:marTop w:val="0"/>
                                                              <w:marBottom w:val="0"/>
                                                              <w:divBdr>
                                                                <w:top w:val="none" w:sz="0" w:space="0" w:color="auto"/>
                                                                <w:left w:val="none" w:sz="0" w:space="0" w:color="auto"/>
                                                                <w:bottom w:val="none" w:sz="0" w:space="0" w:color="auto"/>
                                                                <w:right w:val="none" w:sz="0" w:space="0" w:color="auto"/>
                                                              </w:divBdr>
                                                              <w:divsChild>
                                                                <w:div w:id="2061632896">
                                                                  <w:marLeft w:val="0"/>
                                                                  <w:marRight w:val="0"/>
                                                                  <w:marTop w:val="0"/>
                                                                  <w:marBottom w:val="0"/>
                                                                  <w:divBdr>
                                                                    <w:top w:val="none" w:sz="0" w:space="0" w:color="auto"/>
                                                                    <w:left w:val="none" w:sz="0" w:space="0" w:color="auto"/>
                                                                    <w:bottom w:val="none" w:sz="0" w:space="0" w:color="auto"/>
                                                                    <w:right w:val="none" w:sz="0" w:space="0" w:color="auto"/>
                                                                  </w:divBdr>
                                                                  <w:divsChild>
                                                                    <w:div w:id="838152032">
                                                                      <w:marLeft w:val="0"/>
                                                                      <w:marRight w:val="0"/>
                                                                      <w:marTop w:val="0"/>
                                                                      <w:marBottom w:val="0"/>
                                                                      <w:divBdr>
                                                                        <w:top w:val="none" w:sz="0" w:space="0" w:color="auto"/>
                                                                        <w:left w:val="none" w:sz="0" w:space="0" w:color="auto"/>
                                                                        <w:bottom w:val="none" w:sz="0" w:space="0" w:color="auto"/>
                                                                        <w:right w:val="none" w:sz="0" w:space="0" w:color="auto"/>
                                                                      </w:divBdr>
                                                                      <w:divsChild>
                                                                        <w:div w:id="1217351587">
                                                                          <w:marLeft w:val="0"/>
                                                                          <w:marRight w:val="0"/>
                                                                          <w:marTop w:val="0"/>
                                                                          <w:marBottom w:val="0"/>
                                                                          <w:divBdr>
                                                                            <w:top w:val="none" w:sz="0" w:space="0" w:color="auto"/>
                                                                            <w:left w:val="none" w:sz="0" w:space="0" w:color="auto"/>
                                                                            <w:bottom w:val="none" w:sz="0" w:space="0" w:color="auto"/>
                                                                            <w:right w:val="none" w:sz="0" w:space="0" w:color="auto"/>
                                                                          </w:divBdr>
                                                                          <w:divsChild>
                                                                            <w:div w:id="12666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38864">
          <w:marLeft w:val="0"/>
          <w:marRight w:val="0"/>
          <w:marTop w:val="0"/>
          <w:marBottom w:val="0"/>
          <w:divBdr>
            <w:top w:val="none" w:sz="0" w:space="0" w:color="auto"/>
            <w:left w:val="none" w:sz="0" w:space="0" w:color="auto"/>
            <w:bottom w:val="none" w:sz="0" w:space="0" w:color="auto"/>
            <w:right w:val="none" w:sz="0" w:space="0" w:color="auto"/>
          </w:divBdr>
          <w:divsChild>
            <w:div w:id="1109855975">
              <w:marLeft w:val="0"/>
              <w:marRight w:val="0"/>
              <w:marTop w:val="0"/>
              <w:marBottom w:val="0"/>
              <w:divBdr>
                <w:top w:val="none" w:sz="0" w:space="0" w:color="auto"/>
                <w:left w:val="none" w:sz="0" w:space="0" w:color="auto"/>
                <w:bottom w:val="none" w:sz="0" w:space="0" w:color="auto"/>
                <w:right w:val="none" w:sz="0" w:space="0" w:color="auto"/>
              </w:divBdr>
              <w:divsChild>
                <w:div w:id="2129204644">
                  <w:marLeft w:val="0"/>
                  <w:marRight w:val="0"/>
                  <w:marTop w:val="0"/>
                  <w:marBottom w:val="0"/>
                  <w:divBdr>
                    <w:top w:val="none" w:sz="0" w:space="0" w:color="auto"/>
                    <w:left w:val="none" w:sz="0" w:space="0" w:color="auto"/>
                    <w:bottom w:val="none" w:sz="0" w:space="0" w:color="auto"/>
                    <w:right w:val="none" w:sz="0" w:space="0" w:color="auto"/>
                  </w:divBdr>
                  <w:divsChild>
                    <w:div w:id="1346785005">
                      <w:marLeft w:val="0"/>
                      <w:marRight w:val="0"/>
                      <w:marTop w:val="0"/>
                      <w:marBottom w:val="0"/>
                      <w:divBdr>
                        <w:top w:val="none" w:sz="0" w:space="0" w:color="auto"/>
                        <w:left w:val="none" w:sz="0" w:space="0" w:color="auto"/>
                        <w:bottom w:val="none" w:sz="0" w:space="0" w:color="auto"/>
                        <w:right w:val="none" w:sz="0" w:space="0" w:color="auto"/>
                      </w:divBdr>
                      <w:divsChild>
                        <w:div w:id="1556770792">
                          <w:marLeft w:val="0"/>
                          <w:marRight w:val="0"/>
                          <w:marTop w:val="0"/>
                          <w:marBottom w:val="0"/>
                          <w:divBdr>
                            <w:top w:val="none" w:sz="0" w:space="0" w:color="auto"/>
                            <w:left w:val="none" w:sz="0" w:space="0" w:color="auto"/>
                            <w:bottom w:val="none" w:sz="0" w:space="0" w:color="auto"/>
                            <w:right w:val="none" w:sz="0" w:space="0" w:color="auto"/>
                          </w:divBdr>
                          <w:divsChild>
                            <w:div w:id="754861260">
                              <w:marLeft w:val="0"/>
                              <w:marRight w:val="0"/>
                              <w:marTop w:val="0"/>
                              <w:marBottom w:val="0"/>
                              <w:divBdr>
                                <w:top w:val="none" w:sz="0" w:space="0" w:color="auto"/>
                                <w:left w:val="none" w:sz="0" w:space="0" w:color="auto"/>
                                <w:bottom w:val="none" w:sz="0" w:space="0" w:color="auto"/>
                                <w:right w:val="none" w:sz="0" w:space="0" w:color="auto"/>
                              </w:divBdr>
                              <w:divsChild>
                                <w:div w:id="4836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75009">
          <w:marLeft w:val="0"/>
          <w:marRight w:val="0"/>
          <w:marTop w:val="0"/>
          <w:marBottom w:val="0"/>
          <w:divBdr>
            <w:top w:val="none" w:sz="0" w:space="0" w:color="auto"/>
            <w:left w:val="none" w:sz="0" w:space="0" w:color="auto"/>
            <w:bottom w:val="none" w:sz="0" w:space="0" w:color="auto"/>
            <w:right w:val="none" w:sz="0" w:space="0" w:color="auto"/>
          </w:divBdr>
          <w:divsChild>
            <w:div w:id="852762940">
              <w:marLeft w:val="0"/>
              <w:marRight w:val="0"/>
              <w:marTop w:val="0"/>
              <w:marBottom w:val="0"/>
              <w:divBdr>
                <w:top w:val="none" w:sz="0" w:space="0" w:color="auto"/>
                <w:left w:val="none" w:sz="0" w:space="0" w:color="auto"/>
                <w:bottom w:val="none" w:sz="0" w:space="0" w:color="auto"/>
                <w:right w:val="none" w:sz="0" w:space="0" w:color="auto"/>
              </w:divBdr>
              <w:divsChild>
                <w:div w:id="1385370206">
                  <w:marLeft w:val="0"/>
                  <w:marRight w:val="0"/>
                  <w:marTop w:val="0"/>
                  <w:marBottom w:val="0"/>
                  <w:divBdr>
                    <w:top w:val="none" w:sz="0" w:space="0" w:color="auto"/>
                    <w:left w:val="none" w:sz="0" w:space="0" w:color="auto"/>
                    <w:bottom w:val="none" w:sz="0" w:space="0" w:color="auto"/>
                    <w:right w:val="none" w:sz="0" w:space="0" w:color="auto"/>
                  </w:divBdr>
                  <w:divsChild>
                    <w:div w:id="80419209">
                      <w:marLeft w:val="0"/>
                      <w:marRight w:val="0"/>
                      <w:marTop w:val="0"/>
                      <w:marBottom w:val="0"/>
                      <w:divBdr>
                        <w:top w:val="none" w:sz="0" w:space="0" w:color="auto"/>
                        <w:left w:val="none" w:sz="0" w:space="0" w:color="auto"/>
                        <w:bottom w:val="none" w:sz="0" w:space="0" w:color="auto"/>
                        <w:right w:val="none" w:sz="0" w:space="0" w:color="auto"/>
                      </w:divBdr>
                    </w:div>
                    <w:div w:id="1990670646">
                      <w:marLeft w:val="0"/>
                      <w:marRight w:val="0"/>
                      <w:marTop w:val="0"/>
                      <w:marBottom w:val="0"/>
                      <w:divBdr>
                        <w:top w:val="none" w:sz="0" w:space="0" w:color="auto"/>
                        <w:left w:val="none" w:sz="0" w:space="0" w:color="auto"/>
                        <w:bottom w:val="none" w:sz="0" w:space="0" w:color="auto"/>
                        <w:right w:val="none" w:sz="0" w:space="0" w:color="auto"/>
                      </w:divBdr>
                      <w:divsChild>
                        <w:div w:id="551699557">
                          <w:marLeft w:val="0"/>
                          <w:marRight w:val="0"/>
                          <w:marTop w:val="0"/>
                          <w:marBottom w:val="0"/>
                          <w:divBdr>
                            <w:top w:val="none" w:sz="0" w:space="0" w:color="auto"/>
                            <w:left w:val="none" w:sz="0" w:space="0" w:color="auto"/>
                            <w:bottom w:val="none" w:sz="0" w:space="0" w:color="auto"/>
                            <w:right w:val="none" w:sz="0" w:space="0" w:color="auto"/>
                          </w:divBdr>
                          <w:divsChild>
                            <w:div w:id="923033951">
                              <w:marLeft w:val="0"/>
                              <w:marRight w:val="0"/>
                              <w:marTop w:val="0"/>
                              <w:marBottom w:val="0"/>
                              <w:divBdr>
                                <w:top w:val="none" w:sz="0" w:space="0" w:color="auto"/>
                                <w:left w:val="none" w:sz="0" w:space="0" w:color="auto"/>
                                <w:bottom w:val="none" w:sz="0" w:space="0" w:color="auto"/>
                                <w:right w:val="none" w:sz="0" w:space="0" w:color="auto"/>
                              </w:divBdr>
                              <w:divsChild>
                                <w:div w:id="1829050601">
                                  <w:marLeft w:val="0"/>
                                  <w:marRight w:val="0"/>
                                  <w:marTop w:val="0"/>
                                  <w:marBottom w:val="0"/>
                                  <w:divBdr>
                                    <w:top w:val="none" w:sz="0" w:space="0" w:color="auto"/>
                                    <w:left w:val="none" w:sz="0" w:space="0" w:color="auto"/>
                                    <w:bottom w:val="none" w:sz="0" w:space="0" w:color="auto"/>
                                    <w:right w:val="none" w:sz="0" w:space="0" w:color="auto"/>
                                  </w:divBdr>
                                  <w:divsChild>
                                    <w:div w:id="154422697">
                                      <w:marLeft w:val="0"/>
                                      <w:marRight w:val="0"/>
                                      <w:marTop w:val="0"/>
                                      <w:marBottom w:val="0"/>
                                      <w:divBdr>
                                        <w:top w:val="none" w:sz="0" w:space="0" w:color="auto"/>
                                        <w:left w:val="none" w:sz="0" w:space="0" w:color="auto"/>
                                        <w:bottom w:val="none" w:sz="0" w:space="0" w:color="auto"/>
                                        <w:right w:val="none" w:sz="0" w:space="0" w:color="auto"/>
                                      </w:divBdr>
                                      <w:divsChild>
                                        <w:div w:id="1543328474">
                                          <w:marLeft w:val="0"/>
                                          <w:marRight w:val="0"/>
                                          <w:marTop w:val="0"/>
                                          <w:marBottom w:val="0"/>
                                          <w:divBdr>
                                            <w:top w:val="none" w:sz="0" w:space="0" w:color="auto"/>
                                            <w:left w:val="none" w:sz="0" w:space="0" w:color="auto"/>
                                            <w:bottom w:val="none" w:sz="0" w:space="0" w:color="auto"/>
                                            <w:right w:val="none" w:sz="0" w:space="0" w:color="auto"/>
                                          </w:divBdr>
                                          <w:divsChild>
                                            <w:div w:id="1597785329">
                                              <w:marLeft w:val="0"/>
                                              <w:marRight w:val="0"/>
                                              <w:marTop w:val="0"/>
                                              <w:marBottom w:val="0"/>
                                              <w:divBdr>
                                                <w:top w:val="none" w:sz="0" w:space="0" w:color="auto"/>
                                                <w:left w:val="none" w:sz="0" w:space="0" w:color="auto"/>
                                                <w:bottom w:val="none" w:sz="0" w:space="0" w:color="auto"/>
                                                <w:right w:val="none" w:sz="0" w:space="0" w:color="auto"/>
                                              </w:divBdr>
                                              <w:divsChild>
                                                <w:div w:id="387647918">
                                                  <w:marLeft w:val="0"/>
                                                  <w:marRight w:val="0"/>
                                                  <w:marTop w:val="0"/>
                                                  <w:marBottom w:val="0"/>
                                                  <w:divBdr>
                                                    <w:top w:val="none" w:sz="0" w:space="0" w:color="auto"/>
                                                    <w:left w:val="none" w:sz="0" w:space="0" w:color="auto"/>
                                                    <w:bottom w:val="none" w:sz="0" w:space="0" w:color="auto"/>
                                                    <w:right w:val="none" w:sz="0" w:space="0" w:color="auto"/>
                                                  </w:divBdr>
                                                  <w:divsChild>
                                                    <w:div w:id="1348604476">
                                                      <w:marLeft w:val="0"/>
                                                      <w:marRight w:val="0"/>
                                                      <w:marTop w:val="0"/>
                                                      <w:marBottom w:val="0"/>
                                                      <w:divBdr>
                                                        <w:top w:val="none" w:sz="0" w:space="0" w:color="auto"/>
                                                        <w:left w:val="none" w:sz="0" w:space="0" w:color="auto"/>
                                                        <w:bottom w:val="none" w:sz="0" w:space="0" w:color="auto"/>
                                                        <w:right w:val="none" w:sz="0" w:space="0" w:color="auto"/>
                                                      </w:divBdr>
                                                      <w:divsChild>
                                                        <w:div w:id="300699329">
                                                          <w:marLeft w:val="0"/>
                                                          <w:marRight w:val="0"/>
                                                          <w:marTop w:val="0"/>
                                                          <w:marBottom w:val="0"/>
                                                          <w:divBdr>
                                                            <w:top w:val="none" w:sz="0" w:space="0" w:color="auto"/>
                                                            <w:left w:val="none" w:sz="0" w:space="0" w:color="auto"/>
                                                            <w:bottom w:val="none" w:sz="0" w:space="0" w:color="auto"/>
                                                            <w:right w:val="none" w:sz="0" w:space="0" w:color="auto"/>
                                                          </w:divBdr>
                                                          <w:divsChild>
                                                            <w:div w:id="1002929068">
                                                              <w:marLeft w:val="0"/>
                                                              <w:marRight w:val="0"/>
                                                              <w:marTop w:val="0"/>
                                                              <w:marBottom w:val="0"/>
                                                              <w:divBdr>
                                                                <w:top w:val="none" w:sz="0" w:space="0" w:color="auto"/>
                                                                <w:left w:val="none" w:sz="0" w:space="0" w:color="auto"/>
                                                                <w:bottom w:val="none" w:sz="0" w:space="0" w:color="auto"/>
                                                                <w:right w:val="none" w:sz="0" w:space="0" w:color="auto"/>
                                                              </w:divBdr>
                                                              <w:divsChild>
                                                                <w:div w:id="1678540497">
                                                                  <w:marLeft w:val="0"/>
                                                                  <w:marRight w:val="0"/>
                                                                  <w:marTop w:val="0"/>
                                                                  <w:marBottom w:val="0"/>
                                                                  <w:divBdr>
                                                                    <w:top w:val="none" w:sz="0" w:space="0" w:color="auto"/>
                                                                    <w:left w:val="none" w:sz="0" w:space="0" w:color="auto"/>
                                                                    <w:bottom w:val="none" w:sz="0" w:space="0" w:color="auto"/>
                                                                    <w:right w:val="none" w:sz="0" w:space="0" w:color="auto"/>
                                                                  </w:divBdr>
                                                                  <w:divsChild>
                                                                    <w:div w:id="551575571">
                                                                      <w:marLeft w:val="0"/>
                                                                      <w:marRight w:val="0"/>
                                                                      <w:marTop w:val="0"/>
                                                                      <w:marBottom w:val="0"/>
                                                                      <w:divBdr>
                                                                        <w:top w:val="none" w:sz="0" w:space="0" w:color="auto"/>
                                                                        <w:left w:val="none" w:sz="0" w:space="0" w:color="auto"/>
                                                                        <w:bottom w:val="none" w:sz="0" w:space="0" w:color="auto"/>
                                                                        <w:right w:val="none" w:sz="0" w:space="0" w:color="auto"/>
                                                                      </w:divBdr>
                                                                      <w:divsChild>
                                                                        <w:div w:id="1111710067">
                                                                          <w:marLeft w:val="0"/>
                                                                          <w:marRight w:val="0"/>
                                                                          <w:marTop w:val="0"/>
                                                                          <w:marBottom w:val="0"/>
                                                                          <w:divBdr>
                                                                            <w:top w:val="none" w:sz="0" w:space="0" w:color="auto"/>
                                                                            <w:left w:val="none" w:sz="0" w:space="0" w:color="auto"/>
                                                                            <w:bottom w:val="none" w:sz="0" w:space="0" w:color="auto"/>
                                                                            <w:right w:val="none" w:sz="0" w:space="0" w:color="auto"/>
                                                                          </w:divBdr>
                                                                          <w:divsChild>
                                                                            <w:div w:id="6929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713740">
          <w:marLeft w:val="0"/>
          <w:marRight w:val="0"/>
          <w:marTop w:val="0"/>
          <w:marBottom w:val="0"/>
          <w:divBdr>
            <w:top w:val="none" w:sz="0" w:space="0" w:color="auto"/>
            <w:left w:val="none" w:sz="0" w:space="0" w:color="auto"/>
            <w:bottom w:val="none" w:sz="0" w:space="0" w:color="auto"/>
            <w:right w:val="none" w:sz="0" w:space="0" w:color="auto"/>
          </w:divBdr>
          <w:divsChild>
            <w:div w:id="1928729368">
              <w:marLeft w:val="0"/>
              <w:marRight w:val="0"/>
              <w:marTop w:val="0"/>
              <w:marBottom w:val="0"/>
              <w:divBdr>
                <w:top w:val="none" w:sz="0" w:space="0" w:color="auto"/>
                <w:left w:val="none" w:sz="0" w:space="0" w:color="auto"/>
                <w:bottom w:val="none" w:sz="0" w:space="0" w:color="auto"/>
                <w:right w:val="none" w:sz="0" w:space="0" w:color="auto"/>
              </w:divBdr>
              <w:divsChild>
                <w:div w:id="1671249317">
                  <w:marLeft w:val="0"/>
                  <w:marRight w:val="0"/>
                  <w:marTop w:val="0"/>
                  <w:marBottom w:val="0"/>
                  <w:divBdr>
                    <w:top w:val="none" w:sz="0" w:space="0" w:color="auto"/>
                    <w:left w:val="none" w:sz="0" w:space="0" w:color="auto"/>
                    <w:bottom w:val="none" w:sz="0" w:space="0" w:color="auto"/>
                    <w:right w:val="none" w:sz="0" w:space="0" w:color="auto"/>
                  </w:divBdr>
                  <w:divsChild>
                    <w:div w:id="30306117">
                      <w:marLeft w:val="0"/>
                      <w:marRight w:val="0"/>
                      <w:marTop w:val="0"/>
                      <w:marBottom w:val="0"/>
                      <w:divBdr>
                        <w:top w:val="none" w:sz="0" w:space="0" w:color="auto"/>
                        <w:left w:val="none" w:sz="0" w:space="0" w:color="auto"/>
                        <w:bottom w:val="none" w:sz="0" w:space="0" w:color="auto"/>
                        <w:right w:val="none" w:sz="0" w:space="0" w:color="auto"/>
                      </w:divBdr>
                      <w:divsChild>
                        <w:div w:id="587736310">
                          <w:marLeft w:val="0"/>
                          <w:marRight w:val="0"/>
                          <w:marTop w:val="0"/>
                          <w:marBottom w:val="0"/>
                          <w:divBdr>
                            <w:top w:val="none" w:sz="0" w:space="0" w:color="auto"/>
                            <w:left w:val="none" w:sz="0" w:space="0" w:color="auto"/>
                            <w:bottom w:val="none" w:sz="0" w:space="0" w:color="auto"/>
                            <w:right w:val="none" w:sz="0" w:space="0" w:color="auto"/>
                          </w:divBdr>
                          <w:divsChild>
                            <w:div w:id="1989746411">
                              <w:marLeft w:val="0"/>
                              <w:marRight w:val="0"/>
                              <w:marTop w:val="0"/>
                              <w:marBottom w:val="0"/>
                              <w:divBdr>
                                <w:top w:val="none" w:sz="0" w:space="0" w:color="auto"/>
                                <w:left w:val="none" w:sz="0" w:space="0" w:color="auto"/>
                                <w:bottom w:val="none" w:sz="0" w:space="0" w:color="auto"/>
                                <w:right w:val="none" w:sz="0" w:space="0" w:color="auto"/>
                              </w:divBdr>
                              <w:divsChild>
                                <w:div w:id="13881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5075">
          <w:marLeft w:val="0"/>
          <w:marRight w:val="0"/>
          <w:marTop w:val="0"/>
          <w:marBottom w:val="0"/>
          <w:divBdr>
            <w:top w:val="none" w:sz="0" w:space="0" w:color="auto"/>
            <w:left w:val="none" w:sz="0" w:space="0" w:color="auto"/>
            <w:bottom w:val="none" w:sz="0" w:space="0" w:color="auto"/>
            <w:right w:val="none" w:sz="0" w:space="0" w:color="auto"/>
          </w:divBdr>
          <w:divsChild>
            <w:div w:id="941843513">
              <w:marLeft w:val="0"/>
              <w:marRight w:val="0"/>
              <w:marTop w:val="0"/>
              <w:marBottom w:val="0"/>
              <w:divBdr>
                <w:top w:val="none" w:sz="0" w:space="0" w:color="auto"/>
                <w:left w:val="none" w:sz="0" w:space="0" w:color="auto"/>
                <w:bottom w:val="none" w:sz="0" w:space="0" w:color="auto"/>
                <w:right w:val="none" w:sz="0" w:space="0" w:color="auto"/>
              </w:divBdr>
              <w:divsChild>
                <w:div w:id="1768161341">
                  <w:marLeft w:val="0"/>
                  <w:marRight w:val="0"/>
                  <w:marTop w:val="0"/>
                  <w:marBottom w:val="0"/>
                  <w:divBdr>
                    <w:top w:val="none" w:sz="0" w:space="0" w:color="auto"/>
                    <w:left w:val="none" w:sz="0" w:space="0" w:color="auto"/>
                    <w:bottom w:val="none" w:sz="0" w:space="0" w:color="auto"/>
                    <w:right w:val="none" w:sz="0" w:space="0" w:color="auto"/>
                  </w:divBdr>
                  <w:divsChild>
                    <w:div w:id="1449621673">
                      <w:marLeft w:val="0"/>
                      <w:marRight w:val="0"/>
                      <w:marTop w:val="0"/>
                      <w:marBottom w:val="0"/>
                      <w:divBdr>
                        <w:top w:val="none" w:sz="0" w:space="0" w:color="auto"/>
                        <w:left w:val="none" w:sz="0" w:space="0" w:color="auto"/>
                        <w:bottom w:val="none" w:sz="0" w:space="0" w:color="auto"/>
                        <w:right w:val="none" w:sz="0" w:space="0" w:color="auto"/>
                      </w:divBdr>
                    </w:div>
                    <w:div w:id="734400706">
                      <w:marLeft w:val="0"/>
                      <w:marRight w:val="0"/>
                      <w:marTop w:val="0"/>
                      <w:marBottom w:val="0"/>
                      <w:divBdr>
                        <w:top w:val="none" w:sz="0" w:space="0" w:color="auto"/>
                        <w:left w:val="none" w:sz="0" w:space="0" w:color="auto"/>
                        <w:bottom w:val="none" w:sz="0" w:space="0" w:color="auto"/>
                        <w:right w:val="none" w:sz="0" w:space="0" w:color="auto"/>
                      </w:divBdr>
                      <w:divsChild>
                        <w:div w:id="2104102867">
                          <w:marLeft w:val="0"/>
                          <w:marRight w:val="0"/>
                          <w:marTop w:val="0"/>
                          <w:marBottom w:val="0"/>
                          <w:divBdr>
                            <w:top w:val="none" w:sz="0" w:space="0" w:color="auto"/>
                            <w:left w:val="none" w:sz="0" w:space="0" w:color="auto"/>
                            <w:bottom w:val="none" w:sz="0" w:space="0" w:color="auto"/>
                            <w:right w:val="none" w:sz="0" w:space="0" w:color="auto"/>
                          </w:divBdr>
                          <w:divsChild>
                            <w:div w:id="638068872">
                              <w:marLeft w:val="0"/>
                              <w:marRight w:val="0"/>
                              <w:marTop w:val="0"/>
                              <w:marBottom w:val="0"/>
                              <w:divBdr>
                                <w:top w:val="none" w:sz="0" w:space="0" w:color="auto"/>
                                <w:left w:val="none" w:sz="0" w:space="0" w:color="auto"/>
                                <w:bottom w:val="none" w:sz="0" w:space="0" w:color="auto"/>
                                <w:right w:val="none" w:sz="0" w:space="0" w:color="auto"/>
                              </w:divBdr>
                              <w:divsChild>
                                <w:div w:id="2094937830">
                                  <w:marLeft w:val="0"/>
                                  <w:marRight w:val="0"/>
                                  <w:marTop w:val="0"/>
                                  <w:marBottom w:val="0"/>
                                  <w:divBdr>
                                    <w:top w:val="none" w:sz="0" w:space="0" w:color="auto"/>
                                    <w:left w:val="none" w:sz="0" w:space="0" w:color="auto"/>
                                    <w:bottom w:val="none" w:sz="0" w:space="0" w:color="auto"/>
                                    <w:right w:val="none" w:sz="0" w:space="0" w:color="auto"/>
                                  </w:divBdr>
                                  <w:divsChild>
                                    <w:div w:id="510072483">
                                      <w:marLeft w:val="0"/>
                                      <w:marRight w:val="0"/>
                                      <w:marTop w:val="0"/>
                                      <w:marBottom w:val="0"/>
                                      <w:divBdr>
                                        <w:top w:val="none" w:sz="0" w:space="0" w:color="auto"/>
                                        <w:left w:val="none" w:sz="0" w:space="0" w:color="auto"/>
                                        <w:bottom w:val="none" w:sz="0" w:space="0" w:color="auto"/>
                                        <w:right w:val="none" w:sz="0" w:space="0" w:color="auto"/>
                                      </w:divBdr>
                                      <w:divsChild>
                                        <w:div w:id="1998343161">
                                          <w:marLeft w:val="0"/>
                                          <w:marRight w:val="0"/>
                                          <w:marTop w:val="0"/>
                                          <w:marBottom w:val="0"/>
                                          <w:divBdr>
                                            <w:top w:val="none" w:sz="0" w:space="0" w:color="auto"/>
                                            <w:left w:val="none" w:sz="0" w:space="0" w:color="auto"/>
                                            <w:bottom w:val="none" w:sz="0" w:space="0" w:color="auto"/>
                                            <w:right w:val="none" w:sz="0" w:space="0" w:color="auto"/>
                                          </w:divBdr>
                                          <w:divsChild>
                                            <w:div w:id="1946644798">
                                              <w:marLeft w:val="0"/>
                                              <w:marRight w:val="0"/>
                                              <w:marTop w:val="0"/>
                                              <w:marBottom w:val="0"/>
                                              <w:divBdr>
                                                <w:top w:val="none" w:sz="0" w:space="0" w:color="auto"/>
                                                <w:left w:val="none" w:sz="0" w:space="0" w:color="auto"/>
                                                <w:bottom w:val="none" w:sz="0" w:space="0" w:color="auto"/>
                                                <w:right w:val="none" w:sz="0" w:space="0" w:color="auto"/>
                                              </w:divBdr>
                                              <w:divsChild>
                                                <w:div w:id="1217162641">
                                                  <w:marLeft w:val="0"/>
                                                  <w:marRight w:val="0"/>
                                                  <w:marTop w:val="0"/>
                                                  <w:marBottom w:val="0"/>
                                                  <w:divBdr>
                                                    <w:top w:val="none" w:sz="0" w:space="0" w:color="auto"/>
                                                    <w:left w:val="none" w:sz="0" w:space="0" w:color="auto"/>
                                                    <w:bottom w:val="none" w:sz="0" w:space="0" w:color="auto"/>
                                                    <w:right w:val="none" w:sz="0" w:space="0" w:color="auto"/>
                                                  </w:divBdr>
                                                  <w:divsChild>
                                                    <w:div w:id="1158885334">
                                                      <w:marLeft w:val="0"/>
                                                      <w:marRight w:val="0"/>
                                                      <w:marTop w:val="0"/>
                                                      <w:marBottom w:val="0"/>
                                                      <w:divBdr>
                                                        <w:top w:val="none" w:sz="0" w:space="0" w:color="auto"/>
                                                        <w:left w:val="none" w:sz="0" w:space="0" w:color="auto"/>
                                                        <w:bottom w:val="none" w:sz="0" w:space="0" w:color="auto"/>
                                                        <w:right w:val="none" w:sz="0" w:space="0" w:color="auto"/>
                                                      </w:divBdr>
                                                      <w:divsChild>
                                                        <w:div w:id="1069840117">
                                                          <w:marLeft w:val="0"/>
                                                          <w:marRight w:val="0"/>
                                                          <w:marTop w:val="0"/>
                                                          <w:marBottom w:val="0"/>
                                                          <w:divBdr>
                                                            <w:top w:val="none" w:sz="0" w:space="0" w:color="auto"/>
                                                            <w:left w:val="none" w:sz="0" w:space="0" w:color="auto"/>
                                                            <w:bottom w:val="none" w:sz="0" w:space="0" w:color="auto"/>
                                                            <w:right w:val="none" w:sz="0" w:space="0" w:color="auto"/>
                                                          </w:divBdr>
                                                          <w:divsChild>
                                                            <w:div w:id="199048655">
                                                              <w:marLeft w:val="0"/>
                                                              <w:marRight w:val="0"/>
                                                              <w:marTop w:val="0"/>
                                                              <w:marBottom w:val="0"/>
                                                              <w:divBdr>
                                                                <w:top w:val="none" w:sz="0" w:space="0" w:color="auto"/>
                                                                <w:left w:val="none" w:sz="0" w:space="0" w:color="auto"/>
                                                                <w:bottom w:val="none" w:sz="0" w:space="0" w:color="auto"/>
                                                                <w:right w:val="none" w:sz="0" w:space="0" w:color="auto"/>
                                                              </w:divBdr>
                                                              <w:divsChild>
                                                                <w:div w:id="93325219">
                                                                  <w:marLeft w:val="0"/>
                                                                  <w:marRight w:val="0"/>
                                                                  <w:marTop w:val="0"/>
                                                                  <w:marBottom w:val="0"/>
                                                                  <w:divBdr>
                                                                    <w:top w:val="none" w:sz="0" w:space="0" w:color="auto"/>
                                                                    <w:left w:val="none" w:sz="0" w:space="0" w:color="auto"/>
                                                                    <w:bottom w:val="none" w:sz="0" w:space="0" w:color="auto"/>
                                                                    <w:right w:val="none" w:sz="0" w:space="0" w:color="auto"/>
                                                                  </w:divBdr>
                                                                  <w:divsChild>
                                                                    <w:div w:id="1286237685">
                                                                      <w:marLeft w:val="0"/>
                                                                      <w:marRight w:val="0"/>
                                                                      <w:marTop w:val="0"/>
                                                                      <w:marBottom w:val="0"/>
                                                                      <w:divBdr>
                                                                        <w:top w:val="none" w:sz="0" w:space="0" w:color="auto"/>
                                                                        <w:left w:val="none" w:sz="0" w:space="0" w:color="auto"/>
                                                                        <w:bottom w:val="none" w:sz="0" w:space="0" w:color="auto"/>
                                                                        <w:right w:val="none" w:sz="0" w:space="0" w:color="auto"/>
                                                                      </w:divBdr>
                                                                      <w:divsChild>
                                                                        <w:div w:id="1781800003">
                                                                          <w:marLeft w:val="0"/>
                                                                          <w:marRight w:val="0"/>
                                                                          <w:marTop w:val="0"/>
                                                                          <w:marBottom w:val="0"/>
                                                                          <w:divBdr>
                                                                            <w:top w:val="none" w:sz="0" w:space="0" w:color="auto"/>
                                                                            <w:left w:val="none" w:sz="0" w:space="0" w:color="auto"/>
                                                                            <w:bottom w:val="none" w:sz="0" w:space="0" w:color="auto"/>
                                                                            <w:right w:val="none" w:sz="0" w:space="0" w:color="auto"/>
                                                                          </w:divBdr>
                                                                          <w:divsChild>
                                                                            <w:div w:id="207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994408">
          <w:marLeft w:val="0"/>
          <w:marRight w:val="0"/>
          <w:marTop w:val="0"/>
          <w:marBottom w:val="0"/>
          <w:divBdr>
            <w:top w:val="none" w:sz="0" w:space="0" w:color="auto"/>
            <w:left w:val="none" w:sz="0" w:space="0" w:color="auto"/>
            <w:bottom w:val="none" w:sz="0" w:space="0" w:color="auto"/>
            <w:right w:val="none" w:sz="0" w:space="0" w:color="auto"/>
          </w:divBdr>
          <w:divsChild>
            <w:div w:id="1192691760">
              <w:marLeft w:val="0"/>
              <w:marRight w:val="0"/>
              <w:marTop w:val="0"/>
              <w:marBottom w:val="0"/>
              <w:divBdr>
                <w:top w:val="none" w:sz="0" w:space="0" w:color="auto"/>
                <w:left w:val="none" w:sz="0" w:space="0" w:color="auto"/>
                <w:bottom w:val="none" w:sz="0" w:space="0" w:color="auto"/>
                <w:right w:val="none" w:sz="0" w:space="0" w:color="auto"/>
              </w:divBdr>
              <w:divsChild>
                <w:div w:id="1397515076">
                  <w:marLeft w:val="0"/>
                  <w:marRight w:val="0"/>
                  <w:marTop w:val="0"/>
                  <w:marBottom w:val="0"/>
                  <w:divBdr>
                    <w:top w:val="none" w:sz="0" w:space="0" w:color="auto"/>
                    <w:left w:val="none" w:sz="0" w:space="0" w:color="auto"/>
                    <w:bottom w:val="none" w:sz="0" w:space="0" w:color="auto"/>
                    <w:right w:val="none" w:sz="0" w:space="0" w:color="auto"/>
                  </w:divBdr>
                  <w:divsChild>
                    <w:div w:id="1605842603">
                      <w:marLeft w:val="0"/>
                      <w:marRight w:val="0"/>
                      <w:marTop w:val="0"/>
                      <w:marBottom w:val="0"/>
                      <w:divBdr>
                        <w:top w:val="none" w:sz="0" w:space="0" w:color="auto"/>
                        <w:left w:val="none" w:sz="0" w:space="0" w:color="auto"/>
                        <w:bottom w:val="none" w:sz="0" w:space="0" w:color="auto"/>
                        <w:right w:val="none" w:sz="0" w:space="0" w:color="auto"/>
                      </w:divBdr>
                      <w:divsChild>
                        <w:div w:id="1784225980">
                          <w:marLeft w:val="0"/>
                          <w:marRight w:val="0"/>
                          <w:marTop w:val="0"/>
                          <w:marBottom w:val="0"/>
                          <w:divBdr>
                            <w:top w:val="none" w:sz="0" w:space="0" w:color="auto"/>
                            <w:left w:val="none" w:sz="0" w:space="0" w:color="auto"/>
                            <w:bottom w:val="none" w:sz="0" w:space="0" w:color="auto"/>
                            <w:right w:val="none" w:sz="0" w:space="0" w:color="auto"/>
                          </w:divBdr>
                          <w:divsChild>
                            <w:div w:id="846946947">
                              <w:marLeft w:val="0"/>
                              <w:marRight w:val="0"/>
                              <w:marTop w:val="0"/>
                              <w:marBottom w:val="0"/>
                              <w:divBdr>
                                <w:top w:val="none" w:sz="0" w:space="0" w:color="auto"/>
                                <w:left w:val="none" w:sz="0" w:space="0" w:color="auto"/>
                                <w:bottom w:val="none" w:sz="0" w:space="0" w:color="auto"/>
                                <w:right w:val="none" w:sz="0" w:space="0" w:color="auto"/>
                              </w:divBdr>
                              <w:divsChild>
                                <w:div w:id="10466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842977">
          <w:marLeft w:val="0"/>
          <w:marRight w:val="0"/>
          <w:marTop w:val="0"/>
          <w:marBottom w:val="0"/>
          <w:divBdr>
            <w:top w:val="none" w:sz="0" w:space="0" w:color="auto"/>
            <w:left w:val="none" w:sz="0" w:space="0" w:color="auto"/>
            <w:bottom w:val="none" w:sz="0" w:space="0" w:color="auto"/>
            <w:right w:val="none" w:sz="0" w:space="0" w:color="auto"/>
          </w:divBdr>
          <w:divsChild>
            <w:div w:id="1999648640">
              <w:marLeft w:val="0"/>
              <w:marRight w:val="0"/>
              <w:marTop w:val="0"/>
              <w:marBottom w:val="0"/>
              <w:divBdr>
                <w:top w:val="none" w:sz="0" w:space="0" w:color="auto"/>
                <w:left w:val="none" w:sz="0" w:space="0" w:color="auto"/>
                <w:bottom w:val="none" w:sz="0" w:space="0" w:color="auto"/>
                <w:right w:val="none" w:sz="0" w:space="0" w:color="auto"/>
              </w:divBdr>
              <w:divsChild>
                <w:div w:id="1437749170">
                  <w:marLeft w:val="0"/>
                  <w:marRight w:val="0"/>
                  <w:marTop w:val="0"/>
                  <w:marBottom w:val="0"/>
                  <w:divBdr>
                    <w:top w:val="none" w:sz="0" w:space="0" w:color="auto"/>
                    <w:left w:val="none" w:sz="0" w:space="0" w:color="auto"/>
                    <w:bottom w:val="none" w:sz="0" w:space="0" w:color="auto"/>
                    <w:right w:val="none" w:sz="0" w:space="0" w:color="auto"/>
                  </w:divBdr>
                  <w:divsChild>
                    <w:div w:id="1791196387">
                      <w:marLeft w:val="0"/>
                      <w:marRight w:val="0"/>
                      <w:marTop w:val="0"/>
                      <w:marBottom w:val="0"/>
                      <w:divBdr>
                        <w:top w:val="none" w:sz="0" w:space="0" w:color="auto"/>
                        <w:left w:val="none" w:sz="0" w:space="0" w:color="auto"/>
                        <w:bottom w:val="none" w:sz="0" w:space="0" w:color="auto"/>
                        <w:right w:val="none" w:sz="0" w:space="0" w:color="auto"/>
                      </w:divBdr>
                    </w:div>
                    <w:div w:id="252976636">
                      <w:marLeft w:val="0"/>
                      <w:marRight w:val="0"/>
                      <w:marTop w:val="0"/>
                      <w:marBottom w:val="0"/>
                      <w:divBdr>
                        <w:top w:val="none" w:sz="0" w:space="0" w:color="auto"/>
                        <w:left w:val="none" w:sz="0" w:space="0" w:color="auto"/>
                        <w:bottom w:val="none" w:sz="0" w:space="0" w:color="auto"/>
                        <w:right w:val="none" w:sz="0" w:space="0" w:color="auto"/>
                      </w:divBdr>
                      <w:divsChild>
                        <w:div w:id="676856189">
                          <w:marLeft w:val="0"/>
                          <w:marRight w:val="0"/>
                          <w:marTop w:val="0"/>
                          <w:marBottom w:val="0"/>
                          <w:divBdr>
                            <w:top w:val="none" w:sz="0" w:space="0" w:color="auto"/>
                            <w:left w:val="none" w:sz="0" w:space="0" w:color="auto"/>
                            <w:bottom w:val="none" w:sz="0" w:space="0" w:color="auto"/>
                            <w:right w:val="none" w:sz="0" w:space="0" w:color="auto"/>
                          </w:divBdr>
                          <w:divsChild>
                            <w:div w:id="1805082798">
                              <w:marLeft w:val="0"/>
                              <w:marRight w:val="0"/>
                              <w:marTop w:val="0"/>
                              <w:marBottom w:val="0"/>
                              <w:divBdr>
                                <w:top w:val="none" w:sz="0" w:space="0" w:color="auto"/>
                                <w:left w:val="none" w:sz="0" w:space="0" w:color="auto"/>
                                <w:bottom w:val="none" w:sz="0" w:space="0" w:color="auto"/>
                                <w:right w:val="none" w:sz="0" w:space="0" w:color="auto"/>
                              </w:divBdr>
                              <w:divsChild>
                                <w:div w:id="921450776">
                                  <w:marLeft w:val="0"/>
                                  <w:marRight w:val="0"/>
                                  <w:marTop w:val="0"/>
                                  <w:marBottom w:val="0"/>
                                  <w:divBdr>
                                    <w:top w:val="none" w:sz="0" w:space="0" w:color="auto"/>
                                    <w:left w:val="none" w:sz="0" w:space="0" w:color="auto"/>
                                    <w:bottom w:val="none" w:sz="0" w:space="0" w:color="auto"/>
                                    <w:right w:val="none" w:sz="0" w:space="0" w:color="auto"/>
                                  </w:divBdr>
                                  <w:divsChild>
                                    <w:div w:id="632179201">
                                      <w:marLeft w:val="0"/>
                                      <w:marRight w:val="0"/>
                                      <w:marTop w:val="0"/>
                                      <w:marBottom w:val="0"/>
                                      <w:divBdr>
                                        <w:top w:val="none" w:sz="0" w:space="0" w:color="auto"/>
                                        <w:left w:val="none" w:sz="0" w:space="0" w:color="auto"/>
                                        <w:bottom w:val="none" w:sz="0" w:space="0" w:color="auto"/>
                                        <w:right w:val="none" w:sz="0" w:space="0" w:color="auto"/>
                                      </w:divBdr>
                                      <w:divsChild>
                                        <w:div w:id="712079403">
                                          <w:marLeft w:val="0"/>
                                          <w:marRight w:val="0"/>
                                          <w:marTop w:val="0"/>
                                          <w:marBottom w:val="0"/>
                                          <w:divBdr>
                                            <w:top w:val="none" w:sz="0" w:space="0" w:color="auto"/>
                                            <w:left w:val="none" w:sz="0" w:space="0" w:color="auto"/>
                                            <w:bottom w:val="none" w:sz="0" w:space="0" w:color="auto"/>
                                            <w:right w:val="none" w:sz="0" w:space="0" w:color="auto"/>
                                          </w:divBdr>
                                          <w:divsChild>
                                            <w:div w:id="655719841">
                                              <w:marLeft w:val="0"/>
                                              <w:marRight w:val="0"/>
                                              <w:marTop w:val="0"/>
                                              <w:marBottom w:val="0"/>
                                              <w:divBdr>
                                                <w:top w:val="none" w:sz="0" w:space="0" w:color="auto"/>
                                                <w:left w:val="none" w:sz="0" w:space="0" w:color="auto"/>
                                                <w:bottom w:val="none" w:sz="0" w:space="0" w:color="auto"/>
                                                <w:right w:val="none" w:sz="0" w:space="0" w:color="auto"/>
                                              </w:divBdr>
                                              <w:divsChild>
                                                <w:div w:id="782264308">
                                                  <w:marLeft w:val="0"/>
                                                  <w:marRight w:val="0"/>
                                                  <w:marTop w:val="0"/>
                                                  <w:marBottom w:val="0"/>
                                                  <w:divBdr>
                                                    <w:top w:val="none" w:sz="0" w:space="0" w:color="auto"/>
                                                    <w:left w:val="none" w:sz="0" w:space="0" w:color="auto"/>
                                                    <w:bottom w:val="none" w:sz="0" w:space="0" w:color="auto"/>
                                                    <w:right w:val="none" w:sz="0" w:space="0" w:color="auto"/>
                                                  </w:divBdr>
                                                  <w:divsChild>
                                                    <w:div w:id="130291314">
                                                      <w:marLeft w:val="0"/>
                                                      <w:marRight w:val="0"/>
                                                      <w:marTop w:val="0"/>
                                                      <w:marBottom w:val="0"/>
                                                      <w:divBdr>
                                                        <w:top w:val="none" w:sz="0" w:space="0" w:color="auto"/>
                                                        <w:left w:val="none" w:sz="0" w:space="0" w:color="auto"/>
                                                        <w:bottom w:val="none" w:sz="0" w:space="0" w:color="auto"/>
                                                        <w:right w:val="none" w:sz="0" w:space="0" w:color="auto"/>
                                                      </w:divBdr>
                                                      <w:divsChild>
                                                        <w:div w:id="1997107165">
                                                          <w:marLeft w:val="0"/>
                                                          <w:marRight w:val="0"/>
                                                          <w:marTop w:val="0"/>
                                                          <w:marBottom w:val="0"/>
                                                          <w:divBdr>
                                                            <w:top w:val="none" w:sz="0" w:space="0" w:color="auto"/>
                                                            <w:left w:val="none" w:sz="0" w:space="0" w:color="auto"/>
                                                            <w:bottom w:val="none" w:sz="0" w:space="0" w:color="auto"/>
                                                            <w:right w:val="none" w:sz="0" w:space="0" w:color="auto"/>
                                                          </w:divBdr>
                                                          <w:divsChild>
                                                            <w:div w:id="460854260">
                                                              <w:marLeft w:val="0"/>
                                                              <w:marRight w:val="0"/>
                                                              <w:marTop w:val="0"/>
                                                              <w:marBottom w:val="0"/>
                                                              <w:divBdr>
                                                                <w:top w:val="none" w:sz="0" w:space="0" w:color="auto"/>
                                                                <w:left w:val="none" w:sz="0" w:space="0" w:color="auto"/>
                                                                <w:bottom w:val="none" w:sz="0" w:space="0" w:color="auto"/>
                                                                <w:right w:val="none" w:sz="0" w:space="0" w:color="auto"/>
                                                              </w:divBdr>
                                                              <w:divsChild>
                                                                <w:div w:id="891040495">
                                                                  <w:marLeft w:val="0"/>
                                                                  <w:marRight w:val="0"/>
                                                                  <w:marTop w:val="0"/>
                                                                  <w:marBottom w:val="0"/>
                                                                  <w:divBdr>
                                                                    <w:top w:val="none" w:sz="0" w:space="0" w:color="auto"/>
                                                                    <w:left w:val="none" w:sz="0" w:space="0" w:color="auto"/>
                                                                    <w:bottom w:val="none" w:sz="0" w:space="0" w:color="auto"/>
                                                                    <w:right w:val="none" w:sz="0" w:space="0" w:color="auto"/>
                                                                  </w:divBdr>
                                                                  <w:divsChild>
                                                                    <w:div w:id="1121996019">
                                                                      <w:marLeft w:val="0"/>
                                                                      <w:marRight w:val="0"/>
                                                                      <w:marTop w:val="0"/>
                                                                      <w:marBottom w:val="0"/>
                                                                      <w:divBdr>
                                                                        <w:top w:val="none" w:sz="0" w:space="0" w:color="auto"/>
                                                                        <w:left w:val="none" w:sz="0" w:space="0" w:color="auto"/>
                                                                        <w:bottom w:val="none" w:sz="0" w:space="0" w:color="auto"/>
                                                                        <w:right w:val="none" w:sz="0" w:space="0" w:color="auto"/>
                                                                      </w:divBdr>
                                                                      <w:divsChild>
                                                                        <w:div w:id="402676420">
                                                                          <w:marLeft w:val="0"/>
                                                                          <w:marRight w:val="0"/>
                                                                          <w:marTop w:val="0"/>
                                                                          <w:marBottom w:val="0"/>
                                                                          <w:divBdr>
                                                                            <w:top w:val="none" w:sz="0" w:space="0" w:color="auto"/>
                                                                            <w:left w:val="none" w:sz="0" w:space="0" w:color="auto"/>
                                                                            <w:bottom w:val="none" w:sz="0" w:space="0" w:color="auto"/>
                                                                            <w:right w:val="none" w:sz="0" w:space="0" w:color="auto"/>
                                                                          </w:divBdr>
                                                                          <w:divsChild>
                                                                            <w:div w:id="12822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134197">
          <w:marLeft w:val="0"/>
          <w:marRight w:val="0"/>
          <w:marTop w:val="0"/>
          <w:marBottom w:val="0"/>
          <w:divBdr>
            <w:top w:val="none" w:sz="0" w:space="0" w:color="auto"/>
            <w:left w:val="none" w:sz="0" w:space="0" w:color="auto"/>
            <w:bottom w:val="none" w:sz="0" w:space="0" w:color="auto"/>
            <w:right w:val="none" w:sz="0" w:space="0" w:color="auto"/>
          </w:divBdr>
          <w:divsChild>
            <w:div w:id="1617059822">
              <w:marLeft w:val="0"/>
              <w:marRight w:val="0"/>
              <w:marTop w:val="0"/>
              <w:marBottom w:val="0"/>
              <w:divBdr>
                <w:top w:val="none" w:sz="0" w:space="0" w:color="auto"/>
                <w:left w:val="none" w:sz="0" w:space="0" w:color="auto"/>
                <w:bottom w:val="none" w:sz="0" w:space="0" w:color="auto"/>
                <w:right w:val="none" w:sz="0" w:space="0" w:color="auto"/>
              </w:divBdr>
              <w:divsChild>
                <w:div w:id="708333362">
                  <w:marLeft w:val="0"/>
                  <w:marRight w:val="0"/>
                  <w:marTop w:val="0"/>
                  <w:marBottom w:val="0"/>
                  <w:divBdr>
                    <w:top w:val="none" w:sz="0" w:space="0" w:color="auto"/>
                    <w:left w:val="none" w:sz="0" w:space="0" w:color="auto"/>
                    <w:bottom w:val="none" w:sz="0" w:space="0" w:color="auto"/>
                    <w:right w:val="none" w:sz="0" w:space="0" w:color="auto"/>
                  </w:divBdr>
                  <w:divsChild>
                    <w:div w:id="1852453772">
                      <w:marLeft w:val="0"/>
                      <w:marRight w:val="0"/>
                      <w:marTop w:val="0"/>
                      <w:marBottom w:val="0"/>
                      <w:divBdr>
                        <w:top w:val="none" w:sz="0" w:space="0" w:color="auto"/>
                        <w:left w:val="none" w:sz="0" w:space="0" w:color="auto"/>
                        <w:bottom w:val="none" w:sz="0" w:space="0" w:color="auto"/>
                        <w:right w:val="none" w:sz="0" w:space="0" w:color="auto"/>
                      </w:divBdr>
                      <w:divsChild>
                        <w:div w:id="752824850">
                          <w:marLeft w:val="0"/>
                          <w:marRight w:val="0"/>
                          <w:marTop w:val="0"/>
                          <w:marBottom w:val="0"/>
                          <w:divBdr>
                            <w:top w:val="none" w:sz="0" w:space="0" w:color="auto"/>
                            <w:left w:val="none" w:sz="0" w:space="0" w:color="auto"/>
                            <w:bottom w:val="none" w:sz="0" w:space="0" w:color="auto"/>
                            <w:right w:val="none" w:sz="0" w:space="0" w:color="auto"/>
                          </w:divBdr>
                          <w:divsChild>
                            <w:div w:id="276449186">
                              <w:marLeft w:val="0"/>
                              <w:marRight w:val="0"/>
                              <w:marTop w:val="0"/>
                              <w:marBottom w:val="0"/>
                              <w:divBdr>
                                <w:top w:val="none" w:sz="0" w:space="0" w:color="auto"/>
                                <w:left w:val="none" w:sz="0" w:space="0" w:color="auto"/>
                                <w:bottom w:val="none" w:sz="0" w:space="0" w:color="auto"/>
                                <w:right w:val="none" w:sz="0" w:space="0" w:color="auto"/>
                              </w:divBdr>
                              <w:divsChild>
                                <w:div w:id="26400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6505">
          <w:marLeft w:val="0"/>
          <w:marRight w:val="0"/>
          <w:marTop w:val="0"/>
          <w:marBottom w:val="0"/>
          <w:divBdr>
            <w:top w:val="none" w:sz="0" w:space="0" w:color="auto"/>
            <w:left w:val="none" w:sz="0" w:space="0" w:color="auto"/>
            <w:bottom w:val="none" w:sz="0" w:space="0" w:color="auto"/>
            <w:right w:val="none" w:sz="0" w:space="0" w:color="auto"/>
          </w:divBdr>
          <w:divsChild>
            <w:div w:id="377511464">
              <w:marLeft w:val="0"/>
              <w:marRight w:val="0"/>
              <w:marTop w:val="0"/>
              <w:marBottom w:val="0"/>
              <w:divBdr>
                <w:top w:val="none" w:sz="0" w:space="0" w:color="auto"/>
                <w:left w:val="none" w:sz="0" w:space="0" w:color="auto"/>
                <w:bottom w:val="none" w:sz="0" w:space="0" w:color="auto"/>
                <w:right w:val="none" w:sz="0" w:space="0" w:color="auto"/>
              </w:divBdr>
              <w:divsChild>
                <w:div w:id="811798453">
                  <w:marLeft w:val="0"/>
                  <w:marRight w:val="0"/>
                  <w:marTop w:val="0"/>
                  <w:marBottom w:val="0"/>
                  <w:divBdr>
                    <w:top w:val="none" w:sz="0" w:space="0" w:color="auto"/>
                    <w:left w:val="none" w:sz="0" w:space="0" w:color="auto"/>
                    <w:bottom w:val="none" w:sz="0" w:space="0" w:color="auto"/>
                    <w:right w:val="none" w:sz="0" w:space="0" w:color="auto"/>
                  </w:divBdr>
                  <w:divsChild>
                    <w:div w:id="975529888">
                      <w:marLeft w:val="0"/>
                      <w:marRight w:val="0"/>
                      <w:marTop w:val="0"/>
                      <w:marBottom w:val="0"/>
                      <w:divBdr>
                        <w:top w:val="none" w:sz="0" w:space="0" w:color="auto"/>
                        <w:left w:val="none" w:sz="0" w:space="0" w:color="auto"/>
                        <w:bottom w:val="none" w:sz="0" w:space="0" w:color="auto"/>
                        <w:right w:val="none" w:sz="0" w:space="0" w:color="auto"/>
                      </w:divBdr>
                    </w:div>
                    <w:div w:id="1095444434">
                      <w:marLeft w:val="0"/>
                      <w:marRight w:val="0"/>
                      <w:marTop w:val="0"/>
                      <w:marBottom w:val="0"/>
                      <w:divBdr>
                        <w:top w:val="none" w:sz="0" w:space="0" w:color="auto"/>
                        <w:left w:val="none" w:sz="0" w:space="0" w:color="auto"/>
                        <w:bottom w:val="none" w:sz="0" w:space="0" w:color="auto"/>
                        <w:right w:val="none" w:sz="0" w:space="0" w:color="auto"/>
                      </w:divBdr>
                      <w:divsChild>
                        <w:div w:id="1426994074">
                          <w:marLeft w:val="0"/>
                          <w:marRight w:val="0"/>
                          <w:marTop w:val="0"/>
                          <w:marBottom w:val="0"/>
                          <w:divBdr>
                            <w:top w:val="none" w:sz="0" w:space="0" w:color="auto"/>
                            <w:left w:val="none" w:sz="0" w:space="0" w:color="auto"/>
                            <w:bottom w:val="none" w:sz="0" w:space="0" w:color="auto"/>
                            <w:right w:val="none" w:sz="0" w:space="0" w:color="auto"/>
                          </w:divBdr>
                          <w:divsChild>
                            <w:div w:id="1295062957">
                              <w:marLeft w:val="0"/>
                              <w:marRight w:val="0"/>
                              <w:marTop w:val="0"/>
                              <w:marBottom w:val="0"/>
                              <w:divBdr>
                                <w:top w:val="none" w:sz="0" w:space="0" w:color="auto"/>
                                <w:left w:val="none" w:sz="0" w:space="0" w:color="auto"/>
                                <w:bottom w:val="none" w:sz="0" w:space="0" w:color="auto"/>
                                <w:right w:val="none" w:sz="0" w:space="0" w:color="auto"/>
                              </w:divBdr>
                              <w:divsChild>
                                <w:div w:id="420835278">
                                  <w:marLeft w:val="0"/>
                                  <w:marRight w:val="0"/>
                                  <w:marTop w:val="0"/>
                                  <w:marBottom w:val="0"/>
                                  <w:divBdr>
                                    <w:top w:val="none" w:sz="0" w:space="0" w:color="auto"/>
                                    <w:left w:val="none" w:sz="0" w:space="0" w:color="auto"/>
                                    <w:bottom w:val="none" w:sz="0" w:space="0" w:color="auto"/>
                                    <w:right w:val="none" w:sz="0" w:space="0" w:color="auto"/>
                                  </w:divBdr>
                                  <w:divsChild>
                                    <w:div w:id="776371449">
                                      <w:marLeft w:val="0"/>
                                      <w:marRight w:val="0"/>
                                      <w:marTop w:val="0"/>
                                      <w:marBottom w:val="0"/>
                                      <w:divBdr>
                                        <w:top w:val="none" w:sz="0" w:space="0" w:color="auto"/>
                                        <w:left w:val="none" w:sz="0" w:space="0" w:color="auto"/>
                                        <w:bottom w:val="none" w:sz="0" w:space="0" w:color="auto"/>
                                        <w:right w:val="none" w:sz="0" w:space="0" w:color="auto"/>
                                      </w:divBdr>
                                      <w:divsChild>
                                        <w:div w:id="1324358836">
                                          <w:marLeft w:val="0"/>
                                          <w:marRight w:val="0"/>
                                          <w:marTop w:val="0"/>
                                          <w:marBottom w:val="0"/>
                                          <w:divBdr>
                                            <w:top w:val="none" w:sz="0" w:space="0" w:color="auto"/>
                                            <w:left w:val="none" w:sz="0" w:space="0" w:color="auto"/>
                                            <w:bottom w:val="none" w:sz="0" w:space="0" w:color="auto"/>
                                            <w:right w:val="none" w:sz="0" w:space="0" w:color="auto"/>
                                          </w:divBdr>
                                          <w:divsChild>
                                            <w:div w:id="1196043015">
                                              <w:marLeft w:val="0"/>
                                              <w:marRight w:val="0"/>
                                              <w:marTop w:val="0"/>
                                              <w:marBottom w:val="0"/>
                                              <w:divBdr>
                                                <w:top w:val="none" w:sz="0" w:space="0" w:color="auto"/>
                                                <w:left w:val="none" w:sz="0" w:space="0" w:color="auto"/>
                                                <w:bottom w:val="none" w:sz="0" w:space="0" w:color="auto"/>
                                                <w:right w:val="none" w:sz="0" w:space="0" w:color="auto"/>
                                              </w:divBdr>
                                              <w:divsChild>
                                                <w:div w:id="654528226">
                                                  <w:marLeft w:val="0"/>
                                                  <w:marRight w:val="0"/>
                                                  <w:marTop w:val="0"/>
                                                  <w:marBottom w:val="0"/>
                                                  <w:divBdr>
                                                    <w:top w:val="none" w:sz="0" w:space="0" w:color="auto"/>
                                                    <w:left w:val="none" w:sz="0" w:space="0" w:color="auto"/>
                                                    <w:bottom w:val="none" w:sz="0" w:space="0" w:color="auto"/>
                                                    <w:right w:val="none" w:sz="0" w:space="0" w:color="auto"/>
                                                  </w:divBdr>
                                                  <w:divsChild>
                                                    <w:div w:id="623120549">
                                                      <w:marLeft w:val="0"/>
                                                      <w:marRight w:val="0"/>
                                                      <w:marTop w:val="0"/>
                                                      <w:marBottom w:val="0"/>
                                                      <w:divBdr>
                                                        <w:top w:val="none" w:sz="0" w:space="0" w:color="auto"/>
                                                        <w:left w:val="none" w:sz="0" w:space="0" w:color="auto"/>
                                                        <w:bottom w:val="none" w:sz="0" w:space="0" w:color="auto"/>
                                                        <w:right w:val="none" w:sz="0" w:space="0" w:color="auto"/>
                                                      </w:divBdr>
                                                      <w:divsChild>
                                                        <w:div w:id="836918583">
                                                          <w:marLeft w:val="0"/>
                                                          <w:marRight w:val="0"/>
                                                          <w:marTop w:val="0"/>
                                                          <w:marBottom w:val="0"/>
                                                          <w:divBdr>
                                                            <w:top w:val="none" w:sz="0" w:space="0" w:color="auto"/>
                                                            <w:left w:val="none" w:sz="0" w:space="0" w:color="auto"/>
                                                            <w:bottom w:val="none" w:sz="0" w:space="0" w:color="auto"/>
                                                            <w:right w:val="none" w:sz="0" w:space="0" w:color="auto"/>
                                                          </w:divBdr>
                                                          <w:divsChild>
                                                            <w:div w:id="809437906">
                                                              <w:marLeft w:val="0"/>
                                                              <w:marRight w:val="0"/>
                                                              <w:marTop w:val="0"/>
                                                              <w:marBottom w:val="0"/>
                                                              <w:divBdr>
                                                                <w:top w:val="none" w:sz="0" w:space="0" w:color="auto"/>
                                                                <w:left w:val="none" w:sz="0" w:space="0" w:color="auto"/>
                                                                <w:bottom w:val="none" w:sz="0" w:space="0" w:color="auto"/>
                                                                <w:right w:val="none" w:sz="0" w:space="0" w:color="auto"/>
                                                              </w:divBdr>
                                                              <w:divsChild>
                                                                <w:div w:id="976684901">
                                                                  <w:marLeft w:val="0"/>
                                                                  <w:marRight w:val="0"/>
                                                                  <w:marTop w:val="0"/>
                                                                  <w:marBottom w:val="0"/>
                                                                  <w:divBdr>
                                                                    <w:top w:val="none" w:sz="0" w:space="0" w:color="auto"/>
                                                                    <w:left w:val="none" w:sz="0" w:space="0" w:color="auto"/>
                                                                    <w:bottom w:val="none" w:sz="0" w:space="0" w:color="auto"/>
                                                                    <w:right w:val="none" w:sz="0" w:space="0" w:color="auto"/>
                                                                  </w:divBdr>
                                                                  <w:divsChild>
                                                                    <w:div w:id="846140372">
                                                                      <w:marLeft w:val="0"/>
                                                                      <w:marRight w:val="0"/>
                                                                      <w:marTop w:val="0"/>
                                                                      <w:marBottom w:val="0"/>
                                                                      <w:divBdr>
                                                                        <w:top w:val="none" w:sz="0" w:space="0" w:color="auto"/>
                                                                        <w:left w:val="none" w:sz="0" w:space="0" w:color="auto"/>
                                                                        <w:bottom w:val="none" w:sz="0" w:space="0" w:color="auto"/>
                                                                        <w:right w:val="none" w:sz="0" w:space="0" w:color="auto"/>
                                                                      </w:divBdr>
                                                                      <w:divsChild>
                                                                        <w:div w:id="2048723399">
                                                                          <w:marLeft w:val="0"/>
                                                                          <w:marRight w:val="0"/>
                                                                          <w:marTop w:val="0"/>
                                                                          <w:marBottom w:val="0"/>
                                                                          <w:divBdr>
                                                                            <w:top w:val="none" w:sz="0" w:space="0" w:color="auto"/>
                                                                            <w:left w:val="none" w:sz="0" w:space="0" w:color="auto"/>
                                                                            <w:bottom w:val="none" w:sz="0" w:space="0" w:color="auto"/>
                                                                            <w:right w:val="none" w:sz="0" w:space="0" w:color="auto"/>
                                                                          </w:divBdr>
                                                                          <w:divsChild>
                                                                            <w:div w:id="361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341528">
          <w:marLeft w:val="0"/>
          <w:marRight w:val="0"/>
          <w:marTop w:val="0"/>
          <w:marBottom w:val="0"/>
          <w:divBdr>
            <w:top w:val="none" w:sz="0" w:space="0" w:color="auto"/>
            <w:left w:val="none" w:sz="0" w:space="0" w:color="auto"/>
            <w:bottom w:val="none" w:sz="0" w:space="0" w:color="auto"/>
            <w:right w:val="none" w:sz="0" w:space="0" w:color="auto"/>
          </w:divBdr>
          <w:divsChild>
            <w:div w:id="522595647">
              <w:marLeft w:val="0"/>
              <w:marRight w:val="0"/>
              <w:marTop w:val="0"/>
              <w:marBottom w:val="0"/>
              <w:divBdr>
                <w:top w:val="none" w:sz="0" w:space="0" w:color="auto"/>
                <w:left w:val="none" w:sz="0" w:space="0" w:color="auto"/>
                <w:bottom w:val="none" w:sz="0" w:space="0" w:color="auto"/>
                <w:right w:val="none" w:sz="0" w:space="0" w:color="auto"/>
              </w:divBdr>
              <w:divsChild>
                <w:div w:id="1990819453">
                  <w:marLeft w:val="0"/>
                  <w:marRight w:val="0"/>
                  <w:marTop w:val="0"/>
                  <w:marBottom w:val="0"/>
                  <w:divBdr>
                    <w:top w:val="none" w:sz="0" w:space="0" w:color="auto"/>
                    <w:left w:val="none" w:sz="0" w:space="0" w:color="auto"/>
                    <w:bottom w:val="none" w:sz="0" w:space="0" w:color="auto"/>
                    <w:right w:val="none" w:sz="0" w:space="0" w:color="auto"/>
                  </w:divBdr>
                  <w:divsChild>
                    <w:div w:id="2038657755">
                      <w:marLeft w:val="0"/>
                      <w:marRight w:val="0"/>
                      <w:marTop w:val="0"/>
                      <w:marBottom w:val="0"/>
                      <w:divBdr>
                        <w:top w:val="none" w:sz="0" w:space="0" w:color="auto"/>
                        <w:left w:val="none" w:sz="0" w:space="0" w:color="auto"/>
                        <w:bottom w:val="none" w:sz="0" w:space="0" w:color="auto"/>
                        <w:right w:val="none" w:sz="0" w:space="0" w:color="auto"/>
                      </w:divBdr>
                      <w:divsChild>
                        <w:div w:id="1498767150">
                          <w:marLeft w:val="0"/>
                          <w:marRight w:val="0"/>
                          <w:marTop w:val="0"/>
                          <w:marBottom w:val="0"/>
                          <w:divBdr>
                            <w:top w:val="none" w:sz="0" w:space="0" w:color="auto"/>
                            <w:left w:val="none" w:sz="0" w:space="0" w:color="auto"/>
                            <w:bottom w:val="none" w:sz="0" w:space="0" w:color="auto"/>
                            <w:right w:val="none" w:sz="0" w:space="0" w:color="auto"/>
                          </w:divBdr>
                          <w:divsChild>
                            <w:div w:id="1961060425">
                              <w:marLeft w:val="0"/>
                              <w:marRight w:val="0"/>
                              <w:marTop w:val="0"/>
                              <w:marBottom w:val="0"/>
                              <w:divBdr>
                                <w:top w:val="none" w:sz="0" w:space="0" w:color="auto"/>
                                <w:left w:val="none" w:sz="0" w:space="0" w:color="auto"/>
                                <w:bottom w:val="none" w:sz="0" w:space="0" w:color="auto"/>
                                <w:right w:val="none" w:sz="0" w:space="0" w:color="auto"/>
                              </w:divBdr>
                              <w:divsChild>
                                <w:div w:id="9955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60220">
          <w:marLeft w:val="0"/>
          <w:marRight w:val="0"/>
          <w:marTop w:val="0"/>
          <w:marBottom w:val="0"/>
          <w:divBdr>
            <w:top w:val="none" w:sz="0" w:space="0" w:color="auto"/>
            <w:left w:val="none" w:sz="0" w:space="0" w:color="auto"/>
            <w:bottom w:val="none" w:sz="0" w:space="0" w:color="auto"/>
            <w:right w:val="none" w:sz="0" w:space="0" w:color="auto"/>
          </w:divBdr>
          <w:divsChild>
            <w:div w:id="769207276">
              <w:marLeft w:val="0"/>
              <w:marRight w:val="0"/>
              <w:marTop w:val="0"/>
              <w:marBottom w:val="0"/>
              <w:divBdr>
                <w:top w:val="none" w:sz="0" w:space="0" w:color="auto"/>
                <w:left w:val="none" w:sz="0" w:space="0" w:color="auto"/>
                <w:bottom w:val="none" w:sz="0" w:space="0" w:color="auto"/>
                <w:right w:val="none" w:sz="0" w:space="0" w:color="auto"/>
              </w:divBdr>
              <w:divsChild>
                <w:div w:id="193855546">
                  <w:marLeft w:val="0"/>
                  <w:marRight w:val="0"/>
                  <w:marTop w:val="0"/>
                  <w:marBottom w:val="0"/>
                  <w:divBdr>
                    <w:top w:val="none" w:sz="0" w:space="0" w:color="auto"/>
                    <w:left w:val="none" w:sz="0" w:space="0" w:color="auto"/>
                    <w:bottom w:val="none" w:sz="0" w:space="0" w:color="auto"/>
                    <w:right w:val="none" w:sz="0" w:space="0" w:color="auto"/>
                  </w:divBdr>
                  <w:divsChild>
                    <w:div w:id="10135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3534">
          <w:marLeft w:val="0"/>
          <w:marRight w:val="0"/>
          <w:marTop w:val="0"/>
          <w:marBottom w:val="0"/>
          <w:divBdr>
            <w:top w:val="none" w:sz="0" w:space="0" w:color="auto"/>
            <w:left w:val="none" w:sz="0" w:space="0" w:color="auto"/>
            <w:bottom w:val="none" w:sz="0" w:space="0" w:color="auto"/>
            <w:right w:val="none" w:sz="0" w:space="0" w:color="auto"/>
          </w:divBdr>
          <w:divsChild>
            <w:div w:id="911081783">
              <w:marLeft w:val="0"/>
              <w:marRight w:val="0"/>
              <w:marTop w:val="0"/>
              <w:marBottom w:val="0"/>
              <w:divBdr>
                <w:top w:val="none" w:sz="0" w:space="0" w:color="auto"/>
                <w:left w:val="none" w:sz="0" w:space="0" w:color="auto"/>
                <w:bottom w:val="none" w:sz="0" w:space="0" w:color="auto"/>
                <w:right w:val="none" w:sz="0" w:space="0" w:color="auto"/>
              </w:divBdr>
              <w:divsChild>
                <w:div w:id="542979667">
                  <w:marLeft w:val="0"/>
                  <w:marRight w:val="0"/>
                  <w:marTop w:val="0"/>
                  <w:marBottom w:val="0"/>
                  <w:divBdr>
                    <w:top w:val="none" w:sz="0" w:space="0" w:color="auto"/>
                    <w:left w:val="none" w:sz="0" w:space="0" w:color="auto"/>
                    <w:bottom w:val="none" w:sz="0" w:space="0" w:color="auto"/>
                    <w:right w:val="none" w:sz="0" w:space="0" w:color="auto"/>
                  </w:divBdr>
                  <w:divsChild>
                    <w:div w:id="456603519">
                      <w:marLeft w:val="0"/>
                      <w:marRight w:val="0"/>
                      <w:marTop w:val="0"/>
                      <w:marBottom w:val="0"/>
                      <w:divBdr>
                        <w:top w:val="none" w:sz="0" w:space="0" w:color="auto"/>
                        <w:left w:val="none" w:sz="0" w:space="0" w:color="auto"/>
                        <w:bottom w:val="none" w:sz="0" w:space="0" w:color="auto"/>
                        <w:right w:val="none" w:sz="0" w:space="0" w:color="auto"/>
                      </w:divBdr>
                      <w:divsChild>
                        <w:div w:id="596906172">
                          <w:marLeft w:val="0"/>
                          <w:marRight w:val="0"/>
                          <w:marTop w:val="0"/>
                          <w:marBottom w:val="0"/>
                          <w:divBdr>
                            <w:top w:val="none" w:sz="0" w:space="0" w:color="auto"/>
                            <w:left w:val="none" w:sz="0" w:space="0" w:color="auto"/>
                            <w:bottom w:val="none" w:sz="0" w:space="0" w:color="auto"/>
                            <w:right w:val="none" w:sz="0" w:space="0" w:color="auto"/>
                          </w:divBdr>
                          <w:divsChild>
                            <w:div w:id="1267734687">
                              <w:marLeft w:val="0"/>
                              <w:marRight w:val="0"/>
                              <w:marTop w:val="0"/>
                              <w:marBottom w:val="0"/>
                              <w:divBdr>
                                <w:top w:val="none" w:sz="0" w:space="0" w:color="auto"/>
                                <w:left w:val="none" w:sz="0" w:space="0" w:color="auto"/>
                                <w:bottom w:val="none" w:sz="0" w:space="0" w:color="auto"/>
                                <w:right w:val="none" w:sz="0" w:space="0" w:color="auto"/>
                              </w:divBdr>
                              <w:divsChild>
                                <w:div w:id="40607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055249">
          <w:marLeft w:val="0"/>
          <w:marRight w:val="0"/>
          <w:marTop w:val="0"/>
          <w:marBottom w:val="0"/>
          <w:divBdr>
            <w:top w:val="none" w:sz="0" w:space="0" w:color="auto"/>
            <w:left w:val="none" w:sz="0" w:space="0" w:color="auto"/>
            <w:bottom w:val="none" w:sz="0" w:space="0" w:color="auto"/>
            <w:right w:val="none" w:sz="0" w:space="0" w:color="auto"/>
          </w:divBdr>
          <w:divsChild>
            <w:div w:id="209151057">
              <w:marLeft w:val="0"/>
              <w:marRight w:val="0"/>
              <w:marTop w:val="0"/>
              <w:marBottom w:val="0"/>
              <w:divBdr>
                <w:top w:val="none" w:sz="0" w:space="0" w:color="auto"/>
                <w:left w:val="none" w:sz="0" w:space="0" w:color="auto"/>
                <w:bottom w:val="none" w:sz="0" w:space="0" w:color="auto"/>
                <w:right w:val="none" w:sz="0" w:space="0" w:color="auto"/>
              </w:divBdr>
              <w:divsChild>
                <w:div w:id="1753311373">
                  <w:marLeft w:val="0"/>
                  <w:marRight w:val="0"/>
                  <w:marTop w:val="0"/>
                  <w:marBottom w:val="0"/>
                  <w:divBdr>
                    <w:top w:val="none" w:sz="0" w:space="0" w:color="auto"/>
                    <w:left w:val="none" w:sz="0" w:space="0" w:color="auto"/>
                    <w:bottom w:val="none" w:sz="0" w:space="0" w:color="auto"/>
                    <w:right w:val="none" w:sz="0" w:space="0" w:color="auto"/>
                  </w:divBdr>
                  <w:divsChild>
                    <w:div w:id="1018897192">
                      <w:marLeft w:val="0"/>
                      <w:marRight w:val="0"/>
                      <w:marTop w:val="0"/>
                      <w:marBottom w:val="0"/>
                      <w:divBdr>
                        <w:top w:val="none" w:sz="0" w:space="0" w:color="auto"/>
                        <w:left w:val="none" w:sz="0" w:space="0" w:color="auto"/>
                        <w:bottom w:val="none" w:sz="0" w:space="0" w:color="auto"/>
                        <w:right w:val="none" w:sz="0" w:space="0" w:color="auto"/>
                      </w:divBdr>
                    </w:div>
                    <w:div w:id="1344627161">
                      <w:marLeft w:val="0"/>
                      <w:marRight w:val="0"/>
                      <w:marTop w:val="0"/>
                      <w:marBottom w:val="0"/>
                      <w:divBdr>
                        <w:top w:val="none" w:sz="0" w:space="0" w:color="auto"/>
                        <w:left w:val="none" w:sz="0" w:space="0" w:color="auto"/>
                        <w:bottom w:val="none" w:sz="0" w:space="0" w:color="auto"/>
                        <w:right w:val="none" w:sz="0" w:space="0" w:color="auto"/>
                      </w:divBdr>
                      <w:divsChild>
                        <w:div w:id="613825322">
                          <w:marLeft w:val="0"/>
                          <w:marRight w:val="0"/>
                          <w:marTop w:val="0"/>
                          <w:marBottom w:val="0"/>
                          <w:divBdr>
                            <w:top w:val="none" w:sz="0" w:space="0" w:color="auto"/>
                            <w:left w:val="none" w:sz="0" w:space="0" w:color="auto"/>
                            <w:bottom w:val="none" w:sz="0" w:space="0" w:color="auto"/>
                            <w:right w:val="none" w:sz="0" w:space="0" w:color="auto"/>
                          </w:divBdr>
                          <w:divsChild>
                            <w:div w:id="1471631590">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1277719110">
                                      <w:marLeft w:val="0"/>
                                      <w:marRight w:val="0"/>
                                      <w:marTop w:val="0"/>
                                      <w:marBottom w:val="0"/>
                                      <w:divBdr>
                                        <w:top w:val="none" w:sz="0" w:space="0" w:color="auto"/>
                                        <w:left w:val="none" w:sz="0" w:space="0" w:color="auto"/>
                                        <w:bottom w:val="none" w:sz="0" w:space="0" w:color="auto"/>
                                        <w:right w:val="none" w:sz="0" w:space="0" w:color="auto"/>
                                      </w:divBdr>
                                      <w:divsChild>
                                        <w:div w:id="1571577124">
                                          <w:marLeft w:val="0"/>
                                          <w:marRight w:val="0"/>
                                          <w:marTop w:val="0"/>
                                          <w:marBottom w:val="0"/>
                                          <w:divBdr>
                                            <w:top w:val="none" w:sz="0" w:space="0" w:color="auto"/>
                                            <w:left w:val="none" w:sz="0" w:space="0" w:color="auto"/>
                                            <w:bottom w:val="none" w:sz="0" w:space="0" w:color="auto"/>
                                            <w:right w:val="none" w:sz="0" w:space="0" w:color="auto"/>
                                          </w:divBdr>
                                          <w:divsChild>
                                            <w:div w:id="745612026">
                                              <w:marLeft w:val="0"/>
                                              <w:marRight w:val="0"/>
                                              <w:marTop w:val="0"/>
                                              <w:marBottom w:val="0"/>
                                              <w:divBdr>
                                                <w:top w:val="none" w:sz="0" w:space="0" w:color="auto"/>
                                                <w:left w:val="none" w:sz="0" w:space="0" w:color="auto"/>
                                                <w:bottom w:val="none" w:sz="0" w:space="0" w:color="auto"/>
                                                <w:right w:val="none" w:sz="0" w:space="0" w:color="auto"/>
                                              </w:divBdr>
                                              <w:divsChild>
                                                <w:div w:id="271859954">
                                                  <w:marLeft w:val="0"/>
                                                  <w:marRight w:val="0"/>
                                                  <w:marTop w:val="0"/>
                                                  <w:marBottom w:val="0"/>
                                                  <w:divBdr>
                                                    <w:top w:val="none" w:sz="0" w:space="0" w:color="auto"/>
                                                    <w:left w:val="none" w:sz="0" w:space="0" w:color="auto"/>
                                                    <w:bottom w:val="none" w:sz="0" w:space="0" w:color="auto"/>
                                                    <w:right w:val="none" w:sz="0" w:space="0" w:color="auto"/>
                                                  </w:divBdr>
                                                  <w:divsChild>
                                                    <w:div w:id="1370571948">
                                                      <w:marLeft w:val="0"/>
                                                      <w:marRight w:val="0"/>
                                                      <w:marTop w:val="0"/>
                                                      <w:marBottom w:val="0"/>
                                                      <w:divBdr>
                                                        <w:top w:val="none" w:sz="0" w:space="0" w:color="auto"/>
                                                        <w:left w:val="none" w:sz="0" w:space="0" w:color="auto"/>
                                                        <w:bottom w:val="none" w:sz="0" w:space="0" w:color="auto"/>
                                                        <w:right w:val="none" w:sz="0" w:space="0" w:color="auto"/>
                                                      </w:divBdr>
                                                      <w:divsChild>
                                                        <w:div w:id="2029212536">
                                                          <w:marLeft w:val="0"/>
                                                          <w:marRight w:val="0"/>
                                                          <w:marTop w:val="0"/>
                                                          <w:marBottom w:val="0"/>
                                                          <w:divBdr>
                                                            <w:top w:val="none" w:sz="0" w:space="0" w:color="auto"/>
                                                            <w:left w:val="none" w:sz="0" w:space="0" w:color="auto"/>
                                                            <w:bottom w:val="none" w:sz="0" w:space="0" w:color="auto"/>
                                                            <w:right w:val="none" w:sz="0" w:space="0" w:color="auto"/>
                                                          </w:divBdr>
                                                          <w:divsChild>
                                                            <w:div w:id="1940485455">
                                                              <w:marLeft w:val="0"/>
                                                              <w:marRight w:val="0"/>
                                                              <w:marTop w:val="0"/>
                                                              <w:marBottom w:val="0"/>
                                                              <w:divBdr>
                                                                <w:top w:val="none" w:sz="0" w:space="0" w:color="auto"/>
                                                                <w:left w:val="none" w:sz="0" w:space="0" w:color="auto"/>
                                                                <w:bottom w:val="none" w:sz="0" w:space="0" w:color="auto"/>
                                                                <w:right w:val="none" w:sz="0" w:space="0" w:color="auto"/>
                                                              </w:divBdr>
                                                              <w:divsChild>
                                                                <w:div w:id="287708845">
                                                                  <w:marLeft w:val="0"/>
                                                                  <w:marRight w:val="0"/>
                                                                  <w:marTop w:val="0"/>
                                                                  <w:marBottom w:val="0"/>
                                                                  <w:divBdr>
                                                                    <w:top w:val="none" w:sz="0" w:space="0" w:color="auto"/>
                                                                    <w:left w:val="none" w:sz="0" w:space="0" w:color="auto"/>
                                                                    <w:bottom w:val="none" w:sz="0" w:space="0" w:color="auto"/>
                                                                    <w:right w:val="none" w:sz="0" w:space="0" w:color="auto"/>
                                                                  </w:divBdr>
                                                                  <w:divsChild>
                                                                    <w:div w:id="1358580672">
                                                                      <w:marLeft w:val="0"/>
                                                                      <w:marRight w:val="0"/>
                                                                      <w:marTop w:val="0"/>
                                                                      <w:marBottom w:val="0"/>
                                                                      <w:divBdr>
                                                                        <w:top w:val="none" w:sz="0" w:space="0" w:color="auto"/>
                                                                        <w:left w:val="none" w:sz="0" w:space="0" w:color="auto"/>
                                                                        <w:bottom w:val="none" w:sz="0" w:space="0" w:color="auto"/>
                                                                        <w:right w:val="none" w:sz="0" w:space="0" w:color="auto"/>
                                                                      </w:divBdr>
                                                                      <w:divsChild>
                                                                        <w:div w:id="1576935919">
                                                                          <w:marLeft w:val="0"/>
                                                                          <w:marRight w:val="0"/>
                                                                          <w:marTop w:val="0"/>
                                                                          <w:marBottom w:val="0"/>
                                                                          <w:divBdr>
                                                                            <w:top w:val="none" w:sz="0" w:space="0" w:color="auto"/>
                                                                            <w:left w:val="none" w:sz="0" w:space="0" w:color="auto"/>
                                                                            <w:bottom w:val="none" w:sz="0" w:space="0" w:color="auto"/>
                                                                            <w:right w:val="none" w:sz="0" w:space="0" w:color="auto"/>
                                                                          </w:divBdr>
                                                                          <w:divsChild>
                                                                            <w:div w:id="9103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840442">
          <w:marLeft w:val="0"/>
          <w:marRight w:val="0"/>
          <w:marTop w:val="0"/>
          <w:marBottom w:val="0"/>
          <w:divBdr>
            <w:top w:val="none" w:sz="0" w:space="0" w:color="auto"/>
            <w:left w:val="none" w:sz="0" w:space="0" w:color="auto"/>
            <w:bottom w:val="none" w:sz="0" w:space="0" w:color="auto"/>
            <w:right w:val="none" w:sz="0" w:space="0" w:color="auto"/>
          </w:divBdr>
          <w:divsChild>
            <w:div w:id="913322611">
              <w:marLeft w:val="0"/>
              <w:marRight w:val="0"/>
              <w:marTop w:val="0"/>
              <w:marBottom w:val="0"/>
              <w:divBdr>
                <w:top w:val="none" w:sz="0" w:space="0" w:color="auto"/>
                <w:left w:val="none" w:sz="0" w:space="0" w:color="auto"/>
                <w:bottom w:val="none" w:sz="0" w:space="0" w:color="auto"/>
                <w:right w:val="none" w:sz="0" w:space="0" w:color="auto"/>
              </w:divBdr>
              <w:divsChild>
                <w:div w:id="1965765874">
                  <w:marLeft w:val="0"/>
                  <w:marRight w:val="0"/>
                  <w:marTop w:val="0"/>
                  <w:marBottom w:val="0"/>
                  <w:divBdr>
                    <w:top w:val="none" w:sz="0" w:space="0" w:color="auto"/>
                    <w:left w:val="none" w:sz="0" w:space="0" w:color="auto"/>
                    <w:bottom w:val="none" w:sz="0" w:space="0" w:color="auto"/>
                    <w:right w:val="none" w:sz="0" w:space="0" w:color="auto"/>
                  </w:divBdr>
                  <w:divsChild>
                    <w:div w:id="1904833303">
                      <w:marLeft w:val="0"/>
                      <w:marRight w:val="0"/>
                      <w:marTop w:val="0"/>
                      <w:marBottom w:val="0"/>
                      <w:divBdr>
                        <w:top w:val="none" w:sz="0" w:space="0" w:color="auto"/>
                        <w:left w:val="none" w:sz="0" w:space="0" w:color="auto"/>
                        <w:bottom w:val="none" w:sz="0" w:space="0" w:color="auto"/>
                        <w:right w:val="none" w:sz="0" w:space="0" w:color="auto"/>
                      </w:divBdr>
                      <w:divsChild>
                        <w:div w:id="746345230">
                          <w:marLeft w:val="0"/>
                          <w:marRight w:val="0"/>
                          <w:marTop w:val="0"/>
                          <w:marBottom w:val="0"/>
                          <w:divBdr>
                            <w:top w:val="none" w:sz="0" w:space="0" w:color="auto"/>
                            <w:left w:val="none" w:sz="0" w:space="0" w:color="auto"/>
                            <w:bottom w:val="none" w:sz="0" w:space="0" w:color="auto"/>
                            <w:right w:val="none" w:sz="0" w:space="0" w:color="auto"/>
                          </w:divBdr>
                          <w:divsChild>
                            <w:div w:id="609513371">
                              <w:marLeft w:val="0"/>
                              <w:marRight w:val="0"/>
                              <w:marTop w:val="0"/>
                              <w:marBottom w:val="0"/>
                              <w:divBdr>
                                <w:top w:val="none" w:sz="0" w:space="0" w:color="auto"/>
                                <w:left w:val="none" w:sz="0" w:space="0" w:color="auto"/>
                                <w:bottom w:val="none" w:sz="0" w:space="0" w:color="auto"/>
                                <w:right w:val="none" w:sz="0" w:space="0" w:color="auto"/>
                              </w:divBdr>
                              <w:divsChild>
                                <w:div w:id="17457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14883">
          <w:marLeft w:val="0"/>
          <w:marRight w:val="0"/>
          <w:marTop w:val="0"/>
          <w:marBottom w:val="0"/>
          <w:divBdr>
            <w:top w:val="none" w:sz="0" w:space="0" w:color="auto"/>
            <w:left w:val="none" w:sz="0" w:space="0" w:color="auto"/>
            <w:bottom w:val="none" w:sz="0" w:space="0" w:color="auto"/>
            <w:right w:val="none" w:sz="0" w:space="0" w:color="auto"/>
          </w:divBdr>
          <w:divsChild>
            <w:div w:id="35980655">
              <w:marLeft w:val="0"/>
              <w:marRight w:val="0"/>
              <w:marTop w:val="0"/>
              <w:marBottom w:val="0"/>
              <w:divBdr>
                <w:top w:val="none" w:sz="0" w:space="0" w:color="auto"/>
                <w:left w:val="none" w:sz="0" w:space="0" w:color="auto"/>
                <w:bottom w:val="none" w:sz="0" w:space="0" w:color="auto"/>
                <w:right w:val="none" w:sz="0" w:space="0" w:color="auto"/>
              </w:divBdr>
              <w:divsChild>
                <w:div w:id="2126726522">
                  <w:marLeft w:val="0"/>
                  <w:marRight w:val="0"/>
                  <w:marTop w:val="0"/>
                  <w:marBottom w:val="0"/>
                  <w:divBdr>
                    <w:top w:val="none" w:sz="0" w:space="0" w:color="auto"/>
                    <w:left w:val="none" w:sz="0" w:space="0" w:color="auto"/>
                    <w:bottom w:val="none" w:sz="0" w:space="0" w:color="auto"/>
                    <w:right w:val="none" w:sz="0" w:space="0" w:color="auto"/>
                  </w:divBdr>
                  <w:divsChild>
                    <w:div w:id="558250650">
                      <w:marLeft w:val="0"/>
                      <w:marRight w:val="0"/>
                      <w:marTop w:val="0"/>
                      <w:marBottom w:val="0"/>
                      <w:divBdr>
                        <w:top w:val="none" w:sz="0" w:space="0" w:color="auto"/>
                        <w:left w:val="none" w:sz="0" w:space="0" w:color="auto"/>
                        <w:bottom w:val="none" w:sz="0" w:space="0" w:color="auto"/>
                        <w:right w:val="none" w:sz="0" w:space="0" w:color="auto"/>
                      </w:divBdr>
                    </w:div>
                    <w:div w:id="1567375371">
                      <w:marLeft w:val="0"/>
                      <w:marRight w:val="0"/>
                      <w:marTop w:val="0"/>
                      <w:marBottom w:val="0"/>
                      <w:divBdr>
                        <w:top w:val="none" w:sz="0" w:space="0" w:color="auto"/>
                        <w:left w:val="none" w:sz="0" w:space="0" w:color="auto"/>
                        <w:bottom w:val="none" w:sz="0" w:space="0" w:color="auto"/>
                        <w:right w:val="none" w:sz="0" w:space="0" w:color="auto"/>
                      </w:divBdr>
                      <w:divsChild>
                        <w:div w:id="178667940">
                          <w:marLeft w:val="0"/>
                          <w:marRight w:val="0"/>
                          <w:marTop w:val="0"/>
                          <w:marBottom w:val="0"/>
                          <w:divBdr>
                            <w:top w:val="none" w:sz="0" w:space="0" w:color="auto"/>
                            <w:left w:val="none" w:sz="0" w:space="0" w:color="auto"/>
                            <w:bottom w:val="none" w:sz="0" w:space="0" w:color="auto"/>
                            <w:right w:val="none" w:sz="0" w:space="0" w:color="auto"/>
                          </w:divBdr>
                          <w:divsChild>
                            <w:div w:id="13760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085306">
          <w:marLeft w:val="0"/>
          <w:marRight w:val="0"/>
          <w:marTop w:val="0"/>
          <w:marBottom w:val="0"/>
          <w:divBdr>
            <w:top w:val="none" w:sz="0" w:space="0" w:color="auto"/>
            <w:left w:val="none" w:sz="0" w:space="0" w:color="auto"/>
            <w:bottom w:val="none" w:sz="0" w:space="0" w:color="auto"/>
            <w:right w:val="none" w:sz="0" w:space="0" w:color="auto"/>
          </w:divBdr>
          <w:divsChild>
            <w:div w:id="1896622916">
              <w:marLeft w:val="0"/>
              <w:marRight w:val="0"/>
              <w:marTop w:val="0"/>
              <w:marBottom w:val="0"/>
              <w:divBdr>
                <w:top w:val="none" w:sz="0" w:space="0" w:color="auto"/>
                <w:left w:val="none" w:sz="0" w:space="0" w:color="auto"/>
                <w:bottom w:val="none" w:sz="0" w:space="0" w:color="auto"/>
                <w:right w:val="none" w:sz="0" w:space="0" w:color="auto"/>
              </w:divBdr>
              <w:divsChild>
                <w:div w:id="1067991131">
                  <w:marLeft w:val="0"/>
                  <w:marRight w:val="0"/>
                  <w:marTop w:val="0"/>
                  <w:marBottom w:val="0"/>
                  <w:divBdr>
                    <w:top w:val="none" w:sz="0" w:space="0" w:color="auto"/>
                    <w:left w:val="none" w:sz="0" w:space="0" w:color="auto"/>
                    <w:bottom w:val="none" w:sz="0" w:space="0" w:color="auto"/>
                    <w:right w:val="none" w:sz="0" w:space="0" w:color="auto"/>
                  </w:divBdr>
                  <w:divsChild>
                    <w:div w:id="1048577189">
                      <w:marLeft w:val="0"/>
                      <w:marRight w:val="0"/>
                      <w:marTop w:val="0"/>
                      <w:marBottom w:val="0"/>
                      <w:divBdr>
                        <w:top w:val="none" w:sz="0" w:space="0" w:color="auto"/>
                        <w:left w:val="none" w:sz="0" w:space="0" w:color="auto"/>
                        <w:bottom w:val="none" w:sz="0" w:space="0" w:color="auto"/>
                        <w:right w:val="none" w:sz="0" w:space="0" w:color="auto"/>
                      </w:divBdr>
                      <w:divsChild>
                        <w:div w:id="317196674">
                          <w:marLeft w:val="0"/>
                          <w:marRight w:val="0"/>
                          <w:marTop w:val="0"/>
                          <w:marBottom w:val="0"/>
                          <w:divBdr>
                            <w:top w:val="none" w:sz="0" w:space="0" w:color="auto"/>
                            <w:left w:val="none" w:sz="0" w:space="0" w:color="auto"/>
                            <w:bottom w:val="none" w:sz="0" w:space="0" w:color="auto"/>
                            <w:right w:val="none" w:sz="0" w:space="0" w:color="auto"/>
                          </w:divBdr>
                          <w:divsChild>
                            <w:div w:id="1149596714">
                              <w:marLeft w:val="0"/>
                              <w:marRight w:val="0"/>
                              <w:marTop w:val="0"/>
                              <w:marBottom w:val="0"/>
                              <w:divBdr>
                                <w:top w:val="none" w:sz="0" w:space="0" w:color="auto"/>
                                <w:left w:val="none" w:sz="0" w:space="0" w:color="auto"/>
                                <w:bottom w:val="none" w:sz="0" w:space="0" w:color="auto"/>
                                <w:right w:val="none" w:sz="0" w:space="0" w:color="auto"/>
                              </w:divBdr>
                              <w:divsChild>
                                <w:div w:id="3136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982221">
          <w:marLeft w:val="0"/>
          <w:marRight w:val="0"/>
          <w:marTop w:val="0"/>
          <w:marBottom w:val="0"/>
          <w:divBdr>
            <w:top w:val="none" w:sz="0" w:space="0" w:color="auto"/>
            <w:left w:val="none" w:sz="0" w:space="0" w:color="auto"/>
            <w:bottom w:val="none" w:sz="0" w:space="0" w:color="auto"/>
            <w:right w:val="none" w:sz="0" w:space="0" w:color="auto"/>
          </w:divBdr>
          <w:divsChild>
            <w:div w:id="1874809043">
              <w:marLeft w:val="0"/>
              <w:marRight w:val="0"/>
              <w:marTop w:val="0"/>
              <w:marBottom w:val="0"/>
              <w:divBdr>
                <w:top w:val="none" w:sz="0" w:space="0" w:color="auto"/>
                <w:left w:val="none" w:sz="0" w:space="0" w:color="auto"/>
                <w:bottom w:val="none" w:sz="0" w:space="0" w:color="auto"/>
                <w:right w:val="none" w:sz="0" w:space="0" w:color="auto"/>
              </w:divBdr>
              <w:divsChild>
                <w:div w:id="838083429">
                  <w:marLeft w:val="0"/>
                  <w:marRight w:val="0"/>
                  <w:marTop w:val="0"/>
                  <w:marBottom w:val="0"/>
                  <w:divBdr>
                    <w:top w:val="none" w:sz="0" w:space="0" w:color="auto"/>
                    <w:left w:val="none" w:sz="0" w:space="0" w:color="auto"/>
                    <w:bottom w:val="none" w:sz="0" w:space="0" w:color="auto"/>
                    <w:right w:val="none" w:sz="0" w:space="0" w:color="auto"/>
                  </w:divBdr>
                  <w:divsChild>
                    <w:div w:id="681471532">
                      <w:marLeft w:val="0"/>
                      <w:marRight w:val="0"/>
                      <w:marTop w:val="0"/>
                      <w:marBottom w:val="0"/>
                      <w:divBdr>
                        <w:top w:val="none" w:sz="0" w:space="0" w:color="auto"/>
                        <w:left w:val="none" w:sz="0" w:space="0" w:color="auto"/>
                        <w:bottom w:val="none" w:sz="0" w:space="0" w:color="auto"/>
                        <w:right w:val="none" w:sz="0" w:space="0" w:color="auto"/>
                      </w:divBdr>
                      <w:divsChild>
                        <w:div w:id="277957418">
                          <w:marLeft w:val="0"/>
                          <w:marRight w:val="0"/>
                          <w:marTop w:val="0"/>
                          <w:marBottom w:val="0"/>
                          <w:divBdr>
                            <w:top w:val="none" w:sz="0" w:space="0" w:color="auto"/>
                            <w:left w:val="none" w:sz="0" w:space="0" w:color="auto"/>
                            <w:bottom w:val="none" w:sz="0" w:space="0" w:color="auto"/>
                            <w:right w:val="none" w:sz="0" w:space="0" w:color="auto"/>
                          </w:divBdr>
                          <w:divsChild>
                            <w:div w:id="1085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407477">
          <w:marLeft w:val="0"/>
          <w:marRight w:val="0"/>
          <w:marTop w:val="0"/>
          <w:marBottom w:val="0"/>
          <w:divBdr>
            <w:top w:val="none" w:sz="0" w:space="0" w:color="auto"/>
            <w:left w:val="none" w:sz="0" w:space="0" w:color="auto"/>
            <w:bottom w:val="none" w:sz="0" w:space="0" w:color="auto"/>
            <w:right w:val="none" w:sz="0" w:space="0" w:color="auto"/>
          </w:divBdr>
          <w:divsChild>
            <w:div w:id="1573808759">
              <w:marLeft w:val="0"/>
              <w:marRight w:val="0"/>
              <w:marTop w:val="0"/>
              <w:marBottom w:val="0"/>
              <w:divBdr>
                <w:top w:val="none" w:sz="0" w:space="0" w:color="auto"/>
                <w:left w:val="none" w:sz="0" w:space="0" w:color="auto"/>
                <w:bottom w:val="none" w:sz="0" w:space="0" w:color="auto"/>
                <w:right w:val="none" w:sz="0" w:space="0" w:color="auto"/>
              </w:divBdr>
              <w:divsChild>
                <w:div w:id="1016888982">
                  <w:marLeft w:val="0"/>
                  <w:marRight w:val="0"/>
                  <w:marTop w:val="0"/>
                  <w:marBottom w:val="0"/>
                  <w:divBdr>
                    <w:top w:val="none" w:sz="0" w:space="0" w:color="auto"/>
                    <w:left w:val="none" w:sz="0" w:space="0" w:color="auto"/>
                    <w:bottom w:val="none" w:sz="0" w:space="0" w:color="auto"/>
                    <w:right w:val="none" w:sz="0" w:space="0" w:color="auto"/>
                  </w:divBdr>
                  <w:divsChild>
                    <w:div w:id="956375434">
                      <w:marLeft w:val="0"/>
                      <w:marRight w:val="0"/>
                      <w:marTop w:val="0"/>
                      <w:marBottom w:val="0"/>
                      <w:divBdr>
                        <w:top w:val="none" w:sz="0" w:space="0" w:color="auto"/>
                        <w:left w:val="none" w:sz="0" w:space="0" w:color="auto"/>
                        <w:bottom w:val="none" w:sz="0" w:space="0" w:color="auto"/>
                        <w:right w:val="none" w:sz="0" w:space="0" w:color="auto"/>
                      </w:divBdr>
                      <w:divsChild>
                        <w:div w:id="1759447599">
                          <w:marLeft w:val="0"/>
                          <w:marRight w:val="0"/>
                          <w:marTop w:val="0"/>
                          <w:marBottom w:val="0"/>
                          <w:divBdr>
                            <w:top w:val="none" w:sz="0" w:space="0" w:color="auto"/>
                            <w:left w:val="none" w:sz="0" w:space="0" w:color="auto"/>
                            <w:bottom w:val="none" w:sz="0" w:space="0" w:color="auto"/>
                            <w:right w:val="none" w:sz="0" w:space="0" w:color="auto"/>
                          </w:divBdr>
                          <w:divsChild>
                            <w:div w:id="1774668608">
                              <w:marLeft w:val="0"/>
                              <w:marRight w:val="0"/>
                              <w:marTop w:val="0"/>
                              <w:marBottom w:val="0"/>
                              <w:divBdr>
                                <w:top w:val="none" w:sz="0" w:space="0" w:color="auto"/>
                                <w:left w:val="none" w:sz="0" w:space="0" w:color="auto"/>
                                <w:bottom w:val="none" w:sz="0" w:space="0" w:color="auto"/>
                                <w:right w:val="none" w:sz="0" w:space="0" w:color="auto"/>
                              </w:divBdr>
                              <w:divsChild>
                                <w:div w:id="3010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565694">
          <w:marLeft w:val="0"/>
          <w:marRight w:val="0"/>
          <w:marTop w:val="0"/>
          <w:marBottom w:val="0"/>
          <w:divBdr>
            <w:top w:val="none" w:sz="0" w:space="0" w:color="auto"/>
            <w:left w:val="none" w:sz="0" w:space="0" w:color="auto"/>
            <w:bottom w:val="none" w:sz="0" w:space="0" w:color="auto"/>
            <w:right w:val="none" w:sz="0" w:space="0" w:color="auto"/>
          </w:divBdr>
          <w:divsChild>
            <w:div w:id="1478256870">
              <w:marLeft w:val="0"/>
              <w:marRight w:val="0"/>
              <w:marTop w:val="0"/>
              <w:marBottom w:val="0"/>
              <w:divBdr>
                <w:top w:val="none" w:sz="0" w:space="0" w:color="auto"/>
                <w:left w:val="none" w:sz="0" w:space="0" w:color="auto"/>
                <w:bottom w:val="none" w:sz="0" w:space="0" w:color="auto"/>
                <w:right w:val="none" w:sz="0" w:space="0" w:color="auto"/>
              </w:divBdr>
              <w:divsChild>
                <w:div w:id="1150712566">
                  <w:marLeft w:val="0"/>
                  <w:marRight w:val="0"/>
                  <w:marTop w:val="0"/>
                  <w:marBottom w:val="0"/>
                  <w:divBdr>
                    <w:top w:val="none" w:sz="0" w:space="0" w:color="auto"/>
                    <w:left w:val="none" w:sz="0" w:space="0" w:color="auto"/>
                    <w:bottom w:val="none" w:sz="0" w:space="0" w:color="auto"/>
                    <w:right w:val="none" w:sz="0" w:space="0" w:color="auto"/>
                  </w:divBdr>
                  <w:divsChild>
                    <w:div w:id="541091665">
                      <w:marLeft w:val="0"/>
                      <w:marRight w:val="0"/>
                      <w:marTop w:val="0"/>
                      <w:marBottom w:val="0"/>
                      <w:divBdr>
                        <w:top w:val="none" w:sz="0" w:space="0" w:color="auto"/>
                        <w:left w:val="none" w:sz="0" w:space="0" w:color="auto"/>
                        <w:bottom w:val="none" w:sz="0" w:space="0" w:color="auto"/>
                        <w:right w:val="none" w:sz="0" w:space="0" w:color="auto"/>
                      </w:divBdr>
                      <w:divsChild>
                        <w:div w:id="461000373">
                          <w:marLeft w:val="0"/>
                          <w:marRight w:val="0"/>
                          <w:marTop w:val="0"/>
                          <w:marBottom w:val="0"/>
                          <w:divBdr>
                            <w:top w:val="none" w:sz="0" w:space="0" w:color="auto"/>
                            <w:left w:val="none" w:sz="0" w:space="0" w:color="auto"/>
                            <w:bottom w:val="none" w:sz="0" w:space="0" w:color="auto"/>
                            <w:right w:val="none" w:sz="0" w:space="0" w:color="auto"/>
                          </w:divBdr>
                          <w:divsChild>
                            <w:div w:id="15090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49481">
          <w:marLeft w:val="0"/>
          <w:marRight w:val="0"/>
          <w:marTop w:val="0"/>
          <w:marBottom w:val="0"/>
          <w:divBdr>
            <w:top w:val="none" w:sz="0" w:space="0" w:color="auto"/>
            <w:left w:val="none" w:sz="0" w:space="0" w:color="auto"/>
            <w:bottom w:val="none" w:sz="0" w:space="0" w:color="auto"/>
            <w:right w:val="none" w:sz="0" w:space="0" w:color="auto"/>
          </w:divBdr>
          <w:divsChild>
            <w:div w:id="317195692">
              <w:marLeft w:val="0"/>
              <w:marRight w:val="0"/>
              <w:marTop w:val="0"/>
              <w:marBottom w:val="0"/>
              <w:divBdr>
                <w:top w:val="none" w:sz="0" w:space="0" w:color="auto"/>
                <w:left w:val="none" w:sz="0" w:space="0" w:color="auto"/>
                <w:bottom w:val="none" w:sz="0" w:space="0" w:color="auto"/>
                <w:right w:val="none" w:sz="0" w:space="0" w:color="auto"/>
              </w:divBdr>
              <w:divsChild>
                <w:div w:id="2019841010">
                  <w:marLeft w:val="0"/>
                  <w:marRight w:val="0"/>
                  <w:marTop w:val="0"/>
                  <w:marBottom w:val="0"/>
                  <w:divBdr>
                    <w:top w:val="none" w:sz="0" w:space="0" w:color="auto"/>
                    <w:left w:val="none" w:sz="0" w:space="0" w:color="auto"/>
                    <w:bottom w:val="none" w:sz="0" w:space="0" w:color="auto"/>
                    <w:right w:val="none" w:sz="0" w:space="0" w:color="auto"/>
                  </w:divBdr>
                  <w:divsChild>
                    <w:div w:id="1723014469">
                      <w:marLeft w:val="0"/>
                      <w:marRight w:val="0"/>
                      <w:marTop w:val="0"/>
                      <w:marBottom w:val="0"/>
                      <w:divBdr>
                        <w:top w:val="none" w:sz="0" w:space="0" w:color="auto"/>
                        <w:left w:val="none" w:sz="0" w:space="0" w:color="auto"/>
                        <w:bottom w:val="none" w:sz="0" w:space="0" w:color="auto"/>
                        <w:right w:val="none" w:sz="0" w:space="0" w:color="auto"/>
                      </w:divBdr>
                      <w:divsChild>
                        <w:div w:id="670639826">
                          <w:marLeft w:val="0"/>
                          <w:marRight w:val="0"/>
                          <w:marTop w:val="0"/>
                          <w:marBottom w:val="0"/>
                          <w:divBdr>
                            <w:top w:val="none" w:sz="0" w:space="0" w:color="auto"/>
                            <w:left w:val="none" w:sz="0" w:space="0" w:color="auto"/>
                            <w:bottom w:val="none" w:sz="0" w:space="0" w:color="auto"/>
                            <w:right w:val="none" w:sz="0" w:space="0" w:color="auto"/>
                          </w:divBdr>
                          <w:divsChild>
                            <w:div w:id="1492406916">
                              <w:marLeft w:val="0"/>
                              <w:marRight w:val="0"/>
                              <w:marTop w:val="0"/>
                              <w:marBottom w:val="0"/>
                              <w:divBdr>
                                <w:top w:val="none" w:sz="0" w:space="0" w:color="auto"/>
                                <w:left w:val="none" w:sz="0" w:space="0" w:color="auto"/>
                                <w:bottom w:val="none" w:sz="0" w:space="0" w:color="auto"/>
                                <w:right w:val="none" w:sz="0" w:space="0" w:color="auto"/>
                              </w:divBdr>
                              <w:divsChild>
                                <w:div w:id="187302554">
                                  <w:marLeft w:val="0"/>
                                  <w:marRight w:val="0"/>
                                  <w:marTop w:val="0"/>
                                  <w:marBottom w:val="0"/>
                                  <w:divBdr>
                                    <w:top w:val="none" w:sz="0" w:space="0" w:color="auto"/>
                                    <w:left w:val="none" w:sz="0" w:space="0" w:color="auto"/>
                                    <w:bottom w:val="none" w:sz="0" w:space="0" w:color="auto"/>
                                    <w:right w:val="none" w:sz="0" w:space="0" w:color="auto"/>
                                  </w:divBdr>
                                  <w:divsChild>
                                    <w:div w:id="1443963750">
                                      <w:marLeft w:val="0"/>
                                      <w:marRight w:val="0"/>
                                      <w:marTop w:val="0"/>
                                      <w:marBottom w:val="0"/>
                                      <w:divBdr>
                                        <w:top w:val="none" w:sz="0" w:space="0" w:color="auto"/>
                                        <w:left w:val="none" w:sz="0" w:space="0" w:color="auto"/>
                                        <w:bottom w:val="none" w:sz="0" w:space="0" w:color="auto"/>
                                        <w:right w:val="none" w:sz="0" w:space="0" w:color="auto"/>
                                      </w:divBdr>
                                      <w:divsChild>
                                        <w:div w:id="822891812">
                                          <w:marLeft w:val="0"/>
                                          <w:marRight w:val="0"/>
                                          <w:marTop w:val="0"/>
                                          <w:marBottom w:val="0"/>
                                          <w:divBdr>
                                            <w:top w:val="none" w:sz="0" w:space="0" w:color="auto"/>
                                            <w:left w:val="none" w:sz="0" w:space="0" w:color="auto"/>
                                            <w:bottom w:val="none" w:sz="0" w:space="0" w:color="auto"/>
                                            <w:right w:val="none" w:sz="0" w:space="0" w:color="auto"/>
                                          </w:divBdr>
                                          <w:divsChild>
                                            <w:div w:id="10374087">
                                              <w:marLeft w:val="0"/>
                                              <w:marRight w:val="0"/>
                                              <w:marTop w:val="0"/>
                                              <w:marBottom w:val="0"/>
                                              <w:divBdr>
                                                <w:top w:val="none" w:sz="0" w:space="0" w:color="auto"/>
                                                <w:left w:val="none" w:sz="0" w:space="0" w:color="auto"/>
                                                <w:bottom w:val="none" w:sz="0" w:space="0" w:color="auto"/>
                                                <w:right w:val="none" w:sz="0" w:space="0" w:color="auto"/>
                                              </w:divBdr>
                                              <w:divsChild>
                                                <w:div w:id="230773586">
                                                  <w:marLeft w:val="0"/>
                                                  <w:marRight w:val="0"/>
                                                  <w:marTop w:val="0"/>
                                                  <w:marBottom w:val="0"/>
                                                  <w:divBdr>
                                                    <w:top w:val="none" w:sz="0" w:space="0" w:color="auto"/>
                                                    <w:left w:val="none" w:sz="0" w:space="0" w:color="auto"/>
                                                    <w:bottom w:val="none" w:sz="0" w:space="0" w:color="auto"/>
                                                    <w:right w:val="none" w:sz="0" w:space="0" w:color="auto"/>
                                                  </w:divBdr>
                                                  <w:divsChild>
                                                    <w:div w:id="240913264">
                                                      <w:marLeft w:val="0"/>
                                                      <w:marRight w:val="0"/>
                                                      <w:marTop w:val="0"/>
                                                      <w:marBottom w:val="0"/>
                                                      <w:divBdr>
                                                        <w:top w:val="none" w:sz="0" w:space="0" w:color="auto"/>
                                                        <w:left w:val="none" w:sz="0" w:space="0" w:color="auto"/>
                                                        <w:bottom w:val="none" w:sz="0" w:space="0" w:color="auto"/>
                                                        <w:right w:val="none" w:sz="0" w:space="0" w:color="auto"/>
                                                      </w:divBdr>
                                                    </w:div>
                                                    <w:div w:id="1240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7103">
                              <w:marLeft w:val="0"/>
                              <w:marRight w:val="0"/>
                              <w:marTop w:val="0"/>
                              <w:marBottom w:val="0"/>
                              <w:divBdr>
                                <w:top w:val="none" w:sz="0" w:space="0" w:color="auto"/>
                                <w:left w:val="none" w:sz="0" w:space="0" w:color="auto"/>
                                <w:bottom w:val="none" w:sz="0" w:space="0" w:color="auto"/>
                                <w:right w:val="none" w:sz="0" w:space="0" w:color="auto"/>
                              </w:divBdr>
                              <w:divsChild>
                                <w:div w:id="10246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742352">
          <w:marLeft w:val="0"/>
          <w:marRight w:val="0"/>
          <w:marTop w:val="0"/>
          <w:marBottom w:val="0"/>
          <w:divBdr>
            <w:top w:val="none" w:sz="0" w:space="0" w:color="auto"/>
            <w:left w:val="none" w:sz="0" w:space="0" w:color="auto"/>
            <w:bottom w:val="none" w:sz="0" w:space="0" w:color="auto"/>
            <w:right w:val="none" w:sz="0" w:space="0" w:color="auto"/>
          </w:divBdr>
          <w:divsChild>
            <w:div w:id="1449814307">
              <w:marLeft w:val="0"/>
              <w:marRight w:val="0"/>
              <w:marTop w:val="0"/>
              <w:marBottom w:val="0"/>
              <w:divBdr>
                <w:top w:val="none" w:sz="0" w:space="0" w:color="auto"/>
                <w:left w:val="none" w:sz="0" w:space="0" w:color="auto"/>
                <w:bottom w:val="none" w:sz="0" w:space="0" w:color="auto"/>
                <w:right w:val="none" w:sz="0" w:space="0" w:color="auto"/>
              </w:divBdr>
              <w:divsChild>
                <w:div w:id="682635933">
                  <w:marLeft w:val="0"/>
                  <w:marRight w:val="0"/>
                  <w:marTop w:val="0"/>
                  <w:marBottom w:val="0"/>
                  <w:divBdr>
                    <w:top w:val="none" w:sz="0" w:space="0" w:color="auto"/>
                    <w:left w:val="none" w:sz="0" w:space="0" w:color="auto"/>
                    <w:bottom w:val="none" w:sz="0" w:space="0" w:color="auto"/>
                    <w:right w:val="none" w:sz="0" w:space="0" w:color="auto"/>
                  </w:divBdr>
                  <w:divsChild>
                    <w:div w:id="1686637058">
                      <w:marLeft w:val="0"/>
                      <w:marRight w:val="0"/>
                      <w:marTop w:val="0"/>
                      <w:marBottom w:val="0"/>
                      <w:divBdr>
                        <w:top w:val="none" w:sz="0" w:space="0" w:color="auto"/>
                        <w:left w:val="none" w:sz="0" w:space="0" w:color="auto"/>
                        <w:bottom w:val="none" w:sz="0" w:space="0" w:color="auto"/>
                        <w:right w:val="none" w:sz="0" w:space="0" w:color="auto"/>
                      </w:divBdr>
                    </w:div>
                    <w:div w:id="1945526950">
                      <w:marLeft w:val="0"/>
                      <w:marRight w:val="0"/>
                      <w:marTop w:val="0"/>
                      <w:marBottom w:val="0"/>
                      <w:divBdr>
                        <w:top w:val="none" w:sz="0" w:space="0" w:color="auto"/>
                        <w:left w:val="none" w:sz="0" w:space="0" w:color="auto"/>
                        <w:bottom w:val="none" w:sz="0" w:space="0" w:color="auto"/>
                        <w:right w:val="none" w:sz="0" w:space="0" w:color="auto"/>
                      </w:divBdr>
                      <w:divsChild>
                        <w:div w:id="1366060396">
                          <w:marLeft w:val="0"/>
                          <w:marRight w:val="0"/>
                          <w:marTop w:val="0"/>
                          <w:marBottom w:val="0"/>
                          <w:divBdr>
                            <w:top w:val="none" w:sz="0" w:space="0" w:color="auto"/>
                            <w:left w:val="none" w:sz="0" w:space="0" w:color="auto"/>
                            <w:bottom w:val="none" w:sz="0" w:space="0" w:color="auto"/>
                            <w:right w:val="none" w:sz="0" w:space="0" w:color="auto"/>
                          </w:divBdr>
                          <w:divsChild>
                            <w:div w:id="1271474511">
                              <w:marLeft w:val="0"/>
                              <w:marRight w:val="0"/>
                              <w:marTop w:val="0"/>
                              <w:marBottom w:val="0"/>
                              <w:divBdr>
                                <w:top w:val="none" w:sz="0" w:space="0" w:color="auto"/>
                                <w:left w:val="none" w:sz="0" w:space="0" w:color="auto"/>
                                <w:bottom w:val="none" w:sz="0" w:space="0" w:color="auto"/>
                                <w:right w:val="none" w:sz="0" w:space="0" w:color="auto"/>
                              </w:divBdr>
                              <w:divsChild>
                                <w:div w:id="916020076">
                                  <w:marLeft w:val="0"/>
                                  <w:marRight w:val="0"/>
                                  <w:marTop w:val="0"/>
                                  <w:marBottom w:val="0"/>
                                  <w:divBdr>
                                    <w:top w:val="none" w:sz="0" w:space="0" w:color="auto"/>
                                    <w:left w:val="none" w:sz="0" w:space="0" w:color="auto"/>
                                    <w:bottom w:val="none" w:sz="0" w:space="0" w:color="auto"/>
                                    <w:right w:val="none" w:sz="0" w:space="0" w:color="auto"/>
                                  </w:divBdr>
                                  <w:divsChild>
                                    <w:div w:id="1594438044">
                                      <w:marLeft w:val="0"/>
                                      <w:marRight w:val="0"/>
                                      <w:marTop w:val="0"/>
                                      <w:marBottom w:val="0"/>
                                      <w:divBdr>
                                        <w:top w:val="none" w:sz="0" w:space="0" w:color="auto"/>
                                        <w:left w:val="none" w:sz="0" w:space="0" w:color="auto"/>
                                        <w:bottom w:val="none" w:sz="0" w:space="0" w:color="auto"/>
                                        <w:right w:val="none" w:sz="0" w:space="0" w:color="auto"/>
                                      </w:divBdr>
                                      <w:divsChild>
                                        <w:div w:id="1078478241">
                                          <w:marLeft w:val="0"/>
                                          <w:marRight w:val="0"/>
                                          <w:marTop w:val="0"/>
                                          <w:marBottom w:val="0"/>
                                          <w:divBdr>
                                            <w:top w:val="none" w:sz="0" w:space="0" w:color="auto"/>
                                            <w:left w:val="none" w:sz="0" w:space="0" w:color="auto"/>
                                            <w:bottom w:val="none" w:sz="0" w:space="0" w:color="auto"/>
                                            <w:right w:val="none" w:sz="0" w:space="0" w:color="auto"/>
                                          </w:divBdr>
                                          <w:divsChild>
                                            <w:div w:id="14380805">
                                              <w:marLeft w:val="0"/>
                                              <w:marRight w:val="0"/>
                                              <w:marTop w:val="0"/>
                                              <w:marBottom w:val="0"/>
                                              <w:divBdr>
                                                <w:top w:val="none" w:sz="0" w:space="0" w:color="auto"/>
                                                <w:left w:val="none" w:sz="0" w:space="0" w:color="auto"/>
                                                <w:bottom w:val="none" w:sz="0" w:space="0" w:color="auto"/>
                                                <w:right w:val="none" w:sz="0" w:space="0" w:color="auto"/>
                                              </w:divBdr>
                                              <w:divsChild>
                                                <w:div w:id="460421472">
                                                  <w:marLeft w:val="0"/>
                                                  <w:marRight w:val="0"/>
                                                  <w:marTop w:val="0"/>
                                                  <w:marBottom w:val="0"/>
                                                  <w:divBdr>
                                                    <w:top w:val="none" w:sz="0" w:space="0" w:color="auto"/>
                                                    <w:left w:val="none" w:sz="0" w:space="0" w:color="auto"/>
                                                    <w:bottom w:val="none" w:sz="0" w:space="0" w:color="auto"/>
                                                    <w:right w:val="none" w:sz="0" w:space="0" w:color="auto"/>
                                                  </w:divBdr>
                                                  <w:divsChild>
                                                    <w:div w:id="1753507394">
                                                      <w:marLeft w:val="0"/>
                                                      <w:marRight w:val="0"/>
                                                      <w:marTop w:val="0"/>
                                                      <w:marBottom w:val="0"/>
                                                      <w:divBdr>
                                                        <w:top w:val="none" w:sz="0" w:space="0" w:color="auto"/>
                                                        <w:left w:val="none" w:sz="0" w:space="0" w:color="auto"/>
                                                        <w:bottom w:val="none" w:sz="0" w:space="0" w:color="auto"/>
                                                        <w:right w:val="none" w:sz="0" w:space="0" w:color="auto"/>
                                                      </w:divBdr>
                                                      <w:divsChild>
                                                        <w:div w:id="1139613304">
                                                          <w:marLeft w:val="0"/>
                                                          <w:marRight w:val="0"/>
                                                          <w:marTop w:val="0"/>
                                                          <w:marBottom w:val="0"/>
                                                          <w:divBdr>
                                                            <w:top w:val="none" w:sz="0" w:space="0" w:color="auto"/>
                                                            <w:left w:val="none" w:sz="0" w:space="0" w:color="auto"/>
                                                            <w:bottom w:val="none" w:sz="0" w:space="0" w:color="auto"/>
                                                            <w:right w:val="none" w:sz="0" w:space="0" w:color="auto"/>
                                                          </w:divBdr>
                                                          <w:divsChild>
                                                            <w:div w:id="54208223">
                                                              <w:marLeft w:val="0"/>
                                                              <w:marRight w:val="0"/>
                                                              <w:marTop w:val="0"/>
                                                              <w:marBottom w:val="0"/>
                                                              <w:divBdr>
                                                                <w:top w:val="none" w:sz="0" w:space="0" w:color="auto"/>
                                                                <w:left w:val="none" w:sz="0" w:space="0" w:color="auto"/>
                                                                <w:bottom w:val="none" w:sz="0" w:space="0" w:color="auto"/>
                                                                <w:right w:val="none" w:sz="0" w:space="0" w:color="auto"/>
                                                              </w:divBdr>
                                                              <w:divsChild>
                                                                <w:div w:id="1579631437">
                                                                  <w:marLeft w:val="0"/>
                                                                  <w:marRight w:val="0"/>
                                                                  <w:marTop w:val="0"/>
                                                                  <w:marBottom w:val="0"/>
                                                                  <w:divBdr>
                                                                    <w:top w:val="none" w:sz="0" w:space="0" w:color="auto"/>
                                                                    <w:left w:val="none" w:sz="0" w:space="0" w:color="auto"/>
                                                                    <w:bottom w:val="none" w:sz="0" w:space="0" w:color="auto"/>
                                                                    <w:right w:val="none" w:sz="0" w:space="0" w:color="auto"/>
                                                                  </w:divBdr>
                                                                  <w:divsChild>
                                                                    <w:div w:id="1518540537">
                                                                      <w:marLeft w:val="0"/>
                                                                      <w:marRight w:val="0"/>
                                                                      <w:marTop w:val="0"/>
                                                                      <w:marBottom w:val="0"/>
                                                                      <w:divBdr>
                                                                        <w:top w:val="none" w:sz="0" w:space="0" w:color="auto"/>
                                                                        <w:left w:val="none" w:sz="0" w:space="0" w:color="auto"/>
                                                                        <w:bottom w:val="none" w:sz="0" w:space="0" w:color="auto"/>
                                                                        <w:right w:val="none" w:sz="0" w:space="0" w:color="auto"/>
                                                                      </w:divBdr>
                                                                      <w:divsChild>
                                                                        <w:div w:id="557326838">
                                                                          <w:marLeft w:val="0"/>
                                                                          <w:marRight w:val="0"/>
                                                                          <w:marTop w:val="0"/>
                                                                          <w:marBottom w:val="0"/>
                                                                          <w:divBdr>
                                                                            <w:top w:val="none" w:sz="0" w:space="0" w:color="auto"/>
                                                                            <w:left w:val="none" w:sz="0" w:space="0" w:color="auto"/>
                                                                            <w:bottom w:val="none" w:sz="0" w:space="0" w:color="auto"/>
                                                                            <w:right w:val="none" w:sz="0" w:space="0" w:color="auto"/>
                                                                          </w:divBdr>
                                                                          <w:divsChild>
                                                                            <w:div w:id="19986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464316">
                                  <w:marLeft w:val="0"/>
                                  <w:marRight w:val="0"/>
                                  <w:marTop w:val="0"/>
                                  <w:marBottom w:val="0"/>
                                  <w:divBdr>
                                    <w:top w:val="none" w:sz="0" w:space="0" w:color="auto"/>
                                    <w:left w:val="none" w:sz="0" w:space="0" w:color="auto"/>
                                    <w:bottom w:val="none" w:sz="0" w:space="0" w:color="auto"/>
                                    <w:right w:val="none" w:sz="0" w:space="0" w:color="auto"/>
                                  </w:divBdr>
                                  <w:divsChild>
                                    <w:div w:id="1292057196">
                                      <w:marLeft w:val="0"/>
                                      <w:marRight w:val="0"/>
                                      <w:marTop w:val="0"/>
                                      <w:marBottom w:val="0"/>
                                      <w:divBdr>
                                        <w:top w:val="none" w:sz="0" w:space="0" w:color="auto"/>
                                        <w:left w:val="none" w:sz="0" w:space="0" w:color="auto"/>
                                        <w:bottom w:val="none" w:sz="0" w:space="0" w:color="auto"/>
                                        <w:right w:val="none" w:sz="0" w:space="0" w:color="auto"/>
                                      </w:divBdr>
                                      <w:divsChild>
                                        <w:div w:id="185485562">
                                          <w:marLeft w:val="0"/>
                                          <w:marRight w:val="0"/>
                                          <w:marTop w:val="0"/>
                                          <w:marBottom w:val="0"/>
                                          <w:divBdr>
                                            <w:top w:val="none" w:sz="0" w:space="0" w:color="auto"/>
                                            <w:left w:val="none" w:sz="0" w:space="0" w:color="auto"/>
                                            <w:bottom w:val="none" w:sz="0" w:space="0" w:color="auto"/>
                                            <w:right w:val="none" w:sz="0" w:space="0" w:color="auto"/>
                                          </w:divBdr>
                                          <w:divsChild>
                                            <w:div w:id="1986078196">
                                              <w:marLeft w:val="0"/>
                                              <w:marRight w:val="0"/>
                                              <w:marTop w:val="0"/>
                                              <w:marBottom w:val="0"/>
                                              <w:divBdr>
                                                <w:top w:val="none" w:sz="0" w:space="0" w:color="auto"/>
                                                <w:left w:val="none" w:sz="0" w:space="0" w:color="auto"/>
                                                <w:bottom w:val="none" w:sz="0" w:space="0" w:color="auto"/>
                                                <w:right w:val="none" w:sz="0" w:space="0" w:color="auto"/>
                                              </w:divBdr>
                                              <w:divsChild>
                                                <w:div w:id="416170715">
                                                  <w:marLeft w:val="0"/>
                                                  <w:marRight w:val="0"/>
                                                  <w:marTop w:val="0"/>
                                                  <w:marBottom w:val="0"/>
                                                  <w:divBdr>
                                                    <w:top w:val="none" w:sz="0" w:space="0" w:color="auto"/>
                                                    <w:left w:val="none" w:sz="0" w:space="0" w:color="auto"/>
                                                    <w:bottom w:val="none" w:sz="0" w:space="0" w:color="auto"/>
                                                    <w:right w:val="none" w:sz="0" w:space="0" w:color="auto"/>
                                                  </w:divBdr>
                                                  <w:divsChild>
                                                    <w:div w:id="546333076">
                                                      <w:marLeft w:val="0"/>
                                                      <w:marRight w:val="0"/>
                                                      <w:marTop w:val="0"/>
                                                      <w:marBottom w:val="0"/>
                                                      <w:divBdr>
                                                        <w:top w:val="none" w:sz="0" w:space="0" w:color="auto"/>
                                                        <w:left w:val="none" w:sz="0" w:space="0" w:color="auto"/>
                                                        <w:bottom w:val="none" w:sz="0" w:space="0" w:color="auto"/>
                                                        <w:right w:val="none" w:sz="0" w:space="0" w:color="auto"/>
                                                      </w:divBdr>
                                                      <w:divsChild>
                                                        <w:div w:id="1044793753">
                                                          <w:marLeft w:val="0"/>
                                                          <w:marRight w:val="0"/>
                                                          <w:marTop w:val="0"/>
                                                          <w:marBottom w:val="0"/>
                                                          <w:divBdr>
                                                            <w:top w:val="none" w:sz="0" w:space="0" w:color="auto"/>
                                                            <w:left w:val="none" w:sz="0" w:space="0" w:color="auto"/>
                                                            <w:bottom w:val="none" w:sz="0" w:space="0" w:color="auto"/>
                                                            <w:right w:val="none" w:sz="0" w:space="0" w:color="auto"/>
                                                          </w:divBdr>
                                                          <w:divsChild>
                                                            <w:div w:id="1413624206">
                                                              <w:marLeft w:val="0"/>
                                                              <w:marRight w:val="0"/>
                                                              <w:marTop w:val="0"/>
                                                              <w:marBottom w:val="0"/>
                                                              <w:divBdr>
                                                                <w:top w:val="none" w:sz="0" w:space="0" w:color="auto"/>
                                                                <w:left w:val="none" w:sz="0" w:space="0" w:color="auto"/>
                                                                <w:bottom w:val="none" w:sz="0" w:space="0" w:color="auto"/>
                                                                <w:right w:val="none" w:sz="0" w:space="0" w:color="auto"/>
                                                              </w:divBdr>
                                                              <w:divsChild>
                                                                <w:div w:id="1627197783">
                                                                  <w:marLeft w:val="0"/>
                                                                  <w:marRight w:val="0"/>
                                                                  <w:marTop w:val="0"/>
                                                                  <w:marBottom w:val="0"/>
                                                                  <w:divBdr>
                                                                    <w:top w:val="none" w:sz="0" w:space="0" w:color="auto"/>
                                                                    <w:left w:val="none" w:sz="0" w:space="0" w:color="auto"/>
                                                                    <w:bottom w:val="none" w:sz="0" w:space="0" w:color="auto"/>
                                                                    <w:right w:val="none" w:sz="0" w:space="0" w:color="auto"/>
                                                                  </w:divBdr>
                                                                  <w:divsChild>
                                                                    <w:div w:id="965085931">
                                                                      <w:marLeft w:val="0"/>
                                                                      <w:marRight w:val="0"/>
                                                                      <w:marTop w:val="0"/>
                                                                      <w:marBottom w:val="0"/>
                                                                      <w:divBdr>
                                                                        <w:top w:val="none" w:sz="0" w:space="0" w:color="auto"/>
                                                                        <w:left w:val="none" w:sz="0" w:space="0" w:color="auto"/>
                                                                        <w:bottom w:val="none" w:sz="0" w:space="0" w:color="auto"/>
                                                                        <w:right w:val="none" w:sz="0" w:space="0" w:color="auto"/>
                                                                      </w:divBdr>
                                                                      <w:divsChild>
                                                                        <w:div w:id="514879641">
                                                                          <w:marLeft w:val="0"/>
                                                                          <w:marRight w:val="0"/>
                                                                          <w:marTop w:val="0"/>
                                                                          <w:marBottom w:val="0"/>
                                                                          <w:divBdr>
                                                                            <w:top w:val="none" w:sz="0" w:space="0" w:color="auto"/>
                                                                            <w:left w:val="none" w:sz="0" w:space="0" w:color="auto"/>
                                                                            <w:bottom w:val="none" w:sz="0" w:space="0" w:color="auto"/>
                                                                            <w:right w:val="none" w:sz="0" w:space="0" w:color="auto"/>
                                                                          </w:divBdr>
                                                                          <w:divsChild>
                                                                            <w:div w:id="1324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416355">
          <w:marLeft w:val="0"/>
          <w:marRight w:val="0"/>
          <w:marTop w:val="0"/>
          <w:marBottom w:val="0"/>
          <w:divBdr>
            <w:top w:val="none" w:sz="0" w:space="0" w:color="auto"/>
            <w:left w:val="none" w:sz="0" w:space="0" w:color="auto"/>
            <w:bottom w:val="none" w:sz="0" w:space="0" w:color="auto"/>
            <w:right w:val="none" w:sz="0" w:space="0" w:color="auto"/>
          </w:divBdr>
          <w:divsChild>
            <w:div w:id="774591779">
              <w:marLeft w:val="0"/>
              <w:marRight w:val="0"/>
              <w:marTop w:val="0"/>
              <w:marBottom w:val="0"/>
              <w:divBdr>
                <w:top w:val="none" w:sz="0" w:space="0" w:color="auto"/>
                <w:left w:val="none" w:sz="0" w:space="0" w:color="auto"/>
                <w:bottom w:val="none" w:sz="0" w:space="0" w:color="auto"/>
                <w:right w:val="none" w:sz="0" w:space="0" w:color="auto"/>
              </w:divBdr>
              <w:divsChild>
                <w:div w:id="1753622011">
                  <w:marLeft w:val="0"/>
                  <w:marRight w:val="0"/>
                  <w:marTop w:val="0"/>
                  <w:marBottom w:val="0"/>
                  <w:divBdr>
                    <w:top w:val="none" w:sz="0" w:space="0" w:color="auto"/>
                    <w:left w:val="none" w:sz="0" w:space="0" w:color="auto"/>
                    <w:bottom w:val="none" w:sz="0" w:space="0" w:color="auto"/>
                    <w:right w:val="none" w:sz="0" w:space="0" w:color="auto"/>
                  </w:divBdr>
                  <w:divsChild>
                    <w:div w:id="263005573">
                      <w:marLeft w:val="0"/>
                      <w:marRight w:val="0"/>
                      <w:marTop w:val="0"/>
                      <w:marBottom w:val="0"/>
                      <w:divBdr>
                        <w:top w:val="none" w:sz="0" w:space="0" w:color="auto"/>
                        <w:left w:val="none" w:sz="0" w:space="0" w:color="auto"/>
                        <w:bottom w:val="none" w:sz="0" w:space="0" w:color="auto"/>
                        <w:right w:val="none" w:sz="0" w:space="0" w:color="auto"/>
                      </w:divBdr>
                      <w:divsChild>
                        <w:div w:id="2031296077">
                          <w:marLeft w:val="0"/>
                          <w:marRight w:val="0"/>
                          <w:marTop w:val="0"/>
                          <w:marBottom w:val="0"/>
                          <w:divBdr>
                            <w:top w:val="none" w:sz="0" w:space="0" w:color="auto"/>
                            <w:left w:val="none" w:sz="0" w:space="0" w:color="auto"/>
                            <w:bottom w:val="none" w:sz="0" w:space="0" w:color="auto"/>
                            <w:right w:val="none" w:sz="0" w:space="0" w:color="auto"/>
                          </w:divBdr>
                          <w:divsChild>
                            <w:div w:id="1981030939">
                              <w:marLeft w:val="0"/>
                              <w:marRight w:val="0"/>
                              <w:marTop w:val="0"/>
                              <w:marBottom w:val="0"/>
                              <w:divBdr>
                                <w:top w:val="none" w:sz="0" w:space="0" w:color="auto"/>
                                <w:left w:val="none" w:sz="0" w:space="0" w:color="auto"/>
                                <w:bottom w:val="none" w:sz="0" w:space="0" w:color="auto"/>
                                <w:right w:val="none" w:sz="0" w:space="0" w:color="auto"/>
                              </w:divBdr>
                              <w:divsChild>
                                <w:div w:id="20164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065431">
          <w:marLeft w:val="0"/>
          <w:marRight w:val="0"/>
          <w:marTop w:val="0"/>
          <w:marBottom w:val="0"/>
          <w:divBdr>
            <w:top w:val="none" w:sz="0" w:space="0" w:color="auto"/>
            <w:left w:val="none" w:sz="0" w:space="0" w:color="auto"/>
            <w:bottom w:val="none" w:sz="0" w:space="0" w:color="auto"/>
            <w:right w:val="none" w:sz="0" w:space="0" w:color="auto"/>
          </w:divBdr>
          <w:divsChild>
            <w:div w:id="1856386150">
              <w:marLeft w:val="0"/>
              <w:marRight w:val="0"/>
              <w:marTop w:val="0"/>
              <w:marBottom w:val="0"/>
              <w:divBdr>
                <w:top w:val="none" w:sz="0" w:space="0" w:color="auto"/>
                <w:left w:val="none" w:sz="0" w:space="0" w:color="auto"/>
                <w:bottom w:val="none" w:sz="0" w:space="0" w:color="auto"/>
                <w:right w:val="none" w:sz="0" w:space="0" w:color="auto"/>
              </w:divBdr>
              <w:divsChild>
                <w:div w:id="282657204">
                  <w:marLeft w:val="0"/>
                  <w:marRight w:val="0"/>
                  <w:marTop w:val="0"/>
                  <w:marBottom w:val="0"/>
                  <w:divBdr>
                    <w:top w:val="none" w:sz="0" w:space="0" w:color="auto"/>
                    <w:left w:val="none" w:sz="0" w:space="0" w:color="auto"/>
                    <w:bottom w:val="none" w:sz="0" w:space="0" w:color="auto"/>
                    <w:right w:val="none" w:sz="0" w:space="0" w:color="auto"/>
                  </w:divBdr>
                  <w:divsChild>
                    <w:div w:id="2123723971">
                      <w:marLeft w:val="0"/>
                      <w:marRight w:val="0"/>
                      <w:marTop w:val="0"/>
                      <w:marBottom w:val="0"/>
                      <w:divBdr>
                        <w:top w:val="none" w:sz="0" w:space="0" w:color="auto"/>
                        <w:left w:val="none" w:sz="0" w:space="0" w:color="auto"/>
                        <w:bottom w:val="none" w:sz="0" w:space="0" w:color="auto"/>
                        <w:right w:val="none" w:sz="0" w:space="0" w:color="auto"/>
                      </w:divBdr>
                      <w:divsChild>
                        <w:div w:id="1924298744">
                          <w:marLeft w:val="0"/>
                          <w:marRight w:val="0"/>
                          <w:marTop w:val="0"/>
                          <w:marBottom w:val="0"/>
                          <w:divBdr>
                            <w:top w:val="none" w:sz="0" w:space="0" w:color="auto"/>
                            <w:left w:val="none" w:sz="0" w:space="0" w:color="auto"/>
                            <w:bottom w:val="none" w:sz="0" w:space="0" w:color="auto"/>
                            <w:right w:val="none" w:sz="0" w:space="0" w:color="auto"/>
                          </w:divBdr>
                          <w:divsChild>
                            <w:div w:id="1601334209">
                              <w:marLeft w:val="0"/>
                              <w:marRight w:val="0"/>
                              <w:marTop w:val="0"/>
                              <w:marBottom w:val="0"/>
                              <w:divBdr>
                                <w:top w:val="none" w:sz="0" w:space="0" w:color="auto"/>
                                <w:left w:val="none" w:sz="0" w:space="0" w:color="auto"/>
                                <w:bottom w:val="none" w:sz="0" w:space="0" w:color="auto"/>
                                <w:right w:val="none" w:sz="0" w:space="0" w:color="auto"/>
                              </w:divBdr>
                              <w:divsChild>
                                <w:div w:id="286745793">
                                  <w:marLeft w:val="0"/>
                                  <w:marRight w:val="0"/>
                                  <w:marTop w:val="0"/>
                                  <w:marBottom w:val="0"/>
                                  <w:divBdr>
                                    <w:top w:val="none" w:sz="0" w:space="0" w:color="auto"/>
                                    <w:left w:val="none" w:sz="0" w:space="0" w:color="auto"/>
                                    <w:bottom w:val="none" w:sz="0" w:space="0" w:color="auto"/>
                                    <w:right w:val="none" w:sz="0" w:space="0" w:color="auto"/>
                                  </w:divBdr>
                                  <w:divsChild>
                                    <w:div w:id="7148262">
                                      <w:marLeft w:val="0"/>
                                      <w:marRight w:val="0"/>
                                      <w:marTop w:val="0"/>
                                      <w:marBottom w:val="0"/>
                                      <w:divBdr>
                                        <w:top w:val="none" w:sz="0" w:space="0" w:color="auto"/>
                                        <w:left w:val="none" w:sz="0" w:space="0" w:color="auto"/>
                                        <w:bottom w:val="none" w:sz="0" w:space="0" w:color="auto"/>
                                        <w:right w:val="none" w:sz="0" w:space="0" w:color="auto"/>
                                      </w:divBdr>
                                      <w:divsChild>
                                        <w:div w:id="488207571">
                                          <w:marLeft w:val="0"/>
                                          <w:marRight w:val="0"/>
                                          <w:marTop w:val="0"/>
                                          <w:marBottom w:val="0"/>
                                          <w:divBdr>
                                            <w:top w:val="none" w:sz="0" w:space="0" w:color="auto"/>
                                            <w:left w:val="none" w:sz="0" w:space="0" w:color="auto"/>
                                            <w:bottom w:val="none" w:sz="0" w:space="0" w:color="auto"/>
                                            <w:right w:val="none" w:sz="0" w:space="0" w:color="auto"/>
                                          </w:divBdr>
                                          <w:divsChild>
                                            <w:div w:id="1718357951">
                                              <w:marLeft w:val="0"/>
                                              <w:marRight w:val="0"/>
                                              <w:marTop w:val="0"/>
                                              <w:marBottom w:val="0"/>
                                              <w:divBdr>
                                                <w:top w:val="none" w:sz="0" w:space="0" w:color="auto"/>
                                                <w:left w:val="none" w:sz="0" w:space="0" w:color="auto"/>
                                                <w:bottom w:val="none" w:sz="0" w:space="0" w:color="auto"/>
                                                <w:right w:val="none" w:sz="0" w:space="0" w:color="auto"/>
                                              </w:divBdr>
                                              <w:divsChild>
                                                <w:div w:id="1370030333">
                                                  <w:marLeft w:val="0"/>
                                                  <w:marRight w:val="0"/>
                                                  <w:marTop w:val="0"/>
                                                  <w:marBottom w:val="0"/>
                                                  <w:divBdr>
                                                    <w:top w:val="none" w:sz="0" w:space="0" w:color="auto"/>
                                                    <w:left w:val="none" w:sz="0" w:space="0" w:color="auto"/>
                                                    <w:bottom w:val="none" w:sz="0" w:space="0" w:color="auto"/>
                                                    <w:right w:val="none" w:sz="0" w:space="0" w:color="auto"/>
                                                  </w:divBdr>
                                                  <w:divsChild>
                                                    <w:div w:id="827748412">
                                                      <w:marLeft w:val="0"/>
                                                      <w:marRight w:val="0"/>
                                                      <w:marTop w:val="0"/>
                                                      <w:marBottom w:val="0"/>
                                                      <w:divBdr>
                                                        <w:top w:val="none" w:sz="0" w:space="0" w:color="auto"/>
                                                        <w:left w:val="none" w:sz="0" w:space="0" w:color="auto"/>
                                                        <w:bottom w:val="none" w:sz="0" w:space="0" w:color="auto"/>
                                                        <w:right w:val="none" w:sz="0" w:space="0" w:color="auto"/>
                                                      </w:divBdr>
                                                      <w:divsChild>
                                                        <w:div w:id="124080305">
                                                          <w:marLeft w:val="0"/>
                                                          <w:marRight w:val="0"/>
                                                          <w:marTop w:val="0"/>
                                                          <w:marBottom w:val="0"/>
                                                          <w:divBdr>
                                                            <w:top w:val="none" w:sz="0" w:space="0" w:color="auto"/>
                                                            <w:left w:val="none" w:sz="0" w:space="0" w:color="auto"/>
                                                            <w:bottom w:val="none" w:sz="0" w:space="0" w:color="auto"/>
                                                            <w:right w:val="none" w:sz="0" w:space="0" w:color="auto"/>
                                                          </w:divBdr>
                                                          <w:divsChild>
                                                            <w:div w:id="756513187">
                                                              <w:marLeft w:val="0"/>
                                                              <w:marRight w:val="0"/>
                                                              <w:marTop w:val="0"/>
                                                              <w:marBottom w:val="0"/>
                                                              <w:divBdr>
                                                                <w:top w:val="none" w:sz="0" w:space="0" w:color="auto"/>
                                                                <w:left w:val="none" w:sz="0" w:space="0" w:color="auto"/>
                                                                <w:bottom w:val="none" w:sz="0" w:space="0" w:color="auto"/>
                                                                <w:right w:val="none" w:sz="0" w:space="0" w:color="auto"/>
                                                              </w:divBdr>
                                                              <w:divsChild>
                                                                <w:div w:id="2032952488">
                                                                  <w:marLeft w:val="0"/>
                                                                  <w:marRight w:val="0"/>
                                                                  <w:marTop w:val="0"/>
                                                                  <w:marBottom w:val="0"/>
                                                                  <w:divBdr>
                                                                    <w:top w:val="none" w:sz="0" w:space="0" w:color="auto"/>
                                                                    <w:left w:val="none" w:sz="0" w:space="0" w:color="auto"/>
                                                                    <w:bottom w:val="none" w:sz="0" w:space="0" w:color="auto"/>
                                                                    <w:right w:val="none" w:sz="0" w:space="0" w:color="auto"/>
                                                                  </w:divBdr>
                                                                  <w:divsChild>
                                                                    <w:div w:id="881017026">
                                                                      <w:marLeft w:val="0"/>
                                                                      <w:marRight w:val="0"/>
                                                                      <w:marTop w:val="0"/>
                                                                      <w:marBottom w:val="0"/>
                                                                      <w:divBdr>
                                                                        <w:top w:val="none" w:sz="0" w:space="0" w:color="auto"/>
                                                                        <w:left w:val="none" w:sz="0" w:space="0" w:color="auto"/>
                                                                        <w:bottom w:val="none" w:sz="0" w:space="0" w:color="auto"/>
                                                                        <w:right w:val="none" w:sz="0" w:space="0" w:color="auto"/>
                                                                      </w:divBdr>
                                                                      <w:divsChild>
                                                                        <w:div w:id="697241142">
                                                                          <w:marLeft w:val="0"/>
                                                                          <w:marRight w:val="0"/>
                                                                          <w:marTop w:val="0"/>
                                                                          <w:marBottom w:val="0"/>
                                                                          <w:divBdr>
                                                                            <w:top w:val="none" w:sz="0" w:space="0" w:color="auto"/>
                                                                            <w:left w:val="none" w:sz="0" w:space="0" w:color="auto"/>
                                                                            <w:bottom w:val="none" w:sz="0" w:space="0" w:color="auto"/>
                                                                            <w:right w:val="none" w:sz="0" w:space="0" w:color="auto"/>
                                                                          </w:divBdr>
                                                                          <w:divsChild>
                                                                            <w:div w:id="5048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54347">
          <w:marLeft w:val="0"/>
          <w:marRight w:val="0"/>
          <w:marTop w:val="0"/>
          <w:marBottom w:val="0"/>
          <w:divBdr>
            <w:top w:val="none" w:sz="0" w:space="0" w:color="auto"/>
            <w:left w:val="none" w:sz="0" w:space="0" w:color="auto"/>
            <w:bottom w:val="none" w:sz="0" w:space="0" w:color="auto"/>
            <w:right w:val="none" w:sz="0" w:space="0" w:color="auto"/>
          </w:divBdr>
          <w:divsChild>
            <w:div w:id="283269954">
              <w:marLeft w:val="0"/>
              <w:marRight w:val="0"/>
              <w:marTop w:val="0"/>
              <w:marBottom w:val="0"/>
              <w:divBdr>
                <w:top w:val="none" w:sz="0" w:space="0" w:color="auto"/>
                <w:left w:val="none" w:sz="0" w:space="0" w:color="auto"/>
                <w:bottom w:val="none" w:sz="0" w:space="0" w:color="auto"/>
                <w:right w:val="none" w:sz="0" w:space="0" w:color="auto"/>
              </w:divBdr>
              <w:divsChild>
                <w:div w:id="985671870">
                  <w:marLeft w:val="0"/>
                  <w:marRight w:val="0"/>
                  <w:marTop w:val="0"/>
                  <w:marBottom w:val="0"/>
                  <w:divBdr>
                    <w:top w:val="none" w:sz="0" w:space="0" w:color="auto"/>
                    <w:left w:val="none" w:sz="0" w:space="0" w:color="auto"/>
                    <w:bottom w:val="none" w:sz="0" w:space="0" w:color="auto"/>
                    <w:right w:val="none" w:sz="0" w:space="0" w:color="auto"/>
                  </w:divBdr>
                  <w:divsChild>
                    <w:div w:id="2031030411">
                      <w:marLeft w:val="0"/>
                      <w:marRight w:val="0"/>
                      <w:marTop w:val="0"/>
                      <w:marBottom w:val="0"/>
                      <w:divBdr>
                        <w:top w:val="none" w:sz="0" w:space="0" w:color="auto"/>
                        <w:left w:val="none" w:sz="0" w:space="0" w:color="auto"/>
                        <w:bottom w:val="none" w:sz="0" w:space="0" w:color="auto"/>
                        <w:right w:val="none" w:sz="0" w:space="0" w:color="auto"/>
                      </w:divBdr>
                      <w:divsChild>
                        <w:div w:id="977951106">
                          <w:marLeft w:val="0"/>
                          <w:marRight w:val="0"/>
                          <w:marTop w:val="0"/>
                          <w:marBottom w:val="0"/>
                          <w:divBdr>
                            <w:top w:val="none" w:sz="0" w:space="0" w:color="auto"/>
                            <w:left w:val="none" w:sz="0" w:space="0" w:color="auto"/>
                            <w:bottom w:val="none" w:sz="0" w:space="0" w:color="auto"/>
                            <w:right w:val="none" w:sz="0" w:space="0" w:color="auto"/>
                          </w:divBdr>
                          <w:divsChild>
                            <w:div w:id="1479683786">
                              <w:marLeft w:val="0"/>
                              <w:marRight w:val="0"/>
                              <w:marTop w:val="0"/>
                              <w:marBottom w:val="0"/>
                              <w:divBdr>
                                <w:top w:val="none" w:sz="0" w:space="0" w:color="auto"/>
                                <w:left w:val="none" w:sz="0" w:space="0" w:color="auto"/>
                                <w:bottom w:val="none" w:sz="0" w:space="0" w:color="auto"/>
                                <w:right w:val="none" w:sz="0" w:space="0" w:color="auto"/>
                              </w:divBdr>
                              <w:divsChild>
                                <w:div w:id="635110761">
                                  <w:marLeft w:val="0"/>
                                  <w:marRight w:val="0"/>
                                  <w:marTop w:val="0"/>
                                  <w:marBottom w:val="0"/>
                                  <w:divBdr>
                                    <w:top w:val="none" w:sz="0" w:space="0" w:color="auto"/>
                                    <w:left w:val="none" w:sz="0" w:space="0" w:color="auto"/>
                                    <w:bottom w:val="none" w:sz="0" w:space="0" w:color="auto"/>
                                    <w:right w:val="none" w:sz="0" w:space="0" w:color="auto"/>
                                  </w:divBdr>
                                  <w:divsChild>
                                    <w:div w:id="440880498">
                                      <w:marLeft w:val="0"/>
                                      <w:marRight w:val="0"/>
                                      <w:marTop w:val="0"/>
                                      <w:marBottom w:val="0"/>
                                      <w:divBdr>
                                        <w:top w:val="none" w:sz="0" w:space="0" w:color="auto"/>
                                        <w:left w:val="none" w:sz="0" w:space="0" w:color="auto"/>
                                        <w:bottom w:val="none" w:sz="0" w:space="0" w:color="auto"/>
                                        <w:right w:val="none" w:sz="0" w:space="0" w:color="auto"/>
                                      </w:divBdr>
                                      <w:divsChild>
                                        <w:div w:id="1550067639">
                                          <w:marLeft w:val="0"/>
                                          <w:marRight w:val="0"/>
                                          <w:marTop w:val="0"/>
                                          <w:marBottom w:val="0"/>
                                          <w:divBdr>
                                            <w:top w:val="none" w:sz="0" w:space="0" w:color="auto"/>
                                            <w:left w:val="none" w:sz="0" w:space="0" w:color="auto"/>
                                            <w:bottom w:val="none" w:sz="0" w:space="0" w:color="auto"/>
                                            <w:right w:val="none" w:sz="0" w:space="0" w:color="auto"/>
                                          </w:divBdr>
                                          <w:divsChild>
                                            <w:div w:id="880245277">
                                              <w:marLeft w:val="0"/>
                                              <w:marRight w:val="0"/>
                                              <w:marTop w:val="0"/>
                                              <w:marBottom w:val="0"/>
                                              <w:divBdr>
                                                <w:top w:val="none" w:sz="0" w:space="0" w:color="auto"/>
                                                <w:left w:val="none" w:sz="0" w:space="0" w:color="auto"/>
                                                <w:bottom w:val="none" w:sz="0" w:space="0" w:color="auto"/>
                                                <w:right w:val="none" w:sz="0" w:space="0" w:color="auto"/>
                                              </w:divBdr>
                                              <w:divsChild>
                                                <w:div w:id="1276793997">
                                                  <w:marLeft w:val="0"/>
                                                  <w:marRight w:val="0"/>
                                                  <w:marTop w:val="0"/>
                                                  <w:marBottom w:val="0"/>
                                                  <w:divBdr>
                                                    <w:top w:val="none" w:sz="0" w:space="0" w:color="auto"/>
                                                    <w:left w:val="none" w:sz="0" w:space="0" w:color="auto"/>
                                                    <w:bottom w:val="none" w:sz="0" w:space="0" w:color="auto"/>
                                                    <w:right w:val="none" w:sz="0" w:space="0" w:color="auto"/>
                                                  </w:divBdr>
                                                  <w:divsChild>
                                                    <w:div w:id="1445610081">
                                                      <w:marLeft w:val="0"/>
                                                      <w:marRight w:val="0"/>
                                                      <w:marTop w:val="0"/>
                                                      <w:marBottom w:val="0"/>
                                                      <w:divBdr>
                                                        <w:top w:val="none" w:sz="0" w:space="0" w:color="auto"/>
                                                        <w:left w:val="none" w:sz="0" w:space="0" w:color="auto"/>
                                                        <w:bottom w:val="none" w:sz="0" w:space="0" w:color="auto"/>
                                                        <w:right w:val="none" w:sz="0" w:space="0" w:color="auto"/>
                                                      </w:divBdr>
                                                    </w:div>
                                                    <w:div w:id="7873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382944">
                                  <w:marLeft w:val="0"/>
                                  <w:marRight w:val="0"/>
                                  <w:marTop w:val="0"/>
                                  <w:marBottom w:val="0"/>
                                  <w:divBdr>
                                    <w:top w:val="none" w:sz="0" w:space="0" w:color="auto"/>
                                    <w:left w:val="none" w:sz="0" w:space="0" w:color="auto"/>
                                    <w:bottom w:val="none" w:sz="0" w:space="0" w:color="auto"/>
                                    <w:right w:val="none" w:sz="0" w:space="0" w:color="auto"/>
                                  </w:divBdr>
                                  <w:divsChild>
                                    <w:div w:id="520431702">
                                      <w:marLeft w:val="0"/>
                                      <w:marRight w:val="0"/>
                                      <w:marTop w:val="0"/>
                                      <w:marBottom w:val="0"/>
                                      <w:divBdr>
                                        <w:top w:val="none" w:sz="0" w:space="0" w:color="auto"/>
                                        <w:left w:val="none" w:sz="0" w:space="0" w:color="auto"/>
                                        <w:bottom w:val="none" w:sz="0" w:space="0" w:color="auto"/>
                                        <w:right w:val="none" w:sz="0" w:space="0" w:color="auto"/>
                                      </w:divBdr>
                                      <w:divsChild>
                                        <w:div w:id="419300890">
                                          <w:marLeft w:val="0"/>
                                          <w:marRight w:val="0"/>
                                          <w:marTop w:val="0"/>
                                          <w:marBottom w:val="0"/>
                                          <w:divBdr>
                                            <w:top w:val="none" w:sz="0" w:space="0" w:color="auto"/>
                                            <w:left w:val="none" w:sz="0" w:space="0" w:color="auto"/>
                                            <w:bottom w:val="none" w:sz="0" w:space="0" w:color="auto"/>
                                            <w:right w:val="none" w:sz="0" w:space="0" w:color="auto"/>
                                          </w:divBdr>
                                          <w:divsChild>
                                            <w:div w:id="1524974654">
                                              <w:marLeft w:val="0"/>
                                              <w:marRight w:val="0"/>
                                              <w:marTop w:val="0"/>
                                              <w:marBottom w:val="0"/>
                                              <w:divBdr>
                                                <w:top w:val="none" w:sz="0" w:space="0" w:color="auto"/>
                                                <w:left w:val="none" w:sz="0" w:space="0" w:color="auto"/>
                                                <w:bottom w:val="none" w:sz="0" w:space="0" w:color="auto"/>
                                                <w:right w:val="none" w:sz="0" w:space="0" w:color="auto"/>
                                              </w:divBdr>
                                              <w:divsChild>
                                                <w:div w:id="1200971485">
                                                  <w:marLeft w:val="0"/>
                                                  <w:marRight w:val="0"/>
                                                  <w:marTop w:val="0"/>
                                                  <w:marBottom w:val="0"/>
                                                  <w:divBdr>
                                                    <w:top w:val="none" w:sz="0" w:space="0" w:color="auto"/>
                                                    <w:left w:val="none" w:sz="0" w:space="0" w:color="auto"/>
                                                    <w:bottom w:val="none" w:sz="0" w:space="0" w:color="auto"/>
                                                    <w:right w:val="none" w:sz="0" w:space="0" w:color="auto"/>
                                                  </w:divBdr>
                                                  <w:divsChild>
                                                    <w:div w:id="202596778">
                                                      <w:marLeft w:val="0"/>
                                                      <w:marRight w:val="0"/>
                                                      <w:marTop w:val="0"/>
                                                      <w:marBottom w:val="0"/>
                                                      <w:divBdr>
                                                        <w:top w:val="none" w:sz="0" w:space="0" w:color="auto"/>
                                                        <w:left w:val="none" w:sz="0" w:space="0" w:color="auto"/>
                                                        <w:bottom w:val="none" w:sz="0" w:space="0" w:color="auto"/>
                                                        <w:right w:val="none" w:sz="0" w:space="0" w:color="auto"/>
                                                      </w:divBdr>
                                                    </w:div>
                                                    <w:div w:id="17787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83273">
                              <w:marLeft w:val="0"/>
                              <w:marRight w:val="0"/>
                              <w:marTop w:val="0"/>
                              <w:marBottom w:val="0"/>
                              <w:divBdr>
                                <w:top w:val="none" w:sz="0" w:space="0" w:color="auto"/>
                                <w:left w:val="none" w:sz="0" w:space="0" w:color="auto"/>
                                <w:bottom w:val="none" w:sz="0" w:space="0" w:color="auto"/>
                                <w:right w:val="none" w:sz="0" w:space="0" w:color="auto"/>
                              </w:divBdr>
                              <w:divsChild>
                                <w:div w:id="3628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17687">
          <w:marLeft w:val="0"/>
          <w:marRight w:val="0"/>
          <w:marTop w:val="0"/>
          <w:marBottom w:val="0"/>
          <w:divBdr>
            <w:top w:val="none" w:sz="0" w:space="0" w:color="auto"/>
            <w:left w:val="none" w:sz="0" w:space="0" w:color="auto"/>
            <w:bottom w:val="none" w:sz="0" w:space="0" w:color="auto"/>
            <w:right w:val="none" w:sz="0" w:space="0" w:color="auto"/>
          </w:divBdr>
          <w:divsChild>
            <w:div w:id="711656094">
              <w:marLeft w:val="0"/>
              <w:marRight w:val="0"/>
              <w:marTop w:val="0"/>
              <w:marBottom w:val="0"/>
              <w:divBdr>
                <w:top w:val="none" w:sz="0" w:space="0" w:color="auto"/>
                <w:left w:val="none" w:sz="0" w:space="0" w:color="auto"/>
                <w:bottom w:val="none" w:sz="0" w:space="0" w:color="auto"/>
                <w:right w:val="none" w:sz="0" w:space="0" w:color="auto"/>
              </w:divBdr>
              <w:divsChild>
                <w:div w:id="1340622384">
                  <w:marLeft w:val="0"/>
                  <w:marRight w:val="0"/>
                  <w:marTop w:val="0"/>
                  <w:marBottom w:val="0"/>
                  <w:divBdr>
                    <w:top w:val="none" w:sz="0" w:space="0" w:color="auto"/>
                    <w:left w:val="none" w:sz="0" w:space="0" w:color="auto"/>
                    <w:bottom w:val="none" w:sz="0" w:space="0" w:color="auto"/>
                    <w:right w:val="none" w:sz="0" w:space="0" w:color="auto"/>
                  </w:divBdr>
                  <w:divsChild>
                    <w:div w:id="2132479730">
                      <w:marLeft w:val="0"/>
                      <w:marRight w:val="0"/>
                      <w:marTop w:val="0"/>
                      <w:marBottom w:val="0"/>
                      <w:divBdr>
                        <w:top w:val="none" w:sz="0" w:space="0" w:color="auto"/>
                        <w:left w:val="none" w:sz="0" w:space="0" w:color="auto"/>
                        <w:bottom w:val="none" w:sz="0" w:space="0" w:color="auto"/>
                        <w:right w:val="none" w:sz="0" w:space="0" w:color="auto"/>
                      </w:divBdr>
                    </w:div>
                    <w:div w:id="965086431">
                      <w:marLeft w:val="0"/>
                      <w:marRight w:val="0"/>
                      <w:marTop w:val="0"/>
                      <w:marBottom w:val="0"/>
                      <w:divBdr>
                        <w:top w:val="none" w:sz="0" w:space="0" w:color="auto"/>
                        <w:left w:val="none" w:sz="0" w:space="0" w:color="auto"/>
                        <w:bottom w:val="none" w:sz="0" w:space="0" w:color="auto"/>
                        <w:right w:val="none" w:sz="0" w:space="0" w:color="auto"/>
                      </w:divBdr>
                      <w:divsChild>
                        <w:div w:id="3434338">
                          <w:marLeft w:val="0"/>
                          <w:marRight w:val="0"/>
                          <w:marTop w:val="0"/>
                          <w:marBottom w:val="0"/>
                          <w:divBdr>
                            <w:top w:val="none" w:sz="0" w:space="0" w:color="auto"/>
                            <w:left w:val="none" w:sz="0" w:space="0" w:color="auto"/>
                            <w:bottom w:val="none" w:sz="0" w:space="0" w:color="auto"/>
                            <w:right w:val="none" w:sz="0" w:space="0" w:color="auto"/>
                          </w:divBdr>
                          <w:divsChild>
                            <w:div w:id="1653828669">
                              <w:marLeft w:val="0"/>
                              <w:marRight w:val="0"/>
                              <w:marTop w:val="0"/>
                              <w:marBottom w:val="0"/>
                              <w:divBdr>
                                <w:top w:val="none" w:sz="0" w:space="0" w:color="auto"/>
                                <w:left w:val="none" w:sz="0" w:space="0" w:color="auto"/>
                                <w:bottom w:val="none" w:sz="0" w:space="0" w:color="auto"/>
                                <w:right w:val="none" w:sz="0" w:space="0" w:color="auto"/>
                              </w:divBdr>
                              <w:divsChild>
                                <w:div w:id="1348751325">
                                  <w:marLeft w:val="0"/>
                                  <w:marRight w:val="0"/>
                                  <w:marTop w:val="0"/>
                                  <w:marBottom w:val="0"/>
                                  <w:divBdr>
                                    <w:top w:val="none" w:sz="0" w:space="0" w:color="auto"/>
                                    <w:left w:val="none" w:sz="0" w:space="0" w:color="auto"/>
                                    <w:bottom w:val="none" w:sz="0" w:space="0" w:color="auto"/>
                                    <w:right w:val="none" w:sz="0" w:space="0" w:color="auto"/>
                                  </w:divBdr>
                                  <w:divsChild>
                                    <w:div w:id="1100949689">
                                      <w:marLeft w:val="0"/>
                                      <w:marRight w:val="0"/>
                                      <w:marTop w:val="0"/>
                                      <w:marBottom w:val="0"/>
                                      <w:divBdr>
                                        <w:top w:val="none" w:sz="0" w:space="0" w:color="auto"/>
                                        <w:left w:val="none" w:sz="0" w:space="0" w:color="auto"/>
                                        <w:bottom w:val="none" w:sz="0" w:space="0" w:color="auto"/>
                                        <w:right w:val="none" w:sz="0" w:space="0" w:color="auto"/>
                                      </w:divBdr>
                                      <w:divsChild>
                                        <w:div w:id="963343036">
                                          <w:marLeft w:val="0"/>
                                          <w:marRight w:val="0"/>
                                          <w:marTop w:val="0"/>
                                          <w:marBottom w:val="0"/>
                                          <w:divBdr>
                                            <w:top w:val="none" w:sz="0" w:space="0" w:color="auto"/>
                                            <w:left w:val="none" w:sz="0" w:space="0" w:color="auto"/>
                                            <w:bottom w:val="none" w:sz="0" w:space="0" w:color="auto"/>
                                            <w:right w:val="none" w:sz="0" w:space="0" w:color="auto"/>
                                          </w:divBdr>
                                          <w:divsChild>
                                            <w:div w:id="490678113">
                                              <w:marLeft w:val="0"/>
                                              <w:marRight w:val="0"/>
                                              <w:marTop w:val="0"/>
                                              <w:marBottom w:val="0"/>
                                              <w:divBdr>
                                                <w:top w:val="none" w:sz="0" w:space="0" w:color="auto"/>
                                                <w:left w:val="none" w:sz="0" w:space="0" w:color="auto"/>
                                                <w:bottom w:val="none" w:sz="0" w:space="0" w:color="auto"/>
                                                <w:right w:val="none" w:sz="0" w:space="0" w:color="auto"/>
                                              </w:divBdr>
                                              <w:divsChild>
                                                <w:div w:id="519389556">
                                                  <w:marLeft w:val="0"/>
                                                  <w:marRight w:val="0"/>
                                                  <w:marTop w:val="0"/>
                                                  <w:marBottom w:val="0"/>
                                                  <w:divBdr>
                                                    <w:top w:val="none" w:sz="0" w:space="0" w:color="auto"/>
                                                    <w:left w:val="none" w:sz="0" w:space="0" w:color="auto"/>
                                                    <w:bottom w:val="none" w:sz="0" w:space="0" w:color="auto"/>
                                                    <w:right w:val="none" w:sz="0" w:space="0" w:color="auto"/>
                                                  </w:divBdr>
                                                  <w:divsChild>
                                                    <w:div w:id="1335574997">
                                                      <w:marLeft w:val="0"/>
                                                      <w:marRight w:val="0"/>
                                                      <w:marTop w:val="0"/>
                                                      <w:marBottom w:val="0"/>
                                                      <w:divBdr>
                                                        <w:top w:val="none" w:sz="0" w:space="0" w:color="auto"/>
                                                        <w:left w:val="none" w:sz="0" w:space="0" w:color="auto"/>
                                                        <w:bottom w:val="none" w:sz="0" w:space="0" w:color="auto"/>
                                                        <w:right w:val="none" w:sz="0" w:space="0" w:color="auto"/>
                                                      </w:divBdr>
                                                      <w:divsChild>
                                                        <w:div w:id="546264225">
                                                          <w:marLeft w:val="0"/>
                                                          <w:marRight w:val="0"/>
                                                          <w:marTop w:val="0"/>
                                                          <w:marBottom w:val="0"/>
                                                          <w:divBdr>
                                                            <w:top w:val="none" w:sz="0" w:space="0" w:color="auto"/>
                                                            <w:left w:val="none" w:sz="0" w:space="0" w:color="auto"/>
                                                            <w:bottom w:val="none" w:sz="0" w:space="0" w:color="auto"/>
                                                            <w:right w:val="none" w:sz="0" w:space="0" w:color="auto"/>
                                                          </w:divBdr>
                                                          <w:divsChild>
                                                            <w:div w:id="1431966725">
                                                              <w:marLeft w:val="0"/>
                                                              <w:marRight w:val="0"/>
                                                              <w:marTop w:val="0"/>
                                                              <w:marBottom w:val="0"/>
                                                              <w:divBdr>
                                                                <w:top w:val="none" w:sz="0" w:space="0" w:color="auto"/>
                                                                <w:left w:val="none" w:sz="0" w:space="0" w:color="auto"/>
                                                                <w:bottom w:val="none" w:sz="0" w:space="0" w:color="auto"/>
                                                                <w:right w:val="none" w:sz="0" w:space="0" w:color="auto"/>
                                                              </w:divBdr>
                                                              <w:divsChild>
                                                                <w:div w:id="183860752">
                                                                  <w:marLeft w:val="0"/>
                                                                  <w:marRight w:val="0"/>
                                                                  <w:marTop w:val="0"/>
                                                                  <w:marBottom w:val="0"/>
                                                                  <w:divBdr>
                                                                    <w:top w:val="none" w:sz="0" w:space="0" w:color="auto"/>
                                                                    <w:left w:val="none" w:sz="0" w:space="0" w:color="auto"/>
                                                                    <w:bottom w:val="none" w:sz="0" w:space="0" w:color="auto"/>
                                                                    <w:right w:val="none" w:sz="0" w:space="0" w:color="auto"/>
                                                                  </w:divBdr>
                                                                  <w:divsChild>
                                                                    <w:div w:id="1261454785">
                                                                      <w:marLeft w:val="0"/>
                                                                      <w:marRight w:val="0"/>
                                                                      <w:marTop w:val="0"/>
                                                                      <w:marBottom w:val="0"/>
                                                                      <w:divBdr>
                                                                        <w:top w:val="none" w:sz="0" w:space="0" w:color="auto"/>
                                                                        <w:left w:val="none" w:sz="0" w:space="0" w:color="auto"/>
                                                                        <w:bottom w:val="none" w:sz="0" w:space="0" w:color="auto"/>
                                                                        <w:right w:val="none" w:sz="0" w:space="0" w:color="auto"/>
                                                                      </w:divBdr>
                                                                      <w:divsChild>
                                                                        <w:div w:id="1573077285">
                                                                          <w:marLeft w:val="0"/>
                                                                          <w:marRight w:val="0"/>
                                                                          <w:marTop w:val="0"/>
                                                                          <w:marBottom w:val="0"/>
                                                                          <w:divBdr>
                                                                            <w:top w:val="none" w:sz="0" w:space="0" w:color="auto"/>
                                                                            <w:left w:val="none" w:sz="0" w:space="0" w:color="auto"/>
                                                                            <w:bottom w:val="none" w:sz="0" w:space="0" w:color="auto"/>
                                                                            <w:right w:val="none" w:sz="0" w:space="0" w:color="auto"/>
                                                                          </w:divBdr>
                                                                          <w:divsChild>
                                                                            <w:div w:id="18390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63424">
                                  <w:marLeft w:val="0"/>
                                  <w:marRight w:val="0"/>
                                  <w:marTop w:val="0"/>
                                  <w:marBottom w:val="0"/>
                                  <w:divBdr>
                                    <w:top w:val="none" w:sz="0" w:space="0" w:color="auto"/>
                                    <w:left w:val="none" w:sz="0" w:space="0" w:color="auto"/>
                                    <w:bottom w:val="none" w:sz="0" w:space="0" w:color="auto"/>
                                    <w:right w:val="none" w:sz="0" w:space="0" w:color="auto"/>
                                  </w:divBdr>
                                  <w:divsChild>
                                    <w:div w:id="152064156">
                                      <w:marLeft w:val="0"/>
                                      <w:marRight w:val="0"/>
                                      <w:marTop w:val="0"/>
                                      <w:marBottom w:val="0"/>
                                      <w:divBdr>
                                        <w:top w:val="none" w:sz="0" w:space="0" w:color="auto"/>
                                        <w:left w:val="none" w:sz="0" w:space="0" w:color="auto"/>
                                        <w:bottom w:val="none" w:sz="0" w:space="0" w:color="auto"/>
                                        <w:right w:val="none" w:sz="0" w:space="0" w:color="auto"/>
                                      </w:divBdr>
                                      <w:divsChild>
                                        <w:div w:id="2080900650">
                                          <w:marLeft w:val="0"/>
                                          <w:marRight w:val="0"/>
                                          <w:marTop w:val="0"/>
                                          <w:marBottom w:val="0"/>
                                          <w:divBdr>
                                            <w:top w:val="none" w:sz="0" w:space="0" w:color="auto"/>
                                            <w:left w:val="none" w:sz="0" w:space="0" w:color="auto"/>
                                            <w:bottom w:val="none" w:sz="0" w:space="0" w:color="auto"/>
                                            <w:right w:val="none" w:sz="0" w:space="0" w:color="auto"/>
                                          </w:divBdr>
                                          <w:divsChild>
                                            <w:div w:id="1240287313">
                                              <w:marLeft w:val="0"/>
                                              <w:marRight w:val="0"/>
                                              <w:marTop w:val="0"/>
                                              <w:marBottom w:val="0"/>
                                              <w:divBdr>
                                                <w:top w:val="none" w:sz="0" w:space="0" w:color="auto"/>
                                                <w:left w:val="none" w:sz="0" w:space="0" w:color="auto"/>
                                                <w:bottom w:val="none" w:sz="0" w:space="0" w:color="auto"/>
                                                <w:right w:val="none" w:sz="0" w:space="0" w:color="auto"/>
                                              </w:divBdr>
                                              <w:divsChild>
                                                <w:div w:id="82800947">
                                                  <w:marLeft w:val="0"/>
                                                  <w:marRight w:val="0"/>
                                                  <w:marTop w:val="0"/>
                                                  <w:marBottom w:val="0"/>
                                                  <w:divBdr>
                                                    <w:top w:val="none" w:sz="0" w:space="0" w:color="auto"/>
                                                    <w:left w:val="none" w:sz="0" w:space="0" w:color="auto"/>
                                                    <w:bottom w:val="none" w:sz="0" w:space="0" w:color="auto"/>
                                                    <w:right w:val="none" w:sz="0" w:space="0" w:color="auto"/>
                                                  </w:divBdr>
                                                  <w:divsChild>
                                                    <w:div w:id="71125164">
                                                      <w:marLeft w:val="0"/>
                                                      <w:marRight w:val="0"/>
                                                      <w:marTop w:val="0"/>
                                                      <w:marBottom w:val="0"/>
                                                      <w:divBdr>
                                                        <w:top w:val="none" w:sz="0" w:space="0" w:color="auto"/>
                                                        <w:left w:val="none" w:sz="0" w:space="0" w:color="auto"/>
                                                        <w:bottom w:val="none" w:sz="0" w:space="0" w:color="auto"/>
                                                        <w:right w:val="none" w:sz="0" w:space="0" w:color="auto"/>
                                                      </w:divBdr>
                                                      <w:divsChild>
                                                        <w:div w:id="410395050">
                                                          <w:marLeft w:val="0"/>
                                                          <w:marRight w:val="0"/>
                                                          <w:marTop w:val="0"/>
                                                          <w:marBottom w:val="0"/>
                                                          <w:divBdr>
                                                            <w:top w:val="none" w:sz="0" w:space="0" w:color="auto"/>
                                                            <w:left w:val="none" w:sz="0" w:space="0" w:color="auto"/>
                                                            <w:bottom w:val="none" w:sz="0" w:space="0" w:color="auto"/>
                                                            <w:right w:val="none" w:sz="0" w:space="0" w:color="auto"/>
                                                          </w:divBdr>
                                                          <w:divsChild>
                                                            <w:div w:id="1298104193">
                                                              <w:marLeft w:val="0"/>
                                                              <w:marRight w:val="0"/>
                                                              <w:marTop w:val="0"/>
                                                              <w:marBottom w:val="0"/>
                                                              <w:divBdr>
                                                                <w:top w:val="none" w:sz="0" w:space="0" w:color="auto"/>
                                                                <w:left w:val="none" w:sz="0" w:space="0" w:color="auto"/>
                                                                <w:bottom w:val="none" w:sz="0" w:space="0" w:color="auto"/>
                                                                <w:right w:val="none" w:sz="0" w:space="0" w:color="auto"/>
                                                              </w:divBdr>
                                                              <w:divsChild>
                                                                <w:div w:id="1008562903">
                                                                  <w:marLeft w:val="0"/>
                                                                  <w:marRight w:val="0"/>
                                                                  <w:marTop w:val="0"/>
                                                                  <w:marBottom w:val="0"/>
                                                                  <w:divBdr>
                                                                    <w:top w:val="none" w:sz="0" w:space="0" w:color="auto"/>
                                                                    <w:left w:val="none" w:sz="0" w:space="0" w:color="auto"/>
                                                                    <w:bottom w:val="none" w:sz="0" w:space="0" w:color="auto"/>
                                                                    <w:right w:val="none" w:sz="0" w:space="0" w:color="auto"/>
                                                                  </w:divBdr>
                                                                  <w:divsChild>
                                                                    <w:div w:id="1048258331">
                                                                      <w:marLeft w:val="0"/>
                                                                      <w:marRight w:val="0"/>
                                                                      <w:marTop w:val="0"/>
                                                                      <w:marBottom w:val="0"/>
                                                                      <w:divBdr>
                                                                        <w:top w:val="none" w:sz="0" w:space="0" w:color="auto"/>
                                                                        <w:left w:val="none" w:sz="0" w:space="0" w:color="auto"/>
                                                                        <w:bottom w:val="none" w:sz="0" w:space="0" w:color="auto"/>
                                                                        <w:right w:val="none" w:sz="0" w:space="0" w:color="auto"/>
                                                                      </w:divBdr>
                                                                      <w:divsChild>
                                                                        <w:div w:id="104617448">
                                                                          <w:marLeft w:val="0"/>
                                                                          <w:marRight w:val="0"/>
                                                                          <w:marTop w:val="0"/>
                                                                          <w:marBottom w:val="0"/>
                                                                          <w:divBdr>
                                                                            <w:top w:val="none" w:sz="0" w:space="0" w:color="auto"/>
                                                                            <w:left w:val="none" w:sz="0" w:space="0" w:color="auto"/>
                                                                            <w:bottom w:val="none" w:sz="0" w:space="0" w:color="auto"/>
                                                                            <w:right w:val="none" w:sz="0" w:space="0" w:color="auto"/>
                                                                          </w:divBdr>
                                                                          <w:divsChild>
                                                                            <w:div w:id="18112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551838">
                                  <w:marLeft w:val="0"/>
                                  <w:marRight w:val="0"/>
                                  <w:marTop w:val="0"/>
                                  <w:marBottom w:val="0"/>
                                  <w:divBdr>
                                    <w:top w:val="none" w:sz="0" w:space="0" w:color="auto"/>
                                    <w:left w:val="none" w:sz="0" w:space="0" w:color="auto"/>
                                    <w:bottom w:val="none" w:sz="0" w:space="0" w:color="auto"/>
                                    <w:right w:val="none" w:sz="0" w:space="0" w:color="auto"/>
                                  </w:divBdr>
                                  <w:divsChild>
                                    <w:div w:id="811992007">
                                      <w:marLeft w:val="0"/>
                                      <w:marRight w:val="0"/>
                                      <w:marTop w:val="0"/>
                                      <w:marBottom w:val="0"/>
                                      <w:divBdr>
                                        <w:top w:val="none" w:sz="0" w:space="0" w:color="auto"/>
                                        <w:left w:val="none" w:sz="0" w:space="0" w:color="auto"/>
                                        <w:bottom w:val="none" w:sz="0" w:space="0" w:color="auto"/>
                                        <w:right w:val="none" w:sz="0" w:space="0" w:color="auto"/>
                                      </w:divBdr>
                                      <w:divsChild>
                                        <w:div w:id="1918783101">
                                          <w:marLeft w:val="0"/>
                                          <w:marRight w:val="0"/>
                                          <w:marTop w:val="0"/>
                                          <w:marBottom w:val="0"/>
                                          <w:divBdr>
                                            <w:top w:val="none" w:sz="0" w:space="0" w:color="auto"/>
                                            <w:left w:val="none" w:sz="0" w:space="0" w:color="auto"/>
                                            <w:bottom w:val="none" w:sz="0" w:space="0" w:color="auto"/>
                                            <w:right w:val="none" w:sz="0" w:space="0" w:color="auto"/>
                                          </w:divBdr>
                                          <w:divsChild>
                                            <w:div w:id="465515246">
                                              <w:marLeft w:val="0"/>
                                              <w:marRight w:val="0"/>
                                              <w:marTop w:val="0"/>
                                              <w:marBottom w:val="0"/>
                                              <w:divBdr>
                                                <w:top w:val="none" w:sz="0" w:space="0" w:color="auto"/>
                                                <w:left w:val="none" w:sz="0" w:space="0" w:color="auto"/>
                                                <w:bottom w:val="none" w:sz="0" w:space="0" w:color="auto"/>
                                                <w:right w:val="none" w:sz="0" w:space="0" w:color="auto"/>
                                              </w:divBdr>
                                              <w:divsChild>
                                                <w:div w:id="1079592358">
                                                  <w:marLeft w:val="0"/>
                                                  <w:marRight w:val="0"/>
                                                  <w:marTop w:val="0"/>
                                                  <w:marBottom w:val="0"/>
                                                  <w:divBdr>
                                                    <w:top w:val="none" w:sz="0" w:space="0" w:color="auto"/>
                                                    <w:left w:val="none" w:sz="0" w:space="0" w:color="auto"/>
                                                    <w:bottom w:val="none" w:sz="0" w:space="0" w:color="auto"/>
                                                    <w:right w:val="none" w:sz="0" w:space="0" w:color="auto"/>
                                                  </w:divBdr>
                                                  <w:divsChild>
                                                    <w:div w:id="2008165257">
                                                      <w:marLeft w:val="0"/>
                                                      <w:marRight w:val="0"/>
                                                      <w:marTop w:val="0"/>
                                                      <w:marBottom w:val="0"/>
                                                      <w:divBdr>
                                                        <w:top w:val="none" w:sz="0" w:space="0" w:color="auto"/>
                                                        <w:left w:val="none" w:sz="0" w:space="0" w:color="auto"/>
                                                        <w:bottom w:val="none" w:sz="0" w:space="0" w:color="auto"/>
                                                        <w:right w:val="none" w:sz="0" w:space="0" w:color="auto"/>
                                                      </w:divBdr>
                                                      <w:divsChild>
                                                        <w:div w:id="510295275">
                                                          <w:marLeft w:val="0"/>
                                                          <w:marRight w:val="0"/>
                                                          <w:marTop w:val="0"/>
                                                          <w:marBottom w:val="0"/>
                                                          <w:divBdr>
                                                            <w:top w:val="none" w:sz="0" w:space="0" w:color="auto"/>
                                                            <w:left w:val="none" w:sz="0" w:space="0" w:color="auto"/>
                                                            <w:bottom w:val="none" w:sz="0" w:space="0" w:color="auto"/>
                                                            <w:right w:val="none" w:sz="0" w:space="0" w:color="auto"/>
                                                          </w:divBdr>
                                                          <w:divsChild>
                                                            <w:div w:id="271402673">
                                                              <w:marLeft w:val="0"/>
                                                              <w:marRight w:val="0"/>
                                                              <w:marTop w:val="0"/>
                                                              <w:marBottom w:val="0"/>
                                                              <w:divBdr>
                                                                <w:top w:val="none" w:sz="0" w:space="0" w:color="auto"/>
                                                                <w:left w:val="none" w:sz="0" w:space="0" w:color="auto"/>
                                                                <w:bottom w:val="none" w:sz="0" w:space="0" w:color="auto"/>
                                                                <w:right w:val="none" w:sz="0" w:space="0" w:color="auto"/>
                                                              </w:divBdr>
                                                              <w:divsChild>
                                                                <w:div w:id="1571619350">
                                                                  <w:marLeft w:val="0"/>
                                                                  <w:marRight w:val="0"/>
                                                                  <w:marTop w:val="0"/>
                                                                  <w:marBottom w:val="0"/>
                                                                  <w:divBdr>
                                                                    <w:top w:val="none" w:sz="0" w:space="0" w:color="auto"/>
                                                                    <w:left w:val="none" w:sz="0" w:space="0" w:color="auto"/>
                                                                    <w:bottom w:val="none" w:sz="0" w:space="0" w:color="auto"/>
                                                                    <w:right w:val="none" w:sz="0" w:space="0" w:color="auto"/>
                                                                  </w:divBdr>
                                                                  <w:divsChild>
                                                                    <w:div w:id="538591019">
                                                                      <w:marLeft w:val="0"/>
                                                                      <w:marRight w:val="0"/>
                                                                      <w:marTop w:val="0"/>
                                                                      <w:marBottom w:val="0"/>
                                                                      <w:divBdr>
                                                                        <w:top w:val="none" w:sz="0" w:space="0" w:color="auto"/>
                                                                        <w:left w:val="none" w:sz="0" w:space="0" w:color="auto"/>
                                                                        <w:bottom w:val="none" w:sz="0" w:space="0" w:color="auto"/>
                                                                        <w:right w:val="none" w:sz="0" w:space="0" w:color="auto"/>
                                                                      </w:divBdr>
                                                                      <w:divsChild>
                                                                        <w:div w:id="422531719">
                                                                          <w:marLeft w:val="0"/>
                                                                          <w:marRight w:val="0"/>
                                                                          <w:marTop w:val="0"/>
                                                                          <w:marBottom w:val="0"/>
                                                                          <w:divBdr>
                                                                            <w:top w:val="none" w:sz="0" w:space="0" w:color="auto"/>
                                                                            <w:left w:val="none" w:sz="0" w:space="0" w:color="auto"/>
                                                                            <w:bottom w:val="none" w:sz="0" w:space="0" w:color="auto"/>
                                                                            <w:right w:val="none" w:sz="0" w:space="0" w:color="auto"/>
                                                                          </w:divBdr>
                                                                          <w:divsChild>
                                                                            <w:div w:id="15392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05919">
                                  <w:marLeft w:val="0"/>
                                  <w:marRight w:val="0"/>
                                  <w:marTop w:val="0"/>
                                  <w:marBottom w:val="0"/>
                                  <w:divBdr>
                                    <w:top w:val="none" w:sz="0" w:space="0" w:color="auto"/>
                                    <w:left w:val="none" w:sz="0" w:space="0" w:color="auto"/>
                                    <w:bottom w:val="none" w:sz="0" w:space="0" w:color="auto"/>
                                    <w:right w:val="none" w:sz="0" w:space="0" w:color="auto"/>
                                  </w:divBdr>
                                  <w:divsChild>
                                    <w:div w:id="248739522">
                                      <w:marLeft w:val="0"/>
                                      <w:marRight w:val="0"/>
                                      <w:marTop w:val="0"/>
                                      <w:marBottom w:val="0"/>
                                      <w:divBdr>
                                        <w:top w:val="none" w:sz="0" w:space="0" w:color="auto"/>
                                        <w:left w:val="none" w:sz="0" w:space="0" w:color="auto"/>
                                        <w:bottom w:val="none" w:sz="0" w:space="0" w:color="auto"/>
                                        <w:right w:val="none" w:sz="0" w:space="0" w:color="auto"/>
                                      </w:divBdr>
                                      <w:divsChild>
                                        <w:div w:id="1112631691">
                                          <w:marLeft w:val="0"/>
                                          <w:marRight w:val="0"/>
                                          <w:marTop w:val="0"/>
                                          <w:marBottom w:val="0"/>
                                          <w:divBdr>
                                            <w:top w:val="none" w:sz="0" w:space="0" w:color="auto"/>
                                            <w:left w:val="none" w:sz="0" w:space="0" w:color="auto"/>
                                            <w:bottom w:val="none" w:sz="0" w:space="0" w:color="auto"/>
                                            <w:right w:val="none" w:sz="0" w:space="0" w:color="auto"/>
                                          </w:divBdr>
                                          <w:divsChild>
                                            <w:div w:id="1823158394">
                                              <w:marLeft w:val="0"/>
                                              <w:marRight w:val="0"/>
                                              <w:marTop w:val="0"/>
                                              <w:marBottom w:val="0"/>
                                              <w:divBdr>
                                                <w:top w:val="none" w:sz="0" w:space="0" w:color="auto"/>
                                                <w:left w:val="none" w:sz="0" w:space="0" w:color="auto"/>
                                                <w:bottom w:val="none" w:sz="0" w:space="0" w:color="auto"/>
                                                <w:right w:val="none" w:sz="0" w:space="0" w:color="auto"/>
                                              </w:divBdr>
                                              <w:divsChild>
                                                <w:div w:id="235942438">
                                                  <w:marLeft w:val="0"/>
                                                  <w:marRight w:val="0"/>
                                                  <w:marTop w:val="0"/>
                                                  <w:marBottom w:val="0"/>
                                                  <w:divBdr>
                                                    <w:top w:val="none" w:sz="0" w:space="0" w:color="auto"/>
                                                    <w:left w:val="none" w:sz="0" w:space="0" w:color="auto"/>
                                                    <w:bottom w:val="none" w:sz="0" w:space="0" w:color="auto"/>
                                                    <w:right w:val="none" w:sz="0" w:space="0" w:color="auto"/>
                                                  </w:divBdr>
                                                  <w:divsChild>
                                                    <w:div w:id="1468628017">
                                                      <w:marLeft w:val="0"/>
                                                      <w:marRight w:val="0"/>
                                                      <w:marTop w:val="0"/>
                                                      <w:marBottom w:val="0"/>
                                                      <w:divBdr>
                                                        <w:top w:val="none" w:sz="0" w:space="0" w:color="auto"/>
                                                        <w:left w:val="none" w:sz="0" w:space="0" w:color="auto"/>
                                                        <w:bottom w:val="none" w:sz="0" w:space="0" w:color="auto"/>
                                                        <w:right w:val="none" w:sz="0" w:space="0" w:color="auto"/>
                                                      </w:divBdr>
                                                      <w:divsChild>
                                                        <w:div w:id="573978059">
                                                          <w:marLeft w:val="0"/>
                                                          <w:marRight w:val="0"/>
                                                          <w:marTop w:val="0"/>
                                                          <w:marBottom w:val="0"/>
                                                          <w:divBdr>
                                                            <w:top w:val="none" w:sz="0" w:space="0" w:color="auto"/>
                                                            <w:left w:val="none" w:sz="0" w:space="0" w:color="auto"/>
                                                            <w:bottom w:val="none" w:sz="0" w:space="0" w:color="auto"/>
                                                            <w:right w:val="none" w:sz="0" w:space="0" w:color="auto"/>
                                                          </w:divBdr>
                                                          <w:divsChild>
                                                            <w:div w:id="15431102">
                                                              <w:marLeft w:val="0"/>
                                                              <w:marRight w:val="0"/>
                                                              <w:marTop w:val="0"/>
                                                              <w:marBottom w:val="0"/>
                                                              <w:divBdr>
                                                                <w:top w:val="none" w:sz="0" w:space="0" w:color="auto"/>
                                                                <w:left w:val="none" w:sz="0" w:space="0" w:color="auto"/>
                                                                <w:bottom w:val="none" w:sz="0" w:space="0" w:color="auto"/>
                                                                <w:right w:val="none" w:sz="0" w:space="0" w:color="auto"/>
                                                              </w:divBdr>
                                                              <w:divsChild>
                                                                <w:div w:id="1035276779">
                                                                  <w:marLeft w:val="0"/>
                                                                  <w:marRight w:val="0"/>
                                                                  <w:marTop w:val="0"/>
                                                                  <w:marBottom w:val="0"/>
                                                                  <w:divBdr>
                                                                    <w:top w:val="none" w:sz="0" w:space="0" w:color="auto"/>
                                                                    <w:left w:val="none" w:sz="0" w:space="0" w:color="auto"/>
                                                                    <w:bottom w:val="none" w:sz="0" w:space="0" w:color="auto"/>
                                                                    <w:right w:val="none" w:sz="0" w:space="0" w:color="auto"/>
                                                                  </w:divBdr>
                                                                  <w:divsChild>
                                                                    <w:div w:id="563099673">
                                                                      <w:marLeft w:val="0"/>
                                                                      <w:marRight w:val="0"/>
                                                                      <w:marTop w:val="0"/>
                                                                      <w:marBottom w:val="0"/>
                                                                      <w:divBdr>
                                                                        <w:top w:val="none" w:sz="0" w:space="0" w:color="auto"/>
                                                                        <w:left w:val="none" w:sz="0" w:space="0" w:color="auto"/>
                                                                        <w:bottom w:val="none" w:sz="0" w:space="0" w:color="auto"/>
                                                                        <w:right w:val="none" w:sz="0" w:space="0" w:color="auto"/>
                                                                      </w:divBdr>
                                                                      <w:divsChild>
                                                                        <w:div w:id="159083415">
                                                                          <w:marLeft w:val="0"/>
                                                                          <w:marRight w:val="0"/>
                                                                          <w:marTop w:val="0"/>
                                                                          <w:marBottom w:val="0"/>
                                                                          <w:divBdr>
                                                                            <w:top w:val="none" w:sz="0" w:space="0" w:color="auto"/>
                                                                            <w:left w:val="none" w:sz="0" w:space="0" w:color="auto"/>
                                                                            <w:bottom w:val="none" w:sz="0" w:space="0" w:color="auto"/>
                                                                            <w:right w:val="none" w:sz="0" w:space="0" w:color="auto"/>
                                                                          </w:divBdr>
                                                                          <w:divsChild>
                                                                            <w:div w:id="8201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372671">
                                  <w:marLeft w:val="0"/>
                                  <w:marRight w:val="0"/>
                                  <w:marTop w:val="0"/>
                                  <w:marBottom w:val="0"/>
                                  <w:divBdr>
                                    <w:top w:val="none" w:sz="0" w:space="0" w:color="auto"/>
                                    <w:left w:val="none" w:sz="0" w:space="0" w:color="auto"/>
                                    <w:bottom w:val="none" w:sz="0" w:space="0" w:color="auto"/>
                                    <w:right w:val="none" w:sz="0" w:space="0" w:color="auto"/>
                                  </w:divBdr>
                                  <w:divsChild>
                                    <w:div w:id="1367371946">
                                      <w:marLeft w:val="0"/>
                                      <w:marRight w:val="0"/>
                                      <w:marTop w:val="0"/>
                                      <w:marBottom w:val="0"/>
                                      <w:divBdr>
                                        <w:top w:val="none" w:sz="0" w:space="0" w:color="auto"/>
                                        <w:left w:val="none" w:sz="0" w:space="0" w:color="auto"/>
                                        <w:bottom w:val="none" w:sz="0" w:space="0" w:color="auto"/>
                                        <w:right w:val="none" w:sz="0" w:space="0" w:color="auto"/>
                                      </w:divBdr>
                                      <w:divsChild>
                                        <w:div w:id="214706234">
                                          <w:marLeft w:val="0"/>
                                          <w:marRight w:val="0"/>
                                          <w:marTop w:val="0"/>
                                          <w:marBottom w:val="0"/>
                                          <w:divBdr>
                                            <w:top w:val="none" w:sz="0" w:space="0" w:color="auto"/>
                                            <w:left w:val="none" w:sz="0" w:space="0" w:color="auto"/>
                                            <w:bottom w:val="none" w:sz="0" w:space="0" w:color="auto"/>
                                            <w:right w:val="none" w:sz="0" w:space="0" w:color="auto"/>
                                          </w:divBdr>
                                          <w:divsChild>
                                            <w:div w:id="642540551">
                                              <w:marLeft w:val="0"/>
                                              <w:marRight w:val="0"/>
                                              <w:marTop w:val="0"/>
                                              <w:marBottom w:val="0"/>
                                              <w:divBdr>
                                                <w:top w:val="none" w:sz="0" w:space="0" w:color="auto"/>
                                                <w:left w:val="none" w:sz="0" w:space="0" w:color="auto"/>
                                                <w:bottom w:val="none" w:sz="0" w:space="0" w:color="auto"/>
                                                <w:right w:val="none" w:sz="0" w:space="0" w:color="auto"/>
                                              </w:divBdr>
                                              <w:divsChild>
                                                <w:div w:id="943538802">
                                                  <w:marLeft w:val="0"/>
                                                  <w:marRight w:val="0"/>
                                                  <w:marTop w:val="0"/>
                                                  <w:marBottom w:val="0"/>
                                                  <w:divBdr>
                                                    <w:top w:val="none" w:sz="0" w:space="0" w:color="auto"/>
                                                    <w:left w:val="none" w:sz="0" w:space="0" w:color="auto"/>
                                                    <w:bottom w:val="none" w:sz="0" w:space="0" w:color="auto"/>
                                                    <w:right w:val="none" w:sz="0" w:space="0" w:color="auto"/>
                                                  </w:divBdr>
                                                  <w:divsChild>
                                                    <w:div w:id="423303284">
                                                      <w:marLeft w:val="0"/>
                                                      <w:marRight w:val="0"/>
                                                      <w:marTop w:val="0"/>
                                                      <w:marBottom w:val="0"/>
                                                      <w:divBdr>
                                                        <w:top w:val="none" w:sz="0" w:space="0" w:color="auto"/>
                                                        <w:left w:val="none" w:sz="0" w:space="0" w:color="auto"/>
                                                        <w:bottom w:val="none" w:sz="0" w:space="0" w:color="auto"/>
                                                        <w:right w:val="none" w:sz="0" w:space="0" w:color="auto"/>
                                                      </w:divBdr>
                                                      <w:divsChild>
                                                        <w:div w:id="1601913414">
                                                          <w:marLeft w:val="0"/>
                                                          <w:marRight w:val="0"/>
                                                          <w:marTop w:val="0"/>
                                                          <w:marBottom w:val="0"/>
                                                          <w:divBdr>
                                                            <w:top w:val="none" w:sz="0" w:space="0" w:color="auto"/>
                                                            <w:left w:val="none" w:sz="0" w:space="0" w:color="auto"/>
                                                            <w:bottom w:val="none" w:sz="0" w:space="0" w:color="auto"/>
                                                            <w:right w:val="none" w:sz="0" w:space="0" w:color="auto"/>
                                                          </w:divBdr>
                                                          <w:divsChild>
                                                            <w:div w:id="2017148411">
                                                              <w:marLeft w:val="0"/>
                                                              <w:marRight w:val="0"/>
                                                              <w:marTop w:val="0"/>
                                                              <w:marBottom w:val="0"/>
                                                              <w:divBdr>
                                                                <w:top w:val="none" w:sz="0" w:space="0" w:color="auto"/>
                                                                <w:left w:val="none" w:sz="0" w:space="0" w:color="auto"/>
                                                                <w:bottom w:val="none" w:sz="0" w:space="0" w:color="auto"/>
                                                                <w:right w:val="none" w:sz="0" w:space="0" w:color="auto"/>
                                                              </w:divBdr>
                                                              <w:divsChild>
                                                                <w:div w:id="569466669">
                                                                  <w:marLeft w:val="0"/>
                                                                  <w:marRight w:val="0"/>
                                                                  <w:marTop w:val="0"/>
                                                                  <w:marBottom w:val="0"/>
                                                                  <w:divBdr>
                                                                    <w:top w:val="none" w:sz="0" w:space="0" w:color="auto"/>
                                                                    <w:left w:val="none" w:sz="0" w:space="0" w:color="auto"/>
                                                                    <w:bottom w:val="none" w:sz="0" w:space="0" w:color="auto"/>
                                                                    <w:right w:val="none" w:sz="0" w:space="0" w:color="auto"/>
                                                                  </w:divBdr>
                                                                  <w:divsChild>
                                                                    <w:div w:id="476459953">
                                                                      <w:marLeft w:val="0"/>
                                                                      <w:marRight w:val="0"/>
                                                                      <w:marTop w:val="0"/>
                                                                      <w:marBottom w:val="0"/>
                                                                      <w:divBdr>
                                                                        <w:top w:val="none" w:sz="0" w:space="0" w:color="auto"/>
                                                                        <w:left w:val="none" w:sz="0" w:space="0" w:color="auto"/>
                                                                        <w:bottom w:val="none" w:sz="0" w:space="0" w:color="auto"/>
                                                                        <w:right w:val="none" w:sz="0" w:space="0" w:color="auto"/>
                                                                      </w:divBdr>
                                                                      <w:divsChild>
                                                                        <w:div w:id="88626039">
                                                                          <w:marLeft w:val="0"/>
                                                                          <w:marRight w:val="0"/>
                                                                          <w:marTop w:val="0"/>
                                                                          <w:marBottom w:val="0"/>
                                                                          <w:divBdr>
                                                                            <w:top w:val="none" w:sz="0" w:space="0" w:color="auto"/>
                                                                            <w:left w:val="none" w:sz="0" w:space="0" w:color="auto"/>
                                                                            <w:bottom w:val="none" w:sz="0" w:space="0" w:color="auto"/>
                                                                            <w:right w:val="none" w:sz="0" w:space="0" w:color="auto"/>
                                                                          </w:divBdr>
                                                                          <w:divsChild>
                                                                            <w:div w:id="1162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619320">
          <w:marLeft w:val="0"/>
          <w:marRight w:val="0"/>
          <w:marTop w:val="0"/>
          <w:marBottom w:val="0"/>
          <w:divBdr>
            <w:top w:val="none" w:sz="0" w:space="0" w:color="auto"/>
            <w:left w:val="none" w:sz="0" w:space="0" w:color="auto"/>
            <w:bottom w:val="none" w:sz="0" w:space="0" w:color="auto"/>
            <w:right w:val="none" w:sz="0" w:space="0" w:color="auto"/>
          </w:divBdr>
          <w:divsChild>
            <w:div w:id="337659051">
              <w:marLeft w:val="0"/>
              <w:marRight w:val="0"/>
              <w:marTop w:val="0"/>
              <w:marBottom w:val="0"/>
              <w:divBdr>
                <w:top w:val="none" w:sz="0" w:space="0" w:color="auto"/>
                <w:left w:val="none" w:sz="0" w:space="0" w:color="auto"/>
                <w:bottom w:val="none" w:sz="0" w:space="0" w:color="auto"/>
                <w:right w:val="none" w:sz="0" w:space="0" w:color="auto"/>
              </w:divBdr>
              <w:divsChild>
                <w:div w:id="1932659143">
                  <w:marLeft w:val="0"/>
                  <w:marRight w:val="0"/>
                  <w:marTop w:val="0"/>
                  <w:marBottom w:val="0"/>
                  <w:divBdr>
                    <w:top w:val="none" w:sz="0" w:space="0" w:color="auto"/>
                    <w:left w:val="none" w:sz="0" w:space="0" w:color="auto"/>
                    <w:bottom w:val="none" w:sz="0" w:space="0" w:color="auto"/>
                    <w:right w:val="none" w:sz="0" w:space="0" w:color="auto"/>
                  </w:divBdr>
                  <w:divsChild>
                    <w:div w:id="1671561626">
                      <w:marLeft w:val="0"/>
                      <w:marRight w:val="0"/>
                      <w:marTop w:val="0"/>
                      <w:marBottom w:val="0"/>
                      <w:divBdr>
                        <w:top w:val="none" w:sz="0" w:space="0" w:color="auto"/>
                        <w:left w:val="none" w:sz="0" w:space="0" w:color="auto"/>
                        <w:bottom w:val="none" w:sz="0" w:space="0" w:color="auto"/>
                        <w:right w:val="none" w:sz="0" w:space="0" w:color="auto"/>
                      </w:divBdr>
                      <w:divsChild>
                        <w:div w:id="389502207">
                          <w:marLeft w:val="0"/>
                          <w:marRight w:val="0"/>
                          <w:marTop w:val="0"/>
                          <w:marBottom w:val="0"/>
                          <w:divBdr>
                            <w:top w:val="none" w:sz="0" w:space="0" w:color="auto"/>
                            <w:left w:val="none" w:sz="0" w:space="0" w:color="auto"/>
                            <w:bottom w:val="none" w:sz="0" w:space="0" w:color="auto"/>
                            <w:right w:val="none" w:sz="0" w:space="0" w:color="auto"/>
                          </w:divBdr>
                          <w:divsChild>
                            <w:div w:id="1516074423">
                              <w:marLeft w:val="0"/>
                              <w:marRight w:val="0"/>
                              <w:marTop w:val="0"/>
                              <w:marBottom w:val="0"/>
                              <w:divBdr>
                                <w:top w:val="none" w:sz="0" w:space="0" w:color="auto"/>
                                <w:left w:val="none" w:sz="0" w:space="0" w:color="auto"/>
                                <w:bottom w:val="none" w:sz="0" w:space="0" w:color="auto"/>
                                <w:right w:val="none" w:sz="0" w:space="0" w:color="auto"/>
                              </w:divBdr>
                              <w:divsChild>
                                <w:div w:id="7510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7674">
          <w:marLeft w:val="0"/>
          <w:marRight w:val="0"/>
          <w:marTop w:val="0"/>
          <w:marBottom w:val="0"/>
          <w:divBdr>
            <w:top w:val="none" w:sz="0" w:space="0" w:color="auto"/>
            <w:left w:val="none" w:sz="0" w:space="0" w:color="auto"/>
            <w:bottom w:val="none" w:sz="0" w:space="0" w:color="auto"/>
            <w:right w:val="none" w:sz="0" w:space="0" w:color="auto"/>
          </w:divBdr>
          <w:divsChild>
            <w:div w:id="312220449">
              <w:marLeft w:val="0"/>
              <w:marRight w:val="0"/>
              <w:marTop w:val="0"/>
              <w:marBottom w:val="0"/>
              <w:divBdr>
                <w:top w:val="none" w:sz="0" w:space="0" w:color="auto"/>
                <w:left w:val="none" w:sz="0" w:space="0" w:color="auto"/>
                <w:bottom w:val="none" w:sz="0" w:space="0" w:color="auto"/>
                <w:right w:val="none" w:sz="0" w:space="0" w:color="auto"/>
              </w:divBdr>
              <w:divsChild>
                <w:div w:id="94596901">
                  <w:marLeft w:val="0"/>
                  <w:marRight w:val="0"/>
                  <w:marTop w:val="0"/>
                  <w:marBottom w:val="0"/>
                  <w:divBdr>
                    <w:top w:val="none" w:sz="0" w:space="0" w:color="auto"/>
                    <w:left w:val="none" w:sz="0" w:space="0" w:color="auto"/>
                    <w:bottom w:val="none" w:sz="0" w:space="0" w:color="auto"/>
                    <w:right w:val="none" w:sz="0" w:space="0" w:color="auto"/>
                  </w:divBdr>
                  <w:divsChild>
                    <w:div w:id="2114547329">
                      <w:marLeft w:val="0"/>
                      <w:marRight w:val="0"/>
                      <w:marTop w:val="0"/>
                      <w:marBottom w:val="0"/>
                      <w:divBdr>
                        <w:top w:val="none" w:sz="0" w:space="0" w:color="auto"/>
                        <w:left w:val="none" w:sz="0" w:space="0" w:color="auto"/>
                        <w:bottom w:val="none" w:sz="0" w:space="0" w:color="auto"/>
                        <w:right w:val="none" w:sz="0" w:space="0" w:color="auto"/>
                      </w:divBdr>
                    </w:div>
                    <w:div w:id="188492343">
                      <w:marLeft w:val="0"/>
                      <w:marRight w:val="0"/>
                      <w:marTop w:val="0"/>
                      <w:marBottom w:val="0"/>
                      <w:divBdr>
                        <w:top w:val="none" w:sz="0" w:space="0" w:color="auto"/>
                        <w:left w:val="none" w:sz="0" w:space="0" w:color="auto"/>
                        <w:bottom w:val="none" w:sz="0" w:space="0" w:color="auto"/>
                        <w:right w:val="none" w:sz="0" w:space="0" w:color="auto"/>
                      </w:divBdr>
                      <w:divsChild>
                        <w:div w:id="1944456773">
                          <w:marLeft w:val="0"/>
                          <w:marRight w:val="0"/>
                          <w:marTop w:val="0"/>
                          <w:marBottom w:val="0"/>
                          <w:divBdr>
                            <w:top w:val="none" w:sz="0" w:space="0" w:color="auto"/>
                            <w:left w:val="none" w:sz="0" w:space="0" w:color="auto"/>
                            <w:bottom w:val="none" w:sz="0" w:space="0" w:color="auto"/>
                            <w:right w:val="none" w:sz="0" w:space="0" w:color="auto"/>
                          </w:divBdr>
                          <w:divsChild>
                            <w:div w:id="1764691011">
                              <w:marLeft w:val="0"/>
                              <w:marRight w:val="0"/>
                              <w:marTop w:val="0"/>
                              <w:marBottom w:val="0"/>
                              <w:divBdr>
                                <w:top w:val="none" w:sz="0" w:space="0" w:color="auto"/>
                                <w:left w:val="none" w:sz="0" w:space="0" w:color="auto"/>
                                <w:bottom w:val="none" w:sz="0" w:space="0" w:color="auto"/>
                                <w:right w:val="none" w:sz="0" w:space="0" w:color="auto"/>
                              </w:divBdr>
                              <w:divsChild>
                                <w:div w:id="1536498502">
                                  <w:marLeft w:val="0"/>
                                  <w:marRight w:val="0"/>
                                  <w:marTop w:val="0"/>
                                  <w:marBottom w:val="0"/>
                                  <w:divBdr>
                                    <w:top w:val="none" w:sz="0" w:space="0" w:color="auto"/>
                                    <w:left w:val="none" w:sz="0" w:space="0" w:color="auto"/>
                                    <w:bottom w:val="none" w:sz="0" w:space="0" w:color="auto"/>
                                    <w:right w:val="none" w:sz="0" w:space="0" w:color="auto"/>
                                  </w:divBdr>
                                  <w:divsChild>
                                    <w:div w:id="1120029306">
                                      <w:marLeft w:val="0"/>
                                      <w:marRight w:val="0"/>
                                      <w:marTop w:val="0"/>
                                      <w:marBottom w:val="0"/>
                                      <w:divBdr>
                                        <w:top w:val="none" w:sz="0" w:space="0" w:color="auto"/>
                                        <w:left w:val="none" w:sz="0" w:space="0" w:color="auto"/>
                                        <w:bottom w:val="none" w:sz="0" w:space="0" w:color="auto"/>
                                        <w:right w:val="none" w:sz="0" w:space="0" w:color="auto"/>
                                      </w:divBdr>
                                      <w:divsChild>
                                        <w:div w:id="1709912259">
                                          <w:marLeft w:val="0"/>
                                          <w:marRight w:val="0"/>
                                          <w:marTop w:val="0"/>
                                          <w:marBottom w:val="0"/>
                                          <w:divBdr>
                                            <w:top w:val="none" w:sz="0" w:space="0" w:color="auto"/>
                                            <w:left w:val="none" w:sz="0" w:space="0" w:color="auto"/>
                                            <w:bottom w:val="none" w:sz="0" w:space="0" w:color="auto"/>
                                            <w:right w:val="none" w:sz="0" w:space="0" w:color="auto"/>
                                          </w:divBdr>
                                          <w:divsChild>
                                            <w:div w:id="1504201169">
                                              <w:marLeft w:val="0"/>
                                              <w:marRight w:val="0"/>
                                              <w:marTop w:val="0"/>
                                              <w:marBottom w:val="0"/>
                                              <w:divBdr>
                                                <w:top w:val="none" w:sz="0" w:space="0" w:color="auto"/>
                                                <w:left w:val="none" w:sz="0" w:space="0" w:color="auto"/>
                                                <w:bottom w:val="none" w:sz="0" w:space="0" w:color="auto"/>
                                                <w:right w:val="none" w:sz="0" w:space="0" w:color="auto"/>
                                              </w:divBdr>
                                              <w:divsChild>
                                                <w:div w:id="749934582">
                                                  <w:marLeft w:val="0"/>
                                                  <w:marRight w:val="0"/>
                                                  <w:marTop w:val="0"/>
                                                  <w:marBottom w:val="0"/>
                                                  <w:divBdr>
                                                    <w:top w:val="none" w:sz="0" w:space="0" w:color="auto"/>
                                                    <w:left w:val="none" w:sz="0" w:space="0" w:color="auto"/>
                                                    <w:bottom w:val="none" w:sz="0" w:space="0" w:color="auto"/>
                                                    <w:right w:val="none" w:sz="0" w:space="0" w:color="auto"/>
                                                  </w:divBdr>
                                                  <w:divsChild>
                                                    <w:div w:id="909773852">
                                                      <w:marLeft w:val="0"/>
                                                      <w:marRight w:val="0"/>
                                                      <w:marTop w:val="0"/>
                                                      <w:marBottom w:val="0"/>
                                                      <w:divBdr>
                                                        <w:top w:val="none" w:sz="0" w:space="0" w:color="auto"/>
                                                        <w:left w:val="none" w:sz="0" w:space="0" w:color="auto"/>
                                                        <w:bottom w:val="none" w:sz="0" w:space="0" w:color="auto"/>
                                                        <w:right w:val="none" w:sz="0" w:space="0" w:color="auto"/>
                                                      </w:divBdr>
                                                      <w:divsChild>
                                                        <w:div w:id="1890606758">
                                                          <w:marLeft w:val="0"/>
                                                          <w:marRight w:val="0"/>
                                                          <w:marTop w:val="0"/>
                                                          <w:marBottom w:val="0"/>
                                                          <w:divBdr>
                                                            <w:top w:val="none" w:sz="0" w:space="0" w:color="auto"/>
                                                            <w:left w:val="none" w:sz="0" w:space="0" w:color="auto"/>
                                                            <w:bottom w:val="none" w:sz="0" w:space="0" w:color="auto"/>
                                                            <w:right w:val="none" w:sz="0" w:space="0" w:color="auto"/>
                                                          </w:divBdr>
                                                          <w:divsChild>
                                                            <w:div w:id="932085698">
                                                              <w:marLeft w:val="0"/>
                                                              <w:marRight w:val="0"/>
                                                              <w:marTop w:val="0"/>
                                                              <w:marBottom w:val="0"/>
                                                              <w:divBdr>
                                                                <w:top w:val="none" w:sz="0" w:space="0" w:color="auto"/>
                                                                <w:left w:val="none" w:sz="0" w:space="0" w:color="auto"/>
                                                                <w:bottom w:val="none" w:sz="0" w:space="0" w:color="auto"/>
                                                                <w:right w:val="none" w:sz="0" w:space="0" w:color="auto"/>
                                                              </w:divBdr>
                                                              <w:divsChild>
                                                                <w:div w:id="1672298262">
                                                                  <w:marLeft w:val="0"/>
                                                                  <w:marRight w:val="0"/>
                                                                  <w:marTop w:val="0"/>
                                                                  <w:marBottom w:val="0"/>
                                                                  <w:divBdr>
                                                                    <w:top w:val="none" w:sz="0" w:space="0" w:color="auto"/>
                                                                    <w:left w:val="none" w:sz="0" w:space="0" w:color="auto"/>
                                                                    <w:bottom w:val="none" w:sz="0" w:space="0" w:color="auto"/>
                                                                    <w:right w:val="none" w:sz="0" w:space="0" w:color="auto"/>
                                                                  </w:divBdr>
                                                                  <w:divsChild>
                                                                    <w:div w:id="1351448420">
                                                                      <w:marLeft w:val="0"/>
                                                                      <w:marRight w:val="0"/>
                                                                      <w:marTop w:val="0"/>
                                                                      <w:marBottom w:val="0"/>
                                                                      <w:divBdr>
                                                                        <w:top w:val="none" w:sz="0" w:space="0" w:color="auto"/>
                                                                        <w:left w:val="none" w:sz="0" w:space="0" w:color="auto"/>
                                                                        <w:bottom w:val="none" w:sz="0" w:space="0" w:color="auto"/>
                                                                        <w:right w:val="none" w:sz="0" w:space="0" w:color="auto"/>
                                                                      </w:divBdr>
                                                                      <w:divsChild>
                                                                        <w:div w:id="2017726400">
                                                                          <w:marLeft w:val="0"/>
                                                                          <w:marRight w:val="0"/>
                                                                          <w:marTop w:val="0"/>
                                                                          <w:marBottom w:val="0"/>
                                                                          <w:divBdr>
                                                                            <w:top w:val="none" w:sz="0" w:space="0" w:color="auto"/>
                                                                            <w:left w:val="none" w:sz="0" w:space="0" w:color="auto"/>
                                                                            <w:bottom w:val="none" w:sz="0" w:space="0" w:color="auto"/>
                                                                            <w:right w:val="none" w:sz="0" w:space="0" w:color="auto"/>
                                                                          </w:divBdr>
                                                                          <w:divsChild>
                                                                            <w:div w:id="16921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819882">
          <w:marLeft w:val="0"/>
          <w:marRight w:val="0"/>
          <w:marTop w:val="0"/>
          <w:marBottom w:val="0"/>
          <w:divBdr>
            <w:top w:val="none" w:sz="0" w:space="0" w:color="auto"/>
            <w:left w:val="none" w:sz="0" w:space="0" w:color="auto"/>
            <w:bottom w:val="none" w:sz="0" w:space="0" w:color="auto"/>
            <w:right w:val="none" w:sz="0" w:space="0" w:color="auto"/>
          </w:divBdr>
          <w:divsChild>
            <w:div w:id="1775130611">
              <w:marLeft w:val="0"/>
              <w:marRight w:val="0"/>
              <w:marTop w:val="0"/>
              <w:marBottom w:val="0"/>
              <w:divBdr>
                <w:top w:val="none" w:sz="0" w:space="0" w:color="auto"/>
                <w:left w:val="none" w:sz="0" w:space="0" w:color="auto"/>
                <w:bottom w:val="none" w:sz="0" w:space="0" w:color="auto"/>
                <w:right w:val="none" w:sz="0" w:space="0" w:color="auto"/>
              </w:divBdr>
              <w:divsChild>
                <w:div w:id="744567414">
                  <w:marLeft w:val="0"/>
                  <w:marRight w:val="0"/>
                  <w:marTop w:val="0"/>
                  <w:marBottom w:val="0"/>
                  <w:divBdr>
                    <w:top w:val="none" w:sz="0" w:space="0" w:color="auto"/>
                    <w:left w:val="none" w:sz="0" w:space="0" w:color="auto"/>
                    <w:bottom w:val="none" w:sz="0" w:space="0" w:color="auto"/>
                    <w:right w:val="none" w:sz="0" w:space="0" w:color="auto"/>
                  </w:divBdr>
                  <w:divsChild>
                    <w:div w:id="692995535">
                      <w:marLeft w:val="0"/>
                      <w:marRight w:val="0"/>
                      <w:marTop w:val="0"/>
                      <w:marBottom w:val="0"/>
                      <w:divBdr>
                        <w:top w:val="none" w:sz="0" w:space="0" w:color="auto"/>
                        <w:left w:val="none" w:sz="0" w:space="0" w:color="auto"/>
                        <w:bottom w:val="none" w:sz="0" w:space="0" w:color="auto"/>
                        <w:right w:val="none" w:sz="0" w:space="0" w:color="auto"/>
                      </w:divBdr>
                      <w:divsChild>
                        <w:div w:id="164134014">
                          <w:marLeft w:val="0"/>
                          <w:marRight w:val="0"/>
                          <w:marTop w:val="0"/>
                          <w:marBottom w:val="0"/>
                          <w:divBdr>
                            <w:top w:val="none" w:sz="0" w:space="0" w:color="auto"/>
                            <w:left w:val="none" w:sz="0" w:space="0" w:color="auto"/>
                            <w:bottom w:val="none" w:sz="0" w:space="0" w:color="auto"/>
                            <w:right w:val="none" w:sz="0" w:space="0" w:color="auto"/>
                          </w:divBdr>
                          <w:divsChild>
                            <w:div w:id="1998729324">
                              <w:marLeft w:val="0"/>
                              <w:marRight w:val="0"/>
                              <w:marTop w:val="0"/>
                              <w:marBottom w:val="0"/>
                              <w:divBdr>
                                <w:top w:val="none" w:sz="0" w:space="0" w:color="auto"/>
                                <w:left w:val="none" w:sz="0" w:space="0" w:color="auto"/>
                                <w:bottom w:val="none" w:sz="0" w:space="0" w:color="auto"/>
                                <w:right w:val="none" w:sz="0" w:space="0" w:color="auto"/>
                              </w:divBdr>
                              <w:divsChild>
                                <w:div w:id="829253442">
                                  <w:marLeft w:val="0"/>
                                  <w:marRight w:val="0"/>
                                  <w:marTop w:val="0"/>
                                  <w:marBottom w:val="0"/>
                                  <w:divBdr>
                                    <w:top w:val="none" w:sz="0" w:space="0" w:color="auto"/>
                                    <w:left w:val="none" w:sz="0" w:space="0" w:color="auto"/>
                                    <w:bottom w:val="none" w:sz="0" w:space="0" w:color="auto"/>
                                    <w:right w:val="none" w:sz="0" w:space="0" w:color="auto"/>
                                  </w:divBdr>
                                  <w:divsChild>
                                    <w:div w:id="1170678341">
                                      <w:marLeft w:val="0"/>
                                      <w:marRight w:val="0"/>
                                      <w:marTop w:val="0"/>
                                      <w:marBottom w:val="0"/>
                                      <w:divBdr>
                                        <w:top w:val="none" w:sz="0" w:space="0" w:color="auto"/>
                                        <w:left w:val="none" w:sz="0" w:space="0" w:color="auto"/>
                                        <w:bottom w:val="none" w:sz="0" w:space="0" w:color="auto"/>
                                        <w:right w:val="none" w:sz="0" w:space="0" w:color="auto"/>
                                      </w:divBdr>
                                      <w:divsChild>
                                        <w:div w:id="423765677">
                                          <w:marLeft w:val="0"/>
                                          <w:marRight w:val="0"/>
                                          <w:marTop w:val="0"/>
                                          <w:marBottom w:val="0"/>
                                          <w:divBdr>
                                            <w:top w:val="none" w:sz="0" w:space="0" w:color="auto"/>
                                            <w:left w:val="none" w:sz="0" w:space="0" w:color="auto"/>
                                            <w:bottom w:val="none" w:sz="0" w:space="0" w:color="auto"/>
                                            <w:right w:val="none" w:sz="0" w:space="0" w:color="auto"/>
                                          </w:divBdr>
                                          <w:divsChild>
                                            <w:div w:id="425805316">
                                              <w:marLeft w:val="0"/>
                                              <w:marRight w:val="0"/>
                                              <w:marTop w:val="0"/>
                                              <w:marBottom w:val="0"/>
                                              <w:divBdr>
                                                <w:top w:val="none" w:sz="0" w:space="0" w:color="auto"/>
                                                <w:left w:val="none" w:sz="0" w:space="0" w:color="auto"/>
                                                <w:bottom w:val="none" w:sz="0" w:space="0" w:color="auto"/>
                                                <w:right w:val="none" w:sz="0" w:space="0" w:color="auto"/>
                                              </w:divBdr>
                                              <w:divsChild>
                                                <w:div w:id="846407466">
                                                  <w:marLeft w:val="0"/>
                                                  <w:marRight w:val="0"/>
                                                  <w:marTop w:val="0"/>
                                                  <w:marBottom w:val="0"/>
                                                  <w:divBdr>
                                                    <w:top w:val="none" w:sz="0" w:space="0" w:color="auto"/>
                                                    <w:left w:val="none" w:sz="0" w:space="0" w:color="auto"/>
                                                    <w:bottom w:val="none" w:sz="0" w:space="0" w:color="auto"/>
                                                    <w:right w:val="none" w:sz="0" w:space="0" w:color="auto"/>
                                                  </w:divBdr>
                                                  <w:divsChild>
                                                    <w:div w:id="1275790254">
                                                      <w:marLeft w:val="0"/>
                                                      <w:marRight w:val="0"/>
                                                      <w:marTop w:val="0"/>
                                                      <w:marBottom w:val="0"/>
                                                      <w:divBdr>
                                                        <w:top w:val="none" w:sz="0" w:space="0" w:color="auto"/>
                                                        <w:left w:val="none" w:sz="0" w:space="0" w:color="auto"/>
                                                        <w:bottom w:val="none" w:sz="0" w:space="0" w:color="auto"/>
                                                        <w:right w:val="none" w:sz="0" w:space="0" w:color="auto"/>
                                                      </w:divBdr>
                                                    </w:div>
                                                    <w:div w:id="6068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9416">
                              <w:marLeft w:val="0"/>
                              <w:marRight w:val="0"/>
                              <w:marTop w:val="0"/>
                              <w:marBottom w:val="0"/>
                              <w:divBdr>
                                <w:top w:val="none" w:sz="0" w:space="0" w:color="auto"/>
                                <w:left w:val="none" w:sz="0" w:space="0" w:color="auto"/>
                                <w:bottom w:val="none" w:sz="0" w:space="0" w:color="auto"/>
                                <w:right w:val="none" w:sz="0" w:space="0" w:color="auto"/>
                              </w:divBdr>
                              <w:divsChild>
                                <w:div w:id="6903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399100">
          <w:marLeft w:val="0"/>
          <w:marRight w:val="0"/>
          <w:marTop w:val="0"/>
          <w:marBottom w:val="0"/>
          <w:divBdr>
            <w:top w:val="none" w:sz="0" w:space="0" w:color="auto"/>
            <w:left w:val="none" w:sz="0" w:space="0" w:color="auto"/>
            <w:bottom w:val="none" w:sz="0" w:space="0" w:color="auto"/>
            <w:right w:val="none" w:sz="0" w:space="0" w:color="auto"/>
          </w:divBdr>
          <w:divsChild>
            <w:div w:id="56053021">
              <w:marLeft w:val="0"/>
              <w:marRight w:val="0"/>
              <w:marTop w:val="0"/>
              <w:marBottom w:val="0"/>
              <w:divBdr>
                <w:top w:val="none" w:sz="0" w:space="0" w:color="auto"/>
                <w:left w:val="none" w:sz="0" w:space="0" w:color="auto"/>
                <w:bottom w:val="none" w:sz="0" w:space="0" w:color="auto"/>
                <w:right w:val="none" w:sz="0" w:space="0" w:color="auto"/>
              </w:divBdr>
              <w:divsChild>
                <w:div w:id="24986225">
                  <w:marLeft w:val="0"/>
                  <w:marRight w:val="0"/>
                  <w:marTop w:val="0"/>
                  <w:marBottom w:val="0"/>
                  <w:divBdr>
                    <w:top w:val="none" w:sz="0" w:space="0" w:color="auto"/>
                    <w:left w:val="none" w:sz="0" w:space="0" w:color="auto"/>
                    <w:bottom w:val="none" w:sz="0" w:space="0" w:color="auto"/>
                    <w:right w:val="none" w:sz="0" w:space="0" w:color="auto"/>
                  </w:divBdr>
                  <w:divsChild>
                    <w:div w:id="1654599098">
                      <w:marLeft w:val="0"/>
                      <w:marRight w:val="0"/>
                      <w:marTop w:val="0"/>
                      <w:marBottom w:val="0"/>
                      <w:divBdr>
                        <w:top w:val="none" w:sz="0" w:space="0" w:color="auto"/>
                        <w:left w:val="none" w:sz="0" w:space="0" w:color="auto"/>
                        <w:bottom w:val="none" w:sz="0" w:space="0" w:color="auto"/>
                        <w:right w:val="none" w:sz="0" w:space="0" w:color="auto"/>
                      </w:divBdr>
                    </w:div>
                    <w:div w:id="1560706427">
                      <w:marLeft w:val="0"/>
                      <w:marRight w:val="0"/>
                      <w:marTop w:val="0"/>
                      <w:marBottom w:val="0"/>
                      <w:divBdr>
                        <w:top w:val="none" w:sz="0" w:space="0" w:color="auto"/>
                        <w:left w:val="none" w:sz="0" w:space="0" w:color="auto"/>
                        <w:bottom w:val="none" w:sz="0" w:space="0" w:color="auto"/>
                        <w:right w:val="none" w:sz="0" w:space="0" w:color="auto"/>
                      </w:divBdr>
                      <w:divsChild>
                        <w:div w:id="759371003">
                          <w:marLeft w:val="0"/>
                          <w:marRight w:val="0"/>
                          <w:marTop w:val="0"/>
                          <w:marBottom w:val="0"/>
                          <w:divBdr>
                            <w:top w:val="none" w:sz="0" w:space="0" w:color="auto"/>
                            <w:left w:val="none" w:sz="0" w:space="0" w:color="auto"/>
                            <w:bottom w:val="none" w:sz="0" w:space="0" w:color="auto"/>
                            <w:right w:val="none" w:sz="0" w:space="0" w:color="auto"/>
                          </w:divBdr>
                          <w:divsChild>
                            <w:div w:id="860897819">
                              <w:marLeft w:val="0"/>
                              <w:marRight w:val="0"/>
                              <w:marTop w:val="0"/>
                              <w:marBottom w:val="0"/>
                              <w:divBdr>
                                <w:top w:val="none" w:sz="0" w:space="0" w:color="auto"/>
                                <w:left w:val="none" w:sz="0" w:space="0" w:color="auto"/>
                                <w:bottom w:val="none" w:sz="0" w:space="0" w:color="auto"/>
                                <w:right w:val="none" w:sz="0" w:space="0" w:color="auto"/>
                              </w:divBdr>
                              <w:divsChild>
                                <w:div w:id="100538250">
                                  <w:marLeft w:val="0"/>
                                  <w:marRight w:val="0"/>
                                  <w:marTop w:val="0"/>
                                  <w:marBottom w:val="0"/>
                                  <w:divBdr>
                                    <w:top w:val="none" w:sz="0" w:space="0" w:color="auto"/>
                                    <w:left w:val="none" w:sz="0" w:space="0" w:color="auto"/>
                                    <w:bottom w:val="none" w:sz="0" w:space="0" w:color="auto"/>
                                    <w:right w:val="none" w:sz="0" w:space="0" w:color="auto"/>
                                  </w:divBdr>
                                  <w:divsChild>
                                    <w:div w:id="134421449">
                                      <w:marLeft w:val="0"/>
                                      <w:marRight w:val="0"/>
                                      <w:marTop w:val="0"/>
                                      <w:marBottom w:val="0"/>
                                      <w:divBdr>
                                        <w:top w:val="none" w:sz="0" w:space="0" w:color="auto"/>
                                        <w:left w:val="none" w:sz="0" w:space="0" w:color="auto"/>
                                        <w:bottom w:val="none" w:sz="0" w:space="0" w:color="auto"/>
                                        <w:right w:val="none" w:sz="0" w:space="0" w:color="auto"/>
                                      </w:divBdr>
                                      <w:divsChild>
                                        <w:div w:id="1781800408">
                                          <w:marLeft w:val="0"/>
                                          <w:marRight w:val="0"/>
                                          <w:marTop w:val="0"/>
                                          <w:marBottom w:val="0"/>
                                          <w:divBdr>
                                            <w:top w:val="none" w:sz="0" w:space="0" w:color="auto"/>
                                            <w:left w:val="none" w:sz="0" w:space="0" w:color="auto"/>
                                            <w:bottom w:val="none" w:sz="0" w:space="0" w:color="auto"/>
                                            <w:right w:val="none" w:sz="0" w:space="0" w:color="auto"/>
                                          </w:divBdr>
                                          <w:divsChild>
                                            <w:div w:id="1918975106">
                                              <w:marLeft w:val="0"/>
                                              <w:marRight w:val="0"/>
                                              <w:marTop w:val="0"/>
                                              <w:marBottom w:val="0"/>
                                              <w:divBdr>
                                                <w:top w:val="none" w:sz="0" w:space="0" w:color="auto"/>
                                                <w:left w:val="none" w:sz="0" w:space="0" w:color="auto"/>
                                                <w:bottom w:val="none" w:sz="0" w:space="0" w:color="auto"/>
                                                <w:right w:val="none" w:sz="0" w:space="0" w:color="auto"/>
                                              </w:divBdr>
                                              <w:divsChild>
                                                <w:div w:id="248931024">
                                                  <w:marLeft w:val="0"/>
                                                  <w:marRight w:val="0"/>
                                                  <w:marTop w:val="0"/>
                                                  <w:marBottom w:val="0"/>
                                                  <w:divBdr>
                                                    <w:top w:val="none" w:sz="0" w:space="0" w:color="auto"/>
                                                    <w:left w:val="none" w:sz="0" w:space="0" w:color="auto"/>
                                                    <w:bottom w:val="none" w:sz="0" w:space="0" w:color="auto"/>
                                                    <w:right w:val="none" w:sz="0" w:space="0" w:color="auto"/>
                                                  </w:divBdr>
                                                  <w:divsChild>
                                                    <w:div w:id="1657144364">
                                                      <w:marLeft w:val="0"/>
                                                      <w:marRight w:val="0"/>
                                                      <w:marTop w:val="0"/>
                                                      <w:marBottom w:val="0"/>
                                                      <w:divBdr>
                                                        <w:top w:val="none" w:sz="0" w:space="0" w:color="auto"/>
                                                        <w:left w:val="none" w:sz="0" w:space="0" w:color="auto"/>
                                                        <w:bottom w:val="none" w:sz="0" w:space="0" w:color="auto"/>
                                                        <w:right w:val="none" w:sz="0" w:space="0" w:color="auto"/>
                                                      </w:divBdr>
                                                      <w:divsChild>
                                                        <w:div w:id="940647416">
                                                          <w:marLeft w:val="0"/>
                                                          <w:marRight w:val="0"/>
                                                          <w:marTop w:val="0"/>
                                                          <w:marBottom w:val="0"/>
                                                          <w:divBdr>
                                                            <w:top w:val="none" w:sz="0" w:space="0" w:color="auto"/>
                                                            <w:left w:val="none" w:sz="0" w:space="0" w:color="auto"/>
                                                            <w:bottom w:val="none" w:sz="0" w:space="0" w:color="auto"/>
                                                            <w:right w:val="none" w:sz="0" w:space="0" w:color="auto"/>
                                                          </w:divBdr>
                                                          <w:divsChild>
                                                            <w:div w:id="1096169884">
                                                              <w:marLeft w:val="0"/>
                                                              <w:marRight w:val="0"/>
                                                              <w:marTop w:val="0"/>
                                                              <w:marBottom w:val="0"/>
                                                              <w:divBdr>
                                                                <w:top w:val="none" w:sz="0" w:space="0" w:color="auto"/>
                                                                <w:left w:val="none" w:sz="0" w:space="0" w:color="auto"/>
                                                                <w:bottom w:val="none" w:sz="0" w:space="0" w:color="auto"/>
                                                                <w:right w:val="none" w:sz="0" w:space="0" w:color="auto"/>
                                                              </w:divBdr>
                                                              <w:divsChild>
                                                                <w:div w:id="1912806237">
                                                                  <w:marLeft w:val="0"/>
                                                                  <w:marRight w:val="0"/>
                                                                  <w:marTop w:val="0"/>
                                                                  <w:marBottom w:val="0"/>
                                                                  <w:divBdr>
                                                                    <w:top w:val="none" w:sz="0" w:space="0" w:color="auto"/>
                                                                    <w:left w:val="none" w:sz="0" w:space="0" w:color="auto"/>
                                                                    <w:bottom w:val="none" w:sz="0" w:space="0" w:color="auto"/>
                                                                    <w:right w:val="none" w:sz="0" w:space="0" w:color="auto"/>
                                                                  </w:divBdr>
                                                                  <w:divsChild>
                                                                    <w:div w:id="1869289974">
                                                                      <w:marLeft w:val="0"/>
                                                                      <w:marRight w:val="0"/>
                                                                      <w:marTop w:val="0"/>
                                                                      <w:marBottom w:val="0"/>
                                                                      <w:divBdr>
                                                                        <w:top w:val="none" w:sz="0" w:space="0" w:color="auto"/>
                                                                        <w:left w:val="none" w:sz="0" w:space="0" w:color="auto"/>
                                                                        <w:bottom w:val="none" w:sz="0" w:space="0" w:color="auto"/>
                                                                        <w:right w:val="none" w:sz="0" w:space="0" w:color="auto"/>
                                                                      </w:divBdr>
                                                                      <w:divsChild>
                                                                        <w:div w:id="1041973969">
                                                                          <w:marLeft w:val="0"/>
                                                                          <w:marRight w:val="0"/>
                                                                          <w:marTop w:val="0"/>
                                                                          <w:marBottom w:val="0"/>
                                                                          <w:divBdr>
                                                                            <w:top w:val="none" w:sz="0" w:space="0" w:color="auto"/>
                                                                            <w:left w:val="none" w:sz="0" w:space="0" w:color="auto"/>
                                                                            <w:bottom w:val="none" w:sz="0" w:space="0" w:color="auto"/>
                                                                            <w:right w:val="none" w:sz="0" w:space="0" w:color="auto"/>
                                                                          </w:divBdr>
                                                                          <w:divsChild>
                                                                            <w:div w:id="13292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117144">
                                  <w:marLeft w:val="0"/>
                                  <w:marRight w:val="0"/>
                                  <w:marTop w:val="0"/>
                                  <w:marBottom w:val="0"/>
                                  <w:divBdr>
                                    <w:top w:val="none" w:sz="0" w:space="0" w:color="auto"/>
                                    <w:left w:val="none" w:sz="0" w:space="0" w:color="auto"/>
                                    <w:bottom w:val="none" w:sz="0" w:space="0" w:color="auto"/>
                                    <w:right w:val="none" w:sz="0" w:space="0" w:color="auto"/>
                                  </w:divBdr>
                                  <w:divsChild>
                                    <w:div w:id="2035423046">
                                      <w:marLeft w:val="0"/>
                                      <w:marRight w:val="0"/>
                                      <w:marTop w:val="0"/>
                                      <w:marBottom w:val="0"/>
                                      <w:divBdr>
                                        <w:top w:val="none" w:sz="0" w:space="0" w:color="auto"/>
                                        <w:left w:val="none" w:sz="0" w:space="0" w:color="auto"/>
                                        <w:bottom w:val="none" w:sz="0" w:space="0" w:color="auto"/>
                                        <w:right w:val="none" w:sz="0" w:space="0" w:color="auto"/>
                                      </w:divBdr>
                                      <w:divsChild>
                                        <w:div w:id="1974405834">
                                          <w:marLeft w:val="0"/>
                                          <w:marRight w:val="0"/>
                                          <w:marTop w:val="0"/>
                                          <w:marBottom w:val="0"/>
                                          <w:divBdr>
                                            <w:top w:val="none" w:sz="0" w:space="0" w:color="auto"/>
                                            <w:left w:val="none" w:sz="0" w:space="0" w:color="auto"/>
                                            <w:bottom w:val="none" w:sz="0" w:space="0" w:color="auto"/>
                                            <w:right w:val="none" w:sz="0" w:space="0" w:color="auto"/>
                                          </w:divBdr>
                                          <w:divsChild>
                                            <w:div w:id="1467357262">
                                              <w:marLeft w:val="0"/>
                                              <w:marRight w:val="0"/>
                                              <w:marTop w:val="0"/>
                                              <w:marBottom w:val="0"/>
                                              <w:divBdr>
                                                <w:top w:val="none" w:sz="0" w:space="0" w:color="auto"/>
                                                <w:left w:val="none" w:sz="0" w:space="0" w:color="auto"/>
                                                <w:bottom w:val="none" w:sz="0" w:space="0" w:color="auto"/>
                                                <w:right w:val="none" w:sz="0" w:space="0" w:color="auto"/>
                                              </w:divBdr>
                                              <w:divsChild>
                                                <w:div w:id="29111292">
                                                  <w:marLeft w:val="0"/>
                                                  <w:marRight w:val="0"/>
                                                  <w:marTop w:val="0"/>
                                                  <w:marBottom w:val="0"/>
                                                  <w:divBdr>
                                                    <w:top w:val="none" w:sz="0" w:space="0" w:color="auto"/>
                                                    <w:left w:val="none" w:sz="0" w:space="0" w:color="auto"/>
                                                    <w:bottom w:val="none" w:sz="0" w:space="0" w:color="auto"/>
                                                    <w:right w:val="none" w:sz="0" w:space="0" w:color="auto"/>
                                                  </w:divBdr>
                                                  <w:divsChild>
                                                    <w:div w:id="733360151">
                                                      <w:marLeft w:val="0"/>
                                                      <w:marRight w:val="0"/>
                                                      <w:marTop w:val="0"/>
                                                      <w:marBottom w:val="0"/>
                                                      <w:divBdr>
                                                        <w:top w:val="none" w:sz="0" w:space="0" w:color="auto"/>
                                                        <w:left w:val="none" w:sz="0" w:space="0" w:color="auto"/>
                                                        <w:bottom w:val="none" w:sz="0" w:space="0" w:color="auto"/>
                                                        <w:right w:val="none" w:sz="0" w:space="0" w:color="auto"/>
                                                      </w:divBdr>
                                                      <w:divsChild>
                                                        <w:div w:id="1435520984">
                                                          <w:marLeft w:val="0"/>
                                                          <w:marRight w:val="0"/>
                                                          <w:marTop w:val="0"/>
                                                          <w:marBottom w:val="0"/>
                                                          <w:divBdr>
                                                            <w:top w:val="none" w:sz="0" w:space="0" w:color="auto"/>
                                                            <w:left w:val="none" w:sz="0" w:space="0" w:color="auto"/>
                                                            <w:bottom w:val="none" w:sz="0" w:space="0" w:color="auto"/>
                                                            <w:right w:val="none" w:sz="0" w:space="0" w:color="auto"/>
                                                          </w:divBdr>
                                                          <w:divsChild>
                                                            <w:div w:id="430666182">
                                                              <w:marLeft w:val="0"/>
                                                              <w:marRight w:val="0"/>
                                                              <w:marTop w:val="0"/>
                                                              <w:marBottom w:val="0"/>
                                                              <w:divBdr>
                                                                <w:top w:val="none" w:sz="0" w:space="0" w:color="auto"/>
                                                                <w:left w:val="none" w:sz="0" w:space="0" w:color="auto"/>
                                                                <w:bottom w:val="none" w:sz="0" w:space="0" w:color="auto"/>
                                                                <w:right w:val="none" w:sz="0" w:space="0" w:color="auto"/>
                                                              </w:divBdr>
                                                              <w:divsChild>
                                                                <w:div w:id="1817919456">
                                                                  <w:marLeft w:val="0"/>
                                                                  <w:marRight w:val="0"/>
                                                                  <w:marTop w:val="0"/>
                                                                  <w:marBottom w:val="0"/>
                                                                  <w:divBdr>
                                                                    <w:top w:val="none" w:sz="0" w:space="0" w:color="auto"/>
                                                                    <w:left w:val="none" w:sz="0" w:space="0" w:color="auto"/>
                                                                    <w:bottom w:val="none" w:sz="0" w:space="0" w:color="auto"/>
                                                                    <w:right w:val="none" w:sz="0" w:space="0" w:color="auto"/>
                                                                  </w:divBdr>
                                                                  <w:divsChild>
                                                                    <w:div w:id="1571309065">
                                                                      <w:marLeft w:val="0"/>
                                                                      <w:marRight w:val="0"/>
                                                                      <w:marTop w:val="0"/>
                                                                      <w:marBottom w:val="0"/>
                                                                      <w:divBdr>
                                                                        <w:top w:val="none" w:sz="0" w:space="0" w:color="auto"/>
                                                                        <w:left w:val="none" w:sz="0" w:space="0" w:color="auto"/>
                                                                        <w:bottom w:val="none" w:sz="0" w:space="0" w:color="auto"/>
                                                                        <w:right w:val="none" w:sz="0" w:space="0" w:color="auto"/>
                                                                      </w:divBdr>
                                                                      <w:divsChild>
                                                                        <w:div w:id="478116688">
                                                                          <w:marLeft w:val="0"/>
                                                                          <w:marRight w:val="0"/>
                                                                          <w:marTop w:val="0"/>
                                                                          <w:marBottom w:val="0"/>
                                                                          <w:divBdr>
                                                                            <w:top w:val="none" w:sz="0" w:space="0" w:color="auto"/>
                                                                            <w:left w:val="none" w:sz="0" w:space="0" w:color="auto"/>
                                                                            <w:bottom w:val="none" w:sz="0" w:space="0" w:color="auto"/>
                                                                            <w:right w:val="none" w:sz="0" w:space="0" w:color="auto"/>
                                                                          </w:divBdr>
                                                                          <w:divsChild>
                                                                            <w:div w:id="5895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222922">
                                  <w:marLeft w:val="0"/>
                                  <w:marRight w:val="0"/>
                                  <w:marTop w:val="0"/>
                                  <w:marBottom w:val="0"/>
                                  <w:divBdr>
                                    <w:top w:val="none" w:sz="0" w:space="0" w:color="auto"/>
                                    <w:left w:val="none" w:sz="0" w:space="0" w:color="auto"/>
                                    <w:bottom w:val="none" w:sz="0" w:space="0" w:color="auto"/>
                                    <w:right w:val="none" w:sz="0" w:space="0" w:color="auto"/>
                                  </w:divBdr>
                                  <w:divsChild>
                                    <w:div w:id="1777751768">
                                      <w:marLeft w:val="0"/>
                                      <w:marRight w:val="0"/>
                                      <w:marTop w:val="0"/>
                                      <w:marBottom w:val="0"/>
                                      <w:divBdr>
                                        <w:top w:val="none" w:sz="0" w:space="0" w:color="auto"/>
                                        <w:left w:val="none" w:sz="0" w:space="0" w:color="auto"/>
                                        <w:bottom w:val="none" w:sz="0" w:space="0" w:color="auto"/>
                                        <w:right w:val="none" w:sz="0" w:space="0" w:color="auto"/>
                                      </w:divBdr>
                                      <w:divsChild>
                                        <w:div w:id="1402479421">
                                          <w:marLeft w:val="0"/>
                                          <w:marRight w:val="0"/>
                                          <w:marTop w:val="0"/>
                                          <w:marBottom w:val="0"/>
                                          <w:divBdr>
                                            <w:top w:val="none" w:sz="0" w:space="0" w:color="auto"/>
                                            <w:left w:val="none" w:sz="0" w:space="0" w:color="auto"/>
                                            <w:bottom w:val="none" w:sz="0" w:space="0" w:color="auto"/>
                                            <w:right w:val="none" w:sz="0" w:space="0" w:color="auto"/>
                                          </w:divBdr>
                                          <w:divsChild>
                                            <w:div w:id="1447700308">
                                              <w:marLeft w:val="0"/>
                                              <w:marRight w:val="0"/>
                                              <w:marTop w:val="0"/>
                                              <w:marBottom w:val="0"/>
                                              <w:divBdr>
                                                <w:top w:val="none" w:sz="0" w:space="0" w:color="auto"/>
                                                <w:left w:val="none" w:sz="0" w:space="0" w:color="auto"/>
                                                <w:bottom w:val="none" w:sz="0" w:space="0" w:color="auto"/>
                                                <w:right w:val="none" w:sz="0" w:space="0" w:color="auto"/>
                                              </w:divBdr>
                                              <w:divsChild>
                                                <w:div w:id="957643230">
                                                  <w:marLeft w:val="0"/>
                                                  <w:marRight w:val="0"/>
                                                  <w:marTop w:val="0"/>
                                                  <w:marBottom w:val="0"/>
                                                  <w:divBdr>
                                                    <w:top w:val="none" w:sz="0" w:space="0" w:color="auto"/>
                                                    <w:left w:val="none" w:sz="0" w:space="0" w:color="auto"/>
                                                    <w:bottom w:val="none" w:sz="0" w:space="0" w:color="auto"/>
                                                    <w:right w:val="none" w:sz="0" w:space="0" w:color="auto"/>
                                                  </w:divBdr>
                                                  <w:divsChild>
                                                    <w:div w:id="984285422">
                                                      <w:marLeft w:val="0"/>
                                                      <w:marRight w:val="0"/>
                                                      <w:marTop w:val="0"/>
                                                      <w:marBottom w:val="0"/>
                                                      <w:divBdr>
                                                        <w:top w:val="none" w:sz="0" w:space="0" w:color="auto"/>
                                                        <w:left w:val="none" w:sz="0" w:space="0" w:color="auto"/>
                                                        <w:bottom w:val="none" w:sz="0" w:space="0" w:color="auto"/>
                                                        <w:right w:val="none" w:sz="0" w:space="0" w:color="auto"/>
                                                      </w:divBdr>
                                                      <w:divsChild>
                                                        <w:div w:id="1773933264">
                                                          <w:marLeft w:val="0"/>
                                                          <w:marRight w:val="0"/>
                                                          <w:marTop w:val="0"/>
                                                          <w:marBottom w:val="0"/>
                                                          <w:divBdr>
                                                            <w:top w:val="none" w:sz="0" w:space="0" w:color="auto"/>
                                                            <w:left w:val="none" w:sz="0" w:space="0" w:color="auto"/>
                                                            <w:bottom w:val="none" w:sz="0" w:space="0" w:color="auto"/>
                                                            <w:right w:val="none" w:sz="0" w:space="0" w:color="auto"/>
                                                          </w:divBdr>
                                                          <w:divsChild>
                                                            <w:div w:id="1331104578">
                                                              <w:marLeft w:val="0"/>
                                                              <w:marRight w:val="0"/>
                                                              <w:marTop w:val="0"/>
                                                              <w:marBottom w:val="0"/>
                                                              <w:divBdr>
                                                                <w:top w:val="none" w:sz="0" w:space="0" w:color="auto"/>
                                                                <w:left w:val="none" w:sz="0" w:space="0" w:color="auto"/>
                                                                <w:bottom w:val="none" w:sz="0" w:space="0" w:color="auto"/>
                                                                <w:right w:val="none" w:sz="0" w:space="0" w:color="auto"/>
                                                              </w:divBdr>
                                                              <w:divsChild>
                                                                <w:div w:id="894120632">
                                                                  <w:marLeft w:val="0"/>
                                                                  <w:marRight w:val="0"/>
                                                                  <w:marTop w:val="0"/>
                                                                  <w:marBottom w:val="0"/>
                                                                  <w:divBdr>
                                                                    <w:top w:val="none" w:sz="0" w:space="0" w:color="auto"/>
                                                                    <w:left w:val="none" w:sz="0" w:space="0" w:color="auto"/>
                                                                    <w:bottom w:val="none" w:sz="0" w:space="0" w:color="auto"/>
                                                                    <w:right w:val="none" w:sz="0" w:space="0" w:color="auto"/>
                                                                  </w:divBdr>
                                                                  <w:divsChild>
                                                                    <w:div w:id="1719625336">
                                                                      <w:marLeft w:val="0"/>
                                                                      <w:marRight w:val="0"/>
                                                                      <w:marTop w:val="0"/>
                                                                      <w:marBottom w:val="0"/>
                                                                      <w:divBdr>
                                                                        <w:top w:val="none" w:sz="0" w:space="0" w:color="auto"/>
                                                                        <w:left w:val="none" w:sz="0" w:space="0" w:color="auto"/>
                                                                        <w:bottom w:val="none" w:sz="0" w:space="0" w:color="auto"/>
                                                                        <w:right w:val="none" w:sz="0" w:space="0" w:color="auto"/>
                                                                      </w:divBdr>
                                                                      <w:divsChild>
                                                                        <w:div w:id="1493252022">
                                                                          <w:marLeft w:val="0"/>
                                                                          <w:marRight w:val="0"/>
                                                                          <w:marTop w:val="0"/>
                                                                          <w:marBottom w:val="0"/>
                                                                          <w:divBdr>
                                                                            <w:top w:val="none" w:sz="0" w:space="0" w:color="auto"/>
                                                                            <w:left w:val="none" w:sz="0" w:space="0" w:color="auto"/>
                                                                            <w:bottom w:val="none" w:sz="0" w:space="0" w:color="auto"/>
                                                                            <w:right w:val="none" w:sz="0" w:space="0" w:color="auto"/>
                                                                          </w:divBdr>
                                                                          <w:divsChild>
                                                                            <w:div w:id="21126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661411">
          <w:marLeft w:val="0"/>
          <w:marRight w:val="0"/>
          <w:marTop w:val="0"/>
          <w:marBottom w:val="0"/>
          <w:divBdr>
            <w:top w:val="none" w:sz="0" w:space="0" w:color="auto"/>
            <w:left w:val="none" w:sz="0" w:space="0" w:color="auto"/>
            <w:bottom w:val="none" w:sz="0" w:space="0" w:color="auto"/>
            <w:right w:val="none" w:sz="0" w:space="0" w:color="auto"/>
          </w:divBdr>
          <w:divsChild>
            <w:div w:id="462357170">
              <w:marLeft w:val="0"/>
              <w:marRight w:val="0"/>
              <w:marTop w:val="0"/>
              <w:marBottom w:val="0"/>
              <w:divBdr>
                <w:top w:val="none" w:sz="0" w:space="0" w:color="auto"/>
                <w:left w:val="none" w:sz="0" w:space="0" w:color="auto"/>
                <w:bottom w:val="none" w:sz="0" w:space="0" w:color="auto"/>
                <w:right w:val="none" w:sz="0" w:space="0" w:color="auto"/>
              </w:divBdr>
              <w:divsChild>
                <w:div w:id="808933793">
                  <w:marLeft w:val="0"/>
                  <w:marRight w:val="0"/>
                  <w:marTop w:val="0"/>
                  <w:marBottom w:val="0"/>
                  <w:divBdr>
                    <w:top w:val="none" w:sz="0" w:space="0" w:color="auto"/>
                    <w:left w:val="none" w:sz="0" w:space="0" w:color="auto"/>
                    <w:bottom w:val="none" w:sz="0" w:space="0" w:color="auto"/>
                    <w:right w:val="none" w:sz="0" w:space="0" w:color="auto"/>
                  </w:divBdr>
                  <w:divsChild>
                    <w:div w:id="202594425">
                      <w:marLeft w:val="0"/>
                      <w:marRight w:val="0"/>
                      <w:marTop w:val="0"/>
                      <w:marBottom w:val="0"/>
                      <w:divBdr>
                        <w:top w:val="none" w:sz="0" w:space="0" w:color="auto"/>
                        <w:left w:val="none" w:sz="0" w:space="0" w:color="auto"/>
                        <w:bottom w:val="none" w:sz="0" w:space="0" w:color="auto"/>
                        <w:right w:val="none" w:sz="0" w:space="0" w:color="auto"/>
                      </w:divBdr>
                      <w:divsChild>
                        <w:div w:id="1823111680">
                          <w:marLeft w:val="0"/>
                          <w:marRight w:val="0"/>
                          <w:marTop w:val="0"/>
                          <w:marBottom w:val="0"/>
                          <w:divBdr>
                            <w:top w:val="none" w:sz="0" w:space="0" w:color="auto"/>
                            <w:left w:val="none" w:sz="0" w:space="0" w:color="auto"/>
                            <w:bottom w:val="none" w:sz="0" w:space="0" w:color="auto"/>
                            <w:right w:val="none" w:sz="0" w:space="0" w:color="auto"/>
                          </w:divBdr>
                          <w:divsChild>
                            <w:div w:id="1903832838">
                              <w:marLeft w:val="0"/>
                              <w:marRight w:val="0"/>
                              <w:marTop w:val="0"/>
                              <w:marBottom w:val="0"/>
                              <w:divBdr>
                                <w:top w:val="none" w:sz="0" w:space="0" w:color="auto"/>
                                <w:left w:val="none" w:sz="0" w:space="0" w:color="auto"/>
                                <w:bottom w:val="none" w:sz="0" w:space="0" w:color="auto"/>
                                <w:right w:val="none" w:sz="0" w:space="0" w:color="auto"/>
                              </w:divBdr>
                              <w:divsChild>
                                <w:div w:id="689070066">
                                  <w:marLeft w:val="0"/>
                                  <w:marRight w:val="0"/>
                                  <w:marTop w:val="0"/>
                                  <w:marBottom w:val="0"/>
                                  <w:divBdr>
                                    <w:top w:val="none" w:sz="0" w:space="0" w:color="auto"/>
                                    <w:left w:val="none" w:sz="0" w:space="0" w:color="auto"/>
                                    <w:bottom w:val="none" w:sz="0" w:space="0" w:color="auto"/>
                                    <w:right w:val="none" w:sz="0" w:space="0" w:color="auto"/>
                                  </w:divBdr>
                                  <w:divsChild>
                                    <w:div w:id="1177621002">
                                      <w:marLeft w:val="0"/>
                                      <w:marRight w:val="0"/>
                                      <w:marTop w:val="0"/>
                                      <w:marBottom w:val="0"/>
                                      <w:divBdr>
                                        <w:top w:val="none" w:sz="0" w:space="0" w:color="auto"/>
                                        <w:left w:val="none" w:sz="0" w:space="0" w:color="auto"/>
                                        <w:bottom w:val="none" w:sz="0" w:space="0" w:color="auto"/>
                                        <w:right w:val="none" w:sz="0" w:space="0" w:color="auto"/>
                                      </w:divBdr>
                                      <w:divsChild>
                                        <w:div w:id="1574729805">
                                          <w:marLeft w:val="0"/>
                                          <w:marRight w:val="0"/>
                                          <w:marTop w:val="0"/>
                                          <w:marBottom w:val="0"/>
                                          <w:divBdr>
                                            <w:top w:val="none" w:sz="0" w:space="0" w:color="auto"/>
                                            <w:left w:val="none" w:sz="0" w:space="0" w:color="auto"/>
                                            <w:bottom w:val="none" w:sz="0" w:space="0" w:color="auto"/>
                                            <w:right w:val="none" w:sz="0" w:space="0" w:color="auto"/>
                                          </w:divBdr>
                                          <w:divsChild>
                                            <w:div w:id="1471171128">
                                              <w:marLeft w:val="0"/>
                                              <w:marRight w:val="0"/>
                                              <w:marTop w:val="0"/>
                                              <w:marBottom w:val="0"/>
                                              <w:divBdr>
                                                <w:top w:val="none" w:sz="0" w:space="0" w:color="auto"/>
                                                <w:left w:val="none" w:sz="0" w:space="0" w:color="auto"/>
                                                <w:bottom w:val="none" w:sz="0" w:space="0" w:color="auto"/>
                                                <w:right w:val="none" w:sz="0" w:space="0" w:color="auto"/>
                                              </w:divBdr>
                                              <w:divsChild>
                                                <w:div w:id="1182091321">
                                                  <w:marLeft w:val="0"/>
                                                  <w:marRight w:val="0"/>
                                                  <w:marTop w:val="0"/>
                                                  <w:marBottom w:val="0"/>
                                                  <w:divBdr>
                                                    <w:top w:val="none" w:sz="0" w:space="0" w:color="auto"/>
                                                    <w:left w:val="none" w:sz="0" w:space="0" w:color="auto"/>
                                                    <w:bottom w:val="none" w:sz="0" w:space="0" w:color="auto"/>
                                                    <w:right w:val="none" w:sz="0" w:space="0" w:color="auto"/>
                                                  </w:divBdr>
                                                  <w:divsChild>
                                                    <w:div w:id="239680777">
                                                      <w:marLeft w:val="0"/>
                                                      <w:marRight w:val="0"/>
                                                      <w:marTop w:val="0"/>
                                                      <w:marBottom w:val="0"/>
                                                      <w:divBdr>
                                                        <w:top w:val="none" w:sz="0" w:space="0" w:color="auto"/>
                                                        <w:left w:val="none" w:sz="0" w:space="0" w:color="auto"/>
                                                        <w:bottom w:val="none" w:sz="0" w:space="0" w:color="auto"/>
                                                        <w:right w:val="none" w:sz="0" w:space="0" w:color="auto"/>
                                                      </w:divBdr>
                                                    </w:div>
                                                    <w:div w:id="7762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532529">
                              <w:marLeft w:val="0"/>
                              <w:marRight w:val="0"/>
                              <w:marTop w:val="0"/>
                              <w:marBottom w:val="0"/>
                              <w:divBdr>
                                <w:top w:val="none" w:sz="0" w:space="0" w:color="auto"/>
                                <w:left w:val="none" w:sz="0" w:space="0" w:color="auto"/>
                                <w:bottom w:val="none" w:sz="0" w:space="0" w:color="auto"/>
                                <w:right w:val="none" w:sz="0" w:space="0" w:color="auto"/>
                              </w:divBdr>
                              <w:divsChild>
                                <w:div w:id="1731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2444">
          <w:marLeft w:val="0"/>
          <w:marRight w:val="0"/>
          <w:marTop w:val="0"/>
          <w:marBottom w:val="0"/>
          <w:divBdr>
            <w:top w:val="none" w:sz="0" w:space="0" w:color="auto"/>
            <w:left w:val="none" w:sz="0" w:space="0" w:color="auto"/>
            <w:bottom w:val="none" w:sz="0" w:space="0" w:color="auto"/>
            <w:right w:val="none" w:sz="0" w:space="0" w:color="auto"/>
          </w:divBdr>
          <w:divsChild>
            <w:div w:id="193152842">
              <w:marLeft w:val="0"/>
              <w:marRight w:val="0"/>
              <w:marTop w:val="0"/>
              <w:marBottom w:val="0"/>
              <w:divBdr>
                <w:top w:val="none" w:sz="0" w:space="0" w:color="auto"/>
                <w:left w:val="none" w:sz="0" w:space="0" w:color="auto"/>
                <w:bottom w:val="none" w:sz="0" w:space="0" w:color="auto"/>
                <w:right w:val="none" w:sz="0" w:space="0" w:color="auto"/>
              </w:divBdr>
              <w:divsChild>
                <w:div w:id="1809122888">
                  <w:marLeft w:val="0"/>
                  <w:marRight w:val="0"/>
                  <w:marTop w:val="0"/>
                  <w:marBottom w:val="0"/>
                  <w:divBdr>
                    <w:top w:val="none" w:sz="0" w:space="0" w:color="auto"/>
                    <w:left w:val="none" w:sz="0" w:space="0" w:color="auto"/>
                    <w:bottom w:val="none" w:sz="0" w:space="0" w:color="auto"/>
                    <w:right w:val="none" w:sz="0" w:space="0" w:color="auto"/>
                  </w:divBdr>
                  <w:divsChild>
                    <w:div w:id="402869669">
                      <w:marLeft w:val="0"/>
                      <w:marRight w:val="0"/>
                      <w:marTop w:val="0"/>
                      <w:marBottom w:val="0"/>
                      <w:divBdr>
                        <w:top w:val="none" w:sz="0" w:space="0" w:color="auto"/>
                        <w:left w:val="none" w:sz="0" w:space="0" w:color="auto"/>
                        <w:bottom w:val="none" w:sz="0" w:space="0" w:color="auto"/>
                        <w:right w:val="none" w:sz="0" w:space="0" w:color="auto"/>
                      </w:divBdr>
                    </w:div>
                    <w:div w:id="1848246919">
                      <w:marLeft w:val="0"/>
                      <w:marRight w:val="0"/>
                      <w:marTop w:val="0"/>
                      <w:marBottom w:val="0"/>
                      <w:divBdr>
                        <w:top w:val="none" w:sz="0" w:space="0" w:color="auto"/>
                        <w:left w:val="none" w:sz="0" w:space="0" w:color="auto"/>
                        <w:bottom w:val="none" w:sz="0" w:space="0" w:color="auto"/>
                        <w:right w:val="none" w:sz="0" w:space="0" w:color="auto"/>
                      </w:divBdr>
                      <w:divsChild>
                        <w:div w:id="255603285">
                          <w:marLeft w:val="0"/>
                          <w:marRight w:val="0"/>
                          <w:marTop w:val="0"/>
                          <w:marBottom w:val="0"/>
                          <w:divBdr>
                            <w:top w:val="none" w:sz="0" w:space="0" w:color="auto"/>
                            <w:left w:val="none" w:sz="0" w:space="0" w:color="auto"/>
                            <w:bottom w:val="none" w:sz="0" w:space="0" w:color="auto"/>
                            <w:right w:val="none" w:sz="0" w:space="0" w:color="auto"/>
                          </w:divBdr>
                          <w:divsChild>
                            <w:div w:id="1729524000">
                              <w:marLeft w:val="0"/>
                              <w:marRight w:val="0"/>
                              <w:marTop w:val="0"/>
                              <w:marBottom w:val="0"/>
                              <w:divBdr>
                                <w:top w:val="none" w:sz="0" w:space="0" w:color="auto"/>
                                <w:left w:val="none" w:sz="0" w:space="0" w:color="auto"/>
                                <w:bottom w:val="none" w:sz="0" w:space="0" w:color="auto"/>
                                <w:right w:val="none" w:sz="0" w:space="0" w:color="auto"/>
                              </w:divBdr>
                              <w:divsChild>
                                <w:div w:id="1575160911">
                                  <w:marLeft w:val="0"/>
                                  <w:marRight w:val="0"/>
                                  <w:marTop w:val="0"/>
                                  <w:marBottom w:val="0"/>
                                  <w:divBdr>
                                    <w:top w:val="none" w:sz="0" w:space="0" w:color="auto"/>
                                    <w:left w:val="none" w:sz="0" w:space="0" w:color="auto"/>
                                    <w:bottom w:val="none" w:sz="0" w:space="0" w:color="auto"/>
                                    <w:right w:val="none" w:sz="0" w:space="0" w:color="auto"/>
                                  </w:divBdr>
                                  <w:divsChild>
                                    <w:div w:id="6757901">
                                      <w:marLeft w:val="0"/>
                                      <w:marRight w:val="0"/>
                                      <w:marTop w:val="0"/>
                                      <w:marBottom w:val="0"/>
                                      <w:divBdr>
                                        <w:top w:val="none" w:sz="0" w:space="0" w:color="auto"/>
                                        <w:left w:val="none" w:sz="0" w:space="0" w:color="auto"/>
                                        <w:bottom w:val="none" w:sz="0" w:space="0" w:color="auto"/>
                                        <w:right w:val="none" w:sz="0" w:space="0" w:color="auto"/>
                                      </w:divBdr>
                                      <w:divsChild>
                                        <w:div w:id="649793454">
                                          <w:marLeft w:val="0"/>
                                          <w:marRight w:val="0"/>
                                          <w:marTop w:val="0"/>
                                          <w:marBottom w:val="0"/>
                                          <w:divBdr>
                                            <w:top w:val="none" w:sz="0" w:space="0" w:color="auto"/>
                                            <w:left w:val="none" w:sz="0" w:space="0" w:color="auto"/>
                                            <w:bottom w:val="none" w:sz="0" w:space="0" w:color="auto"/>
                                            <w:right w:val="none" w:sz="0" w:space="0" w:color="auto"/>
                                          </w:divBdr>
                                          <w:divsChild>
                                            <w:div w:id="386539129">
                                              <w:marLeft w:val="0"/>
                                              <w:marRight w:val="0"/>
                                              <w:marTop w:val="0"/>
                                              <w:marBottom w:val="0"/>
                                              <w:divBdr>
                                                <w:top w:val="none" w:sz="0" w:space="0" w:color="auto"/>
                                                <w:left w:val="none" w:sz="0" w:space="0" w:color="auto"/>
                                                <w:bottom w:val="none" w:sz="0" w:space="0" w:color="auto"/>
                                                <w:right w:val="none" w:sz="0" w:space="0" w:color="auto"/>
                                              </w:divBdr>
                                              <w:divsChild>
                                                <w:div w:id="769662965">
                                                  <w:marLeft w:val="0"/>
                                                  <w:marRight w:val="0"/>
                                                  <w:marTop w:val="0"/>
                                                  <w:marBottom w:val="0"/>
                                                  <w:divBdr>
                                                    <w:top w:val="none" w:sz="0" w:space="0" w:color="auto"/>
                                                    <w:left w:val="none" w:sz="0" w:space="0" w:color="auto"/>
                                                    <w:bottom w:val="none" w:sz="0" w:space="0" w:color="auto"/>
                                                    <w:right w:val="none" w:sz="0" w:space="0" w:color="auto"/>
                                                  </w:divBdr>
                                                  <w:divsChild>
                                                    <w:div w:id="455639033">
                                                      <w:marLeft w:val="0"/>
                                                      <w:marRight w:val="0"/>
                                                      <w:marTop w:val="0"/>
                                                      <w:marBottom w:val="0"/>
                                                      <w:divBdr>
                                                        <w:top w:val="none" w:sz="0" w:space="0" w:color="auto"/>
                                                        <w:left w:val="none" w:sz="0" w:space="0" w:color="auto"/>
                                                        <w:bottom w:val="none" w:sz="0" w:space="0" w:color="auto"/>
                                                        <w:right w:val="none" w:sz="0" w:space="0" w:color="auto"/>
                                                      </w:divBdr>
                                                      <w:divsChild>
                                                        <w:div w:id="202210307">
                                                          <w:marLeft w:val="0"/>
                                                          <w:marRight w:val="0"/>
                                                          <w:marTop w:val="0"/>
                                                          <w:marBottom w:val="0"/>
                                                          <w:divBdr>
                                                            <w:top w:val="none" w:sz="0" w:space="0" w:color="auto"/>
                                                            <w:left w:val="none" w:sz="0" w:space="0" w:color="auto"/>
                                                            <w:bottom w:val="none" w:sz="0" w:space="0" w:color="auto"/>
                                                            <w:right w:val="none" w:sz="0" w:space="0" w:color="auto"/>
                                                          </w:divBdr>
                                                          <w:divsChild>
                                                            <w:div w:id="1170145921">
                                                              <w:marLeft w:val="0"/>
                                                              <w:marRight w:val="0"/>
                                                              <w:marTop w:val="0"/>
                                                              <w:marBottom w:val="0"/>
                                                              <w:divBdr>
                                                                <w:top w:val="none" w:sz="0" w:space="0" w:color="auto"/>
                                                                <w:left w:val="none" w:sz="0" w:space="0" w:color="auto"/>
                                                                <w:bottom w:val="none" w:sz="0" w:space="0" w:color="auto"/>
                                                                <w:right w:val="none" w:sz="0" w:space="0" w:color="auto"/>
                                                              </w:divBdr>
                                                              <w:divsChild>
                                                                <w:div w:id="118762317">
                                                                  <w:marLeft w:val="0"/>
                                                                  <w:marRight w:val="0"/>
                                                                  <w:marTop w:val="0"/>
                                                                  <w:marBottom w:val="0"/>
                                                                  <w:divBdr>
                                                                    <w:top w:val="none" w:sz="0" w:space="0" w:color="auto"/>
                                                                    <w:left w:val="none" w:sz="0" w:space="0" w:color="auto"/>
                                                                    <w:bottom w:val="none" w:sz="0" w:space="0" w:color="auto"/>
                                                                    <w:right w:val="none" w:sz="0" w:space="0" w:color="auto"/>
                                                                  </w:divBdr>
                                                                  <w:divsChild>
                                                                    <w:div w:id="1933465640">
                                                                      <w:marLeft w:val="0"/>
                                                                      <w:marRight w:val="0"/>
                                                                      <w:marTop w:val="0"/>
                                                                      <w:marBottom w:val="0"/>
                                                                      <w:divBdr>
                                                                        <w:top w:val="none" w:sz="0" w:space="0" w:color="auto"/>
                                                                        <w:left w:val="none" w:sz="0" w:space="0" w:color="auto"/>
                                                                        <w:bottom w:val="none" w:sz="0" w:space="0" w:color="auto"/>
                                                                        <w:right w:val="none" w:sz="0" w:space="0" w:color="auto"/>
                                                                      </w:divBdr>
                                                                      <w:divsChild>
                                                                        <w:div w:id="1867215506">
                                                                          <w:marLeft w:val="0"/>
                                                                          <w:marRight w:val="0"/>
                                                                          <w:marTop w:val="0"/>
                                                                          <w:marBottom w:val="0"/>
                                                                          <w:divBdr>
                                                                            <w:top w:val="none" w:sz="0" w:space="0" w:color="auto"/>
                                                                            <w:left w:val="none" w:sz="0" w:space="0" w:color="auto"/>
                                                                            <w:bottom w:val="none" w:sz="0" w:space="0" w:color="auto"/>
                                                                            <w:right w:val="none" w:sz="0" w:space="0" w:color="auto"/>
                                                                          </w:divBdr>
                                                                          <w:divsChild>
                                                                            <w:div w:id="11457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774507">
                                  <w:marLeft w:val="0"/>
                                  <w:marRight w:val="0"/>
                                  <w:marTop w:val="0"/>
                                  <w:marBottom w:val="0"/>
                                  <w:divBdr>
                                    <w:top w:val="none" w:sz="0" w:space="0" w:color="auto"/>
                                    <w:left w:val="none" w:sz="0" w:space="0" w:color="auto"/>
                                    <w:bottom w:val="none" w:sz="0" w:space="0" w:color="auto"/>
                                    <w:right w:val="none" w:sz="0" w:space="0" w:color="auto"/>
                                  </w:divBdr>
                                  <w:divsChild>
                                    <w:div w:id="1439983009">
                                      <w:marLeft w:val="0"/>
                                      <w:marRight w:val="0"/>
                                      <w:marTop w:val="0"/>
                                      <w:marBottom w:val="0"/>
                                      <w:divBdr>
                                        <w:top w:val="none" w:sz="0" w:space="0" w:color="auto"/>
                                        <w:left w:val="none" w:sz="0" w:space="0" w:color="auto"/>
                                        <w:bottom w:val="none" w:sz="0" w:space="0" w:color="auto"/>
                                        <w:right w:val="none" w:sz="0" w:space="0" w:color="auto"/>
                                      </w:divBdr>
                                      <w:divsChild>
                                        <w:div w:id="681736042">
                                          <w:marLeft w:val="0"/>
                                          <w:marRight w:val="0"/>
                                          <w:marTop w:val="0"/>
                                          <w:marBottom w:val="0"/>
                                          <w:divBdr>
                                            <w:top w:val="none" w:sz="0" w:space="0" w:color="auto"/>
                                            <w:left w:val="none" w:sz="0" w:space="0" w:color="auto"/>
                                            <w:bottom w:val="none" w:sz="0" w:space="0" w:color="auto"/>
                                            <w:right w:val="none" w:sz="0" w:space="0" w:color="auto"/>
                                          </w:divBdr>
                                          <w:divsChild>
                                            <w:div w:id="1651593786">
                                              <w:marLeft w:val="0"/>
                                              <w:marRight w:val="0"/>
                                              <w:marTop w:val="0"/>
                                              <w:marBottom w:val="0"/>
                                              <w:divBdr>
                                                <w:top w:val="none" w:sz="0" w:space="0" w:color="auto"/>
                                                <w:left w:val="none" w:sz="0" w:space="0" w:color="auto"/>
                                                <w:bottom w:val="none" w:sz="0" w:space="0" w:color="auto"/>
                                                <w:right w:val="none" w:sz="0" w:space="0" w:color="auto"/>
                                              </w:divBdr>
                                              <w:divsChild>
                                                <w:div w:id="52120634">
                                                  <w:marLeft w:val="0"/>
                                                  <w:marRight w:val="0"/>
                                                  <w:marTop w:val="0"/>
                                                  <w:marBottom w:val="0"/>
                                                  <w:divBdr>
                                                    <w:top w:val="none" w:sz="0" w:space="0" w:color="auto"/>
                                                    <w:left w:val="none" w:sz="0" w:space="0" w:color="auto"/>
                                                    <w:bottom w:val="none" w:sz="0" w:space="0" w:color="auto"/>
                                                    <w:right w:val="none" w:sz="0" w:space="0" w:color="auto"/>
                                                  </w:divBdr>
                                                  <w:divsChild>
                                                    <w:div w:id="1527447929">
                                                      <w:marLeft w:val="0"/>
                                                      <w:marRight w:val="0"/>
                                                      <w:marTop w:val="0"/>
                                                      <w:marBottom w:val="0"/>
                                                      <w:divBdr>
                                                        <w:top w:val="none" w:sz="0" w:space="0" w:color="auto"/>
                                                        <w:left w:val="none" w:sz="0" w:space="0" w:color="auto"/>
                                                        <w:bottom w:val="none" w:sz="0" w:space="0" w:color="auto"/>
                                                        <w:right w:val="none" w:sz="0" w:space="0" w:color="auto"/>
                                                      </w:divBdr>
                                                      <w:divsChild>
                                                        <w:div w:id="392581588">
                                                          <w:marLeft w:val="0"/>
                                                          <w:marRight w:val="0"/>
                                                          <w:marTop w:val="0"/>
                                                          <w:marBottom w:val="0"/>
                                                          <w:divBdr>
                                                            <w:top w:val="none" w:sz="0" w:space="0" w:color="auto"/>
                                                            <w:left w:val="none" w:sz="0" w:space="0" w:color="auto"/>
                                                            <w:bottom w:val="none" w:sz="0" w:space="0" w:color="auto"/>
                                                            <w:right w:val="none" w:sz="0" w:space="0" w:color="auto"/>
                                                          </w:divBdr>
                                                          <w:divsChild>
                                                            <w:div w:id="921794789">
                                                              <w:marLeft w:val="0"/>
                                                              <w:marRight w:val="0"/>
                                                              <w:marTop w:val="0"/>
                                                              <w:marBottom w:val="0"/>
                                                              <w:divBdr>
                                                                <w:top w:val="none" w:sz="0" w:space="0" w:color="auto"/>
                                                                <w:left w:val="none" w:sz="0" w:space="0" w:color="auto"/>
                                                                <w:bottom w:val="none" w:sz="0" w:space="0" w:color="auto"/>
                                                                <w:right w:val="none" w:sz="0" w:space="0" w:color="auto"/>
                                                              </w:divBdr>
                                                              <w:divsChild>
                                                                <w:div w:id="1460876049">
                                                                  <w:marLeft w:val="0"/>
                                                                  <w:marRight w:val="0"/>
                                                                  <w:marTop w:val="0"/>
                                                                  <w:marBottom w:val="0"/>
                                                                  <w:divBdr>
                                                                    <w:top w:val="none" w:sz="0" w:space="0" w:color="auto"/>
                                                                    <w:left w:val="none" w:sz="0" w:space="0" w:color="auto"/>
                                                                    <w:bottom w:val="none" w:sz="0" w:space="0" w:color="auto"/>
                                                                    <w:right w:val="none" w:sz="0" w:space="0" w:color="auto"/>
                                                                  </w:divBdr>
                                                                  <w:divsChild>
                                                                    <w:div w:id="252007175">
                                                                      <w:marLeft w:val="0"/>
                                                                      <w:marRight w:val="0"/>
                                                                      <w:marTop w:val="0"/>
                                                                      <w:marBottom w:val="0"/>
                                                                      <w:divBdr>
                                                                        <w:top w:val="none" w:sz="0" w:space="0" w:color="auto"/>
                                                                        <w:left w:val="none" w:sz="0" w:space="0" w:color="auto"/>
                                                                        <w:bottom w:val="none" w:sz="0" w:space="0" w:color="auto"/>
                                                                        <w:right w:val="none" w:sz="0" w:space="0" w:color="auto"/>
                                                                      </w:divBdr>
                                                                      <w:divsChild>
                                                                        <w:div w:id="513761027">
                                                                          <w:marLeft w:val="0"/>
                                                                          <w:marRight w:val="0"/>
                                                                          <w:marTop w:val="0"/>
                                                                          <w:marBottom w:val="0"/>
                                                                          <w:divBdr>
                                                                            <w:top w:val="none" w:sz="0" w:space="0" w:color="auto"/>
                                                                            <w:left w:val="none" w:sz="0" w:space="0" w:color="auto"/>
                                                                            <w:bottom w:val="none" w:sz="0" w:space="0" w:color="auto"/>
                                                                            <w:right w:val="none" w:sz="0" w:space="0" w:color="auto"/>
                                                                          </w:divBdr>
                                                                          <w:divsChild>
                                                                            <w:div w:id="7802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623281">
          <w:marLeft w:val="0"/>
          <w:marRight w:val="0"/>
          <w:marTop w:val="0"/>
          <w:marBottom w:val="0"/>
          <w:divBdr>
            <w:top w:val="none" w:sz="0" w:space="0" w:color="auto"/>
            <w:left w:val="none" w:sz="0" w:space="0" w:color="auto"/>
            <w:bottom w:val="none" w:sz="0" w:space="0" w:color="auto"/>
            <w:right w:val="none" w:sz="0" w:space="0" w:color="auto"/>
          </w:divBdr>
          <w:divsChild>
            <w:div w:id="166941257">
              <w:marLeft w:val="0"/>
              <w:marRight w:val="0"/>
              <w:marTop w:val="0"/>
              <w:marBottom w:val="0"/>
              <w:divBdr>
                <w:top w:val="none" w:sz="0" w:space="0" w:color="auto"/>
                <w:left w:val="none" w:sz="0" w:space="0" w:color="auto"/>
                <w:bottom w:val="none" w:sz="0" w:space="0" w:color="auto"/>
                <w:right w:val="none" w:sz="0" w:space="0" w:color="auto"/>
              </w:divBdr>
              <w:divsChild>
                <w:div w:id="1627659046">
                  <w:marLeft w:val="0"/>
                  <w:marRight w:val="0"/>
                  <w:marTop w:val="0"/>
                  <w:marBottom w:val="0"/>
                  <w:divBdr>
                    <w:top w:val="none" w:sz="0" w:space="0" w:color="auto"/>
                    <w:left w:val="none" w:sz="0" w:space="0" w:color="auto"/>
                    <w:bottom w:val="none" w:sz="0" w:space="0" w:color="auto"/>
                    <w:right w:val="none" w:sz="0" w:space="0" w:color="auto"/>
                  </w:divBdr>
                  <w:divsChild>
                    <w:div w:id="1135102710">
                      <w:marLeft w:val="0"/>
                      <w:marRight w:val="0"/>
                      <w:marTop w:val="0"/>
                      <w:marBottom w:val="0"/>
                      <w:divBdr>
                        <w:top w:val="none" w:sz="0" w:space="0" w:color="auto"/>
                        <w:left w:val="none" w:sz="0" w:space="0" w:color="auto"/>
                        <w:bottom w:val="none" w:sz="0" w:space="0" w:color="auto"/>
                        <w:right w:val="none" w:sz="0" w:space="0" w:color="auto"/>
                      </w:divBdr>
                      <w:divsChild>
                        <w:div w:id="1627854541">
                          <w:marLeft w:val="0"/>
                          <w:marRight w:val="0"/>
                          <w:marTop w:val="0"/>
                          <w:marBottom w:val="0"/>
                          <w:divBdr>
                            <w:top w:val="none" w:sz="0" w:space="0" w:color="auto"/>
                            <w:left w:val="none" w:sz="0" w:space="0" w:color="auto"/>
                            <w:bottom w:val="none" w:sz="0" w:space="0" w:color="auto"/>
                            <w:right w:val="none" w:sz="0" w:space="0" w:color="auto"/>
                          </w:divBdr>
                          <w:divsChild>
                            <w:div w:id="741220603">
                              <w:marLeft w:val="0"/>
                              <w:marRight w:val="0"/>
                              <w:marTop w:val="0"/>
                              <w:marBottom w:val="0"/>
                              <w:divBdr>
                                <w:top w:val="none" w:sz="0" w:space="0" w:color="auto"/>
                                <w:left w:val="none" w:sz="0" w:space="0" w:color="auto"/>
                                <w:bottom w:val="none" w:sz="0" w:space="0" w:color="auto"/>
                                <w:right w:val="none" w:sz="0" w:space="0" w:color="auto"/>
                              </w:divBdr>
                              <w:divsChild>
                                <w:div w:id="12779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063747">
          <w:marLeft w:val="0"/>
          <w:marRight w:val="0"/>
          <w:marTop w:val="0"/>
          <w:marBottom w:val="0"/>
          <w:divBdr>
            <w:top w:val="none" w:sz="0" w:space="0" w:color="auto"/>
            <w:left w:val="none" w:sz="0" w:space="0" w:color="auto"/>
            <w:bottom w:val="none" w:sz="0" w:space="0" w:color="auto"/>
            <w:right w:val="none" w:sz="0" w:space="0" w:color="auto"/>
          </w:divBdr>
          <w:divsChild>
            <w:div w:id="1341352211">
              <w:marLeft w:val="0"/>
              <w:marRight w:val="0"/>
              <w:marTop w:val="0"/>
              <w:marBottom w:val="0"/>
              <w:divBdr>
                <w:top w:val="none" w:sz="0" w:space="0" w:color="auto"/>
                <w:left w:val="none" w:sz="0" w:space="0" w:color="auto"/>
                <w:bottom w:val="none" w:sz="0" w:space="0" w:color="auto"/>
                <w:right w:val="none" w:sz="0" w:space="0" w:color="auto"/>
              </w:divBdr>
              <w:divsChild>
                <w:div w:id="569001380">
                  <w:marLeft w:val="0"/>
                  <w:marRight w:val="0"/>
                  <w:marTop w:val="0"/>
                  <w:marBottom w:val="0"/>
                  <w:divBdr>
                    <w:top w:val="none" w:sz="0" w:space="0" w:color="auto"/>
                    <w:left w:val="none" w:sz="0" w:space="0" w:color="auto"/>
                    <w:bottom w:val="none" w:sz="0" w:space="0" w:color="auto"/>
                    <w:right w:val="none" w:sz="0" w:space="0" w:color="auto"/>
                  </w:divBdr>
                  <w:divsChild>
                    <w:div w:id="649410666">
                      <w:marLeft w:val="0"/>
                      <w:marRight w:val="0"/>
                      <w:marTop w:val="0"/>
                      <w:marBottom w:val="0"/>
                      <w:divBdr>
                        <w:top w:val="none" w:sz="0" w:space="0" w:color="auto"/>
                        <w:left w:val="none" w:sz="0" w:space="0" w:color="auto"/>
                        <w:bottom w:val="none" w:sz="0" w:space="0" w:color="auto"/>
                        <w:right w:val="none" w:sz="0" w:space="0" w:color="auto"/>
                      </w:divBdr>
                    </w:div>
                    <w:div w:id="1535147458">
                      <w:marLeft w:val="0"/>
                      <w:marRight w:val="0"/>
                      <w:marTop w:val="0"/>
                      <w:marBottom w:val="0"/>
                      <w:divBdr>
                        <w:top w:val="none" w:sz="0" w:space="0" w:color="auto"/>
                        <w:left w:val="none" w:sz="0" w:space="0" w:color="auto"/>
                        <w:bottom w:val="none" w:sz="0" w:space="0" w:color="auto"/>
                        <w:right w:val="none" w:sz="0" w:space="0" w:color="auto"/>
                      </w:divBdr>
                      <w:divsChild>
                        <w:div w:id="1103383416">
                          <w:marLeft w:val="0"/>
                          <w:marRight w:val="0"/>
                          <w:marTop w:val="0"/>
                          <w:marBottom w:val="0"/>
                          <w:divBdr>
                            <w:top w:val="none" w:sz="0" w:space="0" w:color="auto"/>
                            <w:left w:val="none" w:sz="0" w:space="0" w:color="auto"/>
                            <w:bottom w:val="none" w:sz="0" w:space="0" w:color="auto"/>
                            <w:right w:val="none" w:sz="0" w:space="0" w:color="auto"/>
                          </w:divBdr>
                          <w:divsChild>
                            <w:div w:id="1540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86881">
          <w:marLeft w:val="0"/>
          <w:marRight w:val="0"/>
          <w:marTop w:val="0"/>
          <w:marBottom w:val="0"/>
          <w:divBdr>
            <w:top w:val="none" w:sz="0" w:space="0" w:color="auto"/>
            <w:left w:val="none" w:sz="0" w:space="0" w:color="auto"/>
            <w:bottom w:val="none" w:sz="0" w:space="0" w:color="auto"/>
            <w:right w:val="none" w:sz="0" w:space="0" w:color="auto"/>
          </w:divBdr>
          <w:divsChild>
            <w:div w:id="942762808">
              <w:marLeft w:val="0"/>
              <w:marRight w:val="0"/>
              <w:marTop w:val="0"/>
              <w:marBottom w:val="0"/>
              <w:divBdr>
                <w:top w:val="none" w:sz="0" w:space="0" w:color="auto"/>
                <w:left w:val="none" w:sz="0" w:space="0" w:color="auto"/>
                <w:bottom w:val="none" w:sz="0" w:space="0" w:color="auto"/>
                <w:right w:val="none" w:sz="0" w:space="0" w:color="auto"/>
              </w:divBdr>
              <w:divsChild>
                <w:div w:id="901018904">
                  <w:marLeft w:val="0"/>
                  <w:marRight w:val="0"/>
                  <w:marTop w:val="0"/>
                  <w:marBottom w:val="0"/>
                  <w:divBdr>
                    <w:top w:val="none" w:sz="0" w:space="0" w:color="auto"/>
                    <w:left w:val="none" w:sz="0" w:space="0" w:color="auto"/>
                    <w:bottom w:val="none" w:sz="0" w:space="0" w:color="auto"/>
                    <w:right w:val="none" w:sz="0" w:space="0" w:color="auto"/>
                  </w:divBdr>
                  <w:divsChild>
                    <w:div w:id="216281286">
                      <w:marLeft w:val="0"/>
                      <w:marRight w:val="0"/>
                      <w:marTop w:val="0"/>
                      <w:marBottom w:val="0"/>
                      <w:divBdr>
                        <w:top w:val="none" w:sz="0" w:space="0" w:color="auto"/>
                        <w:left w:val="none" w:sz="0" w:space="0" w:color="auto"/>
                        <w:bottom w:val="none" w:sz="0" w:space="0" w:color="auto"/>
                        <w:right w:val="none" w:sz="0" w:space="0" w:color="auto"/>
                      </w:divBdr>
                      <w:divsChild>
                        <w:div w:id="2054763871">
                          <w:marLeft w:val="0"/>
                          <w:marRight w:val="0"/>
                          <w:marTop w:val="0"/>
                          <w:marBottom w:val="0"/>
                          <w:divBdr>
                            <w:top w:val="none" w:sz="0" w:space="0" w:color="auto"/>
                            <w:left w:val="none" w:sz="0" w:space="0" w:color="auto"/>
                            <w:bottom w:val="none" w:sz="0" w:space="0" w:color="auto"/>
                            <w:right w:val="none" w:sz="0" w:space="0" w:color="auto"/>
                          </w:divBdr>
                          <w:divsChild>
                            <w:div w:id="801115767">
                              <w:marLeft w:val="0"/>
                              <w:marRight w:val="0"/>
                              <w:marTop w:val="0"/>
                              <w:marBottom w:val="0"/>
                              <w:divBdr>
                                <w:top w:val="none" w:sz="0" w:space="0" w:color="auto"/>
                                <w:left w:val="none" w:sz="0" w:space="0" w:color="auto"/>
                                <w:bottom w:val="none" w:sz="0" w:space="0" w:color="auto"/>
                                <w:right w:val="none" w:sz="0" w:space="0" w:color="auto"/>
                              </w:divBdr>
                              <w:divsChild>
                                <w:div w:id="14433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109191">
          <w:marLeft w:val="0"/>
          <w:marRight w:val="0"/>
          <w:marTop w:val="0"/>
          <w:marBottom w:val="0"/>
          <w:divBdr>
            <w:top w:val="none" w:sz="0" w:space="0" w:color="auto"/>
            <w:left w:val="none" w:sz="0" w:space="0" w:color="auto"/>
            <w:bottom w:val="none" w:sz="0" w:space="0" w:color="auto"/>
            <w:right w:val="none" w:sz="0" w:space="0" w:color="auto"/>
          </w:divBdr>
          <w:divsChild>
            <w:div w:id="625819323">
              <w:marLeft w:val="0"/>
              <w:marRight w:val="0"/>
              <w:marTop w:val="0"/>
              <w:marBottom w:val="0"/>
              <w:divBdr>
                <w:top w:val="none" w:sz="0" w:space="0" w:color="auto"/>
                <w:left w:val="none" w:sz="0" w:space="0" w:color="auto"/>
                <w:bottom w:val="none" w:sz="0" w:space="0" w:color="auto"/>
                <w:right w:val="none" w:sz="0" w:space="0" w:color="auto"/>
              </w:divBdr>
              <w:divsChild>
                <w:div w:id="1581789835">
                  <w:marLeft w:val="0"/>
                  <w:marRight w:val="0"/>
                  <w:marTop w:val="0"/>
                  <w:marBottom w:val="0"/>
                  <w:divBdr>
                    <w:top w:val="none" w:sz="0" w:space="0" w:color="auto"/>
                    <w:left w:val="none" w:sz="0" w:space="0" w:color="auto"/>
                    <w:bottom w:val="none" w:sz="0" w:space="0" w:color="auto"/>
                    <w:right w:val="none" w:sz="0" w:space="0" w:color="auto"/>
                  </w:divBdr>
                  <w:divsChild>
                    <w:div w:id="165631019">
                      <w:marLeft w:val="0"/>
                      <w:marRight w:val="0"/>
                      <w:marTop w:val="0"/>
                      <w:marBottom w:val="0"/>
                      <w:divBdr>
                        <w:top w:val="none" w:sz="0" w:space="0" w:color="auto"/>
                        <w:left w:val="none" w:sz="0" w:space="0" w:color="auto"/>
                        <w:bottom w:val="none" w:sz="0" w:space="0" w:color="auto"/>
                        <w:right w:val="none" w:sz="0" w:space="0" w:color="auto"/>
                      </w:divBdr>
                    </w:div>
                    <w:div w:id="183175755">
                      <w:marLeft w:val="0"/>
                      <w:marRight w:val="0"/>
                      <w:marTop w:val="0"/>
                      <w:marBottom w:val="0"/>
                      <w:divBdr>
                        <w:top w:val="none" w:sz="0" w:space="0" w:color="auto"/>
                        <w:left w:val="none" w:sz="0" w:space="0" w:color="auto"/>
                        <w:bottom w:val="none" w:sz="0" w:space="0" w:color="auto"/>
                        <w:right w:val="none" w:sz="0" w:space="0" w:color="auto"/>
                      </w:divBdr>
                      <w:divsChild>
                        <w:div w:id="551965285">
                          <w:marLeft w:val="0"/>
                          <w:marRight w:val="0"/>
                          <w:marTop w:val="0"/>
                          <w:marBottom w:val="0"/>
                          <w:divBdr>
                            <w:top w:val="none" w:sz="0" w:space="0" w:color="auto"/>
                            <w:left w:val="none" w:sz="0" w:space="0" w:color="auto"/>
                            <w:bottom w:val="none" w:sz="0" w:space="0" w:color="auto"/>
                            <w:right w:val="none" w:sz="0" w:space="0" w:color="auto"/>
                          </w:divBdr>
                          <w:divsChild>
                            <w:div w:id="357395017">
                              <w:marLeft w:val="0"/>
                              <w:marRight w:val="0"/>
                              <w:marTop w:val="0"/>
                              <w:marBottom w:val="0"/>
                              <w:divBdr>
                                <w:top w:val="none" w:sz="0" w:space="0" w:color="auto"/>
                                <w:left w:val="none" w:sz="0" w:space="0" w:color="auto"/>
                                <w:bottom w:val="none" w:sz="0" w:space="0" w:color="auto"/>
                                <w:right w:val="none" w:sz="0" w:space="0" w:color="auto"/>
                              </w:divBdr>
                              <w:divsChild>
                                <w:div w:id="754133993">
                                  <w:marLeft w:val="0"/>
                                  <w:marRight w:val="0"/>
                                  <w:marTop w:val="0"/>
                                  <w:marBottom w:val="0"/>
                                  <w:divBdr>
                                    <w:top w:val="none" w:sz="0" w:space="0" w:color="auto"/>
                                    <w:left w:val="none" w:sz="0" w:space="0" w:color="auto"/>
                                    <w:bottom w:val="none" w:sz="0" w:space="0" w:color="auto"/>
                                    <w:right w:val="none" w:sz="0" w:space="0" w:color="auto"/>
                                  </w:divBdr>
                                  <w:divsChild>
                                    <w:div w:id="1809973890">
                                      <w:marLeft w:val="0"/>
                                      <w:marRight w:val="0"/>
                                      <w:marTop w:val="0"/>
                                      <w:marBottom w:val="0"/>
                                      <w:divBdr>
                                        <w:top w:val="none" w:sz="0" w:space="0" w:color="auto"/>
                                        <w:left w:val="none" w:sz="0" w:space="0" w:color="auto"/>
                                        <w:bottom w:val="none" w:sz="0" w:space="0" w:color="auto"/>
                                        <w:right w:val="none" w:sz="0" w:space="0" w:color="auto"/>
                                      </w:divBdr>
                                      <w:divsChild>
                                        <w:div w:id="394352095">
                                          <w:marLeft w:val="0"/>
                                          <w:marRight w:val="0"/>
                                          <w:marTop w:val="0"/>
                                          <w:marBottom w:val="0"/>
                                          <w:divBdr>
                                            <w:top w:val="none" w:sz="0" w:space="0" w:color="auto"/>
                                            <w:left w:val="none" w:sz="0" w:space="0" w:color="auto"/>
                                            <w:bottom w:val="none" w:sz="0" w:space="0" w:color="auto"/>
                                            <w:right w:val="none" w:sz="0" w:space="0" w:color="auto"/>
                                          </w:divBdr>
                                          <w:divsChild>
                                            <w:div w:id="1571766547">
                                              <w:marLeft w:val="0"/>
                                              <w:marRight w:val="0"/>
                                              <w:marTop w:val="0"/>
                                              <w:marBottom w:val="0"/>
                                              <w:divBdr>
                                                <w:top w:val="none" w:sz="0" w:space="0" w:color="auto"/>
                                                <w:left w:val="none" w:sz="0" w:space="0" w:color="auto"/>
                                                <w:bottom w:val="none" w:sz="0" w:space="0" w:color="auto"/>
                                                <w:right w:val="none" w:sz="0" w:space="0" w:color="auto"/>
                                              </w:divBdr>
                                              <w:divsChild>
                                                <w:div w:id="1060591648">
                                                  <w:marLeft w:val="0"/>
                                                  <w:marRight w:val="0"/>
                                                  <w:marTop w:val="0"/>
                                                  <w:marBottom w:val="0"/>
                                                  <w:divBdr>
                                                    <w:top w:val="none" w:sz="0" w:space="0" w:color="auto"/>
                                                    <w:left w:val="none" w:sz="0" w:space="0" w:color="auto"/>
                                                    <w:bottom w:val="none" w:sz="0" w:space="0" w:color="auto"/>
                                                    <w:right w:val="none" w:sz="0" w:space="0" w:color="auto"/>
                                                  </w:divBdr>
                                                  <w:divsChild>
                                                    <w:div w:id="35130807">
                                                      <w:marLeft w:val="0"/>
                                                      <w:marRight w:val="0"/>
                                                      <w:marTop w:val="0"/>
                                                      <w:marBottom w:val="0"/>
                                                      <w:divBdr>
                                                        <w:top w:val="none" w:sz="0" w:space="0" w:color="auto"/>
                                                        <w:left w:val="none" w:sz="0" w:space="0" w:color="auto"/>
                                                        <w:bottom w:val="none" w:sz="0" w:space="0" w:color="auto"/>
                                                        <w:right w:val="none" w:sz="0" w:space="0" w:color="auto"/>
                                                      </w:divBdr>
                                                      <w:divsChild>
                                                        <w:div w:id="1541940640">
                                                          <w:marLeft w:val="0"/>
                                                          <w:marRight w:val="0"/>
                                                          <w:marTop w:val="0"/>
                                                          <w:marBottom w:val="0"/>
                                                          <w:divBdr>
                                                            <w:top w:val="none" w:sz="0" w:space="0" w:color="auto"/>
                                                            <w:left w:val="none" w:sz="0" w:space="0" w:color="auto"/>
                                                            <w:bottom w:val="none" w:sz="0" w:space="0" w:color="auto"/>
                                                            <w:right w:val="none" w:sz="0" w:space="0" w:color="auto"/>
                                                          </w:divBdr>
                                                          <w:divsChild>
                                                            <w:div w:id="2008050968">
                                                              <w:marLeft w:val="0"/>
                                                              <w:marRight w:val="0"/>
                                                              <w:marTop w:val="0"/>
                                                              <w:marBottom w:val="0"/>
                                                              <w:divBdr>
                                                                <w:top w:val="none" w:sz="0" w:space="0" w:color="auto"/>
                                                                <w:left w:val="none" w:sz="0" w:space="0" w:color="auto"/>
                                                                <w:bottom w:val="none" w:sz="0" w:space="0" w:color="auto"/>
                                                                <w:right w:val="none" w:sz="0" w:space="0" w:color="auto"/>
                                                              </w:divBdr>
                                                              <w:divsChild>
                                                                <w:div w:id="452791320">
                                                                  <w:marLeft w:val="0"/>
                                                                  <w:marRight w:val="0"/>
                                                                  <w:marTop w:val="0"/>
                                                                  <w:marBottom w:val="0"/>
                                                                  <w:divBdr>
                                                                    <w:top w:val="none" w:sz="0" w:space="0" w:color="auto"/>
                                                                    <w:left w:val="none" w:sz="0" w:space="0" w:color="auto"/>
                                                                    <w:bottom w:val="none" w:sz="0" w:space="0" w:color="auto"/>
                                                                    <w:right w:val="none" w:sz="0" w:space="0" w:color="auto"/>
                                                                  </w:divBdr>
                                                                  <w:divsChild>
                                                                    <w:div w:id="1762604336">
                                                                      <w:marLeft w:val="0"/>
                                                                      <w:marRight w:val="0"/>
                                                                      <w:marTop w:val="0"/>
                                                                      <w:marBottom w:val="0"/>
                                                                      <w:divBdr>
                                                                        <w:top w:val="none" w:sz="0" w:space="0" w:color="auto"/>
                                                                        <w:left w:val="none" w:sz="0" w:space="0" w:color="auto"/>
                                                                        <w:bottom w:val="none" w:sz="0" w:space="0" w:color="auto"/>
                                                                        <w:right w:val="none" w:sz="0" w:space="0" w:color="auto"/>
                                                                      </w:divBdr>
                                                                      <w:divsChild>
                                                                        <w:div w:id="1846551971">
                                                                          <w:marLeft w:val="0"/>
                                                                          <w:marRight w:val="0"/>
                                                                          <w:marTop w:val="0"/>
                                                                          <w:marBottom w:val="0"/>
                                                                          <w:divBdr>
                                                                            <w:top w:val="none" w:sz="0" w:space="0" w:color="auto"/>
                                                                            <w:left w:val="none" w:sz="0" w:space="0" w:color="auto"/>
                                                                            <w:bottom w:val="none" w:sz="0" w:space="0" w:color="auto"/>
                                                                            <w:right w:val="none" w:sz="0" w:space="0" w:color="auto"/>
                                                                          </w:divBdr>
                                                                          <w:divsChild>
                                                                            <w:div w:id="2582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874112">
          <w:marLeft w:val="0"/>
          <w:marRight w:val="0"/>
          <w:marTop w:val="0"/>
          <w:marBottom w:val="0"/>
          <w:divBdr>
            <w:top w:val="none" w:sz="0" w:space="0" w:color="auto"/>
            <w:left w:val="none" w:sz="0" w:space="0" w:color="auto"/>
            <w:bottom w:val="none" w:sz="0" w:space="0" w:color="auto"/>
            <w:right w:val="none" w:sz="0" w:space="0" w:color="auto"/>
          </w:divBdr>
          <w:divsChild>
            <w:div w:id="1596016777">
              <w:marLeft w:val="0"/>
              <w:marRight w:val="0"/>
              <w:marTop w:val="0"/>
              <w:marBottom w:val="0"/>
              <w:divBdr>
                <w:top w:val="none" w:sz="0" w:space="0" w:color="auto"/>
                <w:left w:val="none" w:sz="0" w:space="0" w:color="auto"/>
                <w:bottom w:val="none" w:sz="0" w:space="0" w:color="auto"/>
                <w:right w:val="none" w:sz="0" w:space="0" w:color="auto"/>
              </w:divBdr>
              <w:divsChild>
                <w:div w:id="60256360">
                  <w:marLeft w:val="0"/>
                  <w:marRight w:val="0"/>
                  <w:marTop w:val="0"/>
                  <w:marBottom w:val="0"/>
                  <w:divBdr>
                    <w:top w:val="none" w:sz="0" w:space="0" w:color="auto"/>
                    <w:left w:val="none" w:sz="0" w:space="0" w:color="auto"/>
                    <w:bottom w:val="none" w:sz="0" w:space="0" w:color="auto"/>
                    <w:right w:val="none" w:sz="0" w:space="0" w:color="auto"/>
                  </w:divBdr>
                  <w:divsChild>
                    <w:div w:id="328758620">
                      <w:marLeft w:val="0"/>
                      <w:marRight w:val="0"/>
                      <w:marTop w:val="0"/>
                      <w:marBottom w:val="0"/>
                      <w:divBdr>
                        <w:top w:val="none" w:sz="0" w:space="0" w:color="auto"/>
                        <w:left w:val="none" w:sz="0" w:space="0" w:color="auto"/>
                        <w:bottom w:val="none" w:sz="0" w:space="0" w:color="auto"/>
                        <w:right w:val="none" w:sz="0" w:space="0" w:color="auto"/>
                      </w:divBdr>
                      <w:divsChild>
                        <w:div w:id="51774178">
                          <w:marLeft w:val="0"/>
                          <w:marRight w:val="0"/>
                          <w:marTop w:val="0"/>
                          <w:marBottom w:val="0"/>
                          <w:divBdr>
                            <w:top w:val="none" w:sz="0" w:space="0" w:color="auto"/>
                            <w:left w:val="none" w:sz="0" w:space="0" w:color="auto"/>
                            <w:bottom w:val="none" w:sz="0" w:space="0" w:color="auto"/>
                            <w:right w:val="none" w:sz="0" w:space="0" w:color="auto"/>
                          </w:divBdr>
                          <w:divsChild>
                            <w:div w:id="2035761036">
                              <w:marLeft w:val="0"/>
                              <w:marRight w:val="0"/>
                              <w:marTop w:val="0"/>
                              <w:marBottom w:val="0"/>
                              <w:divBdr>
                                <w:top w:val="none" w:sz="0" w:space="0" w:color="auto"/>
                                <w:left w:val="none" w:sz="0" w:space="0" w:color="auto"/>
                                <w:bottom w:val="none" w:sz="0" w:space="0" w:color="auto"/>
                                <w:right w:val="none" w:sz="0" w:space="0" w:color="auto"/>
                              </w:divBdr>
                              <w:divsChild>
                                <w:div w:id="20618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91779">
          <w:marLeft w:val="0"/>
          <w:marRight w:val="0"/>
          <w:marTop w:val="0"/>
          <w:marBottom w:val="0"/>
          <w:divBdr>
            <w:top w:val="none" w:sz="0" w:space="0" w:color="auto"/>
            <w:left w:val="none" w:sz="0" w:space="0" w:color="auto"/>
            <w:bottom w:val="none" w:sz="0" w:space="0" w:color="auto"/>
            <w:right w:val="none" w:sz="0" w:space="0" w:color="auto"/>
          </w:divBdr>
          <w:divsChild>
            <w:div w:id="1568686352">
              <w:marLeft w:val="0"/>
              <w:marRight w:val="0"/>
              <w:marTop w:val="0"/>
              <w:marBottom w:val="0"/>
              <w:divBdr>
                <w:top w:val="none" w:sz="0" w:space="0" w:color="auto"/>
                <w:left w:val="none" w:sz="0" w:space="0" w:color="auto"/>
                <w:bottom w:val="none" w:sz="0" w:space="0" w:color="auto"/>
                <w:right w:val="none" w:sz="0" w:space="0" w:color="auto"/>
              </w:divBdr>
              <w:divsChild>
                <w:div w:id="1084716977">
                  <w:marLeft w:val="0"/>
                  <w:marRight w:val="0"/>
                  <w:marTop w:val="0"/>
                  <w:marBottom w:val="0"/>
                  <w:divBdr>
                    <w:top w:val="none" w:sz="0" w:space="0" w:color="auto"/>
                    <w:left w:val="none" w:sz="0" w:space="0" w:color="auto"/>
                    <w:bottom w:val="none" w:sz="0" w:space="0" w:color="auto"/>
                    <w:right w:val="none" w:sz="0" w:space="0" w:color="auto"/>
                  </w:divBdr>
                  <w:divsChild>
                    <w:div w:id="1257405375">
                      <w:marLeft w:val="0"/>
                      <w:marRight w:val="0"/>
                      <w:marTop w:val="0"/>
                      <w:marBottom w:val="0"/>
                      <w:divBdr>
                        <w:top w:val="none" w:sz="0" w:space="0" w:color="auto"/>
                        <w:left w:val="none" w:sz="0" w:space="0" w:color="auto"/>
                        <w:bottom w:val="none" w:sz="0" w:space="0" w:color="auto"/>
                        <w:right w:val="none" w:sz="0" w:space="0" w:color="auto"/>
                      </w:divBdr>
                    </w:div>
                    <w:div w:id="829103454">
                      <w:marLeft w:val="0"/>
                      <w:marRight w:val="0"/>
                      <w:marTop w:val="0"/>
                      <w:marBottom w:val="0"/>
                      <w:divBdr>
                        <w:top w:val="none" w:sz="0" w:space="0" w:color="auto"/>
                        <w:left w:val="none" w:sz="0" w:space="0" w:color="auto"/>
                        <w:bottom w:val="none" w:sz="0" w:space="0" w:color="auto"/>
                        <w:right w:val="none" w:sz="0" w:space="0" w:color="auto"/>
                      </w:divBdr>
                      <w:divsChild>
                        <w:div w:id="2002200860">
                          <w:marLeft w:val="0"/>
                          <w:marRight w:val="0"/>
                          <w:marTop w:val="0"/>
                          <w:marBottom w:val="0"/>
                          <w:divBdr>
                            <w:top w:val="none" w:sz="0" w:space="0" w:color="auto"/>
                            <w:left w:val="none" w:sz="0" w:space="0" w:color="auto"/>
                            <w:bottom w:val="none" w:sz="0" w:space="0" w:color="auto"/>
                            <w:right w:val="none" w:sz="0" w:space="0" w:color="auto"/>
                          </w:divBdr>
                          <w:divsChild>
                            <w:div w:id="21404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05381">
          <w:marLeft w:val="0"/>
          <w:marRight w:val="0"/>
          <w:marTop w:val="0"/>
          <w:marBottom w:val="0"/>
          <w:divBdr>
            <w:top w:val="none" w:sz="0" w:space="0" w:color="auto"/>
            <w:left w:val="none" w:sz="0" w:space="0" w:color="auto"/>
            <w:bottom w:val="none" w:sz="0" w:space="0" w:color="auto"/>
            <w:right w:val="none" w:sz="0" w:space="0" w:color="auto"/>
          </w:divBdr>
          <w:divsChild>
            <w:div w:id="1612514232">
              <w:marLeft w:val="0"/>
              <w:marRight w:val="0"/>
              <w:marTop w:val="0"/>
              <w:marBottom w:val="0"/>
              <w:divBdr>
                <w:top w:val="none" w:sz="0" w:space="0" w:color="auto"/>
                <w:left w:val="none" w:sz="0" w:space="0" w:color="auto"/>
                <w:bottom w:val="none" w:sz="0" w:space="0" w:color="auto"/>
                <w:right w:val="none" w:sz="0" w:space="0" w:color="auto"/>
              </w:divBdr>
              <w:divsChild>
                <w:div w:id="1731028101">
                  <w:marLeft w:val="0"/>
                  <w:marRight w:val="0"/>
                  <w:marTop w:val="0"/>
                  <w:marBottom w:val="0"/>
                  <w:divBdr>
                    <w:top w:val="none" w:sz="0" w:space="0" w:color="auto"/>
                    <w:left w:val="none" w:sz="0" w:space="0" w:color="auto"/>
                    <w:bottom w:val="none" w:sz="0" w:space="0" w:color="auto"/>
                    <w:right w:val="none" w:sz="0" w:space="0" w:color="auto"/>
                  </w:divBdr>
                  <w:divsChild>
                    <w:div w:id="1347631821">
                      <w:marLeft w:val="0"/>
                      <w:marRight w:val="0"/>
                      <w:marTop w:val="0"/>
                      <w:marBottom w:val="0"/>
                      <w:divBdr>
                        <w:top w:val="none" w:sz="0" w:space="0" w:color="auto"/>
                        <w:left w:val="none" w:sz="0" w:space="0" w:color="auto"/>
                        <w:bottom w:val="none" w:sz="0" w:space="0" w:color="auto"/>
                        <w:right w:val="none" w:sz="0" w:space="0" w:color="auto"/>
                      </w:divBdr>
                      <w:divsChild>
                        <w:div w:id="1970083230">
                          <w:marLeft w:val="0"/>
                          <w:marRight w:val="0"/>
                          <w:marTop w:val="0"/>
                          <w:marBottom w:val="0"/>
                          <w:divBdr>
                            <w:top w:val="none" w:sz="0" w:space="0" w:color="auto"/>
                            <w:left w:val="none" w:sz="0" w:space="0" w:color="auto"/>
                            <w:bottom w:val="none" w:sz="0" w:space="0" w:color="auto"/>
                            <w:right w:val="none" w:sz="0" w:space="0" w:color="auto"/>
                          </w:divBdr>
                          <w:divsChild>
                            <w:div w:id="1676804259">
                              <w:marLeft w:val="0"/>
                              <w:marRight w:val="0"/>
                              <w:marTop w:val="0"/>
                              <w:marBottom w:val="0"/>
                              <w:divBdr>
                                <w:top w:val="none" w:sz="0" w:space="0" w:color="auto"/>
                                <w:left w:val="none" w:sz="0" w:space="0" w:color="auto"/>
                                <w:bottom w:val="none" w:sz="0" w:space="0" w:color="auto"/>
                                <w:right w:val="none" w:sz="0" w:space="0" w:color="auto"/>
                              </w:divBdr>
                              <w:divsChild>
                                <w:div w:id="768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603539">
          <w:marLeft w:val="0"/>
          <w:marRight w:val="0"/>
          <w:marTop w:val="0"/>
          <w:marBottom w:val="0"/>
          <w:divBdr>
            <w:top w:val="none" w:sz="0" w:space="0" w:color="auto"/>
            <w:left w:val="none" w:sz="0" w:space="0" w:color="auto"/>
            <w:bottom w:val="none" w:sz="0" w:space="0" w:color="auto"/>
            <w:right w:val="none" w:sz="0" w:space="0" w:color="auto"/>
          </w:divBdr>
          <w:divsChild>
            <w:div w:id="986787094">
              <w:marLeft w:val="0"/>
              <w:marRight w:val="0"/>
              <w:marTop w:val="0"/>
              <w:marBottom w:val="0"/>
              <w:divBdr>
                <w:top w:val="none" w:sz="0" w:space="0" w:color="auto"/>
                <w:left w:val="none" w:sz="0" w:space="0" w:color="auto"/>
                <w:bottom w:val="none" w:sz="0" w:space="0" w:color="auto"/>
                <w:right w:val="none" w:sz="0" w:space="0" w:color="auto"/>
              </w:divBdr>
              <w:divsChild>
                <w:div w:id="1669917">
                  <w:marLeft w:val="0"/>
                  <w:marRight w:val="0"/>
                  <w:marTop w:val="0"/>
                  <w:marBottom w:val="0"/>
                  <w:divBdr>
                    <w:top w:val="none" w:sz="0" w:space="0" w:color="auto"/>
                    <w:left w:val="none" w:sz="0" w:space="0" w:color="auto"/>
                    <w:bottom w:val="none" w:sz="0" w:space="0" w:color="auto"/>
                    <w:right w:val="none" w:sz="0" w:space="0" w:color="auto"/>
                  </w:divBdr>
                  <w:divsChild>
                    <w:div w:id="841745237">
                      <w:marLeft w:val="0"/>
                      <w:marRight w:val="0"/>
                      <w:marTop w:val="0"/>
                      <w:marBottom w:val="0"/>
                      <w:divBdr>
                        <w:top w:val="none" w:sz="0" w:space="0" w:color="auto"/>
                        <w:left w:val="none" w:sz="0" w:space="0" w:color="auto"/>
                        <w:bottom w:val="none" w:sz="0" w:space="0" w:color="auto"/>
                        <w:right w:val="none" w:sz="0" w:space="0" w:color="auto"/>
                      </w:divBdr>
                    </w:div>
                    <w:div w:id="11535901">
                      <w:marLeft w:val="0"/>
                      <w:marRight w:val="0"/>
                      <w:marTop w:val="0"/>
                      <w:marBottom w:val="0"/>
                      <w:divBdr>
                        <w:top w:val="none" w:sz="0" w:space="0" w:color="auto"/>
                        <w:left w:val="none" w:sz="0" w:space="0" w:color="auto"/>
                        <w:bottom w:val="none" w:sz="0" w:space="0" w:color="auto"/>
                        <w:right w:val="none" w:sz="0" w:space="0" w:color="auto"/>
                      </w:divBdr>
                      <w:divsChild>
                        <w:div w:id="898711133">
                          <w:marLeft w:val="0"/>
                          <w:marRight w:val="0"/>
                          <w:marTop w:val="0"/>
                          <w:marBottom w:val="0"/>
                          <w:divBdr>
                            <w:top w:val="none" w:sz="0" w:space="0" w:color="auto"/>
                            <w:left w:val="none" w:sz="0" w:space="0" w:color="auto"/>
                            <w:bottom w:val="none" w:sz="0" w:space="0" w:color="auto"/>
                            <w:right w:val="none" w:sz="0" w:space="0" w:color="auto"/>
                          </w:divBdr>
                          <w:divsChild>
                            <w:div w:id="186601672">
                              <w:marLeft w:val="0"/>
                              <w:marRight w:val="0"/>
                              <w:marTop w:val="0"/>
                              <w:marBottom w:val="0"/>
                              <w:divBdr>
                                <w:top w:val="none" w:sz="0" w:space="0" w:color="auto"/>
                                <w:left w:val="none" w:sz="0" w:space="0" w:color="auto"/>
                                <w:bottom w:val="none" w:sz="0" w:space="0" w:color="auto"/>
                                <w:right w:val="none" w:sz="0" w:space="0" w:color="auto"/>
                              </w:divBdr>
                              <w:divsChild>
                                <w:div w:id="1942301099">
                                  <w:marLeft w:val="0"/>
                                  <w:marRight w:val="0"/>
                                  <w:marTop w:val="0"/>
                                  <w:marBottom w:val="0"/>
                                  <w:divBdr>
                                    <w:top w:val="none" w:sz="0" w:space="0" w:color="auto"/>
                                    <w:left w:val="none" w:sz="0" w:space="0" w:color="auto"/>
                                    <w:bottom w:val="none" w:sz="0" w:space="0" w:color="auto"/>
                                    <w:right w:val="none" w:sz="0" w:space="0" w:color="auto"/>
                                  </w:divBdr>
                                  <w:divsChild>
                                    <w:div w:id="468673309">
                                      <w:marLeft w:val="0"/>
                                      <w:marRight w:val="0"/>
                                      <w:marTop w:val="0"/>
                                      <w:marBottom w:val="0"/>
                                      <w:divBdr>
                                        <w:top w:val="none" w:sz="0" w:space="0" w:color="auto"/>
                                        <w:left w:val="none" w:sz="0" w:space="0" w:color="auto"/>
                                        <w:bottom w:val="none" w:sz="0" w:space="0" w:color="auto"/>
                                        <w:right w:val="none" w:sz="0" w:space="0" w:color="auto"/>
                                      </w:divBdr>
                                      <w:divsChild>
                                        <w:div w:id="17243312">
                                          <w:marLeft w:val="0"/>
                                          <w:marRight w:val="0"/>
                                          <w:marTop w:val="0"/>
                                          <w:marBottom w:val="0"/>
                                          <w:divBdr>
                                            <w:top w:val="none" w:sz="0" w:space="0" w:color="auto"/>
                                            <w:left w:val="none" w:sz="0" w:space="0" w:color="auto"/>
                                            <w:bottom w:val="none" w:sz="0" w:space="0" w:color="auto"/>
                                            <w:right w:val="none" w:sz="0" w:space="0" w:color="auto"/>
                                          </w:divBdr>
                                          <w:divsChild>
                                            <w:div w:id="1592354603">
                                              <w:marLeft w:val="0"/>
                                              <w:marRight w:val="0"/>
                                              <w:marTop w:val="0"/>
                                              <w:marBottom w:val="0"/>
                                              <w:divBdr>
                                                <w:top w:val="none" w:sz="0" w:space="0" w:color="auto"/>
                                                <w:left w:val="none" w:sz="0" w:space="0" w:color="auto"/>
                                                <w:bottom w:val="none" w:sz="0" w:space="0" w:color="auto"/>
                                                <w:right w:val="none" w:sz="0" w:space="0" w:color="auto"/>
                                              </w:divBdr>
                                            </w:div>
                                          </w:divsChild>
                                        </w:div>
                                        <w:div w:id="1694068187">
                                          <w:marLeft w:val="0"/>
                                          <w:marRight w:val="0"/>
                                          <w:marTop w:val="0"/>
                                          <w:marBottom w:val="0"/>
                                          <w:divBdr>
                                            <w:top w:val="none" w:sz="0" w:space="0" w:color="auto"/>
                                            <w:left w:val="none" w:sz="0" w:space="0" w:color="auto"/>
                                            <w:bottom w:val="none" w:sz="0" w:space="0" w:color="auto"/>
                                            <w:right w:val="none" w:sz="0" w:space="0" w:color="auto"/>
                                          </w:divBdr>
                                          <w:divsChild>
                                            <w:div w:id="7474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3133">
          <w:marLeft w:val="0"/>
          <w:marRight w:val="0"/>
          <w:marTop w:val="0"/>
          <w:marBottom w:val="0"/>
          <w:divBdr>
            <w:top w:val="none" w:sz="0" w:space="0" w:color="auto"/>
            <w:left w:val="none" w:sz="0" w:space="0" w:color="auto"/>
            <w:bottom w:val="none" w:sz="0" w:space="0" w:color="auto"/>
            <w:right w:val="none" w:sz="0" w:space="0" w:color="auto"/>
          </w:divBdr>
          <w:divsChild>
            <w:div w:id="1715688741">
              <w:marLeft w:val="0"/>
              <w:marRight w:val="0"/>
              <w:marTop w:val="0"/>
              <w:marBottom w:val="0"/>
              <w:divBdr>
                <w:top w:val="none" w:sz="0" w:space="0" w:color="auto"/>
                <w:left w:val="none" w:sz="0" w:space="0" w:color="auto"/>
                <w:bottom w:val="none" w:sz="0" w:space="0" w:color="auto"/>
                <w:right w:val="none" w:sz="0" w:space="0" w:color="auto"/>
              </w:divBdr>
              <w:divsChild>
                <w:div w:id="1315647661">
                  <w:marLeft w:val="0"/>
                  <w:marRight w:val="0"/>
                  <w:marTop w:val="0"/>
                  <w:marBottom w:val="0"/>
                  <w:divBdr>
                    <w:top w:val="none" w:sz="0" w:space="0" w:color="auto"/>
                    <w:left w:val="none" w:sz="0" w:space="0" w:color="auto"/>
                    <w:bottom w:val="none" w:sz="0" w:space="0" w:color="auto"/>
                    <w:right w:val="none" w:sz="0" w:space="0" w:color="auto"/>
                  </w:divBdr>
                  <w:divsChild>
                    <w:div w:id="1020202314">
                      <w:marLeft w:val="0"/>
                      <w:marRight w:val="0"/>
                      <w:marTop w:val="0"/>
                      <w:marBottom w:val="0"/>
                      <w:divBdr>
                        <w:top w:val="none" w:sz="0" w:space="0" w:color="auto"/>
                        <w:left w:val="none" w:sz="0" w:space="0" w:color="auto"/>
                        <w:bottom w:val="none" w:sz="0" w:space="0" w:color="auto"/>
                        <w:right w:val="none" w:sz="0" w:space="0" w:color="auto"/>
                      </w:divBdr>
                      <w:divsChild>
                        <w:div w:id="87627032">
                          <w:marLeft w:val="0"/>
                          <w:marRight w:val="0"/>
                          <w:marTop w:val="0"/>
                          <w:marBottom w:val="0"/>
                          <w:divBdr>
                            <w:top w:val="none" w:sz="0" w:space="0" w:color="auto"/>
                            <w:left w:val="none" w:sz="0" w:space="0" w:color="auto"/>
                            <w:bottom w:val="none" w:sz="0" w:space="0" w:color="auto"/>
                            <w:right w:val="none" w:sz="0" w:space="0" w:color="auto"/>
                          </w:divBdr>
                          <w:divsChild>
                            <w:div w:id="1874883182">
                              <w:marLeft w:val="0"/>
                              <w:marRight w:val="0"/>
                              <w:marTop w:val="0"/>
                              <w:marBottom w:val="0"/>
                              <w:divBdr>
                                <w:top w:val="none" w:sz="0" w:space="0" w:color="auto"/>
                                <w:left w:val="none" w:sz="0" w:space="0" w:color="auto"/>
                                <w:bottom w:val="none" w:sz="0" w:space="0" w:color="auto"/>
                                <w:right w:val="none" w:sz="0" w:space="0" w:color="auto"/>
                              </w:divBdr>
                              <w:divsChild>
                                <w:div w:id="20439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11805">
          <w:marLeft w:val="0"/>
          <w:marRight w:val="0"/>
          <w:marTop w:val="0"/>
          <w:marBottom w:val="0"/>
          <w:divBdr>
            <w:top w:val="none" w:sz="0" w:space="0" w:color="auto"/>
            <w:left w:val="none" w:sz="0" w:space="0" w:color="auto"/>
            <w:bottom w:val="none" w:sz="0" w:space="0" w:color="auto"/>
            <w:right w:val="none" w:sz="0" w:space="0" w:color="auto"/>
          </w:divBdr>
          <w:divsChild>
            <w:div w:id="1455443994">
              <w:marLeft w:val="0"/>
              <w:marRight w:val="0"/>
              <w:marTop w:val="0"/>
              <w:marBottom w:val="0"/>
              <w:divBdr>
                <w:top w:val="none" w:sz="0" w:space="0" w:color="auto"/>
                <w:left w:val="none" w:sz="0" w:space="0" w:color="auto"/>
                <w:bottom w:val="none" w:sz="0" w:space="0" w:color="auto"/>
                <w:right w:val="none" w:sz="0" w:space="0" w:color="auto"/>
              </w:divBdr>
              <w:divsChild>
                <w:div w:id="595792539">
                  <w:marLeft w:val="0"/>
                  <w:marRight w:val="0"/>
                  <w:marTop w:val="0"/>
                  <w:marBottom w:val="0"/>
                  <w:divBdr>
                    <w:top w:val="none" w:sz="0" w:space="0" w:color="auto"/>
                    <w:left w:val="none" w:sz="0" w:space="0" w:color="auto"/>
                    <w:bottom w:val="none" w:sz="0" w:space="0" w:color="auto"/>
                    <w:right w:val="none" w:sz="0" w:space="0" w:color="auto"/>
                  </w:divBdr>
                  <w:divsChild>
                    <w:div w:id="1590037572">
                      <w:marLeft w:val="0"/>
                      <w:marRight w:val="0"/>
                      <w:marTop w:val="0"/>
                      <w:marBottom w:val="0"/>
                      <w:divBdr>
                        <w:top w:val="none" w:sz="0" w:space="0" w:color="auto"/>
                        <w:left w:val="none" w:sz="0" w:space="0" w:color="auto"/>
                        <w:bottom w:val="none" w:sz="0" w:space="0" w:color="auto"/>
                        <w:right w:val="none" w:sz="0" w:space="0" w:color="auto"/>
                      </w:divBdr>
                      <w:divsChild>
                        <w:div w:id="1626740640">
                          <w:marLeft w:val="0"/>
                          <w:marRight w:val="0"/>
                          <w:marTop w:val="0"/>
                          <w:marBottom w:val="0"/>
                          <w:divBdr>
                            <w:top w:val="none" w:sz="0" w:space="0" w:color="auto"/>
                            <w:left w:val="none" w:sz="0" w:space="0" w:color="auto"/>
                            <w:bottom w:val="none" w:sz="0" w:space="0" w:color="auto"/>
                            <w:right w:val="none" w:sz="0" w:space="0" w:color="auto"/>
                          </w:divBdr>
                          <w:divsChild>
                            <w:div w:id="2993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58">
          <w:marLeft w:val="0"/>
          <w:marRight w:val="0"/>
          <w:marTop w:val="0"/>
          <w:marBottom w:val="0"/>
          <w:divBdr>
            <w:top w:val="none" w:sz="0" w:space="0" w:color="auto"/>
            <w:left w:val="none" w:sz="0" w:space="0" w:color="auto"/>
            <w:bottom w:val="none" w:sz="0" w:space="0" w:color="auto"/>
            <w:right w:val="none" w:sz="0" w:space="0" w:color="auto"/>
          </w:divBdr>
          <w:divsChild>
            <w:div w:id="89670337">
              <w:marLeft w:val="0"/>
              <w:marRight w:val="0"/>
              <w:marTop w:val="0"/>
              <w:marBottom w:val="0"/>
              <w:divBdr>
                <w:top w:val="none" w:sz="0" w:space="0" w:color="auto"/>
                <w:left w:val="none" w:sz="0" w:space="0" w:color="auto"/>
                <w:bottom w:val="none" w:sz="0" w:space="0" w:color="auto"/>
                <w:right w:val="none" w:sz="0" w:space="0" w:color="auto"/>
              </w:divBdr>
              <w:divsChild>
                <w:div w:id="1141508180">
                  <w:marLeft w:val="0"/>
                  <w:marRight w:val="0"/>
                  <w:marTop w:val="0"/>
                  <w:marBottom w:val="0"/>
                  <w:divBdr>
                    <w:top w:val="none" w:sz="0" w:space="0" w:color="auto"/>
                    <w:left w:val="none" w:sz="0" w:space="0" w:color="auto"/>
                    <w:bottom w:val="none" w:sz="0" w:space="0" w:color="auto"/>
                    <w:right w:val="none" w:sz="0" w:space="0" w:color="auto"/>
                  </w:divBdr>
                  <w:divsChild>
                    <w:div w:id="935208224">
                      <w:marLeft w:val="0"/>
                      <w:marRight w:val="0"/>
                      <w:marTop w:val="0"/>
                      <w:marBottom w:val="0"/>
                      <w:divBdr>
                        <w:top w:val="none" w:sz="0" w:space="0" w:color="auto"/>
                        <w:left w:val="none" w:sz="0" w:space="0" w:color="auto"/>
                        <w:bottom w:val="none" w:sz="0" w:space="0" w:color="auto"/>
                        <w:right w:val="none" w:sz="0" w:space="0" w:color="auto"/>
                      </w:divBdr>
                      <w:divsChild>
                        <w:div w:id="1144926243">
                          <w:marLeft w:val="0"/>
                          <w:marRight w:val="0"/>
                          <w:marTop w:val="0"/>
                          <w:marBottom w:val="0"/>
                          <w:divBdr>
                            <w:top w:val="none" w:sz="0" w:space="0" w:color="auto"/>
                            <w:left w:val="none" w:sz="0" w:space="0" w:color="auto"/>
                            <w:bottom w:val="none" w:sz="0" w:space="0" w:color="auto"/>
                            <w:right w:val="none" w:sz="0" w:space="0" w:color="auto"/>
                          </w:divBdr>
                          <w:divsChild>
                            <w:div w:id="1934508273">
                              <w:marLeft w:val="0"/>
                              <w:marRight w:val="0"/>
                              <w:marTop w:val="0"/>
                              <w:marBottom w:val="0"/>
                              <w:divBdr>
                                <w:top w:val="none" w:sz="0" w:space="0" w:color="auto"/>
                                <w:left w:val="none" w:sz="0" w:space="0" w:color="auto"/>
                                <w:bottom w:val="none" w:sz="0" w:space="0" w:color="auto"/>
                                <w:right w:val="none" w:sz="0" w:space="0" w:color="auto"/>
                              </w:divBdr>
                              <w:divsChild>
                                <w:div w:id="1861430878">
                                  <w:marLeft w:val="0"/>
                                  <w:marRight w:val="0"/>
                                  <w:marTop w:val="0"/>
                                  <w:marBottom w:val="0"/>
                                  <w:divBdr>
                                    <w:top w:val="none" w:sz="0" w:space="0" w:color="auto"/>
                                    <w:left w:val="none" w:sz="0" w:space="0" w:color="auto"/>
                                    <w:bottom w:val="none" w:sz="0" w:space="0" w:color="auto"/>
                                    <w:right w:val="none" w:sz="0" w:space="0" w:color="auto"/>
                                  </w:divBdr>
                                  <w:divsChild>
                                    <w:div w:id="1681082539">
                                      <w:marLeft w:val="0"/>
                                      <w:marRight w:val="0"/>
                                      <w:marTop w:val="0"/>
                                      <w:marBottom w:val="0"/>
                                      <w:divBdr>
                                        <w:top w:val="none" w:sz="0" w:space="0" w:color="auto"/>
                                        <w:left w:val="none" w:sz="0" w:space="0" w:color="auto"/>
                                        <w:bottom w:val="none" w:sz="0" w:space="0" w:color="auto"/>
                                        <w:right w:val="none" w:sz="0" w:space="0" w:color="auto"/>
                                      </w:divBdr>
                                      <w:divsChild>
                                        <w:div w:id="322054443">
                                          <w:marLeft w:val="0"/>
                                          <w:marRight w:val="0"/>
                                          <w:marTop w:val="0"/>
                                          <w:marBottom w:val="0"/>
                                          <w:divBdr>
                                            <w:top w:val="none" w:sz="0" w:space="0" w:color="auto"/>
                                            <w:left w:val="none" w:sz="0" w:space="0" w:color="auto"/>
                                            <w:bottom w:val="none" w:sz="0" w:space="0" w:color="auto"/>
                                            <w:right w:val="none" w:sz="0" w:space="0" w:color="auto"/>
                                          </w:divBdr>
                                          <w:divsChild>
                                            <w:div w:id="874659558">
                                              <w:marLeft w:val="0"/>
                                              <w:marRight w:val="0"/>
                                              <w:marTop w:val="0"/>
                                              <w:marBottom w:val="0"/>
                                              <w:divBdr>
                                                <w:top w:val="none" w:sz="0" w:space="0" w:color="auto"/>
                                                <w:left w:val="none" w:sz="0" w:space="0" w:color="auto"/>
                                                <w:bottom w:val="none" w:sz="0" w:space="0" w:color="auto"/>
                                                <w:right w:val="none" w:sz="0" w:space="0" w:color="auto"/>
                                              </w:divBdr>
                                              <w:divsChild>
                                                <w:div w:id="1320040770">
                                                  <w:marLeft w:val="0"/>
                                                  <w:marRight w:val="0"/>
                                                  <w:marTop w:val="0"/>
                                                  <w:marBottom w:val="0"/>
                                                  <w:divBdr>
                                                    <w:top w:val="none" w:sz="0" w:space="0" w:color="auto"/>
                                                    <w:left w:val="none" w:sz="0" w:space="0" w:color="auto"/>
                                                    <w:bottom w:val="none" w:sz="0" w:space="0" w:color="auto"/>
                                                    <w:right w:val="none" w:sz="0" w:space="0" w:color="auto"/>
                                                  </w:divBdr>
                                                  <w:divsChild>
                                                    <w:div w:id="1893036368">
                                                      <w:marLeft w:val="0"/>
                                                      <w:marRight w:val="0"/>
                                                      <w:marTop w:val="0"/>
                                                      <w:marBottom w:val="0"/>
                                                      <w:divBdr>
                                                        <w:top w:val="none" w:sz="0" w:space="0" w:color="auto"/>
                                                        <w:left w:val="none" w:sz="0" w:space="0" w:color="auto"/>
                                                        <w:bottom w:val="none" w:sz="0" w:space="0" w:color="auto"/>
                                                        <w:right w:val="none" w:sz="0" w:space="0" w:color="auto"/>
                                                      </w:divBdr>
                                                    </w:div>
                                                    <w:div w:id="6537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97478">
                              <w:marLeft w:val="0"/>
                              <w:marRight w:val="0"/>
                              <w:marTop w:val="0"/>
                              <w:marBottom w:val="0"/>
                              <w:divBdr>
                                <w:top w:val="none" w:sz="0" w:space="0" w:color="auto"/>
                                <w:left w:val="none" w:sz="0" w:space="0" w:color="auto"/>
                                <w:bottom w:val="none" w:sz="0" w:space="0" w:color="auto"/>
                                <w:right w:val="none" w:sz="0" w:space="0" w:color="auto"/>
                              </w:divBdr>
                              <w:divsChild>
                                <w:div w:id="21255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063274">
          <w:marLeft w:val="0"/>
          <w:marRight w:val="0"/>
          <w:marTop w:val="0"/>
          <w:marBottom w:val="0"/>
          <w:divBdr>
            <w:top w:val="none" w:sz="0" w:space="0" w:color="auto"/>
            <w:left w:val="none" w:sz="0" w:space="0" w:color="auto"/>
            <w:bottom w:val="none" w:sz="0" w:space="0" w:color="auto"/>
            <w:right w:val="none" w:sz="0" w:space="0" w:color="auto"/>
          </w:divBdr>
          <w:divsChild>
            <w:div w:id="95945902">
              <w:marLeft w:val="0"/>
              <w:marRight w:val="0"/>
              <w:marTop w:val="0"/>
              <w:marBottom w:val="0"/>
              <w:divBdr>
                <w:top w:val="none" w:sz="0" w:space="0" w:color="auto"/>
                <w:left w:val="none" w:sz="0" w:space="0" w:color="auto"/>
                <w:bottom w:val="none" w:sz="0" w:space="0" w:color="auto"/>
                <w:right w:val="none" w:sz="0" w:space="0" w:color="auto"/>
              </w:divBdr>
              <w:divsChild>
                <w:div w:id="1289243306">
                  <w:marLeft w:val="0"/>
                  <w:marRight w:val="0"/>
                  <w:marTop w:val="0"/>
                  <w:marBottom w:val="0"/>
                  <w:divBdr>
                    <w:top w:val="none" w:sz="0" w:space="0" w:color="auto"/>
                    <w:left w:val="none" w:sz="0" w:space="0" w:color="auto"/>
                    <w:bottom w:val="none" w:sz="0" w:space="0" w:color="auto"/>
                    <w:right w:val="none" w:sz="0" w:space="0" w:color="auto"/>
                  </w:divBdr>
                  <w:divsChild>
                    <w:div w:id="718088322">
                      <w:marLeft w:val="0"/>
                      <w:marRight w:val="0"/>
                      <w:marTop w:val="0"/>
                      <w:marBottom w:val="0"/>
                      <w:divBdr>
                        <w:top w:val="none" w:sz="0" w:space="0" w:color="auto"/>
                        <w:left w:val="none" w:sz="0" w:space="0" w:color="auto"/>
                        <w:bottom w:val="none" w:sz="0" w:space="0" w:color="auto"/>
                        <w:right w:val="none" w:sz="0" w:space="0" w:color="auto"/>
                      </w:divBdr>
                    </w:div>
                    <w:div w:id="578172730">
                      <w:marLeft w:val="0"/>
                      <w:marRight w:val="0"/>
                      <w:marTop w:val="0"/>
                      <w:marBottom w:val="0"/>
                      <w:divBdr>
                        <w:top w:val="none" w:sz="0" w:space="0" w:color="auto"/>
                        <w:left w:val="none" w:sz="0" w:space="0" w:color="auto"/>
                        <w:bottom w:val="none" w:sz="0" w:space="0" w:color="auto"/>
                        <w:right w:val="none" w:sz="0" w:space="0" w:color="auto"/>
                      </w:divBdr>
                      <w:divsChild>
                        <w:div w:id="2017223261">
                          <w:marLeft w:val="0"/>
                          <w:marRight w:val="0"/>
                          <w:marTop w:val="0"/>
                          <w:marBottom w:val="0"/>
                          <w:divBdr>
                            <w:top w:val="none" w:sz="0" w:space="0" w:color="auto"/>
                            <w:left w:val="none" w:sz="0" w:space="0" w:color="auto"/>
                            <w:bottom w:val="none" w:sz="0" w:space="0" w:color="auto"/>
                            <w:right w:val="none" w:sz="0" w:space="0" w:color="auto"/>
                          </w:divBdr>
                          <w:divsChild>
                            <w:div w:id="214658903">
                              <w:marLeft w:val="0"/>
                              <w:marRight w:val="0"/>
                              <w:marTop w:val="0"/>
                              <w:marBottom w:val="0"/>
                              <w:divBdr>
                                <w:top w:val="none" w:sz="0" w:space="0" w:color="auto"/>
                                <w:left w:val="none" w:sz="0" w:space="0" w:color="auto"/>
                                <w:bottom w:val="none" w:sz="0" w:space="0" w:color="auto"/>
                                <w:right w:val="none" w:sz="0" w:space="0" w:color="auto"/>
                              </w:divBdr>
                              <w:divsChild>
                                <w:div w:id="780994127">
                                  <w:marLeft w:val="0"/>
                                  <w:marRight w:val="0"/>
                                  <w:marTop w:val="0"/>
                                  <w:marBottom w:val="0"/>
                                  <w:divBdr>
                                    <w:top w:val="none" w:sz="0" w:space="0" w:color="auto"/>
                                    <w:left w:val="none" w:sz="0" w:space="0" w:color="auto"/>
                                    <w:bottom w:val="none" w:sz="0" w:space="0" w:color="auto"/>
                                    <w:right w:val="none" w:sz="0" w:space="0" w:color="auto"/>
                                  </w:divBdr>
                                  <w:divsChild>
                                    <w:div w:id="2111583424">
                                      <w:marLeft w:val="0"/>
                                      <w:marRight w:val="0"/>
                                      <w:marTop w:val="0"/>
                                      <w:marBottom w:val="0"/>
                                      <w:divBdr>
                                        <w:top w:val="none" w:sz="0" w:space="0" w:color="auto"/>
                                        <w:left w:val="none" w:sz="0" w:space="0" w:color="auto"/>
                                        <w:bottom w:val="none" w:sz="0" w:space="0" w:color="auto"/>
                                        <w:right w:val="none" w:sz="0" w:space="0" w:color="auto"/>
                                      </w:divBdr>
                                      <w:divsChild>
                                        <w:div w:id="1074159839">
                                          <w:marLeft w:val="0"/>
                                          <w:marRight w:val="0"/>
                                          <w:marTop w:val="0"/>
                                          <w:marBottom w:val="0"/>
                                          <w:divBdr>
                                            <w:top w:val="none" w:sz="0" w:space="0" w:color="auto"/>
                                            <w:left w:val="none" w:sz="0" w:space="0" w:color="auto"/>
                                            <w:bottom w:val="none" w:sz="0" w:space="0" w:color="auto"/>
                                            <w:right w:val="none" w:sz="0" w:space="0" w:color="auto"/>
                                          </w:divBdr>
                                          <w:divsChild>
                                            <w:div w:id="1018197502">
                                              <w:marLeft w:val="0"/>
                                              <w:marRight w:val="0"/>
                                              <w:marTop w:val="0"/>
                                              <w:marBottom w:val="0"/>
                                              <w:divBdr>
                                                <w:top w:val="none" w:sz="0" w:space="0" w:color="auto"/>
                                                <w:left w:val="none" w:sz="0" w:space="0" w:color="auto"/>
                                                <w:bottom w:val="none" w:sz="0" w:space="0" w:color="auto"/>
                                                <w:right w:val="none" w:sz="0" w:space="0" w:color="auto"/>
                                              </w:divBdr>
                                              <w:divsChild>
                                                <w:div w:id="572815366">
                                                  <w:marLeft w:val="0"/>
                                                  <w:marRight w:val="0"/>
                                                  <w:marTop w:val="0"/>
                                                  <w:marBottom w:val="0"/>
                                                  <w:divBdr>
                                                    <w:top w:val="none" w:sz="0" w:space="0" w:color="auto"/>
                                                    <w:left w:val="none" w:sz="0" w:space="0" w:color="auto"/>
                                                    <w:bottom w:val="none" w:sz="0" w:space="0" w:color="auto"/>
                                                    <w:right w:val="none" w:sz="0" w:space="0" w:color="auto"/>
                                                  </w:divBdr>
                                                  <w:divsChild>
                                                    <w:div w:id="203563178">
                                                      <w:marLeft w:val="0"/>
                                                      <w:marRight w:val="0"/>
                                                      <w:marTop w:val="0"/>
                                                      <w:marBottom w:val="0"/>
                                                      <w:divBdr>
                                                        <w:top w:val="none" w:sz="0" w:space="0" w:color="auto"/>
                                                        <w:left w:val="none" w:sz="0" w:space="0" w:color="auto"/>
                                                        <w:bottom w:val="none" w:sz="0" w:space="0" w:color="auto"/>
                                                        <w:right w:val="none" w:sz="0" w:space="0" w:color="auto"/>
                                                      </w:divBdr>
                                                      <w:divsChild>
                                                        <w:div w:id="23680113">
                                                          <w:marLeft w:val="0"/>
                                                          <w:marRight w:val="0"/>
                                                          <w:marTop w:val="0"/>
                                                          <w:marBottom w:val="0"/>
                                                          <w:divBdr>
                                                            <w:top w:val="none" w:sz="0" w:space="0" w:color="auto"/>
                                                            <w:left w:val="none" w:sz="0" w:space="0" w:color="auto"/>
                                                            <w:bottom w:val="none" w:sz="0" w:space="0" w:color="auto"/>
                                                            <w:right w:val="none" w:sz="0" w:space="0" w:color="auto"/>
                                                          </w:divBdr>
                                                          <w:divsChild>
                                                            <w:div w:id="1605501542">
                                                              <w:marLeft w:val="0"/>
                                                              <w:marRight w:val="0"/>
                                                              <w:marTop w:val="0"/>
                                                              <w:marBottom w:val="0"/>
                                                              <w:divBdr>
                                                                <w:top w:val="none" w:sz="0" w:space="0" w:color="auto"/>
                                                                <w:left w:val="none" w:sz="0" w:space="0" w:color="auto"/>
                                                                <w:bottom w:val="none" w:sz="0" w:space="0" w:color="auto"/>
                                                                <w:right w:val="none" w:sz="0" w:space="0" w:color="auto"/>
                                                              </w:divBdr>
                                                              <w:divsChild>
                                                                <w:div w:id="608663169">
                                                                  <w:marLeft w:val="0"/>
                                                                  <w:marRight w:val="0"/>
                                                                  <w:marTop w:val="0"/>
                                                                  <w:marBottom w:val="0"/>
                                                                  <w:divBdr>
                                                                    <w:top w:val="none" w:sz="0" w:space="0" w:color="auto"/>
                                                                    <w:left w:val="none" w:sz="0" w:space="0" w:color="auto"/>
                                                                    <w:bottom w:val="none" w:sz="0" w:space="0" w:color="auto"/>
                                                                    <w:right w:val="none" w:sz="0" w:space="0" w:color="auto"/>
                                                                  </w:divBdr>
                                                                  <w:divsChild>
                                                                    <w:div w:id="1554006285">
                                                                      <w:marLeft w:val="0"/>
                                                                      <w:marRight w:val="0"/>
                                                                      <w:marTop w:val="0"/>
                                                                      <w:marBottom w:val="0"/>
                                                                      <w:divBdr>
                                                                        <w:top w:val="none" w:sz="0" w:space="0" w:color="auto"/>
                                                                        <w:left w:val="none" w:sz="0" w:space="0" w:color="auto"/>
                                                                        <w:bottom w:val="none" w:sz="0" w:space="0" w:color="auto"/>
                                                                        <w:right w:val="none" w:sz="0" w:space="0" w:color="auto"/>
                                                                      </w:divBdr>
                                                                      <w:divsChild>
                                                                        <w:div w:id="605116685">
                                                                          <w:marLeft w:val="0"/>
                                                                          <w:marRight w:val="0"/>
                                                                          <w:marTop w:val="0"/>
                                                                          <w:marBottom w:val="0"/>
                                                                          <w:divBdr>
                                                                            <w:top w:val="none" w:sz="0" w:space="0" w:color="auto"/>
                                                                            <w:left w:val="none" w:sz="0" w:space="0" w:color="auto"/>
                                                                            <w:bottom w:val="none" w:sz="0" w:space="0" w:color="auto"/>
                                                                            <w:right w:val="none" w:sz="0" w:space="0" w:color="auto"/>
                                                                          </w:divBdr>
                                                                          <w:divsChild>
                                                                            <w:div w:id="804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9511">
                                  <w:marLeft w:val="0"/>
                                  <w:marRight w:val="0"/>
                                  <w:marTop w:val="0"/>
                                  <w:marBottom w:val="0"/>
                                  <w:divBdr>
                                    <w:top w:val="none" w:sz="0" w:space="0" w:color="auto"/>
                                    <w:left w:val="none" w:sz="0" w:space="0" w:color="auto"/>
                                    <w:bottom w:val="none" w:sz="0" w:space="0" w:color="auto"/>
                                    <w:right w:val="none" w:sz="0" w:space="0" w:color="auto"/>
                                  </w:divBdr>
                                  <w:divsChild>
                                    <w:div w:id="677511329">
                                      <w:marLeft w:val="0"/>
                                      <w:marRight w:val="0"/>
                                      <w:marTop w:val="0"/>
                                      <w:marBottom w:val="0"/>
                                      <w:divBdr>
                                        <w:top w:val="none" w:sz="0" w:space="0" w:color="auto"/>
                                        <w:left w:val="none" w:sz="0" w:space="0" w:color="auto"/>
                                        <w:bottom w:val="none" w:sz="0" w:space="0" w:color="auto"/>
                                        <w:right w:val="none" w:sz="0" w:space="0" w:color="auto"/>
                                      </w:divBdr>
                                      <w:divsChild>
                                        <w:div w:id="2098406423">
                                          <w:marLeft w:val="0"/>
                                          <w:marRight w:val="0"/>
                                          <w:marTop w:val="0"/>
                                          <w:marBottom w:val="0"/>
                                          <w:divBdr>
                                            <w:top w:val="none" w:sz="0" w:space="0" w:color="auto"/>
                                            <w:left w:val="none" w:sz="0" w:space="0" w:color="auto"/>
                                            <w:bottom w:val="none" w:sz="0" w:space="0" w:color="auto"/>
                                            <w:right w:val="none" w:sz="0" w:space="0" w:color="auto"/>
                                          </w:divBdr>
                                          <w:divsChild>
                                            <w:div w:id="1671130863">
                                              <w:marLeft w:val="0"/>
                                              <w:marRight w:val="0"/>
                                              <w:marTop w:val="0"/>
                                              <w:marBottom w:val="0"/>
                                              <w:divBdr>
                                                <w:top w:val="none" w:sz="0" w:space="0" w:color="auto"/>
                                                <w:left w:val="none" w:sz="0" w:space="0" w:color="auto"/>
                                                <w:bottom w:val="none" w:sz="0" w:space="0" w:color="auto"/>
                                                <w:right w:val="none" w:sz="0" w:space="0" w:color="auto"/>
                                              </w:divBdr>
                                              <w:divsChild>
                                                <w:div w:id="807354171">
                                                  <w:marLeft w:val="0"/>
                                                  <w:marRight w:val="0"/>
                                                  <w:marTop w:val="0"/>
                                                  <w:marBottom w:val="0"/>
                                                  <w:divBdr>
                                                    <w:top w:val="none" w:sz="0" w:space="0" w:color="auto"/>
                                                    <w:left w:val="none" w:sz="0" w:space="0" w:color="auto"/>
                                                    <w:bottom w:val="none" w:sz="0" w:space="0" w:color="auto"/>
                                                    <w:right w:val="none" w:sz="0" w:space="0" w:color="auto"/>
                                                  </w:divBdr>
                                                  <w:divsChild>
                                                    <w:div w:id="1235748869">
                                                      <w:marLeft w:val="0"/>
                                                      <w:marRight w:val="0"/>
                                                      <w:marTop w:val="0"/>
                                                      <w:marBottom w:val="0"/>
                                                      <w:divBdr>
                                                        <w:top w:val="none" w:sz="0" w:space="0" w:color="auto"/>
                                                        <w:left w:val="none" w:sz="0" w:space="0" w:color="auto"/>
                                                        <w:bottom w:val="none" w:sz="0" w:space="0" w:color="auto"/>
                                                        <w:right w:val="none" w:sz="0" w:space="0" w:color="auto"/>
                                                      </w:divBdr>
                                                      <w:divsChild>
                                                        <w:div w:id="1304310853">
                                                          <w:marLeft w:val="0"/>
                                                          <w:marRight w:val="0"/>
                                                          <w:marTop w:val="0"/>
                                                          <w:marBottom w:val="0"/>
                                                          <w:divBdr>
                                                            <w:top w:val="none" w:sz="0" w:space="0" w:color="auto"/>
                                                            <w:left w:val="none" w:sz="0" w:space="0" w:color="auto"/>
                                                            <w:bottom w:val="none" w:sz="0" w:space="0" w:color="auto"/>
                                                            <w:right w:val="none" w:sz="0" w:space="0" w:color="auto"/>
                                                          </w:divBdr>
                                                          <w:divsChild>
                                                            <w:div w:id="465662656">
                                                              <w:marLeft w:val="0"/>
                                                              <w:marRight w:val="0"/>
                                                              <w:marTop w:val="0"/>
                                                              <w:marBottom w:val="0"/>
                                                              <w:divBdr>
                                                                <w:top w:val="none" w:sz="0" w:space="0" w:color="auto"/>
                                                                <w:left w:val="none" w:sz="0" w:space="0" w:color="auto"/>
                                                                <w:bottom w:val="none" w:sz="0" w:space="0" w:color="auto"/>
                                                                <w:right w:val="none" w:sz="0" w:space="0" w:color="auto"/>
                                                              </w:divBdr>
                                                              <w:divsChild>
                                                                <w:div w:id="2083869452">
                                                                  <w:marLeft w:val="0"/>
                                                                  <w:marRight w:val="0"/>
                                                                  <w:marTop w:val="0"/>
                                                                  <w:marBottom w:val="0"/>
                                                                  <w:divBdr>
                                                                    <w:top w:val="none" w:sz="0" w:space="0" w:color="auto"/>
                                                                    <w:left w:val="none" w:sz="0" w:space="0" w:color="auto"/>
                                                                    <w:bottom w:val="none" w:sz="0" w:space="0" w:color="auto"/>
                                                                    <w:right w:val="none" w:sz="0" w:space="0" w:color="auto"/>
                                                                  </w:divBdr>
                                                                  <w:divsChild>
                                                                    <w:div w:id="635724523">
                                                                      <w:marLeft w:val="0"/>
                                                                      <w:marRight w:val="0"/>
                                                                      <w:marTop w:val="0"/>
                                                                      <w:marBottom w:val="0"/>
                                                                      <w:divBdr>
                                                                        <w:top w:val="none" w:sz="0" w:space="0" w:color="auto"/>
                                                                        <w:left w:val="none" w:sz="0" w:space="0" w:color="auto"/>
                                                                        <w:bottom w:val="none" w:sz="0" w:space="0" w:color="auto"/>
                                                                        <w:right w:val="none" w:sz="0" w:space="0" w:color="auto"/>
                                                                      </w:divBdr>
                                                                      <w:divsChild>
                                                                        <w:div w:id="1466660840">
                                                                          <w:marLeft w:val="0"/>
                                                                          <w:marRight w:val="0"/>
                                                                          <w:marTop w:val="0"/>
                                                                          <w:marBottom w:val="0"/>
                                                                          <w:divBdr>
                                                                            <w:top w:val="none" w:sz="0" w:space="0" w:color="auto"/>
                                                                            <w:left w:val="none" w:sz="0" w:space="0" w:color="auto"/>
                                                                            <w:bottom w:val="none" w:sz="0" w:space="0" w:color="auto"/>
                                                                            <w:right w:val="none" w:sz="0" w:space="0" w:color="auto"/>
                                                                          </w:divBdr>
                                                                          <w:divsChild>
                                                                            <w:div w:id="3594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06233">
                                  <w:marLeft w:val="0"/>
                                  <w:marRight w:val="0"/>
                                  <w:marTop w:val="0"/>
                                  <w:marBottom w:val="0"/>
                                  <w:divBdr>
                                    <w:top w:val="none" w:sz="0" w:space="0" w:color="auto"/>
                                    <w:left w:val="none" w:sz="0" w:space="0" w:color="auto"/>
                                    <w:bottom w:val="none" w:sz="0" w:space="0" w:color="auto"/>
                                    <w:right w:val="none" w:sz="0" w:space="0" w:color="auto"/>
                                  </w:divBdr>
                                  <w:divsChild>
                                    <w:div w:id="1842621830">
                                      <w:marLeft w:val="0"/>
                                      <w:marRight w:val="0"/>
                                      <w:marTop w:val="0"/>
                                      <w:marBottom w:val="0"/>
                                      <w:divBdr>
                                        <w:top w:val="none" w:sz="0" w:space="0" w:color="auto"/>
                                        <w:left w:val="none" w:sz="0" w:space="0" w:color="auto"/>
                                        <w:bottom w:val="none" w:sz="0" w:space="0" w:color="auto"/>
                                        <w:right w:val="none" w:sz="0" w:space="0" w:color="auto"/>
                                      </w:divBdr>
                                      <w:divsChild>
                                        <w:div w:id="2139257701">
                                          <w:marLeft w:val="0"/>
                                          <w:marRight w:val="0"/>
                                          <w:marTop w:val="0"/>
                                          <w:marBottom w:val="0"/>
                                          <w:divBdr>
                                            <w:top w:val="none" w:sz="0" w:space="0" w:color="auto"/>
                                            <w:left w:val="none" w:sz="0" w:space="0" w:color="auto"/>
                                            <w:bottom w:val="none" w:sz="0" w:space="0" w:color="auto"/>
                                            <w:right w:val="none" w:sz="0" w:space="0" w:color="auto"/>
                                          </w:divBdr>
                                          <w:divsChild>
                                            <w:div w:id="770128076">
                                              <w:marLeft w:val="0"/>
                                              <w:marRight w:val="0"/>
                                              <w:marTop w:val="0"/>
                                              <w:marBottom w:val="0"/>
                                              <w:divBdr>
                                                <w:top w:val="none" w:sz="0" w:space="0" w:color="auto"/>
                                                <w:left w:val="none" w:sz="0" w:space="0" w:color="auto"/>
                                                <w:bottom w:val="none" w:sz="0" w:space="0" w:color="auto"/>
                                                <w:right w:val="none" w:sz="0" w:space="0" w:color="auto"/>
                                              </w:divBdr>
                                              <w:divsChild>
                                                <w:div w:id="324673269">
                                                  <w:marLeft w:val="0"/>
                                                  <w:marRight w:val="0"/>
                                                  <w:marTop w:val="0"/>
                                                  <w:marBottom w:val="0"/>
                                                  <w:divBdr>
                                                    <w:top w:val="none" w:sz="0" w:space="0" w:color="auto"/>
                                                    <w:left w:val="none" w:sz="0" w:space="0" w:color="auto"/>
                                                    <w:bottom w:val="none" w:sz="0" w:space="0" w:color="auto"/>
                                                    <w:right w:val="none" w:sz="0" w:space="0" w:color="auto"/>
                                                  </w:divBdr>
                                                  <w:divsChild>
                                                    <w:div w:id="629634026">
                                                      <w:marLeft w:val="0"/>
                                                      <w:marRight w:val="0"/>
                                                      <w:marTop w:val="0"/>
                                                      <w:marBottom w:val="0"/>
                                                      <w:divBdr>
                                                        <w:top w:val="none" w:sz="0" w:space="0" w:color="auto"/>
                                                        <w:left w:val="none" w:sz="0" w:space="0" w:color="auto"/>
                                                        <w:bottom w:val="none" w:sz="0" w:space="0" w:color="auto"/>
                                                        <w:right w:val="none" w:sz="0" w:space="0" w:color="auto"/>
                                                      </w:divBdr>
                                                      <w:divsChild>
                                                        <w:div w:id="1394694655">
                                                          <w:marLeft w:val="0"/>
                                                          <w:marRight w:val="0"/>
                                                          <w:marTop w:val="0"/>
                                                          <w:marBottom w:val="0"/>
                                                          <w:divBdr>
                                                            <w:top w:val="none" w:sz="0" w:space="0" w:color="auto"/>
                                                            <w:left w:val="none" w:sz="0" w:space="0" w:color="auto"/>
                                                            <w:bottom w:val="none" w:sz="0" w:space="0" w:color="auto"/>
                                                            <w:right w:val="none" w:sz="0" w:space="0" w:color="auto"/>
                                                          </w:divBdr>
                                                          <w:divsChild>
                                                            <w:div w:id="284123292">
                                                              <w:marLeft w:val="0"/>
                                                              <w:marRight w:val="0"/>
                                                              <w:marTop w:val="0"/>
                                                              <w:marBottom w:val="0"/>
                                                              <w:divBdr>
                                                                <w:top w:val="none" w:sz="0" w:space="0" w:color="auto"/>
                                                                <w:left w:val="none" w:sz="0" w:space="0" w:color="auto"/>
                                                                <w:bottom w:val="none" w:sz="0" w:space="0" w:color="auto"/>
                                                                <w:right w:val="none" w:sz="0" w:space="0" w:color="auto"/>
                                                              </w:divBdr>
                                                              <w:divsChild>
                                                                <w:div w:id="766078260">
                                                                  <w:marLeft w:val="0"/>
                                                                  <w:marRight w:val="0"/>
                                                                  <w:marTop w:val="0"/>
                                                                  <w:marBottom w:val="0"/>
                                                                  <w:divBdr>
                                                                    <w:top w:val="none" w:sz="0" w:space="0" w:color="auto"/>
                                                                    <w:left w:val="none" w:sz="0" w:space="0" w:color="auto"/>
                                                                    <w:bottom w:val="none" w:sz="0" w:space="0" w:color="auto"/>
                                                                    <w:right w:val="none" w:sz="0" w:space="0" w:color="auto"/>
                                                                  </w:divBdr>
                                                                  <w:divsChild>
                                                                    <w:div w:id="1777363436">
                                                                      <w:marLeft w:val="0"/>
                                                                      <w:marRight w:val="0"/>
                                                                      <w:marTop w:val="0"/>
                                                                      <w:marBottom w:val="0"/>
                                                                      <w:divBdr>
                                                                        <w:top w:val="none" w:sz="0" w:space="0" w:color="auto"/>
                                                                        <w:left w:val="none" w:sz="0" w:space="0" w:color="auto"/>
                                                                        <w:bottom w:val="none" w:sz="0" w:space="0" w:color="auto"/>
                                                                        <w:right w:val="none" w:sz="0" w:space="0" w:color="auto"/>
                                                                      </w:divBdr>
                                                                      <w:divsChild>
                                                                        <w:div w:id="1863202429">
                                                                          <w:marLeft w:val="0"/>
                                                                          <w:marRight w:val="0"/>
                                                                          <w:marTop w:val="0"/>
                                                                          <w:marBottom w:val="0"/>
                                                                          <w:divBdr>
                                                                            <w:top w:val="none" w:sz="0" w:space="0" w:color="auto"/>
                                                                            <w:left w:val="none" w:sz="0" w:space="0" w:color="auto"/>
                                                                            <w:bottom w:val="none" w:sz="0" w:space="0" w:color="auto"/>
                                                                            <w:right w:val="none" w:sz="0" w:space="0" w:color="auto"/>
                                                                          </w:divBdr>
                                                                          <w:divsChild>
                                                                            <w:div w:id="15223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094655">
          <w:marLeft w:val="0"/>
          <w:marRight w:val="0"/>
          <w:marTop w:val="0"/>
          <w:marBottom w:val="0"/>
          <w:divBdr>
            <w:top w:val="none" w:sz="0" w:space="0" w:color="auto"/>
            <w:left w:val="none" w:sz="0" w:space="0" w:color="auto"/>
            <w:bottom w:val="none" w:sz="0" w:space="0" w:color="auto"/>
            <w:right w:val="none" w:sz="0" w:space="0" w:color="auto"/>
          </w:divBdr>
          <w:divsChild>
            <w:div w:id="238372768">
              <w:marLeft w:val="0"/>
              <w:marRight w:val="0"/>
              <w:marTop w:val="0"/>
              <w:marBottom w:val="0"/>
              <w:divBdr>
                <w:top w:val="none" w:sz="0" w:space="0" w:color="auto"/>
                <w:left w:val="none" w:sz="0" w:space="0" w:color="auto"/>
                <w:bottom w:val="none" w:sz="0" w:space="0" w:color="auto"/>
                <w:right w:val="none" w:sz="0" w:space="0" w:color="auto"/>
              </w:divBdr>
              <w:divsChild>
                <w:div w:id="1814909988">
                  <w:marLeft w:val="0"/>
                  <w:marRight w:val="0"/>
                  <w:marTop w:val="0"/>
                  <w:marBottom w:val="0"/>
                  <w:divBdr>
                    <w:top w:val="none" w:sz="0" w:space="0" w:color="auto"/>
                    <w:left w:val="none" w:sz="0" w:space="0" w:color="auto"/>
                    <w:bottom w:val="none" w:sz="0" w:space="0" w:color="auto"/>
                    <w:right w:val="none" w:sz="0" w:space="0" w:color="auto"/>
                  </w:divBdr>
                  <w:divsChild>
                    <w:div w:id="782385196">
                      <w:marLeft w:val="0"/>
                      <w:marRight w:val="0"/>
                      <w:marTop w:val="0"/>
                      <w:marBottom w:val="0"/>
                      <w:divBdr>
                        <w:top w:val="none" w:sz="0" w:space="0" w:color="auto"/>
                        <w:left w:val="none" w:sz="0" w:space="0" w:color="auto"/>
                        <w:bottom w:val="none" w:sz="0" w:space="0" w:color="auto"/>
                        <w:right w:val="none" w:sz="0" w:space="0" w:color="auto"/>
                      </w:divBdr>
                      <w:divsChild>
                        <w:div w:id="1977908758">
                          <w:marLeft w:val="0"/>
                          <w:marRight w:val="0"/>
                          <w:marTop w:val="0"/>
                          <w:marBottom w:val="0"/>
                          <w:divBdr>
                            <w:top w:val="none" w:sz="0" w:space="0" w:color="auto"/>
                            <w:left w:val="none" w:sz="0" w:space="0" w:color="auto"/>
                            <w:bottom w:val="none" w:sz="0" w:space="0" w:color="auto"/>
                            <w:right w:val="none" w:sz="0" w:space="0" w:color="auto"/>
                          </w:divBdr>
                          <w:divsChild>
                            <w:div w:id="619726512">
                              <w:marLeft w:val="0"/>
                              <w:marRight w:val="0"/>
                              <w:marTop w:val="0"/>
                              <w:marBottom w:val="0"/>
                              <w:divBdr>
                                <w:top w:val="none" w:sz="0" w:space="0" w:color="auto"/>
                                <w:left w:val="none" w:sz="0" w:space="0" w:color="auto"/>
                                <w:bottom w:val="none" w:sz="0" w:space="0" w:color="auto"/>
                                <w:right w:val="none" w:sz="0" w:space="0" w:color="auto"/>
                              </w:divBdr>
                              <w:divsChild>
                                <w:div w:id="5851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518703">
          <w:marLeft w:val="0"/>
          <w:marRight w:val="0"/>
          <w:marTop w:val="0"/>
          <w:marBottom w:val="0"/>
          <w:divBdr>
            <w:top w:val="none" w:sz="0" w:space="0" w:color="auto"/>
            <w:left w:val="none" w:sz="0" w:space="0" w:color="auto"/>
            <w:bottom w:val="none" w:sz="0" w:space="0" w:color="auto"/>
            <w:right w:val="none" w:sz="0" w:space="0" w:color="auto"/>
          </w:divBdr>
          <w:divsChild>
            <w:div w:id="1231306036">
              <w:marLeft w:val="0"/>
              <w:marRight w:val="0"/>
              <w:marTop w:val="0"/>
              <w:marBottom w:val="0"/>
              <w:divBdr>
                <w:top w:val="none" w:sz="0" w:space="0" w:color="auto"/>
                <w:left w:val="none" w:sz="0" w:space="0" w:color="auto"/>
                <w:bottom w:val="none" w:sz="0" w:space="0" w:color="auto"/>
                <w:right w:val="none" w:sz="0" w:space="0" w:color="auto"/>
              </w:divBdr>
              <w:divsChild>
                <w:div w:id="181480770">
                  <w:marLeft w:val="0"/>
                  <w:marRight w:val="0"/>
                  <w:marTop w:val="0"/>
                  <w:marBottom w:val="0"/>
                  <w:divBdr>
                    <w:top w:val="none" w:sz="0" w:space="0" w:color="auto"/>
                    <w:left w:val="none" w:sz="0" w:space="0" w:color="auto"/>
                    <w:bottom w:val="none" w:sz="0" w:space="0" w:color="auto"/>
                    <w:right w:val="none" w:sz="0" w:space="0" w:color="auto"/>
                  </w:divBdr>
                  <w:divsChild>
                    <w:div w:id="225191832">
                      <w:marLeft w:val="0"/>
                      <w:marRight w:val="0"/>
                      <w:marTop w:val="0"/>
                      <w:marBottom w:val="0"/>
                      <w:divBdr>
                        <w:top w:val="none" w:sz="0" w:space="0" w:color="auto"/>
                        <w:left w:val="none" w:sz="0" w:space="0" w:color="auto"/>
                        <w:bottom w:val="none" w:sz="0" w:space="0" w:color="auto"/>
                        <w:right w:val="none" w:sz="0" w:space="0" w:color="auto"/>
                      </w:divBdr>
                    </w:div>
                    <w:div w:id="438568347">
                      <w:marLeft w:val="0"/>
                      <w:marRight w:val="0"/>
                      <w:marTop w:val="0"/>
                      <w:marBottom w:val="0"/>
                      <w:divBdr>
                        <w:top w:val="none" w:sz="0" w:space="0" w:color="auto"/>
                        <w:left w:val="none" w:sz="0" w:space="0" w:color="auto"/>
                        <w:bottom w:val="none" w:sz="0" w:space="0" w:color="auto"/>
                        <w:right w:val="none" w:sz="0" w:space="0" w:color="auto"/>
                      </w:divBdr>
                      <w:divsChild>
                        <w:div w:id="260533143">
                          <w:marLeft w:val="0"/>
                          <w:marRight w:val="0"/>
                          <w:marTop w:val="0"/>
                          <w:marBottom w:val="0"/>
                          <w:divBdr>
                            <w:top w:val="none" w:sz="0" w:space="0" w:color="auto"/>
                            <w:left w:val="none" w:sz="0" w:space="0" w:color="auto"/>
                            <w:bottom w:val="none" w:sz="0" w:space="0" w:color="auto"/>
                            <w:right w:val="none" w:sz="0" w:space="0" w:color="auto"/>
                          </w:divBdr>
                          <w:divsChild>
                            <w:div w:id="2128698361">
                              <w:marLeft w:val="0"/>
                              <w:marRight w:val="0"/>
                              <w:marTop w:val="0"/>
                              <w:marBottom w:val="0"/>
                              <w:divBdr>
                                <w:top w:val="none" w:sz="0" w:space="0" w:color="auto"/>
                                <w:left w:val="none" w:sz="0" w:space="0" w:color="auto"/>
                                <w:bottom w:val="none" w:sz="0" w:space="0" w:color="auto"/>
                                <w:right w:val="none" w:sz="0" w:space="0" w:color="auto"/>
                              </w:divBdr>
                              <w:divsChild>
                                <w:div w:id="1798328686">
                                  <w:marLeft w:val="0"/>
                                  <w:marRight w:val="0"/>
                                  <w:marTop w:val="0"/>
                                  <w:marBottom w:val="0"/>
                                  <w:divBdr>
                                    <w:top w:val="none" w:sz="0" w:space="0" w:color="auto"/>
                                    <w:left w:val="none" w:sz="0" w:space="0" w:color="auto"/>
                                    <w:bottom w:val="none" w:sz="0" w:space="0" w:color="auto"/>
                                    <w:right w:val="none" w:sz="0" w:space="0" w:color="auto"/>
                                  </w:divBdr>
                                  <w:divsChild>
                                    <w:div w:id="2140369374">
                                      <w:marLeft w:val="0"/>
                                      <w:marRight w:val="0"/>
                                      <w:marTop w:val="0"/>
                                      <w:marBottom w:val="0"/>
                                      <w:divBdr>
                                        <w:top w:val="none" w:sz="0" w:space="0" w:color="auto"/>
                                        <w:left w:val="none" w:sz="0" w:space="0" w:color="auto"/>
                                        <w:bottom w:val="none" w:sz="0" w:space="0" w:color="auto"/>
                                        <w:right w:val="none" w:sz="0" w:space="0" w:color="auto"/>
                                      </w:divBdr>
                                      <w:divsChild>
                                        <w:div w:id="95366450">
                                          <w:marLeft w:val="0"/>
                                          <w:marRight w:val="0"/>
                                          <w:marTop w:val="0"/>
                                          <w:marBottom w:val="0"/>
                                          <w:divBdr>
                                            <w:top w:val="none" w:sz="0" w:space="0" w:color="auto"/>
                                            <w:left w:val="none" w:sz="0" w:space="0" w:color="auto"/>
                                            <w:bottom w:val="none" w:sz="0" w:space="0" w:color="auto"/>
                                            <w:right w:val="none" w:sz="0" w:space="0" w:color="auto"/>
                                          </w:divBdr>
                                          <w:divsChild>
                                            <w:div w:id="130639355">
                                              <w:marLeft w:val="0"/>
                                              <w:marRight w:val="0"/>
                                              <w:marTop w:val="0"/>
                                              <w:marBottom w:val="0"/>
                                              <w:divBdr>
                                                <w:top w:val="none" w:sz="0" w:space="0" w:color="auto"/>
                                                <w:left w:val="none" w:sz="0" w:space="0" w:color="auto"/>
                                                <w:bottom w:val="none" w:sz="0" w:space="0" w:color="auto"/>
                                                <w:right w:val="none" w:sz="0" w:space="0" w:color="auto"/>
                                              </w:divBdr>
                                              <w:divsChild>
                                                <w:div w:id="1426460333">
                                                  <w:marLeft w:val="0"/>
                                                  <w:marRight w:val="0"/>
                                                  <w:marTop w:val="0"/>
                                                  <w:marBottom w:val="0"/>
                                                  <w:divBdr>
                                                    <w:top w:val="none" w:sz="0" w:space="0" w:color="auto"/>
                                                    <w:left w:val="none" w:sz="0" w:space="0" w:color="auto"/>
                                                    <w:bottom w:val="none" w:sz="0" w:space="0" w:color="auto"/>
                                                    <w:right w:val="none" w:sz="0" w:space="0" w:color="auto"/>
                                                  </w:divBdr>
                                                  <w:divsChild>
                                                    <w:div w:id="1970739881">
                                                      <w:marLeft w:val="0"/>
                                                      <w:marRight w:val="0"/>
                                                      <w:marTop w:val="0"/>
                                                      <w:marBottom w:val="0"/>
                                                      <w:divBdr>
                                                        <w:top w:val="none" w:sz="0" w:space="0" w:color="auto"/>
                                                        <w:left w:val="none" w:sz="0" w:space="0" w:color="auto"/>
                                                        <w:bottom w:val="none" w:sz="0" w:space="0" w:color="auto"/>
                                                        <w:right w:val="none" w:sz="0" w:space="0" w:color="auto"/>
                                                      </w:divBdr>
                                                      <w:divsChild>
                                                        <w:div w:id="653097852">
                                                          <w:marLeft w:val="0"/>
                                                          <w:marRight w:val="0"/>
                                                          <w:marTop w:val="0"/>
                                                          <w:marBottom w:val="0"/>
                                                          <w:divBdr>
                                                            <w:top w:val="none" w:sz="0" w:space="0" w:color="auto"/>
                                                            <w:left w:val="none" w:sz="0" w:space="0" w:color="auto"/>
                                                            <w:bottom w:val="none" w:sz="0" w:space="0" w:color="auto"/>
                                                            <w:right w:val="none" w:sz="0" w:space="0" w:color="auto"/>
                                                          </w:divBdr>
                                                          <w:divsChild>
                                                            <w:div w:id="1602831786">
                                                              <w:marLeft w:val="0"/>
                                                              <w:marRight w:val="0"/>
                                                              <w:marTop w:val="0"/>
                                                              <w:marBottom w:val="0"/>
                                                              <w:divBdr>
                                                                <w:top w:val="none" w:sz="0" w:space="0" w:color="auto"/>
                                                                <w:left w:val="none" w:sz="0" w:space="0" w:color="auto"/>
                                                                <w:bottom w:val="none" w:sz="0" w:space="0" w:color="auto"/>
                                                                <w:right w:val="none" w:sz="0" w:space="0" w:color="auto"/>
                                                              </w:divBdr>
                                                              <w:divsChild>
                                                                <w:div w:id="1844778175">
                                                                  <w:marLeft w:val="0"/>
                                                                  <w:marRight w:val="0"/>
                                                                  <w:marTop w:val="0"/>
                                                                  <w:marBottom w:val="0"/>
                                                                  <w:divBdr>
                                                                    <w:top w:val="none" w:sz="0" w:space="0" w:color="auto"/>
                                                                    <w:left w:val="none" w:sz="0" w:space="0" w:color="auto"/>
                                                                    <w:bottom w:val="none" w:sz="0" w:space="0" w:color="auto"/>
                                                                    <w:right w:val="none" w:sz="0" w:space="0" w:color="auto"/>
                                                                  </w:divBdr>
                                                                  <w:divsChild>
                                                                    <w:div w:id="1127702534">
                                                                      <w:marLeft w:val="0"/>
                                                                      <w:marRight w:val="0"/>
                                                                      <w:marTop w:val="0"/>
                                                                      <w:marBottom w:val="0"/>
                                                                      <w:divBdr>
                                                                        <w:top w:val="none" w:sz="0" w:space="0" w:color="auto"/>
                                                                        <w:left w:val="none" w:sz="0" w:space="0" w:color="auto"/>
                                                                        <w:bottom w:val="none" w:sz="0" w:space="0" w:color="auto"/>
                                                                        <w:right w:val="none" w:sz="0" w:space="0" w:color="auto"/>
                                                                      </w:divBdr>
                                                                      <w:divsChild>
                                                                        <w:div w:id="335304291">
                                                                          <w:marLeft w:val="0"/>
                                                                          <w:marRight w:val="0"/>
                                                                          <w:marTop w:val="0"/>
                                                                          <w:marBottom w:val="0"/>
                                                                          <w:divBdr>
                                                                            <w:top w:val="none" w:sz="0" w:space="0" w:color="auto"/>
                                                                            <w:left w:val="none" w:sz="0" w:space="0" w:color="auto"/>
                                                                            <w:bottom w:val="none" w:sz="0" w:space="0" w:color="auto"/>
                                                                            <w:right w:val="none" w:sz="0" w:space="0" w:color="auto"/>
                                                                          </w:divBdr>
                                                                          <w:divsChild>
                                                                            <w:div w:id="906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971820">
          <w:marLeft w:val="0"/>
          <w:marRight w:val="0"/>
          <w:marTop w:val="0"/>
          <w:marBottom w:val="0"/>
          <w:divBdr>
            <w:top w:val="none" w:sz="0" w:space="0" w:color="auto"/>
            <w:left w:val="none" w:sz="0" w:space="0" w:color="auto"/>
            <w:bottom w:val="none" w:sz="0" w:space="0" w:color="auto"/>
            <w:right w:val="none" w:sz="0" w:space="0" w:color="auto"/>
          </w:divBdr>
          <w:divsChild>
            <w:div w:id="969676415">
              <w:marLeft w:val="0"/>
              <w:marRight w:val="0"/>
              <w:marTop w:val="0"/>
              <w:marBottom w:val="0"/>
              <w:divBdr>
                <w:top w:val="none" w:sz="0" w:space="0" w:color="auto"/>
                <w:left w:val="none" w:sz="0" w:space="0" w:color="auto"/>
                <w:bottom w:val="none" w:sz="0" w:space="0" w:color="auto"/>
                <w:right w:val="none" w:sz="0" w:space="0" w:color="auto"/>
              </w:divBdr>
              <w:divsChild>
                <w:div w:id="1444767786">
                  <w:marLeft w:val="0"/>
                  <w:marRight w:val="0"/>
                  <w:marTop w:val="0"/>
                  <w:marBottom w:val="0"/>
                  <w:divBdr>
                    <w:top w:val="none" w:sz="0" w:space="0" w:color="auto"/>
                    <w:left w:val="none" w:sz="0" w:space="0" w:color="auto"/>
                    <w:bottom w:val="none" w:sz="0" w:space="0" w:color="auto"/>
                    <w:right w:val="none" w:sz="0" w:space="0" w:color="auto"/>
                  </w:divBdr>
                  <w:divsChild>
                    <w:div w:id="1140418009">
                      <w:marLeft w:val="0"/>
                      <w:marRight w:val="0"/>
                      <w:marTop w:val="0"/>
                      <w:marBottom w:val="0"/>
                      <w:divBdr>
                        <w:top w:val="none" w:sz="0" w:space="0" w:color="auto"/>
                        <w:left w:val="none" w:sz="0" w:space="0" w:color="auto"/>
                        <w:bottom w:val="none" w:sz="0" w:space="0" w:color="auto"/>
                        <w:right w:val="none" w:sz="0" w:space="0" w:color="auto"/>
                      </w:divBdr>
                      <w:divsChild>
                        <w:div w:id="2053841083">
                          <w:marLeft w:val="0"/>
                          <w:marRight w:val="0"/>
                          <w:marTop w:val="0"/>
                          <w:marBottom w:val="0"/>
                          <w:divBdr>
                            <w:top w:val="none" w:sz="0" w:space="0" w:color="auto"/>
                            <w:left w:val="none" w:sz="0" w:space="0" w:color="auto"/>
                            <w:bottom w:val="none" w:sz="0" w:space="0" w:color="auto"/>
                            <w:right w:val="none" w:sz="0" w:space="0" w:color="auto"/>
                          </w:divBdr>
                          <w:divsChild>
                            <w:div w:id="1799881755">
                              <w:marLeft w:val="0"/>
                              <w:marRight w:val="0"/>
                              <w:marTop w:val="0"/>
                              <w:marBottom w:val="0"/>
                              <w:divBdr>
                                <w:top w:val="none" w:sz="0" w:space="0" w:color="auto"/>
                                <w:left w:val="none" w:sz="0" w:space="0" w:color="auto"/>
                                <w:bottom w:val="none" w:sz="0" w:space="0" w:color="auto"/>
                                <w:right w:val="none" w:sz="0" w:space="0" w:color="auto"/>
                              </w:divBdr>
                              <w:divsChild>
                                <w:div w:id="12543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787">
          <w:marLeft w:val="0"/>
          <w:marRight w:val="0"/>
          <w:marTop w:val="0"/>
          <w:marBottom w:val="0"/>
          <w:divBdr>
            <w:top w:val="none" w:sz="0" w:space="0" w:color="auto"/>
            <w:left w:val="none" w:sz="0" w:space="0" w:color="auto"/>
            <w:bottom w:val="none" w:sz="0" w:space="0" w:color="auto"/>
            <w:right w:val="none" w:sz="0" w:space="0" w:color="auto"/>
          </w:divBdr>
          <w:divsChild>
            <w:div w:id="1748574091">
              <w:marLeft w:val="0"/>
              <w:marRight w:val="0"/>
              <w:marTop w:val="0"/>
              <w:marBottom w:val="0"/>
              <w:divBdr>
                <w:top w:val="none" w:sz="0" w:space="0" w:color="auto"/>
                <w:left w:val="none" w:sz="0" w:space="0" w:color="auto"/>
                <w:bottom w:val="none" w:sz="0" w:space="0" w:color="auto"/>
                <w:right w:val="none" w:sz="0" w:space="0" w:color="auto"/>
              </w:divBdr>
              <w:divsChild>
                <w:div w:id="1115446408">
                  <w:marLeft w:val="0"/>
                  <w:marRight w:val="0"/>
                  <w:marTop w:val="0"/>
                  <w:marBottom w:val="0"/>
                  <w:divBdr>
                    <w:top w:val="none" w:sz="0" w:space="0" w:color="auto"/>
                    <w:left w:val="none" w:sz="0" w:space="0" w:color="auto"/>
                    <w:bottom w:val="none" w:sz="0" w:space="0" w:color="auto"/>
                    <w:right w:val="none" w:sz="0" w:space="0" w:color="auto"/>
                  </w:divBdr>
                  <w:divsChild>
                    <w:div w:id="229315177">
                      <w:marLeft w:val="0"/>
                      <w:marRight w:val="0"/>
                      <w:marTop w:val="0"/>
                      <w:marBottom w:val="0"/>
                      <w:divBdr>
                        <w:top w:val="none" w:sz="0" w:space="0" w:color="auto"/>
                        <w:left w:val="none" w:sz="0" w:space="0" w:color="auto"/>
                        <w:bottom w:val="none" w:sz="0" w:space="0" w:color="auto"/>
                        <w:right w:val="none" w:sz="0" w:space="0" w:color="auto"/>
                      </w:divBdr>
                      <w:divsChild>
                        <w:div w:id="394594425">
                          <w:marLeft w:val="0"/>
                          <w:marRight w:val="0"/>
                          <w:marTop w:val="0"/>
                          <w:marBottom w:val="0"/>
                          <w:divBdr>
                            <w:top w:val="none" w:sz="0" w:space="0" w:color="auto"/>
                            <w:left w:val="none" w:sz="0" w:space="0" w:color="auto"/>
                            <w:bottom w:val="none" w:sz="0" w:space="0" w:color="auto"/>
                            <w:right w:val="none" w:sz="0" w:space="0" w:color="auto"/>
                          </w:divBdr>
                          <w:divsChild>
                            <w:div w:id="628436716">
                              <w:marLeft w:val="0"/>
                              <w:marRight w:val="0"/>
                              <w:marTop w:val="0"/>
                              <w:marBottom w:val="0"/>
                              <w:divBdr>
                                <w:top w:val="none" w:sz="0" w:space="0" w:color="auto"/>
                                <w:left w:val="none" w:sz="0" w:space="0" w:color="auto"/>
                                <w:bottom w:val="none" w:sz="0" w:space="0" w:color="auto"/>
                                <w:right w:val="none" w:sz="0" w:space="0" w:color="auto"/>
                              </w:divBdr>
                              <w:divsChild>
                                <w:div w:id="13234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16579">
          <w:marLeft w:val="0"/>
          <w:marRight w:val="0"/>
          <w:marTop w:val="0"/>
          <w:marBottom w:val="0"/>
          <w:divBdr>
            <w:top w:val="none" w:sz="0" w:space="0" w:color="auto"/>
            <w:left w:val="none" w:sz="0" w:space="0" w:color="auto"/>
            <w:bottom w:val="none" w:sz="0" w:space="0" w:color="auto"/>
            <w:right w:val="none" w:sz="0" w:space="0" w:color="auto"/>
          </w:divBdr>
          <w:divsChild>
            <w:div w:id="1581716131">
              <w:marLeft w:val="0"/>
              <w:marRight w:val="0"/>
              <w:marTop w:val="0"/>
              <w:marBottom w:val="0"/>
              <w:divBdr>
                <w:top w:val="none" w:sz="0" w:space="0" w:color="auto"/>
                <w:left w:val="none" w:sz="0" w:space="0" w:color="auto"/>
                <w:bottom w:val="none" w:sz="0" w:space="0" w:color="auto"/>
                <w:right w:val="none" w:sz="0" w:space="0" w:color="auto"/>
              </w:divBdr>
              <w:divsChild>
                <w:div w:id="1090617312">
                  <w:marLeft w:val="0"/>
                  <w:marRight w:val="0"/>
                  <w:marTop w:val="0"/>
                  <w:marBottom w:val="0"/>
                  <w:divBdr>
                    <w:top w:val="none" w:sz="0" w:space="0" w:color="auto"/>
                    <w:left w:val="none" w:sz="0" w:space="0" w:color="auto"/>
                    <w:bottom w:val="none" w:sz="0" w:space="0" w:color="auto"/>
                    <w:right w:val="none" w:sz="0" w:space="0" w:color="auto"/>
                  </w:divBdr>
                  <w:divsChild>
                    <w:div w:id="20084683">
                      <w:marLeft w:val="0"/>
                      <w:marRight w:val="0"/>
                      <w:marTop w:val="0"/>
                      <w:marBottom w:val="0"/>
                      <w:divBdr>
                        <w:top w:val="none" w:sz="0" w:space="0" w:color="auto"/>
                        <w:left w:val="none" w:sz="0" w:space="0" w:color="auto"/>
                        <w:bottom w:val="none" w:sz="0" w:space="0" w:color="auto"/>
                        <w:right w:val="none" w:sz="0" w:space="0" w:color="auto"/>
                      </w:divBdr>
                    </w:div>
                    <w:div w:id="598877632">
                      <w:marLeft w:val="0"/>
                      <w:marRight w:val="0"/>
                      <w:marTop w:val="0"/>
                      <w:marBottom w:val="0"/>
                      <w:divBdr>
                        <w:top w:val="none" w:sz="0" w:space="0" w:color="auto"/>
                        <w:left w:val="none" w:sz="0" w:space="0" w:color="auto"/>
                        <w:bottom w:val="none" w:sz="0" w:space="0" w:color="auto"/>
                        <w:right w:val="none" w:sz="0" w:space="0" w:color="auto"/>
                      </w:divBdr>
                      <w:divsChild>
                        <w:div w:id="2028019291">
                          <w:marLeft w:val="0"/>
                          <w:marRight w:val="0"/>
                          <w:marTop w:val="0"/>
                          <w:marBottom w:val="0"/>
                          <w:divBdr>
                            <w:top w:val="none" w:sz="0" w:space="0" w:color="auto"/>
                            <w:left w:val="none" w:sz="0" w:space="0" w:color="auto"/>
                            <w:bottom w:val="none" w:sz="0" w:space="0" w:color="auto"/>
                            <w:right w:val="none" w:sz="0" w:space="0" w:color="auto"/>
                          </w:divBdr>
                          <w:divsChild>
                            <w:div w:id="11113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631246">
          <w:marLeft w:val="0"/>
          <w:marRight w:val="0"/>
          <w:marTop w:val="0"/>
          <w:marBottom w:val="0"/>
          <w:divBdr>
            <w:top w:val="none" w:sz="0" w:space="0" w:color="auto"/>
            <w:left w:val="none" w:sz="0" w:space="0" w:color="auto"/>
            <w:bottom w:val="none" w:sz="0" w:space="0" w:color="auto"/>
            <w:right w:val="none" w:sz="0" w:space="0" w:color="auto"/>
          </w:divBdr>
          <w:divsChild>
            <w:div w:id="1211697078">
              <w:marLeft w:val="0"/>
              <w:marRight w:val="0"/>
              <w:marTop w:val="0"/>
              <w:marBottom w:val="0"/>
              <w:divBdr>
                <w:top w:val="none" w:sz="0" w:space="0" w:color="auto"/>
                <w:left w:val="none" w:sz="0" w:space="0" w:color="auto"/>
                <w:bottom w:val="none" w:sz="0" w:space="0" w:color="auto"/>
                <w:right w:val="none" w:sz="0" w:space="0" w:color="auto"/>
              </w:divBdr>
              <w:divsChild>
                <w:div w:id="1699815451">
                  <w:marLeft w:val="0"/>
                  <w:marRight w:val="0"/>
                  <w:marTop w:val="0"/>
                  <w:marBottom w:val="0"/>
                  <w:divBdr>
                    <w:top w:val="none" w:sz="0" w:space="0" w:color="auto"/>
                    <w:left w:val="none" w:sz="0" w:space="0" w:color="auto"/>
                    <w:bottom w:val="none" w:sz="0" w:space="0" w:color="auto"/>
                    <w:right w:val="none" w:sz="0" w:space="0" w:color="auto"/>
                  </w:divBdr>
                  <w:divsChild>
                    <w:div w:id="684936917">
                      <w:marLeft w:val="0"/>
                      <w:marRight w:val="0"/>
                      <w:marTop w:val="0"/>
                      <w:marBottom w:val="0"/>
                      <w:divBdr>
                        <w:top w:val="none" w:sz="0" w:space="0" w:color="auto"/>
                        <w:left w:val="none" w:sz="0" w:space="0" w:color="auto"/>
                        <w:bottom w:val="none" w:sz="0" w:space="0" w:color="auto"/>
                        <w:right w:val="none" w:sz="0" w:space="0" w:color="auto"/>
                      </w:divBdr>
                      <w:divsChild>
                        <w:div w:id="355276592">
                          <w:marLeft w:val="0"/>
                          <w:marRight w:val="0"/>
                          <w:marTop w:val="0"/>
                          <w:marBottom w:val="0"/>
                          <w:divBdr>
                            <w:top w:val="none" w:sz="0" w:space="0" w:color="auto"/>
                            <w:left w:val="none" w:sz="0" w:space="0" w:color="auto"/>
                            <w:bottom w:val="none" w:sz="0" w:space="0" w:color="auto"/>
                            <w:right w:val="none" w:sz="0" w:space="0" w:color="auto"/>
                          </w:divBdr>
                          <w:divsChild>
                            <w:div w:id="1021980409">
                              <w:marLeft w:val="0"/>
                              <w:marRight w:val="0"/>
                              <w:marTop w:val="0"/>
                              <w:marBottom w:val="0"/>
                              <w:divBdr>
                                <w:top w:val="none" w:sz="0" w:space="0" w:color="auto"/>
                                <w:left w:val="none" w:sz="0" w:space="0" w:color="auto"/>
                                <w:bottom w:val="none" w:sz="0" w:space="0" w:color="auto"/>
                                <w:right w:val="none" w:sz="0" w:space="0" w:color="auto"/>
                              </w:divBdr>
                              <w:divsChild>
                                <w:div w:id="16895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3214">
          <w:marLeft w:val="0"/>
          <w:marRight w:val="0"/>
          <w:marTop w:val="0"/>
          <w:marBottom w:val="0"/>
          <w:divBdr>
            <w:top w:val="none" w:sz="0" w:space="0" w:color="auto"/>
            <w:left w:val="none" w:sz="0" w:space="0" w:color="auto"/>
            <w:bottom w:val="none" w:sz="0" w:space="0" w:color="auto"/>
            <w:right w:val="none" w:sz="0" w:space="0" w:color="auto"/>
          </w:divBdr>
          <w:divsChild>
            <w:div w:id="2031373780">
              <w:marLeft w:val="0"/>
              <w:marRight w:val="0"/>
              <w:marTop w:val="0"/>
              <w:marBottom w:val="0"/>
              <w:divBdr>
                <w:top w:val="none" w:sz="0" w:space="0" w:color="auto"/>
                <w:left w:val="none" w:sz="0" w:space="0" w:color="auto"/>
                <w:bottom w:val="none" w:sz="0" w:space="0" w:color="auto"/>
                <w:right w:val="none" w:sz="0" w:space="0" w:color="auto"/>
              </w:divBdr>
              <w:divsChild>
                <w:div w:id="1023480262">
                  <w:marLeft w:val="0"/>
                  <w:marRight w:val="0"/>
                  <w:marTop w:val="0"/>
                  <w:marBottom w:val="0"/>
                  <w:divBdr>
                    <w:top w:val="none" w:sz="0" w:space="0" w:color="auto"/>
                    <w:left w:val="none" w:sz="0" w:space="0" w:color="auto"/>
                    <w:bottom w:val="none" w:sz="0" w:space="0" w:color="auto"/>
                    <w:right w:val="none" w:sz="0" w:space="0" w:color="auto"/>
                  </w:divBdr>
                  <w:divsChild>
                    <w:div w:id="872350399">
                      <w:marLeft w:val="0"/>
                      <w:marRight w:val="0"/>
                      <w:marTop w:val="0"/>
                      <w:marBottom w:val="0"/>
                      <w:divBdr>
                        <w:top w:val="none" w:sz="0" w:space="0" w:color="auto"/>
                        <w:left w:val="none" w:sz="0" w:space="0" w:color="auto"/>
                        <w:bottom w:val="none" w:sz="0" w:space="0" w:color="auto"/>
                        <w:right w:val="none" w:sz="0" w:space="0" w:color="auto"/>
                      </w:divBdr>
                    </w:div>
                    <w:div w:id="1639795906">
                      <w:marLeft w:val="0"/>
                      <w:marRight w:val="0"/>
                      <w:marTop w:val="0"/>
                      <w:marBottom w:val="0"/>
                      <w:divBdr>
                        <w:top w:val="none" w:sz="0" w:space="0" w:color="auto"/>
                        <w:left w:val="none" w:sz="0" w:space="0" w:color="auto"/>
                        <w:bottom w:val="none" w:sz="0" w:space="0" w:color="auto"/>
                        <w:right w:val="none" w:sz="0" w:space="0" w:color="auto"/>
                      </w:divBdr>
                      <w:divsChild>
                        <w:div w:id="405953745">
                          <w:marLeft w:val="0"/>
                          <w:marRight w:val="0"/>
                          <w:marTop w:val="0"/>
                          <w:marBottom w:val="0"/>
                          <w:divBdr>
                            <w:top w:val="none" w:sz="0" w:space="0" w:color="auto"/>
                            <w:left w:val="none" w:sz="0" w:space="0" w:color="auto"/>
                            <w:bottom w:val="none" w:sz="0" w:space="0" w:color="auto"/>
                            <w:right w:val="none" w:sz="0" w:space="0" w:color="auto"/>
                          </w:divBdr>
                          <w:divsChild>
                            <w:div w:id="790783437">
                              <w:marLeft w:val="0"/>
                              <w:marRight w:val="0"/>
                              <w:marTop w:val="0"/>
                              <w:marBottom w:val="0"/>
                              <w:divBdr>
                                <w:top w:val="none" w:sz="0" w:space="0" w:color="auto"/>
                                <w:left w:val="none" w:sz="0" w:space="0" w:color="auto"/>
                                <w:bottom w:val="none" w:sz="0" w:space="0" w:color="auto"/>
                                <w:right w:val="none" w:sz="0" w:space="0" w:color="auto"/>
                              </w:divBdr>
                              <w:divsChild>
                                <w:div w:id="1931158101">
                                  <w:marLeft w:val="0"/>
                                  <w:marRight w:val="0"/>
                                  <w:marTop w:val="0"/>
                                  <w:marBottom w:val="0"/>
                                  <w:divBdr>
                                    <w:top w:val="none" w:sz="0" w:space="0" w:color="auto"/>
                                    <w:left w:val="none" w:sz="0" w:space="0" w:color="auto"/>
                                    <w:bottom w:val="none" w:sz="0" w:space="0" w:color="auto"/>
                                    <w:right w:val="none" w:sz="0" w:space="0" w:color="auto"/>
                                  </w:divBdr>
                                  <w:divsChild>
                                    <w:div w:id="1764689136">
                                      <w:marLeft w:val="0"/>
                                      <w:marRight w:val="0"/>
                                      <w:marTop w:val="0"/>
                                      <w:marBottom w:val="0"/>
                                      <w:divBdr>
                                        <w:top w:val="none" w:sz="0" w:space="0" w:color="auto"/>
                                        <w:left w:val="none" w:sz="0" w:space="0" w:color="auto"/>
                                        <w:bottom w:val="none" w:sz="0" w:space="0" w:color="auto"/>
                                        <w:right w:val="none" w:sz="0" w:space="0" w:color="auto"/>
                                      </w:divBdr>
                                      <w:divsChild>
                                        <w:div w:id="2071421114">
                                          <w:marLeft w:val="0"/>
                                          <w:marRight w:val="0"/>
                                          <w:marTop w:val="0"/>
                                          <w:marBottom w:val="0"/>
                                          <w:divBdr>
                                            <w:top w:val="none" w:sz="0" w:space="0" w:color="auto"/>
                                            <w:left w:val="none" w:sz="0" w:space="0" w:color="auto"/>
                                            <w:bottom w:val="none" w:sz="0" w:space="0" w:color="auto"/>
                                            <w:right w:val="none" w:sz="0" w:space="0" w:color="auto"/>
                                          </w:divBdr>
                                          <w:divsChild>
                                            <w:div w:id="497886674">
                                              <w:marLeft w:val="0"/>
                                              <w:marRight w:val="0"/>
                                              <w:marTop w:val="0"/>
                                              <w:marBottom w:val="0"/>
                                              <w:divBdr>
                                                <w:top w:val="none" w:sz="0" w:space="0" w:color="auto"/>
                                                <w:left w:val="none" w:sz="0" w:space="0" w:color="auto"/>
                                                <w:bottom w:val="none" w:sz="0" w:space="0" w:color="auto"/>
                                                <w:right w:val="none" w:sz="0" w:space="0" w:color="auto"/>
                                              </w:divBdr>
                                              <w:divsChild>
                                                <w:div w:id="712773887">
                                                  <w:marLeft w:val="0"/>
                                                  <w:marRight w:val="0"/>
                                                  <w:marTop w:val="0"/>
                                                  <w:marBottom w:val="0"/>
                                                  <w:divBdr>
                                                    <w:top w:val="none" w:sz="0" w:space="0" w:color="auto"/>
                                                    <w:left w:val="none" w:sz="0" w:space="0" w:color="auto"/>
                                                    <w:bottom w:val="none" w:sz="0" w:space="0" w:color="auto"/>
                                                    <w:right w:val="none" w:sz="0" w:space="0" w:color="auto"/>
                                                  </w:divBdr>
                                                  <w:divsChild>
                                                    <w:div w:id="1119832537">
                                                      <w:marLeft w:val="0"/>
                                                      <w:marRight w:val="0"/>
                                                      <w:marTop w:val="0"/>
                                                      <w:marBottom w:val="0"/>
                                                      <w:divBdr>
                                                        <w:top w:val="none" w:sz="0" w:space="0" w:color="auto"/>
                                                        <w:left w:val="none" w:sz="0" w:space="0" w:color="auto"/>
                                                        <w:bottom w:val="none" w:sz="0" w:space="0" w:color="auto"/>
                                                        <w:right w:val="none" w:sz="0" w:space="0" w:color="auto"/>
                                                      </w:divBdr>
                                                      <w:divsChild>
                                                        <w:div w:id="2044402998">
                                                          <w:marLeft w:val="0"/>
                                                          <w:marRight w:val="0"/>
                                                          <w:marTop w:val="0"/>
                                                          <w:marBottom w:val="0"/>
                                                          <w:divBdr>
                                                            <w:top w:val="none" w:sz="0" w:space="0" w:color="auto"/>
                                                            <w:left w:val="none" w:sz="0" w:space="0" w:color="auto"/>
                                                            <w:bottom w:val="none" w:sz="0" w:space="0" w:color="auto"/>
                                                            <w:right w:val="none" w:sz="0" w:space="0" w:color="auto"/>
                                                          </w:divBdr>
                                                          <w:divsChild>
                                                            <w:div w:id="1677228581">
                                                              <w:marLeft w:val="0"/>
                                                              <w:marRight w:val="0"/>
                                                              <w:marTop w:val="0"/>
                                                              <w:marBottom w:val="0"/>
                                                              <w:divBdr>
                                                                <w:top w:val="none" w:sz="0" w:space="0" w:color="auto"/>
                                                                <w:left w:val="none" w:sz="0" w:space="0" w:color="auto"/>
                                                                <w:bottom w:val="none" w:sz="0" w:space="0" w:color="auto"/>
                                                                <w:right w:val="none" w:sz="0" w:space="0" w:color="auto"/>
                                                              </w:divBdr>
                                                              <w:divsChild>
                                                                <w:div w:id="2130932623">
                                                                  <w:marLeft w:val="0"/>
                                                                  <w:marRight w:val="0"/>
                                                                  <w:marTop w:val="0"/>
                                                                  <w:marBottom w:val="0"/>
                                                                  <w:divBdr>
                                                                    <w:top w:val="none" w:sz="0" w:space="0" w:color="auto"/>
                                                                    <w:left w:val="none" w:sz="0" w:space="0" w:color="auto"/>
                                                                    <w:bottom w:val="none" w:sz="0" w:space="0" w:color="auto"/>
                                                                    <w:right w:val="none" w:sz="0" w:space="0" w:color="auto"/>
                                                                  </w:divBdr>
                                                                  <w:divsChild>
                                                                    <w:div w:id="473984575">
                                                                      <w:marLeft w:val="0"/>
                                                                      <w:marRight w:val="0"/>
                                                                      <w:marTop w:val="0"/>
                                                                      <w:marBottom w:val="0"/>
                                                                      <w:divBdr>
                                                                        <w:top w:val="none" w:sz="0" w:space="0" w:color="auto"/>
                                                                        <w:left w:val="none" w:sz="0" w:space="0" w:color="auto"/>
                                                                        <w:bottom w:val="none" w:sz="0" w:space="0" w:color="auto"/>
                                                                        <w:right w:val="none" w:sz="0" w:space="0" w:color="auto"/>
                                                                      </w:divBdr>
                                                                      <w:divsChild>
                                                                        <w:div w:id="987323983">
                                                                          <w:marLeft w:val="0"/>
                                                                          <w:marRight w:val="0"/>
                                                                          <w:marTop w:val="0"/>
                                                                          <w:marBottom w:val="0"/>
                                                                          <w:divBdr>
                                                                            <w:top w:val="none" w:sz="0" w:space="0" w:color="auto"/>
                                                                            <w:left w:val="none" w:sz="0" w:space="0" w:color="auto"/>
                                                                            <w:bottom w:val="none" w:sz="0" w:space="0" w:color="auto"/>
                                                                            <w:right w:val="none" w:sz="0" w:space="0" w:color="auto"/>
                                                                          </w:divBdr>
                                                                          <w:divsChild>
                                                                            <w:div w:id="1619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343757">
          <w:marLeft w:val="0"/>
          <w:marRight w:val="0"/>
          <w:marTop w:val="0"/>
          <w:marBottom w:val="0"/>
          <w:divBdr>
            <w:top w:val="none" w:sz="0" w:space="0" w:color="auto"/>
            <w:left w:val="none" w:sz="0" w:space="0" w:color="auto"/>
            <w:bottom w:val="none" w:sz="0" w:space="0" w:color="auto"/>
            <w:right w:val="none" w:sz="0" w:space="0" w:color="auto"/>
          </w:divBdr>
          <w:divsChild>
            <w:div w:id="479663424">
              <w:marLeft w:val="0"/>
              <w:marRight w:val="0"/>
              <w:marTop w:val="0"/>
              <w:marBottom w:val="0"/>
              <w:divBdr>
                <w:top w:val="none" w:sz="0" w:space="0" w:color="auto"/>
                <w:left w:val="none" w:sz="0" w:space="0" w:color="auto"/>
                <w:bottom w:val="none" w:sz="0" w:space="0" w:color="auto"/>
                <w:right w:val="none" w:sz="0" w:space="0" w:color="auto"/>
              </w:divBdr>
              <w:divsChild>
                <w:div w:id="876696035">
                  <w:marLeft w:val="0"/>
                  <w:marRight w:val="0"/>
                  <w:marTop w:val="0"/>
                  <w:marBottom w:val="0"/>
                  <w:divBdr>
                    <w:top w:val="none" w:sz="0" w:space="0" w:color="auto"/>
                    <w:left w:val="none" w:sz="0" w:space="0" w:color="auto"/>
                    <w:bottom w:val="none" w:sz="0" w:space="0" w:color="auto"/>
                    <w:right w:val="none" w:sz="0" w:space="0" w:color="auto"/>
                  </w:divBdr>
                  <w:divsChild>
                    <w:div w:id="664089965">
                      <w:marLeft w:val="0"/>
                      <w:marRight w:val="0"/>
                      <w:marTop w:val="0"/>
                      <w:marBottom w:val="0"/>
                      <w:divBdr>
                        <w:top w:val="none" w:sz="0" w:space="0" w:color="auto"/>
                        <w:left w:val="none" w:sz="0" w:space="0" w:color="auto"/>
                        <w:bottom w:val="none" w:sz="0" w:space="0" w:color="auto"/>
                        <w:right w:val="none" w:sz="0" w:space="0" w:color="auto"/>
                      </w:divBdr>
                      <w:divsChild>
                        <w:div w:id="1825123732">
                          <w:marLeft w:val="0"/>
                          <w:marRight w:val="0"/>
                          <w:marTop w:val="0"/>
                          <w:marBottom w:val="0"/>
                          <w:divBdr>
                            <w:top w:val="none" w:sz="0" w:space="0" w:color="auto"/>
                            <w:left w:val="none" w:sz="0" w:space="0" w:color="auto"/>
                            <w:bottom w:val="none" w:sz="0" w:space="0" w:color="auto"/>
                            <w:right w:val="none" w:sz="0" w:space="0" w:color="auto"/>
                          </w:divBdr>
                          <w:divsChild>
                            <w:div w:id="350644364">
                              <w:marLeft w:val="0"/>
                              <w:marRight w:val="0"/>
                              <w:marTop w:val="0"/>
                              <w:marBottom w:val="0"/>
                              <w:divBdr>
                                <w:top w:val="none" w:sz="0" w:space="0" w:color="auto"/>
                                <w:left w:val="none" w:sz="0" w:space="0" w:color="auto"/>
                                <w:bottom w:val="none" w:sz="0" w:space="0" w:color="auto"/>
                                <w:right w:val="none" w:sz="0" w:space="0" w:color="auto"/>
                              </w:divBdr>
                              <w:divsChild>
                                <w:div w:id="13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8215">
          <w:marLeft w:val="0"/>
          <w:marRight w:val="0"/>
          <w:marTop w:val="0"/>
          <w:marBottom w:val="0"/>
          <w:divBdr>
            <w:top w:val="none" w:sz="0" w:space="0" w:color="auto"/>
            <w:left w:val="none" w:sz="0" w:space="0" w:color="auto"/>
            <w:bottom w:val="none" w:sz="0" w:space="0" w:color="auto"/>
            <w:right w:val="none" w:sz="0" w:space="0" w:color="auto"/>
          </w:divBdr>
          <w:divsChild>
            <w:div w:id="1980724063">
              <w:marLeft w:val="0"/>
              <w:marRight w:val="0"/>
              <w:marTop w:val="0"/>
              <w:marBottom w:val="0"/>
              <w:divBdr>
                <w:top w:val="none" w:sz="0" w:space="0" w:color="auto"/>
                <w:left w:val="none" w:sz="0" w:space="0" w:color="auto"/>
                <w:bottom w:val="none" w:sz="0" w:space="0" w:color="auto"/>
                <w:right w:val="none" w:sz="0" w:space="0" w:color="auto"/>
              </w:divBdr>
              <w:divsChild>
                <w:div w:id="977028781">
                  <w:marLeft w:val="0"/>
                  <w:marRight w:val="0"/>
                  <w:marTop w:val="0"/>
                  <w:marBottom w:val="0"/>
                  <w:divBdr>
                    <w:top w:val="none" w:sz="0" w:space="0" w:color="auto"/>
                    <w:left w:val="none" w:sz="0" w:space="0" w:color="auto"/>
                    <w:bottom w:val="none" w:sz="0" w:space="0" w:color="auto"/>
                    <w:right w:val="none" w:sz="0" w:space="0" w:color="auto"/>
                  </w:divBdr>
                  <w:divsChild>
                    <w:div w:id="2145387752">
                      <w:marLeft w:val="0"/>
                      <w:marRight w:val="0"/>
                      <w:marTop w:val="0"/>
                      <w:marBottom w:val="0"/>
                      <w:divBdr>
                        <w:top w:val="none" w:sz="0" w:space="0" w:color="auto"/>
                        <w:left w:val="none" w:sz="0" w:space="0" w:color="auto"/>
                        <w:bottom w:val="none" w:sz="0" w:space="0" w:color="auto"/>
                        <w:right w:val="none" w:sz="0" w:space="0" w:color="auto"/>
                      </w:divBdr>
                    </w:div>
                    <w:div w:id="1816265116">
                      <w:marLeft w:val="0"/>
                      <w:marRight w:val="0"/>
                      <w:marTop w:val="0"/>
                      <w:marBottom w:val="0"/>
                      <w:divBdr>
                        <w:top w:val="none" w:sz="0" w:space="0" w:color="auto"/>
                        <w:left w:val="none" w:sz="0" w:space="0" w:color="auto"/>
                        <w:bottom w:val="none" w:sz="0" w:space="0" w:color="auto"/>
                        <w:right w:val="none" w:sz="0" w:space="0" w:color="auto"/>
                      </w:divBdr>
                      <w:divsChild>
                        <w:div w:id="92751279">
                          <w:marLeft w:val="0"/>
                          <w:marRight w:val="0"/>
                          <w:marTop w:val="0"/>
                          <w:marBottom w:val="0"/>
                          <w:divBdr>
                            <w:top w:val="none" w:sz="0" w:space="0" w:color="auto"/>
                            <w:left w:val="none" w:sz="0" w:space="0" w:color="auto"/>
                            <w:bottom w:val="none" w:sz="0" w:space="0" w:color="auto"/>
                            <w:right w:val="none" w:sz="0" w:space="0" w:color="auto"/>
                          </w:divBdr>
                          <w:divsChild>
                            <w:div w:id="358088824">
                              <w:marLeft w:val="0"/>
                              <w:marRight w:val="0"/>
                              <w:marTop w:val="0"/>
                              <w:marBottom w:val="0"/>
                              <w:divBdr>
                                <w:top w:val="none" w:sz="0" w:space="0" w:color="auto"/>
                                <w:left w:val="none" w:sz="0" w:space="0" w:color="auto"/>
                                <w:bottom w:val="none" w:sz="0" w:space="0" w:color="auto"/>
                                <w:right w:val="none" w:sz="0" w:space="0" w:color="auto"/>
                              </w:divBdr>
                              <w:divsChild>
                                <w:div w:id="2093575259">
                                  <w:marLeft w:val="0"/>
                                  <w:marRight w:val="0"/>
                                  <w:marTop w:val="0"/>
                                  <w:marBottom w:val="0"/>
                                  <w:divBdr>
                                    <w:top w:val="none" w:sz="0" w:space="0" w:color="auto"/>
                                    <w:left w:val="none" w:sz="0" w:space="0" w:color="auto"/>
                                    <w:bottom w:val="none" w:sz="0" w:space="0" w:color="auto"/>
                                    <w:right w:val="none" w:sz="0" w:space="0" w:color="auto"/>
                                  </w:divBdr>
                                  <w:divsChild>
                                    <w:div w:id="910313650">
                                      <w:marLeft w:val="0"/>
                                      <w:marRight w:val="0"/>
                                      <w:marTop w:val="0"/>
                                      <w:marBottom w:val="0"/>
                                      <w:divBdr>
                                        <w:top w:val="none" w:sz="0" w:space="0" w:color="auto"/>
                                        <w:left w:val="none" w:sz="0" w:space="0" w:color="auto"/>
                                        <w:bottom w:val="none" w:sz="0" w:space="0" w:color="auto"/>
                                        <w:right w:val="none" w:sz="0" w:space="0" w:color="auto"/>
                                      </w:divBdr>
                                      <w:divsChild>
                                        <w:div w:id="2119643671">
                                          <w:marLeft w:val="0"/>
                                          <w:marRight w:val="0"/>
                                          <w:marTop w:val="0"/>
                                          <w:marBottom w:val="0"/>
                                          <w:divBdr>
                                            <w:top w:val="none" w:sz="0" w:space="0" w:color="auto"/>
                                            <w:left w:val="none" w:sz="0" w:space="0" w:color="auto"/>
                                            <w:bottom w:val="none" w:sz="0" w:space="0" w:color="auto"/>
                                            <w:right w:val="none" w:sz="0" w:space="0" w:color="auto"/>
                                          </w:divBdr>
                                          <w:divsChild>
                                            <w:div w:id="1217281408">
                                              <w:marLeft w:val="0"/>
                                              <w:marRight w:val="0"/>
                                              <w:marTop w:val="0"/>
                                              <w:marBottom w:val="0"/>
                                              <w:divBdr>
                                                <w:top w:val="none" w:sz="0" w:space="0" w:color="auto"/>
                                                <w:left w:val="none" w:sz="0" w:space="0" w:color="auto"/>
                                                <w:bottom w:val="none" w:sz="0" w:space="0" w:color="auto"/>
                                                <w:right w:val="none" w:sz="0" w:space="0" w:color="auto"/>
                                              </w:divBdr>
                                              <w:divsChild>
                                                <w:div w:id="584843943">
                                                  <w:marLeft w:val="0"/>
                                                  <w:marRight w:val="0"/>
                                                  <w:marTop w:val="0"/>
                                                  <w:marBottom w:val="0"/>
                                                  <w:divBdr>
                                                    <w:top w:val="none" w:sz="0" w:space="0" w:color="auto"/>
                                                    <w:left w:val="none" w:sz="0" w:space="0" w:color="auto"/>
                                                    <w:bottom w:val="none" w:sz="0" w:space="0" w:color="auto"/>
                                                    <w:right w:val="none" w:sz="0" w:space="0" w:color="auto"/>
                                                  </w:divBdr>
                                                  <w:divsChild>
                                                    <w:div w:id="1763795822">
                                                      <w:marLeft w:val="0"/>
                                                      <w:marRight w:val="0"/>
                                                      <w:marTop w:val="0"/>
                                                      <w:marBottom w:val="0"/>
                                                      <w:divBdr>
                                                        <w:top w:val="none" w:sz="0" w:space="0" w:color="auto"/>
                                                        <w:left w:val="none" w:sz="0" w:space="0" w:color="auto"/>
                                                        <w:bottom w:val="none" w:sz="0" w:space="0" w:color="auto"/>
                                                        <w:right w:val="none" w:sz="0" w:space="0" w:color="auto"/>
                                                      </w:divBdr>
                                                      <w:divsChild>
                                                        <w:div w:id="1162235005">
                                                          <w:marLeft w:val="0"/>
                                                          <w:marRight w:val="0"/>
                                                          <w:marTop w:val="0"/>
                                                          <w:marBottom w:val="0"/>
                                                          <w:divBdr>
                                                            <w:top w:val="none" w:sz="0" w:space="0" w:color="auto"/>
                                                            <w:left w:val="none" w:sz="0" w:space="0" w:color="auto"/>
                                                            <w:bottom w:val="none" w:sz="0" w:space="0" w:color="auto"/>
                                                            <w:right w:val="none" w:sz="0" w:space="0" w:color="auto"/>
                                                          </w:divBdr>
                                                          <w:divsChild>
                                                            <w:div w:id="2019308836">
                                                              <w:marLeft w:val="0"/>
                                                              <w:marRight w:val="0"/>
                                                              <w:marTop w:val="0"/>
                                                              <w:marBottom w:val="0"/>
                                                              <w:divBdr>
                                                                <w:top w:val="none" w:sz="0" w:space="0" w:color="auto"/>
                                                                <w:left w:val="none" w:sz="0" w:space="0" w:color="auto"/>
                                                                <w:bottom w:val="none" w:sz="0" w:space="0" w:color="auto"/>
                                                                <w:right w:val="none" w:sz="0" w:space="0" w:color="auto"/>
                                                              </w:divBdr>
                                                              <w:divsChild>
                                                                <w:div w:id="510753877">
                                                                  <w:marLeft w:val="0"/>
                                                                  <w:marRight w:val="0"/>
                                                                  <w:marTop w:val="0"/>
                                                                  <w:marBottom w:val="0"/>
                                                                  <w:divBdr>
                                                                    <w:top w:val="none" w:sz="0" w:space="0" w:color="auto"/>
                                                                    <w:left w:val="none" w:sz="0" w:space="0" w:color="auto"/>
                                                                    <w:bottom w:val="none" w:sz="0" w:space="0" w:color="auto"/>
                                                                    <w:right w:val="none" w:sz="0" w:space="0" w:color="auto"/>
                                                                  </w:divBdr>
                                                                  <w:divsChild>
                                                                    <w:div w:id="567889206">
                                                                      <w:marLeft w:val="0"/>
                                                                      <w:marRight w:val="0"/>
                                                                      <w:marTop w:val="0"/>
                                                                      <w:marBottom w:val="0"/>
                                                                      <w:divBdr>
                                                                        <w:top w:val="none" w:sz="0" w:space="0" w:color="auto"/>
                                                                        <w:left w:val="none" w:sz="0" w:space="0" w:color="auto"/>
                                                                        <w:bottom w:val="none" w:sz="0" w:space="0" w:color="auto"/>
                                                                        <w:right w:val="none" w:sz="0" w:space="0" w:color="auto"/>
                                                                      </w:divBdr>
                                                                      <w:divsChild>
                                                                        <w:div w:id="444663105">
                                                                          <w:marLeft w:val="0"/>
                                                                          <w:marRight w:val="0"/>
                                                                          <w:marTop w:val="0"/>
                                                                          <w:marBottom w:val="0"/>
                                                                          <w:divBdr>
                                                                            <w:top w:val="none" w:sz="0" w:space="0" w:color="auto"/>
                                                                            <w:left w:val="none" w:sz="0" w:space="0" w:color="auto"/>
                                                                            <w:bottom w:val="none" w:sz="0" w:space="0" w:color="auto"/>
                                                                            <w:right w:val="none" w:sz="0" w:space="0" w:color="auto"/>
                                                                          </w:divBdr>
                                                                          <w:divsChild>
                                                                            <w:div w:id="13950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534384">
          <w:marLeft w:val="0"/>
          <w:marRight w:val="0"/>
          <w:marTop w:val="0"/>
          <w:marBottom w:val="0"/>
          <w:divBdr>
            <w:top w:val="none" w:sz="0" w:space="0" w:color="auto"/>
            <w:left w:val="none" w:sz="0" w:space="0" w:color="auto"/>
            <w:bottom w:val="none" w:sz="0" w:space="0" w:color="auto"/>
            <w:right w:val="none" w:sz="0" w:space="0" w:color="auto"/>
          </w:divBdr>
          <w:divsChild>
            <w:div w:id="870260550">
              <w:marLeft w:val="0"/>
              <w:marRight w:val="0"/>
              <w:marTop w:val="0"/>
              <w:marBottom w:val="0"/>
              <w:divBdr>
                <w:top w:val="none" w:sz="0" w:space="0" w:color="auto"/>
                <w:left w:val="none" w:sz="0" w:space="0" w:color="auto"/>
                <w:bottom w:val="none" w:sz="0" w:space="0" w:color="auto"/>
                <w:right w:val="none" w:sz="0" w:space="0" w:color="auto"/>
              </w:divBdr>
              <w:divsChild>
                <w:div w:id="554123667">
                  <w:marLeft w:val="0"/>
                  <w:marRight w:val="0"/>
                  <w:marTop w:val="0"/>
                  <w:marBottom w:val="0"/>
                  <w:divBdr>
                    <w:top w:val="none" w:sz="0" w:space="0" w:color="auto"/>
                    <w:left w:val="none" w:sz="0" w:space="0" w:color="auto"/>
                    <w:bottom w:val="none" w:sz="0" w:space="0" w:color="auto"/>
                    <w:right w:val="none" w:sz="0" w:space="0" w:color="auto"/>
                  </w:divBdr>
                  <w:divsChild>
                    <w:div w:id="115107047">
                      <w:marLeft w:val="0"/>
                      <w:marRight w:val="0"/>
                      <w:marTop w:val="0"/>
                      <w:marBottom w:val="0"/>
                      <w:divBdr>
                        <w:top w:val="none" w:sz="0" w:space="0" w:color="auto"/>
                        <w:left w:val="none" w:sz="0" w:space="0" w:color="auto"/>
                        <w:bottom w:val="none" w:sz="0" w:space="0" w:color="auto"/>
                        <w:right w:val="none" w:sz="0" w:space="0" w:color="auto"/>
                      </w:divBdr>
                      <w:divsChild>
                        <w:div w:id="1541357215">
                          <w:marLeft w:val="0"/>
                          <w:marRight w:val="0"/>
                          <w:marTop w:val="0"/>
                          <w:marBottom w:val="0"/>
                          <w:divBdr>
                            <w:top w:val="none" w:sz="0" w:space="0" w:color="auto"/>
                            <w:left w:val="none" w:sz="0" w:space="0" w:color="auto"/>
                            <w:bottom w:val="none" w:sz="0" w:space="0" w:color="auto"/>
                            <w:right w:val="none" w:sz="0" w:space="0" w:color="auto"/>
                          </w:divBdr>
                          <w:divsChild>
                            <w:div w:id="1567371699">
                              <w:marLeft w:val="0"/>
                              <w:marRight w:val="0"/>
                              <w:marTop w:val="0"/>
                              <w:marBottom w:val="0"/>
                              <w:divBdr>
                                <w:top w:val="none" w:sz="0" w:space="0" w:color="auto"/>
                                <w:left w:val="none" w:sz="0" w:space="0" w:color="auto"/>
                                <w:bottom w:val="none" w:sz="0" w:space="0" w:color="auto"/>
                                <w:right w:val="none" w:sz="0" w:space="0" w:color="auto"/>
                              </w:divBdr>
                              <w:divsChild>
                                <w:div w:id="167789178">
                                  <w:marLeft w:val="0"/>
                                  <w:marRight w:val="0"/>
                                  <w:marTop w:val="0"/>
                                  <w:marBottom w:val="0"/>
                                  <w:divBdr>
                                    <w:top w:val="none" w:sz="0" w:space="0" w:color="auto"/>
                                    <w:left w:val="none" w:sz="0" w:space="0" w:color="auto"/>
                                    <w:bottom w:val="none" w:sz="0" w:space="0" w:color="auto"/>
                                    <w:right w:val="none" w:sz="0" w:space="0" w:color="auto"/>
                                  </w:divBdr>
                                  <w:divsChild>
                                    <w:div w:id="1521353281">
                                      <w:marLeft w:val="0"/>
                                      <w:marRight w:val="0"/>
                                      <w:marTop w:val="0"/>
                                      <w:marBottom w:val="0"/>
                                      <w:divBdr>
                                        <w:top w:val="none" w:sz="0" w:space="0" w:color="auto"/>
                                        <w:left w:val="none" w:sz="0" w:space="0" w:color="auto"/>
                                        <w:bottom w:val="none" w:sz="0" w:space="0" w:color="auto"/>
                                        <w:right w:val="none" w:sz="0" w:space="0" w:color="auto"/>
                                      </w:divBdr>
                                      <w:divsChild>
                                        <w:div w:id="19991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3176">
                              <w:marLeft w:val="0"/>
                              <w:marRight w:val="0"/>
                              <w:marTop w:val="0"/>
                              <w:marBottom w:val="0"/>
                              <w:divBdr>
                                <w:top w:val="none" w:sz="0" w:space="0" w:color="auto"/>
                                <w:left w:val="none" w:sz="0" w:space="0" w:color="auto"/>
                                <w:bottom w:val="none" w:sz="0" w:space="0" w:color="auto"/>
                                <w:right w:val="none" w:sz="0" w:space="0" w:color="auto"/>
                              </w:divBdr>
                              <w:divsChild>
                                <w:div w:id="2059012535">
                                  <w:marLeft w:val="0"/>
                                  <w:marRight w:val="0"/>
                                  <w:marTop w:val="0"/>
                                  <w:marBottom w:val="0"/>
                                  <w:divBdr>
                                    <w:top w:val="none" w:sz="0" w:space="0" w:color="auto"/>
                                    <w:left w:val="none" w:sz="0" w:space="0" w:color="auto"/>
                                    <w:bottom w:val="none" w:sz="0" w:space="0" w:color="auto"/>
                                    <w:right w:val="none" w:sz="0" w:space="0" w:color="auto"/>
                                  </w:divBdr>
                                  <w:divsChild>
                                    <w:div w:id="741290227">
                                      <w:marLeft w:val="0"/>
                                      <w:marRight w:val="0"/>
                                      <w:marTop w:val="0"/>
                                      <w:marBottom w:val="0"/>
                                      <w:divBdr>
                                        <w:top w:val="none" w:sz="0" w:space="0" w:color="auto"/>
                                        <w:left w:val="none" w:sz="0" w:space="0" w:color="auto"/>
                                        <w:bottom w:val="none" w:sz="0" w:space="0" w:color="auto"/>
                                        <w:right w:val="none" w:sz="0" w:space="0" w:color="auto"/>
                                      </w:divBdr>
                                      <w:divsChild>
                                        <w:div w:id="1206334742">
                                          <w:marLeft w:val="0"/>
                                          <w:marRight w:val="0"/>
                                          <w:marTop w:val="0"/>
                                          <w:marBottom w:val="0"/>
                                          <w:divBdr>
                                            <w:top w:val="none" w:sz="0" w:space="0" w:color="auto"/>
                                            <w:left w:val="none" w:sz="0" w:space="0" w:color="auto"/>
                                            <w:bottom w:val="none" w:sz="0" w:space="0" w:color="auto"/>
                                            <w:right w:val="none" w:sz="0" w:space="0" w:color="auto"/>
                                          </w:divBdr>
                                          <w:divsChild>
                                            <w:div w:id="428543402">
                                              <w:marLeft w:val="0"/>
                                              <w:marRight w:val="0"/>
                                              <w:marTop w:val="0"/>
                                              <w:marBottom w:val="0"/>
                                              <w:divBdr>
                                                <w:top w:val="none" w:sz="0" w:space="0" w:color="auto"/>
                                                <w:left w:val="none" w:sz="0" w:space="0" w:color="auto"/>
                                                <w:bottom w:val="none" w:sz="0" w:space="0" w:color="auto"/>
                                                <w:right w:val="none" w:sz="0" w:space="0" w:color="auto"/>
                                              </w:divBdr>
                                              <w:divsChild>
                                                <w:div w:id="1280337317">
                                                  <w:marLeft w:val="0"/>
                                                  <w:marRight w:val="0"/>
                                                  <w:marTop w:val="0"/>
                                                  <w:marBottom w:val="0"/>
                                                  <w:divBdr>
                                                    <w:top w:val="none" w:sz="0" w:space="0" w:color="auto"/>
                                                    <w:left w:val="none" w:sz="0" w:space="0" w:color="auto"/>
                                                    <w:bottom w:val="none" w:sz="0" w:space="0" w:color="auto"/>
                                                    <w:right w:val="none" w:sz="0" w:space="0" w:color="auto"/>
                                                  </w:divBdr>
                                                  <w:divsChild>
                                                    <w:div w:id="1117984588">
                                                      <w:marLeft w:val="0"/>
                                                      <w:marRight w:val="0"/>
                                                      <w:marTop w:val="0"/>
                                                      <w:marBottom w:val="0"/>
                                                      <w:divBdr>
                                                        <w:top w:val="none" w:sz="0" w:space="0" w:color="auto"/>
                                                        <w:left w:val="none" w:sz="0" w:space="0" w:color="auto"/>
                                                        <w:bottom w:val="none" w:sz="0" w:space="0" w:color="auto"/>
                                                        <w:right w:val="none" w:sz="0" w:space="0" w:color="auto"/>
                                                      </w:divBdr>
                                                    </w:div>
                                                    <w:div w:id="14178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2885">
                              <w:marLeft w:val="0"/>
                              <w:marRight w:val="0"/>
                              <w:marTop w:val="0"/>
                              <w:marBottom w:val="0"/>
                              <w:divBdr>
                                <w:top w:val="none" w:sz="0" w:space="0" w:color="auto"/>
                                <w:left w:val="none" w:sz="0" w:space="0" w:color="auto"/>
                                <w:bottom w:val="none" w:sz="0" w:space="0" w:color="auto"/>
                                <w:right w:val="none" w:sz="0" w:space="0" w:color="auto"/>
                              </w:divBdr>
                              <w:divsChild>
                                <w:div w:id="222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7082">
          <w:marLeft w:val="0"/>
          <w:marRight w:val="0"/>
          <w:marTop w:val="0"/>
          <w:marBottom w:val="0"/>
          <w:divBdr>
            <w:top w:val="none" w:sz="0" w:space="0" w:color="auto"/>
            <w:left w:val="none" w:sz="0" w:space="0" w:color="auto"/>
            <w:bottom w:val="none" w:sz="0" w:space="0" w:color="auto"/>
            <w:right w:val="none" w:sz="0" w:space="0" w:color="auto"/>
          </w:divBdr>
          <w:divsChild>
            <w:div w:id="530806412">
              <w:marLeft w:val="0"/>
              <w:marRight w:val="0"/>
              <w:marTop w:val="0"/>
              <w:marBottom w:val="0"/>
              <w:divBdr>
                <w:top w:val="none" w:sz="0" w:space="0" w:color="auto"/>
                <w:left w:val="none" w:sz="0" w:space="0" w:color="auto"/>
                <w:bottom w:val="none" w:sz="0" w:space="0" w:color="auto"/>
                <w:right w:val="none" w:sz="0" w:space="0" w:color="auto"/>
              </w:divBdr>
              <w:divsChild>
                <w:div w:id="1070038996">
                  <w:marLeft w:val="0"/>
                  <w:marRight w:val="0"/>
                  <w:marTop w:val="0"/>
                  <w:marBottom w:val="0"/>
                  <w:divBdr>
                    <w:top w:val="none" w:sz="0" w:space="0" w:color="auto"/>
                    <w:left w:val="none" w:sz="0" w:space="0" w:color="auto"/>
                    <w:bottom w:val="none" w:sz="0" w:space="0" w:color="auto"/>
                    <w:right w:val="none" w:sz="0" w:space="0" w:color="auto"/>
                  </w:divBdr>
                  <w:divsChild>
                    <w:div w:id="2007636066">
                      <w:marLeft w:val="0"/>
                      <w:marRight w:val="0"/>
                      <w:marTop w:val="0"/>
                      <w:marBottom w:val="0"/>
                      <w:divBdr>
                        <w:top w:val="none" w:sz="0" w:space="0" w:color="auto"/>
                        <w:left w:val="none" w:sz="0" w:space="0" w:color="auto"/>
                        <w:bottom w:val="none" w:sz="0" w:space="0" w:color="auto"/>
                        <w:right w:val="none" w:sz="0" w:space="0" w:color="auto"/>
                      </w:divBdr>
                    </w:div>
                    <w:div w:id="499856079">
                      <w:marLeft w:val="0"/>
                      <w:marRight w:val="0"/>
                      <w:marTop w:val="0"/>
                      <w:marBottom w:val="0"/>
                      <w:divBdr>
                        <w:top w:val="none" w:sz="0" w:space="0" w:color="auto"/>
                        <w:left w:val="none" w:sz="0" w:space="0" w:color="auto"/>
                        <w:bottom w:val="none" w:sz="0" w:space="0" w:color="auto"/>
                        <w:right w:val="none" w:sz="0" w:space="0" w:color="auto"/>
                      </w:divBdr>
                      <w:divsChild>
                        <w:div w:id="1602491784">
                          <w:marLeft w:val="0"/>
                          <w:marRight w:val="0"/>
                          <w:marTop w:val="0"/>
                          <w:marBottom w:val="0"/>
                          <w:divBdr>
                            <w:top w:val="none" w:sz="0" w:space="0" w:color="auto"/>
                            <w:left w:val="none" w:sz="0" w:space="0" w:color="auto"/>
                            <w:bottom w:val="none" w:sz="0" w:space="0" w:color="auto"/>
                            <w:right w:val="none" w:sz="0" w:space="0" w:color="auto"/>
                          </w:divBdr>
                          <w:divsChild>
                            <w:div w:id="1061560568">
                              <w:marLeft w:val="0"/>
                              <w:marRight w:val="0"/>
                              <w:marTop w:val="0"/>
                              <w:marBottom w:val="0"/>
                              <w:divBdr>
                                <w:top w:val="none" w:sz="0" w:space="0" w:color="auto"/>
                                <w:left w:val="none" w:sz="0" w:space="0" w:color="auto"/>
                                <w:bottom w:val="none" w:sz="0" w:space="0" w:color="auto"/>
                                <w:right w:val="none" w:sz="0" w:space="0" w:color="auto"/>
                              </w:divBdr>
                              <w:divsChild>
                                <w:div w:id="1393699778">
                                  <w:marLeft w:val="0"/>
                                  <w:marRight w:val="0"/>
                                  <w:marTop w:val="0"/>
                                  <w:marBottom w:val="0"/>
                                  <w:divBdr>
                                    <w:top w:val="none" w:sz="0" w:space="0" w:color="auto"/>
                                    <w:left w:val="none" w:sz="0" w:space="0" w:color="auto"/>
                                    <w:bottom w:val="none" w:sz="0" w:space="0" w:color="auto"/>
                                    <w:right w:val="none" w:sz="0" w:space="0" w:color="auto"/>
                                  </w:divBdr>
                                  <w:divsChild>
                                    <w:div w:id="1940287605">
                                      <w:marLeft w:val="0"/>
                                      <w:marRight w:val="0"/>
                                      <w:marTop w:val="0"/>
                                      <w:marBottom w:val="0"/>
                                      <w:divBdr>
                                        <w:top w:val="none" w:sz="0" w:space="0" w:color="auto"/>
                                        <w:left w:val="none" w:sz="0" w:space="0" w:color="auto"/>
                                        <w:bottom w:val="none" w:sz="0" w:space="0" w:color="auto"/>
                                        <w:right w:val="none" w:sz="0" w:space="0" w:color="auto"/>
                                      </w:divBdr>
                                      <w:divsChild>
                                        <w:div w:id="101337760">
                                          <w:marLeft w:val="0"/>
                                          <w:marRight w:val="0"/>
                                          <w:marTop w:val="0"/>
                                          <w:marBottom w:val="0"/>
                                          <w:divBdr>
                                            <w:top w:val="none" w:sz="0" w:space="0" w:color="auto"/>
                                            <w:left w:val="none" w:sz="0" w:space="0" w:color="auto"/>
                                            <w:bottom w:val="none" w:sz="0" w:space="0" w:color="auto"/>
                                            <w:right w:val="none" w:sz="0" w:space="0" w:color="auto"/>
                                          </w:divBdr>
                                          <w:divsChild>
                                            <w:div w:id="1923710721">
                                              <w:marLeft w:val="0"/>
                                              <w:marRight w:val="0"/>
                                              <w:marTop w:val="0"/>
                                              <w:marBottom w:val="0"/>
                                              <w:divBdr>
                                                <w:top w:val="none" w:sz="0" w:space="0" w:color="auto"/>
                                                <w:left w:val="none" w:sz="0" w:space="0" w:color="auto"/>
                                                <w:bottom w:val="none" w:sz="0" w:space="0" w:color="auto"/>
                                                <w:right w:val="none" w:sz="0" w:space="0" w:color="auto"/>
                                              </w:divBdr>
                                              <w:divsChild>
                                                <w:div w:id="1185905065">
                                                  <w:marLeft w:val="0"/>
                                                  <w:marRight w:val="0"/>
                                                  <w:marTop w:val="0"/>
                                                  <w:marBottom w:val="0"/>
                                                  <w:divBdr>
                                                    <w:top w:val="none" w:sz="0" w:space="0" w:color="auto"/>
                                                    <w:left w:val="none" w:sz="0" w:space="0" w:color="auto"/>
                                                    <w:bottom w:val="none" w:sz="0" w:space="0" w:color="auto"/>
                                                    <w:right w:val="none" w:sz="0" w:space="0" w:color="auto"/>
                                                  </w:divBdr>
                                                  <w:divsChild>
                                                    <w:div w:id="1985499837">
                                                      <w:marLeft w:val="0"/>
                                                      <w:marRight w:val="0"/>
                                                      <w:marTop w:val="0"/>
                                                      <w:marBottom w:val="0"/>
                                                      <w:divBdr>
                                                        <w:top w:val="none" w:sz="0" w:space="0" w:color="auto"/>
                                                        <w:left w:val="none" w:sz="0" w:space="0" w:color="auto"/>
                                                        <w:bottom w:val="none" w:sz="0" w:space="0" w:color="auto"/>
                                                        <w:right w:val="none" w:sz="0" w:space="0" w:color="auto"/>
                                                      </w:divBdr>
                                                      <w:divsChild>
                                                        <w:div w:id="1896165225">
                                                          <w:marLeft w:val="0"/>
                                                          <w:marRight w:val="0"/>
                                                          <w:marTop w:val="0"/>
                                                          <w:marBottom w:val="0"/>
                                                          <w:divBdr>
                                                            <w:top w:val="none" w:sz="0" w:space="0" w:color="auto"/>
                                                            <w:left w:val="none" w:sz="0" w:space="0" w:color="auto"/>
                                                            <w:bottom w:val="none" w:sz="0" w:space="0" w:color="auto"/>
                                                            <w:right w:val="none" w:sz="0" w:space="0" w:color="auto"/>
                                                          </w:divBdr>
                                                          <w:divsChild>
                                                            <w:div w:id="1182351884">
                                                              <w:marLeft w:val="0"/>
                                                              <w:marRight w:val="0"/>
                                                              <w:marTop w:val="0"/>
                                                              <w:marBottom w:val="0"/>
                                                              <w:divBdr>
                                                                <w:top w:val="none" w:sz="0" w:space="0" w:color="auto"/>
                                                                <w:left w:val="none" w:sz="0" w:space="0" w:color="auto"/>
                                                                <w:bottom w:val="none" w:sz="0" w:space="0" w:color="auto"/>
                                                                <w:right w:val="none" w:sz="0" w:space="0" w:color="auto"/>
                                                              </w:divBdr>
                                                              <w:divsChild>
                                                                <w:div w:id="1020740678">
                                                                  <w:marLeft w:val="0"/>
                                                                  <w:marRight w:val="0"/>
                                                                  <w:marTop w:val="0"/>
                                                                  <w:marBottom w:val="0"/>
                                                                  <w:divBdr>
                                                                    <w:top w:val="none" w:sz="0" w:space="0" w:color="auto"/>
                                                                    <w:left w:val="none" w:sz="0" w:space="0" w:color="auto"/>
                                                                    <w:bottom w:val="none" w:sz="0" w:space="0" w:color="auto"/>
                                                                    <w:right w:val="none" w:sz="0" w:space="0" w:color="auto"/>
                                                                  </w:divBdr>
                                                                  <w:divsChild>
                                                                    <w:div w:id="1992514985">
                                                                      <w:marLeft w:val="0"/>
                                                                      <w:marRight w:val="0"/>
                                                                      <w:marTop w:val="0"/>
                                                                      <w:marBottom w:val="0"/>
                                                                      <w:divBdr>
                                                                        <w:top w:val="none" w:sz="0" w:space="0" w:color="auto"/>
                                                                        <w:left w:val="none" w:sz="0" w:space="0" w:color="auto"/>
                                                                        <w:bottom w:val="none" w:sz="0" w:space="0" w:color="auto"/>
                                                                        <w:right w:val="none" w:sz="0" w:space="0" w:color="auto"/>
                                                                      </w:divBdr>
                                                                      <w:divsChild>
                                                                        <w:div w:id="1362898960">
                                                                          <w:marLeft w:val="0"/>
                                                                          <w:marRight w:val="0"/>
                                                                          <w:marTop w:val="0"/>
                                                                          <w:marBottom w:val="0"/>
                                                                          <w:divBdr>
                                                                            <w:top w:val="none" w:sz="0" w:space="0" w:color="auto"/>
                                                                            <w:left w:val="none" w:sz="0" w:space="0" w:color="auto"/>
                                                                            <w:bottom w:val="none" w:sz="0" w:space="0" w:color="auto"/>
                                                                            <w:right w:val="none" w:sz="0" w:space="0" w:color="auto"/>
                                                                          </w:divBdr>
                                                                          <w:divsChild>
                                                                            <w:div w:id="16754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936054">
          <w:marLeft w:val="0"/>
          <w:marRight w:val="0"/>
          <w:marTop w:val="0"/>
          <w:marBottom w:val="0"/>
          <w:divBdr>
            <w:top w:val="none" w:sz="0" w:space="0" w:color="auto"/>
            <w:left w:val="none" w:sz="0" w:space="0" w:color="auto"/>
            <w:bottom w:val="none" w:sz="0" w:space="0" w:color="auto"/>
            <w:right w:val="none" w:sz="0" w:space="0" w:color="auto"/>
          </w:divBdr>
          <w:divsChild>
            <w:div w:id="1426151619">
              <w:marLeft w:val="0"/>
              <w:marRight w:val="0"/>
              <w:marTop w:val="0"/>
              <w:marBottom w:val="0"/>
              <w:divBdr>
                <w:top w:val="none" w:sz="0" w:space="0" w:color="auto"/>
                <w:left w:val="none" w:sz="0" w:space="0" w:color="auto"/>
                <w:bottom w:val="none" w:sz="0" w:space="0" w:color="auto"/>
                <w:right w:val="none" w:sz="0" w:space="0" w:color="auto"/>
              </w:divBdr>
              <w:divsChild>
                <w:div w:id="416366982">
                  <w:marLeft w:val="0"/>
                  <w:marRight w:val="0"/>
                  <w:marTop w:val="0"/>
                  <w:marBottom w:val="0"/>
                  <w:divBdr>
                    <w:top w:val="none" w:sz="0" w:space="0" w:color="auto"/>
                    <w:left w:val="none" w:sz="0" w:space="0" w:color="auto"/>
                    <w:bottom w:val="none" w:sz="0" w:space="0" w:color="auto"/>
                    <w:right w:val="none" w:sz="0" w:space="0" w:color="auto"/>
                  </w:divBdr>
                  <w:divsChild>
                    <w:div w:id="769814403">
                      <w:marLeft w:val="0"/>
                      <w:marRight w:val="0"/>
                      <w:marTop w:val="0"/>
                      <w:marBottom w:val="0"/>
                      <w:divBdr>
                        <w:top w:val="none" w:sz="0" w:space="0" w:color="auto"/>
                        <w:left w:val="none" w:sz="0" w:space="0" w:color="auto"/>
                        <w:bottom w:val="none" w:sz="0" w:space="0" w:color="auto"/>
                        <w:right w:val="none" w:sz="0" w:space="0" w:color="auto"/>
                      </w:divBdr>
                      <w:divsChild>
                        <w:div w:id="2095466799">
                          <w:marLeft w:val="0"/>
                          <w:marRight w:val="0"/>
                          <w:marTop w:val="0"/>
                          <w:marBottom w:val="0"/>
                          <w:divBdr>
                            <w:top w:val="none" w:sz="0" w:space="0" w:color="auto"/>
                            <w:left w:val="none" w:sz="0" w:space="0" w:color="auto"/>
                            <w:bottom w:val="none" w:sz="0" w:space="0" w:color="auto"/>
                            <w:right w:val="none" w:sz="0" w:space="0" w:color="auto"/>
                          </w:divBdr>
                          <w:divsChild>
                            <w:div w:id="2003701290">
                              <w:marLeft w:val="0"/>
                              <w:marRight w:val="0"/>
                              <w:marTop w:val="0"/>
                              <w:marBottom w:val="0"/>
                              <w:divBdr>
                                <w:top w:val="none" w:sz="0" w:space="0" w:color="auto"/>
                                <w:left w:val="none" w:sz="0" w:space="0" w:color="auto"/>
                                <w:bottom w:val="none" w:sz="0" w:space="0" w:color="auto"/>
                                <w:right w:val="none" w:sz="0" w:space="0" w:color="auto"/>
                              </w:divBdr>
                              <w:divsChild>
                                <w:div w:id="16876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498137">
          <w:marLeft w:val="0"/>
          <w:marRight w:val="0"/>
          <w:marTop w:val="0"/>
          <w:marBottom w:val="0"/>
          <w:divBdr>
            <w:top w:val="none" w:sz="0" w:space="0" w:color="auto"/>
            <w:left w:val="none" w:sz="0" w:space="0" w:color="auto"/>
            <w:bottom w:val="none" w:sz="0" w:space="0" w:color="auto"/>
            <w:right w:val="none" w:sz="0" w:space="0" w:color="auto"/>
          </w:divBdr>
          <w:divsChild>
            <w:div w:id="1980039372">
              <w:marLeft w:val="0"/>
              <w:marRight w:val="0"/>
              <w:marTop w:val="0"/>
              <w:marBottom w:val="0"/>
              <w:divBdr>
                <w:top w:val="none" w:sz="0" w:space="0" w:color="auto"/>
                <w:left w:val="none" w:sz="0" w:space="0" w:color="auto"/>
                <w:bottom w:val="none" w:sz="0" w:space="0" w:color="auto"/>
                <w:right w:val="none" w:sz="0" w:space="0" w:color="auto"/>
              </w:divBdr>
              <w:divsChild>
                <w:div w:id="757364287">
                  <w:marLeft w:val="0"/>
                  <w:marRight w:val="0"/>
                  <w:marTop w:val="0"/>
                  <w:marBottom w:val="0"/>
                  <w:divBdr>
                    <w:top w:val="none" w:sz="0" w:space="0" w:color="auto"/>
                    <w:left w:val="none" w:sz="0" w:space="0" w:color="auto"/>
                    <w:bottom w:val="none" w:sz="0" w:space="0" w:color="auto"/>
                    <w:right w:val="none" w:sz="0" w:space="0" w:color="auto"/>
                  </w:divBdr>
                  <w:divsChild>
                    <w:div w:id="960186118">
                      <w:marLeft w:val="0"/>
                      <w:marRight w:val="0"/>
                      <w:marTop w:val="0"/>
                      <w:marBottom w:val="0"/>
                      <w:divBdr>
                        <w:top w:val="none" w:sz="0" w:space="0" w:color="auto"/>
                        <w:left w:val="none" w:sz="0" w:space="0" w:color="auto"/>
                        <w:bottom w:val="none" w:sz="0" w:space="0" w:color="auto"/>
                        <w:right w:val="none" w:sz="0" w:space="0" w:color="auto"/>
                      </w:divBdr>
                    </w:div>
                    <w:div w:id="782766409">
                      <w:marLeft w:val="0"/>
                      <w:marRight w:val="0"/>
                      <w:marTop w:val="0"/>
                      <w:marBottom w:val="0"/>
                      <w:divBdr>
                        <w:top w:val="none" w:sz="0" w:space="0" w:color="auto"/>
                        <w:left w:val="none" w:sz="0" w:space="0" w:color="auto"/>
                        <w:bottom w:val="none" w:sz="0" w:space="0" w:color="auto"/>
                        <w:right w:val="none" w:sz="0" w:space="0" w:color="auto"/>
                      </w:divBdr>
                      <w:divsChild>
                        <w:div w:id="61686950">
                          <w:marLeft w:val="0"/>
                          <w:marRight w:val="0"/>
                          <w:marTop w:val="0"/>
                          <w:marBottom w:val="0"/>
                          <w:divBdr>
                            <w:top w:val="none" w:sz="0" w:space="0" w:color="auto"/>
                            <w:left w:val="none" w:sz="0" w:space="0" w:color="auto"/>
                            <w:bottom w:val="none" w:sz="0" w:space="0" w:color="auto"/>
                            <w:right w:val="none" w:sz="0" w:space="0" w:color="auto"/>
                          </w:divBdr>
                          <w:divsChild>
                            <w:div w:id="690448768">
                              <w:marLeft w:val="0"/>
                              <w:marRight w:val="0"/>
                              <w:marTop w:val="0"/>
                              <w:marBottom w:val="0"/>
                              <w:divBdr>
                                <w:top w:val="none" w:sz="0" w:space="0" w:color="auto"/>
                                <w:left w:val="none" w:sz="0" w:space="0" w:color="auto"/>
                                <w:bottom w:val="none" w:sz="0" w:space="0" w:color="auto"/>
                                <w:right w:val="none" w:sz="0" w:space="0" w:color="auto"/>
                              </w:divBdr>
                              <w:divsChild>
                                <w:div w:id="187522289">
                                  <w:marLeft w:val="0"/>
                                  <w:marRight w:val="0"/>
                                  <w:marTop w:val="0"/>
                                  <w:marBottom w:val="0"/>
                                  <w:divBdr>
                                    <w:top w:val="none" w:sz="0" w:space="0" w:color="auto"/>
                                    <w:left w:val="none" w:sz="0" w:space="0" w:color="auto"/>
                                    <w:bottom w:val="none" w:sz="0" w:space="0" w:color="auto"/>
                                    <w:right w:val="none" w:sz="0" w:space="0" w:color="auto"/>
                                  </w:divBdr>
                                  <w:divsChild>
                                    <w:div w:id="1753432152">
                                      <w:marLeft w:val="0"/>
                                      <w:marRight w:val="0"/>
                                      <w:marTop w:val="0"/>
                                      <w:marBottom w:val="0"/>
                                      <w:divBdr>
                                        <w:top w:val="none" w:sz="0" w:space="0" w:color="auto"/>
                                        <w:left w:val="none" w:sz="0" w:space="0" w:color="auto"/>
                                        <w:bottom w:val="none" w:sz="0" w:space="0" w:color="auto"/>
                                        <w:right w:val="none" w:sz="0" w:space="0" w:color="auto"/>
                                      </w:divBdr>
                                      <w:divsChild>
                                        <w:div w:id="1794590911">
                                          <w:marLeft w:val="0"/>
                                          <w:marRight w:val="0"/>
                                          <w:marTop w:val="0"/>
                                          <w:marBottom w:val="0"/>
                                          <w:divBdr>
                                            <w:top w:val="none" w:sz="0" w:space="0" w:color="auto"/>
                                            <w:left w:val="none" w:sz="0" w:space="0" w:color="auto"/>
                                            <w:bottom w:val="none" w:sz="0" w:space="0" w:color="auto"/>
                                            <w:right w:val="none" w:sz="0" w:space="0" w:color="auto"/>
                                          </w:divBdr>
                                          <w:divsChild>
                                            <w:div w:id="398594756">
                                              <w:marLeft w:val="0"/>
                                              <w:marRight w:val="0"/>
                                              <w:marTop w:val="0"/>
                                              <w:marBottom w:val="0"/>
                                              <w:divBdr>
                                                <w:top w:val="none" w:sz="0" w:space="0" w:color="auto"/>
                                                <w:left w:val="none" w:sz="0" w:space="0" w:color="auto"/>
                                                <w:bottom w:val="none" w:sz="0" w:space="0" w:color="auto"/>
                                                <w:right w:val="none" w:sz="0" w:space="0" w:color="auto"/>
                                              </w:divBdr>
                                              <w:divsChild>
                                                <w:div w:id="2097289949">
                                                  <w:marLeft w:val="0"/>
                                                  <w:marRight w:val="0"/>
                                                  <w:marTop w:val="0"/>
                                                  <w:marBottom w:val="0"/>
                                                  <w:divBdr>
                                                    <w:top w:val="none" w:sz="0" w:space="0" w:color="auto"/>
                                                    <w:left w:val="none" w:sz="0" w:space="0" w:color="auto"/>
                                                    <w:bottom w:val="none" w:sz="0" w:space="0" w:color="auto"/>
                                                    <w:right w:val="none" w:sz="0" w:space="0" w:color="auto"/>
                                                  </w:divBdr>
                                                  <w:divsChild>
                                                    <w:div w:id="1491364731">
                                                      <w:marLeft w:val="0"/>
                                                      <w:marRight w:val="0"/>
                                                      <w:marTop w:val="0"/>
                                                      <w:marBottom w:val="0"/>
                                                      <w:divBdr>
                                                        <w:top w:val="none" w:sz="0" w:space="0" w:color="auto"/>
                                                        <w:left w:val="none" w:sz="0" w:space="0" w:color="auto"/>
                                                        <w:bottom w:val="none" w:sz="0" w:space="0" w:color="auto"/>
                                                        <w:right w:val="none" w:sz="0" w:space="0" w:color="auto"/>
                                                      </w:divBdr>
                                                      <w:divsChild>
                                                        <w:div w:id="631130059">
                                                          <w:marLeft w:val="0"/>
                                                          <w:marRight w:val="0"/>
                                                          <w:marTop w:val="0"/>
                                                          <w:marBottom w:val="0"/>
                                                          <w:divBdr>
                                                            <w:top w:val="none" w:sz="0" w:space="0" w:color="auto"/>
                                                            <w:left w:val="none" w:sz="0" w:space="0" w:color="auto"/>
                                                            <w:bottom w:val="none" w:sz="0" w:space="0" w:color="auto"/>
                                                            <w:right w:val="none" w:sz="0" w:space="0" w:color="auto"/>
                                                          </w:divBdr>
                                                          <w:divsChild>
                                                            <w:div w:id="1025667725">
                                                              <w:marLeft w:val="0"/>
                                                              <w:marRight w:val="0"/>
                                                              <w:marTop w:val="0"/>
                                                              <w:marBottom w:val="0"/>
                                                              <w:divBdr>
                                                                <w:top w:val="none" w:sz="0" w:space="0" w:color="auto"/>
                                                                <w:left w:val="none" w:sz="0" w:space="0" w:color="auto"/>
                                                                <w:bottom w:val="none" w:sz="0" w:space="0" w:color="auto"/>
                                                                <w:right w:val="none" w:sz="0" w:space="0" w:color="auto"/>
                                                              </w:divBdr>
                                                              <w:divsChild>
                                                                <w:div w:id="1772703354">
                                                                  <w:marLeft w:val="0"/>
                                                                  <w:marRight w:val="0"/>
                                                                  <w:marTop w:val="0"/>
                                                                  <w:marBottom w:val="0"/>
                                                                  <w:divBdr>
                                                                    <w:top w:val="none" w:sz="0" w:space="0" w:color="auto"/>
                                                                    <w:left w:val="none" w:sz="0" w:space="0" w:color="auto"/>
                                                                    <w:bottom w:val="none" w:sz="0" w:space="0" w:color="auto"/>
                                                                    <w:right w:val="none" w:sz="0" w:space="0" w:color="auto"/>
                                                                  </w:divBdr>
                                                                  <w:divsChild>
                                                                    <w:div w:id="1024671144">
                                                                      <w:marLeft w:val="0"/>
                                                                      <w:marRight w:val="0"/>
                                                                      <w:marTop w:val="0"/>
                                                                      <w:marBottom w:val="0"/>
                                                                      <w:divBdr>
                                                                        <w:top w:val="none" w:sz="0" w:space="0" w:color="auto"/>
                                                                        <w:left w:val="none" w:sz="0" w:space="0" w:color="auto"/>
                                                                        <w:bottom w:val="none" w:sz="0" w:space="0" w:color="auto"/>
                                                                        <w:right w:val="none" w:sz="0" w:space="0" w:color="auto"/>
                                                                      </w:divBdr>
                                                                      <w:divsChild>
                                                                        <w:div w:id="2111655015">
                                                                          <w:marLeft w:val="0"/>
                                                                          <w:marRight w:val="0"/>
                                                                          <w:marTop w:val="0"/>
                                                                          <w:marBottom w:val="0"/>
                                                                          <w:divBdr>
                                                                            <w:top w:val="none" w:sz="0" w:space="0" w:color="auto"/>
                                                                            <w:left w:val="none" w:sz="0" w:space="0" w:color="auto"/>
                                                                            <w:bottom w:val="none" w:sz="0" w:space="0" w:color="auto"/>
                                                                            <w:right w:val="none" w:sz="0" w:space="0" w:color="auto"/>
                                                                          </w:divBdr>
                                                                          <w:divsChild>
                                                                            <w:div w:id="12463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032044">
      <w:bodyDiv w:val="1"/>
      <w:marLeft w:val="0"/>
      <w:marRight w:val="0"/>
      <w:marTop w:val="0"/>
      <w:marBottom w:val="0"/>
      <w:divBdr>
        <w:top w:val="none" w:sz="0" w:space="0" w:color="auto"/>
        <w:left w:val="none" w:sz="0" w:space="0" w:color="auto"/>
        <w:bottom w:val="none" w:sz="0" w:space="0" w:color="auto"/>
        <w:right w:val="none" w:sz="0" w:space="0" w:color="auto"/>
      </w:divBdr>
      <w:divsChild>
        <w:div w:id="1661541915">
          <w:marLeft w:val="0"/>
          <w:marRight w:val="0"/>
          <w:marTop w:val="0"/>
          <w:marBottom w:val="0"/>
          <w:divBdr>
            <w:top w:val="none" w:sz="0" w:space="0" w:color="auto"/>
            <w:left w:val="none" w:sz="0" w:space="0" w:color="auto"/>
            <w:bottom w:val="none" w:sz="0" w:space="0" w:color="auto"/>
            <w:right w:val="none" w:sz="0" w:space="0" w:color="auto"/>
          </w:divBdr>
          <w:divsChild>
            <w:div w:id="1522547295">
              <w:marLeft w:val="0"/>
              <w:marRight w:val="0"/>
              <w:marTop w:val="0"/>
              <w:marBottom w:val="0"/>
              <w:divBdr>
                <w:top w:val="none" w:sz="0" w:space="0" w:color="auto"/>
                <w:left w:val="none" w:sz="0" w:space="0" w:color="auto"/>
                <w:bottom w:val="none" w:sz="0" w:space="0" w:color="auto"/>
                <w:right w:val="none" w:sz="0" w:space="0" w:color="auto"/>
              </w:divBdr>
              <w:divsChild>
                <w:div w:id="752164722">
                  <w:marLeft w:val="0"/>
                  <w:marRight w:val="0"/>
                  <w:marTop w:val="0"/>
                  <w:marBottom w:val="0"/>
                  <w:divBdr>
                    <w:top w:val="none" w:sz="0" w:space="0" w:color="auto"/>
                    <w:left w:val="none" w:sz="0" w:space="0" w:color="auto"/>
                    <w:bottom w:val="none" w:sz="0" w:space="0" w:color="auto"/>
                    <w:right w:val="none" w:sz="0" w:space="0" w:color="auto"/>
                  </w:divBdr>
                  <w:divsChild>
                    <w:div w:id="305666361">
                      <w:marLeft w:val="0"/>
                      <w:marRight w:val="0"/>
                      <w:marTop w:val="0"/>
                      <w:marBottom w:val="0"/>
                      <w:divBdr>
                        <w:top w:val="none" w:sz="0" w:space="0" w:color="auto"/>
                        <w:left w:val="none" w:sz="0" w:space="0" w:color="auto"/>
                        <w:bottom w:val="none" w:sz="0" w:space="0" w:color="auto"/>
                        <w:right w:val="none" w:sz="0" w:space="0" w:color="auto"/>
                      </w:divBdr>
                      <w:divsChild>
                        <w:div w:id="1557348757">
                          <w:marLeft w:val="0"/>
                          <w:marRight w:val="0"/>
                          <w:marTop w:val="0"/>
                          <w:marBottom w:val="0"/>
                          <w:divBdr>
                            <w:top w:val="none" w:sz="0" w:space="0" w:color="auto"/>
                            <w:left w:val="none" w:sz="0" w:space="0" w:color="auto"/>
                            <w:bottom w:val="none" w:sz="0" w:space="0" w:color="auto"/>
                            <w:right w:val="none" w:sz="0" w:space="0" w:color="auto"/>
                          </w:divBdr>
                          <w:divsChild>
                            <w:div w:id="935752771">
                              <w:marLeft w:val="0"/>
                              <w:marRight w:val="0"/>
                              <w:marTop w:val="0"/>
                              <w:marBottom w:val="0"/>
                              <w:divBdr>
                                <w:top w:val="none" w:sz="0" w:space="0" w:color="auto"/>
                                <w:left w:val="none" w:sz="0" w:space="0" w:color="auto"/>
                                <w:bottom w:val="none" w:sz="0" w:space="0" w:color="auto"/>
                                <w:right w:val="none" w:sz="0" w:space="0" w:color="auto"/>
                              </w:divBdr>
                              <w:divsChild>
                                <w:div w:id="4941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65581">
          <w:marLeft w:val="0"/>
          <w:marRight w:val="0"/>
          <w:marTop w:val="0"/>
          <w:marBottom w:val="0"/>
          <w:divBdr>
            <w:top w:val="none" w:sz="0" w:space="0" w:color="auto"/>
            <w:left w:val="none" w:sz="0" w:space="0" w:color="auto"/>
            <w:bottom w:val="none" w:sz="0" w:space="0" w:color="auto"/>
            <w:right w:val="none" w:sz="0" w:space="0" w:color="auto"/>
          </w:divBdr>
          <w:divsChild>
            <w:div w:id="1858970">
              <w:marLeft w:val="0"/>
              <w:marRight w:val="0"/>
              <w:marTop w:val="0"/>
              <w:marBottom w:val="0"/>
              <w:divBdr>
                <w:top w:val="none" w:sz="0" w:space="0" w:color="auto"/>
                <w:left w:val="none" w:sz="0" w:space="0" w:color="auto"/>
                <w:bottom w:val="none" w:sz="0" w:space="0" w:color="auto"/>
                <w:right w:val="none" w:sz="0" w:space="0" w:color="auto"/>
              </w:divBdr>
              <w:divsChild>
                <w:div w:id="1401099218">
                  <w:marLeft w:val="0"/>
                  <w:marRight w:val="0"/>
                  <w:marTop w:val="0"/>
                  <w:marBottom w:val="0"/>
                  <w:divBdr>
                    <w:top w:val="none" w:sz="0" w:space="0" w:color="auto"/>
                    <w:left w:val="none" w:sz="0" w:space="0" w:color="auto"/>
                    <w:bottom w:val="none" w:sz="0" w:space="0" w:color="auto"/>
                    <w:right w:val="none" w:sz="0" w:space="0" w:color="auto"/>
                  </w:divBdr>
                  <w:divsChild>
                    <w:div w:id="495078554">
                      <w:marLeft w:val="0"/>
                      <w:marRight w:val="0"/>
                      <w:marTop w:val="0"/>
                      <w:marBottom w:val="0"/>
                      <w:divBdr>
                        <w:top w:val="none" w:sz="0" w:space="0" w:color="auto"/>
                        <w:left w:val="none" w:sz="0" w:space="0" w:color="auto"/>
                        <w:bottom w:val="none" w:sz="0" w:space="0" w:color="auto"/>
                        <w:right w:val="none" w:sz="0" w:space="0" w:color="auto"/>
                      </w:divBdr>
                      <w:divsChild>
                        <w:div w:id="934097184">
                          <w:marLeft w:val="0"/>
                          <w:marRight w:val="0"/>
                          <w:marTop w:val="0"/>
                          <w:marBottom w:val="0"/>
                          <w:divBdr>
                            <w:top w:val="none" w:sz="0" w:space="0" w:color="auto"/>
                            <w:left w:val="none" w:sz="0" w:space="0" w:color="auto"/>
                            <w:bottom w:val="none" w:sz="0" w:space="0" w:color="auto"/>
                            <w:right w:val="none" w:sz="0" w:space="0" w:color="auto"/>
                          </w:divBdr>
                          <w:divsChild>
                            <w:div w:id="1135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2652">
          <w:marLeft w:val="0"/>
          <w:marRight w:val="0"/>
          <w:marTop w:val="0"/>
          <w:marBottom w:val="0"/>
          <w:divBdr>
            <w:top w:val="none" w:sz="0" w:space="0" w:color="auto"/>
            <w:left w:val="none" w:sz="0" w:space="0" w:color="auto"/>
            <w:bottom w:val="none" w:sz="0" w:space="0" w:color="auto"/>
            <w:right w:val="none" w:sz="0" w:space="0" w:color="auto"/>
          </w:divBdr>
          <w:divsChild>
            <w:div w:id="676468856">
              <w:marLeft w:val="0"/>
              <w:marRight w:val="0"/>
              <w:marTop w:val="0"/>
              <w:marBottom w:val="0"/>
              <w:divBdr>
                <w:top w:val="none" w:sz="0" w:space="0" w:color="auto"/>
                <w:left w:val="none" w:sz="0" w:space="0" w:color="auto"/>
                <w:bottom w:val="none" w:sz="0" w:space="0" w:color="auto"/>
                <w:right w:val="none" w:sz="0" w:space="0" w:color="auto"/>
              </w:divBdr>
              <w:divsChild>
                <w:div w:id="2011370095">
                  <w:marLeft w:val="0"/>
                  <w:marRight w:val="0"/>
                  <w:marTop w:val="0"/>
                  <w:marBottom w:val="0"/>
                  <w:divBdr>
                    <w:top w:val="none" w:sz="0" w:space="0" w:color="auto"/>
                    <w:left w:val="none" w:sz="0" w:space="0" w:color="auto"/>
                    <w:bottom w:val="none" w:sz="0" w:space="0" w:color="auto"/>
                    <w:right w:val="none" w:sz="0" w:space="0" w:color="auto"/>
                  </w:divBdr>
                  <w:divsChild>
                    <w:div w:id="68161286">
                      <w:marLeft w:val="0"/>
                      <w:marRight w:val="0"/>
                      <w:marTop w:val="0"/>
                      <w:marBottom w:val="0"/>
                      <w:divBdr>
                        <w:top w:val="none" w:sz="0" w:space="0" w:color="auto"/>
                        <w:left w:val="none" w:sz="0" w:space="0" w:color="auto"/>
                        <w:bottom w:val="none" w:sz="0" w:space="0" w:color="auto"/>
                        <w:right w:val="none" w:sz="0" w:space="0" w:color="auto"/>
                      </w:divBdr>
                      <w:divsChild>
                        <w:div w:id="623536135">
                          <w:marLeft w:val="0"/>
                          <w:marRight w:val="0"/>
                          <w:marTop w:val="0"/>
                          <w:marBottom w:val="0"/>
                          <w:divBdr>
                            <w:top w:val="none" w:sz="0" w:space="0" w:color="auto"/>
                            <w:left w:val="none" w:sz="0" w:space="0" w:color="auto"/>
                            <w:bottom w:val="none" w:sz="0" w:space="0" w:color="auto"/>
                            <w:right w:val="none" w:sz="0" w:space="0" w:color="auto"/>
                          </w:divBdr>
                          <w:divsChild>
                            <w:div w:id="571818793">
                              <w:marLeft w:val="0"/>
                              <w:marRight w:val="0"/>
                              <w:marTop w:val="0"/>
                              <w:marBottom w:val="0"/>
                              <w:divBdr>
                                <w:top w:val="none" w:sz="0" w:space="0" w:color="auto"/>
                                <w:left w:val="none" w:sz="0" w:space="0" w:color="auto"/>
                                <w:bottom w:val="none" w:sz="0" w:space="0" w:color="auto"/>
                                <w:right w:val="none" w:sz="0" w:space="0" w:color="auto"/>
                              </w:divBdr>
                              <w:divsChild>
                                <w:div w:id="428550037">
                                  <w:marLeft w:val="0"/>
                                  <w:marRight w:val="0"/>
                                  <w:marTop w:val="0"/>
                                  <w:marBottom w:val="0"/>
                                  <w:divBdr>
                                    <w:top w:val="none" w:sz="0" w:space="0" w:color="auto"/>
                                    <w:left w:val="none" w:sz="0" w:space="0" w:color="auto"/>
                                    <w:bottom w:val="none" w:sz="0" w:space="0" w:color="auto"/>
                                    <w:right w:val="none" w:sz="0" w:space="0" w:color="auto"/>
                                  </w:divBdr>
                                  <w:divsChild>
                                    <w:div w:id="1031034593">
                                      <w:marLeft w:val="0"/>
                                      <w:marRight w:val="0"/>
                                      <w:marTop w:val="0"/>
                                      <w:marBottom w:val="0"/>
                                      <w:divBdr>
                                        <w:top w:val="none" w:sz="0" w:space="0" w:color="auto"/>
                                        <w:left w:val="none" w:sz="0" w:space="0" w:color="auto"/>
                                        <w:bottom w:val="none" w:sz="0" w:space="0" w:color="auto"/>
                                        <w:right w:val="none" w:sz="0" w:space="0" w:color="auto"/>
                                      </w:divBdr>
                                      <w:divsChild>
                                        <w:div w:id="919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7013">
                              <w:marLeft w:val="0"/>
                              <w:marRight w:val="0"/>
                              <w:marTop w:val="0"/>
                              <w:marBottom w:val="0"/>
                              <w:divBdr>
                                <w:top w:val="none" w:sz="0" w:space="0" w:color="auto"/>
                                <w:left w:val="none" w:sz="0" w:space="0" w:color="auto"/>
                                <w:bottom w:val="none" w:sz="0" w:space="0" w:color="auto"/>
                                <w:right w:val="none" w:sz="0" w:space="0" w:color="auto"/>
                              </w:divBdr>
                              <w:divsChild>
                                <w:div w:id="3708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30181">
          <w:marLeft w:val="0"/>
          <w:marRight w:val="0"/>
          <w:marTop w:val="0"/>
          <w:marBottom w:val="0"/>
          <w:divBdr>
            <w:top w:val="none" w:sz="0" w:space="0" w:color="auto"/>
            <w:left w:val="none" w:sz="0" w:space="0" w:color="auto"/>
            <w:bottom w:val="none" w:sz="0" w:space="0" w:color="auto"/>
            <w:right w:val="none" w:sz="0" w:space="0" w:color="auto"/>
          </w:divBdr>
          <w:divsChild>
            <w:div w:id="362486250">
              <w:marLeft w:val="0"/>
              <w:marRight w:val="0"/>
              <w:marTop w:val="0"/>
              <w:marBottom w:val="0"/>
              <w:divBdr>
                <w:top w:val="none" w:sz="0" w:space="0" w:color="auto"/>
                <w:left w:val="none" w:sz="0" w:space="0" w:color="auto"/>
                <w:bottom w:val="none" w:sz="0" w:space="0" w:color="auto"/>
                <w:right w:val="none" w:sz="0" w:space="0" w:color="auto"/>
              </w:divBdr>
              <w:divsChild>
                <w:div w:id="1396321080">
                  <w:marLeft w:val="0"/>
                  <w:marRight w:val="0"/>
                  <w:marTop w:val="0"/>
                  <w:marBottom w:val="0"/>
                  <w:divBdr>
                    <w:top w:val="none" w:sz="0" w:space="0" w:color="auto"/>
                    <w:left w:val="none" w:sz="0" w:space="0" w:color="auto"/>
                    <w:bottom w:val="none" w:sz="0" w:space="0" w:color="auto"/>
                    <w:right w:val="none" w:sz="0" w:space="0" w:color="auto"/>
                  </w:divBdr>
                  <w:divsChild>
                    <w:div w:id="15935366">
                      <w:marLeft w:val="0"/>
                      <w:marRight w:val="0"/>
                      <w:marTop w:val="0"/>
                      <w:marBottom w:val="0"/>
                      <w:divBdr>
                        <w:top w:val="none" w:sz="0" w:space="0" w:color="auto"/>
                        <w:left w:val="none" w:sz="0" w:space="0" w:color="auto"/>
                        <w:bottom w:val="none" w:sz="0" w:space="0" w:color="auto"/>
                        <w:right w:val="none" w:sz="0" w:space="0" w:color="auto"/>
                      </w:divBdr>
                      <w:divsChild>
                        <w:div w:id="383724360">
                          <w:marLeft w:val="0"/>
                          <w:marRight w:val="0"/>
                          <w:marTop w:val="0"/>
                          <w:marBottom w:val="0"/>
                          <w:divBdr>
                            <w:top w:val="none" w:sz="0" w:space="0" w:color="auto"/>
                            <w:left w:val="none" w:sz="0" w:space="0" w:color="auto"/>
                            <w:bottom w:val="none" w:sz="0" w:space="0" w:color="auto"/>
                            <w:right w:val="none" w:sz="0" w:space="0" w:color="auto"/>
                          </w:divBdr>
                          <w:divsChild>
                            <w:div w:id="9934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70770">
          <w:marLeft w:val="0"/>
          <w:marRight w:val="0"/>
          <w:marTop w:val="0"/>
          <w:marBottom w:val="0"/>
          <w:divBdr>
            <w:top w:val="none" w:sz="0" w:space="0" w:color="auto"/>
            <w:left w:val="none" w:sz="0" w:space="0" w:color="auto"/>
            <w:bottom w:val="none" w:sz="0" w:space="0" w:color="auto"/>
            <w:right w:val="none" w:sz="0" w:space="0" w:color="auto"/>
          </w:divBdr>
          <w:divsChild>
            <w:div w:id="1369185044">
              <w:marLeft w:val="0"/>
              <w:marRight w:val="0"/>
              <w:marTop w:val="0"/>
              <w:marBottom w:val="0"/>
              <w:divBdr>
                <w:top w:val="none" w:sz="0" w:space="0" w:color="auto"/>
                <w:left w:val="none" w:sz="0" w:space="0" w:color="auto"/>
                <w:bottom w:val="none" w:sz="0" w:space="0" w:color="auto"/>
                <w:right w:val="none" w:sz="0" w:space="0" w:color="auto"/>
              </w:divBdr>
              <w:divsChild>
                <w:div w:id="1239629066">
                  <w:marLeft w:val="0"/>
                  <w:marRight w:val="0"/>
                  <w:marTop w:val="0"/>
                  <w:marBottom w:val="0"/>
                  <w:divBdr>
                    <w:top w:val="none" w:sz="0" w:space="0" w:color="auto"/>
                    <w:left w:val="none" w:sz="0" w:space="0" w:color="auto"/>
                    <w:bottom w:val="none" w:sz="0" w:space="0" w:color="auto"/>
                    <w:right w:val="none" w:sz="0" w:space="0" w:color="auto"/>
                  </w:divBdr>
                  <w:divsChild>
                    <w:div w:id="1511677267">
                      <w:marLeft w:val="0"/>
                      <w:marRight w:val="0"/>
                      <w:marTop w:val="0"/>
                      <w:marBottom w:val="0"/>
                      <w:divBdr>
                        <w:top w:val="none" w:sz="0" w:space="0" w:color="auto"/>
                        <w:left w:val="none" w:sz="0" w:space="0" w:color="auto"/>
                        <w:bottom w:val="none" w:sz="0" w:space="0" w:color="auto"/>
                        <w:right w:val="none" w:sz="0" w:space="0" w:color="auto"/>
                      </w:divBdr>
                      <w:divsChild>
                        <w:div w:id="257909809">
                          <w:marLeft w:val="0"/>
                          <w:marRight w:val="0"/>
                          <w:marTop w:val="0"/>
                          <w:marBottom w:val="0"/>
                          <w:divBdr>
                            <w:top w:val="none" w:sz="0" w:space="0" w:color="auto"/>
                            <w:left w:val="none" w:sz="0" w:space="0" w:color="auto"/>
                            <w:bottom w:val="none" w:sz="0" w:space="0" w:color="auto"/>
                            <w:right w:val="none" w:sz="0" w:space="0" w:color="auto"/>
                          </w:divBdr>
                          <w:divsChild>
                            <w:div w:id="2033066323">
                              <w:marLeft w:val="0"/>
                              <w:marRight w:val="0"/>
                              <w:marTop w:val="0"/>
                              <w:marBottom w:val="0"/>
                              <w:divBdr>
                                <w:top w:val="none" w:sz="0" w:space="0" w:color="auto"/>
                                <w:left w:val="none" w:sz="0" w:space="0" w:color="auto"/>
                                <w:bottom w:val="none" w:sz="0" w:space="0" w:color="auto"/>
                                <w:right w:val="none" w:sz="0" w:space="0" w:color="auto"/>
                              </w:divBdr>
                              <w:divsChild>
                                <w:div w:id="956175598">
                                  <w:marLeft w:val="0"/>
                                  <w:marRight w:val="0"/>
                                  <w:marTop w:val="0"/>
                                  <w:marBottom w:val="0"/>
                                  <w:divBdr>
                                    <w:top w:val="none" w:sz="0" w:space="0" w:color="auto"/>
                                    <w:left w:val="none" w:sz="0" w:space="0" w:color="auto"/>
                                    <w:bottom w:val="none" w:sz="0" w:space="0" w:color="auto"/>
                                    <w:right w:val="none" w:sz="0" w:space="0" w:color="auto"/>
                                  </w:divBdr>
                                  <w:divsChild>
                                    <w:div w:id="2086686587">
                                      <w:marLeft w:val="0"/>
                                      <w:marRight w:val="0"/>
                                      <w:marTop w:val="0"/>
                                      <w:marBottom w:val="0"/>
                                      <w:divBdr>
                                        <w:top w:val="none" w:sz="0" w:space="0" w:color="auto"/>
                                        <w:left w:val="none" w:sz="0" w:space="0" w:color="auto"/>
                                        <w:bottom w:val="none" w:sz="0" w:space="0" w:color="auto"/>
                                        <w:right w:val="none" w:sz="0" w:space="0" w:color="auto"/>
                                      </w:divBdr>
                                      <w:divsChild>
                                        <w:div w:id="3552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69649">
                              <w:marLeft w:val="0"/>
                              <w:marRight w:val="0"/>
                              <w:marTop w:val="0"/>
                              <w:marBottom w:val="0"/>
                              <w:divBdr>
                                <w:top w:val="none" w:sz="0" w:space="0" w:color="auto"/>
                                <w:left w:val="none" w:sz="0" w:space="0" w:color="auto"/>
                                <w:bottom w:val="none" w:sz="0" w:space="0" w:color="auto"/>
                                <w:right w:val="none" w:sz="0" w:space="0" w:color="auto"/>
                              </w:divBdr>
                              <w:divsChild>
                                <w:div w:id="1340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124383">
          <w:marLeft w:val="0"/>
          <w:marRight w:val="0"/>
          <w:marTop w:val="0"/>
          <w:marBottom w:val="0"/>
          <w:divBdr>
            <w:top w:val="none" w:sz="0" w:space="0" w:color="auto"/>
            <w:left w:val="none" w:sz="0" w:space="0" w:color="auto"/>
            <w:bottom w:val="none" w:sz="0" w:space="0" w:color="auto"/>
            <w:right w:val="none" w:sz="0" w:space="0" w:color="auto"/>
          </w:divBdr>
          <w:divsChild>
            <w:div w:id="1422722604">
              <w:marLeft w:val="0"/>
              <w:marRight w:val="0"/>
              <w:marTop w:val="0"/>
              <w:marBottom w:val="0"/>
              <w:divBdr>
                <w:top w:val="none" w:sz="0" w:space="0" w:color="auto"/>
                <w:left w:val="none" w:sz="0" w:space="0" w:color="auto"/>
                <w:bottom w:val="none" w:sz="0" w:space="0" w:color="auto"/>
                <w:right w:val="none" w:sz="0" w:space="0" w:color="auto"/>
              </w:divBdr>
              <w:divsChild>
                <w:div w:id="859247840">
                  <w:marLeft w:val="0"/>
                  <w:marRight w:val="0"/>
                  <w:marTop w:val="0"/>
                  <w:marBottom w:val="0"/>
                  <w:divBdr>
                    <w:top w:val="none" w:sz="0" w:space="0" w:color="auto"/>
                    <w:left w:val="none" w:sz="0" w:space="0" w:color="auto"/>
                    <w:bottom w:val="none" w:sz="0" w:space="0" w:color="auto"/>
                    <w:right w:val="none" w:sz="0" w:space="0" w:color="auto"/>
                  </w:divBdr>
                  <w:divsChild>
                    <w:div w:id="1872647063">
                      <w:marLeft w:val="0"/>
                      <w:marRight w:val="0"/>
                      <w:marTop w:val="0"/>
                      <w:marBottom w:val="0"/>
                      <w:divBdr>
                        <w:top w:val="none" w:sz="0" w:space="0" w:color="auto"/>
                        <w:left w:val="none" w:sz="0" w:space="0" w:color="auto"/>
                        <w:bottom w:val="none" w:sz="0" w:space="0" w:color="auto"/>
                        <w:right w:val="none" w:sz="0" w:space="0" w:color="auto"/>
                      </w:divBdr>
                    </w:div>
                    <w:div w:id="1542476747">
                      <w:marLeft w:val="0"/>
                      <w:marRight w:val="0"/>
                      <w:marTop w:val="0"/>
                      <w:marBottom w:val="0"/>
                      <w:divBdr>
                        <w:top w:val="none" w:sz="0" w:space="0" w:color="auto"/>
                        <w:left w:val="none" w:sz="0" w:space="0" w:color="auto"/>
                        <w:bottom w:val="none" w:sz="0" w:space="0" w:color="auto"/>
                        <w:right w:val="none" w:sz="0" w:space="0" w:color="auto"/>
                      </w:divBdr>
                      <w:divsChild>
                        <w:div w:id="1560937258">
                          <w:marLeft w:val="0"/>
                          <w:marRight w:val="0"/>
                          <w:marTop w:val="0"/>
                          <w:marBottom w:val="0"/>
                          <w:divBdr>
                            <w:top w:val="none" w:sz="0" w:space="0" w:color="auto"/>
                            <w:left w:val="none" w:sz="0" w:space="0" w:color="auto"/>
                            <w:bottom w:val="none" w:sz="0" w:space="0" w:color="auto"/>
                            <w:right w:val="none" w:sz="0" w:space="0" w:color="auto"/>
                          </w:divBdr>
                          <w:divsChild>
                            <w:div w:id="1554927934">
                              <w:marLeft w:val="0"/>
                              <w:marRight w:val="0"/>
                              <w:marTop w:val="0"/>
                              <w:marBottom w:val="0"/>
                              <w:divBdr>
                                <w:top w:val="none" w:sz="0" w:space="0" w:color="auto"/>
                                <w:left w:val="none" w:sz="0" w:space="0" w:color="auto"/>
                                <w:bottom w:val="none" w:sz="0" w:space="0" w:color="auto"/>
                                <w:right w:val="none" w:sz="0" w:space="0" w:color="auto"/>
                              </w:divBdr>
                              <w:divsChild>
                                <w:div w:id="521482870">
                                  <w:marLeft w:val="0"/>
                                  <w:marRight w:val="0"/>
                                  <w:marTop w:val="0"/>
                                  <w:marBottom w:val="0"/>
                                  <w:divBdr>
                                    <w:top w:val="none" w:sz="0" w:space="0" w:color="auto"/>
                                    <w:left w:val="none" w:sz="0" w:space="0" w:color="auto"/>
                                    <w:bottom w:val="none" w:sz="0" w:space="0" w:color="auto"/>
                                    <w:right w:val="none" w:sz="0" w:space="0" w:color="auto"/>
                                  </w:divBdr>
                                  <w:divsChild>
                                    <w:div w:id="746848627">
                                      <w:marLeft w:val="0"/>
                                      <w:marRight w:val="0"/>
                                      <w:marTop w:val="0"/>
                                      <w:marBottom w:val="0"/>
                                      <w:divBdr>
                                        <w:top w:val="none" w:sz="0" w:space="0" w:color="auto"/>
                                        <w:left w:val="none" w:sz="0" w:space="0" w:color="auto"/>
                                        <w:bottom w:val="none" w:sz="0" w:space="0" w:color="auto"/>
                                        <w:right w:val="none" w:sz="0" w:space="0" w:color="auto"/>
                                      </w:divBdr>
                                      <w:divsChild>
                                        <w:div w:id="265581447">
                                          <w:marLeft w:val="0"/>
                                          <w:marRight w:val="0"/>
                                          <w:marTop w:val="0"/>
                                          <w:marBottom w:val="0"/>
                                          <w:divBdr>
                                            <w:top w:val="none" w:sz="0" w:space="0" w:color="auto"/>
                                            <w:left w:val="none" w:sz="0" w:space="0" w:color="auto"/>
                                            <w:bottom w:val="none" w:sz="0" w:space="0" w:color="auto"/>
                                            <w:right w:val="none" w:sz="0" w:space="0" w:color="auto"/>
                                          </w:divBdr>
                                          <w:divsChild>
                                            <w:div w:id="834498521">
                                              <w:marLeft w:val="0"/>
                                              <w:marRight w:val="0"/>
                                              <w:marTop w:val="0"/>
                                              <w:marBottom w:val="0"/>
                                              <w:divBdr>
                                                <w:top w:val="none" w:sz="0" w:space="0" w:color="auto"/>
                                                <w:left w:val="none" w:sz="0" w:space="0" w:color="auto"/>
                                                <w:bottom w:val="none" w:sz="0" w:space="0" w:color="auto"/>
                                                <w:right w:val="none" w:sz="0" w:space="0" w:color="auto"/>
                                              </w:divBdr>
                                              <w:divsChild>
                                                <w:div w:id="194582454">
                                                  <w:marLeft w:val="0"/>
                                                  <w:marRight w:val="0"/>
                                                  <w:marTop w:val="0"/>
                                                  <w:marBottom w:val="0"/>
                                                  <w:divBdr>
                                                    <w:top w:val="none" w:sz="0" w:space="0" w:color="auto"/>
                                                    <w:left w:val="none" w:sz="0" w:space="0" w:color="auto"/>
                                                    <w:bottom w:val="none" w:sz="0" w:space="0" w:color="auto"/>
                                                    <w:right w:val="none" w:sz="0" w:space="0" w:color="auto"/>
                                                  </w:divBdr>
                                                  <w:divsChild>
                                                    <w:div w:id="430974335">
                                                      <w:marLeft w:val="0"/>
                                                      <w:marRight w:val="0"/>
                                                      <w:marTop w:val="0"/>
                                                      <w:marBottom w:val="0"/>
                                                      <w:divBdr>
                                                        <w:top w:val="none" w:sz="0" w:space="0" w:color="auto"/>
                                                        <w:left w:val="none" w:sz="0" w:space="0" w:color="auto"/>
                                                        <w:bottom w:val="none" w:sz="0" w:space="0" w:color="auto"/>
                                                        <w:right w:val="none" w:sz="0" w:space="0" w:color="auto"/>
                                                      </w:divBdr>
                                                      <w:divsChild>
                                                        <w:div w:id="1566064265">
                                                          <w:marLeft w:val="0"/>
                                                          <w:marRight w:val="0"/>
                                                          <w:marTop w:val="0"/>
                                                          <w:marBottom w:val="0"/>
                                                          <w:divBdr>
                                                            <w:top w:val="none" w:sz="0" w:space="0" w:color="auto"/>
                                                            <w:left w:val="none" w:sz="0" w:space="0" w:color="auto"/>
                                                            <w:bottom w:val="none" w:sz="0" w:space="0" w:color="auto"/>
                                                            <w:right w:val="none" w:sz="0" w:space="0" w:color="auto"/>
                                                          </w:divBdr>
                                                          <w:divsChild>
                                                            <w:div w:id="1916696587">
                                                              <w:marLeft w:val="0"/>
                                                              <w:marRight w:val="0"/>
                                                              <w:marTop w:val="0"/>
                                                              <w:marBottom w:val="0"/>
                                                              <w:divBdr>
                                                                <w:top w:val="none" w:sz="0" w:space="0" w:color="auto"/>
                                                                <w:left w:val="none" w:sz="0" w:space="0" w:color="auto"/>
                                                                <w:bottom w:val="none" w:sz="0" w:space="0" w:color="auto"/>
                                                                <w:right w:val="none" w:sz="0" w:space="0" w:color="auto"/>
                                                              </w:divBdr>
                                                              <w:divsChild>
                                                                <w:div w:id="1762213779">
                                                                  <w:marLeft w:val="0"/>
                                                                  <w:marRight w:val="0"/>
                                                                  <w:marTop w:val="0"/>
                                                                  <w:marBottom w:val="0"/>
                                                                  <w:divBdr>
                                                                    <w:top w:val="none" w:sz="0" w:space="0" w:color="auto"/>
                                                                    <w:left w:val="none" w:sz="0" w:space="0" w:color="auto"/>
                                                                    <w:bottom w:val="none" w:sz="0" w:space="0" w:color="auto"/>
                                                                    <w:right w:val="none" w:sz="0" w:space="0" w:color="auto"/>
                                                                  </w:divBdr>
                                                                  <w:divsChild>
                                                                    <w:div w:id="1525552973">
                                                                      <w:marLeft w:val="0"/>
                                                                      <w:marRight w:val="0"/>
                                                                      <w:marTop w:val="0"/>
                                                                      <w:marBottom w:val="0"/>
                                                                      <w:divBdr>
                                                                        <w:top w:val="none" w:sz="0" w:space="0" w:color="auto"/>
                                                                        <w:left w:val="none" w:sz="0" w:space="0" w:color="auto"/>
                                                                        <w:bottom w:val="none" w:sz="0" w:space="0" w:color="auto"/>
                                                                        <w:right w:val="none" w:sz="0" w:space="0" w:color="auto"/>
                                                                      </w:divBdr>
                                                                      <w:divsChild>
                                                                        <w:div w:id="1761562679">
                                                                          <w:marLeft w:val="0"/>
                                                                          <w:marRight w:val="0"/>
                                                                          <w:marTop w:val="0"/>
                                                                          <w:marBottom w:val="0"/>
                                                                          <w:divBdr>
                                                                            <w:top w:val="none" w:sz="0" w:space="0" w:color="auto"/>
                                                                            <w:left w:val="none" w:sz="0" w:space="0" w:color="auto"/>
                                                                            <w:bottom w:val="none" w:sz="0" w:space="0" w:color="auto"/>
                                                                            <w:right w:val="none" w:sz="0" w:space="0" w:color="auto"/>
                                                                          </w:divBdr>
                                                                          <w:divsChild>
                                                                            <w:div w:id="15062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530369">
          <w:marLeft w:val="0"/>
          <w:marRight w:val="0"/>
          <w:marTop w:val="0"/>
          <w:marBottom w:val="0"/>
          <w:divBdr>
            <w:top w:val="none" w:sz="0" w:space="0" w:color="auto"/>
            <w:left w:val="none" w:sz="0" w:space="0" w:color="auto"/>
            <w:bottom w:val="none" w:sz="0" w:space="0" w:color="auto"/>
            <w:right w:val="none" w:sz="0" w:space="0" w:color="auto"/>
          </w:divBdr>
          <w:divsChild>
            <w:div w:id="689911938">
              <w:marLeft w:val="0"/>
              <w:marRight w:val="0"/>
              <w:marTop w:val="0"/>
              <w:marBottom w:val="0"/>
              <w:divBdr>
                <w:top w:val="none" w:sz="0" w:space="0" w:color="auto"/>
                <w:left w:val="none" w:sz="0" w:space="0" w:color="auto"/>
                <w:bottom w:val="none" w:sz="0" w:space="0" w:color="auto"/>
                <w:right w:val="none" w:sz="0" w:space="0" w:color="auto"/>
              </w:divBdr>
              <w:divsChild>
                <w:div w:id="518936580">
                  <w:marLeft w:val="0"/>
                  <w:marRight w:val="0"/>
                  <w:marTop w:val="0"/>
                  <w:marBottom w:val="0"/>
                  <w:divBdr>
                    <w:top w:val="none" w:sz="0" w:space="0" w:color="auto"/>
                    <w:left w:val="none" w:sz="0" w:space="0" w:color="auto"/>
                    <w:bottom w:val="none" w:sz="0" w:space="0" w:color="auto"/>
                    <w:right w:val="none" w:sz="0" w:space="0" w:color="auto"/>
                  </w:divBdr>
                  <w:divsChild>
                    <w:div w:id="280654820">
                      <w:marLeft w:val="0"/>
                      <w:marRight w:val="0"/>
                      <w:marTop w:val="0"/>
                      <w:marBottom w:val="0"/>
                      <w:divBdr>
                        <w:top w:val="none" w:sz="0" w:space="0" w:color="auto"/>
                        <w:left w:val="none" w:sz="0" w:space="0" w:color="auto"/>
                        <w:bottom w:val="none" w:sz="0" w:space="0" w:color="auto"/>
                        <w:right w:val="none" w:sz="0" w:space="0" w:color="auto"/>
                      </w:divBdr>
                      <w:divsChild>
                        <w:div w:id="282538441">
                          <w:marLeft w:val="0"/>
                          <w:marRight w:val="0"/>
                          <w:marTop w:val="0"/>
                          <w:marBottom w:val="0"/>
                          <w:divBdr>
                            <w:top w:val="none" w:sz="0" w:space="0" w:color="auto"/>
                            <w:left w:val="none" w:sz="0" w:space="0" w:color="auto"/>
                            <w:bottom w:val="none" w:sz="0" w:space="0" w:color="auto"/>
                            <w:right w:val="none" w:sz="0" w:space="0" w:color="auto"/>
                          </w:divBdr>
                          <w:divsChild>
                            <w:div w:id="1552960933">
                              <w:marLeft w:val="0"/>
                              <w:marRight w:val="0"/>
                              <w:marTop w:val="0"/>
                              <w:marBottom w:val="0"/>
                              <w:divBdr>
                                <w:top w:val="none" w:sz="0" w:space="0" w:color="auto"/>
                                <w:left w:val="none" w:sz="0" w:space="0" w:color="auto"/>
                                <w:bottom w:val="none" w:sz="0" w:space="0" w:color="auto"/>
                                <w:right w:val="none" w:sz="0" w:space="0" w:color="auto"/>
                              </w:divBdr>
                              <w:divsChild>
                                <w:div w:id="2120641296">
                                  <w:marLeft w:val="0"/>
                                  <w:marRight w:val="0"/>
                                  <w:marTop w:val="0"/>
                                  <w:marBottom w:val="0"/>
                                  <w:divBdr>
                                    <w:top w:val="none" w:sz="0" w:space="0" w:color="auto"/>
                                    <w:left w:val="none" w:sz="0" w:space="0" w:color="auto"/>
                                    <w:bottom w:val="none" w:sz="0" w:space="0" w:color="auto"/>
                                    <w:right w:val="none" w:sz="0" w:space="0" w:color="auto"/>
                                  </w:divBdr>
                                  <w:divsChild>
                                    <w:div w:id="1943487509">
                                      <w:marLeft w:val="0"/>
                                      <w:marRight w:val="0"/>
                                      <w:marTop w:val="0"/>
                                      <w:marBottom w:val="0"/>
                                      <w:divBdr>
                                        <w:top w:val="none" w:sz="0" w:space="0" w:color="auto"/>
                                        <w:left w:val="none" w:sz="0" w:space="0" w:color="auto"/>
                                        <w:bottom w:val="none" w:sz="0" w:space="0" w:color="auto"/>
                                        <w:right w:val="none" w:sz="0" w:space="0" w:color="auto"/>
                                      </w:divBdr>
                                      <w:divsChild>
                                        <w:div w:id="1481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640">
                              <w:marLeft w:val="0"/>
                              <w:marRight w:val="0"/>
                              <w:marTop w:val="0"/>
                              <w:marBottom w:val="0"/>
                              <w:divBdr>
                                <w:top w:val="none" w:sz="0" w:space="0" w:color="auto"/>
                                <w:left w:val="none" w:sz="0" w:space="0" w:color="auto"/>
                                <w:bottom w:val="none" w:sz="0" w:space="0" w:color="auto"/>
                                <w:right w:val="none" w:sz="0" w:space="0" w:color="auto"/>
                              </w:divBdr>
                              <w:divsChild>
                                <w:div w:id="1190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76232">
          <w:marLeft w:val="0"/>
          <w:marRight w:val="0"/>
          <w:marTop w:val="0"/>
          <w:marBottom w:val="0"/>
          <w:divBdr>
            <w:top w:val="none" w:sz="0" w:space="0" w:color="auto"/>
            <w:left w:val="none" w:sz="0" w:space="0" w:color="auto"/>
            <w:bottom w:val="none" w:sz="0" w:space="0" w:color="auto"/>
            <w:right w:val="none" w:sz="0" w:space="0" w:color="auto"/>
          </w:divBdr>
          <w:divsChild>
            <w:div w:id="622884897">
              <w:marLeft w:val="0"/>
              <w:marRight w:val="0"/>
              <w:marTop w:val="0"/>
              <w:marBottom w:val="0"/>
              <w:divBdr>
                <w:top w:val="none" w:sz="0" w:space="0" w:color="auto"/>
                <w:left w:val="none" w:sz="0" w:space="0" w:color="auto"/>
                <w:bottom w:val="none" w:sz="0" w:space="0" w:color="auto"/>
                <w:right w:val="none" w:sz="0" w:space="0" w:color="auto"/>
              </w:divBdr>
              <w:divsChild>
                <w:div w:id="330960014">
                  <w:marLeft w:val="0"/>
                  <w:marRight w:val="0"/>
                  <w:marTop w:val="0"/>
                  <w:marBottom w:val="0"/>
                  <w:divBdr>
                    <w:top w:val="none" w:sz="0" w:space="0" w:color="auto"/>
                    <w:left w:val="none" w:sz="0" w:space="0" w:color="auto"/>
                    <w:bottom w:val="none" w:sz="0" w:space="0" w:color="auto"/>
                    <w:right w:val="none" w:sz="0" w:space="0" w:color="auto"/>
                  </w:divBdr>
                  <w:divsChild>
                    <w:div w:id="828330548">
                      <w:marLeft w:val="0"/>
                      <w:marRight w:val="0"/>
                      <w:marTop w:val="0"/>
                      <w:marBottom w:val="0"/>
                      <w:divBdr>
                        <w:top w:val="none" w:sz="0" w:space="0" w:color="auto"/>
                        <w:left w:val="none" w:sz="0" w:space="0" w:color="auto"/>
                        <w:bottom w:val="none" w:sz="0" w:space="0" w:color="auto"/>
                        <w:right w:val="none" w:sz="0" w:space="0" w:color="auto"/>
                      </w:divBdr>
                    </w:div>
                    <w:div w:id="1191142114">
                      <w:marLeft w:val="0"/>
                      <w:marRight w:val="0"/>
                      <w:marTop w:val="0"/>
                      <w:marBottom w:val="0"/>
                      <w:divBdr>
                        <w:top w:val="none" w:sz="0" w:space="0" w:color="auto"/>
                        <w:left w:val="none" w:sz="0" w:space="0" w:color="auto"/>
                        <w:bottom w:val="none" w:sz="0" w:space="0" w:color="auto"/>
                        <w:right w:val="none" w:sz="0" w:space="0" w:color="auto"/>
                      </w:divBdr>
                      <w:divsChild>
                        <w:div w:id="1437213120">
                          <w:marLeft w:val="0"/>
                          <w:marRight w:val="0"/>
                          <w:marTop w:val="0"/>
                          <w:marBottom w:val="0"/>
                          <w:divBdr>
                            <w:top w:val="none" w:sz="0" w:space="0" w:color="auto"/>
                            <w:left w:val="none" w:sz="0" w:space="0" w:color="auto"/>
                            <w:bottom w:val="none" w:sz="0" w:space="0" w:color="auto"/>
                            <w:right w:val="none" w:sz="0" w:space="0" w:color="auto"/>
                          </w:divBdr>
                          <w:divsChild>
                            <w:div w:id="870262966">
                              <w:marLeft w:val="0"/>
                              <w:marRight w:val="0"/>
                              <w:marTop w:val="0"/>
                              <w:marBottom w:val="0"/>
                              <w:divBdr>
                                <w:top w:val="none" w:sz="0" w:space="0" w:color="auto"/>
                                <w:left w:val="none" w:sz="0" w:space="0" w:color="auto"/>
                                <w:bottom w:val="none" w:sz="0" w:space="0" w:color="auto"/>
                                <w:right w:val="none" w:sz="0" w:space="0" w:color="auto"/>
                              </w:divBdr>
                              <w:divsChild>
                                <w:div w:id="587810085">
                                  <w:marLeft w:val="0"/>
                                  <w:marRight w:val="0"/>
                                  <w:marTop w:val="0"/>
                                  <w:marBottom w:val="0"/>
                                  <w:divBdr>
                                    <w:top w:val="none" w:sz="0" w:space="0" w:color="auto"/>
                                    <w:left w:val="none" w:sz="0" w:space="0" w:color="auto"/>
                                    <w:bottom w:val="none" w:sz="0" w:space="0" w:color="auto"/>
                                    <w:right w:val="none" w:sz="0" w:space="0" w:color="auto"/>
                                  </w:divBdr>
                                  <w:divsChild>
                                    <w:div w:id="914827408">
                                      <w:marLeft w:val="0"/>
                                      <w:marRight w:val="0"/>
                                      <w:marTop w:val="0"/>
                                      <w:marBottom w:val="0"/>
                                      <w:divBdr>
                                        <w:top w:val="none" w:sz="0" w:space="0" w:color="auto"/>
                                        <w:left w:val="none" w:sz="0" w:space="0" w:color="auto"/>
                                        <w:bottom w:val="none" w:sz="0" w:space="0" w:color="auto"/>
                                        <w:right w:val="none" w:sz="0" w:space="0" w:color="auto"/>
                                      </w:divBdr>
                                      <w:divsChild>
                                        <w:div w:id="1950089661">
                                          <w:marLeft w:val="0"/>
                                          <w:marRight w:val="0"/>
                                          <w:marTop w:val="0"/>
                                          <w:marBottom w:val="0"/>
                                          <w:divBdr>
                                            <w:top w:val="none" w:sz="0" w:space="0" w:color="auto"/>
                                            <w:left w:val="none" w:sz="0" w:space="0" w:color="auto"/>
                                            <w:bottom w:val="none" w:sz="0" w:space="0" w:color="auto"/>
                                            <w:right w:val="none" w:sz="0" w:space="0" w:color="auto"/>
                                          </w:divBdr>
                                          <w:divsChild>
                                            <w:div w:id="93744899">
                                              <w:marLeft w:val="0"/>
                                              <w:marRight w:val="0"/>
                                              <w:marTop w:val="0"/>
                                              <w:marBottom w:val="0"/>
                                              <w:divBdr>
                                                <w:top w:val="none" w:sz="0" w:space="0" w:color="auto"/>
                                                <w:left w:val="none" w:sz="0" w:space="0" w:color="auto"/>
                                                <w:bottom w:val="none" w:sz="0" w:space="0" w:color="auto"/>
                                                <w:right w:val="none" w:sz="0" w:space="0" w:color="auto"/>
                                              </w:divBdr>
                                              <w:divsChild>
                                                <w:div w:id="1098210914">
                                                  <w:marLeft w:val="0"/>
                                                  <w:marRight w:val="0"/>
                                                  <w:marTop w:val="0"/>
                                                  <w:marBottom w:val="0"/>
                                                  <w:divBdr>
                                                    <w:top w:val="none" w:sz="0" w:space="0" w:color="auto"/>
                                                    <w:left w:val="none" w:sz="0" w:space="0" w:color="auto"/>
                                                    <w:bottom w:val="none" w:sz="0" w:space="0" w:color="auto"/>
                                                    <w:right w:val="none" w:sz="0" w:space="0" w:color="auto"/>
                                                  </w:divBdr>
                                                  <w:divsChild>
                                                    <w:div w:id="1399862901">
                                                      <w:marLeft w:val="0"/>
                                                      <w:marRight w:val="0"/>
                                                      <w:marTop w:val="0"/>
                                                      <w:marBottom w:val="0"/>
                                                      <w:divBdr>
                                                        <w:top w:val="none" w:sz="0" w:space="0" w:color="auto"/>
                                                        <w:left w:val="none" w:sz="0" w:space="0" w:color="auto"/>
                                                        <w:bottom w:val="none" w:sz="0" w:space="0" w:color="auto"/>
                                                        <w:right w:val="none" w:sz="0" w:space="0" w:color="auto"/>
                                                      </w:divBdr>
                                                      <w:divsChild>
                                                        <w:div w:id="209265338">
                                                          <w:marLeft w:val="0"/>
                                                          <w:marRight w:val="0"/>
                                                          <w:marTop w:val="0"/>
                                                          <w:marBottom w:val="0"/>
                                                          <w:divBdr>
                                                            <w:top w:val="none" w:sz="0" w:space="0" w:color="auto"/>
                                                            <w:left w:val="none" w:sz="0" w:space="0" w:color="auto"/>
                                                            <w:bottom w:val="none" w:sz="0" w:space="0" w:color="auto"/>
                                                            <w:right w:val="none" w:sz="0" w:space="0" w:color="auto"/>
                                                          </w:divBdr>
                                                          <w:divsChild>
                                                            <w:div w:id="163475591">
                                                              <w:marLeft w:val="0"/>
                                                              <w:marRight w:val="0"/>
                                                              <w:marTop w:val="0"/>
                                                              <w:marBottom w:val="0"/>
                                                              <w:divBdr>
                                                                <w:top w:val="none" w:sz="0" w:space="0" w:color="auto"/>
                                                                <w:left w:val="none" w:sz="0" w:space="0" w:color="auto"/>
                                                                <w:bottom w:val="none" w:sz="0" w:space="0" w:color="auto"/>
                                                                <w:right w:val="none" w:sz="0" w:space="0" w:color="auto"/>
                                                              </w:divBdr>
                                                              <w:divsChild>
                                                                <w:div w:id="1545797655">
                                                                  <w:marLeft w:val="0"/>
                                                                  <w:marRight w:val="0"/>
                                                                  <w:marTop w:val="0"/>
                                                                  <w:marBottom w:val="0"/>
                                                                  <w:divBdr>
                                                                    <w:top w:val="none" w:sz="0" w:space="0" w:color="auto"/>
                                                                    <w:left w:val="none" w:sz="0" w:space="0" w:color="auto"/>
                                                                    <w:bottom w:val="none" w:sz="0" w:space="0" w:color="auto"/>
                                                                    <w:right w:val="none" w:sz="0" w:space="0" w:color="auto"/>
                                                                  </w:divBdr>
                                                                  <w:divsChild>
                                                                    <w:div w:id="2080899384">
                                                                      <w:marLeft w:val="0"/>
                                                                      <w:marRight w:val="0"/>
                                                                      <w:marTop w:val="0"/>
                                                                      <w:marBottom w:val="0"/>
                                                                      <w:divBdr>
                                                                        <w:top w:val="none" w:sz="0" w:space="0" w:color="auto"/>
                                                                        <w:left w:val="none" w:sz="0" w:space="0" w:color="auto"/>
                                                                        <w:bottom w:val="none" w:sz="0" w:space="0" w:color="auto"/>
                                                                        <w:right w:val="none" w:sz="0" w:space="0" w:color="auto"/>
                                                                      </w:divBdr>
                                                                      <w:divsChild>
                                                                        <w:div w:id="1184441740">
                                                                          <w:marLeft w:val="0"/>
                                                                          <w:marRight w:val="0"/>
                                                                          <w:marTop w:val="0"/>
                                                                          <w:marBottom w:val="0"/>
                                                                          <w:divBdr>
                                                                            <w:top w:val="none" w:sz="0" w:space="0" w:color="auto"/>
                                                                            <w:left w:val="none" w:sz="0" w:space="0" w:color="auto"/>
                                                                            <w:bottom w:val="none" w:sz="0" w:space="0" w:color="auto"/>
                                                                            <w:right w:val="none" w:sz="0" w:space="0" w:color="auto"/>
                                                                          </w:divBdr>
                                                                          <w:divsChild>
                                                                            <w:div w:id="11341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157244">
          <w:marLeft w:val="0"/>
          <w:marRight w:val="0"/>
          <w:marTop w:val="0"/>
          <w:marBottom w:val="0"/>
          <w:divBdr>
            <w:top w:val="none" w:sz="0" w:space="0" w:color="auto"/>
            <w:left w:val="none" w:sz="0" w:space="0" w:color="auto"/>
            <w:bottom w:val="none" w:sz="0" w:space="0" w:color="auto"/>
            <w:right w:val="none" w:sz="0" w:space="0" w:color="auto"/>
          </w:divBdr>
          <w:divsChild>
            <w:div w:id="1059666435">
              <w:marLeft w:val="0"/>
              <w:marRight w:val="0"/>
              <w:marTop w:val="0"/>
              <w:marBottom w:val="0"/>
              <w:divBdr>
                <w:top w:val="none" w:sz="0" w:space="0" w:color="auto"/>
                <w:left w:val="none" w:sz="0" w:space="0" w:color="auto"/>
                <w:bottom w:val="none" w:sz="0" w:space="0" w:color="auto"/>
                <w:right w:val="none" w:sz="0" w:space="0" w:color="auto"/>
              </w:divBdr>
              <w:divsChild>
                <w:div w:id="569466785">
                  <w:marLeft w:val="0"/>
                  <w:marRight w:val="0"/>
                  <w:marTop w:val="0"/>
                  <w:marBottom w:val="0"/>
                  <w:divBdr>
                    <w:top w:val="none" w:sz="0" w:space="0" w:color="auto"/>
                    <w:left w:val="none" w:sz="0" w:space="0" w:color="auto"/>
                    <w:bottom w:val="none" w:sz="0" w:space="0" w:color="auto"/>
                    <w:right w:val="none" w:sz="0" w:space="0" w:color="auto"/>
                  </w:divBdr>
                  <w:divsChild>
                    <w:div w:id="797798532">
                      <w:marLeft w:val="0"/>
                      <w:marRight w:val="0"/>
                      <w:marTop w:val="0"/>
                      <w:marBottom w:val="0"/>
                      <w:divBdr>
                        <w:top w:val="none" w:sz="0" w:space="0" w:color="auto"/>
                        <w:left w:val="none" w:sz="0" w:space="0" w:color="auto"/>
                        <w:bottom w:val="none" w:sz="0" w:space="0" w:color="auto"/>
                        <w:right w:val="none" w:sz="0" w:space="0" w:color="auto"/>
                      </w:divBdr>
                      <w:divsChild>
                        <w:div w:id="1662390004">
                          <w:marLeft w:val="0"/>
                          <w:marRight w:val="0"/>
                          <w:marTop w:val="0"/>
                          <w:marBottom w:val="0"/>
                          <w:divBdr>
                            <w:top w:val="none" w:sz="0" w:space="0" w:color="auto"/>
                            <w:left w:val="none" w:sz="0" w:space="0" w:color="auto"/>
                            <w:bottom w:val="none" w:sz="0" w:space="0" w:color="auto"/>
                            <w:right w:val="none" w:sz="0" w:space="0" w:color="auto"/>
                          </w:divBdr>
                          <w:divsChild>
                            <w:div w:id="1174877387">
                              <w:marLeft w:val="0"/>
                              <w:marRight w:val="0"/>
                              <w:marTop w:val="0"/>
                              <w:marBottom w:val="0"/>
                              <w:divBdr>
                                <w:top w:val="none" w:sz="0" w:space="0" w:color="auto"/>
                                <w:left w:val="none" w:sz="0" w:space="0" w:color="auto"/>
                                <w:bottom w:val="none" w:sz="0" w:space="0" w:color="auto"/>
                                <w:right w:val="none" w:sz="0" w:space="0" w:color="auto"/>
                              </w:divBdr>
                              <w:divsChild>
                                <w:div w:id="1150288571">
                                  <w:marLeft w:val="0"/>
                                  <w:marRight w:val="0"/>
                                  <w:marTop w:val="0"/>
                                  <w:marBottom w:val="0"/>
                                  <w:divBdr>
                                    <w:top w:val="none" w:sz="0" w:space="0" w:color="auto"/>
                                    <w:left w:val="none" w:sz="0" w:space="0" w:color="auto"/>
                                    <w:bottom w:val="none" w:sz="0" w:space="0" w:color="auto"/>
                                    <w:right w:val="none" w:sz="0" w:space="0" w:color="auto"/>
                                  </w:divBdr>
                                  <w:divsChild>
                                    <w:div w:id="1341470419">
                                      <w:marLeft w:val="0"/>
                                      <w:marRight w:val="0"/>
                                      <w:marTop w:val="0"/>
                                      <w:marBottom w:val="0"/>
                                      <w:divBdr>
                                        <w:top w:val="none" w:sz="0" w:space="0" w:color="auto"/>
                                        <w:left w:val="none" w:sz="0" w:space="0" w:color="auto"/>
                                        <w:bottom w:val="none" w:sz="0" w:space="0" w:color="auto"/>
                                        <w:right w:val="none" w:sz="0" w:space="0" w:color="auto"/>
                                      </w:divBdr>
                                      <w:divsChild>
                                        <w:div w:id="104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593504">
          <w:marLeft w:val="0"/>
          <w:marRight w:val="0"/>
          <w:marTop w:val="0"/>
          <w:marBottom w:val="0"/>
          <w:divBdr>
            <w:top w:val="none" w:sz="0" w:space="0" w:color="auto"/>
            <w:left w:val="none" w:sz="0" w:space="0" w:color="auto"/>
            <w:bottom w:val="none" w:sz="0" w:space="0" w:color="auto"/>
            <w:right w:val="none" w:sz="0" w:space="0" w:color="auto"/>
          </w:divBdr>
          <w:divsChild>
            <w:div w:id="1958900886">
              <w:marLeft w:val="0"/>
              <w:marRight w:val="0"/>
              <w:marTop w:val="0"/>
              <w:marBottom w:val="0"/>
              <w:divBdr>
                <w:top w:val="none" w:sz="0" w:space="0" w:color="auto"/>
                <w:left w:val="none" w:sz="0" w:space="0" w:color="auto"/>
                <w:bottom w:val="none" w:sz="0" w:space="0" w:color="auto"/>
                <w:right w:val="none" w:sz="0" w:space="0" w:color="auto"/>
              </w:divBdr>
              <w:divsChild>
                <w:div w:id="1517888074">
                  <w:marLeft w:val="0"/>
                  <w:marRight w:val="0"/>
                  <w:marTop w:val="0"/>
                  <w:marBottom w:val="0"/>
                  <w:divBdr>
                    <w:top w:val="none" w:sz="0" w:space="0" w:color="auto"/>
                    <w:left w:val="none" w:sz="0" w:space="0" w:color="auto"/>
                    <w:bottom w:val="none" w:sz="0" w:space="0" w:color="auto"/>
                    <w:right w:val="none" w:sz="0" w:space="0" w:color="auto"/>
                  </w:divBdr>
                  <w:divsChild>
                    <w:div w:id="673994917">
                      <w:marLeft w:val="0"/>
                      <w:marRight w:val="0"/>
                      <w:marTop w:val="0"/>
                      <w:marBottom w:val="0"/>
                      <w:divBdr>
                        <w:top w:val="none" w:sz="0" w:space="0" w:color="auto"/>
                        <w:left w:val="none" w:sz="0" w:space="0" w:color="auto"/>
                        <w:bottom w:val="none" w:sz="0" w:space="0" w:color="auto"/>
                        <w:right w:val="none" w:sz="0" w:space="0" w:color="auto"/>
                      </w:divBdr>
                      <w:divsChild>
                        <w:div w:id="1930237154">
                          <w:marLeft w:val="0"/>
                          <w:marRight w:val="0"/>
                          <w:marTop w:val="0"/>
                          <w:marBottom w:val="0"/>
                          <w:divBdr>
                            <w:top w:val="none" w:sz="0" w:space="0" w:color="auto"/>
                            <w:left w:val="none" w:sz="0" w:space="0" w:color="auto"/>
                            <w:bottom w:val="none" w:sz="0" w:space="0" w:color="auto"/>
                            <w:right w:val="none" w:sz="0" w:space="0" w:color="auto"/>
                          </w:divBdr>
                          <w:divsChild>
                            <w:div w:id="439956493">
                              <w:marLeft w:val="0"/>
                              <w:marRight w:val="0"/>
                              <w:marTop w:val="0"/>
                              <w:marBottom w:val="0"/>
                              <w:divBdr>
                                <w:top w:val="none" w:sz="0" w:space="0" w:color="auto"/>
                                <w:left w:val="none" w:sz="0" w:space="0" w:color="auto"/>
                                <w:bottom w:val="none" w:sz="0" w:space="0" w:color="auto"/>
                                <w:right w:val="none" w:sz="0" w:space="0" w:color="auto"/>
                              </w:divBdr>
                              <w:divsChild>
                                <w:div w:id="883827548">
                                  <w:marLeft w:val="0"/>
                                  <w:marRight w:val="0"/>
                                  <w:marTop w:val="0"/>
                                  <w:marBottom w:val="0"/>
                                  <w:divBdr>
                                    <w:top w:val="none" w:sz="0" w:space="0" w:color="auto"/>
                                    <w:left w:val="none" w:sz="0" w:space="0" w:color="auto"/>
                                    <w:bottom w:val="none" w:sz="0" w:space="0" w:color="auto"/>
                                    <w:right w:val="none" w:sz="0" w:space="0" w:color="auto"/>
                                  </w:divBdr>
                                  <w:divsChild>
                                    <w:div w:id="1158225506">
                                      <w:marLeft w:val="0"/>
                                      <w:marRight w:val="0"/>
                                      <w:marTop w:val="0"/>
                                      <w:marBottom w:val="0"/>
                                      <w:divBdr>
                                        <w:top w:val="none" w:sz="0" w:space="0" w:color="auto"/>
                                        <w:left w:val="none" w:sz="0" w:space="0" w:color="auto"/>
                                        <w:bottom w:val="none" w:sz="0" w:space="0" w:color="auto"/>
                                        <w:right w:val="none" w:sz="0" w:space="0" w:color="auto"/>
                                      </w:divBdr>
                                      <w:divsChild>
                                        <w:div w:id="272058058">
                                          <w:marLeft w:val="0"/>
                                          <w:marRight w:val="0"/>
                                          <w:marTop w:val="0"/>
                                          <w:marBottom w:val="0"/>
                                          <w:divBdr>
                                            <w:top w:val="none" w:sz="0" w:space="0" w:color="auto"/>
                                            <w:left w:val="none" w:sz="0" w:space="0" w:color="auto"/>
                                            <w:bottom w:val="none" w:sz="0" w:space="0" w:color="auto"/>
                                            <w:right w:val="none" w:sz="0" w:space="0" w:color="auto"/>
                                          </w:divBdr>
                                          <w:divsChild>
                                            <w:div w:id="114523879">
                                              <w:marLeft w:val="0"/>
                                              <w:marRight w:val="0"/>
                                              <w:marTop w:val="0"/>
                                              <w:marBottom w:val="0"/>
                                              <w:divBdr>
                                                <w:top w:val="none" w:sz="0" w:space="0" w:color="auto"/>
                                                <w:left w:val="none" w:sz="0" w:space="0" w:color="auto"/>
                                                <w:bottom w:val="none" w:sz="0" w:space="0" w:color="auto"/>
                                                <w:right w:val="none" w:sz="0" w:space="0" w:color="auto"/>
                                              </w:divBdr>
                                              <w:divsChild>
                                                <w:div w:id="1377193983">
                                                  <w:marLeft w:val="0"/>
                                                  <w:marRight w:val="0"/>
                                                  <w:marTop w:val="0"/>
                                                  <w:marBottom w:val="0"/>
                                                  <w:divBdr>
                                                    <w:top w:val="none" w:sz="0" w:space="0" w:color="auto"/>
                                                    <w:left w:val="none" w:sz="0" w:space="0" w:color="auto"/>
                                                    <w:bottom w:val="none" w:sz="0" w:space="0" w:color="auto"/>
                                                    <w:right w:val="none" w:sz="0" w:space="0" w:color="auto"/>
                                                  </w:divBdr>
                                                  <w:divsChild>
                                                    <w:div w:id="275450996">
                                                      <w:marLeft w:val="0"/>
                                                      <w:marRight w:val="0"/>
                                                      <w:marTop w:val="0"/>
                                                      <w:marBottom w:val="0"/>
                                                      <w:divBdr>
                                                        <w:top w:val="none" w:sz="0" w:space="0" w:color="auto"/>
                                                        <w:left w:val="none" w:sz="0" w:space="0" w:color="auto"/>
                                                        <w:bottom w:val="none" w:sz="0" w:space="0" w:color="auto"/>
                                                        <w:right w:val="none" w:sz="0" w:space="0" w:color="auto"/>
                                                      </w:divBdr>
                                                      <w:divsChild>
                                                        <w:div w:id="1980568087">
                                                          <w:marLeft w:val="0"/>
                                                          <w:marRight w:val="0"/>
                                                          <w:marTop w:val="0"/>
                                                          <w:marBottom w:val="0"/>
                                                          <w:divBdr>
                                                            <w:top w:val="none" w:sz="0" w:space="0" w:color="auto"/>
                                                            <w:left w:val="none" w:sz="0" w:space="0" w:color="auto"/>
                                                            <w:bottom w:val="none" w:sz="0" w:space="0" w:color="auto"/>
                                                            <w:right w:val="none" w:sz="0" w:space="0" w:color="auto"/>
                                                          </w:divBdr>
                                                          <w:divsChild>
                                                            <w:div w:id="1397312627">
                                                              <w:marLeft w:val="0"/>
                                                              <w:marRight w:val="0"/>
                                                              <w:marTop w:val="0"/>
                                                              <w:marBottom w:val="0"/>
                                                              <w:divBdr>
                                                                <w:top w:val="none" w:sz="0" w:space="0" w:color="auto"/>
                                                                <w:left w:val="none" w:sz="0" w:space="0" w:color="auto"/>
                                                                <w:bottom w:val="none" w:sz="0" w:space="0" w:color="auto"/>
                                                                <w:right w:val="none" w:sz="0" w:space="0" w:color="auto"/>
                                                              </w:divBdr>
                                                              <w:divsChild>
                                                                <w:div w:id="907150385">
                                                                  <w:marLeft w:val="0"/>
                                                                  <w:marRight w:val="0"/>
                                                                  <w:marTop w:val="0"/>
                                                                  <w:marBottom w:val="0"/>
                                                                  <w:divBdr>
                                                                    <w:top w:val="none" w:sz="0" w:space="0" w:color="auto"/>
                                                                    <w:left w:val="none" w:sz="0" w:space="0" w:color="auto"/>
                                                                    <w:bottom w:val="none" w:sz="0" w:space="0" w:color="auto"/>
                                                                    <w:right w:val="none" w:sz="0" w:space="0" w:color="auto"/>
                                                                  </w:divBdr>
                                                                  <w:divsChild>
                                                                    <w:div w:id="219101850">
                                                                      <w:marLeft w:val="0"/>
                                                                      <w:marRight w:val="0"/>
                                                                      <w:marTop w:val="0"/>
                                                                      <w:marBottom w:val="0"/>
                                                                      <w:divBdr>
                                                                        <w:top w:val="none" w:sz="0" w:space="0" w:color="auto"/>
                                                                        <w:left w:val="none" w:sz="0" w:space="0" w:color="auto"/>
                                                                        <w:bottom w:val="none" w:sz="0" w:space="0" w:color="auto"/>
                                                                        <w:right w:val="none" w:sz="0" w:space="0" w:color="auto"/>
                                                                      </w:divBdr>
                                                                      <w:divsChild>
                                                                        <w:div w:id="1663509957">
                                                                          <w:marLeft w:val="0"/>
                                                                          <w:marRight w:val="0"/>
                                                                          <w:marTop w:val="0"/>
                                                                          <w:marBottom w:val="0"/>
                                                                          <w:divBdr>
                                                                            <w:top w:val="none" w:sz="0" w:space="0" w:color="auto"/>
                                                                            <w:left w:val="none" w:sz="0" w:space="0" w:color="auto"/>
                                                                            <w:bottom w:val="none" w:sz="0" w:space="0" w:color="auto"/>
                                                                            <w:right w:val="none" w:sz="0" w:space="0" w:color="auto"/>
                                                                          </w:divBdr>
                                                                          <w:divsChild>
                                                                            <w:div w:id="10472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710311">
          <w:marLeft w:val="0"/>
          <w:marRight w:val="0"/>
          <w:marTop w:val="0"/>
          <w:marBottom w:val="0"/>
          <w:divBdr>
            <w:top w:val="none" w:sz="0" w:space="0" w:color="auto"/>
            <w:left w:val="none" w:sz="0" w:space="0" w:color="auto"/>
            <w:bottom w:val="none" w:sz="0" w:space="0" w:color="auto"/>
            <w:right w:val="none" w:sz="0" w:space="0" w:color="auto"/>
          </w:divBdr>
          <w:divsChild>
            <w:div w:id="1187211723">
              <w:marLeft w:val="0"/>
              <w:marRight w:val="0"/>
              <w:marTop w:val="0"/>
              <w:marBottom w:val="0"/>
              <w:divBdr>
                <w:top w:val="none" w:sz="0" w:space="0" w:color="auto"/>
                <w:left w:val="none" w:sz="0" w:space="0" w:color="auto"/>
                <w:bottom w:val="none" w:sz="0" w:space="0" w:color="auto"/>
                <w:right w:val="none" w:sz="0" w:space="0" w:color="auto"/>
              </w:divBdr>
              <w:divsChild>
                <w:div w:id="648096499">
                  <w:marLeft w:val="0"/>
                  <w:marRight w:val="0"/>
                  <w:marTop w:val="0"/>
                  <w:marBottom w:val="0"/>
                  <w:divBdr>
                    <w:top w:val="none" w:sz="0" w:space="0" w:color="auto"/>
                    <w:left w:val="none" w:sz="0" w:space="0" w:color="auto"/>
                    <w:bottom w:val="none" w:sz="0" w:space="0" w:color="auto"/>
                    <w:right w:val="none" w:sz="0" w:space="0" w:color="auto"/>
                  </w:divBdr>
                  <w:divsChild>
                    <w:div w:id="1711538981">
                      <w:marLeft w:val="0"/>
                      <w:marRight w:val="0"/>
                      <w:marTop w:val="0"/>
                      <w:marBottom w:val="0"/>
                      <w:divBdr>
                        <w:top w:val="none" w:sz="0" w:space="0" w:color="auto"/>
                        <w:left w:val="none" w:sz="0" w:space="0" w:color="auto"/>
                        <w:bottom w:val="none" w:sz="0" w:space="0" w:color="auto"/>
                        <w:right w:val="none" w:sz="0" w:space="0" w:color="auto"/>
                      </w:divBdr>
                      <w:divsChild>
                        <w:div w:id="714356235">
                          <w:marLeft w:val="0"/>
                          <w:marRight w:val="0"/>
                          <w:marTop w:val="0"/>
                          <w:marBottom w:val="0"/>
                          <w:divBdr>
                            <w:top w:val="none" w:sz="0" w:space="0" w:color="auto"/>
                            <w:left w:val="none" w:sz="0" w:space="0" w:color="auto"/>
                            <w:bottom w:val="none" w:sz="0" w:space="0" w:color="auto"/>
                            <w:right w:val="none" w:sz="0" w:space="0" w:color="auto"/>
                          </w:divBdr>
                          <w:divsChild>
                            <w:div w:id="1626034373">
                              <w:marLeft w:val="0"/>
                              <w:marRight w:val="0"/>
                              <w:marTop w:val="0"/>
                              <w:marBottom w:val="0"/>
                              <w:divBdr>
                                <w:top w:val="none" w:sz="0" w:space="0" w:color="auto"/>
                                <w:left w:val="none" w:sz="0" w:space="0" w:color="auto"/>
                                <w:bottom w:val="none" w:sz="0" w:space="0" w:color="auto"/>
                                <w:right w:val="none" w:sz="0" w:space="0" w:color="auto"/>
                              </w:divBdr>
                              <w:divsChild>
                                <w:div w:id="689186741">
                                  <w:marLeft w:val="0"/>
                                  <w:marRight w:val="0"/>
                                  <w:marTop w:val="0"/>
                                  <w:marBottom w:val="0"/>
                                  <w:divBdr>
                                    <w:top w:val="none" w:sz="0" w:space="0" w:color="auto"/>
                                    <w:left w:val="none" w:sz="0" w:space="0" w:color="auto"/>
                                    <w:bottom w:val="none" w:sz="0" w:space="0" w:color="auto"/>
                                    <w:right w:val="none" w:sz="0" w:space="0" w:color="auto"/>
                                  </w:divBdr>
                                  <w:divsChild>
                                    <w:div w:id="1095900506">
                                      <w:marLeft w:val="0"/>
                                      <w:marRight w:val="0"/>
                                      <w:marTop w:val="0"/>
                                      <w:marBottom w:val="0"/>
                                      <w:divBdr>
                                        <w:top w:val="none" w:sz="0" w:space="0" w:color="auto"/>
                                        <w:left w:val="none" w:sz="0" w:space="0" w:color="auto"/>
                                        <w:bottom w:val="none" w:sz="0" w:space="0" w:color="auto"/>
                                        <w:right w:val="none" w:sz="0" w:space="0" w:color="auto"/>
                                      </w:divBdr>
                                      <w:divsChild>
                                        <w:div w:id="13435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794989">
          <w:marLeft w:val="0"/>
          <w:marRight w:val="0"/>
          <w:marTop w:val="0"/>
          <w:marBottom w:val="0"/>
          <w:divBdr>
            <w:top w:val="none" w:sz="0" w:space="0" w:color="auto"/>
            <w:left w:val="none" w:sz="0" w:space="0" w:color="auto"/>
            <w:bottom w:val="none" w:sz="0" w:space="0" w:color="auto"/>
            <w:right w:val="none" w:sz="0" w:space="0" w:color="auto"/>
          </w:divBdr>
          <w:divsChild>
            <w:div w:id="1718433892">
              <w:marLeft w:val="0"/>
              <w:marRight w:val="0"/>
              <w:marTop w:val="0"/>
              <w:marBottom w:val="0"/>
              <w:divBdr>
                <w:top w:val="none" w:sz="0" w:space="0" w:color="auto"/>
                <w:left w:val="none" w:sz="0" w:space="0" w:color="auto"/>
                <w:bottom w:val="none" w:sz="0" w:space="0" w:color="auto"/>
                <w:right w:val="none" w:sz="0" w:space="0" w:color="auto"/>
              </w:divBdr>
              <w:divsChild>
                <w:div w:id="814295979">
                  <w:marLeft w:val="0"/>
                  <w:marRight w:val="0"/>
                  <w:marTop w:val="0"/>
                  <w:marBottom w:val="0"/>
                  <w:divBdr>
                    <w:top w:val="none" w:sz="0" w:space="0" w:color="auto"/>
                    <w:left w:val="none" w:sz="0" w:space="0" w:color="auto"/>
                    <w:bottom w:val="none" w:sz="0" w:space="0" w:color="auto"/>
                    <w:right w:val="none" w:sz="0" w:space="0" w:color="auto"/>
                  </w:divBdr>
                  <w:divsChild>
                    <w:div w:id="639463834">
                      <w:marLeft w:val="0"/>
                      <w:marRight w:val="0"/>
                      <w:marTop w:val="0"/>
                      <w:marBottom w:val="0"/>
                      <w:divBdr>
                        <w:top w:val="none" w:sz="0" w:space="0" w:color="auto"/>
                        <w:left w:val="none" w:sz="0" w:space="0" w:color="auto"/>
                        <w:bottom w:val="none" w:sz="0" w:space="0" w:color="auto"/>
                        <w:right w:val="none" w:sz="0" w:space="0" w:color="auto"/>
                      </w:divBdr>
                    </w:div>
                    <w:div w:id="1772771866">
                      <w:marLeft w:val="0"/>
                      <w:marRight w:val="0"/>
                      <w:marTop w:val="0"/>
                      <w:marBottom w:val="0"/>
                      <w:divBdr>
                        <w:top w:val="none" w:sz="0" w:space="0" w:color="auto"/>
                        <w:left w:val="none" w:sz="0" w:space="0" w:color="auto"/>
                        <w:bottom w:val="none" w:sz="0" w:space="0" w:color="auto"/>
                        <w:right w:val="none" w:sz="0" w:space="0" w:color="auto"/>
                      </w:divBdr>
                      <w:divsChild>
                        <w:div w:id="442768062">
                          <w:marLeft w:val="0"/>
                          <w:marRight w:val="0"/>
                          <w:marTop w:val="0"/>
                          <w:marBottom w:val="0"/>
                          <w:divBdr>
                            <w:top w:val="none" w:sz="0" w:space="0" w:color="auto"/>
                            <w:left w:val="none" w:sz="0" w:space="0" w:color="auto"/>
                            <w:bottom w:val="none" w:sz="0" w:space="0" w:color="auto"/>
                            <w:right w:val="none" w:sz="0" w:space="0" w:color="auto"/>
                          </w:divBdr>
                          <w:divsChild>
                            <w:div w:id="1041134077">
                              <w:marLeft w:val="0"/>
                              <w:marRight w:val="0"/>
                              <w:marTop w:val="0"/>
                              <w:marBottom w:val="0"/>
                              <w:divBdr>
                                <w:top w:val="none" w:sz="0" w:space="0" w:color="auto"/>
                                <w:left w:val="none" w:sz="0" w:space="0" w:color="auto"/>
                                <w:bottom w:val="none" w:sz="0" w:space="0" w:color="auto"/>
                                <w:right w:val="none" w:sz="0" w:space="0" w:color="auto"/>
                              </w:divBdr>
                              <w:divsChild>
                                <w:div w:id="1592276861">
                                  <w:marLeft w:val="0"/>
                                  <w:marRight w:val="0"/>
                                  <w:marTop w:val="0"/>
                                  <w:marBottom w:val="0"/>
                                  <w:divBdr>
                                    <w:top w:val="none" w:sz="0" w:space="0" w:color="auto"/>
                                    <w:left w:val="none" w:sz="0" w:space="0" w:color="auto"/>
                                    <w:bottom w:val="none" w:sz="0" w:space="0" w:color="auto"/>
                                    <w:right w:val="none" w:sz="0" w:space="0" w:color="auto"/>
                                  </w:divBdr>
                                  <w:divsChild>
                                    <w:div w:id="661664193">
                                      <w:marLeft w:val="0"/>
                                      <w:marRight w:val="0"/>
                                      <w:marTop w:val="0"/>
                                      <w:marBottom w:val="0"/>
                                      <w:divBdr>
                                        <w:top w:val="none" w:sz="0" w:space="0" w:color="auto"/>
                                        <w:left w:val="none" w:sz="0" w:space="0" w:color="auto"/>
                                        <w:bottom w:val="none" w:sz="0" w:space="0" w:color="auto"/>
                                        <w:right w:val="none" w:sz="0" w:space="0" w:color="auto"/>
                                      </w:divBdr>
                                      <w:divsChild>
                                        <w:div w:id="165942461">
                                          <w:marLeft w:val="0"/>
                                          <w:marRight w:val="0"/>
                                          <w:marTop w:val="0"/>
                                          <w:marBottom w:val="0"/>
                                          <w:divBdr>
                                            <w:top w:val="none" w:sz="0" w:space="0" w:color="auto"/>
                                            <w:left w:val="none" w:sz="0" w:space="0" w:color="auto"/>
                                            <w:bottom w:val="none" w:sz="0" w:space="0" w:color="auto"/>
                                            <w:right w:val="none" w:sz="0" w:space="0" w:color="auto"/>
                                          </w:divBdr>
                                          <w:divsChild>
                                            <w:div w:id="744179630">
                                              <w:marLeft w:val="0"/>
                                              <w:marRight w:val="0"/>
                                              <w:marTop w:val="0"/>
                                              <w:marBottom w:val="0"/>
                                              <w:divBdr>
                                                <w:top w:val="none" w:sz="0" w:space="0" w:color="auto"/>
                                                <w:left w:val="none" w:sz="0" w:space="0" w:color="auto"/>
                                                <w:bottom w:val="none" w:sz="0" w:space="0" w:color="auto"/>
                                                <w:right w:val="none" w:sz="0" w:space="0" w:color="auto"/>
                                              </w:divBdr>
                                              <w:divsChild>
                                                <w:div w:id="1553230863">
                                                  <w:marLeft w:val="0"/>
                                                  <w:marRight w:val="0"/>
                                                  <w:marTop w:val="0"/>
                                                  <w:marBottom w:val="0"/>
                                                  <w:divBdr>
                                                    <w:top w:val="none" w:sz="0" w:space="0" w:color="auto"/>
                                                    <w:left w:val="none" w:sz="0" w:space="0" w:color="auto"/>
                                                    <w:bottom w:val="none" w:sz="0" w:space="0" w:color="auto"/>
                                                    <w:right w:val="none" w:sz="0" w:space="0" w:color="auto"/>
                                                  </w:divBdr>
                                                  <w:divsChild>
                                                    <w:div w:id="1369641097">
                                                      <w:marLeft w:val="0"/>
                                                      <w:marRight w:val="0"/>
                                                      <w:marTop w:val="0"/>
                                                      <w:marBottom w:val="0"/>
                                                      <w:divBdr>
                                                        <w:top w:val="none" w:sz="0" w:space="0" w:color="auto"/>
                                                        <w:left w:val="none" w:sz="0" w:space="0" w:color="auto"/>
                                                        <w:bottom w:val="none" w:sz="0" w:space="0" w:color="auto"/>
                                                        <w:right w:val="none" w:sz="0" w:space="0" w:color="auto"/>
                                                      </w:divBdr>
                                                      <w:divsChild>
                                                        <w:div w:id="133719036">
                                                          <w:marLeft w:val="0"/>
                                                          <w:marRight w:val="0"/>
                                                          <w:marTop w:val="0"/>
                                                          <w:marBottom w:val="0"/>
                                                          <w:divBdr>
                                                            <w:top w:val="none" w:sz="0" w:space="0" w:color="auto"/>
                                                            <w:left w:val="none" w:sz="0" w:space="0" w:color="auto"/>
                                                            <w:bottom w:val="none" w:sz="0" w:space="0" w:color="auto"/>
                                                            <w:right w:val="none" w:sz="0" w:space="0" w:color="auto"/>
                                                          </w:divBdr>
                                                          <w:divsChild>
                                                            <w:div w:id="1026558853">
                                                              <w:marLeft w:val="0"/>
                                                              <w:marRight w:val="0"/>
                                                              <w:marTop w:val="0"/>
                                                              <w:marBottom w:val="0"/>
                                                              <w:divBdr>
                                                                <w:top w:val="none" w:sz="0" w:space="0" w:color="auto"/>
                                                                <w:left w:val="none" w:sz="0" w:space="0" w:color="auto"/>
                                                                <w:bottom w:val="none" w:sz="0" w:space="0" w:color="auto"/>
                                                                <w:right w:val="none" w:sz="0" w:space="0" w:color="auto"/>
                                                              </w:divBdr>
                                                              <w:divsChild>
                                                                <w:div w:id="638917665">
                                                                  <w:marLeft w:val="0"/>
                                                                  <w:marRight w:val="0"/>
                                                                  <w:marTop w:val="0"/>
                                                                  <w:marBottom w:val="0"/>
                                                                  <w:divBdr>
                                                                    <w:top w:val="none" w:sz="0" w:space="0" w:color="auto"/>
                                                                    <w:left w:val="none" w:sz="0" w:space="0" w:color="auto"/>
                                                                    <w:bottom w:val="none" w:sz="0" w:space="0" w:color="auto"/>
                                                                    <w:right w:val="none" w:sz="0" w:space="0" w:color="auto"/>
                                                                  </w:divBdr>
                                                                  <w:divsChild>
                                                                    <w:div w:id="428083385">
                                                                      <w:marLeft w:val="0"/>
                                                                      <w:marRight w:val="0"/>
                                                                      <w:marTop w:val="0"/>
                                                                      <w:marBottom w:val="0"/>
                                                                      <w:divBdr>
                                                                        <w:top w:val="none" w:sz="0" w:space="0" w:color="auto"/>
                                                                        <w:left w:val="none" w:sz="0" w:space="0" w:color="auto"/>
                                                                        <w:bottom w:val="none" w:sz="0" w:space="0" w:color="auto"/>
                                                                        <w:right w:val="none" w:sz="0" w:space="0" w:color="auto"/>
                                                                      </w:divBdr>
                                                                      <w:divsChild>
                                                                        <w:div w:id="1387757494">
                                                                          <w:marLeft w:val="0"/>
                                                                          <w:marRight w:val="0"/>
                                                                          <w:marTop w:val="0"/>
                                                                          <w:marBottom w:val="0"/>
                                                                          <w:divBdr>
                                                                            <w:top w:val="none" w:sz="0" w:space="0" w:color="auto"/>
                                                                            <w:left w:val="none" w:sz="0" w:space="0" w:color="auto"/>
                                                                            <w:bottom w:val="none" w:sz="0" w:space="0" w:color="auto"/>
                                                                            <w:right w:val="none" w:sz="0" w:space="0" w:color="auto"/>
                                                                          </w:divBdr>
                                                                          <w:divsChild>
                                                                            <w:div w:id="11041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923318">
          <w:marLeft w:val="0"/>
          <w:marRight w:val="0"/>
          <w:marTop w:val="0"/>
          <w:marBottom w:val="0"/>
          <w:divBdr>
            <w:top w:val="none" w:sz="0" w:space="0" w:color="auto"/>
            <w:left w:val="none" w:sz="0" w:space="0" w:color="auto"/>
            <w:bottom w:val="none" w:sz="0" w:space="0" w:color="auto"/>
            <w:right w:val="none" w:sz="0" w:space="0" w:color="auto"/>
          </w:divBdr>
          <w:divsChild>
            <w:div w:id="744183538">
              <w:marLeft w:val="0"/>
              <w:marRight w:val="0"/>
              <w:marTop w:val="0"/>
              <w:marBottom w:val="0"/>
              <w:divBdr>
                <w:top w:val="none" w:sz="0" w:space="0" w:color="auto"/>
                <w:left w:val="none" w:sz="0" w:space="0" w:color="auto"/>
                <w:bottom w:val="none" w:sz="0" w:space="0" w:color="auto"/>
                <w:right w:val="none" w:sz="0" w:space="0" w:color="auto"/>
              </w:divBdr>
              <w:divsChild>
                <w:div w:id="1164197240">
                  <w:marLeft w:val="0"/>
                  <w:marRight w:val="0"/>
                  <w:marTop w:val="0"/>
                  <w:marBottom w:val="0"/>
                  <w:divBdr>
                    <w:top w:val="none" w:sz="0" w:space="0" w:color="auto"/>
                    <w:left w:val="none" w:sz="0" w:space="0" w:color="auto"/>
                    <w:bottom w:val="none" w:sz="0" w:space="0" w:color="auto"/>
                    <w:right w:val="none" w:sz="0" w:space="0" w:color="auto"/>
                  </w:divBdr>
                  <w:divsChild>
                    <w:div w:id="1936982375">
                      <w:marLeft w:val="0"/>
                      <w:marRight w:val="0"/>
                      <w:marTop w:val="0"/>
                      <w:marBottom w:val="0"/>
                      <w:divBdr>
                        <w:top w:val="none" w:sz="0" w:space="0" w:color="auto"/>
                        <w:left w:val="none" w:sz="0" w:space="0" w:color="auto"/>
                        <w:bottom w:val="none" w:sz="0" w:space="0" w:color="auto"/>
                        <w:right w:val="none" w:sz="0" w:space="0" w:color="auto"/>
                      </w:divBdr>
                      <w:divsChild>
                        <w:div w:id="1604994973">
                          <w:marLeft w:val="0"/>
                          <w:marRight w:val="0"/>
                          <w:marTop w:val="0"/>
                          <w:marBottom w:val="0"/>
                          <w:divBdr>
                            <w:top w:val="none" w:sz="0" w:space="0" w:color="auto"/>
                            <w:left w:val="none" w:sz="0" w:space="0" w:color="auto"/>
                            <w:bottom w:val="none" w:sz="0" w:space="0" w:color="auto"/>
                            <w:right w:val="none" w:sz="0" w:space="0" w:color="auto"/>
                          </w:divBdr>
                          <w:divsChild>
                            <w:div w:id="1199975850">
                              <w:marLeft w:val="0"/>
                              <w:marRight w:val="0"/>
                              <w:marTop w:val="0"/>
                              <w:marBottom w:val="0"/>
                              <w:divBdr>
                                <w:top w:val="none" w:sz="0" w:space="0" w:color="auto"/>
                                <w:left w:val="none" w:sz="0" w:space="0" w:color="auto"/>
                                <w:bottom w:val="none" w:sz="0" w:space="0" w:color="auto"/>
                                <w:right w:val="none" w:sz="0" w:space="0" w:color="auto"/>
                              </w:divBdr>
                              <w:divsChild>
                                <w:div w:id="659963413">
                                  <w:marLeft w:val="0"/>
                                  <w:marRight w:val="0"/>
                                  <w:marTop w:val="0"/>
                                  <w:marBottom w:val="0"/>
                                  <w:divBdr>
                                    <w:top w:val="none" w:sz="0" w:space="0" w:color="auto"/>
                                    <w:left w:val="none" w:sz="0" w:space="0" w:color="auto"/>
                                    <w:bottom w:val="none" w:sz="0" w:space="0" w:color="auto"/>
                                    <w:right w:val="none" w:sz="0" w:space="0" w:color="auto"/>
                                  </w:divBdr>
                                  <w:divsChild>
                                    <w:div w:id="439640575">
                                      <w:marLeft w:val="0"/>
                                      <w:marRight w:val="0"/>
                                      <w:marTop w:val="0"/>
                                      <w:marBottom w:val="0"/>
                                      <w:divBdr>
                                        <w:top w:val="none" w:sz="0" w:space="0" w:color="auto"/>
                                        <w:left w:val="none" w:sz="0" w:space="0" w:color="auto"/>
                                        <w:bottom w:val="none" w:sz="0" w:space="0" w:color="auto"/>
                                        <w:right w:val="none" w:sz="0" w:space="0" w:color="auto"/>
                                      </w:divBdr>
                                      <w:divsChild>
                                        <w:div w:id="21462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615673">
          <w:marLeft w:val="0"/>
          <w:marRight w:val="0"/>
          <w:marTop w:val="0"/>
          <w:marBottom w:val="0"/>
          <w:divBdr>
            <w:top w:val="none" w:sz="0" w:space="0" w:color="auto"/>
            <w:left w:val="none" w:sz="0" w:space="0" w:color="auto"/>
            <w:bottom w:val="none" w:sz="0" w:space="0" w:color="auto"/>
            <w:right w:val="none" w:sz="0" w:space="0" w:color="auto"/>
          </w:divBdr>
          <w:divsChild>
            <w:div w:id="773015915">
              <w:marLeft w:val="0"/>
              <w:marRight w:val="0"/>
              <w:marTop w:val="0"/>
              <w:marBottom w:val="0"/>
              <w:divBdr>
                <w:top w:val="none" w:sz="0" w:space="0" w:color="auto"/>
                <w:left w:val="none" w:sz="0" w:space="0" w:color="auto"/>
                <w:bottom w:val="none" w:sz="0" w:space="0" w:color="auto"/>
                <w:right w:val="none" w:sz="0" w:space="0" w:color="auto"/>
              </w:divBdr>
              <w:divsChild>
                <w:div w:id="317223458">
                  <w:marLeft w:val="0"/>
                  <w:marRight w:val="0"/>
                  <w:marTop w:val="0"/>
                  <w:marBottom w:val="0"/>
                  <w:divBdr>
                    <w:top w:val="none" w:sz="0" w:space="0" w:color="auto"/>
                    <w:left w:val="none" w:sz="0" w:space="0" w:color="auto"/>
                    <w:bottom w:val="none" w:sz="0" w:space="0" w:color="auto"/>
                    <w:right w:val="none" w:sz="0" w:space="0" w:color="auto"/>
                  </w:divBdr>
                  <w:divsChild>
                    <w:div w:id="1064646724">
                      <w:marLeft w:val="0"/>
                      <w:marRight w:val="0"/>
                      <w:marTop w:val="0"/>
                      <w:marBottom w:val="0"/>
                      <w:divBdr>
                        <w:top w:val="none" w:sz="0" w:space="0" w:color="auto"/>
                        <w:left w:val="none" w:sz="0" w:space="0" w:color="auto"/>
                        <w:bottom w:val="none" w:sz="0" w:space="0" w:color="auto"/>
                        <w:right w:val="none" w:sz="0" w:space="0" w:color="auto"/>
                      </w:divBdr>
                      <w:divsChild>
                        <w:div w:id="1573150822">
                          <w:marLeft w:val="0"/>
                          <w:marRight w:val="0"/>
                          <w:marTop w:val="0"/>
                          <w:marBottom w:val="0"/>
                          <w:divBdr>
                            <w:top w:val="none" w:sz="0" w:space="0" w:color="auto"/>
                            <w:left w:val="none" w:sz="0" w:space="0" w:color="auto"/>
                            <w:bottom w:val="none" w:sz="0" w:space="0" w:color="auto"/>
                            <w:right w:val="none" w:sz="0" w:space="0" w:color="auto"/>
                          </w:divBdr>
                          <w:divsChild>
                            <w:div w:id="725492357">
                              <w:marLeft w:val="0"/>
                              <w:marRight w:val="0"/>
                              <w:marTop w:val="0"/>
                              <w:marBottom w:val="0"/>
                              <w:divBdr>
                                <w:top w:val="none" w:sz="0" w:space="0" w:color="auto"/>
                                <w:left w:val="none" w:sz="0" w:space="0" w:color="auto"/>
                                <w:bottom w:val="none" w:sz="0" w:space="0" w:color="auto"/>
                                <w:right w:val="none" w:sz="0" w:space="0" w:color="auto"/>
                              </w:divBdr>
                              <w:divsChild>
                                <w:div w:id="1672176434">
                                  <w:marLeft w:val="0"/>
                                  <w:marRight w:val="0"/>
                                  <w:marTop w:val="0"/>
                                  <w:marBottom w:val="0"/>
                                  <w:divBdr>
                                    <w:top w:val="none" w:sz="0" w:space="0" w:color="auto"/>
                                    <w:left w:val="none" w:sz="0" w:space="0" w:color="auto"/>
                                    <w:bottom w:val="none" w:sz="0" w:space="0" w:color="auto"/>
                                    <w:right w:val="none" w:sz="0" w:space="0" w:color="auto"/>
                                  </w:divBdr>
                                  <w:divsChild>
                                    <w:div w:id="80563551">
                                      <w:marLeft w:val="0"/>
                                      <w:marRight w:val="0"/>
                                      <w:marTop w:val="0"/>
                                      <w:marBottom w:val="0"/>
                                      <w:divBdr>
                                        <w:top w:val="none" w:sz="0" w:space="0" w:color="auto"/>
                                        <w:left w:val="none" w:sz="0" w:space="0" w:color="auto"/>
                                        <w:bottom w:val="none" w:sz="0" w:space="0" w:color="auto"/>
                                        <w:right w:val="none" w:sz="0" w:space="0" w:color="auto"/>
                                      </w:divBdr>
                                      <w:divsChild>
                                        <w:div w:id="712966798">
                                          <w:marLeft w:val="0"/>
                                          <w:marRight w:val="0"/>
                                          <w:marTop w:val="0"/>
                                          <w:marBottom w:val="0"/>
                                          <w:divBdr>
                                            <w:top w:val="none" w:sz="0" w:space="0" w:color="auto"/>
                                            <w:left w:val="none" w:sz="0" w:space="0" w:color="auto"/>
                                            <w:bottom w:val="none" w:sz="0" w:space="0" w:color="auto"/>
                                            <w:right w:val="none" w:sz="0" w:space="0" w:color="auto"/>
                                          </w:divBdr>
                                          <w:divsChild>
                                            <w:div w:id="1196773693">
                                              <w:marLeft w:val="0"/>
                                              <w:marRight w:val="0"/>
                                              <w:marTop w:val="0"/>
                                              <w:marBottom w:val="0"/>
                                              <w:divBdr>
                                                <w:top w:val="none" w:sz="0" w:space="0" w:color="auto"/>
                                                <w:left w:val="none" w:sz="0" w:space="0" w:color="auto"/>
                                                <w:bottom w:val="none" w:sz="0" w:space="0" w:color="auto"/>
                                                <w:right w:val="none" w:sz="0" w:space="0" w:color="auto"/>
                                              </w:divBdr>
                                              <w:divsChild>
                                                <w:div w:id="1054819044">
                                                  <w:marLeft w:val="0"/>
                                                  <w:marRight w:val="0"/>
                                                  <w:marTop w:val="0"/>
                                                  <w:marBottom w:val="0"/>
                                                  <w:divBdr>
                                                    <w:top w:val="none" w:sz="0" w:space="0" w:color="auto"/>
                                                    <w:left w:val="none" w:sz="0" w:space="0" w:color="auto"/>
                                                    <w:bottom w:val="none" w:sz="0" w:space="0" w:color="auto"/>
                                                    <w:right w:val="none" w:sz="0" w:space="0" w:color="auto"/>
                                                  </w:divBdr>
                                                  <w:divsChild>
                                                    <w:div w:id="616526761">
                                                      <w:marLeft w:val="0"/>
                                                      <w:marRight w:val="0"/>
                                                      <w:marTop w:val="0"/>
                                                      <w:marBottom w:val="0"/>
                                                      <w:divBdr>
                                                        <w:top w:val="none" w:sz="0" w:space="0" w:color="auto"/>
                                                        <w:left w:val="none" w:sz="0" w:space="0" w:color="auto"/>
                                                        <w:bottom w:val="none" w:sz="0" w:space="0" w:color="auto"/>
                                                        <w:right w:val="none" w:sz="0" w:space="0" w:color="auto"/>
                                                      </w:divBdr>
                                                      <w:divsChild>
                                                        <w:div w:id="1397163570">
                                                          <w:marLeft w:val="0"/>
                                                          <w:marRight w:val="0"/>
                                                          <w:marTop w:val="0"/>
                                                          <w:marBottom w:val="0"/>
                                                          <w:divBdr>
                                                            <w:top w:val="none" w:sz="0" w:space="0" w:color="auto"/>
                                                            <w:left w:val="none" w:sz="0" w:space="0" w:color="auto"/>
                                                            <w:bottom w:val="none" w:sz="0" w:space="0" w:color="auto"/>
                                                            <w:right w:val="none" w:sz="0" w:space="0" w:color="auto"/>
                                                          </w:divBdr>
                                                          <w:divsChild>
                                                            <w:div w:id="1291545546">
                                                              <w:marLeft w:val="0"/>
                                                              <w:marRight w:val="0"/>
                                                              <w:marTop w:val="0"/>
                                                              <w:marBottom w:val="0"/>
                                                              <w:divBdr>
                                                                <w:top w:val="none" w:sz="0" w:space="0" w:color="auto"/>
                                                                <w:left w:val="none" w:sz="0" w:space="0" w:color="auto"/>
                                                                <w:bottom w:val="none" w:sz="0" w:space="0" w:color="auto"/>
                                                                <w:right w:val="none" w:sz="0" w:space="0" w:color="auto"/>
                                                              </w:divBdr>
                                                              <w:divsChild>
                                                                <w:div w:id="1809976700">
                                                                  <w:marLeft w:val="0"/>
                                                                  <w:marRight w:val="0"/>
                                                                  <w:marTop w:val="0"/>
                                                                  <w:marBottom w:val="0"/>
                                                                  <w:divBdr>
                                                                    <w:top w:val="none" w:sz="0" w:space="0" w:color="auto"/>
                                                                    <w:left w:val="none" w:sz="0" w:space="0" w:color="auto"/>
                                                                    <w:bottom w:val="none" w:sz="0" w:space="0" w:color="auto"/>
                                                                    <w:right w:val="none" w:sz="0" w:space="0" w:color="auto"/>
                                                                  </w:divBdr>
                                                                  <w:divsChild>
                                                                    <w:div w:id="1253514508">
                                                                      <w:marLeft w:val="0"/>
                                                                      <w:marRight w:val="0"/>
                                                                      <w:marTop w:val="0"/>
                                                                      <w:marBottom w:val="0"/>
                                                                      <w:divBdr>
                                                                        <w:top w:val="none" w:sz="0" w:space="0" w:color="auto"/>
                                                                        <w:left w:val="none" w:sz="0" w:space="0" w:color="auto"/>
                                                                        <w:bottom w:val="none" w:sz="0" w:space="0" w:color="auto"/>
                                                                        <w:right w:val="none" w:sz="0" w:space="0" w:color="auto"/>
                                                                      </w:divBdr>
                                                                      <w:divsChild>
                                                                        <w:div w:id="1638952483">
                                                                          <w:marLeft w:val="0"/>
                                                                          <w:marRight w:val="0"/>
                                                                          <w:marTop w:val="0"/>
                                                                          <w:marBottom w:val="0"/>
                                                                          <w:divBdr>
                                                                            <w:top w:val="none" w:sz="0" w:space="0" w:color="auto"/>
                                                                            <w:left w:val="none" w:sz="0" w:space="0" w:color="auto"/>
                                                                            <w:bottom w:val="none" w:sz="0" w:space="0" w:color="auto"/>
                                                                            <w:right w:val="none" w:sz="0" w:space="0" w:color="auto"/>
                                                                          </w:divBdr>
                                                                          <w:divsChild>
                                                                            <w:div w:id="14334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023858">
          <w:marLeft w:val="0"/>
          <w:marRight w:val="0"/>
          <w:marTop w:val="0"/>
          <w:marBottom w:val="0"/>
          <w:divBdr>
            <w:top w:val="none" w:sz="0" w:space="0" w:color="auto"/>
            <w:left w:val="none" w:sz="0" w:space="0" w:color="auto"/>
            <w:bottom w:val="none" w:sz="0" w:space="0" w:color="auto"/>
            <w:right w:val="none" w:sz="0" w:space="0" w:color="auto"/>
          </w:divBdr>
          <w:divsChild>
            <w:div w:id="1841963322">
              <w:marLeft w:val="0"/>
              <w:marRight w:val="0"/>
              <w:marTop w:val="0"/>
              <w:marBottom w:val="0"/>
              <w:divBdr>
                <w:top w:val="none" w:sz="0" w:space="0" w:color="auto"/>
                <w:left w:val="none" w:sz="0" w:space="0" w:color="auto"/>
                <w:bottom w:val="none" w:sz="0" w:space="0" w:color="auto"/>
                <w:right w:val="none" w:sz="0" w:space="0" w:color="auto"/>
              </w:divBdr>
              <w:divsChild>
                <w:div w:id="1919244781">
                  <w:marLeft w:val="0"/>
                  <w:marRight w:val="0"/>
                  <w:marTop w:val="0"/>
                  <w:marBottom w:val="0"/>
                  <w:divBdr>
                    <w:top w:val="none" w:sz="0" w:space="0" w:color="auto"/>
                    <w:left w:val="none" w:sz="0" w:space="0" w:color="auto"/>
                    <w:bottom w:val="none" w:sz="0" w:space="0" w:color="auto"/>
                    <w:right w:val="none" w:sz="0" w:space="0" w:color="auto"/>
                  </w:divBdr>
                  <w:divsChild>
                    <w:div w:id="1103720442">
                      <w:marLeft w:val="0"/>
                      <w:marRight w:val="0"/>
                      <w:marTop w:val="0"/>
                      <w:marBottom w:val="0"/>
                      <w:divBdr>
                        <w:top w:val="none" w:sz="0" w:space="0" w:color="auto"/>
                        <w:left w:val="none" w:sz="0" w:space="0" w:color="auto"/>
                        <w:bottom w:val="none" w:sz="0" w:space="0" w:color="auto"/>
                        <w:right w:val="none" w:sz="0" w:space="0" w:color="auto"/>
                      </w:divBdr>
                      <w:divsChild>
                        <w:div w:id="1181622559">
                          <w:marLeft w:val="0"/>
                          <w:marRight w:val="0"/>
                          <w:marTop w:val="0"/>
                          <w:marBottom w:val="0"/>
                          <w:divBdr>
                            <w:top w:val="none" w:sz="0" w:space="0" w:color="auto"/>
                            <w:left w:val="none" w:sz="0" w:space="0" w:color="auto"/>
                            <w:bottom w:val="none" w:sz="0" w:space="0" w:color="auto"/>
                            <w:right w:val="none" w:sz="0" w:space="0" w:color="auto"/>
                          </w:divBdr>
                          <w:divsChild>
                            <w:div w:id="910239071">
                              <w:marLeft w:val="0"/>
                              <w:marRight w:val="0"/>
                              <w:marTop w:val="0"/>
                              <w:marBottom w:val="0"/>
                              <w:divBdr>
                                <w:top w:val="none" w:sz="0" w:space="0" w:color="auto"/>
                                <w:left w:val="none" w:sz="0" w:space="0" w:color="auto"/>
                                <w:bottom w:val="none" w:sz="0" w:space="0" w:color="auto"/>
                                <w:right w:val="none" w:sz="0" w:space="0" w:color="auto"/>
                              </w:divBdr>
                              <w:divsChild>
                                <w:div w:id="1326128949">
                                  <w:marLeft w:val="0"/>
                                  <w:marRight w:val="0"/>
                                  <w:marTop w:val="0"/>
                                  <w:marBottom w:val="0"/>
                                  <w:divBdr>
                                    <w:top w:val="none" w:sz="0" w:space="0" w:color="auto"/>
                                    <w:left w:val="none" w:sz="0" w:space="0" w:color="auto"/>
                                    <w:bottom w:val="none" w:sz="0" w:space="0" w:color="auto"/>
                                    <w:right w:val="none" w:sz="0" w:space="0" w:color="auto"/>
                                  </w:divBdr>
                                  <w:divsChild>
                                    <w:div w:id="827400366">
                                      <w:marLeft w:val="0"/>
                                      <w:marRight w:val="0"/>
                                      <w:marTop w:val="0"/>
                                      <w:marBottom w:val="0"/>
                                      <w:divBdr>
                                        <w:top w:val="none" w:sz="0" w:space="0" w:color="auto"/>
                                        <w:left w:val="none" w:sz="0" w:space="0" w:color="auto"/>
                                        <w:bottom w:val="none" w:sz="0" w:space="0" w:color="auto"/>
                                        <w:right w:val="none" w:sz="0" w:space="0" w:color="auto"/>
                                      </w:divBdr>
                                      <w:divsChild>
                                        <w:div w:id="11962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798346">
          <w:marLeft w:val="0"/>
          <w:marRight w:val="0"/>
          <w:marTop w:val="0"/>
          <w:marBottom w:val="0"/>
          <w:divBdr>
            <w:top w:val="none" w:sz="0" w:space="0" w:color="auto"/>
            <w:left w:val="none" w:sz="0" w:space="0" w:color="auto"/>
            <w:bottom w:val="none" w:sz="0" w:space="0" w:color="auto"/>
            <w:right w:val="none" w:sz="0" w:space="0" w:color="auto"/>
          </w:divBdr>
          <w:divsChild>
            <w:div w:id="682053044">
              <w:marLeft w:val="0"/>
              <w:marRight w:val="0"/>
              <w:marTop w:val="0"/>
              <w:marBottom w:val="0"/>
              <w:divBdr>
                <w:top w:val="none" w:sz="0" w:space="0" w:color="auto"/>
                <w:left w:val="none" w:sz="0" w:space="0" w:color="auto"/>
                <w:bottom w:val="none" w:sz="0" w:space="0" w:color="auto"/>
                <w:right w:val="none" w:sz="0" w:space="0" w:color="auto"/>
              </w:divBdr>
              <w:divsChild>
                <w:div w:id="2060089066">
                  <w:marLeft w:val="0"/>
                  <w:marRight w:val="0"/>
                  <w:marTop w:val="0"/>
                  <w:marBottom w:val="0"/>
                  <w:divBdr>
                    <w:top w:val="none" w:sz="0" w:space="0" w:color="auto"/>
                    <w:left w:val="none" w:sz="0" w:space="0" w:color="auto"/>
                    <w:bottom w:val="none" w:sz="0" w:space="0" w:color="auto"/>
                    <w:right w:val="none" w:sz="0" w:space="0" w:color="auto"/>
                  </w:divBdr>
                  <w:divsChild>
                    <w:div w:id="363142029">
                      <w:marLeft w:val="0"/>
                      <w:marRight w:val="0"/>
                      <w:marTop w:val="0"/>
                      <w:marBottom w:val="0"/>
                      <w:divBdr>
                        <w:top w:val="none" w:sz="0" w:space="0" w:color="auto"/>
                        <w:left w:val="none" w:sz="0" w:space="0" w:color="auto"/>
                        <w:bottom w:val="none" w:sz="0" w:space="0" w:color="auto"/>
                        <w:right w:val="none" w:sz="0" w:space="0" w:color="auto"/>
                      </w:divBdr>
                    </w:div>
                    <w:div w:id="1794783563">
                      <w:marLeft w:val="0"/>
                      <w:marRight w:val="0"/>
                      <w:marTop w:val="0"/>
                      <w:marBottom w:val="0"/>
                      <w:divBdr>
                        <w:top w:val="none" w:sz="0" w:space="0" w:color="auto"/>
                        <w:left w:val="none" w:sz="0" w:space="0" w:color="auto"/>
                        <w:bottom w:val="none" w:sz="0" w:space="0" w:color="auto"/>
                        <w:right w:val="none" w:sz="0" w:space="0" w:color="auto"/>
                      </w:divBdr>
                      <w:divsChild>
                        <w:div w:id="978732129">
                          <w:marLeft w:val="0"/>
                          <w:marRight w:val="0"/>
                          <w:marTop w:val="0"/>
                          <w:marBottom w:val="0"/>
                          <w:divBdr>
                            <w:top w:val="none" w:sz="0" w:space="0" w:color="auto"/>
                            <w:left w:val="none" w:sz="0" w:space="0" w:color="auto"/>
                            <w:bottom w:val="none" w:sz="0" w:space="0" w:color="auto"/>
                            <w:right w:val="none" w:sz="0" w:space="0" w:color="auto"/>
                          </w:divBdr>
                          <w:divsChild>
                            <w:div w:id="553272213">
                              <w:marLeft w:val="0"/>
                              <w:marRight w:val="0"/>
                              <w:marTop w:val="0"/>
                              <w:marBottom w:val="0"/>
                              <w:divBdr>
                                <w:top w:val="none" w:sz="0" w:space="0" w:color="auto"/>
                                <w:left w:val="none" w:sz="0" w:space="0" w:color="auto"/>
                                <w:bottom w:val="none" w:sz="0" w:space="0" w:color="auto"/>
                                <w:right w:val="none" w:sz="0" w:space="0" w:color="auto"/>
                              </w:divBdr>
                              <w:divsChild>
                                <w:div w:id="1865441898">
                                  <w:marLeft w:val="0"/>
                                  <w:marRight w:val="0"/>
                                  <w:marTop w:val="0"/>
                                  <w:marBottom w:val="0"/>
                                  <w:divBdr>
                                    <w:top w:val="none" w:sz="0" w:space="0" w:color="auto"/>
                                    <w:left w:val="none" w:sz="0" w:space="0" w:color="auto"/>
                                    <w:bottom w:val="none" w:sz="0" w:space="0" w:color="auto"/>
                                    <w:right w:val="none" w:sz="0" w:space="0" w:color="auto"/>
                                  </w:divBdr>
                                  <w:divsChild>
                                    <w:div w:id="1135952947">
                                      <w:marLeft w:val="0"/>
                                      <w:marRight w:val="0"/>
                                      <w:marTop w:val="0"/>
                                      <w:marBottom w:val="0"/>
                                      <w:divBdr>
                                        <w:top w:val="none" w:sz="0" w:space="0" w:color="auto"/>
                                        <w:left w:val="none" w:sz="0" w:space="0" w:color="auto"/>
                                        <w:bottom w:val="none" w:sz="0" w:space="0" w:color="auto"/>
                                        <w:right w:val="none" w:sz="0" w:space="0" w:color="auto"/>
                                      </w:divBdr>
                                      <w:divsChild>
                                        <w:div w:id="1593081259">
                                          <w:marLeft w:val="0"/>
                                          <w:marRight w:val="0"/>
                                          <w:marTop w:val="0"/>
                                          <w:marBottom w:val="0"/>
                                          <w:divBdr>
                                            <w:top w:val="none" w:sz="0" w:space="0" w:color="auto"/>
                                            <w:left w:val="none" w:sz="0" w:space="0" w:color="auto"/>
                                            <w:bottom w:val="none" w:sz="0" w:space="0" w:color="auto"/>
                                            <w:right w:val="none" w:sz="0" w:space="0" w:color="auto"/>
                                          </w:divBdr>
                                          <w:divsChild>
                                            <w:div w:id="1469670443">
                                              <w:marLeft w:val="0"/>
                                              <w:marRight w:val="0"/>
                                              <w:marTop w:val="0"/>
                                              <w:marBottom w:val="0"/>
                                              <w:divBdr>
                                                <w:top w:val="none" w:sz="0" w:space="0" w:color="auto"/>
                                                <w:left w:val="none" w:sz="0" w:space="0" w:color="auto"/>
                                                <w:bottom w:val="none" w:sz="0" w:space="0" w:color="auto"/>
                                                <w:right w:val="none" w:sz="0" w:space="0" w:color="auto"/>
                                              </w:divBdr>
                                              <w:divsChild>
                                                <w:div w:id="1925652201">
                                                  <w:marLeft w:val="0"/>
                                                  <w:marRight w:val="0"/>
                                                  <w:marTop w:val="0"/>
                                                  <w:marBottom w:val="0"/>
                                                  <w:divBdr>
                                                    <w:top w:val="none" w:sz="0" w:space="0" w:color="auto"/>
                                                    <w:left w:val="none" w:sz="0" w:space="0" w:color="auto"/>
                                                    <w:bottom w:val="none" w:sz="0" w:space="0" w:color="auto"/>
                                                    <w:right w:val="none" w:sz="0" w:space="0" w:color="auto"/>
                                                  </w:divBdr>
                                                  <w:divsChild>
                                                    <w:div w:id="1514882753">
                                                      <w:marLeft w:val="0"/>
                                                      <w:marRight w:val="0"/>
                                                      <w:marTop w:val="0"/>
                                                      <w:marBottom w:val="0"/>
                                                      <w:divBdr>
                                                        <w:top w:val="none" w:sz="0" w:space="0" w:color="auto"/>
                                                        <w:left w:val="none" w:sz="0" w:space="0" w:color="auto"/>
                                                        <w:bottom w:val="none" w:sz="0" w:space="0" w:color="auto"/>
                                                        <w:right w:val="none" w:sz="0" w:space="0" w:color="auto"/>
                                                      </w:divBdr>
                                                      <w:divsChild>
                                                        <w:div w:id="1440296448">
                                                          <w:marLeft w:val="0"/>
                                                          <w:marRight w:val="0"/>
                                                          <w:marTop w:val="0"/>
                                                          <w:marBottom w:val="0"/>
                                                          <w:divBdr>
                                                            <w:top w:val="none" w:sz="0" w:space="0" w:color="auto"/>
                                                            <w:left w:val="none" w:sz="0" w:space="0" w:color="auto"/>
                                                            <w:bottom w:val="none" w:sz="0" w:space="0" w:color="auto"/>
                                                            <w:right w:val="none" w:sz="0" w:space="0" w:color="auto"/>
                                                          </w:divBdr>
                                                          <w:divsChild>
                                                            <w:div w:id="1814903354">
                                                              <w:marLeft w:val="0"/>
                                                              <w:marRight w:val="0"/>
                                                              <w:marTop w:val="0"/>
                                                              <w:marBottom w:val="0"/>
                                                              <w:divBdr>
                                                                <w:top w:val="none" w:sz="0" w:space="0" w:color="auto"/>
                                                                <w:left w:val="none" w:sz="0" w:space="0" w:color="auto"/>
                                                                <w:bottom w:val="none" w:sz="0" w:space="0" w:color="auto"/>
                                                                <w:right w:val="none" w:sz="0" w:space="0" w:color="auto"/>
                                                              </w:divBdr>
                                                              <w:divsChild>
                                                                <w:div w:id="818612327">
                                                                  <w:marLeft w:val="0"/>
                                                                  <w:marRight w:val="0"/>
                                                                  <w:marTop w:val="0"/>
                                                                  <w:marBottom w:val="0"/>
                                                                  <w:divBdr>
                                                                    <w:top w:val="none" w:sz="0" w:space="0" w:color="auto"/>
                                                                    <w:left w:val="none" w:sz="0" w:space="0" w:color="auto"/>
                                                                    <w:bottom w:val="none" w:sz="0" w:space="0" w:color="auto"/>
                                                                    <w:right w:val="none" w:sz="0" w:space="0" w:color="auto"/>
                                                                  </w:divBdr>
                                                                  <w:divsChild>
                                                                    <w:div w:id="1729575971">
                                                                      <w:marLeft w:val="0"/>
                                                                      <w:marRight w:val="0"/>
                                                                      <w:marTop w:val="0"/>
                                                                      <w:marBottom w:val="0"/>
                                                                      <w:divBdr>
                                                                        <w:top w:val="none" w:sz="0" w:space="0" w:color="auto"/>
                                                                        <w:left w:val="none" w:sz="0" w:space="0" w:color="auto"/>
                                                                        <w:bottom w:val="none" w:sz="0" w:space="0" w:color="auto"/>
                                                                        <w:right w:val="none" w:sz="0" w:space="0" w:color="auto"/>
                                                                      </w:divBdr>
                                                                      <w:divsChild>
                                                                        <w:div w:id="1193108573">
                                                                          <w:marLeft w:val="0"/>
                                                                          <w:marRight w:val="0"/>
                                                                          <w:marTop w:val="0"/>
                                                                          <w:marBottom w:val="0"/>
                                                                          <w:divBdr>
                                                                            <w:top w:val="none" w:sz="0" w:space="0" w:color="auto"/>
                                                                            <w:left w:val="none" w:sz="0" w:space="0" w:color="auto"/>
                                                                            <w:bottom w:val="none" w:sz="0" w:space="0" w:color="auto"/>
                                                                            <w:right w:val="none" w:sz="0" w:space="0" w:color="auto"/>
                                                                          </w:divBdr>
                                                                          <w:divsChild>
                                                                            <w:div w:id="21051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441446">
          <w:marLeft w:val="0"/>
          <w:marRight w:val="0"/>
          <w:marTop w:val="0"/>
          <w:marBottom w:val="0"/>
          <w:divBdr>
            <w:top w:val="none" w:sz="0" w:space="0" w:color="auto"/>
            <w:left w:val="none" w:sz="0" w:space="0" w:color="auto"/>
            <w:bottom w:val="none" w:sz="0" w:space="0" w:color="auto"/>
            <w:right w:val="none" w:sz="0" w:space="0" w:color="auto"/>
          </w:divBdr>
          <w:divsChild>
            <w:div w:id="391268502">
              <w:marLeft w:val="0"/>
              <w:marRight w:val="0"/>
              <w:marTop w:val="0"/>
              <w:marBottom w:val="0"/>
              <w:divBdr>
                <w:top w:val="none" w:sz="0" w:space="0" w:color="auto"/>
                <w:left w:val="none" w:sz="0" w:space="0" w:color="auto"/>
                <w:bottom w:val="none" w:sz="0" w:space="0" w:color="auto"/>
                <w:right w:val="none" w:sz="0" w:space="0" w:color="auto"/>
              </w:divBdr>
              <w:divsChild>
                <w:div w:id="1155148090">
                  <w:marLeft w:val="0"/>
                  <w:marRight w:val="0"/>
                  <w:marTop w:val="0"/>
                  <w:marBottom w:val="0"/>
                  <w:divBdr>
                    <w:top w:val="none" w:sz="0" w:space="0" w:color="auto"/>
                    <w:left w:val="none" w:sz="0" w:space="0" w:color="auto"/>
                    <w:bottom w:val="none" w:sz="0" w:space="0" w:color="auto"/>
                    <w:right w:val="none" w:sz="0" w:space="0" w:color="auto"/>
                  </w:divBdr>
                  <w:divsChild>
                    <w:div w:id="709303246">
                      <w:marLeft w:val="0"/>
                      <w:marRight w:val="0"/>
                      <w:marTop w:val="0"/>
                      <w:marBottom w:val="0"/>
                      <w:divBdr>
                        <w:top w:val="none" w:sz="0" w:space="0" w:color="auto"/>
                        <w:left w:val="none" w:sz="0" w:space="0" w:color="auto"/>
                        <w:bottom w:val="none" w:sz="0" w:space="0" w:color="auto"/>
                        <w:right w:val="none" w:sz="0" w:space="0" w:color="auto"/>
                      </w:divBdr>
                      <w:divsChild>
                        <w:div w:id="1637373002">
                          <w:marLeft w:val="0"/>
                          <w:marRight w:val="0"/>
                          <w:marTop w:val="0"/>
                          <w:marBottom w:val="0"/>
                          <w:divBdr>
                            <w:top w:val="none" w:sz="0" w:space="0" w:color="auto"/>
                            <w:left w:val="none" w:sz="0" w:space="0" w:color="auto"/>
                            <w:bottom w:val="none" w:sz="0" w:space="0" w:color="auto"/>
                            <w:right w:val="none" w:sz="0" w:space="0" w:color="auto"/>
                          </w:divBdr>
                          <w:divsChild>
                            <w:div w:id="751387742">
                              <w:marLeft w:val="0"/>
                              <w:marRight w:val="0"/>
                              <w:marTop w:val="0"/>
                              <w:marBottom w:val="0"/>
                              <w:divBdr>
                                <w:top w:val="none" w:sz="0" w:space="0" w:color="auto"/>
                                <w:left w:val="none" w:sz="0" w:space="0" w:color="auto"/>
                                <w:bottom w:val="none" w:sz="0" w:space="0" w:color="auto"/>
                                <w:right w:val="none" w:sz="0" w:space="0" w:color="auto"/>
                              </w:divBdr>
                              <w:divsChild>
                                <w:div w:id="5815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88737">
          <w:marLeft w:val="0"/>
          <w:marRight w:val="0"/>
          <w:marTop w:val="0"/>
          <w:marBottom w:val="0"/>
          <w:divBdr>
            <w:top w:val="none" w:sz="0" w:space="0" w:color="auto"/>
            <w:left w:val="none" w:sz="0" w:space="0" w:color="auto"/>
            <w:bottom w:val="none" w:sz="0" w:space="0" w:color="auto"/>
            <w:right w:val="none" w:sz="0" w:space="0" w:color="auto"/>
          </w:divBdr>
          <w:divsChild>
            <w:div w:id="1660960343">
              <w:marLeft w:val="0"/>
              <w:marRight w:val="0"/>
              <w:marTop w:val="0"/>
              <w:marBottom w:val="0"/>
              <w:divBdr>
                <w:top w:val="none" w:sz="0" w:space="0" w:color="auto"/>
                <w:left w:val="none" w:sz="0" w:space="0" w:color="auto"/>
                <w:bottom w:val="none" w:sz="0" w:space="0" w:color="auto"/>
                <w:right w:val="none" w:sz="0" w:space="0" w:color="auto"/>
              </w:divBdr>
              <w:divsChild>
                <w:div w:id="1440566340">
                  <w:marLeft w:val="0"/>
                  <w:marRight w:val="0"/>
                  <w:marTop w:val="0"/>
                  <w:marBottom w:val="0"/>
                  <w:divBdr>
                    <w:top w:val="none" w:sz="0" w:space="0" w:color="auto"/>
                    <w:left w:val="none" w:sz="0" w:space="0" w:color="auto"/>
                    <w:bottom w:val="none" w:sz="0" w:space="0" w:color="auto"/>
                    <w:right w:val="none" w:sz="0" w:space="0" w:color="auto"/>
                  </w:divBdr>
                  <w:divsChild>
                    <w:div w:id="76438623">
                      <w:marLeft w:val="0"/>
                      <w:marRight w:val="0"/>
                      <w:marTop w:val="0"/>
                      <w:marBottom w:val="0"/>
                      <w:divBdr>
                        <w:top w:val="none" w:sz="0" w:space="0" w:color="auto"/>
                        <w:left w:val="none" w:sz="0" w:space="0" w:color="auto"/>
                        <w:bottom w:val="none" w:sz="0" w:space="0" w:color="auto"/>
                        <w:right w:val="none" w:sz="0" w:space="0" w:color="auto"/>
                      </w:divBdr>
                    </w:div>
                    <w:div w:id="1134715256">
                      <w:marLeft w:val="0"/>
                      <w:marRight w:val="0"/>
                      <w:marTop w:val="0"/>
                      <w:marBottom w:val="0"/>
                      <w:divBdr>
                        <w:top w:val="none" w:sz="0" w:space="0" w:color="auto"/>
                        <w:left w:val="none" w:sz="0" w:space="0" w:color="auto"/>
                        <w:bottom w:val="none" w:sz="0" w:space="0" w:color="auto"/>
                        <w:right w:val="none" w:sz="0" w:space="0" w:color="auto"/>
                      </w:divBdr>
                      <w:divsChild>
                        <w:div w:id="1498418619">
                          <w:marLeft w:val="0"/>
                          <w:marRight w:val="0"/>
                          <w:marTop w:val="0"/>
                          <w:marBottom w:val="0"/>
                          <w:divBdr>
                            <w:top w:val="none" w:sz="0" w:space="0" w:color="auto"/>
                            <w:left w:val="none" w:sz="0" w:space="0" w:color="auto"/>
                            <w:bottom w:val="none" w:sz="0" w:space="0" w:color="auto"/>
                            <w:right w:val="none" w:sz="0" w:space="0" w:color="auto"/>
                          </w:divBdr>
                          <w:divsChild>
                            <w:div w:id="1776972820">
                              <w:marLeft w:val="0"/>
                              <w:marRight w:val="0"/>
                              <w:marTop w:val="0"/>
                              <w:marBottom w:val="0"/>
                              <w:divBdr>
                                <w:top w:val="none" w:sz="0" w:space="0" w:color="auto"/>
                                <w:left w:val="none" w:sz="0" w:space="0" w:color="auto"/>
                                <w:bottom w:val="none" w:sz="0" w:space="0" w:color="auto"/>
                                <w:right w:val="none" w:sz="0" w:space="0" w:color="auto"/>
                              </w:divBdr>
                              <w:divsChild>
                                <w:div w:id="1041712041">
                                  <w:marLeft w:val="0"/>
                                  <w:marRight w:val="0"/>
                                  <w:marTop w:val="0"/>
                                  <w:marBottom w:val="0"/>
                                  <w:divBdr>
                                    <w:top w:val="none" w:sz="0" w:space="0" w:color="auto"/>
                                    <w:left w:val="none" w:sz="0" w:space="0" w:color="auto"/>
                                    <w:bottom w:val="none" w:sz="0" w:space="0" w:color="auto"/>
                                    <w:right w:val="none" w:sz="0" w:space="0" w:color="auto"/>
                                  </w:divBdr>
                                  <w:divsChild>
                                    <w:div w:id="455753107">
                                      <w:marLeft w:val="0"/>
                                      <w:marRight w:val="0"/>
                                      <w:marTop w:val="0"/>
                                      <w:marBottom w:val="0"/>
                                      <w:divBdr>
                                        <w:top w:val="none" w:sz="0" w:space="0" w:color="auto"/>
                                        <w:left w:val="none" w:sz="0" w:space="0" w:color="auto"/>
                                        <w:bottom w:val="none" w:sz="0" w:space="0" w:color="auto"/>
                                        <w:right w:val="none" w:sz="0" w:space="0" w:color="auto"/>
                                      </w:divBdr>
                                      <w:divsChild>
                                        <w:div w:id="789519973">
                                          <w:marLeft w:val="0"/>
                                          <w:marRight w:val="0"/>
                                          <w:marTop w:val="0"/>
                                          <w:marBottom w:val="0"/>
                                          <w:divBdr>
                                            <w:top w:val="none" w:sz="0" w:space="0" w:color="auto"/>
                                            <w:left w:val="none" w:sz="0" w:space="0" w:color="auto"/>
                                            <w:bottom w:val="none" w:sz="0" w:space="0" w:color="auto"/>
                                            <w:right w:val="none" w:sz="0" w:space="0" w:color="auto"/>
                                          </w:divBdr>
                                          <w:divsChild>
                                            <w:div w:id="109977236">
                                              <w:marLeft w:val="0"/>
                                              <w:marRight w:val="0"/>
                                              <w:marTop w:val="0"/>
                                              <w:marBottom w:val="0"/>
                                              <w:divBdr>
                                                <w:top w:val="none" w:sz="0" w:space="0" w:color="auto"/>
                                                <w:left w:val="none" w:sz="0" w:space="0" w:color="auto"/>
                                                <w:bottom w:val="none" w:sz="0" w:space="0" w:color="auto"/>
                                                <w:right w:val="none" w:sz="0" w:space="0" w:color="auto"/>
                                              </w:divBdr>
                                              <w:divsChild>
                                                <w:div w:id="670062882">
                                                  <w:marLeft w:val="0"/>
                                                  <w:marRight w:val="0"/>
                                                  <w:marTop w:val="0"/>
                                                  <w:marBottom w:val="0"/>
                                                  <w:divBdr>
                                                    <w:top w:val="none" w:sz="0" w:space="0" w:color="auto"/>
                                                    <w:left w:val="none" w:sz="0" w:space="0" w:color="auto"/>
                                                    <w:bottom w:val="none" w:sz="0" w:space="0" w:color="auto"/>
                                                    <w:right w:val="none" w:sz="0" w:space="0" w:color="auto"/>
                                                  </w:divBdr>
                                                  <w:divsChild>
                                                    <w:div w:id="917134917">
                                                      <w:marLeft w:val="0"/>
                                                      <w:marRight w:val="0"/>
                                                      <w:marTop w:val="0"/>
                                                      <w:marBottom w:val="0"/>
                                                      <w:divBdr>
                                                        <w:top w:val="none" w:sz="0" w:space="0" w:color="auto"/>
                                                        <w:left w:val="none" w:sz="0" w:space="0" w:color="auto"/>
                                                        <w:bottom w:val="none" w:sz="0" w:space="0" w:color="auto"/>
                                                        <w:right w:val="none" w:sz="0" w:space="0" w:color="auto"/>
                                                      </w:divBdr>
                                                      <w:divsChild>
                                                        <w:div w:id="940186100">
                                                          <w:marLeft w:val="0"/>
                                                          <w:marRight w:val="0"/>
                                                          <w:marTop w:val="0"/>
                                                          <w:marBottom w:val="0"/>
                                                          <w:divBdr>
                                                            <w:top w:val="none" w:sz="0" w:space="0" w:color="auto"/>
                                                            <w:left w:val="none" w:sz="0" w:space="0" w:color="auto"/>
                                                            <w:bottom w:val="none" w:sz="0" w:space="0" w:color="auto"/>
                                                            <w:right w:val="none" w:sz="0" w:space="0" w:color="auto"/>
                                                          </w:divBdr>
                                                          <w:divsChild>
                                                            <w:div w:id="309092197">
                                                              <w:marLeft w:val="0"/>
                                                              <w:marRight w:val="0"/>
                                                              <w:marTop w:val="0"/>
                                                              <w:marBottom w:val="0"/>
                                                              <w:divBdr>
                                                                <w:top w:val="none" w:sz="0" w:space="0" w:color="auto"/>
                                                                <w:left w:val="none" w:sz="0" w:space="0" w:color="auto"/>
                                                                <w:bottom w:val="none" w:sz="0" w:space="0" w:color="auto"/>
                                                                <w:right w:val="none" w:sz="0" w:space="0" w:color="auto"/>
                                                              </w:divBdr>
                                                              <w:divsChild>
                                                                <w:div w:id="927466733">
                                                                  <w:marLeft w:val="0"/>
                                                                  <w:marRight w:val="0"/>
                                                                  <w:marTop w:val="0"/>
                                                                  <w:marBottom w:val="0"/>
                                                                  <w:divBdr>
                                                                    <w:top w:val="none" w:sz="0" w:space="0" w:color="auto"/>
                                                                    <w:left w:val="none" w:sz="0" w:space="0" w:color="auto"/>
                                                                    <w:bottom w:val="none" w:sz="0" w:space="0" w:color="auto"/>
                                                                    <w:right w:val="none" w:sz="0" w:space="0" w:color="auto"/>
                                                                  </w:divBdr>
                                                                  <w:divsChild>
                                                                    <w:div w:id="804198987">
                                                                      <w:marLeft w:val="0"/>
                                                                      <w:marRight w:val="0"/>
                                                                      <w:marTop w:val="0"/>
                                                                      <w:marBottom w:val="0"/>
                                                                      <w:divBdr>
                                                                        <w:top w:val="none" w:sz="0" w:space="0" w:color="auto"/>
                                                                        <w:left w:val="none" w:sz="0" w:space="0" w:color="auto"/>
                                                                        <w:bottom w:val="none" w:sz="0" w:space="0" w:color="auto"/>
                                                                        <w:right w:val="none" w:sz="0" w:space="0" w:color="auto"/>
                                                                      </w:divBdr>
                                                                      <w:divsChild>
                                                                        <w:div w:id="1641223754">
                                                                          <w:marLeft w:val="0"/>
                                                                          <w:marRight w:val="0"/>
                                                                          <w:marTop w:val="0"/>
                                                                          <w:marBottom w:val="0"/>
                                                                          <w:divBdr>
                                                                            <w:top w:val="none" w:sz="0" w:space="0" w:color="auto"/>
                                                                            <w:left w:val="none" w:sz="0" w:space="0" w:color="auto"/>
                                                                            <w:bottom w:val="none" w:sz="0" w:space="0" w:color="auto"/>
                                                                            <w:right w:val="none" w:sz="0" w:space="0" w:color="auto"/>
                                                                          </w:divBdr>
                                                                          <w:divsChild>
                                                                            <w:div w:id="13654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165089">
          <w:marLeft w:val="0"/>
          <w:marRight w:val="0"/>
          <w:marTop w:val="0"/>
          <w:marBottom w:val="0"/>
          <w:divBdr>
            <w:top w:val="none" w:sz="0" w:space="0" w:color="auto"/>
            <w:left w:val="none" w:sz="0" w:space="0" w:color="auto"/>
            <w:bottom w:val="none" w:sz="0" w:space="0" w:color="auto"/>
            <w:right w:val="none" w:sz="0" w:space="0" w:color="auto"/>
          </w:divBdr>
          <w:divsChild>
            <w:div w:id="58524759">
              <w:marLeft w:val="0"/>
              <w:marRight w:val="0"/>
              <w:marTop w:val="0"/>
              <w:marBottom w:val="0"/>
              <w:divBdr>
                <w:top w:val="none" w:sz="0" w:space="0" w:color="auto"/>
                <w:left w:val="none" w:sz="0" w:space="0" w:color="auto"/>
                <w:bottom w:val="none" w:sz="0" w:space="0" w:color="auto"/>
                <w:right w:val="none" w:sz="0" w:space="0" w:color="auto"/>
              </w:divBdr>
              <w:divsChild>
                <w:div w:id="1749620067">
                  <w:marLeft w:val="0"/>
                  <w:marRight w:val="0"/>
                  <w:marTop w:val="0"/>
                  <w:marBottom w:val="0"/>
                  <w:divBdr>
                    <w:top w:val="none" w:sz="0" w:space="0" w:color="auto"/>
                    <w:left w:val="none" w:sz="0" w:space="0" w:color="auto"/>
                    <w:bottom w:val="none" w:sz="0" w:space="0" w:color="auto"/>
                    <w:right w:val="none" w:sz="0" w:space="0" w:color="auto"/>
                  </w:divBdr>
                  <w:divsChild>
                    <w:div w:id="1912154778">
                      <w:marLeft w:val="0"/>
                      <w:marRight w:val="0"/>
                      <w:marTop w:val="0"/>
                      <w:marBottom w:val="0"/>
                      <w:divBdr>
                        <w:top w:val="none" w:sz="0" w:space="0" w:color="auto"/>
                        <w:left w:val="none" w:sz="0" w:space="0" w:color="auto"/>
                        <w:bottom w:val="none" w:sz="0" w:space="0" w:color="auto"/>
                        <w:right w:val="none" w:sz="0" w:space="0" w:color="auto"/>
                      </w:divBdr>
                      <w:divsChild>
                        <w:div w:id="649407254">
                          <w:marLeft w:val="0"/>
                          <w:marRight w:val="0"/>
                          <w:marTop w:val="0"/>
                          <w:marBottom w:val="0"/>
                          <w:divBdr>
                            <w:top w:val="none" w:sz="0" w:space="0" w:color="auto"/>
                            <w:left w:val="none" w:sz="0" w:space="0" w:color="auto"/>
                            <w:bottom w:val="none" w:sz="0" w:space="0" w:color="auto"/>
                            <w:right w:val="none" w:sz="0" w:space="0" w:color="auto"/>
                          </w:divBdr>
                          <w:divsChild>
                            <w:div w:id="968166295">
                              <w:marLeft w:val="0"/>
                              <w:marRight w:val="0"/>
                              <w:marTop w:val="0"/>
                              <w:marBottom w:val="0"/>
                              <w:divBdr>
                                <w:top w:val="none" w:sz="0" w:space="0" w:color="auto"/>
                                <w:left w:val="none" w:sz="0" w:space="0" w:color="auto"/>
                                <w:bottom w:val="none" w:sz="0" w:space="0" w:color="auto"/>
                                <w:right w:val="none" w:sz="0" w:space="0" w:color="auto"/>
                              </w:divBdr>
                              <w:divsChild>
                                <w:div w:id="840852005">
                                  <w:marLeft w:val="0"/>
                                  <w:marRight w:val="0"/>
                                  <w:marTop w:val="0"/>
                                  <w:marBottom w:val="0"/>
                                  <w:divBdr>
                                    <w:top w:val="none" w:sz="0" w:space="0" w:color="auto"/>
                                    <w:left w:val="none" w:sz="0" w:space="0" w:color="auto"/>
                                    <w:bottom w:val="none" w:sz="0" w:space="0" w:color="auto"/>
                                    <w:right w:val="none" w:sz="0" w:space="0" w:color="auto"/>
                                  </w:divBdr>
                                  <w:divsChild>
                                    <w:div w:id="1576087534">
                                      <w:marLeft w:val="0"/>
                                      <w:marRight w:val="0"/>
                                      <w:marTop w:val="0"/>
                                      <w:marBottom w:val="0"/>
                                      <w:divBdr>
                                        <w:top w:val="none" w:sz="0" w:space="0" w:color="auto"/>
                                        <w:left w:val="none" w:sz="0" w:space="0" w:color="auto"/>
                                        <w:bottom w:val="none" w:sz="0" w:space="0" w:color="auto"/>
                                        <w:right w:val="none" w:sz="0" w:space="0" w:color="auto"/>
                                      </w:divBdr>
                                      <w:divsChild>
                                        <w:div w:id="452749292">
                                          <w:marLeft w:val="0"/>
                                          <w:marRight w:val="0"/>
                                          <w:marTop w:val="0"/>
                                          <w:marBottom w:val="0"/>
                                          <w:divBdr>
                                            <w:top w:val="none" w:sz="0" w:space="0" w:color="auto"/>
                                            <w:left w:val="none" w:sz="0" w:space="0" w:color="auto"/>
                                            <w:bottom w:val="none" w:sz="0" w:space="0" w:color="auto"/>
                                            <w:right w:val="none" w:sz="0" w:space="0" w:color="auto"/>
                                          </w:divBdr>
                                        </w:div>
                                      </w:divsChild>
                                    </w:div>
                                    <w:div w:id="1967663997">
                                      <w:marLeft w:val="0"/>
                                      <w:marRight w:val="0"/>
                                      <w:marTop w:val="0"/>
                                      <w:marBottom w:val="0"/>
                                      <w:divBdr>
                                        <w:top w:val="none" w:sz="0" w:space="0" w:color="auto"/>
                                        <w:left w:val="none" w:sz="0" w:space="0" w:color="auto"/>
                                        <w:bottom w:val="none" w:sz="0" w:space="0" w:color="auto"/>
                                        <w:right w:val="none" w:sz="0" w:space="0" w:color="auto"/>
                                      </w:divBdr>
                                      <w:divsChild>
                                        <w:div w:id="1158381433">
                                          <w:marLeft w:val="0"/>
                                          <w:marRight w:val="0"/>
                                          <w:marTop w:val="0"/>
                                          <w:marBottom w:val="0"/>
                                          <w:divBdr>
                                            <w:top w:val="none" w:sz="0" w:space="0" w:color="auto"/>
                                            <w:left w:val="none" w:sz="0" w:space="0" w:color="auto"/>
                                            <w:bottom w:val="none" w:sz="0" w:space="0" w:color="auto"/>
                                            <w:right w:val="none" w:sz="0" w:space="0" w:color="auto"/>
                                          </w:divBdr>
                                        </w:div>
                                      </w:divsChild>
                                    </w:div>
                                    <w:div w:id="271785638">
                                      <w:marLeft w:val="0"/>
                                      <w:marRight w:val="0"/>
                                      <w:marTop w:val="0"/>
                                      <w:marBottom w:val="0"/>
                                      <w:divBdr>
                                        <w:top w:val="none" w:sz="0" w:space="0" w:color="auto"/>
                                        <w:left w:val="none" w:sz="0" w:space="0" w:color="auto"/>
                                        <w:bottom w:val="none" w:sz="0" w:space="0" w:color="auto"/>
                                        <w:right w:val="none" w:sz="0" w:space="0" w:color="auto"/>
                                      </w:divBdr>
                                      <w:divsChild>
                                        <w:div w:id="2035155228">
                                          <w:marLeft w:val="0"/>
                                          <w:marRight w:val="0"/>
                                          <w:marTop w:val="0"/>
                                          <w:marBottom w:val="0"/>
                                          <w:divBdr>
                                            <w:top w:val="none" w:sz="0" w:space="0" w:color="auto"/>
                                            <w:left w:val="none" w:sz="0" w:space="0" w:color="auto"/>
                                            <w:bottom w:val="none" w:sz="0" w:space="0" w:color="auto"/>
                                            <w:right w:val="none" w:sz="0" w:space="0" w:color="auto"/>
                                          </w:divBdr>
                                        </w:div>
                                      </w:divsChild>
                                    </w:div>
                                    <w:div w:id="998003625">
                                      <w:marLeft w:val="0"/>
                                      <w:marRight w:val="0"/>
                                      <w:marTop w:val="0"/>
                                      <w:marBottom w:val="0"/>
                                      <w:divBdr>
                                        <w:top w:val="none" w:sz="0" w:space="0" w:color="auto"/>
                                        <w:left w:val="none" w:sz="0" w:space="0" w:color="auto"/>
                                        <w:bottom w:val="none" w:sz="0" w:space="0" w:color="auto"/>
                                        <w:right w:val="none" w:sz="0" w:space="0" w:color="auto"/>
                                      </w:divBdr>
                                      <w:divsChild>
                                        <w:div w:id="1643383273">
                                          <w:marLeft w:val="0"/>
                                          <w:marRight w:val="0"/>
                                          <w:marTop w:val="0"/>
                                          <w:marBottom w:val="0"/>
                                          <w:divBdr>
                                            <w:top w:val="none" w:sz="0" w:space="0" w:color="auto"/>
                                            <w:left w:val="none" w:sz="0" w:space="0" w:color="auto"/>
                                            <w:bottom w:val="none" w:sz="0" w:space="0" w:color="auto"/>
                                            <w:right w:val="none" w:sz="0" w:space="0" w:color="auto"/>
                                          </w:divBdr>
                                        </w:div>
                                      </w:divsChild>
                                    </w:div>
                                    <w:div w:id="1533349206">
                                      <w:marLeft w:val="0"/>
                                      <w:marRight w:val="0"/>
                                      <w:marTop w:val="0"/>
                                      <w:marBottom w:val="0"/>
                                      <w:divBdr>
                                        <w:top w:val="none" w:sz="0" w:space="0" w:color="auto"/>
                                        <w:left w:val="none" w:sz="0" w:space="0" w:color="auto"/>
                                        <w:bottom w:val="none" w:sz="0" w:space="0" w:color="auto"/>
                                        <w:right w:val="none" w:sz="0" w:space="0" w:color="auto"/>
                                      </w:divBdr>
                                      <w:divsChild>
                                        <w:div w:id="7772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3880">
                              <w:marLeft w:val="0"/>
                              <w:marRight w:val="0"/>
                              <w:marTop w:val="0"/>
                              <w:marBottom w:val="0"/>
                              <w:divBdr>
                                <w:top w:val="none" w:sz="0" w:space="0" w:color="auto"/>
                                <w:left w:val="none" w:sz="0" w:space="0" w:color="auto"/>
                                <w:bottom w:val="none" w:sz="0" w:space="0" w:color="auto"/>
                                <w:right w:val="none" w:sz="0" w:space="0" w:color="auto"/>
                              </w:divBdr>
                              <w:divsChild>
                                <w:div w:id="8542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594757">
          <w:marLeft w:val="0"/>
          <w:marRight w:val="0"/>
          <w:marTop w:val="0"/>
          <w:marBottom w:val="0"/>
          <w:divBdr>
            <w:top w:val="none" w:sz="0" w:space="0" w:color="auto"/>
            <w:left w:val="none" w:sz="0" w:space="0" w:color="auto"/>
            <w:bottom w:val="none" w:sz="0" w:space="0" w:color="auto"/>
            <w:right w:val="none" w:sz="0" w:space="0" w:color="auto"/>
          </w:divBdr>
          <w:divsChild>
            <w:div w:id="1862976">
              <w:marLeft w:val="0"/>
              <w:marRight w:val="0"/>
              <w:marTop w:val="0"/>
              <w:marBottom w:val="0"/>
              <w:divBdr>
                <w:top w:val="none" w:sz="0" w:space="0" w:color="auto"/>
                <w:left w:val="none" w:sz="0" w:space="0" w:color="auto"/>
                <w:bottom w:val="none" w:sz="0" w:space="0" w:color="auto"/>
                <w:right w:val="none" w:sz="0" w:space="0" w:color="auto"/>
              </w:divBdr>
              <w:divsChild>
                <w:div w:id="568661814">
                  <w:marLeft w:val="0"/>
                  <w:marRight w:val="0"/>
                  <w:marTop w:val="0"/>
                  <w:marBottom w:val="0"/>
                  <w:divBdr>
                    <w:top w:val="none" w:sz="0" w:space="0" w:color="auto"/>
                    <w:left w:val="none" w:sz="0" w:space="0" w:color="auto"/>
                    <w:bottom w:val="none" w:sz="0" w:space="0" w:color="auto"/>
                    <w:right w:val="none" w:sz="0" w:space="0" w:color="auto"/>
                  </w:divBdr>
                  <w:divsChild>
                    <w:div w:id="1806191177">
                      <w:marLeft w:val="0"/>
                      <w:marRight w:val="0"/>
                      <w:marTop w:val="0"/>
                      <w:marBottom w:val="0"/>
                      <w:divBdr>
                        <w:top w:val="none" w:sz="0" w:space="0" w:color="auto"/>
                        <w:left w:val="none" w:sz="0" w:space="0" w:color="auto"/>
                        <w:bottom w:val="none" w:sz="0" w:space="0" w:color="auto"/>
                        <w:right w:val="none" w:sz="0" w:space="0" w:color="auto"/>
                      </w:divBdr>
                    </w:div>
                    <w:div w:id="591087258">
                      <w:marLeft w:val="0"/>
                      <w:marRight w:val="0"/>
                      <w:marTop w:val="0"/>
                      <w:marBottom w:val="0"/>
                      <w:divBdr>
                        <w:top w:val="none" w:sz="0" w:space="0" w:color="auto"/>
                        <w:left w:val="none" w:sz="0" w:space="0" w:color="auto"/>
                        <w:bottom w:val="none" w:sz="0" w:space="0" w:color="auto"/>
                        <w:right w:val="none" w:sz="0" w:space="0" w:color="auto"/>
                      </w:divBdr>
                      <w:divsChild>
                        <w:div w:id="983893874">
                          <w:marLeft w:val="0"/>
                          <w:marRight w:val="0"/>
                          <w:marTop w:val="0"/>
                          <w:marBottom w:val="0"/>
                          <w:divBdr>
                            <w:top w:val="none" w:sz="0" w:space="0" w:color="auto"/>
                            <w:left w:val="none" w:sz="0" w:space="0" w:color="auto"/>
                            <w:bottom w:val="none" w:sz="0" w:space="0" w:color="auto"/>
                            <w:right w:val="none" w:sz="0" w:space="0" w:color="auto"/>
                          </w:divBdr>
                          <w:divsChild>
                            <w:div w:id="600841663">
                              <w:marLeft w:val="0"/>
                              <w:marRight w:val="0"/>
                              <w:marTop w:val="0"/>
                              <w:marBottom w:val="0"/>
                              <w:divBdr>
                                <w:top w:val="none" w:sz="0" w:space="0" w:color="auto"/>
                                <w:left w:val="none" w:sz="0" w:space="0" w:color="auto"/>
                                <w:bottom w:val="none" w:sz="0" w:space="0" w:color="auto"/>
                                <w:right w:val="none" w:sz="0" w:space="0" w:color="auto"/>
                              </w:divBdr>
                              <w:divsChild>
                                <w:div w:id="1335374505">
                                  <w:marLeft w:val="0"/>
                                  <w:marRight w:val="0"/>
                                  <w:marTop w:val="0"/>
                                  <w:marBottom w:val="0"/>
                                  <w:divBdr>
                                    <w:top w:val="none" w:sz="0" w:space="0" w:color="auto"/>
                                    <w:left w:val="none" w:sz="0" w:space="0" w:color="auto"/>
                                    <w:bottom w:val="none" w:sz="0" w:space="0" w:color="auto"/>
                                    <w:right w:val="none" w:sz="0" w:space="0" w:color="auto"/>
                                  </w:divBdr>
                                  <w:divsChild>
                                    <w:div w:id="189030489">
                                      <w:marLeft w:val="0"/>
                                      <w:marRight w:val="0"/>
                                      <w:marTop w:val="0"/>
                                      <w:marBottom w:val="0"/>
                                      <w:divBdr>
                                        <w:top w:val="none" w:sz="0" w:space="0" w:color="auto"/>
                                        <w:left w:val="none" w:sz="0" w:space="0" w:color="auto"/>
                                        <w:bottom w:val="none" w:sz="0" w:space="0" w:color="auto"/>
                                        <w:right w:val="none" w:sz="0" w:space="0" w:color="auto"/>
                                      </w:divBdr>
                                      <w:divsChild>
                                        <w:div w:id="2059469808">
                                          <w:marLeft w:val="0"/>
                                          <w:marRight w:val="0"/>
                                          <w:marTop w:val="0"/>
                                          <w:marBottom w:val="0"/>
                                          <w:divBdr>
                                            <w:top w:val="none" w:sz="0" w:space="0" w:color="auto"/>
                                            <w:left w:val="none" w:sz="0" w:space="0" w:color="auto"/>
                                            <w:bottom w:val="none" w:sz="0" w:space="0" w:color="auto"/>
                                            <w:right w:val="none" w:sz="0" w:space="0" w:color="auto"/>
                                          </w:divBdr>
                                          <w:divsChild>
                                            <w:div w:id="949626549">
                                              <w:marLeft w:val="0"/>
                                              <w:marRight w:val="0"/>
                                              <w:marTop w:val="0"/>
                                              <w:marBottom w:val="0"/>
                                              <w:divBdr>
                                                <w:top w:val="none" w:sz="0" w:space="0" w:color="auto"/>
                                                <w:left w:val="none" w:sz="0" w:space="0" w:color="auto"/>
                                                <w:bottom w:val="none" w:sz="0" w:space="0" w:color="auto"/>
                                                <w:right w:val="none" w:sz="0" w:space="0" w:color="auto"/>
                                              </w:divBdr>
                                              <w:divsChild>
                                                <w:div w:id="672418105">
                                                  <w:marLeft w:val="0"/>
                                                  <w:marRight w:val="0"/>
                                                  <w:marTop w:val="0"/>
                                                  <w:marBottom w:val="0"/>
                                                  <w:divBdr>
                                                    <w:top w:val="none" w:sz="0" w:space="0" w:color="auto"/>
                                                    <w:left w:val="none" w:sz="0" w:space="0" w:color="auto"/>
                                                    <w:bottom w:val="none" w:sz="0" w:space="0" w:color="auto"/>
                                                    <w:right w:val="none" w:sz="0" w:space="0" w:color="auto"/>
                                                  </w:divBdr>
                                                  <w:divsChild>
                                                    <w:div w:id="511334514">
                                                      <w:marLeft w:val="0"/>
                                                      <w:marRight w:val="0"/>
                                                      <w:marTop w:val="0"/>
                                                      <w:marBottom w:val="0"/>
                                                      <w:divBdr>
                                                        <w:top w:val="none" w:sz="0" w:space="0" w:color="auto"/>
                                                        <w:left w:val="none" w:sz="0" w:space="0" w:color="auto"/>
                                                        <w:bottom w:val="none" w:sz="0" w:space="0" w:color="auto"/>
                                                        <w:right w:val="none" w:sz="0" w:space="0" w:color="auto"/>
                                                      </w:divBdr>
                                                      <w:divsChild>
                                                        <w:div w:id="1761440800">
                                                          <w:marLeft w:val="0"/>
                                                          <w:marRight w:val="0"/>
                                                          <w:marTop w:val="0"/>
                                                          <w:marBottom w:val="0"/>
                                                          <w:divBdr>
                                                            <w:top w:val="none" w:sz="0" w:space="0" w:color="auto"/>
                                                            <w:left w:val="none" w:sz="0" w:space="0" w:color="auto"/>
                                                            <w:bottom w:val="none" w:sz="0" w:space="0" w:color="auto"/>
                                                            <w:right w:val="none" w:sz="0" w:space="0" w:color="auto"/>
                                                          </w:divBdr>
                                                          <w:divsChild>
                                                            <w:div w:id="1627078877">
                                                              <w:marLeft w:val="0"/>
                                                              <w:marRight w:val="0"/>
                                                              <w:marTop w:val="0"/>
                                                              <w:marBottom w:val="0"/>
                                                              <w:divBdr>
                                                                <w:top w:val="none" w:sz="0" w:space="0" w:color="auto"/>
                                                                <w:left w:val="none" w:sz="0" w:space="0" w:color="auto"/>
                                                                <w:bottom w:val="none" w:sz="0" w:space="0" w:color="auto"/>
                                                                <w:right w:val="none" w:sz="0" w:space="0" w:color="auto"/>
                                                              </w:divBdr>
                                                              <w:divsChild>
                                                                <w:div w:id="321355477">
                                                                  <w:marLeft w:val="0"/>
                                                                  <w:marRight w:val="0"/>
                                                                  <w:marTop w:val="0"/>
                                                                  <w:marBottom w:val="0"/>
                                                                  <w:divBdr>
                                                                    <w:top w:val="none" w:sz="0" w:space="0" w:color="auto"/>
                                                                    <w:left w:val="none" w:sz="0" w:space="0" w:color="auto"/>
                                                                    <w:bottom w:val="none" w:sz="0" w:space="0" w:color="auto"/>
                                                                    <w:right w:val="none" w:sz="0" w:space="0" w:color="auto"/>
                                                                  </w:divBdr>
                                                                  <w:divsChild>
                                                                    <w:div w:id="1478181873">
                                                                      <w:marLeft w:val="0"/>
                                                                      <w:marRight w:val="0"/>
                                                                      <w:marTop w:val="0"/>
                                                                      <w:marBottom w:val="0"/>
                                                                      <w:divBdr>
                                                                        <w:top w:val="none" w:sz="0" w:space="0" w:color="auto"/>
                                                                        <w:left w:val="none" w:sz="0" w:space="0" w:color="auto"/>
                                                                        <w:bottom w:val="none" w:sz="0" w:space="0" w:color="auto"/>
                                                                        <w:right w:val="none" w:sz="0" w:space="0" w:color="auto"/>
                                                                      </w:divBdr>
                                                                      <w:divsChild>
                                                                        <w:div w:id="792750456">
                                                                          <w:marLeft w:val="0"/>
                                                                          <w:marRight w:val="0"/>
                                                                          <w:marTop w:val="0"/>
                                                                          <w:marBottom w:val="0"/>
                                                                          <w:divBdr>
                                                                            <w:top w:val="none" w:sz="0" w:space="0" w:color="auto"/>
                                                                            <w:left w:val="none" w:sz="0" w:space="0" w:color="auto"/>
                                                                            <w:bottom w:val="none" w:sz="0" w:space="0" w:color="auto"/>
                                                                            <w:right w:val="none" w:sz="0" w:space="0" w:color="auto"/>
                                                                          </w:divBdr>
                                                                          <w:divsChild>
                                                                            <w:div w:id="18584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719883">
          <w:marLeft w:val="0"/>
          <w:marRight w:val="0"/>
          <w:marTop w:val="0"/>
          <w:marBottom w:val="0"/>
          <w:divBdr>
            <w:top w:val="none" w:sz="0" w:space="0" w:color="auto"/>
            <w:left w:val="none" w:sz="0" w:space="0" w:color="auto"/>
            <w:bottom w:val="none" w:sz="0" w:space="0" w:color="auto"/>
            <w:right w:val="none" w:sz="0" w:space="0" w:color="auto"/>
          </w:divBdr>
          <w:divsChild>
            <w:div w:id="690646937">
              <w:marLeft w:val="0"/>
              <w:marRight w:val="0"/>
              <w:marTop w:val="0"/>
              <w:marBottom w:val="0"/>
              <w:divBdr>
                <w:top w:val="none" w:sz="0" w:space="0" w:color="auto"/>
                <w:left w:val="none" w:sz="0" w:space="0" w:color="auto"/>
                <w:bottom w:val="none" w:sz="0" w:space="0" w:color="auto"/>
                <w:right w:val="none" w:sz="0" w:space="0" w:color="auto"/>
              </w:divBdr>
              <w:divsChild>
                <w:div w:id="1969356931">
                  <w:marLeft w:val="0"/>
                  <w:marRight w:val="0"/>
                  <w:marTop w:val="0"/>
                  <w:marBottom w:val="0"/>
                  <w:divBdr>
                    <w:top w:val="none" w:sz="0" w:space="0" w:color="auto"/>
                    <w:left w:val="none" w:sz="0" w:space="0" w:color="auto"/>
                    <w:bottom w:val="none" w:sz="0" w:space="0" w:color="auto"/>
                    <w:right w:val="none" w:sz="0" w:space="0" w:color="auto"/>
                  </w:divBdr>
                  <w:divsChild>
                    <w:div w:id="1797137363">
                      <w:marLeft w:val="0"/>
                      <w:marRight w:val="0"/>
                      <w:marTop w:val="0"/>
                      <w:marBottom w:val="0"/>
                      <w:divBdr>
                        <w:top w:val="none" w:sz="0" w:space="0" w:color="auto"/>
                        <w:left w:val="none" w:sz="0" w:space="0" w:color="auto"/>
                        <w:bottom w:val="none" w:sz="0" w:space="0" w:color="auto"/>
                        <w:right w:val="none" w:sz="0" w:space="0" w:color="auto"/>
                      </w:divBdr>
                      <w:divsChild>
                        <w:div w:id="569193952">
                          <w:marLeft w:val="0"/>
                          <w:marRight w:val="0"/>
                          <w:marTop w:val="0"/>
                          <w:marBottom w:val="0"/>
                          <w:divBdr>
                            <w:top w:val="none" w:sz="0" w:space="0" w:color="auto"/>
                            <w:left w:val="none" w:sz="0" w:space="0" w:color="auto"/>
                            <w:bottom w:val="none" w:sz="0" w:space="0" w:color="auto"/>
                            <w:right w:val="none" w:sz="0" w:space="0" w:color="auto"/>
                          </w:divBdr>
                          <w:divsChild>
                            <w:div w:id="1227030572">
                              <w:marLeft w:val="0"/>
                              <w:marRight w:val="0"/>
                              <w:marTop w:val="0"/>
                              <w:marBottom w:val="0"/>
                              <w:divBdr>
                                <w:top w:val="none" w:sz="0" w:space="0" w:color="auto"/>
                                <w:left w:val="none" w:sz="0" w:space="0" w:color="auto"/>
                                <w:bottom w:val="none" w:sz="0" w:space="0" w:color="auto"/>
                                <w:right w:val="none" w:sz="0" w:space="0" w:color="auto"/>
                              </w:divBdr>
                              <w:divsChild>
                                <w:div w:id="8028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659104">
          <w:marLeft w:val="0"/>
          <w:marRight w:val="0"/>
          <w:marTop w:val="0"/>
          <w:marBottom w:val="0"/>
          <w:divBdr>
            <w:top w:val="none" w:sz="0" w:space="0" w:color="auto"/>
            <w:left w:val="none" w:sz="0" w:space="0" w:color="auto"/>
            <w:bottom w:val="none" w:sz="0" w:space="0" w:color="auto"/>
            <w:right w:val="none" w:sz="0" w:space="0" w:color="auto"/>
          </w:divBdr>
          <w:divsChild>
            <w:div w:id="1355033310">
              <w:marLeft w:val="0"/>
              <w:marRight w:val="0"/>
              <w:marTop w:val="0"/>
              <w:marBottom w:val="0"/>
              <w:divBdr>
                <w:top w:val="none" w:sz="0" w:space="0" w:color="auto"/>
                <w:left w:val="none" w:sz="0" w:space="0" w:color="auto"/>
                <w:bottom w:val="none" w:sz="0" w:space="0" w:color="auto"/>
                <w:right w:val="none" w:sz="0" w:space="0" w:color="auto"/>
              </w:divBdr>
              <w:divsChild>
                <w:div w:id="63991664">
                  <w:marLeft w:val="0"/>
                  <w:marRight w:val="0"/>
                  <w:marTop w:val="0"/>
                  <w:marBottom w:val="0"/>
                  <w:divBdr>
                    <w:top w:val="none" w:sz="0" w:space="0" w:color="auto"/>
                    <w:left w:val="none" w:sz="0" w:space="0" w:color="auto"/>
                    <w:bottom w:val="none" w:sz="0" w:space="0" w:color="auto"/>
                    <w:right w:val="none" w:sz="0" w:space="0" w:color="auto"/>
                  </w:divBdr>
                  <w:divsChild>
                    <w:div w:id="2100636295">
                      <w:marLeft w:val="0"/>
                      <w:marRight w:val="0"/>
                      <w:marTop w:val="0"/>
                      <w:marBottom w:val="0"/>
                      <w:divBdr>
                        <w:top w:val="none" w:sz="0" w:space="0" w:color="auto"/>
                        <w:left w:val="none" w:sz="0" w:space="0" w:color="auto"/>
                        <w:bottom w:val="none" w:sz="0" w:space="0" w:color="auto"/>
                        <w:right w:val="none" w:sz="0" w:space="0" w:color="auto"/>
                      </w:divBdr>
                      <w:divsChild>
                        <w:div w:id="1900432586">
                          <w:marLeft w:val="0"/>
                          <w:marRight w:val="0"/>
                          <w:marTop w:val="0"/>
                          <w:marBottom w:val="0"/>
                          <w:divBdr>
                            <w:top w:val="none" w:sz="0" w:space="0" w:color="auto"/>
                            <w:left w:val="none" w:sz="0" w:space="0" w:color="auto"/>
                            <w:bottom w:val="none" w:sz="0" w:space="0" w:color="auto"/>
                            <w:right w:val="none" w:sz="0" w:space="0" w:color="auto"/>
                          </w:divBdr>
                          <w:divsChild>
                            <w:div w:id="205722862">
                              <w:marLeft w:val="0"/>
                              <w:marRight w:val="0"/>
                              <w:marTop w:val="0"/>
                              <w:marBottom w:val="0"/>
                              <w:divBdr>
                                <w:top w:val="none" w:sz="0" w:space="0" w:color="auto"/>
                                <w:left w:val="none" w:sz="0" w:space="0" w:color="auto"/>
                                <w:bottom w:val="none" w:sz="0" w:space="0" w:color="auto"/>
                                <w:right w:val="none" w:sz="0" w:space="0" w:color="auto"/>
                              </w:divBdr>
                              <w:divsChild>
                                <w:div w:id="619655347">
                                  <w:marLeft w:val="0"/>
                                  <w:marRight w:val="0"/>
                                  <w:marTop w:val="0"/>
                                  <w:marBottom w:val="0"/>
                                  <w:divBdr>
                                    <w:top w:val="none" w:sz="0" w:space="0" w:color="auto"/>
                                    <w:left w:val="none" w:sz="0" w:space="0" w:color="auto"/>
                                    <w:bottom w:val="none" w:sz="0" w:space="0" w:color="auto"/>
                                    <w:right w:val="none" w:sz="0" w:space="0" w:color="auto"/>
                                  </w:divBdr>
                                  <w:divsChild>
                                    <w:div w:id="8918395">
                                      <w:marLeft w:val="0"/>
                                      <w:marRight w:val="0"/>
                                      <w:marTop w:val="0"/>
                                      <w:marBottom w:val="0"/>
                                      <w:divBdr>
                                        <w:top w:val="none" w:sz="0" w:space="0" w:color="auto"/>
                                        <w:left w:val="none" w:sz="0" w:space="0" w:color="auto"/>
                                        <w:bottom w:val="none" w:sz="0" w:space="0" w:color="auto"/>
                                        <w:right w:val="none" w:sz="0" w:space="0" w:color="auto"/>
                                      </w:divBdr>
                                      <w:divsChild>
                                        <w:div w:id="1888955001">
                                          <w:marLeft w:val="0"/>
                                          <w:marRight w:val="0"/>
                                          <w:marTop w:val="0"/>
                                          <w:marBottom w:val="0"/>
                                          <w:divBdr>
                                            <w:top w:val="none" w:sz="0" w:space="0" w:color="auto"/>
                                            <w:left w:val="none" w:sz="0" w:space="0" w:color="auto"/>
                                            <w:bottom w:val="none" w:sz="0" w:space="0" w:color="auto"/>
                                            <w:right w:val="none" w:sz="0" w:space="0" w:color="auto"/>
                                          </w:divBdr>
                                          <w:divsChild>
                                            <w:div w:id="263344897">
                                              <w:marLeft w:val="0"/>
                                              <w:marRight w:val="0"/>
                                              <w:marTop w:val="0"/>
                                              <w:marBottom w:val="0"/>
                                              <w:divBdr>
                                                <w:top w:val="none" w:sz="0" w:space="0" w:color="auto"/>
                                                <w:left w:val="none" w:sz="0" w:space="0" w:color="auto"/>
                                                <w:bottom w:val="none" w:sz="0" w:space="0" w:color="auto"/>
                                                <w:right w:val="none" w:sz="0" w:space="0" w:color="auto"/>
                                              </w:divBdr>
                                              <w:divsChild>
                                                <w:div w:id="529337989">
                                                  <w:marLeft w:val="0"/>
                                                  <w:marRight w:val="0"/>
                                                  <w:marTop w:val="0"/>
                                                  <w:marBottom w:val="0"/>
                                                  <w:divBdr>
                                                    <w:top w:val="none" w:sz="0" w:space="0" w:color="auto"/>
                                                    <w:left w:val="none" w:sz="0" w:space="0" w:color="auto"/>
                                                    <w:bottom w:val="none" w:sz="0" w:space="0" w:color="auto"/>
                                                    <w:right w:val="none" w:sz="0" w:space="0" w:color="auto"/>
                                                  </w:divBdr>
                                                  <w:divsChild>
                                                    <w:div w:id="50736722">
                                                      <w:marLeft w:val="0"/>
                                                      <w:marRight w:val="0"/>
                                                      <w:marTop w:val="0"/>
                                                      <w:marBottom w:val="0"/>
                                                      <w:divBdr>
                                                        <w:top w:val="none" w:sz="0" w:space="0" w:color="auto"/>
                                                        <w:left w:val="none" w:sz="0" w:space="0" w:color="auto"/>
                                                        <w:bottom w:val="none" w:sz="0" w:space="0" w:color="auto"/>
                                                        <w:right w:val="none" w:sz="0" w:space="0" w:color="auto"/>
                                                      </w:divBdr>
                                                      <w:divsChild>
                                                        <w:div w:id="985476796">
                                                          <w:marLeft w:val="0"/>
                                                          <w:marRight w:val="0"/>
                                                          <w:marTop w:val="0"/>
                                                          <w:marBottom w:val="0"/>
                                                          <w:divBdr>
                                                            <w:top w:val="none" w:sz="0" w:space="0" w:color="auto"/>
                                                            <w:left w:val="none" w:sz="0" w:space="0" w:color="auto"/>
                                                            <w:bottom w:val="none" w:sz="0" w:space="0" w:color="auto"/>
                                                            <w:right w:val="none" w:sz="0" w:space="0" w:color="auto"/>
                                                          </w:divBdr>
                                                          <w:divsChild>
                                                            <w:div w:id="801457048">
                                                              <w:marLeft w:val="0"/>
                                                              <w:marRight w:val="0"/>
                                                              <w:marTop w:val="0"/>
                                                              <w:marBottom w:val="0"/>
                                                              <w:divBdr>
                                                                <w:top w:val="none" w:sz="0" w:space="0" w:color="auto"/>
                                                                <w:left w:val="none" w:sz="0" w:space="0" w:color="auto"/>
                                                                <w:bottom w:val="none" w:sz="0" w:space="0" w:color="auto"/>
                                                                <w:right w:val="none" w:sz="0" w:space="0" w:color="auto"/>
                                                              </w:divBdr>
                                                              <w:divsChild>
                                                                <w:div w:id="1307738032">
                                                                  <w:marLeft w:val="0"/>
                                                                  <w:marRight w:val="0"/>
                                                                  <w:marTop w:val="0"/>
                                                                  <w:marBottom w:val="0"/>
                                                                  <w:divBdr>
                                                                    <w:top w:val="none" w:sz="0" w:space="0" w:color="auto"/>
                                                                    <w:left w:val="none" w:sz="0" w:space="0" w:color="auto"/>
                                                                    <w:bottom w:val="none" w:sz="0" w:space="0" w:color="auto"/>
                                                                    <w:right w:val="none" w:sz="0" w:space="0" w:color="auto"/>
                                                                  </w:divBdr>
                                                                  <w:divsChild>
                                                                    <w:div w:id="1243417906">
                                                                      <w:marLeft w:val="0"/>
                                                                      <w:marRight w:val="0"/>
                                                                      <w:marTop w:val="0"/>
                                                                      <w:marBottom w:val="0"/>
                                                                      <w:divBdr>
                                                                        <w:top w:val="none" w:sz="0" w:space="0" w:color="auto"/>
                                                                        <w:left w:val="none" w:sz="0" w:space="0" w:color="auto"/>
                                                                        <w:bottom w:val="none" w:sz="0" w:space="0" w:color="auto"/>
                                                                        <w:right w:val="none" w:sz="0" w:space="0" w:color="auto"/>
                                                                      </w:divBdr>
                                                                      <w:divsChild>
                                                                        <w:div w:id="1722829581">
                                                                          <w:marLeft w:val="0"/>
                                                                          <w:marRight w:val="0"/>
                                                                          <w:marTop w:val="0"/>
                                                                          <w:marBottom w:val="0"/>
                                                                          <w:divBdr>
                                                                            <w:top w:val="none" w:sz="0" w:space="0" w:color="auto"/>
                                                                            <w:left w:val="none" w:sz="0" w:space="0" w:color="auto"/>
                                                                            <w:bottom w:val="none" w:sz="0" w:space="0" w:color="auto"/>
                                                                            <w:right w:val="none" w:sz="0" w:space="0" w:color="auto"/>
                                                                          </w:divBdr>
                                                                          <w:divsChild>
                                                                            <w:div w:id="5365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340137">
                                  <w:marLeft w:val="0"/>
                                  <w:marRight w:val="0"/>
                                  <w:marTop w:val="0"/>
                                  <w:marBottom w:val="0"/>
                                  <w:divBdr>
                                    <w:top w:val="none" w:sz="0" w:space="0" w:color="auto"/>
                                    <w:left w:val="none" w:sz="0" w:space="0" w:color="auto"/>
                                    <w:bottom w:val="none" w:sz="0" w:space="0" w:color="auto"/>
                                    <w:right w:val="none" w:sz="0" w:space="0" w:color="auto"/>
                                  </w:divBdr>
                                  <w:divsChild>
                                    <w:div w:id="1566645231">
                                      <w:marLeft w:val="0"/>
                                      <w:marRight w:val="0"/>
                                      <w:marTop w:val="0"/>
                                      <w:marBottom w:val="0"/>
                                      <w:divBdr>
                                        <w:top w:val="none" w:sz="0" w:space="0" w:color="auto"/>
                                        <w:left w:val="none" w:sz="0" w:space="0" w:color="auto"/>
                                        <w:bottom w:val="none" w:sz="0" w:space="0" w:color="auto"/>
                                        <w:right w:val="none" w:sz="0" w:space="0" w:color="auto"/>
                                      </w:divBdr>
                                      <w:divsChild>
                                        <w:div w:id="183373567">
                                          <w:marLeft w:val="0"/>
                                          <w:marRight w:val="0"/>
                                          <w:marTop w:val="0"/>
                                          <w:marBottom w:val="0"/>
                                          <w:divBdr>
                                            <w:top w:val="none" w:sz="0" w:space="0" w:color="auto"/>
                                            <w:left w:val="none" w:sz="0" w:space="0" w:color="auto"/>
                                            <w:bottom w:val="none" w:sz="0" w:space="0" w:color="auto"/>
                                            <w:right w:val="none" w:sz="0" w:space="0" w:color="auto"/>
                                          </w:divBdr>
                                          <w:divsChild>
                                            <w:div w:id="1502549447">
                                              <w:marLeft w:val="0"/>
                                              <w:marRight w:val="0"/>
                                              <w:marTop w:val="0"/>
                                              <w:marBottom w:val="0"/>
                                              <w:divBdr>
                                                <w:top w:val="none" w:sz="0" w:space="0" w:color="auto"/>
                                                <w:left w:val="none" w:sz="0" w:space="0" w:color="auto"/>
                                                <w:bottom w:val="none" w:sz="0" w:space="0" w:color="auto"/>
                                                <w:right w:val="none" w:sz="0" w:space="0" w:color="auto"/>
                                              </w:divBdr>
                                              <w:divsChild>
                                                <w:div w:id="1688557800">
                                                  <w:marLeft w:val="0"/>
                                                  <w:marRight w:val="0"/>
                                                  <w:marTop w:val="0"/>
                                                  <w:marBottom w:val="0"/>
                                                  <w:divBdr>
                                                    <w:top w:val="none" w:sz="0" w:space="0" w:color="auto"/>
                                                    <w:left w:val="none" w:sz="0" w:space="0" w:color="auto"/>
                                                    <w:bottom w:val="none" w:sz="0" w:space="0" w:color="auto"/>
                                                    <w:right w:val="none" w:sz="0" w:space="0" w:color="auto"/>
                                                  </w:divBdr>
                                                  <w:divsChild>
                                                    <w:div w:id="1218207096">
                                                      <w:marLeft w:val="0"/>
                                                      <w:marRight w:val="0"/>
                                                      <w:marTop w:val="0"/>
                                                      <w:marBottom w:val="0"/>
                                                      <w:divBdr>
                                                        <w:top w:val="none" w:sz="0" w:space="0" w:color="auto"/>
                                                        <w:left w:val="none" w:sz="0" w:space="0" w:color="auto"/>
                                                        <w:bottom w:val="none" w:sz="0" w:space="0" w:color="auto"/>
                                                        <w:right w:val="none" w:sz="0" w:space="0" w:color="auto"/>
                                                      </w:divBdr>
                                                      <w:divsChild>
                                                        <w:div w:id="1659529829">
                                                          <w:marLeft w:val="0"/>
                                                          <w:marRight w:val="0"/>
                                                          <w:marTop w:val="0"/>
                                                          <w:marBottom w:val="0"/>
                                                          <w:divBdr>
                                                            <w:top w:val="none" w:sz="0" w:space="0" w:color="auto"/>
                                                            <w:left w:val="none" w:sz="0" w:space="0" w:color="auto"/>
                                                            <w:bottom w:val="none" w:sz="0" w:space="0" w:color="auto"/>
                                                            <w:right w:val="none" w:sz="0" w:space="0" w:color="auto"/>
                                                          </w:divBdr>
                                                          <w:divsChild>
                                                            <w:div w:id="1150974080">
                                                              <w:marLeft w:val="0"/>
                                                              <w:marRight w:val="0"/>
                                                              <w:marTop w:val="0"/>
                                                              <w:marBottom w:val="0"/>
                                                              <w:divBdr>
                                                                <w:top w:val="none" w:sz="0" w:space="0" w:color="auto"/>
                                                                <w:left w:val="none" w:sz="0" w:space="0" w:color="auto"/>
                                                                <w:bottom w:val="none" w:sz="0" w:space="0" w:color="auto"/>
                                                                <w:right w:val="none" w:sz="0" w:space="0" w:color="auto"/>
                                                              </w:divBdr>
                                                              <w:divsChild>
                                                                <w:div w:id="1444302331">
                                                                  <w:marLeft w:val="0"/>
                                                                  <w:marRight w:val="0"/>
                                                                  <w:marTop w:val="0"/>
                                                                  <w:marBottom w:val="0"/>
                                                                  <w:divBdr>
                                                                    <w:top w:val="none" w:sz="0" w:space="0" w:color="auto"/>
                                                                    <w:left w:val="none" w:sz="0" w:space="0" w:color="auto"/>
                                                                    <w:bottom w:val="none" w:sz="0" w:space="0" w:color="auto"/>
                                                                    <w:right w:val="none" w:sz="0" w:space="0" w:color="auto"/>
                                                                  </w:divBdr>
                                                                  <w:divsChild>
                                                                    <w:div w:id="546575670">
                                                                      <w:marLeft w:val="0"/>
                                                                      <w:marRight w:val="0"/>
                                                                      <w:marTop w:val="0"/>
                                                                      <w:marBottom w:val="0"/>
                                                                      <w:divBdr>
                                                                        <w:top w:val="none" w:sz="0" w:space="0" w:color="auto"/>
                                                                        <w:left w:val="none" w:sz="0" w:space="0" w:color="auto"/>
                                                                        <w:bottom w:val="none" w:sz="0" w:space="0" w:color="auto"/>
                                                                        <w:right w:val="none" w:sz="0" w:space="0" w:color="auto"/>
                                                                      </w:divBdr>
                                                                      <w:divsChild>
                                                                        <w:div w:id="927690090">
                                                                          <w:marLeft w:val="0"/>
                                                                          <w:marRight w:val="0"/>
                                                                          <w:marTop w:val="0"/>
                                                                          <w:marBottom w:val="0"/>
                                                                          <w:divBdr>
                                                                            <w:top w:val="none" w:sz="0" w:space="0" w:color="auto"/>
                                                                            <w:left w:val="none" w:sz="0" w:space="0" w:color="auto"/>
                                                                            <w:bottom w:val="none" w:sz="0" w:space="0" w:color="auto"/>
                                                                            <w:right w:val="none" w:sz="0" w:space="0" w:color="auto"/>
                                                                          </w:divBdr>
                                                                          <w:divsChild>
                                                                            <w:div w:id="14587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512283">
          <w:marLeft w:val="0"/>
          <w:marRight w:val="0"/>
          <w:marTop w:val="0"/>
          <w:marBottom w:val="0"/>
          <w:divBdr>
            <w:top w:val="none" w:sz="0" w:space="0" w:color="auto"/>
            <w:left w:val="none" w:sz="0" w:space="0" w:color="auto"/>
            <w:bottom w:val="none" w:sz="0" w:space="0" w:color="auto"/>
            <w:right w:val="none" w:sz="0" w:space="0" w:color="auto"/>
          </w:divBdr>
          <w:divsChild>
            <w:div w:id="885798308">
              <w:marLeft w:val="0"/>
              <w:marRight w:val="0"/>
              <w:marTop w:val="0"/>
              <w:marBottom w:val="0"/>
              <w:divBdr>
                <w:top w:val="none" w:sz="0" w:space="0" w:color="auto"/>
                <w:left w:val="none" w:sz="0" w:space="0" w:color="auto"/>
                <w:bottom w:val="none" w:sz="0" w:space="0" w:color="auto"/>
                <w:right w:val="none" w:sz="0" w:space="0" w:color="auto"/>
              </w:divBdr>
              <w:divsChild>
                <w:div w:id="61872067">
                  <w:marLeft w:val="0"/>
                  <w:marRight w:val="0"/>
                  <w:marTop w:val="0"/>
                  <w:marBottom w:val="0"/>
                  <w:divBdr>
                    <w:top w:val="none" w:sz="0" w:space="0" w:color="auto"/>
                    <w:left w:val="none" w:sz="0" w:space="0" w:color="auto"/>
                    <w:bottom w:val="none" w:sz="0" w:space="0" w:color="auto"/>
                    <w:right w:val="none" w:sz="0" w:space="0" w:color="auto"/>
                  </w:divBdr>
                  <w:divsChild>
                    <w:div w:id="2055158768">
                      <w:marLeft w:val="0"/>
                      <w:marRight w:val="0"/>
                      <w:marTop w:val="0"/>
                      <w:marBottom w:val="0"/>
                      <w:divBdr>
                        <w:top w:val="none" w:sz="0" w:space="0" w:color="auto"/>
                        <w:left w:val="none" w:sz="0" w:space="0" w:color="auto"/>
                        <w:bottom w:val="none" w:sz="0" w:space="0" w:color="auto"/>
                        <w:right w:val="none" w:sz="0" w:space="0" w:color="auto"/>
                      </w:divBdr>
                      <w:divsChild>
                        <w:div w:id="663164129">
                          <w:marLeft w:val="0"/>
                          <w:marRight w:val="0"/>
                          <w:marTop w:val="0"/>
                          <w:marBottom w:val="0"/>
                          <w:divBdr>
                            <w:top w:val="none" w:sz="0" w:space="0" w:color="auto"/>
                            <w:left w:val="none" w:sz="0" w:space="0" w:color="auto"/>
                            <w:bottom w:val="none" w:sz="0" w:space="0" w:color="auto"/>
                            <w:right w:val="none" w:sz="0" w:space="0" w:color="auto"/>
                          </w:divBdr>
                          <w:divsChild>
                            <w:div w:id="2099406312">
                              <w:marLeft w:val="0"/>
                              <w:marRight w:val="0"/>
                              <w:marTop w:val="0"/>
                              <w:marBottom w:val="0"/>
                              <w:divBdr>
                                <w:top w:val="none" w:sz="0" w:space="0" w:color="auto"/>
                                <w:left w:val="none" w:sz="0" w:space="0" w:color="auto"/>
                                <w:bottom w:val="none" w:sz="0" w:space="0" w:color="auto"/>
                                <w:right w:val="none" w:sz="0" w:space="0" w:color="auto"/>
                              </w:divBdr>
                              <w:divsChild>
                                <w:div w:id="3204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295927">
          <w:marLeft w:val="0"/>
          <w:marRight w:val="0"/>
          <w:marTop w:val="0"/>
          <w:marBottom w:val="0"/>
          <w:divBdr>
            <w:top w:val="none" w:sz="0" w:space="0" w:color="auto"/>
            <w:left w:val="none" w:sz="0" w:space="0" w:color="auto"/>
            <w:bottom w:val="none" w:sz="0" w:space="0" w:color="auto"/>
            <w:right w:val="none" w:sz="0" w:space="0" w:color="auto"/>
          </w:divBdr>
          <w:divsChild>
            <w:div w:id="2033189848">
              <w:marLeft w:val="0"/>
              <w:marRight w:val="0"/>
              <w:marTop w:val="0"/>
              <w:marBottom w:val="0"/>
              <w:divBdr>
                <w:top w:val="none" w:sz="0" w:space="0" w:color="auto"/>
                <w:left w:val="none" w:sz="0" w:space="0" w:color="auto"/>
                <w:bottom w:val="none" w:sz="0" w:space="0" w:color="auto"/>
                <w:right w:val="none" w:sz="0" w:space="0" w:color="auto"/>
              </w:divBdr>
              <w:divsChild>
                <w:div w:id="1766918057">
                  <w:marLeft w:val="0"/>
                  <w:marRight w:val="0"/>
                  <w:marTop w:val="0"/>
                  <w:marBottom w:val="0"/>
                  <w:divBdr>
                    <w:top w:val="none" w:sz="0" w:space="0" w:color="auto"/>
                    <w:left w:val="none" w:sz="0" w:space="0" w:color="auto"/>
                    <w:bottom w:val="none" w:sz="0" w:space="0" w:color="auto"/>
                    <w:right w:val="none" w:sz="0" w:space="0" w:color="auto"/>
                  </w:divBdr>
                  <w:divsChild>
                    <w:div w:id="1484929229">
                      <w:marLeft w:val="0"/>
                      <w:marRight w:val="0"/>
                      <w:marTop w:val="0"/>
                      <w:marBottom w:val="0"/>
                      <w:divBdr>
                        <w:top w:val="none" w:sz="0" w:space="0" w:color="auto"/>
                        <w:left w:val="none" w:sz="0" w:space="0" w:color="auto"/>
                        <w:bottom w:val="none" w:sz="0" w:space="0" w:color="auto"/>
                        <w:right w:val="none" w:sz="0" w:space="0" w:color="auto"/>
                      </w:divBdr>
                    </w:div>
                    <w:div w:id="724335360">
                      <w:marLeft w:val="0"/>
                      <w:marRight w:val="0"/>
                      <w:marTop w:val="0"/>
                      <w:marBottom w:val="0"/>
                      <w:divBdr>
                        <w:top w:val="none" w:sz="0" w:space="0" w:color="auto"/>
                        <w:left w:val="none" w:sz="0" w:space="0" w:color="auto"/>
                        <w:bottom w:val="none" w:sz="0" w:space="0" w:color="auto"/>
                        <w:right w:val="none" w:sz="0" w:space="0" w:color="auto"/>
                      </w:divBdr>
                      <w:divsChild>
                        <w:div w:id="278146342">
                          <w:marLeft w:val="0"/>
                          <w:marRight w:val="0"/>
                          <w:marTop w:val="0"/>
                          <w:marBottom w:val="0"/>
                          <w:divBdr>
                            <w:top w:val="none" w:sz="0" w:space="0" w:color="auto"/>
                            <w:left w:val="none" w:sz="0" w:space="0" w:color="auto"/>
                            <w:bottom w:val="none" w:sz="0" w:space="0" w:color="auto"/>
                            <w:right w:val="none" w:sz="0" w:space="0" w:color="auto"/>
                          </w:divBdr>
                          <w:divsChild>
                            <w:div w:id="1622228676">
                              <w:marLeft w:val="0"/>
                              <w:marRight w:val="0"/>
                              <w:marTop w:val="0"/>
                              <w:marBottom w:val="0"/>
                              <w:divBdr>
                                <w:top w:val="none" w:sz="0" w:space="0" w:color="auto"/>
                                <w:left w:val="none" w:sz="0" w:space="0" w:color="auto"/>
                                <w:bottom w:val="none" w:sz="0" w:space="0" w:color="auto"/>
                                <w:right w:val="none" w:sz="0" w:space="0" w:color="auto"/>
                              </w:divBdr>
                              <w:divsChild>
                                <w:div w:id="809903726">
                                  <w:marLeft w:val="0"/>
                                  <w:marRight w:val="0"/>
                                  <w:marTop w:val="0"/>
                                  <w:marBottom w:val="0"/>
                                  <w:divBdr>
                                    <w:top w:val="none" w:sz="0" w:space="0" w:color="auto"/>
                                    <w:left w:val="none" w:sz="0" w:space="0" w:color="auto"/>
                                    <w:bottom w:val="none" w:sz="0" w:space="0" w:color="auto"/>
                                    <w:right w:val="none" w:sz="0" w:space="0" w:color="auto"/>
                                  </w:divBdr>
                                  <w:divsChild>
                                    <w:div w:id="160702297">
                                      <w:marLeft w:val="0"/>
                                      <w:marRight w:val="0"/>
                                      <w:marTop w:val="0"/>
                                      <w:marBottom w:val="0"/>
                                      <w:divBdr>
                                        <w:top w:val="none" w:sz="0" w:space="0" w:color="auto"/>
                                        <w:left w:val="none" w:sz="0" w:space="0" w:color="auto"/>
                                        <w:bottom w:val="none" w:sz="0" w:space="0" w:color="auto"/>
                                        <w:right w:val="none" w:sz="0" w:space="0" w:color="auto"/>
                                      </w:divBdr>
                                      <w:divsChild>
                                        <w:div w:id="36704204">
                                          <w:marLeft w:val="0"/>
                                          <w:marRight w:val="0"/>
                                          <w:marTop w:val="0"/>
                                          <w:marBottom w:val="0"/>
                                          <w:divBdr>
                                            <w:top w:val="none" w:sz="0" w:space="0" w:color="auto"/>
                                            <w:left w:val="none" w:sz="0" w:space="0" w:color="auto"/>
                                            <w:bottom w:val="none" w:sz="0" w:space="0" w:color="auto"/>
                                            <w:right w:val="none" w:sz="0" w:space="0" w:color="auto"/>
                                          </w:divBdr>
                                          <w:divsChild>
                                            <w:div w:id="737092857">
                                              <w:marLeft w:val="0"/>
                                              <w:marRight w:val="0"/>
                                              <w:marTop w:val="0"/>
                                              <w:marBottom w:val="0"/>
                                              <w:divBdr>
                                                <w:top w:val="none" w:sz="0" w:space="0" w:color="auto"/>
                                                <w:left w:val="none" w:sz="0" w:space="0" w:color="auto"/>
                                                <w:bottom w:val="none" w:sz="0" w:space="0" w:color="auto"/>
                                                <w:right w:val="none" w:sz="0" w:space="0" w:color="auto"/>
                                              </w:divBdr>
                                              <w:divsChild>
                                                <w:div w:id="1298023967">
                                                  <w:marLeft w:val="0"/>
                                                  <w:marRight w:val="0"/>
                                                  <w:marTop w:val="0"/>
                                                  <w:marBottom w:val="0"/>
                                                  <w:divBdr>
                                                    <w:top w:val="none" w:sz="0" w:space="0" w:color="auto"/>
                                                    <w:left w:val="none" w:sz="0" w:space="0" w:color="auto"/>
                                                    <w:bottom w:val="none" w:sz="0" w:space="0" w:color="auto"/>
                                                    <w:right w:val="none" w:sz="0" w:space="0" w:color="auto"/>
                                                  </w:divBdr>
                                                  <w:divsChild>
                                                    <w:div w:id="1237664785">
                                                      <w:marLeft w:val="0"/>
                                                      <w:marRight w:val="0"/>
                                                      <w:marTop w:val="0"/>
                                                      <w:marBottom w:val="0"/>
                                                      <w:divBdr>
                                                        <w:top w:val="none" w:sz="0" w:space="0" w:color="auto"/>
                                                        <w:left w:val="none" w:sz="0" w:space="0" w:color="auto"/>
                                                        <w:bottom w:val="none" w:sz="0" w:space="0" w:color="auto"/>
                                                        <w:right w:val="none" w:sz="0" w:space="0" w:color="auto"/>
                                                      </w:divBdr>
                                                      <w:divsChild>
                                                        <w:div w:id="970018490">
                                                          <w:marLeft w:val="0"/>
                                                          <w:marRight w:val="0"/>
                                                          <w:marTop w:val="0"/>
                                                          <w:marBottom w:val="0"/>
                                                          <w:divBdr>
                                                            <w:top w:val="none" w:sz="0" w:space="0" w:color="auto"/>
                                                            <w:left w:val="none" w:sz="0" w:space="0" w:color="auto"/>
                                                            <w:bottom w:val="none" w:sz="0" w:space="0" w:color="auto"/>
                                                            <w:right w:val="none" w:sz="0" w:space="0" w:color="auto"/>
                                                          </w:divBdr>
                                                          <w:divsChild>
                                                            <w:div w:id="317416743">
                                                              <w:marLeft w:val="0"/>
                                                              <w:marRight w:val="0"/>
                                                              <w:marTop w:val="0"/>
                                                              <w:marBottom w:val="0"/>
                                                              <w:divBdr>
                                                                <w:top w:val="none" w:sz="0" w:space="0" w:color="auto"/>
                                                                <w:left w:val="none" w:sz="0" w:space="0" w:color="auto"/>
                                                                <w:bottom w:val="none" w:sz="0" w:space="0" w:color="auto"/>
                                                                <w:right w:val="none" w:sz="0" w:space="0" w:color="auto"/>
                                                              </w:divBdr>
                                                              <w:divsChild>
                                                                <w:div w:id="1678193284">
                                                                  <w:marLeft w:val="0"/>
                                                                  <w:marRight w:val="0"/>
                                                                  <w:marTop w:val="0"/>
                                                                  <w:marBottom w:val="0"/>
                                                                  <w:divBdr>
                                                                    <w:top w:val="none" w:sz="0" w:space="0" w:color="auto"/>
                                                                    <w:left w:val="none" w:sz="0" w:space="0" w:color="auto"/>
                                                                    <w:bottom w:val="none" w:sz="0" w:space="0" w:color="auto"/>
                                                                    <w:right w:val="none" w:sz="0" w:space="0" w:color="auto"/>
                                                                  </w:divBdr>
                                                                  <w:divsChild>
                                                                    <w:div w:id="1720278385">
                                                                      <w:marLeft w:val="0"/>
                                                                      <w:marRight w:val="0"/>
                                                                      <w:marTop w:val="0"/>
                                                                      <w:marBottom w:val="0"/>
                                                                      <w:divBdr>
                                                                        <w:top w:val="none" w:sz="0" w:space="0" w:color="auto"/>
                                                                        <w:left w:val="none" w:sz="0" w:space="0" w:color="auto"/>
                                                                        <w:bottom w:val="none" w:sz="0" w:space="0" w:color="auto"/>
                                                                        <w:right w:val="none" w:sz="0" w:space="0" w:color="auto"/>
                                                                      </w:divBdr>
                                                                      <w:divsChild>
                                                                        <w:div w:id="1913588339">
                                                                          <w:marLeft w:val="0"/>
                                                                          <w:marRight w:val="0"/>
                                                                          <w:marTop w:val="0"/>
                                                                          <w:marBottom w:val="0"/>
                                                                          <w:divBdr>
                                                                            <w:top w:val="none" w:sz="0" w:space="0" w:color="auto"/>
                                                                            <w:left w:val="none" w:sz="0" w:space="0" w:color="auto"/>
                                                                            <w:bottom w:val="none" w:sz="0" w:space="0" w:color="auto"/>
                                                                            <w:right w:val="none" w:sz="0" w:space="0" w:color="auto"/>
                                                                          </w:divBdr>
                                                                          <w:divsChild>
                                                                            <w:div w:id="964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09504">
          <w:marLeft w:val="0"/>
          <w:marRight w:val="0"/>
          <w:marTop w:val="0"/>
          <w:marBottom w:val="0"/>
          <w:divBdr>
            <w:top w:val="none" w:sz="0" w:space="0" w:color="auto"/>
            <w:left w:val="none" w:sz="0" w:space="0" w:color="auto"/>
            <w:bottom w:val="none" w:sz="0" w:space="0" w:color="auto"/>
            <w:right w:val="none" w:sz="0" w:space="0" w:color="auto"/>
          </w:divBdr>
          <w:divsChild>
            <w:div w:id="1102532190">
              <w:marLeft w:val="0"/>
              <w:marRight w:val="0"/>
              <w:marTop w:val="0"/>
              <w:marBottom w:val="0"/>
              <w:divBdr>
                <w:top w:val="none" w:sz="0" w:space="0" w:color="auto"/>
                <w:left w:val="none" w:sz="0" w:space="0" w:color="auto"/>
                <w:bottom w:val="none" w:sz="0" w:space="0" w:color="auto"/>
                <w:right w:val="none" w:sz="0" w:space="0" w:color="auto"/>
              </w:divBdr>
              <w:divsChild>
                <w:div w:id="1735003642">
                  <w:marLeft w:val="0"/>
                  <w:marRight w:val="0"/>
                  <w:marTop w:val="0"/>
                  <w:marBottom w:val="0"/>
                  <w:divBdr>
                    <w:top w:val="none" w:sz="0" w:space="0" w:color="auto"/>
                    <w:left w:val="none" w:sz="0" w:space="0" w:color="auto"/>
                    <w:bottom w:val="none" w:sz="0" w:space="0" w:color="auto"/>
                    <w:right w:val="none" w:sz="0" w:space="0" w:color="auto"/>
                  </w:divBdr>
                  <w:divsChild>
                    <w:div w:id="510336058">
                      <w:marLeft w:val="0"/>
                      <w:marRight w:val="0"/>
                      <w:marTop w:val="0"/>
                      <w:marBottom w:val="0"/>
                      <w:divBdr>
                        <w:top w:val="none" w:sz="0" w:space="0" w:color="auto"/>
                        <w:left w:val="none" w:sz="0" w:space="0" w:color="auto"/>
                        <w:bottom w:val="none" w:sz="0" w:space="0" w:color="auto"/>
                        <w:right w:val="none" w:sz="0" w:space="0" w:color="auto"/>
                      </w:divBdr>
                      <w:divsChild>
                        <w:div w:id="1794706857">
                          <w:marLeft w:val="0"/>
                          <w:marRight w:val="0"/>
                          <w:marTop w:val="0"/>
                          <w:marBottom w:val="0"/>
                          <w:divBdr>
                            <w:top w:val="none" w:sz="0" w:space="0" w:color="auto"/>
                            <w:left w:val="none" w:sz="0" w:space="0" w:color="auto"/>
                            <w:bottom w:val="none" w:sz="0" w:space="0" w:color="auto"/>
                            <w:right w:val="none" w:sz="0" w:space="0" w:color="auto"/>
                          </w:divBdr>
                          <w:divsChild>
                            <w:div w:id="1592859590">
                              <w:marLeft w:val="0"/>
                              <w:marRight w:val="0"/>
                              <w:marTop w:val="0"/>
                              <w:marBottom w:val="0"/>
                              <w:divBdr>
                                <w:top w:val="none" w:sz="0" w:space="0" w:color="auto"/>
                                <w:left w:val="none" w:sz="0" w:space="0" w:color="auto"/>
                                <w:bottom w:val="none" w:sz="0" w:space="0" w:color="auto"/>
                                <w:right w:val="none" w:sz="0" w:space="0" w:color="auto"/>
                              </w:divBdr>
                              <w:divsChild>
                                <w:div w:id="30038502">
                                  <w:marLeft w:val="0"/>
                                  <w:marRight w:val="0"/>
                                  <w:marTop w:val="0"/>
                                  <w:marBottom w:val="0"/>
                                  <w:divBdr>
                                    <w:top w:val="none" w:sz="0" w:space="0" w:color="auto"/>
                                    <w:left w:val="none" w:sz="0" w:space="0" w:color="auto"/>
                                    <w:bottom w:val="none" w:sz="0" w:space="0" w:color="auto"/>
                                    <w:right w:val="none" w:sz="0" w:space="0" w:color="auto"/>
                                  </w:divBdr>
                                  <w:divsChild>
                                    <w:div w:id="193427405">
                                      <w:marLeft w:val="0"/>
                                      <w:marRight w:val="0"/>
                                      <w:marTop w:val="0"/>
                                      <w:marBottom w:val="0"/>
                                      <w:divBdr>
                                        <w:top w:val="none" w:sz="0" w:space="0" w:color="auto"/>
                                        <w:left w:val="none" w:sz="0" w:space="0" w:color="auto"/>
                                        <w:bottom w:val="none" w:sz="0" w:space="0" w:color="auto"/>
                                        <w:right w:val="none" w:sz="0" w:space="0" w:color="auto"/>
                                      </w:divBdr>
                                      <w:divsChild>
                                        <w:div w:id="142627332">
                                          <w:marLeft w:val="0"/>
                                          <w:marRight w:val="0"/>
                                          <w:marTop w:val="0"/>
                                          <w:marBottom w:val="0"/>
                                          <w:divBdr>
                                            <w:top w:val="none" w:sz="0" w:space="0" w:color="auto"/>
                                            <w:left w:val="none" w:sz="0" w:space="0" w:color="auto"/>
                                            <w:bottom w:val="none" w:sz="0" w:space="0" w:color="auto"/>
                                            <w:right w:val="none" w:sz="0" w:space="0" w:color="auto"/>
                                          </w:divBdr>
                                        </w:div>
                                      </w:divsChild>
                                    </w:div>
                                    <w:div w:id="912006982">
                                      <w:marLeft w:val="0"/>
                                      <w:marRight w:val="0"/>
                                      <w:marTop w:val="0"/>
                                      <w:marBottom w:val="0"/>
                                      <w:divBdr>
                                        <w:top w:val="none" w:sz="0" w:space="0" w:color="auto"/>
                                        <w:left w:val="none" w:sz="0" w:space="0" w:color="auto"/>
                                        <w:bottom w:val="none" w:sz="0" w:space="0" w:color="auto"/>
                                        <w:right w:val="none" w:sz="0" w:space="0" w:color="auto"/>
                                      </w:divBdr>
                                      <w:divsChild>
                                        <w:div w:id="457919371">
                                          <w:marLeft w:val="0"/>
                                          <w:marRight w:val="0"/>
                                          <w:marTop w:val="0"/>
                                          <w:marBottom w:val="0"/>
                                          <w:divBdr>
                                            <w:top w:val="none" w:sz="0" w:space="0" w:color="auto"/>
                                            <w:left w:val="none" w:sz="0" w:space="0" w:color="auto"/>
                                            <w:bottom w:val="none" w:sz="0" w:space="0" w:color="auto"/>
                                            <w:right w:val="none" w:sz="0" w:space="0" w:color="auto"/>
                                          </w:divBdr>
                                        </w:div>
                                      </w:divsChild>
                                    </w:div>
                                    <w:div w:id="1195270013">
                                      <w:marLeft w:val="0"/>
                                      <w:marRight w:val="0"/>
                                      <w:marTop w:val="0"/>
                                      <w:marBottom w:val="0"/>
                                      <w:divBdr>
                                        <w:top w:val="none" w:sz="0" w:space="0" w:color="auto"/>
                                        <w:left w:val="none" w:sz="0" w:space="0" w:color="auto"/>
                                        <w:bottom w:val="none" w:sz="0" w:space="0" w:color="auto"/>
                                        <w:right w:val="none" w:sz="0" w:space="0" w:color="auto"/>
                                      </w:divBdr>
                                      <w:divsChild>
                                        <w:div w:id="1503475624">
                                          <w:marLeft w:val="0"/>
                                          <w:marRight w:val="0"/>
                                          <w:marTop w:val="0"/>
                                          <w:marBottom w:val="0"/>
                                          <w:divBdr>
                                            <w:top w:val="none" w:sz="0" w:space="0" w:color="auto"/>
                                            <w:left w:val="none" w:sz="0" w:space="0" w:color="auto"/>
                                            <w:bottom w:val="none" w:sz="0" w:space="0" w:color="auto"/>
                                            <w:right w:val="none" w:sz="0" w:space="0" w:color="auto"/>
                                          </w:divBdr>
                                        </w:div>
                                      </w:divsChild>
                                    </w:div>
                                    <w:div w:id="903181405">
                                      <w:marLeft w:val="0"/>
                                      <w:marRight w:val="0"/>
                                      <w:marTop w:val="0"/>
                                      <w:marBottom w:val="0"/>
                                      <w:divBdr>
                                        <w:top w:val="none" w:sz="0" w:space="0" w:color="auto"/>
                                        <w:left w:val="none" w:sz="0" w:space="0" w:color="auto"/>
                                        <w:bottom w:val="none" w:sz="0" w:space="0" w:color="auto"/>
                                        <w:right w:val="none" w:sz="0" w:space="0" w:color="auto"/>
                                      </w:divBdr>
                                      <w:divsChild>
                                        <w:div w:id="1785415756">
                                          <w:marLeft w:val="0"/>
                                          <w:marRight w:val="0"/>
                                          <w:marTop w:val="0"/>
                                          <w:marBottom w:val="0"/>
                                          <w:divBdr>
                                            <w:top w:val="none" w:sz="0" w:space="0" w:color="auto"/>
                                            <w:left w:val="none" w:sz="0" w:space="0" w:color="auto"/>
                                            <w:bottom w:val="none" w:sz="0" w:space="0" w:color="auto"/>
                                            <w:right w:val="none" w:sz="0" w:space="0" w:color="auto"/>
                                          </w:divBdr>
                                        </w:div>
                                      </w:divsChild>
                                    </w:div>
                                    <w:div w:id="552885304">
                                      <w:marLeft w:val="0"/>
                                      <w:marRight w:val="0"/>
                                      <w:marTop w:val="0"/>
                                      <w:marBottom w:val="0"/>
                                      <w:divBdr>
                                        <w:top w:val="none" w:sz="0" w:space="0" w:color="auto"/>
                                        <w:left w:val="none" w:sz="0" w:space="0" w:color="auto"/>
                                        <w:bottom w:val="none" w:sz="0" w:space="0" w:color="auto"/>
                                        <w:right w:val="none" w:sz="0" w:space="0" w:color="auto"/>
                                      </w:divBdr>
                                      <w:divsChild>
                                        <w:div w:id="1075594569">
                                          <w:marLeft w:val="0"/>
                                          <w:marRight w:val="0"/>
                                          <w:marTop w:val="0"/>
                                          <w:marBottom w:val="0"/>
                                          <w:divBdr>
                                            <w:top w:val="none" w:sz="0" w:space="0" w:color="auto"/>
                                            <w:left w:val="none" w:sz="0" w:space="0" w:color="auto"/>
                                            <w:bottom w:val="none" w:sz="0" w:space="0" w:color="auto"/>
                                            <w:right w:val="none" w:sz="0" w:space="0" w:color="auto"/>
                                          </w:divBdr>
                                        </w:div>
                                      </w:divsChild>
                                    </w:div>
                                    <w:div w:id="1341784344">
                                      <w:marLeft w:val="0"/>
                                      <w:marRight w:val="0"/>
                                      <w:marTop w:val="0"/>
                                      <w:marBottom w:val="0"/>
                                      <w:divBdr>
                                        <w:top w:val="none" w:sz="0" w:space="0" w:color="auto"/>
                                        <w:left w:val="none" w:sz="0" w:space="0" w:color="auto"/>
                                        <w:bottom w:val="none" w:sz="0" w:space="0" w:color="auto"/>
                                        <w:right w:val="none" w:sz="0" w:space="0" w:color="auto"/>
                                      </w:divBdr>
                                      <w:divsChild>
                                        <w:div w:id="20768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6054">
                              <w:marLeft w:val="0"/>
                              <w:marRight w:val="0"/>
                              <w:marTop w:val="0"/>
                              <w:marBottom w:val="0"/>
                              <w:divBdr>
                                <w:top w:val="none" w:sz="0" w:space="0" w:color="auto"/>
                                <w:left w:val="none" w:sz="0" w:space="0" w:color="auto"/>
                                <w:bottom w:val="none" w:sz="0" w:space="0" w:color="auto"/>
                                <w:right w:val="none" w:sz="0" w:space="0" w:color="auto"/>
                              </w:divBdr>
                              <w:divsChild>
                                <w:div w:id="20921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5618">
          <w:marLeft w:val="0"/>
          <w:marRight w:val="0"/>
          <w:marTop w:val="0"/>
          <w:marBottom w:val="0"/>
          <w:divBdr>
            <w:top w:val="none" w:sz="0" w:space="0" w:color="auto"/>
            <w:left w:val="none" w:sz="0" w:space="0" w:color="auto"/>
            <w:bottom w:val="none" w:sz="0" w:space="0" w:color="auto"/>
            <w:right w:val="none" w:sz="0" w:space="0" w:color="auto"/>
          </w:divBdr>
          <w:divsChild>
            <w:div w:id="1370565619">
              <w:marLeft w:val="0"/>
              <w:marRight w:val="0"/>
              <w:marTop w:val="0"/>
              <w:marBottom w:val="0"/>
              <w:divBdr>
                <w:top w:val="none" w:sz="0" w:space="0" w:color="auto"/>
                <w:left w:val="none" w:sz="0" w:space="0" w:color="auto"/>
                <w:bottom w:val="none" w:sz="0" w:space="0" w:color="auto"/>
                <w:right w:val="none" w:sz="0" w:space="0" w:color="auto"/>
              </w:divBdr>
              <w:divsChild>
                <w:div w:id="674844353">
                  <w:marLeft w:val="0"/>
                  <w:marRight w:val="0"/>
                  <w:marTop w:val="0"/>
                  <w:marBottom w:val="0"/>
                  <w:divBdr>
                    <w:top w:val="none" w:sz="0" w:space="0" w:color="auto"/>
                    <w:left w:val="none" w:sz="0" w:space="0" w:color="auto"/>
                    <w:bottom w:val="none" w:sz="0" w:space="0" w:color="auto"/>
                    <w:right w:val="none" w:sz="0" w:space="0" w:color="auto"/>
                  </w:divBdr>
                  <w:divsChild>
                    <w:div w:id="261299560">
                      <w:marLeft w:val="0"/>
                      <w:marRight w:val="0"/>
                      <w:marTop w:val="0"/>
                      <w:marBottom w:val="0"/>
                      <w:divBdr>
                        <w:top w:val="none" w:sz="0" w:space="0" w:color="auto"/>
                        <w:left w:val="none" w:sz="0" w:space="0" w:color="auto"/>
                        <w:bottom w:val="none" w:sz="0" w:space="0" w:color="auto"/>
                        <w:right w:val="none" w:sz="0" w:space="0" w:color="auto"/>
                      </w:divBdr>
                    </w:div>
                    <w:div w:id="2118913002">
                      <w:marLeft w:val="0"/>
                      <w:marRight w:val="0"/>
                      <w:marTop w:val="0"/>
                      <w:marBottom w:val="0"/>
                      <w:divBdr>
                        <w:top w:val="none" w:sz="0" w:space="0" w:color="auto"/>
                        <w:left w:val="none" w:sz="0" w:space="0" w:color="auto"/>
                        <w:bottom w:val="none" w:sz="0" w:space="0" w:color="auto"/>
                        <w:right w:val="none" w:sz="0" w:space="0" w:color="auto"/>
                      </w:divBdr>
                      <w:divsChild>
                        <w:div w:id="584073424">
                          <w:marLeft w:val="0"/>
                          <w:marRight w:val="0"/>
                          <w:marTop w:val="0"/>
                          <w:marBottom w:val="0"/>
                          <w:divBdr>
                            <w:top w:val="none" w:sz="0" w:space="0" w:color="auto"/>
                            <w:left w:val="none" w:sz="0" w:space="0" w:color="auto"/>
                            <w:bottom w:val="none" w:sz="0" w:space="0" w:color="auto"/>
                            <w:right w:val="none" w:sz="0" w:space="0" w:color="auto"/>
                          </w:divBdr>
                          <w:divsChild>
                            <w:div w:id="1511405423">
                              <w:marLeft w:val="0"/>
                              <w:marRight w:val="0"/>
                              <w:marTop w:val="0"/>
                              <w:marBottom w:val="0"/>
                              <w:divBdr>
                                <w:top w:val="none" w:sz="0" w:space="0" w:color="auto"/>
                                <w:left w:val="none" w:sz="0" w:space="0" w:color="auto"/>
                                <w:bottom w:val="none" w:sz="0" w:space="0" w:color="auto"/>
                                <w:right w:val="none" w:sz="0" w:space="0" w:color="auto"/>
                              </w:divBdr>
                              <w:divsChild>
                                <w:div w:id="1338187674">
                                  <w:marLeft w:val="0"/>
                                  <w:marRight w:val="0"/>
                                  <w:marTop w:val="0"/>
                                  <w:marBottom w:val="0"/>
                                  <w:divBdr>
                                    <w:top w:val="none" w:sz="0" w:space="0" w:color="auto"/>
                                    <w:left w:val="none" w:sz="0" w:space="0" w:color="auto"/>
                                    <w:bottom w:val="none" w:sz="0" w:space="0" w:color="auto"/>
                                    <w:right w:val="none" w:sz="0" w:space="0" w:color="auto"/>
                                  </w:divBdr>
                                  <w:divsChild>
                                    <w:div w:id="1764450723">
                                      <w:marLeft w:val="0"/>
                                      <w:marRight w:val="0"/>
                                      <w:marTop w:val="0"/>
                                      <w:marBottom w:val="0"/>
                                      <w:divBdr>
                                        <w:top w:val="none" w:sz="0" w:space="0" w:color="auto"/>
                                        <w:left w:val="none" w:sz="0" w:space="0" w:color="auto"/>
                                        <w:bottom w:val="none" w:sz="0" w:space="0" w:color="auto"/>
                                        <w:right w:val="none" w:sz="0" w:space="0" w:color="auto"/>
                                      </w:divBdr>
                                      <w:divsChild>
                                        <w:div w:id="176776468">
                                          <w:marLeft w:val="0"/>
                                          <w:marRight w:val="0"/>
                                          <w:marTop w:val="0"/>
                                          <w:marBottom w:val="0"/>
                                          <w:divBdr>
                                            <w:top w:val="none" w:sz="0" w:space="0" w:color="auto"/>
                                            <w:left w:val="none" w:sz="0" w:space="0" w:color="auto"/>
                                            <w:bottom w:val="none" w:sz="0" w:space="0" w:color="auto"/>
                                            <w:right w:val="none" w:sz="0" w:space="0" w:color="auto"/>
                                          </w:divBdr>
                                          <w:divsChild>
                                            <w:div w:id="1951886961">
                                              <w:marLeft w:val="0"/>
                                              <w:marRight w:val="0"/>
                                              <w:marTop w:val="0"/>
                                              <w:marBottom w:val="0"/>
                                              <w:divBdr>
                                                <w:top w:val="none" w:sz="0" w:space="0" w:color="auto"/>
                                                <w:left w:val="none" w:sz="0" w:space="0" w:color="auto"/>
                                                <w:bottom w:val="none" w:sz="0" w:space="0" w:color="auto"/>
                                                <w:right w:val="none" w:sz="0" w:space="0" w:color="auto"/>
                                              </w:divBdr>
                                              <w:divsChild>
                                                <w:div w:id="282813800">
                                                  <w:marLeft w:val="0"/>
                                                  <w:marRight w:val="0"/>
                                                  <w:marTop w:val="0"/>
                                                  <w:marBottom w:val="0"/>
                                                  <w:divBdr>
                                                    <w:top w:val="none" w:sz="0" w:space="0" w:color="auto"/>
                                                    <w:left w:val="none" w:sz="0" w:space="0" w:color="auto"/>
                                                    <w:bottom w:val="none" w:sz="0" w:space="0" w:color="auto"/>
                                                    <w:right w:val="none" w:sz="0" w:space="0" w:color="auto"/>
                                                  </w:divBdr>
                                                  <w:divsChild>
                                                    <w:div w:id="1593973559">
                                                      <w:marLeft w:val="0"/>
                                                      <w:marRight w:val="0"/>
                                                      <w:marTop w:val="0"/>
                                                      <w:marBottom w:val="0"/>
                                                      <w:divBdr>
                                                        <w:top w:val="none" w:sz="0" w:space="0" w:color="auto"/>
                                                        <w:left w:val="none" w:sz="0" w:space="0" w:color="auto"/>
                                                        <w:bottom w:val="none" w:sz="0" w:space="0" w:color="auto"/>
                                                        <w:right w:val="none" w:sz="0" w:space="0" w:color="auto"/>
                                                      </w:divBdr>
                                                      <w:divsChild>
                                                        <w:div w:id="1346906978">
                                                          <w:marLeft w:val="0"/>
                                                          <w:marRight w:val="0"/>
                                                          <w:marTop w:val="0"/>
                                                          <w:marBottom w:val="0"/>
                                                          <w:divBdr>
                                                            <w:top w:val="none" w:sz="0" w:space="0" w:color="auto"/>
                                                            <w:left w:val="none" w:sz="0" w:space="0" w:color="auto"/>
                                                            <w:bottom w:val="none" w:sz="0" w:space="0" w:color="auto"/>
                                                            <w:right w:val="none" w:sz="0" w:space="0" w:color="auto"/>
                                                          </w:divBdr>
                                                          <w:divsChild>
                                                            <w:div w:id="1040403393">
                                                              <w:marLeft w:val="0"/>
                                                              <w:marRight w:val="0"/>
                                                              <w:marTop w:val="0"/>
                                                              <w:marBottom w:val="0"/>
                                                              <w:divBdr>
                                                                <w:top w:val="none" w:sz="0" w:space="0" w:color="auto"/>
                                                                <w:left w:val="none" w:sz="0" w:space="0" w:color="auto"/>
                                                                <w:bottom w:val="none" w:sz="0" w:space="0" w:color="auto"/>
                                                                <w:right w:val="none" w:sz="0" w:space="0" w:color="auto"/>
                                                              </w:divBdr>
                                                              <w:divsChild>
                                                                <w:div w:id="821391536">
                                                                  <w:marLeft w:val="0"/>
                                                                  <w:marRight w:val="0"/>
                                                                  <w:marTop w:val="0"/>
                                                                  <w:marBottom w:val="0"/>
                                                                  <w:divBdr>
                                                                    <w:top w:val="none" w:sz="0" w:space="0" w:color="auto"/>
                                                                    <w:left w:val="none" w:sz="0" w:space="0" w:color="auto"/>
                                                                    <w:bottom w:val="none" w:sz="0" w:space="0" w:color="auto"/>
                                                                    <w:right w:val="none" w:sz="0" w:space="0" w:color="auto"/>
                                                                  </w:divBdr>
                                                                  <w:divsChild>
                                                                    <w:div w:id="1456215536">
                                                                      <w:marLeft w:val="0"/>
                                                                      <w:marRight w:val="0"/>
                                                                      <w:marTop w:val="0"/>
                                                                      <w:marBottom w:val="0"/>
                                                                      <w:divBdr>
                                                                        <w:top w:val="none" w:sz="0" w:space="0" w:color="auto"/>
                                                                        <w:left w:val="none" w:sz="0" w:space="0" w:color="auto"/>
                                                                        <w:bottom w:val="none" w:sz="0" w:space="0" w:color="auto"/>
                                                                        <w:right w:val="none" w:sz="0" w:space="0" w:color="auto"/>
                                                                      </w:divBdr>
                                                                      <w:divsChild>
                                                                        <w:div w:id="1435586831">
                                                                          <w:marLeft w:val="0"/>
                                                                          <w:marRight w:val="0"/>
                                                                          <w:marTop w:val="0"/>
                                                                          <w:marBottom w:val="0"/>
                                                                          <w:divBdr>
                                                                            <w:top w:val="none" w:sz="0" w:space="0" w:color="auto"/>
                                                                            <w:left w:val="none" w:sz="0" w:space="0" w:color="auto"/>
                                                                            <w:bottom w:val="none" w:sz="0" w:space="0" w:color="auto"/>
                                                                            <w:right w:val="none" w:sz="0" w:space="0" w:color="auto"/>
                                                                          </w:divBdr>
                                                                          <w:divsChild>
                                                                            <w:div w:id="7772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119604">
          <w:marLeft w:val="0"/>
          <w:marRight w:val="0"/>
          <w:marTop w:val="0"/>
          <w:marBottom w:val="0"/>
          <w:divBdr>
            <w:top w:val="none" w:sz="0" w:space="0" w:color="auto"/>
            <w:left w:val="none" w:sz="0" w:space="0" w:color="auto"/>
            <w:bottom w:val="none" w:sz="0" w:space="0" w:color="auto"/>
            <w:right w:val="none" w:sz="0" w:space="0" w:color="auto"/>
          </w:divBdr>
          <w:divsChild>
            <w:div w:id="1467160283">
              <w:marLeft w:val="0"/>
              <w:marRight w:val="0"/>
              <w:marTop w:val="0"/>
              <w:marBottom w:val="0"/>
              <w:divBdr>
                <w:top w:val="none" w:sz="0" w:space="0" w:color="auto"/>
                <w:left w:val="none" w:sz="0" w:space="0" w:color="auto"/>
                <w:bottom w:val="none" w:sz="0" w:space="0" w:color="auto"/>
                <w:right w:val="none" w:sz="0" w:space="0" w:color="auto"/>
              </w:divBdr>
              <w:divsChild>
                <w:div w:id="1080566495">
                  <w:marLeft w:val="0"/>
                  <w:marRight w:val="0"/>
                  <w:marTop w:val="0"/>
                  <w:marBottom w:val="0"/>
                  <w:divBdr>
                    <w:top w:val="none" w:sz="0" w:space="0" w:color="auto"/>
                    <w:left w:val="none" w:sz="0" w:space="0" w:color="auto"/>
                    <w:bottom w:val="none" w:sz="0" w:space="0" w:color="auto"/>
                    <w:right w:val="none" w:sz="0" w:space="0" w:color="auto"/>
                  </w:divBdr>
                  <w:divsChild>
                    <w:div w:id="1736508208">
                      <w:marLeft w:val="0"/>
                      <w:marRight w:val="0"/>
                      <w:marTop w:val="0"/>
                      <w:marBottom w:val="0"/>
                      <w:divBdr>
                        <w:top w:val="none" w:sz="0" w:space="0" w:color="auto"/>
                        <w:left w:val="none" w:sz="0" w:space="0" w:color="auto"/>
                        <w:bottom w:val="none" w:sz="0" w:space="0" w:color="auto"/>
                        <w:right w:val="none" w:sz="0" w:space="0" w:color="auto"/>
                      </w:divBdr>
                      <w:divsChild>
                        <w:div w:id="771824284">
                          <w:marLeft w:val="0"/>
                          <w:marRight w:val="0"/>
                          <w:marTop w:val="0"/>
                          <w:marBottom w:val="0"/>
                          <w:divBdr>
                            <w:top w:val="none" w:sz="0" w:space="0" w:color="auto"/>
                            <w:left w:val="none" w:sz="0" w:space="0" w:color="auto"/>
                            <w:bottom w:val="none" w:sz="0" w:space="0" w:color="auto"/>
                            <w:right w:val="none" w:sz="0" w:space="0" w:color="auto"/>
                          </w:divBdr>
                          <w:divsChild>
                            <w:div w:id="551501775">
                              <w:marLeft w:val="0"/>
                              <w:marRight w:val="0"/>
                              <w:marTop w:val="0"/>
                              <w:marBottom w:val="0"/>
                              <w:divBdr>
                                <w:top w:val="none" w:sz="0" w:space="0" w:color="auto"/>
                                <w:left w:val="none" w:sz="0" w:space="0" w:color="auto"/>
                                <w:bottom w:val="none" w:sz="0" w:space="0" w:color="auto"/>
                                <w:right w:val="none" w:sz="0" w:space="0" w:color="auto"/>
                              </w:divBdr>
                              <w:divsChild>
                                <w:div w:id="365914080">
                                  <w:marLeft w:val="0"/>
                                  <w:marRight w:val="0"/>
                                  <w:marTop w:val="0"/>
                                  <w:marBottom w:val="0"/>
                                  <w:divBdr>
                                    <w:top w:val="none" w:sz="0" w:space="0" w:color="auto"/>
                                    <w:left w:val="none" w:sz="0" w:space="0" w:color="auto"/>
                                    <w:bottom w:val="none" w:sz="0" w:space="0" w:color="auto"/>
                                    <w:right w:val="none" w:sz="0" w:space="0" w:color="auto"/>
                                  </w:divBdr>
                                  <w:divsChild>
                                    <w:div w:id="69809745">
                                      <w:marLeft w:val="0"/>
                                      <w:marRight w:val="0"/>
                                      <w:marTop w:val="0"/>
                                      <w:marBottom w:val="0"/>
                                      <w:divBdr>
                                        <w:top w:val="none" w:sz="0" w:space="0" w:color="auto"/>
                                        <w:left w:val="none" w:sz="0" w:space="0" w:color="auto"/>
                                        <w:bottom w:val="none" w:sz="0" w:space="0" w:color="auto"/>
                                        <w:right w:val="none" w:sz="0" w:space="0" w:color="auto"/>
                                      </w:divBdr>
                                      <w:divsChild>
                                        <w:div w:id="592975133">
                                          <w:marLeft w:val="0"/>
                                          <w:marRight w:val="0"/>
                                          <w:marTop w:val="0"/>
                                          <w:marBottom w:val="0"/>
                                          <w:divBdr>
                                            <w:top w:val="none" w:sz="0" w:space="0" w:color="auto"/>
                                            <w:left w:val="none" w:sz="0" w:space="0" w:color="auto"/>
                                            <w:bottom w:val="none" w:sz="0" w:space="0" w:color="auto"/>
                                            <w:right w:val="none" w:sz="0" w:space="0" w:color="auto"/>
                                          </w:divBdr>
                                        </w:div>
                                      </w:divsChild>
                                    </w:div>
                                    <w:div w:id="307978779">
                                      <w:marLeft w:val="0"/>
                                      <w:marRight w:val="0"/>
                                      <w:marTop w:val="0"/>
                                      <w:marBottom w:val="0"/>
                                      <w:divBdr>
                                        <w:top w:val="none" w:sz="0" w:space="0" w:color="auto"/>
                                        <w:left w:val="none" w:sz="0" w:space="0" w:color="auto"/>
                                        <w:bottom w:val="none" w:sz="0" w:space="0" w:color="auto"/>
                                        <w:right w:val="none" w:sz="0" w:space="0" w:color="auto"/>
                                      </w:divBdr>
                                      <w:divsChild>
                                        <w:div w:id="1433359139">
                                          <w:marLeft w:val="0"/>
                                          <w:marRight w:val="0"/>
                                          <w:marTop w:val="0"/>
                                          <w:marBottom w:val="0"/>
                                          <w:divBdr>
                                            <w:top w:val="none" w:sz="0" w:space="0" w:color="auto"/>
                                            <w:left w:val="none" w:sz="0" w:space="0" w:color="auto"/>
                                            <w:bottom w:val="none" w:sz="0" w:space="0" w:color="auto"/>
                                            <w:right w:val="none" w:sz="0" w:space="0" w:color="auto"/>
                                          </w:divBdr>
                                        </w:div>
                                      </w:divsChild>
                                    </w:div>
                                    <w:div w:id="866215510">
                                      <w:marLeft w:val="0"/>
                                      <w:marRight w:val="0"/>
                                      <w:marTop w:val="0"/>
                                      <w:marBottom w:val="0"/>
                                      <w:divBdr>
                                        <w:top w:val="none" w:sz="0" w:space="0" w:color="auto"/>
                                        <w:left w:val="none" w:sz="0" w:space="0" w:color="auto"/>
                                        <w:bottom w:val="none" w:sz="0" w:space="0" w:color="auto"/>
                                        <w:right w:val="none" w:sz="0" w:space="0" w:color="auto"/>
                                      </w:divBdr>
                                      <w:divsChild>
                                        <w:div w:id="1272398313">
                                          <w:marLeft w:val="0"/>
                                          <w:marRight w:val="0"/>
                                          <w:marTop w:val="0"/>
                                          <w:marBottom w:val="0"/>
                                          <w:divBdr>
                                            <w:top w:val="none" w:sz="0" w:space="0" w:color="auto"/>
                                            <w:left w:val="none" w:sz="0" w:space="0" w:color="auto"/>
                                            <w:bottom w:val="none" w:sz="0" w:space="0" w:color="auto"/>
                                            <w:right w:val="none" w:sz="0" w:space="0" w:color="auto"/>
                                          </w:divBdr>
                                        </w:div>
                                      </w:divsChild>
                                    </w:div>
                                    <w:div w:id="805662634">
                                      <w:marLeft w:val="0"/>
                                      <w:marRight w:val="0"/>
                                      <w:marTop w:val="0"/>
                                      <w:marBottom w:val="0"/>
                                      <w:divBdr>
                                        <w:top w:val="none" w:sz="0" w:space="0" w:color="auto"/>
                                        <w:left w:val="none" w:sz="0" w:space="0" w:color="auto"/>
                                        <w:bottom w:val="none" w:sz="0" w:space="0" w:color="auto"/>
                                        <w:right w:val="none" w:sz="0" w:space="0" w:color="auto"/>
                                      </w:divBdr>
                                      <w:divsChild>
                                        <w:div w:id="407390815">
                                          <w:marLeft w:val="0"/>
                                          <w:marRight w:val="0"/>
                                          <w:marTop w:val="0"/>
                                          <w:marBottom w:val="0"/>
                                          <w:divBdr>
                                            <w:top w:val="none" w:sz="0" w:space="0" w:color="auto"/>
                                            <w:left w:val="none" w:sz="0" w:space="0" w:color="auto"/>
                                            <w:bottom w:val="none" w:sz="0" w:space="0" w:color="auto"/>
                                            <w:right w:val="none" w:sz="0" w:space="0" w:color="auto"/>
                                          </w:divBdr>
                                        </w:div>
                                      </w:divsChild>
                                    </w:div>
                                    <w:div w:id="1368220719">
                                      <w:marLeft w:val="0"/>
                                      <w:marRight w:val="0"/>
                                      <w:marTop w:val="0"/>
                                      <w:marBottom w:val="0"/>
                                      <w:divBdr>
                                        <w:top w:val="none" w:sz="0" w:space="0" w:color="auto"/>
                                        <w:left w:val="none" w:sz="0" w:space="0" w:color="auto"/>
                                        <w:bottom w:val="none" w:sz="0" w:space="0" w:color="auto"/>
                                        <w:right w:val="none" w:sz="0" w:space="0" w:color="auto"/>
                                      </w:divBdr>
                                      <w:divsChild>
                                        <w:div w:id="21044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7045">
                              <w:marLeft w:val="0"/>
                              <w:marRight w:val="0"/>
                              <w:marTop w:val="0"/>
                              <w:marBottom w:val="0"/>
                              <w:divBdr>
                                <w:top w:val="none" w:sz="0" w:space="0" w:color="auto"/>
                                <w:left w:val="none" w:sz="0" w:space="0" w:color="auto"/>
                                <w:bottom w:val="none" w:sz="0" w:space="0" w:color="auto"/>
                                <w:right w:val="none" w:sz="0" w:space="0" w:color="auto"/>
                              </w:divBdr>
                              <w:divsChild>
                                <w:div w:id="1085153351">
                                  <w:marLeft w:val="0"/>
                                  <w:marRight w:val="0"/>
                                  <w:marTop w:val="0"/>
                                  <w:marBottom w:val="0"/>
                                  <w:divBdr>
                                    <w:top w:val="none" w:sz="0" w:space="0" w:color="auto"/>
                                    <w:left w:val="none" w:sz="0" w:space="0" w:color="auto"/>
                                    <w:bottom w:val="none" w:sz="0" w:space="0" w:color="auto"/>
                                    <w:right w:val="none" w:sz="0" w:space="0" w:color="auto"/>
                                  </w:divBdr>
                                  <w:divsChild>
                                    <w:div w:id="213977725">
                                      <w:marLeft w:val="0"/>
                                      <w:marRight w:val="0"/>
                                      <w:marTop w:val="0"/>
                                      <w:marBottom w:val="0"/>
                                      <w:divBdr>
                                        <w:top w:val="none" w:sz="0" w:space="0" w:color="auto"/>
                                        <w:left w:val="none" w:sz="0" w:space="0" w:color="auto"/>
                                        <w:bottom w:val="none" w:sz="0" w:space="0" w:color="auto"/>
                                        <w:right w:val="none" w:sz="0" w:space="0" w:color="auto"/>
                                      </w:divBdr>
                                    </w:div>
                                    <w:div w:id="857356907">
                                      <w:marLeft w:val="0"/>
                                      <w:marRight w:val="0"/>
                                      <w:marTop w:val="0"/>
                                      <w:marBottom w:val="0"/>
                                      <w:divBdr>
                                        <w:top w:val="none" w:sz="0" w:space="0" w:color="auto"/>
                                        <w:left w:val="none" w:sz="0" w:space="0" w:color="auto"/>
                                        <w:bottom w:val="none" w:sz="0" w:space="0" w:color="auto"/>
                                        <w:right w:val="none" w:sz="0" w:space="0" w:color="auto"/>
                                      </w:divBdr>
                                      <w:divsChild>
                                        <w:div w:id="1020474066">
                                          <w:marLeft w:val="0"/>
                                          <w:marRight w:val="0"/>
                                          <w:marTop w:val="0"/>
                                          <w:marBottom w:val="0"/>
                                          <w:divBdr>
                                            <w:top w:val="none" w:sz="0" w:space="0" w:color="auto"/>
                                            <w:left w:val="none" w:sz="0" w:space="0" w:color="auto"/>
                                            <w:bottom w:val="none" w:sz="0" w:space="0" w:color="auto"/>
                                            <w:right w:val="none" w:sz="0" w:space="0" w:color="auto"/>
                                          </w:divBdr>
                                          <w:divsChild>
                                            <w:div w:id="22904279">
                                              <w:marLeft w:val="0"/>
                                              <w:marRight w:val="0"/>
                                              <w:marTop w:val="0"/>
                                              <w:marBottom w:val="0"/>
                                              <w:divBdr>
                                                <w:top w:val="none" w:sz="0" w:space="0" w:color="auto"/>
                                                <w:left w:val="none" w:sz="0" w:space="0" w:color="auto"/>
                                                <w:bottom w:val="none" w:sz="0" w:space="0" w:color="auto"/>
                                                <w:right w:val="none" w:sz="0" w:space="0" w:color="auto"/>
                                              </w:divBdr>
                                              <w:divsChild>
                                                <w:div w:id="1944530570">
                                                  <w:marLeft w:val="0"/>
                                                  <w:marRight w:val="0"/>
                                                  <w:marTop w:val="0"/>
                                                  <w:marBottom w:val="0"/>
                                                  <w:divBdr>
                                                    <w:top w:val="none" w:sz="0" w:space="0" w:color="auto"/>
                                                    <w:left w:val="none" w:sz="0" w:space="0" w:color="auto"/>
                                                    <w:bottom w:val="none" w:sz="0" w:space="0" w:color="auto"/>
                                                    <w:right w:val="none" w:sz="0" w:space="0" w:color="auto"/>
                                                  </w:divBdr>
                                                  <w:divsChild>
                                                    <w:div w:id="830483896">
                                                      <w:marLeft w:val="0"/>
                                                      <w:marRight w:val="0"/>
                                                      <w:marTop w:val="0"/>
                                                      <w:marBottom w:val="0"/>
                                                      <w:divBdr>
                                                        <w:top w:val="none" w:sz="0" w:space="0" w:color="auto"/>
                                                        <w:left w:val="none" w:sz="0" w:space="0" w:color="auto"/>
                                                        <w:bottom w:val="none" w:sz="0" w:space="0" w:color="auto"/>
                                                        <w:right w:val="none" w:sz="0" w:space="0" w:color="auto"/>
                                                      </w:divBdr>
                                                      <w:divsChild>
                                                        <w:div w:id="2309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02315">
                              <w:marLeft w:val="0"/>
                              <w:marRight w:val="0"/>
                              <w:marTop w:val="0"/>
                              <w:marBottom w:val="0"/>
                              <w:divBdr>
                                <w:top w:val="none" w:sz="0" w:space="0" w:color="auto"/>
                                <w:left w:val="none" w:sz="0" w:space="0" w:color="auto"/>
                                <w:bottom w:val="none" w:sz="0" w:space="0" w:color="auto"/>
                                <w:right w:val="none" w:sz="0" w:space="0" w:color="auto"/>
                              </w:divBdr>
                              <w:divsChild>
                                <w:div w:id="2120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9832">
          <w:marLeft w:val="0"/>
          <w:marRight w:val="0"/>
          <w:marTop w:val="0"/>
          <w:marBottom w:val="0"/>
          <w:divBdr>
            <w:top w:val="none" w:sz="0" w:space="0" w:color="auto"/>
            <w:left w:val="none" w:sz="0" w:space="0" w:color="auto"/>
            <w:bottom w:val="none" w:sz="0" w:space="0" w:color="auto"/>
            <w:right w:val="none" w:sz="0" w:space="0" w:color="auto"/>
          </w:divBdr>
          <w:divsChild>
            <w:div w:id="2064017005">
              <w:marLeft w:val="0"/>
              <w:marRight w:val="0"/>
              <w:marTop w:val="0"/>
              <w:marBottom w:val="0"/>
              <w:divBdr>
                <w:top w:val="none" w:sz="0" w:space="0" w:color="auto"/>
                <w:left w:val="none" w:sz="0" w:space="0" w:color="auto"/>
                <w:bottom w:val="none" w:sz="0" w:space="0" w:color="auto"/>
                <w:right w:val="none" w:sz="0" w:space="0" w:color="auto"/>
              </w:divBdr>
              <w:divsChild>
                <w:div w:id="1808011939">
                  <w:marLeft w:val="0"/>
                  <w:marRight w:val="0"/>
                  <w:marTop w:val="0"/>
                  <w:marBottom w:val="0"/>
                  <w:divBdr>
                    <w:top w:val="none" w:sz="0" w:space="0" w:color="auto"/>
                    <w:left w:val="none" w:sz="0" w:space="0" w:color="auto"/>
                    <w:bottom w:val="none" w:sz="0" w:space="0" w:color="auto"/>
                    <w:right w:val="none" w:sz="0" w:space="0" w:color="auto"/>
                  </w:divBdr>
                  <w:divsChild>
                    <w:div w:id="708333157">
                      <w:marLeft w:val="0"/>
                      <w:marRight w:val="0"/>
                      <w:marTop w:val="0"/>
                      <w:marBottom w:val="0"/>
                      <w:divBdr>
                        <w:top w:val="none" w:sz="0" w:space="0" w:color="auto"/>
                        <w:left w:val="none" w:sz="0" w:space="0" w:color="auto"/>
                        <w:bottom w:val="none" w:sz="0" w:space="0" w:color="auto"/>
                        <w:right w:val="none" w:sz="0" w:space="0" w:color="auto"/>
                      </w:divBdr>
                    </w:div>
                    <w:div w:id="459225552">
                      <w:marLeft w:val="0"/>
                      <w:marRight w:val="0"/>
                      <w:marTop w:val="0"/>
                      <w:marBottom w:val="0"/>
                      <w:divBdr>
                        <w:top w:val="none" w:sz="0" w:space="0" w:color="auto"/>
                        <w:left w:val="none" w:sz="0" w:space="0" w:color="auto"/>
                        <w:bottom w:val="none" w:sz="0" w:space="0" w:color="auto"/>
                        <w:right w:val="none" w:sz="0" w:space="0" w:color="auto"/>
                      </w:divBdr>
                      <w:divsChild>
                        <w:div w:id="418210143">
                          <w:marLeft w:val="0"/>
                          <w:marRight w:val="0"/>
                          <w:marTop w:val="0"/>
                          <w:marBottom w:val="0"/>
                          <w:divBdr>
                            <w:top w:val="none" w:sz="0" w:space="0" w:color="auto"/>
                            <w:left w:val="none" w:sz="0" w:space="0" w:color="auto"/>
                            <w:bottom w:val="none" w:sz="0" w:space="0" w:color="auto"/>
                            <w:right w:val="none" w:sz="0" w:space="0" w:color="auto"/>
                          </w:divBdr>
                          <w:divsChild>
                            <w:div w:id="646202704">
                              <w:marLeft w:val="0"/>
                              <w:marRight w:val="0"/>
                              <w:marTop w:val="0"/>
                              <w:marBottom w:val="0"/>
                              <w:divBdr>
                                <w:top w:val="none" w:sz="0" w:space="0" w:color="auto"/>
                                <w:left w:val="none" w:sz="0" w:space="0" w:color="auto"/>
                                <w:bottom w:val="none" w:sz="0" w:space="0" w:color="auto"/>
                                <w:right w:val="none" w:sz="0" w:space="0" w:color="auto"/>
                              </w:divBdr>
                              <w:divsChild>
                                <w:div w:id="175310886">
                                  <w:marLeft w:val="0"/>
                                  <w:marRight w:val="0"/>
                                  <w:marTop w:val="0"/>
                                  <w:marBottom w:val="0"/>
                                  <w:divBdr>
                                    <w:top w:val="none" w:sz="0" w:space="0" w:color="auto"/>
                                    <w:left w:val="none" w:sz="0" w:space="0" w:color="auto"/>
                                    <w:bottom w:val="none" w:sz="0" w:space="0" w:color="auto"/>
                                    <w:right w:val="none" w:sz="0" w:space="0" w:color="auto"/>
                                  </w:divBdr>
                                  <w:divsChild>
                                    <w:div w:id="896090611">
                                      <w:marLeft w:val="0"/>
                                      <w:marRight w:val="0"/>
                                      <w:marTop w:val="0"/>
                                      <w:marBottom w:val="0"/>
                                      <w:divBdr>
                                        <w:top w:val="none" w:sz="0" w:space="0" w:color="auto"/>
                                        <w:left w:val="none" w:sz="0" w:space="0" w:color="auto"/>
                                        <w:bottom w:val="none" w:sz="0" w:space="0" w:color="auto"/>
                                        <w:right w:val="none" w:sz="0" w:space="0" w:color="auto"/>
                                      </w:divBdr>
                                      <w:divsChild>
                                        <w:div w:id="2097169751">
                                          <w:marLeft w:val="0"/>
                                          <w:marRight w:val="0"/>
                                          <w:marTop w:val="0"/>
                                          <w:marBottom w:val="0"/>
                                          <w:divBdr>
                                            <w:top w:val="none" w:sz="0" w:space="0" w:color="auto"/>
                                            <w:left w:val="none" w:sz="0" w:space="0" w:color="auto"/>
                                            <w:bottom w:val="none" w:sz="0" w:space="0" w:color="auto"/>
                                            <w:right w:val="none" w:sz="0" w:space="0" w:color="auto"/>
                                          </w:divBdr>
                                          <w:divsChild>
                                            <w:div w:id="5532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7133">
                                      <w:marLeft w:val="0"/>
                                      <w:marRight w:val="0"/>
                                      <w:marTop w:val="0"/>
                                      <w:marBottom w:val="0"/>
                                      <w:divBdr>
                                        <w:top w:val="none" w:sz="0" w:space="0" w:color="auto"/>
                                        <w:left w:val="none" w:sz="0" w:space="0" w:color="auto"/>
                                        <w:bottom w:val="none" w:sz="0" w:space="0" w:color="auto"/>
                                        <w:right w:val="none" w:sz="0" w:space="0" w:color="auto"/>
                                      </w:divBdr>
                                      <w:divsChild>
                                        <w:div w:id="1384715626">
                                          <w:marLeft w:val="0"/>
                                          <w:marRight w:val="0"/>
                                          <w:marTop w:val="0"/>
                                          <w:marBottom w:val="0"/>
                                          <w:divBdr>
                                            <w:top w:val="none" w:sz="0" w:space="0" w:color="auto"/>
                                            <w:left w:val="none" w:sz="0" w:space="0" w:color="auto"/>
                                            <w:bottom w:val="none" w:sz="0" w:space="0" w:color="auto"/>
                                            <w:right w:val="none" w:sz="0" w:space="0" w:color="auto"/>
                                          </w:divBdr>
                                          <w:divsChild>
                                            <w:div w:id="397020836">
                                              <w:marLeft w:val="0"/>
                                              <w:marRight w:val="0"/>
                                              <w:marTop w:val="0"/>
                                              <w:marBottom w:val="0"/>
                                              <w:divBdr>
                                                <w:top w:val="none" w:sz="0" w:space="0" w:color="auto"/>
                                                <w:left w:val="none" w:sz="0" w:space="0" w:color="auto"/>
                                                <w:bottom w:val="none" w:sz="0" w:space="0" w:color="auto"/>
                                                <w:right w:val="none" w:sz="0" w:space="0" w:color="auto"/>
                                              </w:divBdr>
                                            </w:div>
                                            <w:div w:id="2082561176">
                                              <w:marLeft w:val="0"/>
                                              <w:marRight w:val="0"/>
                                              <w:marTop w:val="0"/>
                                              <w:marBottom w:val="0"/>
                                              <w:divBdr>
                                                <w:top w:val="none" w:sz="0" w:space="0" w:color="auto"/>
                                                <w:left w:val="none" w:sz="0" w:space="0" w:color="auto"/>
                                                <w:bottom w:val="none" w:sz="0" w:space="0" w:color="auto"/>
                                                <w:right w:val="none" w:sz="0" w:space="0" w:color="auto"/>
                                              </w:divBdr>
                                              <w:divsChild>
                                                <w:div w:id="44257085">
                                                  <w:marLeft w:val="0"/>
                                                  <w:marRight w:val="0"/>
                                                  <w:marTop w:val="0"/>
                                                  <w:marBottom w:val="0"/>
                                                  <w:divBdr>
                                                    <w:top w:val="none" w:sz="0" w:space="0" w:color="auto"/>
                                                    <w:left w:val="none" w:sz="0" w:space="0" w:color="auto"/>
                                                    <w:bottom w:val="none" w:sz="0" w:space="0" w:color="auto"/>
                                                    <w:right w:val="none" w:sz="0" w:space="0" w:color="auto"/>
                                                  </w:divBdr>
                                                  <w:divsChild>
                                                    <w:div w:id="1818837070">
                                                      <w:marLeft w:val="0"/>
                                                      <w:marRight w:val="0"/>
                                                      <w:marTop w:val="0"/>
                                                      <w:marBottom w:val="0"/>
                                                      <w:divBdr>
                                                        <w:top w:val="none" w:sz="0" w:space="0" w:color="auto"/>
                                                        <w:left w:val="none" w:sz="0" w:space="0" w:color="auto"/>
                                                        <w:bottom w:val="none" w:sz="0" w:space="0" w:color="auto"/>
                                                        <w:right w:val="none" w:sz="0" w:space="0" w:color="auto"/>
                                                      </w:divBdr>
                                                      <w:divsChild>
                                                        <w:div w:id="632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509475">
          <w:marLeft w:val="0"/>
          <w:marRight w:val="0"/>
          <w:marTop w:val="0"/>
          <w:marBottom w:val="0"/>
          <w:divBdr>
            <w:top w:val="none" w:sz="0" w:space="0" w:color="auto"/>
            <w:left w:val="none" w:sz="0" w:space="0" w:color="auto"/>
            <w:bottom w:val="none" w:sz="0" w:space="0" w:color="auto"/>
            <w:right w:val="none" w:sz="0" w:space="0" w:color="auto"/>
          </w:divBdr>
          <w:divsChild>
            <w:div w:id="365834056">
              <w:marLeft w:val="0"/>
              <w:marRight w:val="0"/>
              <w:marTop w:val="0"/>
              <w:marBottom w:val="0"/>
              <w:divBdr>
                <w:top w:val="none" w:sz="0" w:space="0" w:color="auto"/>
                <w:left w:val="none" w:sz="0" w:space="0" w:color="auto"/>
                <w:bottom w:val="none" w:sz="0" w:space="0" w:color="auto"/>
                <w:right w:val="none" w:sz="0" w:space="0" w:color="auto"/>
              </w:divBdr>
              <w:divsChild>
                <w:div w:id="1404568009">
                  <w:marLeft w:val="0"/>
                  <w:marRight w:val="0"/>
                  <w:marTop w:val="0"/>
                  <w:marBottom w:val="0"/>
                  <w:divBdr>
                    <w:top w:val="none" w:sz="0" w:space="0" w:color="auto"/>
                    <w:left w:val="none" w:sz="0" w:space="0" w:color="auto"/>
                    <w:bottom w:val="none" w:sz="0" w:space="0" w:color="auto"/>
                    <w:right w:val="none" w:sz="0" w:space="0" w:color="auto"/>
                  </w:divBdr>
                  <w:divsChild>
                    <w:div w:id="1421373800">
                      <w:marLeft w:val="0"/>
                      <w:marRight w:val="0"/>
                      <w:marTop w:val="0"/>
                      <w:marBottom w:val="0"/>
                      <w:divBdr>
                        <w:top w:val="none" w:sz="0" w:space="0" w:color="auto"/>
                        <w:left w:val="none" w:sz="0" w:space="0" w:color="auto"/>
                        <w:bottom w:val="none" w:sz="0" w:space="0" w:color="auto"/>
                        <w:right w:val="none" w:sz="0" w:space="0" w:color="auto"/>
                      </w:divBdr>
                      <w:divsChild>
                        <w:div w:id="856773980">
                          <w:marLeft w:val="0"/>
                          <w:marRight w:val="0"/>
                          <w:marTop w:val="0"/>
                          <w:marBottom w:val="0"/>
                          <w:divBdr>
                            <w:top w:val="none" w:sz="0" w:space="0" w:color="auto"/>
                            <w:left w:val="none" w:sz="0" w:space="0" w:color="auto"/>
                            <w:bottom w:val="none" w:sz="0" w:space="0" w:color="auto"/>
                            <w:right w:val="none" w:sz="0" w:space="0" w:color="auto"/>
                          </w:divBdr>
                          <w:divsChild>
                            <w:div w:id="1103190941">
                              <w:marLeft w:val="0"/>
                              <w:marRight w:val="0"/>
                              <w:marTop w:val="0"/>
                              <w:marBottom w:val="0"/>
                              <w:divBdr>
                                <w:top w:val="none" w:sz="0" w:space="0" w:color="auto"/>
                                <w:left w:val="none" w:sz="0" w:space="0" w:color="auto"/>
                                <w:bottom w:val="none" w:sz="0" w:space="0" w:color="auto"/>
                                <w:right w:val="none" w:sz="0" w:space="0" w:color="auto"/>
                              </w:divBdr>
                              <w:divsChild>
                                <w:div w:id="13672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42945">
          <w:marLeft w:val="0"/>
          <w:marRight w:val="0"/>
          <w:marTop w:val="0"/>
          <w:marBottom w:val="0"/>
          <w:divBdr>
            <w:top w:val="none" w:sz="0" w:space="0" w:color="auto"/>
            <w:left w:val="none" w:sz="0" w:space="0" w:color="auto"/>
            <w:bottom w:val="none" w:sz="0" w:space="0" w:color="auto"/>
            <w:right w:val="none" w:sz="0" w:space="0" w:color="auto"/>
          </w:divBdr>
          <w:divsChild>
            <w:div w:id="2109697748">
              <w:marLeft w:val="0"/>
              <w:marRight w:val="0"/>
              <w:marTop w:val="0"/>
              <w:marBottom w:val="0"/>
              <w:divBdr>
                <w:top w:val="none" w:sz="0" w:space="0" w:color="auto"/>
                <w:left w:val="none" w:sz="0" w:space="0" w:color="auto"/>
                <w:bottom w:val="none" w:sz="0" w:space="0" w:color="auto"/>
                <w:right w:val="none" w:sz="0" w:space="0" w:color="auto"/>
              </w:divBdr>
              <w:divsChild>
                <w:div w:id="806316970">
                  <w:marLeft w:val="0"/>
                  <w:marRight w:val="0"/>
                  <w:marTop w:val="0"/>
                  <w:marBottom w:val="0"/>
                  <w:divBdr>
                    <w:top w:val="none" w:sz="0" w:space="0" w:color="auto"/>
                    <w:left w:val="none" w:sz="0" w:space="0" w:color="auto"/>
                    <w:bottom w:val="none" w:sz="0" w:space="0" w:color="auto"/>
                    <w:right w:val="none" w:sz="0" w:space="0" w:color="auto"/>
                  </w:divBdr>
                  <w:divsChild>
                    <w:div w:id="1292638612">
                      <w:marLeft w:val="0"/>
                      <w:marRight w:val="0"/>
                      <w:marTop w:val="0"/>
                      <w:marBottom w:val="0"/>
                      <w:divBdr>
                        <w:top w:val="none" w:sz="0" w:space="0" w:color="auto"/>
                        <w:left w:val="none" w:sz="0" w:space="0" w:color="auto"/>
                        <w:bottom w:val="none" w:sz="0" w:space="0" w:color="auto"/>
                        <w:right w:val="none" w:sz="0" w:space="0" w:color="auto"/>
                      </w:divBdr>
                    </w:div>
                    <w:div w:id="649602675">
                      <w:marLeft w:val="0"/>
                      <w:marRight w:val="0"/>
                      <w:marTop w:val="0"/>
                      <w:marBottom w:val="0"/>
                      <w:divBdr>
                        <w:top w:val="none" w:sz="0" w:space="0" w:color="auto"/>
                        <w:left w:val="none" w:sz="0" w:space="0" w:color="auto"/>
                        <w:bottom w:val="none" w:sz="0" w:space="0" w:color="auto"/>
                        <w:right w:val="none" w:sz="0" w:space="0" w:color="auto"/>
                      </w:divBdr>
                      <w:divsChild>
                        <w:div w:id="61028420">
                          <w:marLeft w:val="0"/>
                          <w:marRight w:val="0"/>
                          <w:marTop w:val="0"/>
                          <w:marBottom w:val="0"/>
                          <w:divBdr>
                            <w:top w:val="none" w:sz="0" w:space="0" w:color="auto"/>
                            <w:left w:val="none" w:sz="0" w:space="0" w:color="auto"/>
                            <w:bottom w:val="none" w:sz="0" w:space="0" w:color="auto"/>
                            <w:right w:val="none" w:sz="0" w:space="0" w:color="auto"/>
                          </w:divBdr>
                          <w:divsChild>
                            <w:div w:id="806706866">
                              <w:marLeft w:val="0"/>
                              <w:marRight w:val="0"/>
                              <w:marTop w:val="0"/>
                              <w:marBottom w:val="0"/>
                              <w:divBdr>
                                <w:top w:val="none" w:sz="0" w:space="0" w:color="auto"/>
                                <w:left w:val="none" w:sz="0" w:space="0" w:color="auto"/>
                                <w:bottom w:val="none" w:sz="0" w:space="0" w:color="auto"/>
                                <w:right w:val="none" w:sz="0" w:space="0" w:color="auto"/>
                              </w:divBdr>
                              <w:divsChild>
                                <w:div w:id="341469753">
                                  <w:marLeft w:val="0"/>
                                  <w:marRight w:val="0"/>
                                  <w:marTop w:val="0"/>
                                  <w:marBottom w:val="0"/>
                                  <w:divBdr>
                                    <w:top w:val="none" w:sz="0" w:space="0" w:color="auto"/>
                                    <w:left w:val="none" w:sz="0" w:space="0" w:color="auto"/>
                                    <w:bottom w:val="none" w:sz="0" w:space="0" w:color="auto"/>
                                    <w:right w:val="none" w:sz="0" w:space="0" w:color="auto"/>
                                  </w:divBdr>
                                  <w:divsChild>
                                    <w:div w:id="1461993359">
                                      <w:marLeft w:val="0"/>
                                      <w:marRight w:val="0"/>
                                      <w:marTop w:val="0"/>
                                      <w:marBottom w:val="0"/>
                                      <w:divBdr>
                                        <w:top w:val="none" w:sz="0" w:space="0" w:color="auto"/>
                                        <w:left w:val="none" w:sz="0" w:space="0" w:color="auto"/>
                                        <w:bottom w:val="none" w:sz="0" w:space="0" w:color="auto"/>
                                        <w:right w:val="none" w:sz="0" w:space="0" w:color="auto"/>
                                      </w:divBdr>
                                      <w:divsChild>
                                        <w:div w:id="1920360937">
                                          <w:marLeft w:val="0"/>
                                          <w:marRight w:val="0"/>
                                          <w:marTop w:val="0"/>
                                          <w:marBottom w:val="0"/>
                                          <w:divBdr>
                                            <w:top w:val="none" w:sz="0" w:space="0" w:color="auto"/>
                                            <w:left w:val="none" w:sz="0" w:space="0" w:color="auto"/>
                                            <w:bottom w:val="none" w:sz="0" w:space="0" w:color="auto"/>
                                            <w:right w:val="none" w:sz="0" w:space="0" w:color="auto"/>
                                          </w:divBdr>
                                          <w:divsChild>
                                            <w:div w:id="16319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281">
                                      <w:marLeft w:val="0"/>
                                      <w:marRight w:val="0"/>
                                      <w:marTop w:val="0"/>
                                      <w:marBottom w:val="0"/>
                                      <w:divBdr>
                                        <w:top w:val="none" w:sz="0" w:space="0" w:color="auto"/>
                                        <w:left w:val="none" w:sz="0" w:space="0" w:color="auto"/>
                                        <w:bottom w:val="none" w:sz="0" w:space="0" w:color="auto"/>
                                        <w:right w:val="none" w:sz="0" w:space="0" w:color="auto"/>
                                      </w:divBdr>
                                      <w:divsChild>
                                        <w:div w:id="783307226">
                                          <w:marLeft w:val="0"/>
                                          <w:marRight w:val="0"/>
                                          <w:marTop w:val="0"/>
                                          <w:marBottom w:val="0"/>
                                          <w:divBdr>
                                            <w:top w:val="none" w:sz="0" w:space="0" w:color="auto"/>
                                            <w:left w:val="none" w:sz="0" w:space="0" w:color="auto"/>
                                            <w:bottom w:val="none" w:sz="0" w:space="0" w:color="auto"/>
                                            <w:right w:val="none" w:sz="0" w:space="0" w:color="auto"/>
                                          </w:divBdr>
                                          <w:divsChild>
                                            <w:div w:id="1885483180">
                                              <w:marLeft w:val="0"/>
                                              <w:marRight w:val="0"/>
                                              <w:marTop w:val="0"/>
                                              <w:marBottom w:val="0"/>
                                              <w:divBdr>
                                                <w:top w:val="none" w:sz="0" w:space="0" w:color="auto"/>
                                                <w:left w:val="none" w:sz="0" w:space="0" w:color="auto"/>
                                                <w:bottom w:val="none" w:sz="0" w:space="0" w:color="auto"/>
                                                <w:right w:val="none" w:sz="0" w:space="0" w:color="auto"/>
                                              </w:divBdr>
                                            </w:div>
                                            <w:div w:id="1613241904">
                                              <w:marLeft w:val="0"/>
                                              <w:marRight w:val="0"/>
                                              <w:marTop w:val="0"/>
                                              <w:marBottom w:val="0"/>
                                              <w:divBdr>
                                                <w:top w:val="none" w:sz="0" w:space="0" w:color="auto"/>
                                                <w:left w:val="none" w:sz="0" w:space="0" w:color="auto"/>
                                                <w:bottom w:val="none" w:sz="0" w:space="0" w:color="auto"/>
                                                <w:right w:val="none" w:sz="0" w:space="0" w:color="auto"/>
                                              </w:divBdr>
                                              <w:divsChild>
                                                <w:div w:id="216551956">
                                                  <w:marLeft w:val="0"/>
                                                  <w:marRight w:val="0"/>
                                                  <w:marTop w:val="0"/>
                                                  <w:marBottom w:val="0"/>
                                                  <w:divBdr>
                                                    <w:top w:val="none" w:sz="0" w:space="0" w:color="auto"/>
                                                    <w:left w:val="none" w:sz="0" w:space="0" w:color="auto"/>
                                                    <w:bottom w:val="none" w:sz="0" w:space="0" w:color="auto"/>
                                                    <w:right w:val="none" w:sz="0" w:space="0" w:color="auto"/>
                                                  </w:divBdr>
                                                  <w:divsChild>
                                                    <w:div w:id="1587617718">
                                                      <w:marLeft w:val="0"/>
                                                      <w:marRight w:val="0"/>
                                                      <w:marTop w:val="0"/>
                                                      <w:marBottom w:val="0"/>
                                                      <w:divBdr>
                                                        <w:top w:val="none" w:sz="0" w:space="0" w:color="auto"/>
                                                        <w:left w:val="none" w:sz="0" w:space="0" w:color="auto"/>
                                                        <w:bottom w:val="none" w:sz="0" w:space="0" w:color="auto"/>
                                                        <w:right w:val="none" w:sz="0" w:space="0" w:color="auto"/>
                                                      </w:divBdr>
                                                      <w:divsChild>
                                                        <w:div w:id="16032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3272459">
          <w:marLeft w:val="0"/>
          <w:marRight w:val="0"/>
          <w:marTop w:val="0"/>
          <w:marBottom w:val="0"/>
          <w:divBdr>
            <w:top w:val="none" w:sz="0" w:space="0" w:color="auto"/>
            <w:left w:val="none" w:sz="0" w:space="0" w:color="auto"/>
            <w:bottom w:val="none" w:sz="0" w:space="0" w:color="auto"/>
            <w:right w:val="none" w:sz="0" w:space="0" w:color="auto"/>
          </w:divBdr>
          <w:divsChild>
            <w:div w:id="1828085559">
              <w:marLeft w:val="0"/>
              <w:marRight w:val="0"/>
              <w:marTop w:val="0"/>
              <w:marBottom w:val="0"/>
              <w:divBdr>
                <w:top w:val="none" w:sz="0" w:space="0" w:color="auto"/>
                <w:left w:val="none" w:sz="0" w:space="0" w:color="auto"/>
                <w:bottom w:val="none" w:sz="0" w:space="0" w:color="auto"/>
                <w:right w:val="none" w:sz="0" w:space="0" w:color="auto"/>
              </w:divBdr>
              <w:divsChild>
                <w:div w:id="243076763">
                  <w:marLeft w:val="0"/>
                  <w:marRight w:val="0"/>
                  <w:marTop w:val="0"/>
                  <w:marBottom w:val="0"/>
                  <w:divBdr>
                    <w:top w:val="none" w:sz="0" w:space="0" w:color="auto"/>
                    <w:left w:val="none" w:sz="0" w:space="0" w:color="auto"/>
                    <w:bottom w:val="none" w:sz="0" w:space="0" w:color="auto"/>
                    <w:right w:val="none" w:sz="0" w:space="0" w:color="auto"/>
                  </w:divBdr>
                  <w:divsChild>
                    <w:div w:id="1330869530">
                      <w:marLeft w:val="0"/>
                      <w:marRight w:val="0"/>
                      <w:marTop w:val="0"/>
                      <w:marBottom w:val="0"/>
                      <w:divBdr>
                        <w:top w:val="none" w:sz="0" w:space="0" w:color="auto"/>
                        <w:left w:val="none" w:sz="0" w:space="0" w:color="auto"/>
                        <w:bottom w:val="none" w:sz="0" w:space="0" w:color="auto"/>
                        <w:right w:val="none" w:sz="0" w:space="0" w:color="auto"/>
                      </w:divBdr>
                      <w:divsChild>
                        <w:div w:id="1188788988">
                          <w:marLeft w:val="0"/>
                          <w:marRight w:val="0"/>
                          <w:marTop w:val="0"/>
                          <w:marBottom w:val="0"/>
                          <w:divBdr>
                            <w:top w:val="none" w:sz="0" w:space="0" w:color="auto"/>
                            <w:left w:val="none" w:sz="0" w:space="0" w:color="auto"/>
                            <w:bottom w:val="none" w:sz="0" w:space="0" w:color="auto"/>
                            <w:right w:val="none" w:sz="0" w:space="0" w:color="auto"/>
                          </w:divBdr>
                          <w:divsChild>
                            <w:div w:id="471944032">
                              <w:marLeft w:val="0"/>
                              <w:marRight w:val="0"/>
                              <w:marTop w:val="0"/>
                              <w:marBottom w:val="0"/>
                              <w:divBdr>
                                <w:top w:val="none" w:sz="0" w:space="0" w:color="auto"/>
                                <w:left w:val="none" w:sz="0" w:space="0" w:color="auto"/>
                                <w:bottom w:val="none" w:sz="0" w:space="0" w:color="auto"/>
                                <w:right w:val="none" w:sz="0" w:space="0" w:color="auto"/>
                              </w:divBdr>
                              <w:divsChild>
                                <w:div w:id="15422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69183">
          <w:marLeft w:val="0"/>
          <w:marRight w:val="0"/>
          <w:marTop w:val="0"/>
          <w:marBottom w:val="0"/>
          <w:divBdr>
            <w:top w:val="none" w:sz="0" w:space="0" w:color="auto"/>
            <w:left w:val="none" w:sz="0" w:space="0" w:color="auto"/>
            <w:bottom w:val="none" w:sz="0" w:space="0" w:color="auto"/>
            <w:right w:val="none" w:sz="0" w:space="0" w:color="auto"/>
          </w:divBdr>
          <w:divsChild>
            <w:div w:id="1801529875">
              <w:marLeft w:val="0"/>
              <w:marRight w:val="0"/>
              <w:marTop w:val="0"/>
              <w:marBottom w:val="0"/>
              <w:divBdr>
                <w:top w:val="none" w:sz="0" w:space="0" w:color="auto"/>
                <w:left w:val="none" w:sz="0" w:space="0" w:color="auto"/>
                <w:bottom w:val="none" w:sz="0" w:space="0" w:color="auto"/>
                <w:right w:val="none" w:sz="0" w:space="0" w:color="auto"/>
              </w:divBdr>
              <w:divsChild>
                <w:div w:id="432481645">
                  <w:marLeft w:val="0"/>
                  <w:marRight w:val="0"/>
                  <w:marTop w:val="0"/>
                  <w:marBottom w:val="0"/>
                  <w:divBdr>
                    <w:top w:val="none" w:sz="0" w:space="0" w:color="auto"/>
                    <w:left w:val="none" w:sz="0" w:space="0" w:color="auto"/>
                    <w:bottom w:val="none" w:sz="0" w:space="0" w:color="auto"/>
                    <w:right w:val="none" w:sz="0" w:space="0" w:color="auto"/>
                  </w:divBdr>
                  <w:divsChild>
                    <w:div w:id="664625561">
                      <w:marLeft w:val="0"/>
                      <w:marRight w:val="0"/>
                      <w:marTop w:val="0"/>
                      <w:marBottom w:val="0"/>
                      <w:divBdr>
                        <w:top w:val="none" w:sz="0" w:space="0" w:color="auto"/>
                        <w:left w:val="none" w:sz="0" w:space="0" w:color="auto"/>
                        <w:bottom w:val="none" w:sz="0" w:space="0" w:color="auto"/>
                        <w:right w:val="none" w:sz="0" w:space="0" w:color="auto"/>
                      </w:divBdr>
                    </w:div>
                    <w:div w:id="549999099">
                      <w:marLeft w:val="0"/>
                      <w:marRight w:val="0"/>
                      <w:marTop w:val="0"/>
                      <w:marBottom w:val="0"/>
                      <w:divBdr>
                        <w:top w:val="none" w:sz="0" w:space="0" w:color="auto"/>
                        <w:left w:val="none" w:sz="0" w:space="0" w:color="auto"/>
                        <w:bottom w:val="none" w:sz="0" w:space="0" w:color="auto"/>
                        <w:right w:val="none" w:sz="0" w:space="0" w:color="auto"/>
                      </w:divBdr>
                      <w:divsChild>
                        <w:div w:id="1898934200">
                          <w:marLeft w:val="0"/>
                          <w:marRight w:val="0"/>
                          <w:marTop w:val="0"/>
                          <w:marBottom w:val="0"/>
                          <w:divBdr>
                            <w:top w:val="none" w:sz="0" w:space="0" w:color="auto"/>
                            <w:left w:val="none" w:sz="0" w:space="0" w:color="auto"/>
                            <w:bottom w:val="none" w:sz="0" w:space="0" w:color="auto"/>
                            <w:right w:val="none" w:sz="0" w:space="0" w:color="auto"/>
                          </w:divBdr>
                          <w:divsChild>
                            <w:div w:id="1617591634">
                              <w:marLeft w:val="0"/>
                              <w:marRight w:val="0"/>
                              <w:marTop w:val="0"/>
                              <w:marBottom w:val="0"/>
                              <w:divBdr>
                                <w:top w:val="none" w:sz="0" w:space="0" w:color="auto"/>
                                <w:left w:val="none" w:sz="0" w:space="0" w:color="auto"/>
                                <w:bottom w:val="none" w:sz="0" w:space="0" w:color="auto"/>
                                <w:right w:val="none" w:sz="0" w:space="0" w:color="auto"/>
                              </w:divBdr>
                              <w:divsChild>
                                <w:div w:id="1714690421">
                                  <w:marLeft w:val="0"/>
                                  <w:marRight w:val="0"/>
                                  <w:marTop w:val="0"/>
                                  <w:marBottom w:val="0"/>
                                  <w:divBdr>
                                    <w:top w:val="none" w:sz="0" w:space="0" w:color="auto"/>
                                    <w:left w:val="none" w:sz="0" w:space="0" w:color="auto"/>
                                    <w:bottom w:val="none" w:sz="0" w:space="0" w:color="auto"/>
                                    <w:right w:val="none" w:sz="0" w:space="0" w:color="auto"/>
                                  </w:divBdr>
                                  <w:divsChild>
                                    <w:div w:id="827786456">
                                      <w:marLeft w:val="0"/>
                                      <w:marRight w:val="0"/>
                                      <w:marTop w:val="0"/>
                                      <w:marBottom w:val="0"/>
                                      <w:divBdr>
                                        <w:top w:val="none" w:sz="0" w:space="0" w:color="auto"/>
                                        <w:left w:val="none" w:sz="0" w:space="0" w:color="auto"/>
                                        <w:bottom w:val="none" w:sz="0" w:space="0" w:color="auto"/>
                                        <w:right w:val="none" w:sz="0" w:space="0" w:color="auto"/>
                                      </w:divBdr>
                                      <w:divsChild>
                                        <w:div w:id="139659816">
                                          <w:marLeft w:val="0"/>
                                          <w:marRight w:val="0"/>
                                          <w:marTop w:val="0"/>
                                          <w:marBottom w:val="0"/>
                                          <w:divBdr>
                                            <w:top w:val="none" w:sz="0" w:space="0" w:color="auto"/>
                                            <w:left w:val="none" w:sz="0" w:space="0" w:color="auto"/>
                                            <w:bottom w:val="none" w:sz="0" w:space="0" w:color="auto"/>
                                            <w:right w:val="none" w:sz="0" w:space="0" w:color="auto"/>
                                          </w:divBdr>
                                          <w:divsChild>
                                            <w:div w:id="123081759">
                                              <w:marLeft w:val="0"/>
                                              <w:marRight w:val="0"/>
                                              <w:marTop w:val="0"/>
                                              <w:marBottom w:val="0"/>
                                              <w:divBdr>
                                                <w:top w:val="none" w:sz="0" w:space="0" w:color="auto"/>
                                                <w:left w:val="none" w:sz="0" w:space="0" w:color="auto"/>
                                                <w:bottom w:val="none" w:sz="0" w:space="0" w:color="auto"/>
                                                <w:right w:val="none" w:sz="0" w:space="0" w:color="auto"/>
                                              </w:divBdr>
                                              <w:divsChild>
                                                <w:div w:id="1413044564">
                                                  <w:marLeft w:val="0"/>
                                                  <w:marRight w:val="0"/>
                                                  <w:marTop w:val="0"/>
                                                  <w:marBottom w:val="0"/>
                                                  <w:divBdr>
                                                    <w:top w:val="none" w:sz="0" w:space="0" w:color="auto"/>
                                                    <w:left w:val="none" w:sz="0" w:space="0" w:color="auto"/>
                                                    <w:bottom w:val="none" w:sz="0" w:space="0" w:color="auto"/>
                                                    <w:right w:val="none" w:sz="0" w:space="0" w:color="auto"/>
                                                  </w:divBdr>
                                                  <w:divsChild>
                                                    <w:div w:id="1657218493">
                                                      <w:marLeft w:val="0"/>
                                                      <w:marRight w:val="0"/>
                                                      <w:marTop w:val="0"/>
                                                      <w:marBottom w:val="0"/>
                                                      <w:divBdr>
                                                        <w:top w:val="none" w:sz="0" w:space="0" w:color="auto"/>
                                                        <w:left w:val="none" w:sz="0" w:space="0" w:color="auto"/>
                                                        <w:bottom w:val="none" w:sz="0" w:space="0" w:color="auto"/>
                                                        <w:right w:val="none" w:sz="0" w:space="0" w:color="auto"/>
                                                      </w:divBdr>
                                                      <w:divsChild>
                                                        <w:div w:id="262539354">
                                                          <w:marLeft w:val="0"/>
                                                          <w:marRight w:val="0"/>
                                                          <w:marTop w:val="0"/>
                                                          <w:marBottom w:val="0"/>
                                                          <w:divBdr>
                                                            <w:top w:val="none" w:sz="0" w:space="0" w:color="auto"/>
                                                            <w:left w:val="none" w:sz="0" w:space="0" w:color="auto"/>
                                                            <w:bottom w:val="none" w:sz="0" w:space="0" w:color="auto"/>
                                                            <w:right w:val="none" w:sz="0" w:space="0" w:color="auto"/>
                                                          </w:divBdr>
                                                          <w:divsChild>
                                                            <w:div w:id="977420800">
                                                              <w:marLeft w:val="0"/>
                                                              <w:marRight w:val="0"/>
                                                              <w:marTop w:val="0"/>
                                                              <w:marBottom w:val="0"/>
                                                              <w:divBdr>
                                                                <w:top w:val="none" w:sz="0" w:space="0" w:color="auto"/>
                                                                <w:left w:val="none" w:sz="0" w:space="0" w:color="auto"/>
                                                                <w:bottom w:val="none" w:sz="0" w:space="0" w:color="auto"/>
                                                                <w:right w:val="none" w:sz="0" w:space="0" w:color="auto"/>
                                                              </w:divBdr>
                                                              <w:divsChild>
                                                                <w:div w:id="1915042755">
                                                                  <w:marLeft w:val="0"/>
                                                                  <w:marRight w:val="0"/>
                                                                  <w:marTop w:val="0"/>
                                                                  <w:marBottom w:val="0"/>
                                                                  <w:divBdr>
                                                                    <w:top w:val="none" w:sz="0" w:space="0" w:color="auto"/>
                                                                    <w:left w:val="none" w:sz="0" w:space="0" w:color="auto"/>
                                                                    <w:bottom w:val="none" w:sz="0" w:space="0" w:color="auto"/>
                                                                    <w:right w:val="none" w:sz="0" w:space="0" w:color="auto"/>
                                                                  </w:divBdr>
                                                                  <w:divsChild>
                                                                    <w:div w:id="1930848289">
                                                                      <w:marLeft w:val="0"/>
                                                                      <w:marRight w:val="0"/>
                                                                      <w:marTop w:val="0"/>
                                                                      <w:marBottom w:val="0"/>
                                                                      <w:divBdr>
                                                                        <w:top w:val="none" w:sz="0" w:space="0" w:color="auto"/>
                                                                        <w:left w:val="none" w:sz="0" w:space="0" w:color="auto"/>
                                                                        <w:bottom w:val="none" w:sz="0" w:space="0" w:color="auto"/>
                                                                        <w:right w:val="none" w:sz="0" w:space="0" w:color="auto"/>
                                                                      </w:divBdr>
                                                                      <w:divsChild>
                                                                        <w:div w:id="552622633">
                                                                          <w:marLeft w:val="0"/>
                                                                          <w:marRight w:val="0"/>
                                                                          <w:marTop w:val="0"/>
                                                                          <w:marBottom w:val="0"/>
                                                                          <w:divBdr>
                                                                            <w:top w:val="none" w:sz="0" w:space="0" w:color="auto"/>
                                                                            <w:left w:val="none" w:sz="0" w:space="0" w:color="auto"/>
                                                                            <w:bottom w:val="none" w:sz="0" w:space="0" w:color="auto"/>
                                                                            <w:right w:val="none" w:sz="0" w:space="0" w:color="auto"/>
                                                                          </w:divBdr>
                                                                          <w:divsChild>
                                                                            <w:div w:id="14185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5241671">
                                  <w:marLeft w:val="0"/>
                                  <w:marRight w:val="0"/>
                                  <w:marTop w:val="0"/>
                                  <w:marBottom w:val="0"/>
                                  <w:divBdr>
                                    <w:top w:val="none" w:sz="0" w:space="0" w:color="auto"/>
                                    <w:left w:val="none" w:sz="0" w:space="0" w:color="auto"/>
                                    <w:bottom w:val="none" w:sz="0" w:space="0" w:color="auto"/>
                                    <w:right w:val="none" w:sz="0" w:space="0" w:color="auto"/>
                                  </w:divBdr>
                                  <w:divsChild>
                                    <w:div w:id="1983073330">
                                      <w:marLeft w:val="0"/>
                                      <w:marRight w:val="0"/>
                                      <w:marTop w:val="0"/>
                                      <w:marBottom w:val="0"/>
                                      <w:divBdr>
                                        <w:top w:val="none" w:sz="0" w:space="0" w:color="auto"/>
                                        <w:left w:val="none" w:sz="0" w:space="0" w:color="auto"/>
                                        <w:bottom w:val="none" w:sz="0" w:space="0" w:color="auto"/>
                                        <w:right w:val="none" w:sz="0" w:space="0" w:color="auto"/>
                                      </w:divBdr>
                                      <w:divsChild>
                                        <w:div w:id="1290628597">
                                          <w:marLeft w:val="0"/>
                                          <w:marRight w:val="0"/>
                                          <w:marTop w:val="0"/>
                                          <w:marBottom w:val="0"/>
                                          <w:divBdr>
                                            <w:top w:val="none" w:sz="0" w:space="0" w:color="auto"/>
                                            <w:left w:val="none" w:sz="0" w:space="0" w:color="auto"/>
                                            <w:bottom w:val="none" w:sz="0" w:space="0" w:color="auto"/>
                                            <w:right w:val="none" w:sz="0" w:space="0" w:color="auto"/>
                                          </w:divBdr>
                                          <w:divsChild>
                                            <w:div w:id="1483544736">
                                              <w:marLeft w:val="0"/>
                                              <w:marRight w:val="0"/>
                                              <w:marTop w:val="0"/>
                                              <w:marBottom w:val="0"/>
                                              <w:divBdr>
                                                <w:top w:val="none" w:sz="0" w:space="0" w:color="auto"/>
                                                <w:left w:val="none" w:sz="0" w:space="0" w:color="auto"/>
                                                <w:bottom w:val="none" w:sz="0" w:space="0" w:color="auto"/>
                                                <w:right w:val="none" w:sz="0" w:space="0" w:color="auto"/>
                                              </w:divBdr>
                                              <w:divsChild>
                                                <w:div w:id="1318146750">
                                                  <w:marLeft w:val="0"/>
                                                  <w:marRight w:val="0"/>
                                                  <w:marTop w:val="0"/>
                                                  <w:marBottom w:val="0"/>
                                                  <w:divBdr>
                                                    <w:top w:val="none" w:sz="0" w:space="0" w:color="auto"/>
                                                    <w:left w:val="none" w:sz="0" w:space="0" w:color="auto"/>
                                                    <w:bottom w:val="none" w:sz="0" w:space="0" w:color="auto"/>
                                                    <w:right w:val="none" w:sz="0" w:space="0" w:color="auto"/>
                                                  </w:divBdr>
                                                  <w:divsChild>
                                                    <w:div w:id="1866403509">
                                                      <w:marLeft w:val="0"/>
                                                      <w:marRight w:val="0"/>
                                                      <w:marTop w:val="0"/>
                                                      <w:marBottom w:val="0"/>
                                                      <w:divBdr>
                                                        <w:top w:val="none" w:sz="0" w:space="0" w:color="auto"/>
                                                        <w:left w:val="none" w:sz="0" w:space="0" w:color="auto"/>
                                                        <w:bottom w:val="none" w:sz="0" w:space="0" w:color="auto"/>
                                                        <w:right w:val="none" w:sz="0" w:space="0" w:color="auto"/>
                                                      </w:divBdr>
                                                      <w:divsChild>
                                                        <w:div w:id="1347515029">
                                                          <w:marLeft w:val="0"/>
                                                          <w:marRight w:val="0"/>
                                                          <w:marTop w:val="0"/>
                                                          <w:marBottom w:val="0"/>
                                                          <w:divBdr>
                                                            <w:top w:val="none" w:sz="0" w:space="0" w:color="auto"/>
                                                            <w:left w:val="none" w:sz="0" w:space="0" w:color="auto"/>
                                                            <w:bottom w:val="none" w:sz="0" w:space="0" w:color="auto"/>
                                                            <w:right w:val="none" w:sz="0" w:space="0" w:color="auto"/>
                                                          </w:divBdr>
                                                          <w:divsChild>
                                                            <w:div w:id="1942519175">
                                                              <w:marLeft w:val="0"/>
                                                              <w:marRight w:val="0"/>
                                                              <w:marTop w:val="0"/>
                                                              <w:marBottom w:val="0"/>
                                                              <w:divBdr>
                                                                <w:top w:val="none" w:sz="0" w:space="0" w:color="auto"/>
                                                                <w:left w:val="none" w:sz="0" w:space="0" w:color="auto"/>
                                                                <w:bottom w:val="none" w:sz="0" w:space="0" w:color="auto"/>
                                                                <w:right w:val="none" w:sz="0" w:space="0" w:color="auto"/>
                                                              </w:divBdr>
                                                              <w:divsChild>
                                                                <w:div w:id="1744134390">
                                                                  <w:marLeft w:val="0"/>
                                                                  <w:marRight w:val="0"/>
                                                                  <w:marTop w:val="0"/>
                                                                  <w:marBottom w:val="0"/>
                                                                  <w:divBdr>
                                                                    <w:top w:val="none" w:sz="0" w:space="0" w:color="auto"/>
                                                                    <w:left w:val="none" w:sz="0" w:space="0" w:color="auto"/>
                                                                    <w:bottom w:val="none" w:sz="0" w:space="0" w:color="auto"/>
                                                                    <w:right w:val="none" w:sz="0" w:space="0" w:color="auto"/>
                                                                  </w:divBdr>
                                                                  <w:divsChild>
                                                                    <w:div w:id="1306349987">
                                                                      <w:marLeft w:val="0"/>
                                                                      <w:marRight w:val="0"/>
                                                                      <w:marTop w:val="0"/>
                                                                      <w:marBottom w:val="0"/>
                                                                      <w:divBdr>
                                                                        <w:top w:val="none" w:sz="0" w:space="0" w:color="auto"/>
                                                                        <w:left w:val="none" w:sz="0" w:space="0" w:color="auto"/>
                                                                        <w:bottom w:val="none" w:sz="0" w:space="0" w:color="auto"/>
                                                                        <w:right w:val="none" w:sz="0" w:space="0" w:color="auto"/>
                                                                      </w:divBdr>
                                                                      <w:divsChild>
                                                                        <w:div w:id="661196636">
                                                                          <w:marLeft w:val="0"/>
                                                                          <w:marRight w:val="0"/>
                                                                          <w:marTop w:val="0"/>
                                                                          <w:marBottom w:val="0"/>
                                                                          <w:divBdr>
                                                                            <w:top w:val="none" w:sz="0" w:space="0" w:color="auto"/>
                                                                            <w:left w:val="none" w:sz="0" w:space="0" w:color="auto"/>
                                                                            <w:bottom w:val="none" w:sz="0" w:space="0" w:color="auto"/>
                                                                            <w:right w:val="none" w:sz="0" w:space="0" w:color="auto"/>
                                                                          </w:divBdr>
                                                                          <w:divsChild>
                                                                            <w:div w:id="9257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146045">
          <w:marLeft w:val="0"/>
          <w:marRight w:val="0"/>
          <w:marTop w:val="0"/>
          <w:marBottom w:val="0"/>
          <w:divBdr>
            <w:top w:val="none" w:sz="0" w:space="0" w:color="auto"/>
            <w:left w:val="none" w:sz="0" w:space="0" w:color="auto"/>
            <w:bottom w:val="none" w:sz="0" w:space="0" w:color="auto"/>
            <w:right w:val="none" w:sz="0" w:space="0" w:color="auto"/>
          </w:divBdr>
          <w:divsChild>
            <w:div w:id="1242636274">
              <w:marLeft w:val="0"/>
              <w:marRight w:val="0"/>
              <w:marTop w:val="0"/>
              <w:marBottom w:val="0"/>
              <w:divBdr>
                <w:top w:val="none" w:sz="0" w:space="0" w:color="auto"/>
                <w:left w:val="none" w:sz="0" w:space="0" w:color="auto"/>
                <w:bottom w:val="none" w:sz="0" w:space="0" w:color="auto"/>
                <w:right w:val="none" w:sz="0" w:space="0" w:color="auto"/>
              </w:divBdr>
              <w:divsChild>
                <w:div w:id="470826444">
                  <w:marLeft w:val="0"/>
                  <w:marRight w:val="0"/>
                  <w:marTop w:val="0"/>
                  <w:marBottom w:val="0"/>
                  <w:divBdr>
                    <w:top w:val="none" w:sz="0" w:space="0" w:color="auto"/>
                    <w:left w:val="none" w:sz="0" w:space="0" w:color="auto"/>
                    <w:bottom w:val="none" w:sz="0" w:space="0" w:color="auto"/>
                    <w:right w:val="none" w:sz="0" w:space="0" w:color="auto"/>
                  </w:divBdr>
                  <w:divsChild>
                    <w:div w:id="536504428">
                      <w:marLeft w:val="0"/>
                      <w:marRight w:val="0"/>
                      <w:marTop w:val="0"/>
                      <w:marBottom w:val="0"/>
                      <w:divBdr>
                        <w:top w:val="none" w:sz="0" w:space="0" w:color="auto"/>
                        <w:left w:val="none" w:sz="0" w:space="0" w:color="auto"/>
                        <w:bottom w:val="none" w:sz="0" w:space="0" w:color="auto"/>
                        <w:right w:val="none" w:sz="0" w:space="0" w:color="auto"/>
                      </w:divBdr>
                      <w:divsChild>
                        <w:div w:id="1118378837">
                          <w:marLeft w:val="0"/>
                          <w:marRight w:val="0"/>
                          <w:marTop w:val="0"/>
                          <w:marBottom w:val="0"/>
                          <w:divBdr>
                            <w:top w:val="none" w:sz="0" w:space="0" w:color="auto"/>
                            <w:left w:val="none" w:sz="0" w:space="0" w:color="auto"/>
                            <w:bottom w:val="none" w:sz="0" w:space="0" w:color="auto"/>
                            <w:right w:val="none" w:sz="0" w:space="0" w:color="auto"/>
                          </w:divBdr>
                          <w:divsChild>
                            <w:div w:id="1684212070">
                              <w:marLeft w:val="0"/>
                              <w:marRight w:val="0"/>
                              <w:marTop w:val="0"/>
                              <w:marBottom w:val="0"/>
                              <w:divBdr>
                                <w:top w:val="none" w:sz="0" w:space="0" w:color="auto"/>
                                <w:left w:val="none" w:sz="0" w:space="0" w:color="auto"/>
                                <w:bottom w:val="none" w:sz="0" w:space="0" w:color="auto"/>
                                <w:right w:val="none" w:sz="0" w:space="0" w:color="auto"/>
                              </w:divBdr>
                              <w:divsChild>
                                <w:div w:id="922492135">
                                  <w:marLeft w:val="0"/>
                                  <w:marRight w:val="0"/>
                                  <w:marTop w:val="0"/>
                                  <w:marBottom w:val="0"/>
                                  <w:divBdr>
                                    <w:top w:val="none" w:sz="0" w:space="0" w:color="auto"/>
                                    <w:left w:val="none" w:sz="0" w:space="0" w:color="auto"/>
                                    <w:bottom w:val="none" w:sz="0" w:space="0" w:color="auto"/>
                                    <w:right w:val="none" w:sz="0" w:space="0" w:color="auto"/>
                                  </w:divBdr>
                                  <w:divsChild>
                                    <w:div w:id="2012755623">
                                      <w:marLeft w:val="0"/>
                                      <w:marRight w:val="0"/>
                                      <w:marTop w:val="0"/>
                                      <w:marBottom w:val="0"/>
                                      <w:divBdr>
                                        <w:top w:val="none" w:sz="0" w:space="0" w:color="auto"/>
                                        <w:left w:val="none" w:sz="0" w:space="0" w:color="auto"/>
                                        <w:bottom w:val="none" w:sz="0" w:space="0" w:color="auto"/>
                                        <w:right w:val="none" w:sz="0" w:space="0" w:color="auto"/>
                                      </w:divBdr>
                                      <w:divsChild>
                                        <w:div w:id="5461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630">
                              <w:marLeft w:val="0"/>
                              <w:marRight w:val="0"/>
                              <w:marTop w:val="0"/>
                              <w:marBottom w:val="0"/>
                              <w:divBdr>
                                <w:top w:val="none" w:sz="0" w:space="0" w:color="auto"/>
                                <w:left w:val="none" w:sz="0" w:space="0" w:color="auto"/>
                                <w:bottom w:val="none" w:sz="0" w:space="0" w:color="auto"/>
                                <w:right w:val="none" w:sz="0" w:space="0" w:color="auto"/>
                              </w:divBdr>
                              <w:divsChild>
                                <w:div w:id="6635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20945">
          <w:marLeft w:val="0"/>
          <w:marRight w:val="0"/>
          <w:marTop w:val="0"/>
          <w:marBottom w:val="0"/>
          <w:divBdr>
            <w:top w:val="none" w:sz="0" w:space="0" w:color="auto"/>
            <w:left w:val="none" w:sz="0" w:space="0" w:color="auto"/>
            <w:bottom w:val="none" w:sz="0" w:space="0" w:color="auto"/>
            <w:right w:val="none" w:sz="0" w:space="0" w:color="auto"/>
          </w:divBdr>
          <w:divsChild>
            <w:div w:id="1349983607">
              <w:marLeft w:val="0"/>
              <w:marRight w:val="0"/>
              <w:marTop w:val="0"/>
              <w:marBottom w:val="0"/>
              <w:divBdr>
                <w:top w:val="none" w:sz="0" w:space="0" w:color="auto"/>
                <w:left w:val="none" w:sz="0" w:space="0" w:color="auto"/>
                <w:bottom w:val="none" w:sz="0" w:space="0" w:color="auto"/>
                <w:right w:val="none" w:sz="0" w:space="0" w:color="auto"/>
              </w:divBdr>
              <w:divsChild>
                <w:div w:id="417988810">
                  <w:marLeft w:val="0"/>
                  <w:marRight w:val="0"/>
                  <w:marTop w:val="0"/>
                  <w:marBottom w:val="0"/>
                  <w:divBdr>
                    <w:top w:val="none" w:sz="0" w:space="0" w:color="auto"/>
                    <w:left w:val="none" w:sz="0" w:space="0" w:color="auto"/>
                    <w:bottom w:val="none" w:sz="0" w:space="0" w:color="auto"/>
                    <w:right w:val="none" w:sz="0" w:space="0" w:color="auto"/>
                  </w:divBdr>
                  <w:divsChild>
                    <w:div w:id="2087338273">
                      <w:marLeft w:val="0"/>
                      <w:marRight w:val="0"/>
                      <w:marTop w:val="0"/>
                      <w:marBottom w:val="0"/>
                      <w:divBdr>
                        <w:top w:val="none" w:sz="0" w:space="0" w:color="auto"/>
                        <w:left w:val="none" w:sz="0" w:space="0" w:color="auto"/>
                        <w:bottom w:val="none" w:sz="0" w:space="0" w:color="auto"/>
                        <w:right w:val="none" w:sz="0" w:space="0" w:color="auto"/>
                      </w:divBdr>
                      <w:divsChild>
                        <w:div w:id="493953446">
                          <w:marLeft w:val="0"/>
                          <w:marRight w:val="0"/>
                          <w:marTop w:val="0"/>
                          <w:marBottom w:val="0"/>
                          <w:divBdr>
                            <w:top w:val="none" w:sz="0" w:space="0" w:color="auto"/>
                            <w:left w:val="none" w:sz="0" w:space="0" w:color="auto"/>
                            <w:bottom w:val="none" w:sz="0" w:space="0" w:color="auto"/>
                            <w:right w:val="none" w:sz="0" w:space="0" w:color="auto"/>
                          </w:divBdr>
                          <w:divsChild>
                            <w:div w:id="2073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55121">
          <w:marLeft w:val="0"/>
          <w:marRight w:val="0"/>
          <w:marTop w:val="0"/>
          <w:marBottom w:val="0"/>
          <w:divBdr>
            <w:top w:val="none" w:sz="0" w:space="0" w:color="auto"/>
            <w:left w:val="none" w:sz="0" w:space="0" w:color="auto"/>
            <w:bottom w:val="none" w:sz="0" w:space="0" w:color="auto"/>
            <w:right w:val="none" w:sz="0" w:space="0" w:color="auto"/>
          </w:divBdr>
          <w:divsChild>
            <w:div w:id="465780675">
              <w:marLeft w:val="0"/>
              <w:marRight w:val="0"/>
              <w:marTop w:val="0"/>
              <w:marBottom w:val="0"/>
              <w:divBdr>
                <w:top w:val="none" w:sz="0" w:space="0" w:color="auto"/>
                <w:left w:val="none" w:sz="0" w:space="0" w:color="auto"/>
                <w:bottom w:val="none" w:sz="0" w:space="0" w:color="auto"/>
                <w:right w:val="none" w:sz="0" w:space="0" w:color="auto"/>
              </w:divBdr>
              <w:divsChild>
                <w:div w:id="793987204">
                  <w:marLeft w:val="0"/>
                  <w:marRight w:val="0"/>
                  <w:marTop w:val="0"/>
                  <w:marBottom w:val="0"/>
                  <w:divBdr>
                    <w:top w:val="none" w:sz="0" w:space="0" w:color="auto"/>
                    <w:left w:val="none" w:sz="0" w:space="0" w:color="auto"/>
                    <w:bottom w:val="none" w:sz="0" w:space="0" w:color="auto"/>
                    <w:right w:val="none" w:sz="0" w:space="0" w:color="auto"/>
                  </w:divBdr>
                  <w:divsChild>
                    <w:div w:id="415058103">
                      <w:marLeft w:val="0"/>
                      <w:marRight w:val="0"/>
                      <w:marTop w:val="0"/>
                      <w:marBottom w:val="0"/>
                      <w:divBdr>
                        <w:top w:val="none" w:sz="0" w:space="0" w:color="auto"/>
                        <w:left w:val="none" w:sz="0" w:space="0" w:color="auto"/>
                        <w:bottom w:val="none" w:sz="0" w:space="0" w:color="auto"/>
                        <w:right w:val="none" w:sz="0" w:space="0" w:color="auto"/>
                      </w:divBdr>
                      <w:divsChild>
                        <w:div w:id="774054505">
                          <w:marLeft w:val="0"/>
                          <w:marRight w:val="0"/>
                          <w:marTop w:val="0"/>
                          <w:marBottom w:val="0"/>
                          <w:divBdr>
                            <w:top w:val="none" w:sz="0" w:space="0" w:color="auto"/>
                            <w:left w:val="none" w:sz="0" w:space="0" w:color="auto"/>
                            <w:bottom w:val="none" w:sz="0" w:space="0" w:color="auto"/>
                            <w:right w:val="none" w:sz="0" w:space="0" w:color="auto"/>
                          </w:divBdr>
                          <w:divsChild>
                            <w:div w:id="2145999649">
                              <w:marLeft w:val="0"/>
                              <w:marRight w:val="0"/>
                              <w:marTop w:val="0"/>
                              <w:marBottom w:val="0"/>
                              <w:divBdr>
                                <w:top w:val="none" w:sz="0" w:space="0" w:color="auto"/>
                                <w:left w:val="none" w:sz="0" w:space="0" w:color="auto"/>
                                <w:bottom w:val="none" w:sz="0" w:space="0" w:color="auto"/>
                                <w:right w:val="none" w:sz="0" w:space="0" w:color="auto"/>
                              </w:divBdr>
                              <w:divsChild>
                                <w:div w:id="1048726260">
                                  <w:marLeft w:val="0"/>
                                  <w:marRight w:val="0"/>
                                  <w:marTop w:val="0"/>
                                  <w:marBottom w:val="0"/>
                                  <w:divBdr>
                                    <w:top w:val="none" w:sz="0" w:space="0" w:color="auto"/>
                                    <w:left w:val="none" w:sz="0" w:space="0" w:color="auto"/>
                                    <w:bottom w:val="none" w:sz="0" w:space="0" w:color="auto"/>
                                    <w:right w:val="none" w:sz="0" w:space="0" w:color="auto"/>
                                  </w:divBdr>
                                  <w:divsChild>
                                    <w:div w:id="866217009">
                                      <w:marLeft w:val="0"/>
                                      <w:marRight w:val="0"/>
                                      <w:marTop w:val="0"/>
                                      <w:marBottom w:val="0"/>
                                      <w:divBdr>
                                        <w:top w:val="none" w:sz="0" w:space="0" w:color="auto"/>
                                        <w:left w:val="none" w:sz="0" w:space="0" w:color="auto"/>
                                        <w:bottom w:val="none" w:sz="0" w:space="0" w:color="auto"/>
                                        <w:right w:val="none" w:sz="0" w:space="0" w:color="auto"/>
                                      </w:divBdr>
                                      <w:divsChild>
                                        <w:div w:id="240875730">
                                          <w:marLeft w:val="0"/>
                                          <w:marRight w:val="0"/>
                                          <w:marTop w:val="0"/>
                                          <w:marBottom w:val="0"/>
                                          <w:divBdr>
                                            <w:top w:val="none" w:sz="0" w:space="0" w:color="auto"/>
                                            <w:left w:val="none" w:sz="0" w:space="0" w:color="auto"/>
                                            <w:bottom w:val="none" w:sz="0" w:space="0" w:color="auto"/>
                                            <w:right w:val="none" w:sz="0" w:space="0" w:color="auto"/>
                                          </w:divBdr>
                                        </w:div>
                                      </w:divsChild>
                                    </w:div>
                                    <w:div w:id="1322195355">
                                      <w:marLeft w:val="0"/>
                                      <w:marRight w:val="0"/>
                                      <w:marTop w:val="0"/>
                                      <w:marBottom w:val="0"/>
                                      <w:divBdr>
                                        <w:top w:val="none" w:sz="0" w:space="0" w:color="auto"/>
                                        <w:left w:val="none" w:sz="0" w:space="0" w:color="auto"/>
                                        <w:bottom w:val="none" w:sz="0" w:space="0" w:color="auto"/>
                                        <w:right w:val="none" w:sz="0" w:space="0" w:color="auto"/>
                                      </w:divBdr>
                                      <w:divsChild>
                                        <w:div w:id="1141115386">
                                          <w:marLeft w:val="0"/>
                                          <w:marRight w:val="0"/>
                                          <w:marTop w:val="0"/>
                                          <w:marBottom w:val="0"/>
                                          <w:divBdr>
                                            <w:top w:val="none" w:sz="0" w:space="0" w:color="auto"/>
                                            <w:left w:val="none" w:sz="0" w:space="0" w:color="auto"/>
                                            <w:bottom w:val="none" w:sz="0" w:space="0" w:color="auto"/>
                                            <w:right w:val="none" w:sz="0" w:space="0" w:color="auto"/>
                                          </w:divBdr>
                                        </w:div>
                                      </w:divsChild>
                                    </w:div>
                                    <w:div w:id="869992453">
                                      <w:marLeft w:val="0"/>
                                      <w:marRight w:val="0"/>
                                      <w:marTop w:val="0"/>
                                      <w:marBottom w:val="0"/>
                                      <w:divBdr>
                                        <w:top w:val="none" w:sz="0" w:space="0" w:color="auto"/>
                                        <w:left w:val="none" w:sz="0" w:space="0" w:color="auto"/>
                                        <w:bottom w:val="none" w:sz="0" w:space="0" w:color="auto"/>
                                        <w:right w:val="none" w:sz="0" w:space="0" w:color="auto"/>
                                      </w:divBdr>
                                      <w:divsChild>
                                        <w:div w:id="1849710206">
                                          <w:marLeft w:val="0"/>
                                          <w:marRight w:val="0"/>
                                          <w:marTop w:val="0"/>
                                          <w:marBottom w:val="0"/>
                                          <w:divBdr>
                                            <w:top w:val="none" w:sz="0" w:space="0" w:color="auto"/>
                                            <w:left w:val="none" w:sz="0" w:space="0" w:color="auto"/>
                                            <w:bottom w:val="none" w:sz="0" w:space="0" w:color="auto"/>
                                            <w:right w:val="none" w:sz="0" w:space="0" w:color="auto"/>
                                          </w:divBdr>
                                        </w:div>
                                      </w:divsChild>
                                    </w:div>
                                    <w:div w:id="1285313103">
                                      <w:marLeft w:val="0"/>
                                      <w:marRight w:val="0"/>
                                      <w:marTop w:val="0"/>
                                      <w:marBottom w:val="0"/>
                                      <w:divBdr>
                                        <w:top w:val="none" w:sz="0" w:space="0" w:color="auto"/>
                                        <w:left w:val="none" w:sz="0" w:space="0" w:color="auto"/>
                                        <w:bottom w:val="none" w:sz="0" w:space="0" w:color="auto"/>
                                        <w:right w:val="none" w:sz="0" w:space="0" w:color="auto"/>
                                      </w:divBdr>
                                      <w:divsChild>
                                        <w:div w:id="1038316571">
                                          <w:marLeft w:val="0"/>
                                          <w:marRight w:val="0"/>
                                          <w:marTop w:val="0"/>
                                          <w:marBottom w:val="0"/>
                                          <w:divBdr>
                                            <w:top w:val="none" w:sz="0" w:space="0" w:color="auto"/>
                                            <w:left w:val="none" w:sz="0" w:space="0" w:color="auto"/>
                                            <w:bottom w:val="none" w:sz="0" w:space="0" w:color="auto"/>
                                            <w:right w:val="none" w:sz="0" w:space="0" w:color="auto"/>
                                          </w:divBdr>
                                        </w:div>
                                      </w:divsChild>
                                    </w:div>
                                    <w:div w:id="680164903">
                                      <w:marLeft w:val="0"/>
                                      <w:marRight w:val="0"/>
                                      <w:marTop w:val="0"/>
                                      <w:marBottom w:val="0"/>
                                      <w:divBdr>
                                        <w:top w:val="none" w:sz="0" w:space="0" w:color="auto"/>
                                        <w:left w:val="none" w:sz="0" w:space="0" w:color="auto"/>
                                        <w:bottom w:val="none" w:sz="0" w:space="0" w:color="auto"/>
                                        <w:right w:val="none" w:sz="0" w:space="0" w:color="auto"/>
                                      </w:divBdr>
                                      <w:divsChild>
                                        <w:div w:id="11513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9928">
                              <w:marLeft w:val="0"/>
                              <w:marRight w:val="0"/>
                              <w:marTop w:val="0"/>
                              <w:marBottom w:val="0"/>
                              <w:divBdr>
                                <w:top w:val="none" w:sz="0" w:space="0" w:color="auto"/>
                                <w:left w:val="none" w:sz="0" w:space="0" w:color="auto"/>
                                <w:bottom w:val="none" w:sz="0" w:space="0" w:color="auto"/>
                                <w:right w:val="none" w:sz="0" w:space="0" w:color="auto"/>
                              </w:divBdr>
                              <w:divsChild>
                                <w:div w:id="6507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703926">
          <w:marLeft w:val="0"/>
          <w:marRight w:val="0"/>
          <w:marTop w:val="0"/>
          <w:marBottom w:val="0"/>
          <w:divBdr>
            <w:top w:val="none" w:sz="0" w:space="0" w:color="auto"/>
            <w:left w:val="none" w:sz="0" w:space="0" w:color="auto"/>
            <w:bottom w:val="none" w:sz="0" w:space="0" w:color="auto"/>
            <w:right w:val="none" w:sz="0" w:space="0" w:color="auto"/>
          </w:divBdr>
          <w:divsChild>
            <w:div w:id="101341692">
              <w:marLeft w:val="0"/>
              <w:marRight w:val="0"/>
              <w:marTop w:val="0"/>
              <w:marBottom w:val="0"/>
              <w:divBdr>
                <w:top w:val="none" w:sz="0" w:space="0" w:color="auto"/>
                <w:left w:val="none" w:sz="0" w:space="0" w:color="auto"/>
                <w:bottom w:val="none" w:sz="0" w:space="0" w:color="auto"/>
                <w:right w:val="none" w:sz="0" w:space="0" w:color="auto"/>
              </w:divBdr>
              <w:divsChild>
                <w:div w:id="9647171">
                  <w:marLeft w:val="0"/>
                  <w:marRight w:val="0"/>
                  <w:marTop w:val="0"/>
                  <w:marBottom w:val="0"/>
                  <w:divBdr>
                    <w:top w:val="none" w:sz="0" w:space="0" w:color="auto"/>
                    <w:left w:val="none" w:sz="0" w:space="0" w:color="auto"/>
                    <w:bottom w:val="none" w:sz="0" w:space="0" w:color="auto"/>
                    <w:right w:val="none" w:sz="0" w:space="0" w:color="auto"/>
                  </w:divBdr>
                  <w:divsChild>
                    <w:div w:id="1622951630">
                      <w:marLeft w:val="0"/>
                      <w:marRight w:val="0"/>
                      <w:marTop w:val="0"/>
                      <w:marBottom w:val="0"/>
                      <w:divBdr>
                        <w:top w:val="none" w:sz="0" w:space="0" w:color="auto"/>
                        <w:left w:val="none" w:sz="0" w:space="0" w:color="auto"/>
                        <w:bottom w:val="none" w:sz="0" w:space="0" w:color="auto"/>
                        <w:right w:val="none" w:sz="0" w:space="0" w:color="auto"/>
                      </w:divBdr>
                    </w:div>
                    <w:div w:id="1000229750">
                      <w:marLeft w:val="0"/>
                      <w:marRight w:val="0"/>
                      <w:marTop w:val="0"/>
                      <w:marBottom w:val="0"/>
                      <w:divBdr>
                        <w:top w:val="none" w:sz="0" w:space="0" w:color="auto"/>
                        <w:left w:val="none" w:sz="0" w:space="0" w:color="auto"/>
                        <w:bottom w:val="none" w:sz="0" w:space="0" w:color="auto"/>
                        <w:right w:val="none" w:sz="0" w:space="0" w:color="auto"/>
                      </w:divBdr>
                      <w:divsChild>
                        <w:div w:id="1390958706">
                          <w:marLeft w:val="0"/>
                          <w:marRight w:val="0"/>
                          <w:marTop w:val="0"/>
                          <w:marBottom w:val="0"/>
                          <w:divBdr>
                            <w:top w:val="none" w:sz="0" w:space="0" w:color="auto"/>
                            <w:left w:val="none" w:sz="0" w:space="0" w:color="auto"/>
                            <w:bottom w:val="none" w:sz="0" w:space="0" w:color="auto"/>
                            <w:right w:val="none" w:sz="0" w:space="0" w:color="auto"/>
                          </w:divBdr>
                          <w:divsChild>
                            <w:div w:id="1649245775">
                              <w:marLeft w:val="0"/>
                              <w:marRight w:val="0"/>
                              <w:marTop w:val="0"/>
                              <w:marBottom w:val="0"/>
                              <w:divBdr>
                                <w:top w:val="none" w:sz="0" w:space="0" w:color="auto"/>
                                <w:left w:val="none" w:sz="0" w:space="0" w:color="auto"/>
                                <w:bottom w:val="none" w:sz="0" w:space="0" w:color="auto"/>
                                <w:right w:val="none" w:sz="0" w:space="0" w:color="auto"/>
                              </w:divBdr>
                              <w:divsChild>
                                <w:div w:id="670763218">
                                  <w:marLeft w:val="0"/>
                                  <w:marRight w:val="0"/>
                                  <w:marTop w:val="0"/>
                                  <w:marBottom w:val="0"/>
                                  <w:divBdr>
                                    <w:top w:val="none" w:sz="0" w:space="0" w:color="auto"/>
                                    <w:left w:val="none" w:sz="0" w:space="0" w:color="auto"/>
                                    <w:bottom w:val="none" w:sz="0" w:space="0" w:color="auto"/>
                                    <w:right w:val="none" w:sz="0" w:space="0" w:color="auto"/>
                                  </w:divBdr>
                                  <w:divsChild>
                                    <w:div w:id="314651663">
                                      <w:marLeft w:val="0"/>
                                      <w:marRight w:val="0"/>
                                      <w:marTop w:val="0"/>
                                      <w:marBottom w:val="0"/>
                                      <w:divBdr>
                                        <w:top w:val="none" w:sz="0" w:space="0" w:color="auto"/>
                                        <w:left w:val="none" w:sz="0" w:space="0" w:color="auto"/>
                                        <w:bottom w:val="none" w:sz="0" w:space="0" w:color="auto"/>
                                        <w:right w:val="none" w:sz="0" w:space="0" w:color="auto"/>
                                      </w:divBdr>
                                      <w:divsChild>
                                        <w:div w:id="1398866344">
                                          <w:marLeft w:val="0"/>
                                          <w:marRight w:val="0"/>
                                          <w:marTop w:val="0"/>
                                          <w:marBottom w:val="0"/>
                                          <w:divBdr>
                                            <w:top w:val="none" w:sz="0" w:space="0" w:color="auto"/>
                                            <w:left w:val="none" w:sz="0" w:space="0" w:color="auto"/>
                                            <w:bottom w:val="none" w:sz="0" w:space="0" w:color="auto"/>
                                            <w:right w:val="none" w:sz="0" w:space="0" w:color="auto"/>
                                          </w:divBdr>
                                          <w:divsChild>
                                            <w:div w:id="1576207956">
                                              <w:marLeft w:val="0"/>
                                              <w:marRight w:val="0"/>
                                              <w:marTop w:val="0"/>
                                              <w:marBottom w:val="0"/>
                                              <w:divBdr>
                                                <w:top w:val="none" w:sz="0" w:space="0" w:color="auto"/>
                                                <w:left w:val="none" w:sz="0" w:space="0" w:color="auto"/>
                                                <w:bottom w:val="none" w:sz="0" w:space="0" w:color="auto"/>
                                                <w:right w:val="none" w:sz="0" w:space="0" w:color="auto"/>
                                              </w:divBdr>
                                              <w:divsChild>
                                                <w:div w:id="75442535">
                                                  <w:marLeft w:val="0"/>
                                                  <w:marRight w:val="0"/>
                                                  <w:marTop w:val="0"/>
                                                  <w:marBottom w:val="0"/>
                                                  <w:divBdr>
                                                    <w:top w:val="none" w:sz="0" w:space="0" w:color="auto"/>
                                                    <w:left w:val="none" w:sz="0" w:space="0" w:color="auto"/>
                                                    <w:bottom w:val="none" w:sz="0" w:space="0" w:color="auto"/>
                                                    <w:right w:val="none" w:sz="0" w:space="0" w:color="auto"/>
                                                  </w:divBdr>
                                                  <w:divsChild>
                                                    <w:div w:id="1926574774">
                                                      <w:marLeft w:val="0"/>
                                                      <w:marRight w:val="0"/>
                                                      <w:marTop w:val="0"/>
                                                      <w:marBottom w:val="0"/>
                                                      <w:divBdr>
                                                        <w:top w:val="none" w:sz="0" w:space="0" w:color="auto"/>
                                                        <w:left w:val="none" w:sz="0" w:space="0" w:color="auto"/>
                                                        <w:bottom w:val="none" w:sz="0" w:space="0" w:color="auto"/>
                                                        <w:right w:val="none" w:sz="0" w:space="0" w:color="auto"/>
                                                      </w:divBdr>
                                                      <w:divsChild>
                                                        <w:div w:id="841311362">
                                                          <w:marLeft w:val="0"/>
                                                          <w:marRight w:val="0"/>
                                                          <w:marTop w:val="0"/>
                                                          <w:marBottom w:val="0"/>
                                                          <w:divBdr>
                                                            <w:top w:val="none" w:sz="0" w:space="0" w:color="auto"/>
                                                            <w:left w:val="none" w:sz="0" w:space="0" w:color="auto"/>
                                                            <w:bottom w:val="none" w:sz="0" w:space="0" w:color="auto"/>
                                                            <w:right w:val="none" w:sz="0" w:space="0" w:color="auto"/>
                                                          </w:divBdr>
                                                          <w:divsChild>
                                                            <w:div w:id="918906632">
                                                              <w:marLeft w:val="0"/>
                                                              <w:marRight w:val="0"/>
                                                              <w:marTop w:val="0"/>
                                                              <w:marBottom w:val="0"/>
                                                              <w:divBdr>
                                                                <w:top w:val="none" w:sz="0" w:space="0" w:color="auto"/>
                                                                <w:left w:val="none" w:sz="0" w:space="0" w:color="auto"/>
                                                                <w:bottom w:val="none" w:sz="0" w:space="0" w:color="auto"/>
                                                                <w:right w:val="none" w:sz="0" w:space="0" w:color="auto"/>
                                                              </w:divBdr>
                                                              <w:divsChild>
                                                                <w:div w:id="118767395">
                                                                  <w:marLeft w:val="0"/>
                                                                  <w:marRight w:val="0"/>
                                                                  <w:marTop w:val="0"/>
                                                                  <w:marBottom w:val="0"/>
                                                                  <w:divBdr>
                                                                    <w:top w:val="none" w:sz="0" w:space="0" w:color="auto"/>
                                                                    <w:left w:val="none" w:sz="0" w:space="0" w:color="auto"/>
                                                                    <w:bottom w:val="none" w:sz="0" w:space="0" w:color="auto"/>
                                                                    <w:right w:val="none" w:sz="0" w:space="0" w:color="auto"/>
                                                                  </w:divBdr>
                                                                  <w:divsChild>
                                                                    <w:div w:id="332033162">
                                                                      <w:marLeft w:val="0"/>
                                                                      <w:marRight w:val="0"/>
                                                                      <w:marTop w:val="0"/>
                                                                      <w:marBottom w:val="0"/>
                                                                      <w:divBdr>
                                                                        <w:top w:val="none" w:sz="0" w:space="0" w:color="auto"/>
                                                                        <w:left w:val="none" w:sz="0" w:space="0" w:color="auto"/>
                                                                        <w:bottom w:val="none" w:sz="0" w:space="0" w:color="auto"/>
                                                                        <w:right w:val="none" w:sz="0" w:space="0" w:color="auto"/>
                                                                      </w:divBdr>
                                                                      <w:divsChild>
                                                                        <w:div w:id="593830214">
                                                                          <w:marLeft w:val="0"/>
                                                                          <w:marRight w:val="0"/>
                                                                          <w:marTop w:val="0"/>
                                                                          <w:marBottom w:val="0"/>
                                                                          <w:divBdr>
                                                                            <w:top w:val="none" w:sz="0" w:space="0" w:color="auto"/>
                                                                            <w:left w:val="none" w:sz="0" w:space="0" w:color="auto"/>
                                                                            <w:bottom w:val="none" w:sz="0" w:space="0" w:color="auto"/>
                                                                            <w:right w:val="none" w:sz="0" w:space="0" w:color="auto"/>
                                                                          </w:divBdr>
                                                                          <w:divsChild>
                                                                            <w:div w:id="17592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881889">
          <w:marLeft w:val="0"/>
          <w:marRight w:val="0"/>
          <w:marTop w:val="0"/>
          <w:marBottom w:val="0"/>
          <w:divBdr>
            <w:top w:val="none" w:sz="0" w:space="0" w:color="auto"/>
            <w:left w:val="none" w:sz="0" w:space="0" w:color="auto"/>
            <w:bottom w:val="none" w:sz="0" w:space="0" w:color="auto"/>
            <w:right w:val="none" w:sz="0" w:space="0" w:color="auto"/>
          </w:divBdr>
          <w:divsChild>
            <w:div w:id="2119638251">
              <w:marLeft w:val="0"/>
              <w:marRight w:val="0"/>
              <w:marTop w:val="0"/>
              <w:marBottom w:val="0"/>
              <w:divBdr>
                <w:top w:val="none" w:sz="0" w:space="0" w:color="auto"/>
                <w:left w:val="none" w:sz="0" w:space="0" w:color="auto"/>
                <w:bottom w:val="none" w:sz="0" w:space="0" w:color="auto"/>
                <w:right w:val="none" w:sz="0" w:space="0" w:color="auto"/>
              </w:divBdr>
              <w:divsChild>
                <w:div w:id="1962763187">
                  <w:marLeft w:val="0"/>
                  <w:marRight w:val="0"/>
                  <w:marTop w:val="0"/>
                  <w:marBottom w:val="0"/>
                  <w:divBdr>
                    <w:top w:val="none" w:sz="0" w:space="0" w:color="auto"/>
                    <w:left w:val="none" w:sz="0" w:space="0" w:color="auto"/>
                    <w:bottom w:val="none" w:sz="0" w:space="0" w:color="auto"/>
                    <w:right w:val="none" w:sz="0" w:space="0" w:color="auto"/>
                  </w:divBdr>
                  <w:divsChild>
                    <w:div w:id="2051614592">
                      <w:marLeft w:val="0"/>
                      <w:marRight w:val="0"/>
                      <w:marTop w:val="0"/>
                      <w:marBottom w:val="0"/>
                      <w:divBdr>
                        <w:top w:val="none" w:sz="0" w:space="0" w:color="auto"/>
                        <w:left w:val="none" w:sz="0" w:space="0" w:color="auto"/>
                        <w:bottom w:val="none" w:sz="0" w:space="0" w:color="auto"/>
                        <w:right w:val="none" w:sz="0" w:space="0" w:color="auto"/>
                      </w:divBdr>
                      <w:divsChild>
                        <w:div w:id="1908296923">
                          <w:marLeft w:val="0"/>
                          <w:marRight w:val="0"/>
                          <w:marTop w:val="0"/>
                          <w:marBottom w:val="0"/>
                          <w:divBdr>
                            <w:top w:val="none" w:sz="0" w:space="0" w:color="auto"/>
                            <w:left w:val="none" w:sz="0" w:space="0" w:color="auto"/>
                            <w:bottom w:val="none" w:sz="0" w:space="0" w:color="auto"/>
                            <w:right w:val="none" w:sz="0" w:space="0" w:color="auto"/>
                          </w:divBdr>
                          <w:divsChild>
                            <w:div w:id="218057439">
                              <w:marLeft w:val="0"/>
                              <w:marRight w:val="0"/>
                              <w:marTop w:val="0"/>
                              <w:marBottom w:val="0"/>
                              <w:divBdr>
                                <w:top w:val="none" w:sz="0" w:space="0" w:color="auto"/>
                                <w:left w:val="none" w:sz="0" w:space="0" w:color="auto"/>
                                <w:bottom w:val="none" w:sz="0" w:space="0" w:color="auto"/>
                                <w:right w:val="none" w:sz="0" w:space="0" w:color="auto"/>
                              </w:divBdr>
                              <w:divsChild>
                                <w:div w:id="17568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254657">
          <w:marLeft w:val="0"/>
          <w:marRight w:val="0"/>
          <w:marTop w:val="0"/>
          <w:marBottom w:val="0"/>
          <w:divBdr>
            <w:top w:val="none" w:sz="0" w:space="0" w:color="auto"/>
            <w:left w:val="none" w:sz="0" w:space="0" w:color="auto"/>
            <w:bottom w:val="none" w:sz="0" w:space="0" w:color="auto"/>
            <w:right w:val="none" w:sz="0" w:space="0" w:color="auto"/>
          </w:divBdr>
          <w:divsChild>
            <w:div w:id="1365640688">
              <w:marLeft w:val="0"/>
              <w:marRight w:val="0"/>
              <w:marTop w:val="0"/>
              <w:marBottom w:val="0"/>
              <w:divBdr>
                <w:top w:val="none" w:sz="0" w:space="0" w:color="auto"/>
                <w:left w:val="none" w:sz="0" w:space="0" w:color="auto"/>
                <w:bottom w:val="none" w:sz="0" w:space="0" w:color="auto"/>
                <w:right w:val="none" w:sz="0" w:space="0" w:color="auto"/>
              </w:divBdr>
              <w:divsChild>
                <w:div w:id="1225601186">
                  <w:marLeft w:val="0"/>
                  <w:marRight w:val="0"/>
                  <w:marTop w:val="0"/>
                  <w:marBottom w:val="0"/>
                  <w:divBdr>
                    <w:top w:val="none" w:sz="0" w:space="0" w:color="auto"/>
                    <w:left w:val="none" w:sz="0" w:space="0" w:color="auto"/>
                    <w:bottom w:val="none" w:sz="0" w:space="0" w:color="auto"/>
                    <w:right w:val="none" w:sz="0" w:space="0" w:color="auto"/>
                  </w:divBdr>
                  <w:divsChild>
                    <w:div w:id="689530932">
                      <w:marLeft w:val="0"/>
                      <w:marRight w:val="0"/>
                      <w:marTop w:val="0"/>
                      <w:marBottom w:val="0"/>
                      <w:divBdr>
                        <w:top w:val="none" w:sz="0" w:space="0" w:color="auto"/>
                        <w:left w:val="none" w:sz="0" w:space="0" w:color="auto"/>
                        <w:bottom w:val="none" w:sz="0" w:space="0" w:color="auto"/>
                        <w:right w:val="none" w:sz="0" w:space="0" w:color="auto"/>
                      </w:divBdr>
                      <w:divsChild>
                        <w:div w:id="853346452">
                          <w:marLeft w:val="0"/>
                          <w:marRight w:val="0"/>
                          <w:marTop w:val="0"/>
                          <w:marBottom w:val="0"/>
                          <w:divBdr>
                            <w:top w:val="none" w:sz="0" w:space="0" w:color="auto"/>
                            <w:left w:val="none" w:sz="0" w:space="0" w:color="auto"/>
                            <w:bottom w:val="none" w:sz="0" w:space="0" w:color="auto"/>
                            <w:right w:val="none" w:sz="0" w:space="0" w:color="auto"/>
                          </w:divBdr>
                          <w:divsChild>
                            <w:div w:id="685059964">
                              <w:marLeft w:val="0"/>
                              <w:marRight w:val="0"/>
                              <w:marTop w:val="0"/>
                              <w:marBottom w:val="0"/>
                              <w:divBdr>
                                <w:top w:val="none" w:sz="0" w:space="0" w:color="auto"/>
                                <w:left w:val="none" w:sz="0" w:space="0" w:color="auto"/>
                                <w:bottom w:val="none" w:sz="0" w:space="0" w:color="auto"/>
                                <w:right w:val="none" w:sz="0" w:space="0" w:color="auto"/>
                              </w:divBdr>
                              <w:divsChild>
                                <w:div w:id="1314217239">
                                  <w:marLeft w:val="0"/>
                                  <w:marRight w:val="0"/>
                                  <w:marTop w:val="0"/>
                                  <w:marBottom w:val="0"/>
                                  <w:divBdr>
                                    <w:top w:val="none" w:sz="0" w:space="0" w:color="auto"/>
                                    <w:left w:val="none" w:sz="0" w:space="0" w:color="auto"/>
                                    <w:bottom w:val="none" w:sz="0" w:space="0" w:color="auto"/>
                                    <w:right w:val="none" w:sz="0" w:space="0" w:color="auto"/>
                                  </w:divBdr>
                                  <w:divsChild>
                                    <w:div w:id="1446655232">
                                      <w:marLeft w:val="0"/>
                                      <w:marRight w:val="0"/>
                                      <w:marTop w:val="0"/>
                                      <w:marBottom w:val="0"/>
                                      <w:divBdr>
                                        <w:top w:val="none" w:sz="0" w:space="0" w:color="auto"/>
                                        <w:left w:val="none" w:sz="0" w:space="0" w:color="auto"/>
                                        <w:bottom w:val="none" w:sz="0" w:space="0" w:color="auto"/>
                                        <w:right w:val="none" w:sz="0" w:space="0" w:color="auto"/>
                                      </w:divBdr>
                                      <w:divsChild>
                                        <w:div w:id="1426726136">
                                          <w:marLeft w:val="0"/>
                                          <w:marRight w:val="0"/>
                                          <w:marTop w:val="0"/>
                                          <w:marBottom w:val="0"/>
                                          <w:divBdr>
                                            <w:top w:val="none" w:sz="0" w:space="0" w:color="auto"/>
                                            <w:left w:val="none" w:sz="0" w:space="0" w:color="auto"/>
                                            <w:bottom w:val="none" w:sz="0" w:space="0" w:color="auto"/>
                                            <w:right w:val="none" w:sz="0" w:space="0" w:color="auto"/>
                                          </w:divBdr>
                                          <w:divsChild>
                                            <w:div w:id="1896774904">
                                              <w:marLeft w:val="0"/>
                                              <w:marRight w:val="0"/>
                                              <w:marTop w:val="0"/>
                                              <w:marBottom w:val="0"/>
                                              <w:divBdr>
                                                <w:top w:val="none" w:sz="0" w:space="0" w:color="auto"/>
                                                <w:left w:val="none" w:sz="0" w:space="0" w:color="auto"/>
                                                <w:bottom w:val="none" w:sz="0" w:space="0" w:color="auto"/>
                                                <w:right w:val="none" w:sz="0" w:space="0" w:color="auto"/>
                                              </w:divBdr>
                                              <w:divsChild>
                                                <w:div w:id="518617847">
                                                  <w:marLeft w:val="0"/>
                                                  <w:marRight w:val="0"/>
                                                  <w:marTop w:val="0"/>
                                                  <w:marBottom w:val="0"/>
                                                  <w:divBdr>
                                                    <w:top w:val="none" w:sz="0" w:space="0" w:color="auto"/>
                                                    <w:left w:val="none" w:sz="0" w:space="0" w:color="auto"/>
                                                    <w:bottom w:val="none" w:sz="0" w:space="0" w:color="auto"/>
                                                    <w:right w:val="none" w:sz="0" w:space="0" w:color="auto"/>
                                                  </w:divBdr>
                                                  <w:divsChild>
                                                    <w:div w:id="1844121568">
                                                      <w:marLeft w:val="0"/>
                                                      <w:marRight w:val="0"/>
                                                      <w:marTop w:val="0"/>
                                                      <w:marBottom w:val="0"/>
                                                      <w:divBdr>
                                                        <w:top w:val="none" w:sz="0" w:space="0" w:color="auto"/>
                                                        <w:left w:val="none" w:sz="0" w:space="0" w:color="auto"/>
                                                        <w:bottom w:val="none" w:sz="0" w:space="0" w:color="auto"/>
                                                        <w:right w:val="none" w:sz="0" w:space="0" w:color="auto"/>
                                                      </w:divBdr>
                                                      <w:divsChild>
                                                        <w:div w:id="1390693718">
                                                          <w:marLeft w:val="0"/>
                                                          <w:marRight w:val="0"/>
                                                          <w:marTop w:val="0"/>
                                                          <w:marBottom w:val="0"/>
                                                          <w:divBdr>
                                                            <w:top w:val="none" w:sz="0" w:space="0" w:color="auto"/>
                                                            <w:left w:val="none" w:sz="0" w:space="0" w:color="auto"/>
                                                            <w:bottom w:val="none" w:sz="0" w:space="0" w:color="auto"/>
                                                            <w:right w:val="none" w:sz="0" w:space="0" w:color="auto"/>
                                                          </w:divBdr>
                                                          <w:divsChild>
                                                            <w:div w:id="459958411">
                                                              <w:marLeft w:val="0"/>
                                                              <w:marRight w:val="0"/>
                                                              <w:marTop w:val="0"/>
                                                              <w:marBottom w:val="0"/>
                                                              <w:divBdr>
                                                                <w:top w:val="none" w:sz="0" w:space="0" w:color="auto"/>
                                                                <w:left w:val="none" w:sz="0" w:space="0" w:color="auto"/>
                                                                <w:bottom w:val="none" w:sz="0" w:space="0" w:color="auto"/>
                                                                <w:right w:val="none" w:sz="0" w:space="0" w:color="auto"/>
                                                              </w:divBdr>
                                                              <w:divsChild>
                                                                <w:div w:id="1697268298">
                                                                  <w:marLeft w:val="0"/>
                                                                  <w:marRight w:val="0"/>
                                                                  <w:marTop w:val="0"/>
                                                                  <w:marBottom w:val="0"/>
                                                                  <w:divBdr>
                                                                    <w:top w:val="none" w:sz="0" w:space="0" w:color="auto"/>
                                                                    <w:left w:val="none" w:sz="0" w:space="0" w:color="auto"/>
                                                                    <w:bottom w:val="none" w:sz="0" w:space="0" w:color="auto"/>
                                                                    <w:right w:val="none" w:sz="0" w:space="0" w:color="auto"/>
                                                                  </w:divBdr>
                                                                  <w:divsChild>
                                                                    <w:div w:id="731805724">
                                                                      <w:marLeft w:val="0"/>
                                                                      <w:marRight w:val="0"/>
                                                                      <w:marTop w:val="0"/>
                                                                      <w:marBottom w:val="0"/>
                                                                      <w:divBdr>
                                                                        <w:top w:val="none" w:sz="0" w:space="0" w:color="auto"/>
                                                                        <w:left w:val="none" w:sz="0" w:space="0" w:color="auto"/>
                                                                        <w:bottom w:val="none" w:sz="0" w:space="0" w:color="auto"/>
                                                                        <w:right w:val="none" w:sz="0" w:space="0" w:color="auto"/>
                                                                      </w:divBdr>
                                                                      <w:divsChild>
                                                                        <w:div w:id="1179395179">
                                                                          <w:marLeft w:val="0"/>
                                                                          <w:marRight w:val="0"/>
                                                                          <w:marTop w:val="0"/>
                                                                          <w:marBottom w:val="0"/>
                                                                          <w:divBdr>
                                                                            <w:top w:val="none" w:sz="0" w:space="0" w:color="auto"/>
                                                                            <w:left w:val="none" w:sz="0" w:space="0" w:color="auto"/>
                                                                            <w:bottom w:val="none" w:sz="0" w:space="0" w:color="auto"/>
                                                                            <w:right w:val="none" w:sz="0" w:space="0" w:color="auto"/>
                                                                          </w:divBdr>
                                                                          <w:divsChild>
                                                                            <w:div w:id="19399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244600">
          <w:marLeft w:val="0"/>
          <w:marRight w:val="0"/>
          <w:marTop w:val="0"/>
          <w:marBottom w:val="0"/>
          <w:divBdr>
            <w:top w:val="none" w:sz="0" w:space="0" w:color="auto"/>
            <w:left w:val="none" w:sz="0" w:space="0" w:color="auto"/>
            <w:bottom w:val="none" w:sz="0" w:space="0" w:color="auto"/>
            <w:right w:val="none" w:sz="0" w:space="0" w:color="auto"/>
          </w:divBdr>
          <w:divsChild>
            <w:div w:id="746803583">
              <w:marLeft w:val="0"/>
              <w:marRight w:val="0"/>
              <w:marTop w:val="0"/>
              <w:marBottom w:val="0"/>
              <w:divBdr>
                <w:top w:val="none" w:sz="0" w:space="0" w:color="auto"/>
                <w:left w:val="none" w:sz="0" w:space="0" w:color="auto"/>
                <w:bottom w:val="none" w:sz="0" w:space="0" w:color="auto"/>
                <w:right w:val="none" w:sz="0" w:space="0" w:color="auto"/>
              </w:divBdr>
              <w:divsChild>
                <w:div w:id="471217133">
                  <w:marLeft w:val="0"/>
                  <w:marRight w:val="0"/>
                  <w:marTop w:val="0"/>
                  <w:marBottom w:val="0"/>
                  <w:divBdr>
                    <w:top w:val="none" w:sz="0" w:space="0" w:color="auto"/>
                    <w:left w:val="none" w:sz="0" w:space="0" w:color="auto"/>
                    <w:bottom w:val="none" w:sz="0" w:space="0" w:color="auto"/>
                    <w:right w:val="none" w:sz="0" w:space="0" w:color="auto"/>
                  </w:divBdr>
                  <w:divsChild>
                    <w:div w:id="270283747">
                      <w:marLeft w:val="0"/>
                      <w:marRight w:val="0"/>
                      <w:marTop w:val="0"/>
                      <w:marBottom w:val="0"/>
                      <w:divBdr>
                        <w:top w:val="none" w:sz="0" w:space="0" w:color="auto"/>
                        <w:left w:val="none" w:sz="0" w:space="0" w:color="auto"/>
                        <w:bottom w:val="none" w:sz="0" w:space="0" w:color="auto"/>
                        <w:right w:val="none" w:sz="0" w:space="0" w:color="auto"/>
                      </w:divBdr>
                      <w:divsChild>
                        <w:div w:id="2015064593">
                          <w:marLeft w:val="0"/>
                          <w:marRight w:val="0"/>
                          <w:marTop w:val="0"/>
                          <w:marBottom w:val="0"/>
                          <w:divBdr>
                            <w:top w:val="none" w:sz="0" w:space="0" w:color="auto"/>
                            <w:left w:val="none" w:sz="0" w:space="0" w:color="auto"/>
                            <w:bottom w:val="none" w:sz="0" w:space="0" w:color="auto"/>
                            <w:right w:val="none" w:sz="0" w:space="0" w:color="auto"/>
                          </w:divBdr>
                          <w:divsChild>
                            <w:div w:id="965161026">
                              <w:marLeft w:val="0"/>
                              <w:marRight w:val="0"/>
                              <w:marTop w:val="0"/>
                              <w:marBottom w:val="0"/>
                              <w:divBdr>
                                <w:top w:val="none" w:sz="0" w:space="0" w:color="auto"/>
                                <w:left w:val="none" w:sz="0" w:space="0" w:color="auto"/>
                                <w:bottom w:val="none" w:sz="0" w:space="0" w:color="auto"/>
                                <w:right w:val="none" w:sz="0" w:space="0" w:color="auto"/>
                              </w:divBdr>
                              <w:divsChild>
                                <w:div w:id="539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44228">
          <w:marLeft w:val="0"/>
          <w:marRight w:val="0"/>
          <w:marTop w:val="0"/>
          <w:marBottom w:val="0"/>
          <w:divBdr>
            <w:top w:val="none" w:sz="0" w:space="0" w:color="auto"/>
            <w:left w:val="none" w:sz="0" w:space="0" w:color="auto"/>
            <w:bottom w:val="none" w:sz="0" w:space="0" w:color="auto"/>
            <w:right w:val="none" w:sz="0" w:space="0" w:color="auto"/>
          </w:divBdr>
          <w:divsChild>
            <w:div w:id="1890727273">
              <w:marLeft w:val="0"/>
              <w:marRight w:val="0"/>
              <w:marTop w:val="0"/>
              <w:marBottom w:val="0"/>
              <w:divBdr>
                <w:top w:val="none" w:sz="0" w:space="0" w:color="auto"/>
                <w:left w:val="none" w:sz="0" w:space="0" w:color="auto"/>
                <w:bottom w:val="none" w:sz="0" w:space="0" w:color="auto"/>
                <w:right w:val="none" w:sz="0" w:space="0" w:color="auto"/>
              </w:divBdr>
              <w:divsChild>
                <w:div w:id="1686247055">
                  <w:marLeft w:val="0"/>
                  <w:marRight w:val="0"/>
                  <w:marTop w:val="0"/>
                  <w:marBottom w:val="0"/>
                  <w:divBdr>
                    <w:top w:val="none" w:sz="0" w:space="0" w:color="auto"/>
                    <w:left w:val="none" w:sz="0" w:space="0" w:color="auto"/>
                    <w:bottom w:val="none" w:sz="0" w:space="0" w:color="auto"/>
                    <w:right w:val="none" w:sz="0" w:space="0" w:color="auto"/>
                  </w:divBdr>
                  <w:divsChild>
                    <w:div w:id="2072384447">
                      <w:marLeft w:val="0"/>
                      <w:marRight w:val="0"/>
                      <w:marTop w:val="0"/>
                      <w:marBottom w:val="0"/>
                      <w:divBdr>
                        <w:top w:val="none" w:sz="0" w:space="0" w:color="auto"/>
                        <w:left w:val="none" w:sz="0" w:space="0" w:color="auto"/>
                        <w:bottom w:val="none" w:sz="0" w:space="0" w:color="auto"/>
                        <w:right w:val="none" w:sz="0" w:space="0" w:color="auto"/>
                      </w:divBdr>
                    </w:div>
                    <w:div w:id="1223102991">
                      <w:marLeft w:val="0"/>
                      <w:marRight w:val="0"/>
                      <w:marTop w:val="0"/>
                      <w:marBottom w:val="0"/>
                      <w:divBdr>
                        <w:top w:val="none" w:sz="0" w:space="0" w:color="auto"/>
                        <w:left w:val="none" w:sz="0" w:space="0" w:color="auto"/>
                        <w:bottom w:val="none" w:sz="0" w:space="0" w:color="auto"/>
                        <w:right w:val="none" w:sz="0" w:space="0" w:color="auto"/>
                      </w:divBdr>
                      <w:divsChild>
                        <w:div w:id="252470311">
                          <w:marLeft w:val="0"/>
                          <w:marRight w:val="0"/>
                          <w:marTop w:val="0"/>
                          <w:marBottom w:val="0"/>
                          <w:divBdr>
                            <w:top w:val="none" w:sz="0" w:space="0" w:color="auto"/>
                            <w:left w:val="none" w:sz="0" w:space="0" w:color="auto"/>
                            <w:bottom w:val="none" w:sz="0" w:space="0" w:color="auto"/>
                            <w:right w:val="none" w:sz="0" w:space="0" w:color="auto"/>
                          </w:divBdr>
                          <w:divsChild>
                            <w:div w:id="256182767">
                              <w:marLeft w:val="0"/>
                              <w:marRight w:val="0"/>
                              <w:marTop w:val="0"/>
                              <w:marBottom w:val="0"/>
                              <w:divBdr>
                                <w:top w:val="none" w:sz="0" w:space="0" w:color="auto"/>
                                <w:left w:val="none" w:sz="0" w:space="0" w:color="auto"/>
                                <w:bottom w:val="none" w:sz="0" w:space="0" w:color="auto"/>
                                <w:right w:val="none" w:sz="0" w:space="0" w:color="auto"/>
                              </w:divBdr>
                              <w:divsChild>
                                <w:div w:id="1826900020">
                                  <w:marLeft w:val="0"/>
                                  <w:marRight w:val="0"/>
                                  <w:marTop w:val="0"/>
                                  <w:marBottom w:val="0"/>
                                  <w:divBdr>
                                    <w:top w:val="none" w:sz="0" w:space="0" w:color="auto"/>
                                    <w:left w:val="none" w:sz="0" w:space="0" w:color="auto"/>
                                    <w:bottom w:val="none" w:sz="0" w:space="0" w:color="auto"/>
                                    <w:right w:val="none" w:sz="0" w:space="0" w:color="auto"/>
                                  </w:divBdr>
                                  <w:divsChild>
                                    <w:div w:id="1090085994">
                                      <w:marLeft w:val="0"/>
                                      <w:marRight w:val="0"/>
                                      <w:marTop w:val="0"/>
                                      <w:marBottom w:val="0"/>
                                      <w:divBdr>
                                        <w:top w:val="none" w:sz="0" w:space="0" w:color="auto"/>
                                        <w:left w:val="none" w:sz="0" w:space="0" w:color="auto"/>
                                        <w:bottom w:val="none" w:sz="0" w:space="0" w:color="auto"/>
                                        <w:right w:val="none" w:sz="0" w:space="0" w:color="auto"/>
                                      </w:divBdr>
                                      <w:divsChild>
                                        <w:div w:id="1327899625">
                                          <w:marLeft w:val="0"/>
                                          <w:marRight w:val="0"/>
                                          <w:marTop w:val="0"/>
                                          <w:marBottom w:val="0"/>
                                          <w:divBdr>
                                            <w:top w:val="none" w:sz="0" w:space="0" w:color="auto"/>
                                            <w:left w:val="none" w:sz="0" w:space="0" w:color="auto"/>
                                            <w:bottom w:val="none" w:sz="0" w:space="0" w:color="auto"/>
                                            <w:right w:val="none" w:sz="0" w:space="0" w:color="auto"/>
                                          </w:divBdr>
                                          <w:divsChild>
                                            <w:div w:id="1087464253">
                                              <w:marLeft w:val="0"/>
                                              <w:marRight w:val="0"/>
                                              <w:marTop w:val="0"/>
                                              <w:marBottom w:val="0"/>
                                              <w:divBdr>
                                                <w:top w:val="none" w:sz="0" w:space="0" w:color="auto"/>
                                                <w:left w:val="none" w:sz="0" w:space="0" w:color="auto"/>
                                                <w:bottom w:val="none" w:sz="0" w:space="0" w:color="auto"/>
                                                <w:right w:val="none" w:sz="0" w:space="0" w:color="auto"/>
                                              </w:divBdr>
                                              <w:divsChild>
                                                <w:div w:id="152379272">
                                                  <w:marLeft w:val="0"/>
                                                  <w:marRight w:val="0"/>
                                                  <w:marTop w:val="0"/>
                                                  <w:marBottom w:val="0"/>
                                                  <w:divBdr>
                                                    <w:top w:val="none" w:sz="0" w:space="0" w:color="auto"/>
                                                    <w:left w:val="none" w:sz="0" w:space="0" w:color="auto"/>
                                                    <w:bottom w:val="none" w:sz="0" w:space="0" w:color="auto"/>
                                                    <w:right w:val="none" w:sz="0" w:space="0" w:color="auto"/>
                                                  </w:divBdr>
                                                  <w:divsChild>
                                                    <w:div w:id="1036351149">
                                                      <w:marLeft w:val="0"/>
                                                      <w:marRight w:val="0"/>
                                                      <w:marTop w:val="0"/>
                                                      <w:marBottom w:val="0"/>
                                                      <w:divBdr>
                                                        <w:top w:val="none" w:sz="0" w:space="0" w:color="auto"/>
                                                        <w:left w:val="none" w:sz="0" w:space="0" w:color="auto"/>
                                                        <w:bottom w:val="none" w:sz="0" w:space="0" w:color="auto"/>
                                                        <w:right w:val="none" w:sz="0" w:space="0" w:color="auto"/>
                                                      </w:divBdr>
                                                      <w:divsChild>
                                                        <w:div w:id="997537864">
                                                          <w:marLeft w:val="0"/>
                                                          <w:marRight w:val="0"/>
                                                          <w:marTop w:val="0"/>
                                                          <w:marBottom w:val="0"/>
                                                          <w:divBdr>
                                                            <w:top w:val="none" w:sz="0" w:space="0" w:color="auto"/>
                                                            <w:left w:val="none" w:sz="0" w:space="0" w:color="auto"/>
                                                            <w:bottom w:val="none" w:sz="0" w:space="0" w:color="auto"/>
                                                            <w:right w:val="none" w:sz="0" w:space="0" w:color="auto"/>
                                                          </w:divBdr>
                                                          <w:divsChild>
                                                            <w:div w:id="648290011">
                                                              <w:marLeft w:val="0"/>
                                                              <w:marRight w:val="0"/>
                                                              <w:marTop w:val="0"/>
                                                              <w:marBottom w:val="0"/>
                                                              <w:divBdr>
                                                                <w:top w:val="none" w:sz="0" w:space="0" w:color="auto"/>
                                                                <w:left w:val="none" w:sz="0" w:space="0" w:color="auto"/>
                                                                <w:bottom w:val="none" w:sz="0" w:space="0" w:color="auto"/>
                                                                <w:right w:val="none" w:sz="0" w:space="0" w:color="auto"/>
                                                              </w:divBdr>
                                                              <w:divsChild>
                                                                <w:div w:id="54284808">
                                                                  <w:marLeft w:val="0"/>
                                                                  <w:marRight w:val="0"/>
                                                                  <w:marTop w:val="0"/>
                                                                  <w:marBottom w:val="0"/>
                                                                  <w:divBdr>
                                                                    <w:top w:val="none" w:sz="0" w:space="0" w:color="auto"/>
                                                                    <w:left w:val="none" w:sz="0" w:space="0" w:color="auto"/>
                                                                    <w:bottom w:val="none" w:sz="0" w:space="0" w:color="auto"/>
                                                                    <w:right w:val="none" w:sz="0" w:space="0" w:color="auto"/>
                                                                  </w:divBdr>
                                                                  <w:divsChild>
                                                                    <w:div w:id="1870290584">
                                                                      <w:marLeft w:val="0"/>
                                                                      <w:marRight w:val="0"/>
                                                                      <w:marTop w:val="0"/>
                                                                      <w:marBottom w:val="0"/>
                                                                      <w:divBdr>
                                                                        <w:top w:val="none" w:sz="0" w:space="0" w:color="auto"/>
                                                                        <w:left w:val="none" w:sz="0" w:space="0" w:color="auto"/>
                                                                        <w:bottom w:val="none" w:sz="0" w:space="0" w:color="auto"/>
                                                                        <w:right w:val="none" w:sz="0" w:space="0" w:color="auto"/>
                                                                      </w:divBdr>
                                                                      <w:divsChild>
                                                                        <w:div w:id="1995789961">
                                                                          <w:marLeft w:val="0"/>
                                                                          <w:marRight w:val="0"/>
                                                                          <w:marTop w:val="0"/>
                                                                          <w:marBottom w:val="0"/>
                                                                          <w:divBdr>
                                                                            <w:top w:val="none" w:sz="0" w:space="0" w:color="auto"/>
                                                                            <w:left w:val="none" w:sz="0" w:space="0" w:color="auto"/>
                                                                            <w:bottom w:val="none" w:sz="0" w:space="0" w:color="auto"/>
                                                                            <w:right w:val="none" w:sz="0" w:space="0" w:color="auto"/>
                                                                          </w:divBdr>
                                                                          <w:divsChild>
                                                                            <w:div w:id="5607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569708">
          <w:marLeft w:val="0"/>
          <w:marRight w:val="0"/>
          <w:marTop w:val="0"/>
          <w:marBottom w:val="0"/>
          <w:divBdr>
            <w:top w:val="none" w:sz="0" w:space="0" w:color="auto"/>
            <w:left w:val="none" w:sz="0" w:space="0" w:color="auto"/>
            <w:bottom w:val="none" w:sz="0" w:space="0" w:color="auto"/>
            <w:right w:val="none" w:sz="0" w:space="0" w:color="auto"/>
          </w:divBdr>
          <w:divsChild>
            <w:div w:id="1299913524">
              <w:marLeft w:val="0"/>
              <w:marRight w:val="0"/>
              <w:marTop w:val="0"/>
              <w:marBottom w:val="0"/>
              <w:divBdr>
                <w:top w:val="none" w:sz="0" w:space="0" w:color="auto"/>
                <w:left w:val="none" w:sz="0" w:space="0" w:color="auto"/>
                <w:bottom w:val="none" w:sz="0" w:space="0" w:color="auto"/>
                <w:right w:val="none" w:sz="0" w:space="0" w:color="auto"/>
              </w:divBdr>
              <w:divsChild>
                <w:div w:id="850526490">
                  <w:marLeft w:val="0"/>
                  <w:marRight w:val="0"/>
                  <w:marTop w:val="0"/>
                  <w:marBottom w:val="0"/>
                  <w:divBdr>
                    <w:top w:val="none" w:sz="0" w:space="0" w:color="auto"/>
                    <w:left w:val="none" w:sz="0" w:space="0" w:color="auto"/>
                    <w:bottom w:val="none" w:sz="0" w:space="0" w:color="auto"/>
                    <w:right w:val="none" w:sz="0" w:space="0" w:color="auto"/>
                  </w:divBdr>
                  <w:divsChild>
                    <w:div w:id="1576547336">
                      <w:marLeft w:val="0"/>
                      <w:marRight w:val="0"/>
                      <w:marTop w:val="0"/>
                      <w:marBottom w:val="0"/>
                      <w:divBdr>
                        <w:top w:val="none" w:sz="0" w:space="0" w:color="auto"/>
                        <w:left w:val="none" w:sz="0" w:space="0" w:color="auto"/>
                        <w:bottom w:val="none" w:sz="0" w:space="0" w:color="auto"/>
                        <w:right w:val="none" w:sz="0" w:space="0" w:color="auto"/>
                      </w:divBdr>
                      <w:divsChild>
                        <w:div w:id="179709316">
                          <w:marLeft w:val="0"/>
                          <w:marRight w:val="0"/>
                          <w:marTop w:val="0"/>
                          <w:marBottom w:val="0"/>
                          <w:divBdr>
                            <w:top w:val="none" w:sz="0" w:space="0" w:color="auto"/>
                            <w:left w:val="none" w:sz="0" w:space="0" w:color="auto"/>
                            <w:bottom w:val="none" w:sz="0" w:space="0" w:color="auto"/>
                            <w:right w:val="none" w:sz="0" w:space="0" w:color="auto"/>
                          </w:divBdr>
                          <w:divsChild>
                            <w:div w:id="1057586229">
                              <w:marLeft w:val="0"/>
                              <w:marRight w:val="0"/>
                              <w:marTop w:val="0"/>
                              <w:marBottom w:val="0"/>
                              <w:divBdr>
                                <w:top w:val="none" w:sz="0" w:space="0" w:color="auto"/>
                                <w:left w:val="none" w:sz="0" w:space="0" w:color="auto"/>
                                <w:bottom w:val="none" w:sz="0" w:space="0" w:color="auto"/>
                                <w:right w:val="none" w:sz="0" w:space="0" w:color="auto"/>
                              </w:divBdr>
                              <w:divsChild>
                                <w:div w:id="1232079441">
                                  <w:marLeft w:val="0"/>
                                  <w:marRight w:val="0"/>
                                  <w:marTop w:val="0"/>
                                  <w:marBottom w:val="0"/>
                                  <w:divBdr>
                                    <w:top w:val="none" w:sz="0" w:space="0" w:color="auto"/>
                                    <w:left w:val="none" w:sz="0" w:space="0" w:color="auto"/>
                                    <w:bottom w:val="none" w:sz="0" w:space="0" w:color="auto"/>
                                    <w:right w:val="none" w:sz="0" w:space="0" w:color="auto"/>
                                  </w:divBdr>
                                  <w:divsChild>
                                    <w:div w:id="1673147189">
                                      <w:marLeft w:val="0"/>
                                      <w:marRight w:val="0"/>
                                      <w:marTop w:val="0"/>
                                      <w:marBottom w:val="0"/>
                                      <w:divBdr>
                                        <w:top w:val="none" w:sz="0" w:space="0" w:color="auto"/>
                                        <w:left w:val="none" w:sz="0" w:space="0" w:color="auto"/>
                                        <w:bottom w:val="none" w:sz="0" w:space="0" w:color="auto"/>
                                        <w:right w:val="none" w:sz="0" w:space="0" w:color="auto"/>
                                      </w:divBdr>
                                      <w:divsChild>
                                        <w:div w:id="1599869649">
                                          <w:marLeft w:val="0"/>
                                          <w:marRight w:val="0"/>
                                          <w:marTop w:val="0"/>
                                          <w:marBottom w:val="0"/>
                                          <w:divBdr>
                                            <w:top w:val="none" w:sz="0" w:space="0" w:color="auto"/>
                                            <w:left w:val="none" w:sz="0" w:space="0" w:color="auto"/>
                                            <w:bottom w:val="none" w:sz="0" w:space="0" w:color="auto"/>
                                            <w:right w:val="none" w:sz="0" w:space="0" w:color="auto"/>
                                          </w:divBdr>
                                        </w:div>
                                      </w:divsChild>
                                    </w:div>
                                    <w:div w:id="289364651">
                                      <w:marLeft w:val="0"/>
                                      <w:marRight w:val="0"/>
                                      <w:marTop w:val="0"/>
                                      <w:marBottom w:val="0"/>
                                      <w:divBdr>
                                        <w:top w:val="none" w:sz="0" w:space="0" w:color="auto"/>
                                        <w:left w:val="none" w:sz="0" w:space="0" w:color="auto"/>
                                        <w:bottom w:val="none" w:sz="0" w:space="0" w:color="auto"/>
                                        <w:right w:val="none" w:sz="0" w:space="0" w:color="auto"/>
                                      </w:divBdr>
                                      <w:divsChild>
                                        <w:div w:id="560024869">
                                          <w:marLeft w:val="0"/>
                                          <w:marRight w:val="0"/>
                                          <w:marTop w:val="0"/>
                                          <w:marBottom w:val="0"/>
                                          <w:divBdr>
                                            <w:top w:val="none" w:sz="0" w:space="0" w:color="auto"/>
                                            <w:left w:val="none" w:sz="0" w:space="0" w:color="auto"/>
                                            <w:bottom w:val="none" w:sz="0" w:space="0" w:color="auto"/>
                                            <w:right w:val="none" w:sz="0" w:space="0" w:color="auto"/>
                                          </w:divBdr>
                                        </w:div>
                                      </w:divsChild>
                                    </w:div>
                                    <w:div w:id="1226262338">
                                      <w:marLeft w:val="0"/>
                                      <w:marRight w:val="0"/>
                                      <w:marTop w:val="0"/>
                                      <w:marBottom w:val="0"/>
                                      <w:divBdr>
                                        <w:top w:val="none" w:sz="0" w:space="0" w:color="auto"/>
                                        <w:left w:val="none" w:sz="0" w:space="0" w:color="auto"/>
                                        <w:bottom w:val="none" w:sz="0" w:space="0" w:color="auto"/>
                                        <w:right w:val="none" w:sz="0" w:space="0" w:color="auto"/>
                                      </w:divBdr>
                                      <w:divsChild>
                                        <w:div w:id="2024742038">
                                          <w:marLeft w:val="0"/>
                                          <w:marRight w:val="0"/>
                                          <w:marTop w:val="0"/>
                                          <w:marBottom w:val="0"/>
                                          <w:divBdr>
                                            <w:top w:val="none" w:sz="0" w:space="0" w:color="auto"/>
                                            <w:left w:val="none" w:sz="0" w:space="0" w:color="auto"/>
                                            <w:bottom w:val="none" w:sz="0" w:space="0" w:color="auto"/>
                                            <w:right w:val="none" w:sz="0" w:space="0" w:color="auto"/>
                                          </w:divBdr>
                                        </w:div>
                                      </w:divsChild>
                                    </w:div>
                                    <w:div w:id="1897427822">
                                      <w:marLeft w:val="0"/>
                                      <w:marRight w:val="0"/>
                                      <w:marTop w:val="0"/>
                                      <w:marBottom w:val="0"/>
                                      <w:divBdr>
                                        <w:top w:val="none" w:sz="0" w:space="0" w:color="auto"/>
                                        <w:left w:val="none" w:sz="0" w:space="0" w:color="auto"/>
                                        <w:bottom w:val="none" w:sz="0" w:space="0" w:color="auto"/>
                                        <w:right w:val="none" w:sz="0" w:space="0" w:color="auto"/>
                                      </w:divBdr>
                                      <w:divsChild>
                                        <w:div w:id="992297771">
                                          <w:marLeft w:val="0"/>
                                          <w:marRight w:val="0"/>
                                          <w:marTop w:val="0"/>
                                          <w:marBottom w:val="0"/>
                                          <w:divBdr>
                                            <w:top w:val="none" w:sz="0" w:space="0" w:color="auto"/>
                                            <w:left w:val="none" w:sz="0" w:space="0" w:color="auto"/>
                                            <w:bottom w:val="none" w:sz="0" w:space="0" w:color="auto"/>
                                            <w:right w:val="none" w:sz="0" w:space="0" w:color="auto"/>
                                          </w:divBdr>
                                        </w:div>
                                      </w:divsChild>
                                    </w:div>
                                    <w:div w:id="1512911557">
                                      <w:marLeft w:val="0"/>
                                      <w:marRight w:val="0"/>
                                      <w:marTop w:val="0"/>
                                      <w:marBottom w:val="0"/>
                                      <w:divBdr>
                                        <w:top w:val="none" w:sz="0" w:space="0" w:color="auto"/>
                                        <w:left w:val="none" w:sz="0" w:space="0" w:color="auto"/>
                                        <w:bottom w:val="none" w:sz="0" w:space="0" w:color="auto"/>
                                        <w:right w:val="none" w:sz="0" w:space="0" w:color="auto"/>
                                      </w:divBdr>
                                      <w:divsChild>
                                        <w:div w:id="1779064921">
                                          <w:marLeft w:val="0"/>
                                          <w:marRight w:val="0"/>
                                          <w:marTop w:val="0"/>
                                          <w:marBottom w:val="0"/>
                                          <w:divBdr>
                                            <w:top w:val="none" w:sz="0" w:space="0" w:color="auto"/>
                                            <w:left w:val="none" w:sz="0" w:space="0" w:color="auto"/>
                                            <w:bottom w:val="none" w:sz="0" w:space="0" w:color="auto"/>
                                            <w:right w:val="none" w:sz="0" w:space="0" w:color="auto"/>
                                          </w:divBdr>
                                        </w:div>
                                      </w:divsChild>
                                    </w:div>
                                    <w:div w:id="381632985">
                                      <w:marLeft w:val="0"/>
                                      <w:marRight w:val="0"/>
                                      <w:marTop w:val="0"/>
                                      <w:marBottom w:val="0"/>
                                      <w:divBdr>
                                        <w:top w:val="none" w:sz="0" w:space="0" w:color="auto"/>
                                        <w:left w:val="none" w:sz="0" w:space="0" w:color="auto"/>
                                        <w:bottom w:val="none" w:sz="0" w:space="0" w:color="auto"/>
                                        <w:right w:val="none" w:sz="0" w:space="0" w:color="auto"/>
                                      </w:divBdr>
                                      <w:divsChild>
                                        <w:div w:id="10916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9415">
                              <w:marLeft w:val="0"/>
                              <w:marRight w:val="0"/>
                              <w:marTop w:val="0"/>
                              <w:marBottom w:val="0"/>
                              <w:divBdr>
                                <w:top w:val="none" w:sz="0" w:space="0" w:color="auto"/>
                                <w:left w:val="none" w:sz="0" w:space="0" w:color="auto"/>
                                <w:bottom w:val="none" w:sz="0" w:space="0" w:color="auto"/>
                                <w:right w:val="none" w:sz="0" w:space="0" w:color="auto"/>
                              </w:divBdr>
                              <w:divsChild>
                                <w:div w:id="6163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448524">
          <w:marLeft w:val="0"/>
          <w:marRight w:val="0"/>
          <w:marTop w:val="0"/>
          <w:marBottom w:val="0"/>
          <w:divBdr>
            <w:top w:val="none" w:sz="0" w:space="0" w:color="auto"/>
            <w:left w:val="none" w:sz="0" w:space="0" w:color="auto"/>
            <w:bottom w:val="none" w:sz="0" w:space="0" w:color="auto"/>
            <w:right w:val="none" w:sz="0" w:space="0" w:color="auto"/>
          </w:divBdr>
          <w:divsChild>
            <w:div w:id="167016817">
              <w:marLeft w:val="0"/>
              <w:marRight w:val="0"/>
              <w:marTop w:val="0"/>
              <w:marBottom w:val="0"/>
              <w:divBdr>
                <w:top w:val="none" w:sz="0" w:space="0" w:color="auto"/>
                <w:left w:val="none" w:sz="0" w:space="0" w:color="auto"/>
                <w:bottom w:val="none" w:sz="0" w:space="0" w:color="auto"/>
                <w:right w:val="none" w:sz="0" w:space="0" w:color="auto"/>
              </w:divBdr>
              <w:divsChild>
                <w:div w:id="445082765">
                  <w:marLeft w:val="0"/>
                  <w:marRight w:val="0"/>
                  <w:marTop w:val="0"/>
                  <w:marBottom w:val="0"/>
                  <w:divBdr>
                    <w:top w:val="none" w:sz="0" w:space="0" w:color="auto"/>
                    <w:left w:val="none" w:sz="0" w:space="0" w:color="auto"/>
                    <w:bottom w:val="none" w:sz="0" w:space="0" w:color="auto"/>
                    <w:right w:val="none" w:sz="0" w:space="0" w:color="auto"/>
                  </w:divBdr>
                  <w:divsChild>
                    <w:div w:id="795756407">
                      <w:marLeft w:val="0"/>
                      <w:marRight w:val="0"/>
                      <w:marTop w:val="0"/>
                      <w:marBottom w:val="0"/>
                      <w:divBdr>
                        <w:top w:val="none" w:sz="0" w:space="0" w:color="auto"/>
                        <w:left w:val="none" w:sz="0" w:space="0" w:color="auto"/>
                        <w:bottom w:val="none" w:sz="0" w:space="0" w:color="auto"/>
                        <w:right w:val="none" w:sz="0" w:space="0" w:color="auto"/>
                      </w:divBdr>
                    </w:div>
                    <w:div w:id="1950157532">
                      <w:marLeft w:val="0"/>
                      <w:marRight w:val="0"/>
                      <w:marTop w:val="0"/>
                      <w:marBottom w:val="0"/>
                      <w:divBdr>
                        <w:top w:val="none" w:sz="0" w:space="0" w:color="auto"/>
                        <w:left w:val="none" w:sz="0" w:space="0" w:color="auto"/>
                        <w:bottom w:val="none" w:sz="0" w:space="0" w:color="auto"/>
                        <w:right w:val="none" w:sz="0" w:space="0" w:color="auto"/>
                      </w:divBdr>
                      <w:divsChild>
                        <w:div w:id="1607352177">
                          <w:marLeft w:val="0"/>
                          <w:marRight w:val="0"/>
                          <w:marTop w:val="0"/>
                          <w:marBottom w:val="0"/>
                          <w:divBdr>
                            <w:top w:val="none" w:sz="0" w:space="0" w:color="auto"/>
                            <w:left w:val="none" w:sz="0" w:space="0" w:color="auto"/>
                            <w:bottom w:val="none" w:sz="0" w:space="0" w:color="auto"/>
                            <w:right w:val="none" w:sz="0" w:space="0" w:color="auto"/>
                          </w:divBdr>
                          <w:divsChild>
                            <w:div w:id="1866821809">
                              <w:marLeft w:val="0"/>
                              <w:marRight w:val="0"/>
                              <w:marTop w:val="0"/>
                              <w:marBottom w:val="0"/>
                              <w:divBdr>
                                <w:top w:val="none" w:sz="0" w:space="0" w:color="auto"/>
                                <w:left w:val="none" w:sz="0" w:space="0" w:color="auto"/>
                                <w:bottom w:val="none" w:sz="0" w:space="0" w:color="auto"/>
                                <w:right w:val="none" w:sz="0" w:space="0" w:color="auto"/>
                              </w:divBdr>
                              <w:divsChild>
                                <w:div w:id="1538079095">
                                  <w:marLeft w:val="0"/>
                                  <w:marRight w:val="0"/>
                                  <w:marTop w:val="0"/>
                                  <w:marBottom w:val="0"/>
                                  <w:divBdr>
                                    <w:top w:val="none" w:sz="0" w:space="0" w:color="auto"/>
                                    <w:left w:val="none" w:sz="0" w:space="0" w:color="auto"/>
                                    <w:bottom w:val="none" w:sz="0" w:space="0" w:color="auto"/>
                                    <w:right w:val="none" w:sz="0" w:space="0" w:color="auto"/>
                                  </w:divBdr>
                                  <w:divsChild>
                                    <w:div w:id="52243301">
                                      <w:marLeft w:val="0"/>
                                      <w:marRight w:val="0"/>
                                      <w:marTop w:val="0"/>
                                      <w:marBottom w:val="0"/>
                                      <w:divBdr>
                                        <w:top w:val="none" w:sz="0" w:space="0" w:color="auto"/>
                                        <w:left w:val="none" w:sz="0" w:space="0" w:color="auto"/>
                                        <w:bottom w:val="none" w:sz="0" w:space="0" w:color="auto"/>
                                        <w:right w:val="none" w:sz="0" w:space="0" w:color="auto"/>
                                      </w:divBdr>
                                      <w:divsChild>
                                        <w:div w:id="1090733551">
                                          <w:marLeft w:val="0"/>
                                          <w:marRight w:val="0"/>
                                          <w:marTop w:val="0"/>
                                          <w:marBottom w:val="0"/>
                                          <w:divBdr>
                                            <w:top w:val="none" w:sz="0" w:space="0" w:color="auto"/>
                                            <w:left w:val="none" w:sz="0" w:space="0" w:color="auto"/>
                                            <w:bottom w:val="none" w:sz="0" w:space="0" w:color="auto"/>
                                            <w:right w:val="none" w:sz="0" w:space="0" w:color="auto"/>
                                          </w:divBdr>
                                          <w:divsChild>
                                            <w:div w:id="1086465488">
                                              <w:marLeft w:val="0"/>
                                              <w:marRight w:val="0"/>
                                              <w:marTop w:val="0"/>
                                              <w:marBottom w:val="0"/>
                                              <w:divBdr>
                                                <w:top w:val="none" w:sz="0" w:space="0" w:color="auto"/>
                                                <w:left w:val="none" w:sz="0" w:space="0" w:color="auto"/>
                                                <w:bottom w:val="none" w:sz="0" w:space="0" w:color="auto"/>
                                                <w:right w:val="none" w:sz="0" w:space="0" w:color="auto"/>
                                              </w:divBdr>
                                              <w:divsChild>
                                                <w:div w:id="1718310709">
                                                  <w:marLeft w:val="0"/>
                                                  <w:marRight w:val="0"/>
                                                  <w:marTop w:val="0"/>
                                                  <w:marBottom w:val="0"/>
                                                  <w:divBdr>
                                                    <w:top w:val="none" w:sz="0" w:space="0" w:color="auto"/>
                                                    <w:left w:val="none" w:sz="0" w:space="0" w:color="auto"/>
                                                    <w:bottom w:val="none" w:sz="0" w:space="0" w:color="auto"/>
                                                    <w:right w:val="none" w:sz="0" w:space="0" w:color="auto"/>
                                                  </w:divBdr>
                                                  <w:divsChild>
                                                    <w:div w:id="1524512938">
                                                      <w:marLeft w:val="0"/>
                                                      <w:marRight w:val="0"/>
                                                      <w:marTop w:val="0"/>
                                                      <w:marBottom w:val="0"/>
                                                      <w:divBdr>
                                                        <w:top w:val="none" w:sz="0" w:space="0" w:color="auto"/>
                                                        <w:left w:val="none" w:sz="0" w:space="0" w:color="auto"/>
                                                        <w:bottom w:val="none" w:sz="0" w:space="0" w:color="auto"/>
                                                        <w:right w:val="none" w:sz="0" w:space="0" w:color="auto"/>
                                                      </w:divBdr>
                                                      <w:divsChild>
                                                        <w:div w:id="2040156108">
                                                          <w:marLeft w:val="0"/>
                                                          <w:marRight w:val="0"/>
                                                          <w:marTop w:val="0"/>
                                                          <w:marBottom w:val="0"/>
                                                          <w:divBdr>
                                                            <w:top w:val="none" w:sz="0" w:space="0" w:color="auto"/>
                                                            <w:left w:val="none" w:sz="0" w:space="0" w:color="auto"/>
                                                            <w:bottom w:val="none" w:sz="0" w:space="0" w:color="auto"/>
                                                            <w:right w:val="none" w:sz="0" w:space="0" w:color="auto"/>
                                                          </w:divBdr>
                                                          <w:divsChild>
                                                            <w:div w:id="668216293">
                                                              <w:marLeft w:val="0"/>
                                                              <w:marRight w:val="0"/>
                                                              <w:marTop w:val="0"/>
                                                              <w:marBottom w:val="0"/>
                                                              <w:divBdr>
                                                                <w:top w:val="none" w:sz="0" w:space="0" w:color="auto"/>
                                                                <w:left w:val="none" w:sz="0" w:space="0" w:color="auto"/>
                                                                <w:bottom w:val="none" w:sz="0" w:space="0" w:color="auto"/>
                                                                <w:right w:val="none" w:sz="0" w:space="0" w:color="auto"/>
                                                              </w:divBdr>
                                                              <w:divsChild>
                                                                <w:div w:id="13926086">
                                                                  <w:marLeft w:val="0"/>
                                                                  <w:marRight w:val="0"/>
                                                                  <w:marTop w:val="0"/>
                                                                  <w:marBottom w:val="0"/>
                                                                  <w:divBdr>
                                                                    <w:top w:val="none" w:sz="0" w:space="0" w:color="auto"/>
                                                                    <w:left w:val="none" w:sz="0" w:space="0" w:color="auto"/>
                                                                    <w:bottom w:val="none" w:sz="0" w:space="0" w:color="auto"/>
                                                                    <w:right w:val="none" w:sz="0" w:space="0" w:color="auto"/>
                                                                  </w:divBdr>
                                                                  <w:divsChild>
                                                                    <w:div w:id="118845758">
                                                                      <w:marLeft w:val="0"/>
                                                                      <w:marRight w:val="0"/>
                                                                      <w:marTop w:val="0"/>
                                                                      <w:marBottom w:val="0"/>
                                                                      <w:divBdr>
                                                                        <w:top w:val="none" w:sz="0" w:space="0" w:color="auto"/>
                                                                        <w:left w:val="none" w:sz="0" w:space="0" w:color="auto"/>
                                                                        <w:bottom w:val="none" w:sz="0" w:space="0" w:color="auto"/>
                                                                        <w:right w:val="none" w:sz="0" w:space="0" w:color="auto"/>
                                                                      </w:divBdr>
                                                                      <w:divsChild>
                                                                        <w:div w:id="882212659">
                                                                          <w:marLeft w:val="0"/>
                                                                          <w:marRight w:val="0"/>
                                                                          <w:marTop w:val="0"/>
                                                                          <w:marBottom w:val="0"/>
                                                                          <w:divBdr>
                                                                            <w:top w:val="none" w:sz="0" w:space="0" w:color="auto"/>
                                                                            <w:left w:val="none" w:sz="0" w:space="0" w:color="auto"/>
                                                                            <w:bottom w:val="none" w:sz="0" w:space="0" w:color="auto"/>
                                                                            <w:right w:val="none" w:sz="0" w:space="0" w:color="auto"/>
                                                                          </w:divBdr>
                                                                          <w:divsChild>
                                                                            <w:div w:id="14723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726524">
          <w:marLeft w:val="0"/>
          <w:marRight w:val="0"/>
          <w:marTop w:val="0"/>
          <w:marBottom w:val="0"/>
          <w:divBdr>
            <w:top w:val="none" w:sz="0" w:space="0" w:color="auto"/>
            <w:left w:val="none" w:sz="0" w:space="0" w:color="auto"/>
            <w:bottom w:val="none" w:sz="0" w:space="0" w:color="auto"/>
            <w:right w:val="none" w:sz="0" w:space="0" w:color="auto"/>
          </w:divBdr>
          <w:divsChild>
            <w:div w:id="1992832124">
              <w:marLeft w:val="0"/>
              <w:marRight w:val="0"/>
              <w:marTop w:val="0"/>
              <w:marBottom w:val="0"/>
              <w:divBdr>
                <w:top w:val="none" w:sz="0" w:space="0" w:color="auto"/>
                <w:left w:val="none" w:sz="0" w:space="0" w:color="auto"/>
                <w:bottom w:val="none" w:sz="0" w:space="0" w:color="auto"/>
                <w:right w:val="none" w:sz="0" w:space="0" w:color="auto"/>
              </w:divBdr>
              <w:divsChild>
                <w:div w:id="1470828121">
                  <w:marLeft w:val="0"/>
                  <w:marRight w:val="0"/>
                  <w:marTop w:val="0"/>
                  <w:marBottom w:val="0"/>
                  <w:divBdr>
                    <w:top w:val="none" w:sz="0" w:space="0" w:color="auto"/>
                    <w:left w:val="none" w:sz="0" w:space="0" w:color="auto"/>
                    <w:bottom w:val="none" w:sz="0" w:space="0" w:color="auto"/>
                    <w:right w:val="none" w:sz="0" w:space="0" w:color="auto"/>
                  </w:divBdr>
                  <w:divsChild>
                    <w:div w:id="1831796962">
                      <w:marLeft w:val="0"/>
                      <w:marRight w:val="0"/>
                      <w:marTop w:val="0"/>
                      <w:marBottom w:val="0"/>
                      <w:divBdr>
                        <w:top w:val="none" w:sz="0" w:space="0" w:color="auto"/>
                        <w:left w:val="none" w:sz="0" w:space="0" w:color="auto"/>
                        <w:bottom w:val="none" w:sz="0" w:space="0" w:color="auto"/>
                        <w:right w:val="none" w:sz="0" w:space="0" w:color="auto"/>
                      </w:divBdr>
                      <w:divsChild>
                        <w:div w:id="145820906">
                          <w:marLeft w:val="0"/>
                          <w:marRight w:val="0"/>
                          <w:marTop w:val="0"/>
                          <w:marBottom w:val="0"/>
                          <w:divBdr>
                            <w:top w:val="none" w:sz="0" w:space="0" w:color="auto"/>
                            <w:left w:val="none" w:sz="0" w:space="0" w:color="auto"/>
                            <w:bottom w:val="none" w:sz="0" w:space="0" w:color="auto"/>
                            <w:right w:val="none" w:sz="0" w:space="0" w:color="auto"/>
                          </w:divBdr>
                          <w:divsChild>
                            <w:div w:id="1132409046">
                              <w:marLeft w:val="0"/>
                              <w:marRight w:val="0"/>
                              <w:marTop w:val="0"/>
                              <w:marBottom w:val="0"/>
                              <w:divBdr>
                                <w:top w:val="none" w:sz="0" w:space="0" w:color="auto"/>
                                <w:left w:val="none" w:sz="0" w:space="0" w:color="auto"/>
                                <w:bottom w:val="none" w:sz="0" w:space="0" w:color="auto"/>
                                <w:right w:val="none" w:sz="0" w:space="0" w:color="auto"/>
                              </w:divBdr>
                              <w:divsChild>
                                <w:div w:id="18959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450987">
          <w:marLeft w:val="0"/>
          <w:marRight w:val="0"/>
          <w:marTop w:val="0"/>
          <w:marBottom w:val="0"/>
          <w:divBdr>
            <w:top w:val="none" w:sz="0" w:space="0" w:color="auto"/>
            <w:left w:val="none" w:sz="0" w:space="0" w:color="auto"/>
            <w:bottom w:val="none" w:sz="0" w:space="0" w:color="auto"/>
            <w:right w:val="none" w:sz="0" w:space="0" w:color="auto"/>
          </w:divBdr>
          <w:divsChild>
            <w:div w:id="1082918401">
              <w:marLeft w:val="0"/>
              <w:marRight w:val="0"/>
              <w:marTop w:val="0"/>
              <w:marBottom w:val="0"/>
              <w:divBdr>
                <w:top w:val="none" w:sz="0" w:space="0" w:color="auto"/>
                <w:left w:val="none" w:sz="0" w:space="0" w:color="auto"/>
                <w:bottom w:val="none" w:sz="0" w:space="0" w:color="auto"/>
                <w:right w:val="none" w:sz="0" w:space="0" w:color="auto"/>
              </w:divBdr>
              <w:divsChild>
                <w:div w:id="355930782">
                  <w:marLeft w:val="0"/>
                  <w:marRight w:val="0"/>
                  <w:marTop w:val="0"/>
                  <w:marBottom w:val="0"/>
                  <w:divBdr>
                    <w:top w:val="none" w:sz="0" w:space="0" w:color="auto"/>
                    <w:left w:val="none" w:sz="0" w:space="0" w:color="auto"/>
                    <w:bottom w:val="none" w:sz="0" w:space="0" w:color="auto"/>
                    <w:right w:val="none" w:sz="0" w:space="0" w:color="auto"/>
                  </w:divBdr>
                  <w:divsChild>
                    <w:div w:id="1219782994">
                      <w:marLeft w:val="0"/>
                      <w:marRight w:val="0"/>
                      <w:marTop w:val="0"/>
                      <w:marBottom w:val="0"/>
                      <w:divBdr>
                        <w:top w:val="none" w:sz="0" w:space="0" w:color="auto"/>
                        <w:left w:val="none" w:sz="0" w:space="0" w:color="auto"/>
                        <w:bottom w:val="none" w:sz="0" w:space="0" w:color="auto"/>
                        <w:right w:val="none" w:sz="0" w:space="0" w:color="auto"/>
                      </w:divBdr>
                      <w:divsChild>
                        <w:div w:id="1686009369">
                          <w:marLeft w:val="0"/>
                          <w:marRight w:val="0"/>
                          <w:marTop w:val="0"/>
                          <w:marBottom w:val="0"/>
                          <w:divBdr>
                            <w:top w:val="none" w:sz="0" w:space="0" w:color="auto"/>
                            <w:left w:val="none" w:sz="0" w:space="0" w:color="auto"/>
                            <w:bottom w:val="none" w:sz="0" w:space="0" w:color="auto"/>
                            <w:right w:val="none" w:sz="0" w:space="0" w:color="auto"/>
                          </w:divBdr>
                          <w:divsChild>
                            <w:div w:id="406926329">
                              <w:marLeft w:val="0"/>
                              <w:marRight w:val="0"/>
                              <w:marTop w:val="0"/>
                              <w:marBottom w:val="0"/>
                              <w:divBdr>
                                <w:top w:val="none" w:sz="0" w:space="0" w:color="auto"/>
                                <w:left w:val="none" w:sz="0" w:space="0" w:color="auto"/>
                                <w:bottom w:val="none" w:sz="0" w:space="0" w:color="auto"/>
                                <w:right w:val="none" w:sz="0" w:space="0" w:color="auto"/>
                              </w:divBdr>
                              <w:divsChild>
                                <w:div w:id="1669822399">
                                  <w:marLeft w:val="0"/>
                                  <w:marRight w:val="0"/>
                                  <w:marTop w:val="0"/>
                                  <w:marBottom w:val="0"/>
                                  <w:divBdr>
                                    <w:top w:val="none" w:sz="0" w:space="0" w:color="auto"/>
                                    <w:left w:val="none" w:sz="0" w:space="0" w:color="auto"/>
                                    <w:bottom w:val="none" w:sz="0" w:space="0" w:color="auto"/>
                                    <w:right w:val="none" w:sz="0" w:space="0" w:color="auto"/>
                                  </w:divBdr>
                                  <w:divsChild>
                                    <w:div w:id="1225216488">
                                      <w:marLeft w:val="0"/>
                                      <w:marRight w:val="0"/>
                                      <w:marTop w:val="0"/>
                                      <w:marBottom w:val="0"/>
                                      <w:divBdr>
                                        <w:top w:val="none" w:sz="0" w:space="0" w:color="auto"/>
                                        <w:left w:val="none" w:sz="0" w:space="0" w:color="auto"/>
                                        <w:bottom w:val="none" w:sz="0" w:space="0" w:color="auto"/>
                                        <w:right w:val="none" w:sz="0" w:space="0" w:color="auto"/>
                                      </w:divBdr>
                                      <w:divsChild>
                                        <w:div w:id="349452864">
                                          <w:marLeft w:val="0"/>
                                          <w:marRight w:val="0"/>
                                          <w:marTop w:val="0"/>
                                          <w:marBottom w:val="0"/>
                                          <w:divBdr>
                                            <w:top w:val="none" w:sz="0" w:space="0" w:color="auto"/>
                                            <w:left w:val="none" w:sz="0" w:space="0" w:color="auto"/>
                                            <w:bottom w:val="none" w:sz="0" w:space="0" w:color="auto"/>
                                            <w:right w:val="none" w:sz="0" w:space="0" w:color="auto"/>
                                          </w:divBdr>
                                          <w:divsChild>
                                            <w:div w:id="487356712">
                                              <w:marLeft w:val="0"/>
                                              <w:marRight w:val="0"/>
                                              <w:marTop w:val="0"/>
                                              <w:marBottom w:val="0"/>
                                              <w:divBdr>
                                                <w:top w:val="none" w:sz="0" w:space="0" w:color="auto"/>
                                                <w:left w:val="none" w:sz="0" w:space="0" w:color="auto"/>
                                                <w:bottom w:val="none" w:sz="0" w:space="0" w:color="auto"/>
                                                <w:right w:val="none" w:sz="0" w:space="0" w:color="auto"/>
                                              </w:divBdr>
                                              <w:divsChild>
                                                <w:div w:id="1349402899">
                                                  <w:marLeft w:val="0"/>
                                                  <w:marRight w:val="0"/>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sChild>
                                                        <w:div w:id="442961888">
                                                          <w:marLeft w:val="0"/>
                                                          <w:marRight w:val="0"/>
                                                          <w:marTop w:val="0"/>
                                                          <w:marBottom w:val="0"/>
                                                          <w:divBdr>
                                                            <w:top w:val="none" w:sz="0" w:space="0" w:color="auto"/>
                                                            <w:left w:val="none" w:sz="0" w:space="0" w:color="auto"/>
                                                            <w:bottom w:val="none" w:sz="0" w:space="0" w:color="auto"/>
                                                            <w:right w:val="none" w:sz="0" w:space="0" w:color="auto"/>
                                                          </w:divBdr>
                                                          <w:divsChild>
                                                            <w:div w:id="676034229">
                                                              <w:marLeft w:val="0"/>
                                                              <w:marRight w:val="0"/>
                                                              <w:marTop w:val="0"/>
                                                              <w:marBottom w:val="0"/>
                                                              <w:divBdr>
                                                                <w:top w:val="none" w:sz="0" w:space="0" w:color="auto"/>
                                                                <w:left w:val="none" w:sz="0" w:space="0" w:color="auto"/>
                                                                <w:bottom w:val="none" w:sz="0" w:space="0" w:color="auto"/>
                                                                <w:right w:val="none" w:sz="0" w:space="0" w:color="auto"/>
                                                              </w:divBdr>
                                                              <w:divsChild>
                                                                <w:div w:id="1021471973">
                                                                  <w:marLeft w:val="0"/>
                                                                  <w:marRight w:val="0"/>
                                                                  <w:marTop w:val="0"/>
                                                                  <w:marBottom w:val="0"/>
                                                                  <w:divBdr>
                                                                    <w:top w:val="none" w:sz="0" w:space="0" w:color="auto"/>
                                                                    <w:left w:val="none" w:sz="0" w:space="0" w:color="auto"/>
                                                                    <w:bottom w:val="none" w:sz="0" w:space="0" w:color="auto"/>
                                                                    <w:right w:val="none" w:sz="0" w:space="0" w:color="auto"/>
                                                                  </w:divBdr>
                                                                  <w:divsChild>
                                                                    <w:div w:id="112526578">
                                                                      <w:marLeft w:val="0"/>
                                                                      <w:marRight w:val="0"/>
                                                                      <w:marTop w:val="0"/>
                                                                      <w:marBottom w:val="0"/>
                                                                      <w:divBdr>
                                                                        <w:top w:val="none" w:sz="0" w:space="0" w:color="auto"/>
                                                                        <w:left w:val="none" w:sz="0" w:space="0" w:color="auto"/>
                                                                        <w:bottom w:val="none" w:sz="0" w:space="0" w:color="auto"/>
                                                                        <w:right w:val="none" w:sz="0" w:space="0" w:color="auto"/>
                                                                      </w:divBdr>
                                                                      <w:divsChild>
                                                                        <w:div w:id="961349349">
                                                                          <w:marLeft w:val="0"/>
                                                                          <w:marRight w:val="0"/>
                                                                          <w:marTop w:val="0"/>
                                                                          <w:marBottom w:val="0"/>
                                                                          <w:divBdr>
                                                                            <w:top w:val="none" w:sz="0" w:space="0" w:color="auto"/>
                                                                            <w:left w:val="none" w:sz="0" w:space="0" w:color="auto"/>
                                                                            <w:bottom w:val="none" w:sz="0" w:space="0" w:color="auto"/>
                                                                            <w:right w:val="none" w:sz="0" w:space="0" w:color="auto"/>
                                                                          </w:divBdr>
                                                                          <w:divsChild>
                                                                            <w:div w:id="17621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981989">
          <w:marLeft w:val="0"/>
          <w:marRight w:val="0"/>
          <w:marTop w:val="0"/>
          <w:marBottom w:val="0"/>
          <w:divBdr>
            <w:top w:val="none" w:sz="0" w:space="0" w:color="auto"/>
            <w:left w:val="none" w:sz="0" w:space="0" w:color="auto"/>
            <w:bottom w:val="none" w:sz="0" w:space="0" w:color="auto"/>
            <w:right w:val="none" w:sz="0" w:space="0" w:color="auto"/>
          </w:divBdr>
          <w:divsChild>
            <w:div w:id="707294484">
              <w:marLeft w:val="0"/>
              <w:marRight w:val="0"/>
              <w:marTop w:val="0"/>
              <w:marBottom w:val="0"/>
              <w:divBdr>
                <w:top w:val="none" w:sz="0" w:space="0" w:color="auto"/>
                <w:left w:val="none" w:sz="0" w:space="0" w:color="auto"/>
                <w:bottom w:val="none" w:sz="0" w:space="0" w:color="auto"/>
                <w:right w:val="none" w:sz="0" w:space="0" w:color="auto"/>
              </w:divBdr>
              <w:divsChild>
                <w:div w:id="706955981">
                  <w:marLeft w:val="0"/>
                  <w:marRight w:val="0"/>
                  <w:marTop w:val="0"/>
                  <w:marBottom w:val="0"/>
                  <w:divBdr>
                    <w:top w:val="none" w:sz="0" w:space="0" w:color="auto"/>
                    <w:left w:val="none" w:sz="0" w:space="0" w:color="auto"/>
                    <w:bottom w:val="none" w:sz="0" w:space="0" w:color="auto"/>
                    <w:right w:val="none" w:sz="0" w:space="0" w:color="auto"/>
                  </w:divBdr>
                  <w:divsChild>
                    <w:div w:id="1118329036">
                      <w:marLeft w:val="0"/>
                      <w:marRight w:val="0"/>
                      <w:marTop w:val="0"/>
                      <w:marBottom w:val="0"/>
                      <w:divBdr>
                        <w:top w:val="none" w:sz="0" w:space="0" w:color="auto"/>
                        <w:left w:val="none" w:sz="0" w:space="0" w:color="auto"/>
                        <w:bottom w:val="none" w:sz="0" w:space="0" w:color="auto"/>
                        <w:right w:val="none" w:sz="0" w:space="0" w:color="auto"/>
                      </w:divBdr>
                      <w:divsChild>
                        <w:div w:id="620260468">
                          <w:marLeft w:val="0"/>
                          <w:marRight w:val="0"/>
                          <w:marTop w:val="0"/>
                          <w:marBottom w:val="0"/>
                          <w:divBdr>
                            <w:top w:val="none" w:sz="0" w:space="0" w:color="auto"/>
                            <w:left w:val="none" w:sz="0" w:space="0" w:color="auto"/>
                            <w:bottom w:val="none" w:sz="0" w:space="0" w:color="auto"/>
                            <w:right w:val="none" w:sz="0" w:space="0" w:color="auto"/>
                          </w:divBdr>
                          <w:divsChild>
                            <w:div w:id="1549221973">
                              <w:marLeft w:val="0"/>
                              <w:marRight w:val="0"/>
                              <w:marTop w:val="0"/>
                              <w:marBottom w:val="0"/>
                              <w:divBdr>
                                <w:top w:val="none" w:sz="0" w:space="0" w:color="auto"/>
                                <w:left w:val="none" w:sz="0" w:space="0" w:color="auto"/>
                                <w:bottom w:val="none" w:sz="0" w:space="0" w:color="auto"/>
                                <w:right w:val="none" w:sz="0" w:space="0" w:color="auto"/>
                              </w:divBdr>
                              <w:divsChild>
                                <w:div w:id="16634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3302">
          <w:marLeft w:val="0"/>
          <w:marRight w:val="0"/>
          <w:marTop w:val="0"/>
          <w:marBottom w:val="0"/>
          <w:divBdr>
            <w:top w:val="none" w:sz="0" w:space="0" w:color="auto"/>
            <w:left w:val="none" w:sz="0" w:space="0" w:color="auto"/>
            <w:bottom w:val="none" w:sz="0" w:space="0" w:color="auto"/>
            <w:right w:val="none" w:sz="0" w:space="0" w:color="auto"/>
          </w:divBdr>
          <w:divsChild>
            <w:div w:id="375277761">
              <w:marLeft w:val="0"/>
              <w:marRight w:val="0"/>
              <w:marTop w:val="0"/>
              <w:marBottom w:val="0"/>
              <w:divBdr>
                <w:top w:val="none" w:sz="0" w:space="0" w:color="auto"/>
                <w:left w:val="none" w:sz="0" w:space="0" w:color="auto"/>
                <w:bottom w:val="none" w:sz="0" w:space="0" w:color="auto"/>
                <w:right w:val="none" w:sz="0" w:space="0" w:color="auto"/>
              </w:divBdr>
              <w:divsChild>
                <w:div w:id="463158403">
                  <w:marLeft w:val="0"/>
                  <w:marRight w:val="0"/>
                  <w:marTop w:val="0"/>
                  <w:marBottom w:val="0"/>
                  <w:divBdr>
                    <w:top w:val="none" w:sz="0" w:space="0" w:color="auto"/>
                    <w:left w:val="none" w:sz="0" w:space="0" w:color="auto"/>
                    <w:bottom w:val="none" w:sz="0" w:space="0" w:color="auto"/>
                    <w:right w:val="none" w:sz="0" w:space="0" w:color="auto"/>
                  </w:divBdr>
                  <w:divsChild>
                    <w:div w:id="1296909893">
                      <w:marLeft w:val="0"/>
                      <w:marRight w:val="0"/>
                      <w:marTop w:val="0"/>
                      <w:marBottom w:val="0"/>
                      <w:divBdr>
                        <w:top w:val="none" w:sz="0" w:space="0" w:color="auto"/>
                        <w:left w:val="none" w:sz="0" w:space="0" w:color="auto"/>
                        <w:bottom w:val="none" w:sz="0" w:space="0" w:color="auto"/>
                        <w:right w:val="none" w:sz="0" w:space="0" w:color="auto"/>
                      </w:divBdr>
                    </w:div>
                    <w:div w:id="1047754284">
                      <w:marLeft w:val="0"/>
                      <w:marRight w:val="0"/>
                      <w:marTop w:val="0"/>
                      <w:marBottom w:val="0"/>
                      <w:divBdr>
                        <w:top w:val="none" w:sz="0" w:space="0" w:color="auto"/>
                        <w:left w:val="none" w:sz="0" w:space="0" w:color="auto"/>
                        <w:bottom w:val="none" w:sz="0" w:space="0" w:color="auto"/>
                        <w:right w:val="none" w:sz="0" w:space="0" w:color="auto"/>
                      </w:divBdr>
                      <w:divsChild>
                        <w:div w:id="1401060245">
                          <w:marLeft w:val="0"/>
                          <w:marRight w:val="0"/>
                          <w:marTop w:val="0"/>
                          <w:marBottom w:val="0"/>
                          <w:divBdr>
                            <w:top w:val="none" w:sz="0" w:space="0" w:color="auto"/>
                            <w:left w:val="none" w:sz="0" w:space="0" w:color="auto"/>
                            <w:bottom w:val="none" w:sz="0" w:space="0" w:color="auto"/>
                            <w:right w:val="none" w:sz="0" w:space="0" w:color="auto"/>
                          </w:divBdr>
                          <w:divsChild>
                            <w:div w:id="1873568827">
                              <w:marLeft w:val="0"/>
                              <w:marRight w:val="0"/>
                              <w:marTop w:val="0"/>
                              <w:marBottom w:val="0"/>
                              <w:divBdr>
                                <w:top w:val="none" w:sz="0" w:space="0" w:color="auto"/>
                                <w:left w:val="none" w:sz="0" w:space="0" w:color="auto"/>
                                <w:bottom w:val="none" w:sz="0" w:space="0" w:color="auto"/>
                                <w:right w:val="none" w:sz="0" w:space="0" w:color="auto"/>
                              </w:divBdr>
                              <w:divsChild>
                                <w:div w:id="341474139">
                                  <w:marLeft w:val="0"/>
                                  <w:marRight w:val="0"/>
                                  <w:marTop w:val="0"/>
                                  <w:marBottom w:val="0"/>
                                  <w:divBdr>
                                    <w:top w:val="none" w:sz="0" w:space="0" w:color="auto"/>
                                    <w:left w:val="none" w:sz="0" w:space="0" w:color="auto"/>
                                    <w:bottom w:val="none" w:sz="0" w:space="0" w:color="auto"/>
                                    <w:right w:val="none" w:sz="0" w:space="0" w:color="auto"/>
                                  </w:divBdr>
                                  <w:divsChild>
                                    <w:div w:id="18891981">
                                      <w:marLeft w:val="0"/>
                                      <w:marRight w:val="0"/>
                                      <w:marTop w:val="0"/>
                                      <w:marBottom w:val="0"/>
                                      <w:divBdr>
                                        <w:top w:val="none" w:sz="0" w:space="0" w:color="auto"/>
                                        <w:left w:val="none" w:sz="0" w:space="0" w:color="auto"/>
                                        <w:bottom w:val="none" w:sz="0" w:space="0" w:color="auto"/>
                                        <w:right w:val="none" w:sz="0" w:space="0" w:color="auto"/>
                                      </w:divBdr>
                                      <w:divsChild>
                                        <w:div w:id="748310523">
                                          <w:marLeft w:val="0"/>
                                          <w:marRight w:val="0"/>
                                          <w:marTop w:val="0"/>
                                          <w:marBottom w:val="0"/>
                                          <w:divBdr>
                                            <w:top w:val="none" w:sz="0" w:space="0" w:color="auto"/>
                                            <w:left w:val="none" w:sz="0" w:space="0" w:color="auto"/>
                                            <w:bottom w:val="none" w:sz="0" w:space="0" w:color="auto"/>
                                            <w:right w:val="none" w:sz="0" w:space="0" w:color="auto"/>
                                          </w:divBdr>
                                          <w:divsChild>
                                            <w:div w:id="1583102411">
                                              <w:marLeft w:val="0"/>
                                              <w:marRight w:val="0"/>
                                              <w:marTop w:val="0"/>
                                              <w:marBottom w:val="0"/>
                                              <w:divBdr>
                                                <w:top w:val="none" w:sz="0" w:space="0" w:color="auto"/>
                                                <w:left w:val="none" w:sz="0" w:space="0" w:color="auto"/>
                                                <w:bottom w:val="none" w:sz="0" w:space="0" w:color="auto"/>
                                                <w:right w:val="none" w:sz="0" w:space="0" w:color="auto"/>
                                              </w:divBdr>
                                              <w:divsChild>
                                                <w:div w:id="1067916109">
                                                  <w:marLeft w:val="0"/>
                                                  <w:marRight w:val="0"/>
                                                  <w:marTop w:val="0"/>
                                                  <w:marBottom w:val="0"/>
                                                  <w:divBdr>
                                                    <w:top w:val="none" w:sz="0" w:space="0" w:color="auto"/>
                                                    <w:left w:val="none" w:sz="0" w:space="0" w:color="auto"/>
                                                    <w:bottom w:val="none" w:sz="0" w:space="0" w:color="auto"/>
                                                    <w:right w:val="none" w:sz="0" w:space="0" w:color="auto"/>
                                                  </w:divBdr>
                                                  <w:divsChild>
                                                    <w:div w:id="1925340825">
                                                      <w:marLeft w:val="0"/>
                                                      <w:marRight w:val="0"/>
                                                      <w:marTop w:val="0"/>
                                                      <w:marBottom w:val="0"/>
                                                      <w:divBdr>
                                                        <w:top w:val="none" w:sz="0" w:space="0" w:color="auto"/>
                                                        <w:left w:val="none" w:sz="0" w:space="0" w:color="auto"/>
                                                        <w:bottom w:val="none" w:sz="0" w:space="0" w:color="auto"/>
                                                        <w:right w:val="none" w:sz="0" w:space="0" w:color="auto"/>
                                                      </w:divBdr>
                                                      <w:divsChild>
                                                        <w:div w:id="406150440">
                                                          <w:marLeft w:val="0"/>
                                                          <w:marRight w:val="0"/>
                                                          <w:marTop w:val="0"/>
                                                          <w:marBottom w:val="0"/>
                                                          <w:divBdr>
                                                            <w:top w:val="none" w:sz="0" w:space="0" w:color="auto"/>
                                                            <w:left w:val="none" w:sz="0" w:space="0" w:color="auto"/>
                                                            <w:bottom w:val="none" w:sz="0" w:space="0" w:color="auto"/>
                                                            <w:right w:val="none" w:sz="0" w:space="0" w:color="auto"/>
                                                          </w:divBdr>
                                                          <w:divsChild>
                                                            <w:div w:id="51850601">
                                                              <w:marLeft w:val="0"/>
                                                              <w:marRight w:val="0"/>
                                                              <w:marTop w:val="0"/>
                                                              <w:marBottom w:val="0"/>
                                                              <w:divBdr>
                                                                <w:top w:val="none" w:sz="0" w:space="0" w:color="auto"/>
                                                                <w:left w:val="none" w:sz="0" w:space="0" w:color="auto"/>
                                                                <w:bottom w:val="none" w:sz="0" w:space="0" w:color="auto"/>
                                                                <w:right w:val="none" w:sz="0" w:space="0" w:color="auto"/>
                                                              </w:divBdr>
                                                              <w:divsChild>
                                                                <w:div w:id="1789351935">
                                                                  <w:marLeft w:val="0"/>
                                                                  <w:marRight w:val="0"/>
                                                                  <w:marTop w:val="0"/>
                                                                  <w:marBottom w:val="0"/>
                                                                  <w:divBdr>
                                                                    <w:top w:val="none" w:sz="0" w:space="0" w:color="auto"/>
                                                                    <w:left w:val="none" w:sz="0" w:space="0" w:color="auto"/>
                                                                    <w:bottom w:val="none" w:sz="0" w:space="0" w:color="auto"/>
                                                                    <w:right w:val="none" w:sz="0" w:space="0" w:color="auto"/>
                                                                  </w:divBdr>
                                                                  <w:divsChild>
                                                                    <w:div w:id="1930889226">
                                                                      <w:marLeft w:val="0"/>
                                                                      <w:marRight w:val="0"/>
                                                                      <w:marTop w:val="0"/>
                                                                      <w:marBottom w:val="0"/>
                                                                      <w:divBdr>
                                                                        <w:top w:val="none" w:sz="0" w:space="0" w:color="auto"/>
                                                                        <w:left w:val="none" w:sz="0" w:space="0" w:color="auto"/>
                                                                        <w:bottom w:val="none" w:sz="0" w:space="0" w:color="auto"/>
                                                                        <w:right w:val="none" w:sz="0" w:space="0" w:color="auto"/>
                                                                      </w:divBdr>
                                                                      <w:divsChild>
                                                                        <w:div w:id="1589270771">
                                                                          <w:marLeft w:val="0"/>
                                                                          <w:marRight w:val="0"/>
                                                                          <w:marTop w:val="0"/>
                                                                          <w:marBottom w:val="0"/>
                                                                          <w:divBdr>
                                                                            <w:top w:val="none" w:sz="0" w:space="0" w:color="auto"/>
                                                                            <w:left w:val="none" w:sz="0" w:space="0" w:color="auto"/>
                                                                            <w:bottom w:val="none" w:sz="0" w:space="0" w:color="auto"/>
                                                                            <w:right w:val="none" w:sz="0" w:space="0" w:color="auto"/>
                                                                          </w:divBdr>
                                                                          <w:divsChild>
                                                                            <w:div w:id="18203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558630">
          <w:marLeft w:val="0"/>
          <w:marRight w:val="0"/>
          <w:marTop w:val="0"/>
          <w:marBottom w:val="0"/>
          <w:divBdr>
            <w:top w:val="none" w:sz="0" w:space="0" w:color="auto"/>
            <w:left w:val="none" w:sz="0" w:space="0" w:color="auto"/>
            <w:bottom w:val="none" w:sz="0" w:space="0" w:color="auto"/>
            <w:right w:val="none" w:sz="0" w:space="0" w:color="auto"/>
          </w:divBdr>
          <w:divsChild>
            <w:div w:id="898714095">
              <w:marLeft w:val="0"/>
              <w:marRight w:val="0"/>
              <w:marTop w:val="0"/>
              <w:marBottom w:val="0"/>
              <w:divBdr>
                <w:top w:val="none" w:sz="0" w:space="0" w:color="auto"/>
                <w:left w:val="none" w:sz="0" w:space="0" w:color="auto"/>
                <w:bottom w:val="none" w:sz="0" w:space="0" w:color="auto"/>
                <w:right w:val="none" w:sz="0" w:space="0" w:color="auto"/>
              </w:divBdr>
              <w:divsChild>
                <w:div w:id="1421683279">
                  <w:marLeft w:val="0"/>
                  <w:marRight w:val="0"/>
                  <w:marTop w:val="0"/>
                  <w:marBottom w:val="0"/>
                  <w:divBdr>
                    <w:top w:val="none" w:sz="0" w:space="0" w:color="auto"/>
                    <w:left w:val="none" w:sz="0" w:space="0" w:color="auto"/>
                    <w:bottom w:val="none" w:sz="0" w:space="0" w:color="auto"/>
                    <w:right w:val="none" w:sz="0" w:space="0" w:color="auto"/>
                  </w:divBdr>
                  <w:divsChild>
                    <w:div w:id="547187168">
                      <w:marLeft w:val="0"/>
                      <w:marRight w:val="0"/>
                      <w:marTop w:val="0"/>
                      <w:marBottom w:val="0"/>
                      <w:divBdr>
                        <w:top w:val="none" w:sz="0" w:space="0" w:color="auto"/>
                        <w:left w:val="none" w:sz="0" w:space="0" w:color="auto"/>
                        <w:bottom w:val="none" w:sz="0" w:space="0" w:color="auto"/>
                        <w:right w:val="none" w:sz="0" w:space="0" w:color="auto"/>
                      </w:divBdr>
                      <w:divsChild>
                        <w:div w:id="920023182">
                          <w:marLeft w:val="0"/>
                          <w:marRight w:val="0"/>
                          <w:marTop w:val="0"/>
                          <w:marBottom w:val="0"/>
                          <w:divBdr>
                            <w:top w:val="none" w:sz="0" w:space="0" w:color="auto"/>
                            <w:left w:val="none" w:sz="0" w:space="0" w:color="auto"/>
                            <w:bottom w:val="none" w:sz="0" w:space="0" w:color="auto"/>
                            <w:right w:val="none" w:sz="0" w:space="0" w:color="auto"/>
                          </w:divBdr>
                          <w:divsChild>
                            <w:div w:id="701053223">
                              <w:marLeft w:val="0"/>
                              <w:marRight w:val="0"/>
                              <w:marTop w:val="0"/>
                              <w:marBottom w:val="0"/>
                              <w:divBdr>
                                <w:top w:val="none" w:sz="0" w:space="0" w:color="auto"/>
                                <w:left w:val="none" w:sz="0" w:space="0" w:color="auto"/>
                                <w:bottom w:val="none" w:sz="0" w:space="0" w:color="auto"/>
                                <w:right w:val="none" w:sz="0" w:space="0" w:color="auto"/>
                              </w:divBdr>
                              <w:divsChild>
                                <w:div w:id="3420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932868">
          <w:marLeft w:val="0"/>
          <w:marRight w:val="0"/>
          <w:marTop w:val="0"/>
          <w:marBottom w:val="0"/>
          <w:divBdr>
            <w:top w:val="none" w:sz="0" w:space="0" w:color="auto"/>
            <w:left w:val="none" w:sz="0" w:space="0" w:color="auto"/>
            <w:bottom w:val="none" w:sz="0" w:space="0" w:color="auto"/>
            <w:right w:val="none" w:sz="0" w:space="0" w:color="auto"/>
          </w:divBdr>
          <w:divsChild>
            <w:div w:id="1341203752">
              <w:marLeft w:val="0"/>
              <w:marRight w:val="0"/>
              <w:marTop w:val="0"/>
              <w:marBottom w:val="0"/>
              <w:divBdr>
                <w:top w:val="none" w:sz="0" w:space="0" w:color="auto"/>
                <w:left w:val="none" w:sz="0" w:space="0" w:color="auto"/>
                <w:bottom w:val="none" w:sz="0" w:space="0" w:color="auto"/>
                <w:right w:val="none" w:sz="0" w:space="0" w:color="auto"/>
              </w:divBdr>
              <w:divsChild>
                <w:div w:id="1958440669">
                  <w:marLeft w:val="0"/>
                  <w:marRight w:val="0"/>
                  <w:marTop w:val="0"/>
                  <w:marBottom w:val="0"/>
                  <w:divBdr>
                    <w:top w:val="none" w:sz="0" w:space="0" w:color="auto"/>
                    <w:left w:val="none" w:sz="0" w:space="0" w:color="auto"/>
                    <w:bottom w:val="none" w:sz="0" w:space="0" w:color="auto"/>
                    <w:right w:val="none" w:sz="0" w:space="0" w:color="auto"/>
                  </w:divBdr>
                  <w:divsChild>
                    <w:div w:id="345864203">
                      <w:marLeft w:val="0"/>
                      <w:marRight w:val="0"/>
                      <w:marTop w:val="0"/>
                      <w:marBottom w:val="0"/>
                      <w:divBdr>
                        <w:top w:val="none" w:sz="0" w:space="0" w:color="auto"/>
                        <w:left w:val="none" w:sz="0" w:space="0" w:color="auto"/>
                        <w:bottom w:val="none" w:sz="0" w:space="0" w:color="auto"/>
                        <w:right w:val="none" w:sz="0" w:space="0" w:color="auto"/>
                      </w:divBdr>
                      <w:divsChild>
                        <w:div w:id="2086416234">
                          <w:marLeft w:val="0"/>
                          <w:marRight w:val="0"/>
                          <w:marTop w:val="0"/>
                          <w:marBottom w:val="0"/>
                          <w:divBdr>
                            <w:top w:val="none" w:sz="0" w:space="0" w:color="auto"/>
                            <w:left w:val="none" w:sz="0" w:space="0" w:color="auto"/>
                            <w:bottom w:val="none" w:sz="0" w:space="0" w:color="auto"/>
                            <w:right w:val="none" w:sz="0" w:space="0" w:color="auto"/>
                          </w:divBdr>
                          <w:divsChild>
                            <w:div w:id="1488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191365">
          <w:marLeft w:val="0"/>
          <w:marRight w:val="0"/>
          <w:marTop w:val="0"/>
          <w:marBottom w:val="0"/>
          <w:divBdr>
            <w:top w:val="none" w:sz="0" w:space="0" w:color="auto"/>
            <w:left w:val="none" w:sz="0" w:space="0" w:color="auto"/>
            <w:bottom w:val="none" w:sz="0" w:space="0" w:color="auto"/>
            <w:right w:val="none" w:sz="0" w:space="0" w:color="auto"/>
          </w:divBdr>
          <w:divsChild>
            <w:div w:id="1349408404">
              <w:marLeft w:val="0"/>
              <w:marRight w:val="0"/>
              <w:marTop w:val="0"/>
              <w:marBottom w:val="0"/>
              <w:divBdr>
                <w:top w:val="none" w:sz="0" w:space="0" w:color="auto"/>
                <w:left w:val="none" w:sz="0" w:space="0" w:color="auto"/>
                <w:bottom w:val="none" w:sz="0" w:space="0" w:color="auto"/>
                <w:right w:val="none" w:sz="0" w:space="0" w:color="auto"/>
              </w:divBdr>
              <w:divsChild>
                <w:div w:id="1289438171">
                  <w:marLeft w:val="0"/>
                  <w:marRight w:val="0"/>
                  <w:marTop w:val="0"/>
                  <w:marBottom w:val="0"/>
                  <w:divBdr>
                    <w:top w:val="none" w:sz="0" w:space="0" w:color="auto"/>
                    <w:left w:val="none" w:sz="0" w:space="0" w:color="auto"/>
                    <w:bottom w:val="none" w:sz="0" w:space="0" w:color="auto"/>
                    <w:right w:val="none" w:sz="0" w:space="0" w:color="auto"/>
                  </w:divBdr>
                  <w:divsChild>
                    <w:div w:id="1688218879">
                      <w:marLeft w:val="0"/>
                      <w:marRight w:val="0"/>
                      <w:marTop w:val="0"/>
                      <w:marBottom w:val="0"/>
                      <w:divBdr>
                        <w:top w:val="none" w:sz="0" w:space="0" w:color="auto"/>
                        <w:left w:val="none" w:sz="0" w:space="0" w:color="auto"/>
                        <w:bottom w:val="none" w:sz="0" w:space="0" w:color="auto"/>
                        <w:right w:val="none" w:sz="0" w:space="0" w:color="auto"/>
                      </w:divBdr>
                      <w:divsChild>
                        <w:div w:id="1990405316">
                          <w:marLeft w:val="0"/>
                          <w:marRight w:val="0"/>
                          <w:marTop w:val="0"/>
                          <w:marBottom w:val="0"/>
                          <w:divBdr>
                            <w:top w:val="none" w:sz="0" w:space="0" w:color="auto"/>
                            <w:left w:val="none" w:sz="0" w:space="0" w:color="auto"/>
                            <w:bottom w:val="none" w:sz="0" w:space="0" w:color="auto"/>
                            <w:right w:val="none" w:sz="0" w:space="0" w:color="auto"/>
                          </w:divBdr>
                          <w:divsChild>
                            <w:div w:id="1955282031">
                              <w:marLeft w:val="0"/>
                              <w:marRight w:val="0"/>
                              <w:marTop w:val="0"/>
                              <w:marBottom w:val="0"/>
                              <w:divBdr>
                                <w:top w:val="none" w:sz="0" w:space="0" w:color="auto"/>
                                <w:left w:val="none" w:sz="0" w:space="0" w:color="auto"/>
                                <w:bottom w:val="none" w:sz="0" w:space="0" w:color="auto"/>
                                <w:right w:val="none" w:sz="0" w:space="0" w:color="auto"/>
                              </w:divBdr>
                              <w:divsChild>
                                <w:div w:id="7054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83858">
          <w:marLeft w:val="0"/>
          <w:marRight w:val="0"/>
          <w:marTop w:val="0"/>
          <w:marBottom w:val="0"/>
          <w:divBdr>
            <w:top w:val="none" w:sz="0" w:space="0" w:color="auto"/>
            <w:left w:val="none" w:sz="0" w:space="0" w:color="auto"/>
            <w:bottom w:val="none" w:sz="0" w:space="0" w:color="auto"/>
            <w:right w:val="none" w:sz="0" w:space="0" w:color="auto"/>
          </w:divBdr>
          <w:divsChild>
            <w:div w:id="1905681085">
              <w:marLeft w:val="0"/>
              <w:marRight w:val="0"/>
              <w:marTop w:val="0"/>
              <w:marBottom w:val="0"/>
              <w:divBdr>
                <w:top w:val="none" w:sz="0" w:space="0" w:color="auto"/>
                <w:left w:val="none" w:sz="0" w:space="0" w:color="auto"/>
                <w:bottom w:val="none" w:sz="0" w:space="0" w:color="auto"/>
                <w:right w:val="none" w:sz="0" w:space="0" w:color="auto"/>
              </w:divBdr>
              <w:divsChild>
                <w:div w:id="1415012952">
                  <w:marLeft w:val="0"/>
                  <w:marRight w:val="0"/>
                  <w:marTop w:val="0"/>
                  <w:marBottom w:val="0"/>
                  <w:divBdr>
                    <w:top w:val="none" w:sz="0" w:space="0" w:color="auto"/>
                    <w:left w:val="none" w:sz="0" w:space="0" w:color="auto"/>
                    <w:bottom w:val="none" w:sz="0" w:space="0" w:color="auto"/>
                    <w:right w:val="none" w:sz="0" w:space="0" w:color="auto"/>
                  </w:divBdr>
                  <w:divsChild>
                    <w:div w:id="383068295">
                      <w:marLeft w:val="0"/>
                      <w:marRight w:val="0"/>
                      <w:marTop w:val="0"/>
                      <w:marBottom w:val="0"/>
                      <w:divBdr>
                        <w:top w:val="none" w:sz="0" w:space="0" w:color="auto"/>
                        <w:left w:val="none" w:sz="0" w:space="0" w:color="auto"/>
                        <w:bottom w:val="none" w:sz="0" w:space="0" w:color="auto"/>
                        <w:right w:val="none" w:sz="0" w:space="0" w:color="auto"/>
                      </w:divBdr>
                      <w:divsChild>
                        <w:div w:id="1604073536">
                          <w:marLeft w:val="0"/>
                          <w:marRight w:val="0"/>
                          <w:marTop w:val="0"/>
                          <w:marBottom w:val="0"/>
                          <w:divBdr>
                            <w:top w:val="none" w:sz="0" w:space="0" w:color="auto"/>
                            <w:left w:val="none" w:sz="0" w:space="0" w:color="auto"/>
                            <w:bottom w:val="none" w:sz="0" w:space="0" w:color="auto"/>
                            <w:right w:val="none" w:sz="0" w:space="0" w:color="auto"/>
                          </w:divBdr>
                          <w:divsChild>
                            <w:div w:id="1526022204">
                              <w:marLeft w:val="0"/>
                              <w:marRight w:val="0"/>
                              <w:marTop w:val="0"/>
                              <w:marBottom w:val="0"/>
                              <w:divBdr>
                                <w:top w:val="none" w:sz="0" w:space="0" w:color="auto"/>
                                <w:left w:val="none" w:sz="0" w:space="0" w:color="auto"/>
                                <w:bottom w:val="none" w:sz="0" w:space="0" w:color="auto"/>
                                <w:right w:val="none" w:sz="0" w:space="0" w:color="auto"/>
                              </w:divBdr>
                              <w:divsChild>
                                <w:div w:id="1034694111">
                                  <w:marLeft w:val="0"/>
                                  <w:marRight w:val="0"/>
                                  <w:marTop w:val="0"/>
                                  <w:marBottom w:val="0"/>
                                  <w:divBdr>
                                    <w:top w:val="none" w:sz="0" w:space="0" w:color="auto"/>
                                    <w:left w:val="none" w:sz="0" w:space="0" w:color="auto"/>
                                    <w:bottom w:val="none" w:sz="0" w:space="0" w:color="auto"/>
                                    <w:right w:val="none" w:sz="0" w:space="0" w:color="auto"/>
                                  </w:divBdr>
                                  <w:divsChild>
                                    <w:div w:id="375857172">
                                      <w:marLeft w:val="0"/>
                                      <w:marRight w:val="0"/>
                                      <w:marTop w:val="0"/>
                                      <w:marBottom w:val="0"/>
                                      <w:divBdr>
                                        <w:top w:val="none" w:sz="0" w:space="0" w:color="auto"/>
                                        <w:left w:val="none" w:sz="0" w:space="0" w:color="auto"/>
                                        <w:bottom w:val="none" w:sz="0" w:space="0" w:color="auto"/>
                                        <w:right w:val="none" w:sz="0" w:space="0" w:color="auto"/>
                                      </w:divBdr>
                                      <w:divsChild>
                                        <w:div w:id="1072510626">
                                          <w:marLeft w:val="0"/>
                                          <w:marRight w:val="0"/>
                                          <w:marTop w:val="0"/>
                                          <w:marBottom w:val="0"/>
                                          <w:divBdr>
                                            <w:top w:val="none" w:sz="0" w:space="0" w:color="auto"/>
                                            <w:left w:val="none" w:sz="0" w:space="0" w:color="auto"/>
                                            <w:bottom w:val="none" w:sz="0" w:space="0" w:color="auto"/>
                                            <w:right w:val="none" w:sz="0" w:space="0" w:color="auto"/>
                                          </w:divBdr>
                                          <w:divsChild>
                                            <w:div w:id="579755877">
                                              <w:marLeft w:val="0"/>
                                              <w:marRight w:val="0"/>
                                              <w:marTop w:val="0"/>
                                              <w:marBottom w:val="0"/>
                                              <w:divBdr>
                                                <w:top w:val="none" w:sz="0" w:space="0" w:color="auto"/>
                                                <w:left w:val="none" w:sz="0" w:space="0" w:color="auto"/>
                                                <w:bottom w:val="none" w:sz="0" w:space="0" w:color="auto"/>
                                                <w:right w:val="none" w:sz="0" w:space="0" w:color="auto"/>
                                              </w:divBdr>
                                            </w:div>
                                          </w:divsChild>
                                        </w:div>
                                        <w:div w:id="1627393479">
                                          <w:marLeft w:val="0"/>
                                          <w:marRight w:val="0"/>
                                          <w:marTop w:val="0"/>
                                          <w:marBottom w:val="0"/>
                                          <w:divBdr>
                                            <w:top w:val="none" w:sz="0" w:space="0" w:color="auto"/>
                                            <w:left w:val="none" w:sz="0" w:space="0" w:color="auto"/>
                                            <w:bottom w:val="none" w:sz="0" w:space="0" w:color="auto"/>
                                            <w:right w:val="none" w:sz="0" w:space="0" w:color="auto"/>
                                          </w:divBdr>
                                          <w:divsChild>
                                            <w:div w:id="19750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910110">
          <w:marLeft w:val="0"/>
          <w:marRight w:val="0"/>
          <w:marTop w:val="0"/>
          <w:marBottom w:val="0"/>
          <w:divBdr>
            <w:top w:val="none" w:sz="0" w:space="0" w:color="auto"/>
            <w:left w:val="none" w:sz="0" w:space="0" w:color="auto"/>
            <w:bottom w:val="none" w:sz="0" w:space="0" w:color="auto"/>
            <w:right w:val="none" w:sz="0" w:space="0" w:color="auto"/>
          </w:divBdr>
          <w:divsChild>
            <w:div w:id="1859198050">
              <w:marLeft w:val="0"/>
              <w:marRight w:val="0"/>
              <w:marTop w:val="0"/>
              <w:marBottom w:val="0"/>
              <w:divBdr>
                <w:top w:val="none" w:sz="0" w:space="0" w:color="auto"/>
                <w:left w:val="none" w:sz="0" w:space="0" w:color="auto"/>
                <w:bottom w:val="none" w:sz="0" w:space="0" w:color="auto"/>
                <w:right w:val="none" w:sz="0" w:space="0" w:color="auto"/>
              </w:divBdr>
              <w:divsChild>
                <w:div w:id="1151556691">
                  <w:marLeft w:val="0"/>
                  <w:marRight w:val="0"/>
                  <w:marTop w:val="0"/>
                  <w:marBottom w:val="0"/>
                  <w:divBdr>
                    <w:top w:val="none" w:sz="0" w:space="0" w:color="auto"/>
                    <w:left w:val="none" w:sz="0" w:space="0" w:color="auto"/>
                    <w:bottom w:val="none" w:sz="0" w:space="0" w:color="auto"/>
                    <w:right w:val="none" w:sz="0" w:space="0" w:color="auto"/>
                  </w:divBdr>
                  <w:divsChild>
                    <w:div w:id="1633292621">
                      <w:marLeft w:val="0"/>
                      <w:marRight w:val="0"/>
                      <w:marTop w:val="0"/>
                      <w:marBottom w:val="0"/>
                      <w:divBdr>
                        <w:top w:val="none" w:sz="0" w:space="0" w:color="auto"/>
                        <w:left w:val="none" w:sz="0" w:space="0" w:color="auto"/>
                        <w:bottom w:val="none" w:sz="0" w:space="0" w:color="auto"/>
                        <w:right w:val="none" w:sz="0" w:space="0" w:color="auto"/>
                      </w:divBdr>
                      <w:divsChild>
                        <w:div w:id="181093520">
                          <w:marLeft w:val="0"/>
                          <w:marRight w:val="0"/>
                          <w:marTop w:val="0"/>
                          <w:marBottom w:val="0"/>
                          <w:divBdr>
                            <w:top w:val="none" w:sz="0" w:space="0" w:color="auto"/>
                            <w:left w:val="none" w:sz="0" w:space="0" w:color="auto"/>
                            <w:bottom w:val="none" w:sz="0" w:space="0" w:color="auto"/>
                            <w:right w:val="none" w:sz="0" w:space="0" w:color="auto"/>
                          </w:divBdr>
                          <w:divsChild>
                            <w:div w:id="618340967">
                              <w:marLeft w:val="0"/>
                              <w:marRight w:val="0"/>
                              <w:marTop w:val="0"/>
                              <w:marBottom w:val="0"/>
                              <w:divBdr>
                                <w:top w:val="none" w:sz="0" w:space="0" w:color="auto"/>
                                <w:left w:val="none" w:sz="0" w:space="0" w:color="auto"/>
                                <w:bottom w:val="none" w:sz="0" w:space="0" w:color="auto"/>
                                <w:right w:val="none" w:sz="0" w:space="0" w:color="auto"/>
                              </w:divBdr>
                              <w:divsChild>
                                <w:div w:id="1278833156">
                                  <w:marLeft w:val="0"/>
                                  <w:marRight w:val="0"/>
                                  <w:marTop w:val="0"/>
                                  <w:marBottom w:val="0"/>
                                  <w:divBdr>
                                    <w:top w:val="none" w:sz="0" w:space="0" w:color="auto"/>
                                    <w:left w:val="none" w:sz="0" w:space="0" w:color="auto"/>
                                    <w:bottom w:val="none" w:sz="0" w:space="0" w:color="auto"/>
                                    <w:right w:val="none" w:sz="0" w:space="0" w:color="auto"/>
                                  </w:divBdr>
                                  <w:divsChild>
                                    <w:div w:id="1976332581">
                                      <w:marLeft w:val="0"/>
                                      <w:marRight w:val="0"/>
                                      <w:marTop w:val="0"/>
                                      <w:marBottom w:val="0"/>
                                      <w:divBdr>
                                        <w:top w:val="none" w:sz="0" w:space="0" w:color="auto"/>
                                        <w:left w:val="none" w:sz="0" w:space="0" w:color="auto"/>
                                        <w:bottom w:val="none" w:sz="0" w:space="0" w:color="auto"/>
                                        <w:right w:val="none" w:sz="0" w:space="0" w:color="auto"/>
                                      </w:divBdr>
                                      <w:divsChild>
                                        <w:div w:id="1950817849">
                                          <w:marLeft w:val="0"/>
                                          <w:marRight w:val="0"/>
                                          <w:marTop w:val="0"/>
                                          <w:marBottom w:val="0"/>
                                          <w:divBdr>
                                            <w:top w:val="none" w:sz="0" w:space="0" w:color="auto"/>
                                            <w:left w:val="none" w:sz="0" w:space="0" w:color="auto"/>
                                            <w:bottom w:val="none" w:sz="0" w:space="0" w:color="auto"/>
                                            <w:right w:val="none" w:sz="0" w:space="0" w:color="auto"/>
                                          </w:divBdr>
                                          <w:divsChild>
                                            <w:div w:id="1608343658">
                                              <w:marLeft w:val="0"/>
                                              <w:marRight w:val="0"/>
                                              <w:marTop w:val="0"/>
                                              <w:marBottom w:val="0"/>
                                              <w:divBdr>
                                                <w:top w:val="none" w:sz="0" w:space="0" w:color="auto"/>
                                                <w:left w:val="none" w:sz="0" w:space="0" w:color="auto"/>
                                                <w:bottom w:val="none" w:sz="0" w:space="0" w:color="auto"/>
                                                <w:right w:val="none" w:sz="0" w:space="0" w:color="auto"/>
                                              </w:divBdr>
                                              <w:divsChild>
                                                <w:div w:id="1305887477">
                                                  <w:marLeft w:val="0"/>
                                                  <w:marRight w:val="0"/>
                                                  <w:marTop w:val="0"/>
                                                  <w:marBottom w:val="0"/>
                                                  <w:divBdr>
                                                    <w:top w:val="none" w:sz="0" w:space="0" w:color="auto"/>
                                                    <w:left w:val="none" w:sz="0" w:space="0" w:color="auto"/>
                                                    <w:bottom w:val="none" w:sz="0" w:space="0" w:color="auto"/>
                                                    <w:right w:val="none" w:sz="0" w:space="0" w:color="auto"/>
                                                  </w:divBdr>
                                                  <w:divsChild>
                                                    <w:div w:id="2106917344">
                                                      <w:marLeft w:val="0"/>
                                                      <w:marRight w:val="0"/>
                                                      <w:marTop w:val="0"/>
                                                      <w:marBottom w:val="0"/>
                                                      <w:divBdr>
                                                        <w:top w:val="none" w:sz="0" w:space="0" w:color="auto"/>
                                                        <w:left w:val="none" w:sz="0" w:space="0" w:color="auto"/>
                                                        <w:bottom w:val="none" w:sz="0" w:space="0" w:color="auto"/>
                                                        <w:right w:val="none" w:sz="0" w:space="0" w:color="auto"/>
                                                      </w:divBdr>
                                                    </w:div>
                                                    <w:div w:id="1369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469893">
                              <w:marLeft w:val="0"/>
                              <w:marRight w:val="0"/>
                              <w:marTop w:val="0"/>
                              <w:marBottom w:val="0"/>
                              <w:divBdr>
                                <w:top w:val="none" w:sz="0" w:space="0" w:color="auto"/>
                                <w:left w:val="none" w:sz="0" w:space="0" w:color="auto"/>
                                <w:bottom w:val="none" w:sz="0" w:space="0" w:color="auto"/>
                                <w:right w:val="none" w:sz="0" w:space="0" w:color="auto"/>
                              </w:divBdr>
                              <w:divsChild>
                                <w:div w:id="15244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300485">
          <w:marLeft w:val="0"/>
          <w:marRight w:val="0"/>
          <w:marTop w:val="0"/>
          <w:marBottom w:val="0"/>
          <w:divBdr>
            <w:top w:val="none" w:sz="0" w:space="0" w:color="auto"/>
            <w:left w:val="none" w:sz="0" w:space="0" w:color="auto"/>
            <w:bottom w:val="none" w:sz="0" w:space="0" w:color="auto"/>
            <w:right w:val="none" w:sz="0" w:space="0" w:color="auto"/>
          </w:divBdr>
          <w:divsChild>
            <w:div w:id="1275748426">
              <w:marLeft w:val="0"/>
              <w:marRight w:val="0"/>
              <w:marTop w:val="0"/>
              <w:marBottom w:val="0"/>
              <w:divBdr>
                <w:top w:val="none" w:sz="0" w:space="0" w:color="auto"/>
                <w:left w:val="none" w:sz="0" w:space="0" w:color="auto"/>
                <w:bottom w:val="none" w:sz="0" w:space="0" w:color="auto"/>
                <w:right w:val="none" w:sz="0" w:space="0" w:color="auto"/>
              </w:divBdr>
              <w:divsChild>
                <w:div w:id="651105607">
                  <w:marLeft w:val="0"/>
                  <w:marRight w:val="0"/>
                  <w:marTop w:val="0"/>
                  <w:marBottom w:val="0"/>
                  <w:divBdr>
                    <w:top w:val="none" w:sz="0" w:space="0" w:color="auto"/>
                    <w:left w:val="none" w:sz="0" w:space="0" w:color="auto"/>
                    <w:bottom w:val="none" w:sz="0" w:space="0" w:color="auto"/>
                    <w:right w:val="none" w:sz="0" w:space="0" w:color="auto"/>
                  </w:divBdr>
                  <w:divsChild>
                    <w:div w:id="1078986993">
                      <w:marLeft w:val="0"/>
                      <w:marRight w:val="0"/>
                      <w:marTop w:val="0"/>
                      <w:marBottom w:val="0"/>
                      <w:divBdr>
                        <w:top w:val="none" w:sz="0" w:space="0" w:color="auto"/>
                        <w:left w:val="none" w:sz="0" w:space="0" w:color="auto"/>
                        <w:bottom w:val="none" w:sz="0" w:space="0" w:color="auto"/>
                        <w:right w:val="none" w:sz="0" w:space="0" w:color="auto"/>
                      </w:divBdr>
                    </w:div>
                    <w:div w:id="1330986940">
                      <w:marLeft w:val="0"/>
                      <w:marRight w:val="0"/>
                      <w:marTop w:val="0"/>
                      <w:marBottom w:val="0"/>
                      <w:divBdr>
                        <w:top w:val="none" w:sz="0" w:space="0" w:color="auto"/>
                        <w:left w:val="none" w:sz="0" w:space="0" w:color="auto"/>
                        <w:bottom w:val="none" w:sz="0" w:space="0" w:color="auto"/>
                        <w:right w:val="none" w:sz="0" w:space="0" w:color="auto"/>
                      </w:divBdr>
                      <w:divsChild>
                        <w:div w:id="1563247980">
                          <w:marLeft w:val="0"/>
                          <w:marRight w:val="0"/>
                          <w:marTop w:val="0"/>
                          <w:marBottom w:val="0"/>
                          <w:divBdr>
                            <w:top w:val="none" w:sz="0" w:space="0" w:color="auto"/>
                            <w:left w:val="none" w:sz="0" w:space="0" w:color="auto"/>
                            <w:bottom w:val="none" w:sz="0" w:space="0" w:color="auto"/>
                            <w:right w:val="none" w:sz="0" w:space="0" w:color="auto"/>
                          </w:divBdr>
                          <w:divsChild>
                            <w:div w:id="4613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6537">
          <w:marLeft w:val="0"/>
          <w:marRight w:val="0"/>
          <w:marTop w:val="0"/>
          <w:marBottom w:val="0"/>
          <w:divBdr>
            <w:top w:val="none" w:sz="0" w:space="0" w:color="auto"/>
            <w:left w:val="none" w:sz="0" w:space="0" w:color="auto"/>
            <w:bottom w:val="none" w:sz="0" w:space="0" w:color="auto"/>
            <w:right w:val="none" w:sz="0" w:space="0" w:color="auto"/>
          </w:divBdr>
          <w:divsChild>
            <w:div w:id="1913616090">
              <w:marLeft w:val="0"/>
              <w:marRight w:val="0"/>
              <w:marTop w:val="0"/>
              <w:marBottom w:val="0"/>
              <w:divBdr>
                <w:top w:val="none" w:sz="0" w:space="0" w:color="auto"/>
                <w:left w:val="none" w:sz="0" w:space="0" w:color="auto"/>
                <w:bottom w:val="none" w:sz="0" w:space="0" w:color="auto"/>
                <w:right w:val="none" w:sz="0" w:space="0" w:color="auto"/>
              </w:divBdr>
              <w:divsChild>
                <w:div w:id="1108307321">
                  <w:marLeft w:val="0"/>
                  <w:marRight w:val="0"/>
                  <w:marTop w:val="0"/>
                  <w:marBottom w:val="0"/>
                  <w:divBdr>
                    <w:top w:val="none" w:sz="0" w:space="0" w:color="auto"/>
                    <w:left w:val="none" w:sz="0" w:space="0" w:color="auto"/>
                    <w:bottom w:val="none" w:sz="0" w:space="0" w:color="auto"/>
                    <w:right w:val="none" w:sz="0" w:space="0" w:color="auto"/>
                  </w:divBdr>
                  <w:divsChild>
                    <w:div w:id="561914327">
                      <w:marLeft w:val="0"/>
                      <w:marRight w:val="0"/>
                      <w:marTop w:val="0"/>
                      <w:marBottom w:val="0"/>
                      <w:divBdr>
                        <w:top w:val="none" w:sz="0" w:space="0" w:color="auto"/>
                        <w:left w:val="none" w:sz="0" w:space="0" w:color="auto"/>
                        <w:bottom w:val="none" w:sz="0" w:space="0" w:color="auto"/>
                        <w:right w:val="none" w:sz="0" w:space="0" w:color="auto"/>
                      </w:divBdr>
                      <w:divsChild>
                        <w:div w:id="387998808">
                          <w:marLeft w:val="0"/>
                          <w:marRight w:val="0"/>
                          <w:marTop w:val="0"/>
                          <w:marBottom w:val="0"/>
                          <w:divBdr>
                            <w:top w:val="none" w:sz="0" w:space="0" w:color="auto"/>
                            <w:left w:val="none" w:sz="0" w:space="0" w:color="auto"/>
                            <w:bottom w:val="none" w:sz="0" w:space="0" w:color="auto"/>
                            <w:right w:val="none" w:sz="0" w:space="0" w:color="auto"/>
                          </w:divBdr>
                          <w:divsChild>
                            <w:div w:id="1020660661">
                              <w:marLeft w:val="0"/>
                              <w:marRight w:val="0"/>
                              <w:marTop w:val="0"/>
                              <w:marBottom w:val="0"/>
                              <w:divBdr>
                                <w:top w:val="none" w:sz="0" w:space="0" w:color="auto"/>
                                <w:left w:val="none" w:sz="0" w:space="0" w:color="auto"/>
                                <w:bottom w:val="none" w:sz="0" w:space="0" w:color="auto"/>
                                <w:right w:val="none" w:sz="0" w:space="0" w:color="auto"/>
                              </w:divBdr>
                              <w:divsChild>
                                <w:div w:id="5870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37621">
          <w:marLeft w:val="0"/>
          <w:marRight w:val="0"/>
          <w:marTop w:val="0"/>
          <w:marBottom w:val="0"/>
          <w:divBdr>
            <w:top w:val="none" w:sz="0" w:space="0" w:color="auto"/>
            <w:left w:val="none" w:sz="0" w:space="0" w:color="auto"/>
            <w:bottom w:val="none" w:sz="0" w:space="0" w:color="auto"/>
            <w:right w:val="none" w:sz="0" w:space="0" w:color="auto"/>
          </w:divBdr>
          <w:divsChild>
            <w:div w:id="1360742147">
              <w:marLeft w:val="0"/>
              <w:marRight w:val="0"/>
              <w:marTop w:val="0"/>
              <w:marBottom w:val="0"/>
              <w:divBdr>
                <w:top w:val="none" w:sz="0" w:space="0" w:color="auto"/>
                <w:left w:val="none" w:sz="0" w:space="0" w:color="auto"/>
                <w:bottom w:val="none" w:sz="0" w:space="0" w:color="auto"/>
                <w:right w:val="none" w:sz="0" w:space="0" w:color="auto"/>
              </w:divBdr>
              <w:divsChild>
                <w:div w:id="1290017459">
                  <w:marLeft w:val="0"/>
                  <w:marRight w:val="0"/>
                  <w:marTop w:val="0"/>
                  <w:marBottom w:val="0"/>
                  <w:divBdr>
                    <w:top w:val="none" w:sz="0" w:space="0" w:color="auto"/>
                    <w:left w:val="none" w:sz="0" w:space="0" w:color="auto"/>
                    <w:bottom w:val="none" w:sz="0" w:space="0" w:color="auto"/>
                    <w:right w:val="none" w:sz="0" w:space="0" w:color="auto"/>
                  </w:divBdr>
                  <w:divsChild>
                    <w:div w:id="1602645960">
                      <w:marLeft w:val="0"/>
                      <w:marRight w:val="0"/>
                      <w:marTop w:val="0"/>
                      <w:marBottom w:val="0"/>
                      <w:divBdr>
                        <w:top w:val="none" w:sz="0" w:space="0" w:color="auto"/>
                        <w:left w:val="none" w:sz="0" w:space="0" w:color="auto"/>
                        <w:bottom w:val="none" w:sz="0" w:space="0" w:color="auto"/>
                        <w:right w:val="none" w:sz="0" w:space="0" w:color="auto"/>
                      </w:divBdr>
                    </w:div>
                    <w:div w:id="905529348">
                      <w:marLeft w:val="0"/>
                      <w:marRight w:val="0"/>
                      <w:marTop w:val="0"/>
                      <w:marBottom w:val="0"/>
                      <w:divBdr>
                        <w:top w:val="none" w:sz="0" w:space="0" w:color="auto"/>
                        <w:left w:val="none" w:sz="0" w:space="0" w:color="auto"/>
                        <w:bottom w:val="none" w:sz="0" w:space="0" w:color="auto"/>
                        <w:right w:val="none" w:sz="0" w:space="0" w:color="auto"/>
                      </w:divBdr>
                      <w:divsChild>
                        <w:div w:id="2060323532">
                          <w:marLeft w:val="0"/>
                          <w:marRight w:val="0"/>
                          <w:marTop w:val="0"/>
                          <w:marBottom w:val="0"/>
                          <w:divBdr>
                            <w:top w:val="none" w:sz="0" w:space="0" w:color="auto"/>
                            <w:left w:val="none" w:sz="0" w:space="0" w:color="auto"/>
                            <w:bottom w:val="none" w:sz="0" w:space="0" w:color="auto"/>
                            <w:right w:val="none" w:sz="0" w:space="0" w:color="auto"/>
                          </w:divBdr>
                          <w:divsChild>
                            <w:div w:id="5836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393110">
          <w:marLeft w:val="0"/>
          <w:marRight w:val="0"/>
          <w:marTop w:val="0"/>
          <w:marBottom w:val="0"/>
          <w:divBdr>
            <w:top w:val="none" w:sz="0" w:space="0" w:color="auto"/>
            <w:left w:val="none" w:sz="0" w:space="0" w:color="auto"/>
            <w:bottom w:val="none" w:sz="0" w:space="0" w:color="auto"/>
            <w:right w:val="none" w:sz="0" w:space="0" w:color="auto"/>
          </w:divBdr>
          <w:divsChild>
            <w:div w:id="941109089">
              <w:marLeft w:val="0"/>
              <w:marRight w:val="0"/>
              <w:marTop w:val="0"/>
              <w:marBottom w:val="0"/>
              <w:divBdr>
                <w:top w:val="none" w:sz="0" w:space="0" w:color="auto"/>
                <w:left w:val="none" w:sz="0" w:space="0" w:color="auto"/>
                <w:bottom w:val="none" w:sz="0" w:space="0" w:color="auto"/>
                <w:right w:val="none" w:sz="0" w:space="0" w:color="auto"/>
              </w:divBdr>
              <w:divsChild>
                <w:div w:id="1814903717">
                  <w:marLeft w:val="0"/>
                  <w:marRight w:val="0"/>
                  <w:marTop w:val="0"/>
                  <w:marBottom w:val="0"/>
                  <w:divBdr>
                    <w:top w:val="none" w:sz="0" w:space="0" w:color="auto"/>
                    <w:left w:val="none" w:sz="0" w:space="0" w:color="auto"/>
                    <w:bottom w:val="none" w:sz="0" w:space="0" w:color="auto"/>
                    <w:right w:val="none" w:sz="0" w:space="0" w:color="auto"/>
                  </w:divBdr>
                  <w:divsChild>
                    <w:div w:id="823161947">
                      <w:marLeft w:val="0"/>
                      <w:marRight w:val="0"/>
                      <w:marTop w:val="0"/>
                      <w:marBottom w:val="0"/>
                      <w:divBdr>
                        <w:top w:val="none" w:sz="0" w:space="0" w:color="auto"/>
                        <w:left w:val="none" w:sz="0" w:space="0" w:color="auto"/>
                        <w:bottom w:val="none" w:sz="0" w:space="0" w:color="auto"/>
                        <w:right w:val="none" w:sz="0" w:space="0" w:color="auto"/>
                      </w:divBdr>
                      <w:divsChild>
                        <w:div w:id="119537909">
                          <w:marLeft w:val="0"/>
                          <w:marRight w:val="0"/>
                          <w:marTop w:val="0"/>
                          <w:marBottom w:val="0"/>
                          <w:divBdr>
                            <w:top w:val="none" w:sz="0" w:space="0" w:color="auto"/>
                            <w:left w:val="none" w:sz="0" w:space="0" w:color="auto"/>
                            <w:bottom w:val="none" w:sz="0" w:space="0" w:color="auto"/>
                            <w:right w:val="none" w:sz="0" w:space="0" w:color="auto"/>
                          </w:divBdr>
                          <w:divsChild>
                            <w:div w:id="1087649372">
                              <w:marLeft w:val="0"/>
                              <w:marRight w:val="0"/>
                              <w:marTop w:val="0"/>
                              <w:marBottom w:val="0"/>
                              <w:divBdr>
                                <w:top w:val="none" w:sz="0" w:space="0" w:color="auto"/>
                                <w:left w:val="none" w:sz="0" w:space="0" w:color="auto"/>
                                <w:bottom w:val="none" w:sz="0" w:space="0" w:color="auto"/>
                                <w:right w:val="none" w:sz="0" w:space="0" w:color="auto"/>
                              </w:divBdr>
                              <w:divsChild>
                                <w:div w:id="6756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986100">
          <w:marLeft w:val="0"/>
          <w:marRight w:val="0"/>
          <w:marTop w:val="0"/>
          <w:marBottom w:val="0"/>
          <w:divBdr>
            <w:top w:val="none" w:sz="0" w:space="0" w:color="auto"/>
            <w:left w:val="none" w:sz="0" w:space="0" w:color="auto"/>
            <w:bottom w:val="none" w:sz="0" w:space="0" w:color="auto"/>
            <w:right w:val="none" w:sz="0" w:space="0" w:color="auto"/>
          </w:divBdr>
          <w:divsChild>
            <w:div w:id="1372075139">
              <w:marLeft w:val="0"/>
              <w:marRight w:val="0"/>
              <w:marTop w:val="0"/>
              <w:marBottom w:val="0"/>
              <w:divBdr>
                <w:top w:val="none" w:sz="0" w:space="0" w:color="auto"/>
                <w:left w:val="none" w:sz="0" w:space="0" w:color="auto"/>
                <w:bottom w:val="none" w:sz="0" w:space="0" w:color="auto"/>
                <w:right w:val="none" w:sz="0" w:space="0" w:color="auto"/>
              </w:divBdr>
              <w:divsChild>
                <w:div w:id="754128619">
                  <w:marLeft w:val="0"/>
                  <w:marRight w:val="0"/>
                  <w:marTop w:val="0"/>
                  <w:marBottom w:val="0"/>
                  <w:divBdr>
                    <w:top w:val="none" w:sz="0" w:space="0" w:color="auto"/>
                    <w:left w:val="none" w:sz="0" w:space="0" w:color="auto"/>
                    <w:bottom w:val="none" w:sz="0" w:space="0" w:color="auto"/>
                    <w:right w:val="none" w:sz="0" w:space="0" w:color="auto"/>
                  </w:divBdr>
                  <w:divsChild>
                    <w:div w:id="1796678446">
                      <w:marLeft w:val="0"/>
                      <w:marRight w:val="0"/>
                      <w:marTop w:val="0"/>
                      <w:marBottom w:val="0"/>
                      <w:divBdr>
                        <w:top w:val="none" w:sz="0" w:space="0" w:color="auto"/>
                        <w:left w:val="none" w:sz="0" w:space="0" w:color="auto"/>
                        <w:bottom w:val="none" w:sz="0" w:space="0" w:color="auto"/>
                        <w:right w:val="none" w:sz="0" w:space="0" w:color="auto"/>
                      </w:divBdr>
                    </w:div>
                    <w:div w:id="438112675">
                      <w:marLeft w:val="0"/>
                      <w:marRight w:val="0"/>
                      <w:marTop w:val="0"/>
                      <w:marBottom w:val="0"/>
                      <w:divBdr>
                        <w:top w:val="none" w:sz="0" w:space="0" w:color="auto"/>
                        <w:left w:val="none" w:sz="0" w:space="0" w:color="auto"/>
                        <w:bottom w:val="none" w:sz="0" w:space="0" w:color="auto"/>
                        <w:right w:val="none" w:sz="0" w:space="0" w:color="auto"/>
                      </w:divBdr>
                      <w:divsChild>
                        <w:div w:id="1641156393">
                          <w:marLeft w:val="0"/>
                          <w:marRight w:val="0"/>
                          <w:marTop w:val="0"/>
                          <w:marBottom w:val="0"/>
                          <w:divBdr>
                            <w:top w:val="none" w:sz="0" w:space="0" w:color="auto"/>
                            <w:left w:val="none" w:sz="0" w:space="0" w:color="auto"/>
                            <w:bottom w:val="none" w:sz="0" w:space="0" w:color="auto"/>
                            <w:right w:val="none" w:sz="0" w:space="0" w:color="auto"/>
                          </w:divBdr>
                          <w:divsChild>
                            <w:div w:id="5598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933366">
          <w:marLeft w:val="0"/>
          <w:marRight w:val="0"/>
          <w:marTop w:val="0"/>
          <w:marBottom w:val="0"/>
          <w:divBdr>
            <w:top w:val="none" w:sz="0" w:space="0" w:color="auto"/>
            <w:left w:val="none" w:sz="0" w:space="0" w:color="auto"/>
            <w:bottom w:val="none" w:sz="0" w:space="0" w:color="auto"/>
            <w:right w:val="none" w:sz="0" w:space="0" w:color="auto"/>
          </w:divBdr>
          <w:divsChild>
            <w:div w:id="794636315">
              <w:marLeft w:val="0"/>
              <w:marRight w:val="0"/>
              <w:marTop w:val="0"/>
              <w:marBottom w:val="0"/>
              <w:divBdr>
                <w:top w:val="none" w:sz="0" w:space="0" w:color="auto"/>
                <w:left w:val="none" w:sz="0" w:space="0" w:color="auto"/>
                <w:bottom w:val="none" w:sz="0" w:space="0" w:color="auto"/>
                <w:right w:val="none" w:sz="0" w:space="0" w:color="auto"/>
              </w:divBdr>
              <w:divsChild>
                <w:div w:id="532619191">
                  <w:marLeft w:val="0"/>
                  <w:marRight w:val="0"/>
                  <w:marTop w:val="0"/>
                  <w:marBottom w:val="0"/>
                  <w:divBdr>
                    <w:top w:val="none" w:sz="0" w:space="0" w:color="auto"/>
                    <w:left w:val="none" w:sz="0" w:space="0" w:color="auto"/>
                    <w:bottom w:val="none" w:sz="0" w:space="0" w:color="auto"/>
                    <w:right w:val="none" w:sz="0" w:space="0" w:color="auto"/>
                  </w:divBdr>
                  <w:divsChild>
                    <w:div w:id="36128770">
                      <w:marLeft w:val="0"/>
                      <w:marRight w:val="0"/>
                      <w:marTop w:val="0"/>
                      <w:marBottom w:val="0"/>
                      <w:divBdr>
                        <w:top w:val="none" w:sz="0" w:space="0" w:color="auto"/>
                        <w:left w:val="none" w:sz="0" w:space="0" w:color="auto"/>
                        <w:bottom w:val="none" w:sz="0" w:space="0" w:color="auto"/>
                        <w:right w:val="none" w:sz="0" w:space="0" w:color="auto"/>
                      </w:divBdr>
                      <w:divsChild>
                        <w:div w:id="1260604798">
                          <w:marLeft w:val="0"/>
                          <w:marRight w:val="0"/>
                          <w:marTop w:val="0"/>
                          <w:marBottom w:val="0"/>
                          <w:divBdr>
                            <w:top w:val="none" w:sz="0" w:space="0" w:color="auto"/>
                            <w:left w:val="none" w:sz="0" w:space="0" w:color="auto"/>
                            <w:bottom w:val="none" w:sz="0" w:space="0" w:color="auto"/>
                            <w:right w:val="none" w:sz="0" w:space="0" w:color="auto"/>
                          </w:divBdr>
                          <w:divsChild>
                            <w:div w:id="2051223310">
                              <w:marLeft w:val="0"/>
                              <w:marRight w:val="0"/>
                              <w:marTop w:val="0"/>
                              <w:marBottom w:val="0"/>
                              <w:divBdr>
                                <w:top w:val="none" w:sz="0" w:space="0" w:color="auto"/>
                                <w:left w:val="none" w:sz="0" w:space="0" w:color="auto"/>
                                <w:bottom w:val="none" w:sz="0" w:space="0" w:color="auto"/>
                                <w:right w:val="none" w:sz="0" w:space="0" w:color="auto"/>
                              </w:divBdr>
                              <w:divsChild>
                                <w:div w:id="1342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8407">
          <w:marLeft w:val="0"/>
          <w:marRight w:val="0"/>
          <w:marTop w:val="0"/>
          <w:marBottom w:val="0"/>
          <w:divBdr>
            <w:top w:val="none" w:sz="0" w:space="0" w:color="auto"/>
            <w:left w:val="none" w:sz="0" w:space="0" w:color="auto"/>
            <w:bottom w:val="none" w:sz="0" w:space="0" w:color="auto"/>
            <w:right w:val="none" w:sz="0" w:space="0" w:color="auto"/>
          </w:divBdr>
          <w:divsChild>
            <w:div w:id="503324918">
              <w:marLeft w:val="0"/>
              <w:marRight w:val="0"/>
              <w:marTop w:val="0"/>
              <w:marBottom w:val="0"/>
              <w:divBdr>
                <w:top w:val="none" w:sz="0" w:space="0" w:color="auto"/>
                <w:left w:val="none" w:sz="0" w:space="0" w:color="auto"/>
                <w:bottom w:val="none" w:sz="0" w:space="0" w:color="auto"/>
                <w:right w:val="none" w:sz="0" w:space="0" w:color="auto"/>
              </w:divBdr>
              <w:divsChild>
                <w:div w:id="1479954585">
                  <w:marLeft w:val="0"/>
                  <w:marRight w:val="0"/>
                  <w:marTop w:val="0"/>
                  <w:marBottom w:val="0"/>
                  <w:divBdr>
                    <w:top w:val="none" w:sz="0" w:space="0" w:color="auto"/>
                    <w:left w:val="none" w:sz="0" w:space="0" w:color="auto"/>
                    <w:bottom w:val="none" w:sz="0" w:space="0" w:color="auto"/>
                    <w:right w:val="none" w:sz="0" w:space="0" w:color="auto"/>
                  </w:divBdr>
                  <w:divsChild>
                    <w:div w:id="963123884">
                      <w:marLeft w:val="0"/>
                      <w:marRight w:val="0"/>
                      <w:marTop w:val="0"/>
                      <w:marBottom w:val="0"/>
                      <w:divBdr>
                        <w:top w:val="none" w:sz="0" w:space="0" w:color="auto"/>
                        <w:left w:val="none" w:sz="0" w:space="0" w:color="auto"/>
                        <w:bottom w:val="none" w:sz="0" w:space="0" w:color="auto"/>
                        <w:right w:val="none" w:sz="0" w:space="0" w:color="auto"/>
                      </w:divBdr>
                      <w:divsChild>
                        <w:div w:id="778527032">
                          <w:marLeft w:val="0"/>
                          <w:marRight w:val="0"/>
                          <w:marTop w:val="0"/>
                          <w:marBottom w:val="0"/>
                          <w:divBdr>
                            <w:top w:val="none" w:sz="0" w:space="0" w:color="auto"/>
                            <w:left w:val="none" w:sz="0" w:space="0" w:color="auto"/>
                            <w:bottom w:val="none" w:sz="0" w:space="0" w:color="auto"/>
                            <w:right w:val="none" w:sz="0" w:space="0" w:color="auto"/>
                          </w:divBdr>
                          <w:divsChild>
                            <w:div w:id="854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62065">
          <w:marLeft w:val="0"/>
          <w:marRight w:val="0"/>
          <w:marTop w:val="0"/>
          <w:marBottom w:val="0"/>
          <w:divBdr>
            <w:top w:val="none" w:sz="0" w:space="0" w:color="auto"/>
            <w:left w:val="none" w:sz="0" w:space="0" w:color="auto"/>
            <w:bottom w:val="none" w:sz="0" w:space="0" w:color="auto"/>
            <w:right w:val="none" w:sz="0" w:space="0" w:color="auto"/>
          </w:divBdr>
          <w:divsChild>
            <w:div w:id="1212689399">
              <w:marLeft w:val="0"/>
              <w:marRight w:val="0"/>
              <w:marTop w:val="0"/>
              <w:marBottom w:val="0"/>
              <w:divBdr>
                <w:top w:val="none" w:sz="0" w:space="0" w:color="auto"/>
                <w:left w:val="none" w:sz="0" w:space="0" w:color="auto"/>
                <w:bottom w:val="none" w:sz="0" w:space="0" w:color="auto"/>
                <w:right w:val="none" w:sz="0" w:space="0" w:color="auto"/>
              </w:divBdr>
              <w:divsChild>
                <w:div w:id="738091497">
                  <w:marLeft w:val="0"/>
                  <w:marRight w:val="0"/>
                  <w:marTop w:val="0"/>
                  <w:marBottom w:val="0"/>
                  <w:divBdr>
                    <w:top w:val="none" w:sz="0" w:space="0" w:color="auto"/>
                    <w:left w:val="none" w:sz="0" w:space="0" w:color="auto"/>
                    <w:bottom w:val="none" w:sz="0" w:space="0" w:color="auto"/>
                    <w:right w:val="none" w:sz="0" w:space="0" w:color="auto"/>
                  </w:divBdr>
                  <w:divsChild>
                    <w:div w:id="986058067">
                      <w:marLeft w:val="0"/>
                      <w:marRight w:val="0"/>
                      <w:marTop w:val="0"/>
                      <w:marBottom w:val="0"/>
                      <w:divBdr>
                        <w:top w:val="none" w:sz="0" w:space="0" w:color="auto"/>
                        <w:left w:val="none" w:sz="0" w:space="0" w:color="auto"/>
                        <w:bottom w:val="none" w:sz="0" w:space="0" w:color="auto"/>
                        <w:right w:val="none" w:sz="0" w:space="0" w:color="auto"/>
                      </w:divBdr>
                      <w:divsChild>
                        <w:div w:id="1514757468">
                          <w:marLeft w:val="0"/>
                          <w:marRight w:val="0"/>
                          <w:marTop w:val="0"/>
                          <w:marBottom w:val="0"/>
                          <w:divBdr>
                            <w:top w:val="none" w:sz="0" w:space="0" w:color="auto"/>
                            <w:left w:val="none" w:sz="0" w:space="0" w:color="auto"/>
                            <w:bottom w:val="none" w:sz="0" w:space="0" w:color="auto"/>
                            <w:right w:val="none" w:sz="0" w:space="0" w:color="auto"/>
                          </w:divBdr>
                          <w:divsChild>
                            <w:div w:id="1742484176">
                              <w:marLeft w:val="0"/>
                              <w:marRight w:val="0"/>
                              <w:marTop w:val="0"/>
                              <w:marBottom w:val="0"/>
                              <w:divBdr>
                                <w:top w:val="none" w:sz="0" w:space="0" w:color="auto"/>
                                <w:left w:val="none" w:sz="0" w:space="0" w:color="auto"/>
                                <w:bottom w:val="none" w:sz="0" w:space="0" w:color="auto"/>
                                <w:right w:val="none" w:sz="0" w:space="0" w:color="auto"/>
                              </w:divBdr>
                              <w:divsChild>
                                <w:div w:id="15366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04816">
          <w:marLeft w:val="0"/>
          <w:marRight w:val="0"/>
          <w:marTop w:val="0"/>
          <w:marBottom w:val="0"/>
          <w:divBdr>
            <w:top w:val="none" w:sz="0" w:space="0" w:color="auto"/>
            <w:left w:val="none" w:sz="0" w:space="0" w:color="auto"/>
            <w:bottom w:val="none" w:sz="0" w:space="0" w:color="auto"/>
            <w:right w:val="none" w:sz="0" w:space="0" w:color="auto"/>
          </w:divBdr>
          <w:divsChild>
            <w:div w:id="1255477044">
              <w:marLeft w:val="0"/>
              <w:marRight w:val="0"/>
              <w:marTop w:val="0"/>
              <w:marBottom w:val="0"/>
              <w:divBdr>
                <w:top w:val="none" w:sz="0" w:space="0" w:color="auto"/>
                <w:left w:val="none" w:sz="0" w:space="0" w:color="auto"/>
                <w:bottom w:val="none" w:sz="0" w:space="0" w:color="auto"/>
                <w:right w:val="none" w:sz="0" w:space="0" w:color="auto"/>
              </w:divBdr>
              <w:divsChild>
                <w:div w:id="891618863">
                  <w:marLeft w:val="0"/>
                  <w:marRight w:val="0"/>
                  <w:marTop w:val="0"/>
                  <w:marBottom w:val="0"/>
                  <w:divBdr>
                    <w:top w:val="none" w:sz="0" w:space="0" w:color="auto"/>
                    <w:left w:val="none" w:sz="0" w:space="0" w:color="auto"/>
                    <w:bottom w:val="none" w:sz="0" w:space="0" w:color="auto"/>
                    <w:right w:val="none" w:sz="0" w:space="0" w:color="auto"/>
                  </w:divBdr>
                  <w:divsChild>
                    <w:div w:id="1442064921">
                      <w:marLeft w:val="0"/>
                      <w:marRight w:val="0"/>
                      <w:marTop w:val="0"/>
                      <w:marBottom w:val="0"/>
                      <w:divBdr>
                        <w:top w:val="none" w:sz="0" w:space="0" w:color="auto"/>
                        <w:left w:val="none" w:sz="0" w:space="0" w:color="auto"/>
                        <w:bottom w:val="none" w:sz="0" w:space="0" w:color="auto"/>
                        <w:right w:val="none" w:sz="0" w:space="0" w:color="auto"/>
                      </w:divBdr>
                    </w:div>
                    <w:div w:id="2146658503">
                      <w:marLeft w:val="0"/>
                      <w:marRight w:val="0"/>
                      <w:marTop w:val="0"/>
                      <w:marBottom w:val="0"/>
                      <w:divBdr>
                        <w:top w:val="none" w:sz="0" w:space="0" w:color="auto"/>
                        <w:left w:val="none" w:sz="0" w:space="0" w:color="auto"/>
                        <w:bottom w:val="none" w:sz="0" w:space="0" w:color="auto"/>
                        <w:right w:val="none" w:sz="0" w:space="0" w:color="auto"/>
                      </w:divBdr>
                      <w:divsChild>
                        <w:div w:id="976185518">
                          <w:marLeft w:val="0"/>
                          <w:marRight w:val="0"/>
                          <w:marTop w:val="0"/>
                          <w:marBottom w:val="0"/>
                          <w:divBdr>
                            <w:top w:val="none" w:sz="0" w:space="0" w:color="auto"/>
                            <w:left w:val="none" w:sz="0" w:space="0" w:color="auto"/>
                            <w:bottom w:val="none" w:sz="0" w:space="0" w:color="auto"/>
                            <w:right w:val="none" w:sz="0" w:space="0" w:color="auto"/>
                          </w:divBdr>
                          <w:divsChild>
                            <w:div w:id="2126926208">
                              <w:marLeft w:val="0"/>
                              <w:marRight w:val="0"/>
                              <w:marTop w:val="0"/>
                              <w:marBottom w:val="0"/>
                              <w:divBdr>
                                <w:top w:val="none" w:sz="0" w:space="0" w:color="auto"/>
                                <w:left w:val="none" w:sz="0" w:space="0" w:color="auto"/>
                                <w:bottom w:val="none" w:sz="0" w:space="0" w:color="auto"/>
                                <w:right w:val="none" w:sz="0" w:space="0" w:color="auto"/>
                              </w:divBdr>
                              <w:divsChild>
                                <w:div w:id="61754990">
                                  <w:marLeft w:val="0"/>
                                  <w:marRight w:val="0"/>
                                  <w:marTop w:val="0"/>
                                  <w:marBottom w:val="0"/>
                                  <w:divBdr>
                                    <w:top w:val="none" w:sz="0" w:space="0" w:color="auto"/>
                                    <w:left w:val="none" w:sz="0" w:space="0" w:color="auto"/>
                                    <w:bottom w:val="none" w:sz="0" w:space="0" w:color="auto"/>
                                    <w:right w:val="none" w:sz="0" w:space="0" w:color="auto"/>
                                  </w:divBdr>
                                  <w:divsChild>
                                    <w:div w:id="1889491697">
                                      <w:marLeft w:val="0"/>
                                      <w:marRight w:val="0"/>
                                      <w:marTop w:val="0"/>
                                      <w:marBottom w:val="0"/>
                                      <w:divBdr>
                                        <w:top w:val="none" w:sz="0" w:space="0" w:color="auto"/>
                                        <w:left w:val="none" w:sz="0" w:space="0" w:color="auto"/>
                                        <w:bottom w:val="none" w:sz="0" w:space="0" w:color="auto"/>
                                        <w:right w:val="none" w:sz="0" w:space="0" w:color="auto"/>
                                      </w:divBdr>
                                      <w:divsChild>
                                        <w:div w:id="485050109">
                                          <w:marLeft w:val="0"/>
                                          <w:marRight w:val="0"/>
                                          <w:marTop w:val="0"/>
                                          <w:marBottom w:val="0"/>
                                          <w:divBdr>
                                            <w:top w:val="none" w:sz="0" w:space="0" w:color="auto"/>
                                            <w:left w:val="none" w:sz="0" w:space="0" w:color="auto"/>
                                            <w:bottom w:val="none" w:sz="0" w:space="0" w:color="auto"/>
                                            <w:right w:val="none" w:sz="0" w:space="0" w:color="auto"/>
                                          </w:divBdr>
                                          <w:divsChild>
                                            <w:div w:id="885722641">
                                              <w:marLeft w:val="0"/>
                                              <w:marRight w:val="0"/>
                                              <w:marTop w:val="0"/>
                                              <w:marBottom w:val="0"/>
                                              <w:divBdr>
                                                <w:top w:val="none" w:sz="0" w:space="0" w:color="auto"/>
                                                <w:left w:val="none" w:sz="0" w:space="0" w:color="auto"/>
                                                <w:bottom w:val="none" w:sz="0" w:space="0" w:color="auto"/>
                                                <w:right w:val="none" w:sz="0" w:space="0" w:color="auto"/>
                                              </w:divBdr>
                                              <w:divsChild>
                                                <w:div w:id="604578640">
                                                  <w:marLeft w:val="0"/>
                                                  <w:marRight w:val="0"/>
                                                  <w:marTop w:val="0"/>
                                                  <w:marBottom w:val="0"/>
                                                  <w:divBdr>
                                                    <w:top w:val="none" w:sz="0" w:space="0" w:color="auto"/>
                                                    <w:left w:val="none" w:sz="0" w:space="0" w:color="auto"/>
                                                    <w:bottom w:val="none" w:sz="0" w:space="0" w:color="auto"/>
                                                    <w:right w:val="none" w:sz="0" w:space="0" w:color="auto"/>
                                                  </w:divBdr>
                                                  <w:divsChild>
                                                    <w:div w:id="1811904158">
                                                      <w:marLeft w:val="0"/>
                                                      <w:marRight w:val="0"/>
                                                      <w:marTop w:val="0"/>
                                                      <w:marBottom w:val="0"/>
                                                      <w:divBdr>
                                                        <w:top w:val="none" w:sz="0" w:space="0" w:color="auto"/>
                                                        <w:left w:val="none" w:sz="0" w:space="0" w:color="auto"/>
                                                        <w:bottom w:val="none" w:sz="0" w:space="0" w:color="auto"/>
                                                        <w:right w:val="none" w:sz="0" w:space="0" w:color="auto"/>
                                                      </w:divBdr>
                                                      <w:divsChild>
                                                        <w:div w:id="1453475030">
                                                          <w:marLeft w:val="0"/>
                                                          <w:marRight w:val="0"/>
                                                          <w:marTop w:val="0"/>
                                                          <w:marBottom w:val="0"/>
                                                          <w:divBdr>
                                                            <w:top w:val="none" w:sz="0" w:space="0" w:color="auto"/>
                                                            <w:left w:val="none" w:sz="0" w:space="0" w:color="auto"/>
                                                            <w:bottom w:val="none" w:sz="0" w:space="0" w:color="auto"/>
                                                            <w:right w:val="none" w:sz="0" w:space="0" w:color="auto"/>
                                                          </w:divBdr>
                                                          <w:divsChild>
                                                            <w:div w:id="166940123">
                                                              <w:marLeft w:val="0"/>
                                                              <w:marRight w:val="0"/>
                                                              <w:marTop w:val="0"/>
                                                              <w:marBottom w:val="0"/>
                                                              <w:divBdr>
                                                                <w:top w:val="none" w:sz="0" w:space="0" w:color="auto"/>
                                                                <w:left w:val="none" w:sz="0" w:space="0" w:color="auto"/>
                                                                <w:bottom w:val="none" w:sz="0" w:space="0" w:color="auto"/>
                                                                <w:right w:val="none" w:sz="0" w:space="0" w:color="auto"/>
                                                              </w:divBdr>
                                                              <w:divsChild>
                                                                <w:div w:id="703410383">
                                                                  <w:marLeft w:val="0"/>
                                                                  <w:marRight w:val="0"/>
                                                                  <w:marTop w:val="0"/>
                                                                  <w:marBottom w:val="0"/>
                                                                  <w:divBdr>
                                                                    <w:top w:val="none" w:sz="0" w:space="0" w:color="auto"/>
                                                                    <w:left w:val="none" w:sz="0" w:space="0" w:color="auto"/>
                                                                    <w:bottom w:val="none" w:sz="0" w:space="0" w:color="auto"/>
                                                                    <w:right w:val="none" w:sz="0" w:space="0" w:color="auto"/>
                                                                  </w:divBdr>
                                                                  <w:divsChild>
                                                                    <w:div w:id="477309616">
                                                                      <w:marLeft w:val="0"/>
                                                                      <w:marRight w:val="0"/>
                                                                      <w:marTop w:val="0"/>
                                                                      <w:marBottom w:val="0"/>
                                                                      <w:divBdr>
                                                                        <w:top w:val="none" w:sz="0" w:space="0" w:color="auto"/>
                                                                        <w:left w:val="none" w:sz="0" w:space="0" w:color="auto"/>
                                                                        <w:bottom w:val="none" w:sz="0" w:space="0" w:color="auto"/>
                                                                        <w:right w:val="none" w:sz="0" w:space="0" w:color="auto"/>
                                                                      </w:divBdr>
                                                                      <w:divsChild>
                                                                        <w:div w:id="461659490">
                                                                          <w:marLeft w:val="0"/>
                                                                          <w:marRight w:val="0"/>
                                                                          <w:marTop w:val="0"/>
                                                                          <w:marBottom w:val="0"/>
                                                                          <w:divBdr>
                                                                            <w:top w:val="none" w:sz="0" w:space="0" w:color="auto"/>
                                                                            <w:left w:val="none" w:sz="0" w:space="0" w:color="auto"/>
                                                                            <w:bottom w:val="none" w:sz="0" w:space="0" w:color="auto"/>
                                                                            <w:right w:val="none" w:sz="0" w:space="0" w:color="auto"/>
                                                                          </w:divBdr>
                                                                          <w:divsChild>
                                                                            <w:div w:id="20762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1592398244">
                                      <w:marLeft w:val="0"/>
                                      <w:marRight w:val="0"/>
                                      <w:marTop w:val="0"/>
                                      <w:marBottom w:val="0"/>
                                      <w:divBdr>
                                        <w:top w:val="none" w:sz="0" w:space="0" w:color="auto"/>
                                        <w:left w:val="none" w:sz="0" w:space="0" w:color="auto"/>
                                        <w:bottom w:val="none" w:sz="0" w:space="0" w:color="auto"/>
                                        <w:right w:val="none" w:sz="0" w:space="0" w:color="auto"/>
                                      </w:divBdr>
                                      <w:divsChild>
                                        <w:div w:id="660161516">
                                          <w:marLeft w:val="0"/>
                                          <w:marRight w:val="0"/>
                                          <w:marTop w:val="0"/>
                                          <w:marBottom w:val="0"/>
                                          <w:divBdr>
                                            <w:top w:val="none" w:sz="0" w:space="0" w:color="auto"/>
                                            <w:left w:val="none" w:sz="0" w:space="0" w:color="auto"/>
                                            <w:bottom w:val="none" w:sz="0" w:space="0" w:color="auto"/>
                                            <w:right w:val="none" w:sz="0" w:space="0" w:color="auto"/>
                                          </w:divBdr>
                                          <w:divsChild>
                                            <w:div w:id="907807966">
                                              <w:marLeft w:val="0"/>
                                              <w:marRight w:val="0"/>
                                              <w:marTop w:val="0"/>
                                              <w:marBottom w:val="0"/>
                                              <w:divBdr>
                                                <w:top w:val="none" w:sz="0" w:space="0" w:color="auto"/>
                                                <w:left w:val="none" w:sz="0" w:space="0" w:color="auto"/>
                                                <w:bottom w:val="none" w:sz="0" w:space="0" w:color="auto"/>
                                                <w:right w:val="none" w:sz="0" w:space="0" w:color="auto"/>
                                              </w:divBdr>
                                              <w:divsChild>
                                                <w:div w:id="71203126">
                                                  <w:marLeft w:val="0"/>
                                                  <w:marRight w:val="0"/>
                                                  <w:marTop w:val="0"/>
                                                  <w:marBottom w:val="0"/>
                                                  <w:divBdr>
                                                    <w:top w:val="none" w:sz="0" w:space="0" w:color="auto"/>
                                                    <w:left w:val="none" w:sz="0" w:space="0" w:color="auto"/>
                                                    <w:bottom w:val="none" w:sz="0" w:space="0" w:color="auto"/>
                                                    <w:right w:val="none" w:sz="0" w:space="0" w:color="auto"/>
                                                  </w:divBdr>
                                                  <w:divsChild>
                                                    <w:div w:id="1322349686">
                                                      <w:marLeft w:val="0"/>
                                                      <w:marRight w:val="0"/>
                                                      <w:marTop w:val="0"/>
                                                      <w:marBottom w:val="0"/>
                                                      <w:divBdr>
                                                        <w:top w:val="none" w:sz="0" w:space="0" w:color="auto"/>
                                                        <w:left w:val="none" w:sz="0" w:space="0" w:color="auto"/>
                                                        <w:bottom w:val="none" w:sz="0" w:space="0" w:color="auto"/>
                                                        <w:right w:val="none" w:sz="0" w:space="0" w:color="auto"/>
                                                      </w:divBdr>
                                                      <w:divsChild>
                                                        <w:div w:id="133452671">
                                                          <w:marLeft w:val="0"/>
                                                          <w:marRight w:val="0"/>
                                                          <w:marTop w:val="0"/>
                                                          <w:marBottom w:val="0"/>
                                                          <w:divBdr>
                                                            <w:top w:val="none" w:sz="0" w:space="0" w:color="auto"/>
                                                            <w:left w:val="none" w:sz="0" w:space="0" w:color="auto"/>
                                                            <w:bottom w:val="none" w:sz="0" w:space="0" w:color="auto"/>
                                                            <w:right w:val="none" w:sz="0" w:space="0" w:color="auto"/>
                                                          </w:divBdr>
                                                          <w:divsChild>
                                                            <w:div w:id="1706252678">
                                                              <w:marLeft w:val="0"/>
                                                              <w:marRight w:val="0"/>
                                                              <w:marTop w:val="0"/>
                                                              <w:marBottom w:val="0"/>
                                                              <w:divBdr>
                                                                <w:top w:val="none" w:sz="0" w:space="0" w:color="auto"/>
                                                                <w:left w:val="none" w:sz="0" w:space="0" w:color="auto"/>
                                                                <w:bottom w:val="none" w:sz="0" w:space="0" w:color="auto"/>
                                                                <w:right w:val="none" w:sz="0" w:space="0" w:color="auto"/>
                                                              </w:divBdr>
                                                              <w:divsChild>
                                                                <w:div w:id="1883243723">
                                                                  <w:marLeft w:val="0"/>
                                                                  <w:marRight w:val="0"/>
                                                                  <w:marTop w:val="0"/>
                                                                  <w:marBottom w:val="0"/>
                                                                  <w:divBdr>
                                                                    <w:top w:val="none" w:sz="0" w:space="0" w:color="auto"/>
                                                                    <w:left w:val="none" w:sz="0" w:space="0" w:color="auto"/>
                                                                    <w:bottom w:val="none" w:sz="0" w:space="0" w:color="auto"/>
                                                                    <w:right w:val="none" w:sz="0" w:space="0" w:color="auto"/>
                                                                  </w:divBdr>
                                                                  <w:divsChild>
                                                                    <w:div w:id="365065197">
                                                                      <w:marLeft w:val="0"/>
                                                                      <w:marRight w:val="0"/>
                                                                      <w:marTop w:val="0"/>
                                                                      <w:marBottom w:val="0"/>
                                                                      <w:divBdr>
                                                                        <w:top w:val="none" w:sz="0" w:space="0" w:color="auto"/>
                                                                        <w:left w:val="none" w:sz="0" w:space="0" w:color="auto"/>
                                                                        <w:bottom w:val="none" w:sz="0" w:space="0" w:color="auto"/>
                                                                        <w:right w:val="none" w:sz="0" w:space="0" w:color="auto"/>
                                                                      </w:divBdr>
                                                                      <w:divsChild>
                                                                        <w:div w:id="230621355">
                                                                          <w:marLeft w:val="0"/>
                                                                          <w:marRight w:val="0"/>
                                                                          <w:marTop w:val="0"/>
                                                                          <w:marBottom w:val="0"/>
                                                                          <w:divBdr>
                                                                            <w:top w:val="none" w:sz="0" w:space="0" w:color="auto"/>
                                                                            <w:left w:val="none" w:sz="0" w:space="0" w:color="auto"/>
                                                                            <w:bottom w:val="none" w:sz="0" w:space="0" w:color="auto"/>
                                                                            <w:right w:val="none" w:sz="0" w:space="0" w:color="auto"/>
                                                                          </w:divBdr>
                                                                          <w:divsChild>
                                                                            <w:div w:id="17069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118">
          <w:marLeft w:val="0"/>
          <w:marRight w:val="0"/>
          <w:marTop w:val="0"/>
          <w:marBottom w:val="0"/>
          <w:divBdr>
            <w:top w:val="none" w:sz="0" w:space="0" w:color="auto"/>
            <w:left w:val="none" w:sz="0" w:space="0" w:color="auto"/>
            <w:bottom w:val="none" w:sz="0" w:space="0" w:color="auto"/>
            <w:right w:val="none" w:sz="0" w:space="0" w:color="auto"/>
          </w:divBdr>
          <w:divsChild>
            <w:div w:id="328753432">
              <w:marLeft w:val="0"/>
              <w:marRight w:val="0"/>
              <w:marTop w:val="0"/>
              <w:marBottom w:val="0"/>
              <w:divBdr>
                <w:top w:val="none" w:sz="0" w:space="0" w:color="auto"/>
                <w:left w:val="none" w:sz="0" w:space="0" w:color="auto"/>
                <w:bottom w:val="none" w:sz="0" w:space="0" w:color="auto"/>
                <w:right w:val="none" w:sz="0" w:space="0" w:color="auto"/>
              </w:divBdr>
              <w:divsChild>
                <w:div w:id="1974559942">
                  <w:marLeft w:val="0"/>
                  <w:marRight w:val="0"/>
                  <w:marTop w:val="0"/>
                  <w:marBottom w:val="0"/>
                  <w:divBdr>
                    <w:top w:val="none" w:sz="0" w:space="0" w:color="auto"/>
                    <w:left w:val="none" w:sz="0" w:space="0" w:color="auto"/>
                    <w:bottom w:val="none" w:sz="0" w:space="0" w:color="auto"/>
                    <w:right w:val="none" w:sz="0" w:space="0" w:color="auto"/>
                  </w:divBdr>
                  <w:divsChild>
                    <w:div w:id="1859156093">
                      <w:marLeft w:val="0"/>
                      <w:marRight w:val="0"/>
                      <w:marTop w:val="0"/>
                      <w:marBottom w:val="0"/>
                      <w:divBdr>
                        <w:top w:val="none" w:sz="0" w:space="0" w:color="auto"/>
                        <w:left w:val="none" w:sz="0" w:space="0" w:color="auto"/>
                        <w:bottom w:val="none" w:sz="0" w:space="0" w:color="auto"/>
                        <w:right w:val="none" w:sz="0" w:space="0" w:color="auto"/>
                      </w:divBdr>
                      <w:divsChild>
                        <w:div w:id="1252661446">
                          <w:marLeft w:val="0"/>
                          <w:marRight w:val="0"/>
                          <w:marTop w:val="0"/>
                          <w:marBottom w:val="0"/>
                          <w:divBdr>
                            <w:top w:val="none" w:sz="0" w:space="0" w:color="auto"/>
                            <w:left w:val="none" w:sz="0" w:space="0" w:color="auto"/>
                            <w:bottom w:val="none" w:sz="0" w:space="0" w:color="auto"/>
                            <w:right w:val="none" w:sz="0" w:space="0" w:color="auto"/>
                          </w:divBdr>
                          <w:divsChild>
                            <w:div w:id="1487472058">
                              <w:marLeft w:val="0"/>
                              <w:marRight w:val="0"/>
                              <w:marTop w:val="0"/>
                              <w:marBottom w:val="0"/>
                              <w:divBdr>
                                <w:top w:val="none" w:sz="0" w:space="0" w:color="auto"/>
                                <w:left w:val="none" w:sz="0" w:space="0" w:color="auto"/>
                                <w:bottom w:val="none" w:sz="0" w:space="0" w:color="auto"/>
                                <w:right w:val="none" w:sz="0" w:space="0" w:color="auto"/>
                              </w:divBdr>
                              <w:divsChild>
                                <w:div w:id="1680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5642">
          <w:marLeft w:val="0"/>
          <w:marRight w:val="0"/>
          <w:marTop w:val="0"/>
          <w:marBottom w:val="0"/>
          <w:divBdr>
            <w:top w:val="none" w:sz="0" w:space="0" w:color="auto"/>
            <w:left w:val="none" w:sz="0" w:space="0" w:color="auto"/>
            <w:bottom w:val="none" w:sz="0" w:space="0" w:color="auto"/>
            <w:right w:val="none" w:sz="0" w:space="0" w:color="auto"/>
          </w:divBdr>
          <w:divsChild>
            <w:div w:id="2077820281">
              <w:marLeft w:val="0"/>
              <w:marRight w:val="0"/>
              <w:marTop w:val="0"/>
              <w:marBottom w:val="0"/>
              <w:divBdr>
                <w:top w:val="none" w:sz="0" w:space="0" w:color="auto"/>
                <w:left w:val="none" w:sz="0" w:space="0" w:color="auto"/>
                <w:bottom w:val="none" w:sz="0" w:space="0" w:color="auto"/>
                <w:right w:val="none" w:sz="0" w:space="0" w:color="auto"/>
              </w:divBdr>
              <w:divsChild>
                <w:div w:id="84040096">
                  <w:marLeft w:val="0"/>
                  <w:marRight w:val="0"/>
                  <w:marTop w:val="0"/>
                  <w:marBottom w:val="0"/>
                  <w:divBdr>
                    <w:top w:val="none" w:sz="0" w:space="0" w:color="auto"/>
                    <w:left w:val="none" w:sz="0" w:space="0" w:color="auto"/>
                    <w:bottom w:val="none" w:sz="0" w:space="0" w:color="auto"/>
                    <w:right w:val="none" w:sz="0" w:space="0" w:color="auto"/>
                  </w:divBdr>
                  <w:divsChild>
                    <w:div w:id="1575092319">
                      <w:marLeft w:val="0"/>
                      <w:marRight w:val="0"/>
                      <w:marTop w:val="0"/>
                      <w:marBottom w:val="0"/>
                      <w:divBdr>
                        <w:top w:val="none" w:sz="0" w:space="0" w:color="auto"/>
                        <w:left w:val="none" w:sz="0" w:space="0" w:color="auto"/>
                        <w:bottom w:val="none" w:sz="0" w:space="0" w:color="auto"/>
                        <w:right w:val="none" w:sz="0" w:space="0" w:color="auto"/>
                      </w:divBdr>
                    </w:div>
                    <w:div w:id="241108746">
                      <w:marLeft w:val="0"/>
                      <w:marRight w:val="0"/>
                      <w:marTop w:val="0"/>
                      <w:marBottom w:val="0"/>
                      <w:divBdr>
                        <w:top w:val="none" w:sz="0" w:space="0" w:color="auto"/>
                        <w:left w:val="none" w:sz="0" w:space="0" w:color="auto"/>
                        <w:bottom w:val="none" w:sz="0" w:space="0" w:color="auto"/>
                        <w:right w:val="none" w:sz="0" w:space="0" w:color="auto"/>
                      </w:divBdr>
                      <w:divsChild>
                        <w:div w:id="1880556324">
                          <w:marLeft w:val="0"/>
                          <w:marRight w:val="0"/>
                          <w:marTop w:val="0"/>
                          <w:marBottom w:val="0"/>
                          <w:divBdr>
                            <w:top w:val="none" w:sz="0" w:space="0" w:color="auto"/>
                            <w:left w:val="none" w:sz="0" w:space="0" w:color="auto"/>
                            <w:bottom w:val="none" w:sz="0" w:space="0" w:color="auto"/>
                            <w:right w:val="none" w:sz="0" w:space="0" w:color="auto"/>
                          </w:divBdr>
                          <w:divsChild>
                            <w:div w:id="20807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2790">
          <w:marLeft w:val="0"/>
          <w:marRight w:val="0"/>
          <w:marTop w:val="0"/>
          <w:marBottom w:val="0"/>
          <w:divBdr>
            <w:top w:val="none" w:sz="0" w:space="0" w:color="auto"/>
            <w:left w:val="none" w:sz="0" w:space="0" w:color="auto"/>
            <w:bottom w:val="none" w:sz="0" w:space="0" w:color="auto"/>
            <w:right w:val="none" w:sz="0" w:space="0" w:color="auto"/>
          </w:divBdr>
          <w:divsChild>
            <w:div w:id="79329515">
              <w:marLeft w:val="0"/>
              <w:marRight w:val="0"/>
              <w:marTop w:val="0"/>
              <w:marBottom w:val="0"/>
              <w:divBdr>
                <w:top w:val="none" w:sz="0" w:space="0" w:color="auto"/>
                <w:left w:val="none" w:sz="0" w:space="0" w:color="auto"/>
                <w:bottom w:val="none" w:sz="0" w:space="0" w:color="auto"/>
                <w:right w:val="none" w:sz="0" w:space="0" w:color="auto"/>
              </w:divBdr>
              <w:divsChild>
                <w:div w:id="261381110">
                  <w:marLeft w:val="0"/>
                  <w:marRight w:val="0"/>
                  <w:marTop w:val="0"/>
                  <w:marBottom w:val="0"/>
                  <w:divBdr>
                    <w:top w:val="none" w:sz="0" w:space="0" w:color="auto"/>
                    <w:left w:val="none" w:sz="0" w:space="0" w:color="auto"/>
                    <w:bottom w:val="none" w:sz="0" w:space="0" w:color="auto"/>
                    <w:right w:val="none" w:sz="0" w:space="0" w:color="auto"/>
                  </w:divBdr>
                  <w:divsChild>
                    <w:div w:id="744688764">
                      <w:marLeft w:val="0"/>
                      <w:marRight w:val="0"/>
                      <w:marTop w:val="0"/>
                      <w:marBottom w:val="0"/>
                      <w:divBdr>
                        <w:top w:val="none" w:sz="0" w:space="0" w:color="auto"/>
                        <w:left w:val="none" w:sz="0" w:space="0" w:color="auto"/>
                        <w:bottom w:val="none" w:sz="0" w:space="0" w:color="auto"/>
                        <w:right w:val="none" w:sz="0" w:space="0" w:color="auto"/>
                      </w:divBdr>
                      <w:divsChild>
                        <w:div w:id="631404757">
                          <w:marLeft w:val="0"/>
                          <w:marRight w:val="0"/>
                          <w:marTop w:val="0"/>
                          <w:marBottom w:val="0"/>
                          <w:divBdr>
                            <w:top w:val="none" w:sz="0" w:space="0" w:color="auto"/>
                            <w:left w:val="none" w:sz="0" w:space="0" w:color="auto"/>
                            <w:bottom w:val="none" w:sz="0" w:space="0" w:color="auto"/>
                            <w:right w:val="none" w:sz="0" w:space="0" w:color="auto"/>
                          </w:divBdr>
                          <w:divsChild>
                            <w:div w:id="759956318">
                              <w:marLeft w:val="0"/>
                              <w:marRight w:val="0"/>
                              <w:marTop w:val="0"/>
                              <w:marBottom w:val="0"/>
                              <w:divBdr>
                                <w:top w:val="none" w:sz="0" w:space="0" w:color="auto"/>
                                <w:left w:val="none" w:sz="0" w:space="0" w:color="auto"/>
                                <w:bottom w:val="none" w:sz="0" w:space="0" w:color="auto"/>
                                <w:right w:val="none" w:sz="0" w:space="0" w:color="auto"/>
                              </w:divBdr>
                              <w:divsChild>
                                <w:div w:id="2710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56312">
          <w:marLeft w:val="0"/>
          <w:marRight w:val="0"/>
          <w:marTop w:val="0"/>
          <w:marBottom w:val="0"/>
          <w:divBdr>
            <w:top w:val="none" w:sz="0" w:space="0" w:color="auto"/>
            <w:left w:val="none" w:sz="0" w:space="0" w:color="auto"/>
            <w:bottom w:val="none" w:sz="0" w:space="0" w:color="auto"/>
            <w:right w:val="none" w:sz="0" w:space="0" w:color="auto"/>
          </w:divBdr>
          <w:divsChild>
            <w:div w:id="2117552684">
              <w:marLeft w:val="0"/>
              <w:marRight w:val="0"/>
              <w:marTop w:val="0"/>
              <w:marBottom w:val="0"/>
              <w:divBdr>
                <w:top w:val="none" w:sz="0" w:space="0" w:color="auto"/>
                <w:left w:val="none" w:sz="0" w:space="0" w:color="auto"/>
                <w:bottom w:val="none" w:sz="0" w:space="0" w:color="auto"/>
                <w:right w:val="none" w:sz="0" w:space="0" w:color="auto"/>
              </w:divBdr>
              <w:divsChild>
                <w:div w:id="1974016432">
                  <w:marLeft w:val="0"/>
                  <w:marRight w:val="0"/>
                  <w:marTop w:val="0"/>
                  <w:marBottom w:val="0"/>
                  <w:divBdr>
                    <w:top w:val="none" w:sz="0" w:space="0" w:color="auto"/>
                    <w:left w:val="none" w:sz="0" w:space="0" w:color="auto"/>
                    <w:bottom w:val="none" w:sz="0" w:space="0" w:color="auto"/>
                    <w:right w:val="none" w:sz="0" w:space="0" w:color="auto"/>
                  </w:divBdr>
                  <w:divsChild>
                    <w:div w:id="1907493298">
                      <w:marLeft w:val="0"/>
                      <w:marRight w:val="0"/>
                      <w:marTop w:val="0"/>
                      <w:marBottom w:val="0"/>
                      <w:divBdr>
                        <w:top w:val="none" w:sz="0" w:space="0" w:color="auto"/>
                        <w:left w:val="none" w:sz="0" w:space="0" w:color="auto"/>
                        <w:bottom w:val="none" w:sz="0" w:space="0" w:color="auto"/>
                        <w:right w:val="none" w:sz="0" w:space="0" w:color="auto"/>
                      </w:divBdr>
                      <w:divsChild>
                        <w:div w:id="1959867509">
                          <w:marLeft w:val="0"/>
                          <w:marRight w:val="0"/>
                          <w:marTop w:val="0"/>
                          <w:marBottom w:val="0"/>
                          <w:divBdr>
                            <w:top w:val="none" w:sz="0" w:space="0" w:color="auto"/>
                            <w:left w:val="none" w:sz="0" w:space="0" w:color="auto"/>
                            <w:bottom w:val="none" w:sz="0" w:space="0" w:color="auto"/>
                            <w:right w:val="none" w:sz="0" w:space="0" w:color="auto"/>
                          </w:divBdr>
                          <w:divsChild>
                            <w:div w:id="1255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9485">
          <w:marLeft w:val="0"/>
          <w:marRight w:val="0"/>
          <w:marTop w:val="0"/>
          <w:marBottom w:val="0"/>
          <w:divBdr>
            <w:top w:val="none" w:sz="0" w:space="0" w:color="auto"/>
            <w:left w:val="none" w:sz="0" w:space="0" w:color="auto"/>
            <w:bottom w:val="none" w:sz="0" w:space="0" w:color="auto"/>
            <w:right w:val="none" w:sz="0" w:space="0" w:color="auto"/>
          </w:divBdr>
          <w:divsChild>
            <w:div w:id="899292876">
              <w:marLeft w:val="0"/>
              <w:marRight w:val="0"/>
              <w:marTop w:val="0"/>
              <w:marBottom w:val="0"/>
              <w:divBdr>
                <w:top w:val="none" w:sz="0" w:space="0" w:color="auto"/>
                <w:left w:val="none" w:sz="0" w:space="0" w:color="auto"/>
                <w:bottom w:val="none" w:sz="0" w:space="0" w:color="auto"/>
                <w:right w:val="none" w:sz="0" w:space="0" w:color="auto"/>
              </w:divBdr>
              <w:divsChild>
                <w:div w:id="1191186321">
                  <w:marLeft w:val="0"/>
                  <w:marRight w:val="0"/>
                  <w:marTop w:val="0"/>
                  <w:marBottom w:val="0"/>
                  <w:divBdr>
                    <w:top w:val="none" w:sz="0" w:space="0" w:color="auto"/>
                    <w:left w:val="none" w:sz="0" w:space="0" w:color="auto"/>
                    <w:bottom w:val="none" w:sz="0" w:space="0" w:color="auto"/>
                    <w:right w:val="none" w:sz="0" w:space="0" w:color="auto"/>
                  </w:divBdr>
                  <w:divsChild>
                    <w:div w:id="1970745252">
                      <w:marLeft w:val="0"/>
                      <w:marRight w:val="0"/>
                      <w:marTop w:val="0"/>
                      <w:marBottom w:val="0"/>
                      <w:divBdr>
                        <w:top w:val="none" w:sz="0" w:space="0" w:color="auto"/>
                        <w:left w:val="none" w:sz="0" w:space="0" w:color="auto"/>
                        <w:bottom w:val="none" w:sz="0" w:space="0" w:color="auto"/>
                        <w:right w:val="none" w:sz="0" w:space="0" w:color="auto"/>
                      </w:divBdr>
                      <w:divsChild>
                        <w:div w:id="957222853">
                          <w:marLeft w:val="0"/>
                          <w:marRight w:val="0"/>
                          <w:marTop w:val="0"/>
                          <w:marBottom w:val="0"/>
                          <w:divBdr>
                            <w:top w:val="none" w:sz="0" w:space="0" w:color="auto"/>
                            <w:left w:val="none" w:sz="0" w:space="0" w:color="auto"/>
                            <w:bottom w:val="none" w:sz="0" w:space="0" w:color="auto"/>
                            <w:right w:val="none" w:sz="0" w:space="0" w:color="auto"/>
                          </w:divBdr>
                          <w:divsChild>
                            <w:div w:id="475611462">
                              <w:marLeft w:val="0"/>
                              <w:marRight w:val="0"/>
                              <w:marTop w:val="0"/>
                              <w:marBottom w:val="0"/>
                              <w:divBdr>
                                <w:top w:val="none" w:sz="0" w:space="0" w:color="auto"/>
                                <w:left w:val="none" w:sz="0" w:space="0" w:color="auto"/>
                                <w:bottom w:val="none" w:sz="0" w:space="0" w:color="auto"/>
                                <w:right w:val="none" w:sz="0" w:space="0" w:color="auto"/>
                              </w:divBdr>
                              <w:divsChild>
                                <w:div w:id="14481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419073">
          <w:marLeft w:val="0"/>
          <w:marRight w:val="0"/>
          <w:marTop w:val="0"/>
          <w:marBottom w:val="0"/>
          <w:divBdr>
            <w:top w:val="none" w:sz="0" w:space="0" w:color="auto"/>
            <w:left w:val="none" w:sz="0" w:space="0" w:color="auto"/>
            <w:bottom w:val="none" w:sz="0" w:space="0" w:color="auto"/>
            <w:right w:val="none" w:sz="0" w:space="0" w:color="auto"/>
          </w:divBdr>
          <w:divsChild>
            <w:div w:id="561523678">
              <w:marLeft w:val="0"/>
              <w:marRight w:val="0"/>
              <w:marTop w:val="0"/>
              <w:marBottom w:val="0"/>
              <w:divBdr>
                <w:top w:val="none" w:sz="0" w:space="0" w:color="auto"/>
                <w:left w:val="none" w:sz="0" w:space="0" w:color="auto"/>
                <w:bottom w:val="none" w:sz="0" w:space="0" w:color="auto"/>
                <w:right w:val="none" w:sz="0" w:space="0" w:color="auto"/>
              </w:divBdr>
              <w:divsChild>
                <w:div w:id="305746410">
                  <w:marLeft w:val="0"/>
                  <w:marRight w:val="0"/>
                  <w:marTop w:val="0"/>
                  <w:marBottom w:val="0"/>
                  <w:divBdr>
                    <w:top w:val="none" w:sz="0" w:space="0" w:color="auto"/>
                    <w:left w:val="none" w:sz="0" w:space="0" w:color="auto"/>
                    <w:bottom w:val="none" w:sz="0" w:space="0" w:color="auto"/>
                    <w:right w:val="none" w:sz="0" w:space="0" w:color="auto"/>
                  </w:divBdr>
                  <w:divsChild>
                    <w:div w:id="51009104">
                      <w:marLeft w:val="0"/>
                      <w:marRight w:val="0"/>
                      <w:marTop w:val="0"/>
                      <w:marBottom w:val="0"/>
                      <w:divBdr>
                        <w:top w:val="none" w:sz="0" w:space="0" w:color="auto"/>
                        <w:left w:val="none" w:sz="0" w:space="0" w:color="auto"/>
                        <w:bottom w:val="none" w:sz="0" w:space="0" w:color="auto"/>
                        <w:right w:val="none" w:sz="0" w:space="0" w:color="auto"/>
                      </w:divBdr>
                    </w:div>
                    <w:div w:id="550993559">
                      <w:marLeft w:val="0"/>
                      <w:marRight w:val="0"/>
                      <w:marTop w:val="0"/>
                      <w:marBottom w:val="0"/>
                      <w:divBdr>
                        <w:top w:val="none" w:sz="0" w:space="0" w:color="auto"/>
                        <w:left w:val="none" w:sz="0" w:space="0" w:color="auto"/>
                        <w:bottom w:val="none" w:sz="0" w:space="0" w:color="auto"/>
                        <w:right w:val="none" w:sz="0" w:space="0" w:color="auto"/>
                      </w:divBdr>
                      <w:divsChild>
                        <w:div w:id="592519852">
                          <w:marLeft w:val="0"/>
                          <w:marRight w:val="0"/>
                          <w:marTop w:val="0"/>
                          <w:marBottom w:val="0"/>
                          <w:divBdr>
                            <w:top w:val="none" w:sz="0" w:space="0" w:color="auto"/>
                            <w:left w:val="none" w:sz="0" w:space="0" w:color="auto"/>
                            <w:bottom w:val="none" w:sz="0" w:space="0" w:color="auto"/>
                            <w:right w:val="none" w:sz="0" w:space="0" w:color="auto"/>
                          </w:divBdr>
                          <w:divsChild>
                            <w:div w:id="56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83522">
          <w:marLeft w:val="0"/>
          <w:marRight w:val="0"/>
          <w:marTop w:val="0"/>
          <w:marBottom w:val="0"/>
          <w:divBdr>
            <w:top w:val="none" w:sz="0" w:space="0" w:color="auto"/>
            <w:left w:val="none" w:sz="0" w:space="0" w:color="auto"/>
            <w:bottom w:val="none" w:sz="0" w:space="0" w:color="auto"/>
            <w:right w:val="none" w:sz="0" w:space="0" w:color="auto"/>
          </w:divBdr>
          <w:divsChild>
            <w:div w:id="374938175">
              <w:marLeft w:val="0"/>
              <w:marRight w:val="0"/>
              <w:marTop w:val="0"/>
              <w:marBottom w:val="0"/>
              <w:divBdr>
                <w:top w:val="none" w:sz="0" w:space="0" w:color="auto"/>
                <w:left w:val="none" w:sz="0" w:space="0" w:color="auto"/>
                <w:bottom w:val="none" w:sz="0" w:space="0" w:color="auto"/>
                <w:right w:val="none" w:sz="0" w:space="0" w:color="auto"/>
              </w:divBdr>
              <w:divsChild>
                <w:div w:id="1011371618">
                  <w:marLeft w:val="0"/>
                  <w:marRight w:val="0"/>
                  <w:marTop w:val="0"/>
                  <w:marBottom w:val="0"/>
                  <w:divBdr>
                    <w:top w:val="none" w:sz="0" w:space="0" w:color="auto"/>
                    <w:left w:val="none" w:sz="0" w:space="0" w:color="auto"/>
                    <w:bottom w:val="none" w:sz="0" w:space="0" w:color="auto"/>
                    <w:right w:val="none" w:sz="0" w:space="0" w:color="auto"/>
                  </w:divBdr>
                  <w:divsChild>
                    <w:div w:id="1342928636">
                      <w:marLeft w:val="0"/>
                      <w:marRight w:val="0"/>
                      <w:marTop w:val="0"/>
                      <w:marBottom w:val="0"/>
                      <w:divBdr>
                        <w:top w:val="none" w:sz="0" w:space="0" w:color="auto"/>
                        <w:left w:val="none" w:sz="0" w:space="0" w:color="auto"/>
                        <w:bottom w:val="none" w:sz="0" w:space="0" w:color="auto"/>
                        <w:right w:val="none" w:sz="0" w:space="0" w:color="auto"/>
                      </w:divBdr>
                      <w:divsChild>
                        <w:div w:id="1287353794">
                          <w:marLeft w:val="0"/>
                          <w:marRight w:val="0"/>
                          <w:marTop w:val="0"/>
                          <w:marBottom w:val="0"/>
                          <w:divBdr>
                            <w:top w:val="none" w:sz="0" w:space="0" w:color="auto"/>
                            <w:left w:val="none" w:sz="0" w:space="0" w:color="auto"/>
                            <w:bottom w:val="none" w:sz="0" w:space="0" w:color="auto"/>
                            <w:right w:val="none" w:sz="0" w:space="0" w:color="auto"/>
                          </w:divBdr>
                          <w:divsChild>
                            <w:div w:id="1177503547">
                              <w:marLeft w:val="0"/>
                              <w:marRight w:val="0"/>
                              <w:marTop w:val="0"/>
                              <w:marBottom w:val="0"/>
                              <w:divBdr>
                                <w:top w:val="none" w:sz="0" w:space="0" w:color="auto"/>
                                <w:left w:val="none" w:sz="0" w:space="0" w:color="auto"/>
                                <w:bottom w:val="none" w:sz="0" w:space="0" w:color="auto"/>
                                <w:right w:val="none" w:sz="0" w:space="0" w:color="auto"/>
                              </w:divBdr>
                              <w:divsChild>
                                <w:div w:id="1211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66073">
          <w:marLeft w:val="0"/>
          <w:marRight w:val="0"/>
          <w:marTop w:val="0"/>
          <w:marBottom w:val="0"/>
          <w:divBdr>
            <w:top w:val="none" w:sz="0" w:space="0" w:color="auto"/>
            <w:left w:val="none" w:sz="0" w:space="0" w:color="auto"/>
            <w:bottom w:val="none" w:sz="0" w:space="0" w:color="auto"/>
            <w:right w:val="none" w:sz="0" w:space="0" w:color="auto"/>
          </w:divBdr>
          <w:divsChild>
            <w:div w:id="1997025324">
              <w:marLeft w:val="0"/>
              <w:marRight w:val="0"/>
              <w:marTop w:val="0"/>
              <w:marBottom w:val="0"/>
              <w:divBdr>
                <w:top w:val="none" w:sz="0" w:space="0" w:color="auto"/>
                <w:left w:val="none" w:sz="0" w:space="0" w:color="auto"/>
                <w:bottom w:val="none" w:sz="0" w:space="0" w:color="auto"/>
                <w:right w:val="none" w:sz="0" w:space="0" w:color="auto"/>
              </w:divBdr>
              <w:divsChild>
                <w:div w:id="863178703">
                  <w:marLeft w:val="0"/>
                  <w:marRight w:val="0"/>
                  <w:marTop w:val="0"/>
                  <w:marBottom w:val="0"/>
                  <w:divBdr>
                    <w:top w:val="none" w:sz="0" w:space="0" w:color="auto"/>
                    <w:left w:val="none" w:sz="0" w:space="0" w:color="auto"/>
                    <w:bottom w:val="none" w:sz="0" w:space="0" w:color="auto"/>
                    <w:right w:val="none" w:sz="0" w:space="0" w:color="auto"/>
                  </w:divBdr>
                  <w:divsChild>
                    <w:div w:id="772359152">
                      <w:marLeft w:val="0"/>
                      <w:marRight w:val="0"/>
                      <w:marTop w:val="0"/>
                      <w:marBottom w:val="0"/>
                      <w:divBdr>
                        <w:top w:val="none" w:sz="0" w:space="0" w:color="auto"/>
                        <w:left w:val="none" w:sz="0" w:space="0" w:color="auto"/>
                        <w:bottom w:val="none" w:sz="0" w:space="0" w:color="auto"/>
                        <w:right w:val="none" w:sz="0" w:space="0" w:color="auto"/>
                      </w:divBdr>
                    </w:div>
                    <w:div w:id="589776999">
                      <w:marLeft w:val="0"/>
                      <w:marRight w:val="0"/>
                      <w:marTop w:val="0"/>
                      <w:marBottom w:val="0"/>
                      <w:divBdr>
                        <w:top w:val="none" w:sz="0" w:space="0" w:color="auto"/>
                        <w:left w:val="none" w:sz="0" w:space="0" w:color="auto"/>
                        <w:bottom w:val="none" w:sz="0" w:space="0" w:color="auto"/>
                        <w:right w:val="none" w:sz="0" w:space="0" w:color="auto"/>
                      </w:divBdr>
                      <w:divsChild>
                        <w:div w:id="1734311135">
                          <w:marLeft w:val="0"/>
                          <w:marRight w:val="0"/>
                          <w:marTop w:val="0"/>
                          <w:marBottom w:val="0"/>
                          <w:divBdr>
                            <w:top w:val="none" w:sz="0" w:space="0" w:color="auto"/>
                            <w:left w:val="none" w:sz="0" w:space="0" w:color="auto"/>
                            <w:bottom w:val="none" w:sz="0" w:space="0" w:color="auto"/>
                            <w:right w:val="none" w:sz="0" w:space="0" w:color="auto"/>
                          </w:divBdr>
                          <w:divsChild>
                            <w:div w:id="9335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55778">
          <w:marLeft w:val="0"/>
          <w:marRight w:val="0"/>
          <w:marTop w:val="0"/>
          <w:marBottom w:val="0"/>
          <w:divBdr>
            <w:top w:val="none" w:sz="0" w:space="0" w:color="auto"/>
            <w:left w:val="none" w:sz="0" w:space="0" w:color="auto"/>
            <w:bottom w:val="none" w:sz="0" w:space="0" w:color="auto"/>
            <w:right w:val="none" w:sz="0" w:space="0" w:color="auto"/>
          </w:divBdr>
          <w:divsChild>
            <w:div w:id="338701882">
              <w:marLeft w:val="0"/>
              <w:marRight w:val="0"/>
              <w:marTop w:val="0"/>
              <w:marBottom w:val="0"/>
              <w:divBdr>
                <w:top w:val="none" w:sz="0" w:space="0" w:color="auto"/>
                <w:left w:val="none" w:sz="0" w:space="0" w:color="auto"/>
                <w:bottom w:val="none" w:sz="0" w:space="0" w:color="auto"/>
                <w:right w:val="none" w:sz="0" w:space="0" w:color="auto"/>
              </w:divBdr>
              <w:divsChild>
                <w:div w:id="213395980">
                  <w:marLeft w:val="0"/>
                  <w:marRight w:val="0"/>
                  <w:marTop w:val="0"/>
                  <w:marBottom w:val="0"/>
                  <w:divBdr>
                    <w:top w:val="none" w:sz="0" w:space="0" w:color="auto"/>
                    <w:left w:val="none" w:sz="0" w:space="0" w:color="auto"/>
                    <w:bottom w:val="none" w:sz="0" w:space="0" w:color="auto"/>
                    <w:right w:val="none" w:sz="0" w:space="0" w:color="auto"/>
                  </w:divBdr>
                  <w:divsChild>
                    <w:div w:id="1240748565">
                      <w:marLeft w:val="0"/>
                      <w:marRight w:val="0"/>
                      <w:marTop w:val="0"/>
                      <w:marBottom w:val="0"/>
                      <w:divBdr>
                        <w:top w:val="none" w:sz="0" w:space="0" w:color="auto"/>
                        <w:left w:val="none" w:sz="0" w:space="0" w:color="auto"/>
                        <w:bottom w:val="none" w:sz="0" w:space="0" w:color="auto"/>
                        <w:right w:val="none" w:sz="0" w:space="0" w:color="auto"/>
                      </w:divBdr>
                      <w:divsChild>
                        <w:div w:id="994531029">
                          <w:marLeft w:val="0"/>
                          <w:marRight w:val="0"/>
                          <w:marTop w:val="0"/>
                          <w:marBottom w:val="0"/>
                          <w:divBdr>
                            <w:top w:val="none" w:sz="0" w:space="0" w:color="auto"/>
                            <w:left w:val="none" w:sz="0" w:space="0" w:color="auto"/>
                            <w:bottom w:val="none" w:sz="0" w:space="0" w:color="auto"/>
                            <w:right w:val="none" w:sz="0" w:space="0" w:color="auto"/>
                          </w:divBdr>
                          <w:divsChild>
                            <w:div w:id="564218340">
                              <w:marLeft w:val="0"/>
                              <w:marRight w:val="0"/>
                              <w:marTop w:val="0"/>
                              <w:marBottom w:val="0"/>
                              <w:divBdr>
                                <w:top w:val="none" w:sz="0" w:space="0" w:color="auto"/>
                                <w:left w:val="none" w:sz="0" w:space="0" w:color="auto"/>
                                <w:bottom w:val="none" w:sz="0" w:space="0" w:color="auto"/>
                                <w:right w:val="none" w:sz="0" w:space="0" w:color="auto"/>
                              </w:divBdr>
                              <w:divsChild>
                                <w:div w:id="12143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900">
          <w:marLeft w:val="0"/>
          <w:marRight w:val="0"/>
          <w:marTop w:val="0"/>
          <w:marBottom w:val="0"/>
          <w:divBdr>
            <w:top w:val="none" w:sz="0" w:space="0" w:color="auto"/>
            <w:left w:val="none" w:sz="0" w:space="0" w:color="auto"/>
            <w:bottom w:val="none" w:sz="0" w:space="0" w:color="auto"/>
            <w:right w:val="none" w:sz="0" w:space="0" w:color="auto"/>
          </w:divBdr>
          <w:divsChild>
            <w:div w:id="768349849">
              <w:marLeft w:val="0"/>
              <w:marRight w:val="0"/>
              <w:marTop w:val="0"/>
              <w:marBottom w:val="0"/>
              <w:divBdr>
                <w:top w:val="none" w:sz="0" w:space="0" w:color="auto"/>
                <w:left w:val="none" w:sz="0" w:space="0" w:color="auto"/>
                <w:bottom w:val="none" w:sz="0" w:space="0" w:color="auto"/>
                <w:right w:val="none" w:sz="0" w:space="0" w:color="auto"/>
              </w:divBdr>
              <w:divsChild>
                <w:div w:id="1372419939">
                  <w:marLeft w:val="0"/>
                  <w:marRight w:val="0"/>
                  <w:marTop w:val="0"/>
                  <w:marBottom w:val="0"/>
                  <w:divBdr>
                    <w:top w:val="none" w:sz="0" w:space="0" w:color="auto"/>
                    <w:left w:val="none" w:sz="0" w:space="0" w:color="auto"/>
                    <w:bottom w:val="none" w:sz="0" w:space="0" w:color="auto"/>
                    <w:right w:val="none" w:sz="0" w:space="0" w:color="auto"/>
                  </w:divBdr>
                  <w:divsChild>
                    <w:div w:id="1349602915">
                      <w:marLeft w:val="0"/>
                      <w:marRight w:val="0"/>
                      <w:marTop w:val="0"/>
                      <w:marBottom w:val="0"/>
                      <w:divBdr>
                        <w:top w:val="none" w:sz="0" w:space="0" w:color="auto"/>
                        <w:left w:val="none" w:sz="0" w:space="0" w:color="auto"/>
                        <w:bottom w:val="none" w:sz="0" w:space="0" w:color="auto"/>
                        <w:right w:val="none" w:sz="0" w:space="0" w:color="auto"/>
                      </w:divBdr>
                      <w:divsChild>
                        <w:div w:id="1051418476">
                          <w:marLeft w:val="0"/>
                          <w:marRight w:val="0"/>
                          <w:marTop w:val="0"/>
                          <w:marBottom w:val="0"/>
                          <w:divBdr>
                            <w:top w:val="none" w:sz="0" w:space="0" w:color="auto"/>
                            <w:left w:val="none" w:sz="0" w:space="0" w:color="auto"/>
                            <w:bottom w:val="none" w:sz="0" w:space="0" w:color="auto"/>
                            <w:right w:val="none" w:sz="0" w:space="0" w:color="auto"/>
                          </w:divBdr>
                          <w:divsChild>
                            <w:div w:id="392044768">
                              <w:marLeft w:val="0"/>
                              <w:marRight w:val="0"/>
                              <w:marTop w:val="0"/>
                              <w:marBottom w:val="0"/>
                              <w:divBdr>
                                <w:top w:val="none" w:sz="0" w:space="0" w:color="auto"/>
                                <w:left w:val="none" w:sz="0" w:space="0" w:color="auto"/>
                                <w:bottom w:val="none" w:sz="0" w:space="0" w:color="auto"/>
                                <w:right w:val="none" w:sz="0" w:space="0" w:color="auto"/>
                              </w:divBdr>
                              <w:divsChild>
                                <w:div w:id="1522813310">
                                  <w:marLeft w:val="0"/>
                                  <w:marRight w:val="0"/>
                                  <w:marTop w:val="0"/>
                                  <w:marBottom w:val="0"/>
                                  <w:divBdr>
                                    <w:top w:val="none" w:sz="0" w:space="0" w:color="auto"/>
                                    <w:left w:val="none" w:sz="0" w:space="0" w:color="auto"/>
                                    <w:bottom w:val="none" w:sz="0" w:space="0" w:color="auto"/>
                                    <w:right w:val="none" w:sz="0" w:space="0" w:color="auto"/>
                                  </w:divBdr>
                                  <w:divsChild>
                                    <w:div w:id="1340234420">
                                      <w:marLeft w:val="0"/>
                                      <w:marRight w:val="0"/>
                                      <w:marTop w:val="0"/>
                                      <w:marBottom w:val="0"/>
                                      <w:divBdr>
                                        <w:top w:val="none" w:sz="0" w:space="0" w:color="auto"/>
                                        <w:left w:val="none" w:sz="0" w:space="0" w:color="auto"/>
                                        <w:bottom w:val="none" w:sz="0" w:space="0" w:color="auto"/>
                                        <w:right w:val="none" w:sz="0" w:space="0" w:color="auto"/>
                                      </w:divBdr>
                                      <w:divsChild>
                                        <w:div w:id="140467439">
                                          <w:marLeft w:val="0"/>
                                          <w:marRight w:val="0"/>
                                          <w:marTop w:val="0"/>
                                          <w:marBottom w:val="0"/>
                                          <w:divBdr>
                                            <w:top w:val="none" w:sz="0" w:space="0" w:color="auto"/>
                                            <w:left w:val="none" w:sz="0" w:space="0" w:color="auto"/>
                                            <w:bottom w:val="none" w:sz="0" w:space="0" w:color="auto"/>
                                            <w:right w:val="none" w:sz="0" w:space="0" w:color="auto"/>
                                          </w:divBdr>
                                          <w:divsChild>
                                            <w:div w:id="464860057">
                                              <w:marLeft w:val="0"/>
                                              <w:marRight w:val="0"/>
                                              <w:marTop w:val="0"/>
                                              <w:marBottom w:val="0"/>
                                              <w:divBdr>
                                                <w:top w:val="none" w:sz="0" w:space="0" w:color="auto"/>
                                                <w:left w:val="none" w:sz="0" w:space="0" w:color="auto"/>
                                                <w:bottom w:val="none" w:sz="0" w:space="0" w:color="auto"/>
                                                <w:right w:val="none" w:sz="0" w:space="0" w:color="auto"/>
                                              </w:divBdr>
                                              <w:divsChild>
                                                <w:div w:id="1582065208">
                                                  <w:marLeft w:val="0"/>
                                                  <w:marRight w:val="0"/>
                                                  <w:marTop w:val="0"/>
                                                  <w:marBottom w:val="0"/>
                                                  <w:divBdr>
                                                    <w:top w:val="none" w:sz="0" w:space="0" w:color="auto"/>
                                                    <w:left w:val="none" w:sz="0" w:space="0" w:color="auto"/>
                                                    <w:bottom w:val="none" w:sz="0" w:space="0" w:color="auto"/>
                                                    <w:right w:val="none" w:sz="0" w:space="0" w:color="auto"/>
                                                  </w:divBdr>
                                                  <w:divsChild>
                                                    <w:div w:id="1096709231">
                                                      <w:marLeft w:val="0"/>
                                                      <w:marRight w:val="0"/>
                                                      <w:marTop w:val="0"/>
                                                      <w:marBottom w:val="0"/>
                                                      <w:divBdr>
                                                        <w:top w:val="none" w:sz="0" w:space="0" w:color="auto"/>
                                                        <w:left w:val="none" w:sz="0" w:space="0" w:color="auto"/>
                                                        <w:bottom w:val="none" w:sz="0" w:space="0" w:color="auto"/>
                                                        <w:right w:val="none" w:sz="0" w:space="0" w:color="auto"/>
                                                      </w:divBdr>
                                                      <w:divsChild>
                                                        <w:div w:id="1656448082">
                                                          <w:marLeft w:val="0"/>
                                                          <w:marRight w:val="0"/>
                                                          <w:marTop w:val="0"/>
                                                          <w:marBottom w:val="0"/>
                                                          <w:divBdr>
                                                            <w:top w:val="none" w:sz="0" w:space="0" w:color="auto"/>
                                                            <w:left w:val="none" w:sz="0" w:space="0" w:color="auto"/>
                                                            <w:bottom w:val="none" w:sz="0" w:space="0" w:color="auto"/>
                                                            <w:right w:val="none" w:sz="0" w:space="0" w:color="auto"/>
                                                          </w:divBdr>
                                                          <w:divsChild>
                                                            <w:div w:id="1206680927">
                                                              <w:marLeft w:val="0"/>
                                                              <w:marRight w:val="0"/>
                                                              <w:marTop w:val="0"/>
                                                              <w:marBottom w:val="0"/>
                                                              <w:divBdr>
                                                                <w:top w:val="none" w:sz="0" w:space="0" w:color="auto"/>
                                                                <w:left w:val="none" w:sz="0" w:space="0" w:color="auto"/>
                                                                <w:bottom w:val="none" w:sz="0" w:space="0" w:color="auto"/>
                                                                <w:right w:val="none" w:sz="0" w:space="0" w:color="auto"/>
                                                              </w:divBdr>
                                                              <w:divsChild>
                                                                <w:div w:id="1874154690">
                                                                  <w:marLeft w:val="0"/>
                                                                  <w:marRight w:val="0"/>
                                                                  <w:marTop w:val="0"/>
                                                                  <w:marBottom w:val="0"/>
                                                                  <w:divBdr>
                                                                    <w:top w:val="none" w:sz="0" w:space="0" w:color="auto"/>
                                                                    <w:left w:val="none" w:sz="0" w:space="0" w:color="auto"/>
                                                                    <w:bottom w:val="none" w:sz="0" w:space="0" w:color="auto"/>
                                                                    <w:right w:val="none" w:sz="0" w:space="0" w:color="auto"/>
                                                                  </w:divBdr>
                                                                  <w:divsChild>
                                                                    <w:div w:id="1781532078">
                                                                      <w:marLeft w:val="0"/>
                                                                      <w:marRight w:val="0"/>
                                                                      <w:marTop w:val="0"/>
                                                                      <w:marBottom w:val="0"/>
                                                                      <w:divBdr>
                                                                        <w:top w:val="none" w:sz="0" w:space="0" w:color="auto"/>
                                                                        <w:left w:val="none" w:sz="0" w:space="0" w:color="auto"/>
                                                                        <w:bottom w:val="none" w:sz="0" w:space="0" w:color="auto"/>
                                                                        <w:right w:val="none" w:sz="0" w:space="0" w:color="auto"/>
                                                                      </w:divBdr>
                                                                      <w:divsChild>
                                                                        <w:div w:id="1084574544">
                                                                          <w:marLeft w:val="0"/>
                                                                          <w:marRight w:val="0"/>
                                                                          <w:marTop w:val="0"/>
                                                                          <w:marBottom w:val="0"/>
                                                                          <w:divBdr>
                                                                            <w:top w:val="none" w:sz="0" w:space="0" w:color="auto"/>
                                                                            <w:left w:val="none" w:sz="0" w:space="0" w:color="auto"/>
                                                                            <w:bottom w:val="none" w:sz="0" w:space="0" w:color="auto"/>
                                                                            <w:right w:val="none" w:sz="0" w:space="0" w:color="auto"/>
                                                                          </w:divBdr>
                                                                          <w:divsChild>
                                                                            <w:div w:id="2008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714968">
                                  <w:marLeft w:val="0"/>
                                  <w:marRight w:val="0"/>
                                  <w:marTop w:val="0"/>
                                  <w:marBottom w:val="0"/>
                                  <w:divBdr>
                                    <w:top w:val="none" w:sz="0" w:space="0" w:color="auto"/>
                                    <w:left w:val="none" w:sz="0" w:space="0" w:color="auto"/>
                                    <w:bottom w:val="none" w:sz="0" w:space="0" w:color="auto"/>
                                    <w:right w:val="none" w:sz="0" w:space="0" w:color="auto"/>
                                  </w:divBdr>
                                  <w:divsChild>
                                    <w:div w:id="206256885">
                                      <w:marLeft w:val="0"/>
                                      <w:marRight w:val="0"/>
                                      <w:marTop w:val="0"/>
                                      <w:marBottom w:val="0"/>
                                      <w:divBdr>
                                        <w:top w:val="none" w:sz="0" w:space="0" w:color="auto"/>
                                        <w:left w:val="none" w:sz="0" w:space="0" w:color="auto"/>
                                        <w:bottom w:val="none" w:sz="0" w:space="0" w:color="auto"/>
                                        <w:right w:val="none" w:sz="0" w:space="0" w:color="auto"/>
                                      </w:divBdr>
                                      <w:divsChild>
                                        <w:div w:id="421949825">
                                          <w:marLeft w:val="0"/>
                                          <w:marRight w:val="0"/>
                                          <w:marTop w:val="0"/>
                                          <w:marBottom w:val="0"/>
                                          <w:divBdr>
                                            <w:top w:val="none" w:sz="0" w:space="0" w:color="auto"/>
                                            <w:left w:val="none" w:sz="0" w:space="0" w:color="auto"/>
                                            <w:bottom w:val="none" w:sz="0" w:space="0" w:color="auto"/>
                                            <w:right w:val="none" w:sz="0" w:space="0" w:color="auto"/>
                                          </w:divBdr>
                                          <w:divsChild>
                                            <w:div w:id="1422262880">
                                              <w:marLeft w:val="0"/>
                                              <w:marRight w:val="0"/>
                                              <w:marTop w:val="0"/>
                                              <w:marBottom w:val="0"/>
                                              <w:divBdr>
                                                <w:top w:val="none" w:sz="0" w:space="0" w:color="auto"/>
                                                <w:left w:val="none" w:sz="0" w:space="0" w:color="auto"/>
                                                <w:bottom w:val="none" w:sz="0" w:space="0" w:color="auto"/>
                                                <w:right w:val="none" w:sz="0" w:space="0" w:color="auto"/>
                                              </w:divBdr>
                                              <w:divsChild>
                                                <w:div w:id="55974069">
                                                  <w:marLeft w:val="0"/>
                                                  <w:marRight w:val="0"/>
                                                  <w:marTop w:val="0"/>
                                                  <w:marBottom w:val="0"/>
                                                  <w:divBdr>
                                                    <w:top w:val="none" w:sz="0" w:space="0" w:color="auto"/>
                                                    <w:left w:val="none" w:sz="0" w:space="0" w:color="auto"/>
                                                    <w:bottom w:val="none" w:sz="0" w:space="0" w:color="auto"/>
                                                    <w:right w:val="none" w:sz="0" w:space="0" w:color="auto"/>
                                                  </w:divBdr>
                                                  <w:divsChild>
                                                    <w:div w:id="836992296">
                                                      <w:marLeft w:val="0"/>
                                                      <w:marRight w:val="0"/>
                                                      <w:marTop w:val="0"/>
                                                      <w:marBottom w:val="0"/>
                                                      <w:divBdr>
                                                        <w:top w:val="none" w:sz="0" w:space="0" w:color="auto"/>
                                                        <w:left w:val="none" w:sz="0" w:space="0" w:color="auto"/>
                                                        <w:bottom w:val="none" w:sz="0" w:space="0" w:color="auto"/>
                                                        <w:right w:val="none" w:sz="0" w:space="0" w:color="auto"/>
                                                      </w:divBdr>
                                                      <w:divsChild>
                                                        <w:div w:id="2116712020">
                                                          <w:marLeft w:val="0"/>
                                                          <w:marRight w:val="0"/>
                                                          <w:marTop w:val="0"/>
                                                          <w:marBottom w:val="0"/>
                                                          <w:divBdr>
                                                            <w:top w:val="none" w:sz="0" w:space="0" w:color="auto"/>
                                                            <w:left w:val="none" w:sz="0" w:space="0" w:color="auto"/>
                                                            <w:bottom w:val="none" w:sz="0" w:space="0" w:color="auto"/>
                                                            <w:right w:val="none" w:sz="0" w:space="0" w:color="auto"/>
                                                          </w:divBdr>
                                                          <w:divsChild>
                                                            <w:div w:id="1023898265">
                                                              <w:marLeft w:val="0"/>
                                                              <w:marRight w:val="0"/>
                                                              <w:marTop w:val="0"/>
                                                              <w:marBottom w:val="0"/>
                                                              <w:divBdr>
                                                                <w:top w:val="none" w:sz="0" w:space="0" w:color="auto"/>
                                                                <w:left w:val="none" w:sz="0" w:space="0" w:color="auto"/>
                                                                <w:bottom w:val="none" w:sz="0" w:space="0" w:color="auto"/>
                                                                <w:right w:val="none" w:sz="0" w:space="0" w:color="auto"/>
                                                              </w:divBdr>
                                                              <w:divsChild>
                                                                <w:div w:id="2100371049">
                                                                  <w:marLeft w:val="0"/>
                                                                  <w:marRight w:val="0"/>
                                                                  <w:marTop w:val="0"/>
                                                                  <w:marBottom w:val="0"/>
                                                                  <w:divBdr>
                                                                    <w:top w:val="none" w:sz="0" w:space="0" w:color="auto"/>
                                                                    <w:left w:val="none" w:sz="0" w:space="0" w:color="auto"/>
                                                                    <w:bottom w:val="none" w:sz="0" w:space="0" w:color="auto"/>
                                                                    <w:right w:val="none" w:sz="0" w:space="0" w:color="auto"/>
                                                                  </w:divBdr>
                                                                  <w:divsChild>
                                                                    <w:div w:id="1447041476">
                                                                      <w:marLeft w:val="0"/>
                                                                      <w:marRight w:val="0"/>
                                                                      <w:marTop w:val="0"/>
                                                                      <w:marBottom w:val="0"/>
                                                                      <w:divBdr>
                                                                        <w:top w:val="none" w:sz="0" w:space="0" w:color="auto"/>
                                                                        <w:left w:val="none" w:sz="0" w:space="0" w:color="auto"/>
                                                                        <w:bottom w:val="none" w:sz="0" w:space="0" w:color="auto"/>
                                                                        <w:right w:val="none" w:sz="0" w:space="0" w:color="auto"/>
                                                                      </w:divBdr>
                                                                      <w:divsChild>
                                                                        <w:div w:id="1651713963">
                                                                          <w:marLeft w:val="0"/>
                                                                          <w:marRight w:val="0"/>
                                                                          <w:marTop w:val="0"/>
                                                                          <w:marBottom w:val="0"/>
                                                                          <w:divBdr>
                                                                            <w:top w:val="none" w:sz="0" w:space="0" w:color="auto"/>
                                                                            <w:left w:val="none" w:sz="0" w:space="0" w:color="auto"/>
                                                                            <w:bottom w:val="none" w:sz="0" w:space="0" w:color="auto"/>
                                                                            <w:right w:val="none" w:sz="0" w:space="0" w:color="auto"/>
                                                                          </w:divBdr>
                                                                          <w:divsChild>
                                                                            <w:div w:id="2357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385974">
          <w:marLeft w:val="0"/>
          <w:marRight w:val="0"/>
          <w:marTop w:val="0"/>
          <w:marBottom w:val="0"/>
          <w:divBdr>
            <w:top w:val="none" w:sz="0" w:space="0" w:color="auto"/>
            <w:left w:val="none" w:sz="0" w:space="0" w:color="auto"/>
            <w:bottom w:val="none" w:sz="0" w:space="0" w:color="auto"/>
            <w:right w:val="none" w:sz="0" w:space="0" w:color="auto"/>
          </w:divBdr>
          <w:divsChild>
            <w:div w:id="1817523506">
              <w:marLeft w:val="0"/>
              <w:marRight w:val="0"/>
              <w:marTop w:val="0"/>
              <w:marBottom w:val="0"/>
              <w:divBdr>
                <w:top w:val="none" w:sz="0" w:space="0" w:color="auto"/>
                <w:left w:val="none" w:sz="0" w:space="0" w:color="auto"/>
                <w:bottom w:val="none" w:sz="0" w:space="0" w:color="auto"/>
                <w:right w:val="none" w:sz="0" w:space="0" w:color="auto"/>
              </w:divBdr>
              <w:divsChild>
                <w:div w:id="1427313271">
                  <w:marLeft w:val="0"/>
                  <w:marRight w:val="0"/>
                  <w:marTop w:val="0"/>
                  <w:marBottom w:val="0"/>
                  <w:divBdr>
                    <w:top w:val="none" w:sz="0" w:space="0" w:color="auto"/>
                    <w:left w:val="none" w:sz="0" w:space="0" w:color="auto"/>
                    <w:bottom w:val="none" w:sz="0" w:space="0" w:color="auto"/>
                    <w:right w:val="none" w:sz="0" w:space="0" w:color="auto"/>
                  </w:divBdr>
                  <w:divsChild>
                    <w:div w:id="438456137">
                      <w:marLeft w:val="0"/>
                      <w:marRight w:val="0"/>
                      <w:marTop w:val="0"/>
                      <w:marBottom w:val="0"/>
                      <w:divBdr>
                        <w:top w:val="none" w:sz="0" w:space="0" w:color="auto"/>
                        <w:left w:val="none" w:sz="0" w:space="0" w:color="auto"/>
                        <w:bottom w:val="none" w:sz="0" w:space="0" w:color="auto"/>
                        <w:right w:val="none" w:sz="0" w:space="0" w:color="auto"/>
                      </w:divBdr>
                      <w:divsChild>
                        <w:div w:id="427625767">
                          <w:marLeft w:val="0"/>
                          <w:marRight w:val="0"/>
                          <w:marTop w:val="0"/>
                          <w:marBottom w:val="0"/>
                          <w:divBdr>
                            <w:top w:val="none" w:sz="0" w:space="0" w:color="auto"/>
                            <w:left w:val="none" w:sz="0" w:space="0" w:color="auto"/>
                            <w:bottom w:val="none" w:sz="0" w:space="0" w:color="auto"/>
                            <w:right w:val="none" w:sz="0" w:space="0" w:color="auto"/>
                          </w:divBdr>
                          <w:divsChild>
                            <w:div w:id="1947149085">
                              <w:marLeft w:val="0"/>
                              <w:marRight w:val="0"/>
                              <w:marTop w:val="0"/>
                              <w:marBottom w:val="0"/>
                              <w:divBdr>
                                <w:top w:val="none" w:sz="0" w:space="0" w:color="auto"/>
                                <w:left w:val="none" w:sz="0" w:space="0" w:color="auto"/>
                                <w:bottom w:val="none" w:sz="0" w:space="0" w:color="auto"/>
                                <w:right w:val="none" w:sz="0" w:space="0" w:color="auto"/>
                              </w:divBdr>
                              <w:divsChild>
                                <w:div w:id="3666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24764">
          <w:marLeft w:val="0"/>
          <w:marRight w:val="0"/>
          <w:marTop w:val="0"/>
          <w:marBottom w:val="0"/>
          <w:divBdr>
            <w:top w:val="none" w:sz="0" w:space="0" w:color="auto"/>
            <w:left w:val="none" w:sz="0" w:space="0" w:color="auto"/>
            <w:bottom w:val="none" w:sz="0" w:space="0" w:color="auto"/>
            <w:right w:val="none" w:sz="0" w:space="0" w:color="auto"/>
          </w:divBdr>
          <w:divsChild>
            <w:div w:id="1541286624">
              <w:marLeft w:val="0"/>
              <w:marRight w:val="0"/>
              <w:marTop w:val="0"/>
              <w:marBottom w:val="0"/>
              <w:divBdr>
                <w:top w:val="none" w:sz="0" w:space="0" w:color="auto"/>
                <w:left w:val="none" w:sz="0" w:space="0" w:color="auto"/>
                <w:bottom w:val="none" w:sz="0" w:space="0" w:color="auto"/>
                <w:right w:val="none" w:sz="0" w:space="0" w:color="auto"/>
              </w:divBdr>
              <w:divsChild>
                <w:div w:id="1825050367">
                  <w:marLeft w:val="0"/>
                  <w:marRight w:val="0"/>
                  <w:marTop w:val="0"/>
                  <w:marBottom w:val="0"/>
                  <w:divBdr>
                    <w:top w:val="none" w:sz="0" w:space="0" w:color="auto"/>
                    <w:left w:val="none" w:sz="0" w:space="0" w:color="auto"/>
                    <w:bottom w:val="none" w:sz="0" w:space="0" w:color="auto"/>
                    <w:right w:val="none" w:sz="0" w:space="0" w:color="auto"/>
                  </w:divBdr>
                  <w:divsChild>
                    <w:div w:id="238906944">
                      <w:marLeft w:val="0"/>
                      <w:marRight w:val="0"/>
                      <w:marTop w:val="0"/>
                      <w:marBottom w:val="0"/>
                      <w:divBdr>
                        <w:top w:val="none" w:sz="0" w:space="0" w:color="auto"/>
                        <w:left w:val="none" w:sz="0" w:space="0" w:color="auto"/>
                        <w:bottom w:val="none" w:sz="0" w:space="0" w:color="auto"/>
                        <w:right w:val="none" w:sz="0" w:space="0" w:color="auto"/>
                      </w:divBdr>
                    </w:div>
                    <w:div w:id="1579515078">
                      <w:marLeft w:val="0"/>
                      <w:marRight w:val="0"/>
                      <w:marTop w:val="0"/>
                      <w:marBottom w:val="0"/>
                      <w:divBdr>
                        <w:top w:val="none" w:sz="0" w:space="0" w:color="auto"/>
                        <w:left w:val="none" w:sz="0" w:space="0" w:color="auto"/>
                        <w:bottom w:val="none" w:sz="0" w:space="0" w:color="auto"/>
                        <w:right w:val="none" w:sz="0" w:space="0" w:color="auto"/>
                      </w:divBdr>
                      <w:divsChild>
                        <w:div w:id="1653946751">
                          <w:marLeft w:val="0"/>
                          <w:marRight w:val="0"/>
                          <w:marTop w:val="0"/>
                          <w:marBottom w:val="0"/>
                          <w:divBdr>
                            <w:top w:val="none" w:sz="0" w:space="0" w:color="auto"/>
                            <w:left w:val="none" w:sz="0" w:space="0" w:color="auto"/>
                            <w:bottom w:val="none" w:sz="0" w:space="0" w:color="auto"/>
                            <w:right w:val="none" w:sz="0" w:space="0" w:color="auto"/>
                          </w:divBdr>
                          <w:divsChild>
                            <w:div w:id="1375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19628">
          <w:marLeft w:val="0"/>
          <w:marRight w:val="0"/>
          <w:marTop w:val="0"/>
          <w:marBottom w:val="0"/>
          <w:divBdr>
            <w:top w:val="none" w:sz="0" w:space="0" w:color="auto"/>
            <w:left w:val="none" w:sz="0" w:space="0" w:color="auto"/>
            <w:bottom w:val="none" w:sz="0" w:space="0" w:color="auto"/>
            <w:right w:val="none" w:sz="0" w:space="0" w:color="auto"/>
          </w:divBdr>
          <w:divsChild>
            <w:div w:id="345522092">
              <w:marLeft w:val="0"/>
              <w:marRight w:val="0"/>
              <w:marTop w:val="0"/>
              <w:marBottom w:val="0"/>
              <w:divBdr>
                <w:top w:val="none" w:sz="0" w:space="0" w:color="auto"/>
                <w:left w:val="none" w:sz="0" w:space="0" w:color="auto"/>
                <w:bottom w:val="none" w:sz="0" w:space="0" w:color="auto"/>
                <w:right w:val="none" w:sz="0" w:space="0" w:color="auto"/>
              </w:divBdr>
              <w:divsChild>
                <w:div w:id="506560111">
                  <w:marLeft w:val="0"/>
                  <w:marRight w:val="0"/>
                  <w:marTop w:val="0"/>
                  <w:marBottom w:val="0"/>
                  <w:divBdr>
                    <w:top w:val="none" w:sz="0" w:space="0" w:color="auto"/>
                    <w:left w:val="none" w:sz="0" w:space="0" w:color="auto"/>
                    <w:bottom w:val="none" w:sz="0" w:space="0" w:color="auto"/>
                    <w:right w:val="none" w:sz="0" w:space="0" w:color="auto"/>
                  </w:divBdr>
                  <w:divsChild>
                    <w:div w:id="313265153">
                      <w:marLeft w:val="0"/>
                      <w:marRight w:val="0"/>
                      <w:marTop w:val="0"/>
                      <w:marBottom w:val="0"/>
                      <w:divBdr>
                        <w:top w:val="none" w:sz="0" w:space="0" w:color="auto"/>
                        <w:left w:val="none" w:sz="0" w:space="0" w:color="auto"/>
                        <w:bottom w:val="none" w:sz="0" w:space="0" w:color="auto"/>
                        <w:right w:val="none" w:sz="0" w:space="0" w:color="auto"/>
                      </w:divBdr>
                      <w:divsChild>
                        <w:div w:id="1743721831">
                          <w:marLeft w:val="0"/>
                          <w:marRight w:val="0"/>
                          <w:marTop w:val="0"/>
                          <w:marBottom w:val="0"/>
                          <w:divBdr>
                            <w:top w:val="none" w:sz="0" w:space="0" w:color="auto"/>
                            <w:left w:val="none" w:sz="0" w:space="0" w:color="auto"/>
                            <w:bottom w:val="none" w:sz="0" w:space="0" w:color="auto"/>
                            <w:right w:val="none" w:sz="0" w:space="0" w:color="auto"/>
                          </w:divBdr>
                          <w:divsChild>
                            <w:div w:id="1382091442">
                              <w:marLeft w:val="0"/>
                              <w:marRight w:val="0"/>
                              <w:marTop w:val="0"/>
                              <w:marBottom w:val="0"/>
                              <w:divBdr>
                                <w:top w:val="none" w:sz="0" w:space="0" w:color="auto"/>
                                <w:left w:val="none" w:sz="0" w:space="0" w:color="auto"/>
                                <w:bottom w:val="none" w:sz="0" w:space="0" w:color="auto"/>
                                <w:right w:val="none" w:sz="0" w:space="0" w:color="auto"/>
                              </w:divBdr>
                              <w:divsChild>
                                <w:div w:id="2711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38783">
          <w:marLeft w:val="0"/>
          <w:marRight w:val="0"/>
          <w:marTop w:val="0"/>
          <w:marBottom w:val="0"/>
          <w:divBdr>
            <w:top w:val="none" w:sz="0" w:space="0" w:color="auto"/>
            <w:left w:val="none" w:sz="0" w:space="0" w:color="auto"/>
            <w:bottom w:val="none" w:sz="0" w:space="0" w:color="auto"/>
            <w:right w:val="none" w:sz="0" w:space="0" w:color="auto"/>
          </w:divBdr>
          <w:divsChild>
            <w:div w:id="1302072985">
              <w:marLeft w:val="0"/>
              <w:marRight w:val="0"/>
              <w:marTop w:val="0"/>
              <w:marBottom w:val="0"/>
              <w:divBdr>
                <w:top w:val="none" w:sz="0" w:space="0" w:color="auto"/>
                <w:left w:val="none" w:sz="0" w:space="0" w:color="auto"/>
                <w:bottom w:val="none" w:sz="0" w:space="0" w:color="auto"/>
                <w:right w:val="none" w:sz="0" w:space="0" w:color="auto"/>
              </w:divBdr>
              <w:divsChild>
                <w:div w:id="335693974">
                  <w:marLeft w:val="0"/>
                  <w:marRight w:val="0"/>
                  <w:marTop w:val="0"/>
                  <w:marBottom w:val="0"/>
                  <w:divBdr>
                    <w:top w:val="none" w:sz="0" w:space="0" w:color="auto"/>
                    <w:left w:val="none" w:sz="0" w:space="0" w:color="auto"/>
                    <w:bottom w:val="none" w:sz="0" w:space="0" w:color="auto"/>
                    <w:right w:val="none" w:sz="0" w:space="0" w:color="auto"/>
                  </w:divBdr>
                  <w:divsChild>
                    <w:div w:id="83765381">
                      <w:marLeft w:val="0"/>
                      <w:marRight w:val="0"/>
                      <w:marTop w:val="0"/>
                      <w:marBottom w:val="0"/>
                      <w:divBdr>
                        <w:top w:val="none" w:sz="0" w:space="0" w:color="auto"/>
                        <w:left w:val="none" w:sz="0" w:space="0" w:color="auto"/>
                        <w:bottom w:val="none" w:sz="0" w:space="0" w:color="auto"/>
                        <w:right w:val="none" w:sz="0" w:space="0" w:color="auto"/>
                      </w:divBdr>
                      <w:divsChild>
                        <w:div w:id="106891365">
                          <w:marLeft w:val="0"/>
                          <w:marRight w:val="0"/>
                          <w:marTop w:val="0"/>
                          <w:marBottom w:val="0"/>
                          <w:divBdr>
                            <w:top w:val="none" w:sz="0" w:space="0" w:color="auto"/>
                            <w:left w:val="none" w:sz="0" w:space="0" w:color="auto"/>
                            <w:bottom w:val="none" w:sz="0" w:space="0" w:color="auto"/>
                            <w:right w:val="none" w:sz="0" w:space="0" w:color="auto"/>
                          </w:divBdr>
                          <w:divsChild>
                            <w:div w:id="16058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4454">
          <w:marLeft w:val="0"/>
          <w:marRight w:val="0"/>
          <w:marTop w:val="0"/>
          <w:marBottom w:val="0"/>
          <w:divBdr>
            <w:top w:val="none" w:sz="0" w:space="0" w:color="auto"/>
            <w:left w:val="none" w:sz="0" w:space="0" w:color="auto"/>
            <w:bottom w:val="none" w:sz="0" w:space="0" w:color="auto"/>
            <w:right w:val="none" w:sz="0" w:space="0" w:color="auto"/>
          </w:divBdr>
          <w:divsChild>
            <w:div w:id="659843249">
              <w:marLeft w:val="0"/>
              <w:marRight w:val="0"/>
              <w:marTop w:val="0"/>
              <w:marBottom w:val="0"/>
              <w:divBdr>
                <w:top w:val="none" w:sz="0" w:space="0" w:color="auto"/>
                <w:left w:val="none" w:sz="0" w:space="0" w:color="auto"/>
                <w:bottom w:val="none" w:sz="0" w:space="0" w:color="auto"/>
                <w:right w:val="none" w:sz="0" w:space="0" w:color="auto"/>
              </w:divBdr>
              <w:divsChild>
                <w:div w:id="1567378962">
                  <w:marLeft w:val="0"/>
                  <w:marRight w:val="0"/>
                  <w:marTop w:val="0"/>
                  <w:marBottom w:val="0"/>
                  <w:divBdr>
                    <w:top w:val="none" w:sz="0" w:space="0" w:color="auto"/>
                    <w:left w:val="none" w:sz="0" w:space="0" w:color="auto"/>
                    <w:bottom w:val="none" w:sz="0" w:space="0" w:color="auto"/>
                    <w:right w:val="none" w:sz="0" w:space="0" w:color="auto"/>
                  </w:divBdr>
                  <w:divsChild>
                    <w:div w:id="190922552">
                      <w:marLeft w:val="0"/>
                      <w:marRight w:val="0"/>
                      <w:marTop w:val="0"/>
                      <w:marBottom w:val="0"/>
                      <w:divBdr>
                        <w:top w:val="none" w:sz="0" w:space="0" w:color="auto"/>
                        <w:left w:val="none" w:sz="0" w:space="0" w:color="auto"/>
                        <w:bottom w:val="none" w:sz="0" w:space="0" w:color="auto"/>
                        <w:right w:val="none" w:sz="0" w:space="0" w:color="auto"/>
                      </w:divBdr>
                      <w:divsChild>
                        <w:div w:id="186260772">
                          <w:marLeft w:val="0"/>
                          <w:marRight w:val="0"/>
                          <w:marTop w:val="0"/>
                          <w:marBottom w:val="0"/>
                          <w:divBdr>
                            <w:top w:val="none" w:sz="0" w:space="0" w:color="auto"/>
                            <w:left w:val="none" w:sz="0" w:space="0" w:color="auto"/>
                            <w:bottom w:val="none" w:sz="0" w:space="0" w:color="auto"/>
                            <w:right w:val="none" w:sz="0" w:space="0" w:color="auto"/>
                          </w:divBdr>
                          <w:divsChild>
                            <w:div w:id="1768620419">
                              <w:marLeft w:val="0"/>
                              <w:marRight w:val="0"/>
                              <w:marTop w:val="0"/>
                              <w:marBottom w:val="0"/>
                              <w:divBdr>
                                <w:top w:val="none" w:sz="0" w:space="0" w:color="auto"/>
                                <w:left w:val="none" w:sz="0" w:space="0" w:color="auto"/>
                                <w:bottom w:val="none" w:sz="0" w:space="0" w:color="auto"/>
                                <w:right w:val="none" w:sz="0" w:space="0" w:color="auto"/>
                              </w:divBdr>
                              <w:divsChild>
                                <w:div w:id="1185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13312">
          <w:marLeft w:val="0"/>
          <w:marRight w:val="0"/>
          <w:marTop w:val="0"/>
          <w:marBottom w:val="0"/>
          <w:divBdr>
            <w:top w:val="none" w:sz="0" w:space="0" w:color="auto"/>
            <w:left w:val="none" w:sz="0" w:space="0" w:color="auto"/>
            <w:bottom w:val="none" w:sz="0" w:space="0" w:color="auto"/>
            <w:right w:val="none" w:sz="0" w:space="0" w:color="auto"/>
          </w:divBdr>
          <w:divsChild>
            <w:div w:id="1087844297">
              <w:marLeft w:val="0"/>
              <w:marRight w:val="0"/>
              <w:marTop w:val="0"/>
              <w:marBottom w:val="0"/>
              <w:divBdr>
                <w:top w:val="none" w:sz="0" w:space="0" w:color="auto"/>
                <w:left w:val="none" w:sz="0" w:space="0" w:color="auto"/>
                <w:bottom w:val="none" w:sz="0" w:space="0" w:color="auto"/>
                <w:right w:val="none" w:sz="0" w:space="0" w:color="auto"/>
              </w:divBdr>
              <w:divsChild>
                <w:div w:id="1128282575">
                  <w:marLeft w:val="0"/>
                  <w:marRight w:val="0"/>
                  <w:marTop w:val="0"/>
                  <w:marBottom w:val="0"/>
                  <w:divBdr>
                    <w:top w:val="none" w:sz="0" w:space="0" w:color="auto"/>
                    <w:left w:val="none" w:sz="0" w:space="0" w:color="auto"/>
                    <w:bottom w:val="none" w:sz="0" w:space="0" w:color="auto"/>
                    <w:right w:val="none" w:sz="0" w:space="0" w:color="auto"/>
                  </w:divBdr>
                  <w:divsChild>
                    <w:div w:id="1987860368">
                      <w:marLeft w:val="0"/>
                      <w:marRight w:val="0"/>
                      <w:marTop w:val="0"/>
                      <w:marBottom w:val="0"/>
                      <w:divBdr>
                        <w:top w:val="none" w:sz="0" w:space="0" w:color="auto"/>
                        <w:left w:val="none" w:sz="0" w:space="0" w:color="auto"/>
                        <w:bottom w:val="none" w:sz="0" w:space="0" w:color="auto"/>
                        <w:right w:val="none" w:sz="0" w:space="0" w:color="auto"/>
                      </w:divBdr>
                      <w:divsChild>
                        <w:div w:id="1320034346">
                          <w:marLeft w:val="0"/>
                          <w:marRight w:val="0"/>
                          <w:marTop w:val="0"/>
                          <w:marBottom w:val="0"/>
                          <w:divBdr>
                            <w:top w:val="none" w:sz="0" w:space="0" w:color="auto"/>
                            <w:left w:val="none" w:sz="0" w:space="0" w:color="auto"/>
                            <w:bottom w:val="none" w:sz="0" w:space="0" w:color="auto"/>
                            <w:right w:val="none" w:sz="0" w:space="0" w:color="auto"/>
                          </w:divBdr>
                          <w:divsChild>
                            <w:div w:id="6024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15697">
          <w:marLeft w:val="0"/>
          <w:marRight w:val="0"/>
          <w:marTop w:val="0"/>
          <w:marBottom w:val="0"/>
          <w:divBdr>
            <w:top w:val="none" w:sz="0" w:space="0" w:color="auto"/>
            <w:left w:val="none" w:sz="0" w:space="0" w:color="auto"/>
            <w:bottom w:val="none" w:sz="0" w:space="0" w:color="auto"/>
            <w:right w:val="none" w:sz="0" w:space="0" w:color="auto"/>
          </w:divBdr>
          <w:divsChild>
            <w:div w:id="1664118083">
              <w:marLeft w:val="0"/>
              <w:marRight w:val="0"/>
              <w:marTop w:val="0"/>
              <w:marBottom w:val="0"/>
              <w:divBdr>
                <w:top w:val="none" w:sz="0" w:space="0" w:color="auto"/>
                <w:left w:val="none" w:sz="0" w:space="0" w:color="auto"/>
                <w:bottom w:val="none" w:sz="0" w:space="0" w:color="auto"/>
                <w:right w:val="none" w:sz="0" w:space="0" w:color="auto"/>
              </w:divBdr>
              <w:divsChild>
                <w:div w:id="1087072703">
                  <w:marLeft w:val="0"/>
                  <w:marRight w:val="0"/>
                  <w:marTop w:val="0"/>
                  <w:marBottom w:val="0"/>
                  <w:divBdr>
                    <w:top w:val="none" w:sz="0" w:space="0" w:color="auto"/>
                    <w:left w:val="none" w:sz="0" w:space="0" w:color="auto"/>
                    <w:bottom w:val="none" w:sz="0" w:space="0" w:color="auto"/>
                    <w:right w:val="none" w:sz="0" w:space="0" w:color="auto"/>
                  </w:divBdr>
                  <w:divsChild>
                    <w:div w:id="618414857">
                      <w:marLeft w:val="0"/>
                      <w:marRight w:val="0"/>
                      <w:marTop w:val="0"/>
                      <w:marBottom w:val="0"/>
                      <w:divBdr>
                        <w:top w:val="none" w:sz="0" w:space="0" w:color="auto"/>
                        <w:left w:val="none" w:sz="0" w:space="0" w:color="auto"/>
                        <w:bottom w:val="none" w:sz="0" w:space="0" w:color="auto"/>
                        <w:right w:val="none" w:sz="0" w:space="0" w:color="auto"/>
                      </w:divBdr>
                      <w:divsChild>
                        <w:div w:id="153183690">
                          <w:marLeft w:val="0"/>
                          <w:marRight w:val="0"/>
                          <w:marTop w:val="0"/>
                          <w:marBottom w:val="0"/>
                          <w:divBdr>
                            <w:top w:val="none" w:sz="0" w:space="0" w:color="auto"/>
                            <w:left w:val="none" w:sz="0" w:space="0" w:color="auto"/>
                            <w:bottom w:val="none" w:sz="0" w:space="0" w:color="auto"/>
                            <w:right w:val="none" w:sz="0" w:space="0" w:color="auto"/>
                          </w:divBdr>
                          <w:divsChild>
                            <w:div w:id="1974288058">
                              <w:marLeft w:val="0"/>
                              <w:marRight w:val="0"/>
                              <w:marTop w:val="0"/>
                              <w:marBottom w:val="0"/>
                              <w:divBdr>
                                <w:top w:val="none" w:sz="0" w:space="0" w:color="auto"/>
                                <w:left w:val="none" w:sz="0" w:space="0" w:color="auto"/>
                                <w:bottom w:val="none" w:sz="0" w:space="0" w:color="auto"/>
                                <w:right w:val="none" w:sz="0" w:space="0" w:color="auto"/>
                              </w:divBdr>
                              <w:divsChild>
                                <w:div w:id="14285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10079">
          <w:marLeft w:val="0"/>
          <w:marRight w:val="0"/>
          <w:marTop w:val="0"/>
          <w:marBottom w:val="0"/>
          <w:divBdr>
            <w:top w:val="none" w:sz="0" w:space="0" w:color="auto"/>
            <w:left w:val="none" w:sz="0" w:space="0" w:color="auto"/>
            <w:bottom w:val="none" w:sz="0" w:space="0" w:color="auto"/>
            <w:right w:val="none" w:sz="0" w:space="0" w:color="auto"/>
          </w:divBdr>
          <w:divsChild>
            <w:div w:id="718091817">
              <w:marLeft w:val="0"/>
              <w:marRight w:val="0"/>
              <w:marTop w:val="0"/>
              <w:marBottom w:val="0"/>
              <w:divBdr>
                <w:top w:val="none" w:sz="0" w:space="0" w:color="auto"/>
                <w:left w:val="none" w:sz="0" w:space="0" w:color="auto"/>
                <w:bottom w:val="none" w:sz="0" w:space="0" w:color="auto"/>
                <w:right w:val="none" w:sz="0" w:space="0" w:color="auto"/>
              </w:divBdr>
              <w:divsChild>
                <w:div w:id="712191804">
                  <w:marLeft w:val="0"/>
                  <w:marRight w:val="0"/>
                  <w:marTop w:val="0"/>
                  <w:marBottom w:val="0"/>
                  <w:divBdr>
                    <w:top w:val="none" w:sz="0" w:space="0" w:color="auto"/>
                    <w:left w:val="none" w:sz="0" w:space="0" w:color="auto"/>
                    <w:bottom w:val="none" w:sz="0" w:space="0" w:color="auto"/>
                    <w:right w:val="none" w:sz="0" w:space="0" w:color="auto"/>
                  </w:divBdr>
                  <w:divsChild>
                    <w:div w:id="571814151">
                      <w:marLeft w:val="0"/>
                      <w:marRight w:val="0"/>
                      <w:marTop w:val="0"/>
                      <w:marBottom w:val="0"/>
                      <w:divBdr>
                        <w:top w:val="none" w:sz="0" w:space="0" w:color="auto"/>
                        <w:left w:val="none" w:sz="0" w:space="0" w:color="auto"/>
                        <w:bottom w:val="none" w:sz="0" w:space="0" w:color="auto"/>
                        <w:right w:val="none" w:sz="0" w:space="0" w:color="auto"/>
                      </w:divBdr>
                    </w:div>
                    <w:div w:id="899441372">
                      <w:marLeft w:val="0"/>
                      <w:marRight w:val="0"/>
                      <w:marTop w:val="0"/>
                      <w:marBottom w:val="0"/>
                      <w:divBdr>
                        <w:top w:val="none" w:sz="0" w:space="0" w:color="auto"/>
                        <w:left w:val="none" w:sz="0" w:space="0" w:color="auto"/>
                        <w:bottom w:val="none" w:sz="0" w:space="0" w:color="auto"/>
                        <w:right w:val="none" w:sz="0" w:space="0" w:color="auto"/>
                      </w:divBdr>
                      <w:divsChild>
                        <w:div w:id="1059284460">
                          <w:marLeft w:val="0"/>
                          <w:marRight w:val="0"/>
                          <w:marTop w:val="0"/>
                          <w:marBottom w:val="0"/>
                          <w:divBdr>
                            <w:top w:val="none" w:sz="0" w:space="0" w:color="auto"/>
                            <w:left w:val="none" w:sz="0" w:space="0" w:color="auto"/>
                            <w:bottom w:val="none" w:sz="0" w:space="0" w:color="auto"/>
                            <w:right w:val="none" w:sz="0" w:space="0" w:color="auto"/>
                          </w:divBdr>
                          <w:divsChild>
                            <w:div w:id="3068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034181">
          <w:marLeft w:val="0"/>
          <w:marRight w:val="0"/>
          <w:marTop w:val="0"/>
          <w:marBottom w:val="0"/>
          <w:divBdr>
            <w:top w:val="none" w:sz="0" w:space="0" w:color="auto"/>
            <w:left w:val="none" w:sz="0" w:space="0" w:color="auto"/>
            <w:bottom w:val="none" w:sz="0" w:space="0" w:color="auto"/>
            <w:right w:val="none" w:sz="0" w:space="0" w:color="auto"/>
          </w:divBdr>
          <w:divsChild>
            <w:div w:id="959339751">
              <w:marLeft w:val="0"/>
              <w:marRight w:val="0"/>
              <w:marTop w:val="0"/>
              <w:marBottom w:val="0"/>
              <w:divBdr>
                <w:top w:val="none" w:sz="0" w:space="0" w:color="auto"/>
                <w:left w:val="none" w:sz="0" w:space="0" w:color="auto"/>
                <w:bottom w:val="none" w:sz="0" w:space="0" w:color="auto"/>
                <w:right w:val="none" w:sz="0" w:space="0" w:color="auto"/>
              </w:divBdr>
              <w:divsChild>
                <w:div w:id="2146775645">
                  <w:marLeft w:val="0"/>
                  <w:marRight w:val="0"/>
                  <w:marTop w:val="0"/>
                  <w:marBottom w:val="0"/>
                  <w:divBdr>
                    <w:top w:val="none" w:sz="0" w:space="0" w:color="auto"/>
                    <w:left w:val="none" w:sz="0" w:space="0" w:color="auto"/>
                    <w:bottom w:val="none" w:sz="0" w:space="0" w:color="auto"/>
                    <w:right w:val="none" w:sz="0" w:space="0" w:color="auto"/>
                  </w:divBdr>
                  <w:divsChild>
                    <w:div w:id="2083136888">
                      <w:marLeft w:val="0"/>
                      <w:marRight w:val="0"/>
                      <w:marTop w:val="0"/>
                      <w:marBottom w:val="0"/>
                      <w:divBdr>
                        <w:top w:val="none" w:sz="0" w:space="0" w:color="auto"/>
                        <w:left w:val="none" w:sz="0" w:space="0" w:color="auto"/>
                        <w:bottom w:val="none" w:sz="0" w:space="0" w:color="auto"/>
                        <w:right w:val="none" w:sz="0" w:space="0" w:color="auto"/>
                      </w:divBdr>
                      <w:divsChild>
                        <w:div w:id="1300961485">
                          <w:marLeft w:val="0"/>
                          <w:marRight w:val="0"/>
                          <w:marTop w:val="0"/>
                          <w:marBottom w:val="0"/>
                          <w:divBdr>
                            <w:top w:val="none" w:sz="0" w:space="0" w:color="auto"/>
                            <w:left w:val="none" w:sz="0" w:space="0" w:color="auto"/>
                            <w:bottom w:val="none" w:sz="0" w:space="0" w:color="auto"/>
                            <w:right w:val="none" w:sz="0" w:space="0" w:color="auto"/>
                          </w:divBdr>
                          <w:divsChild>
                            <w:div w:id="1539851080">
                              <w:marLeft w:val="0"/>
                              <w:marRight w:val="0"/>
                              <w:marTop w:val="0"/>
                              <w:marBottom w:val="0"/>
                              <w:divBdr>
                                <w:top w:val="none" w:sz="0" w:space="0" w:color="auto"/>
                                <w:left w:val="none" w:sz="0" w:space="0" w:color="auto"/>
                                <w:bottom w:val="none" w:sz="0" w:space="0" w:color="auto"/>
                                <w:right w:val="none" w:sz="0" w:space="0" w:color="auto"/>
                              </w:divBdr>
                              <w:divsChild>
                                <w:div w:id="7536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967313">
          <w:marLeft w:val="0"/>
          <w:marRight w:val="0"/>
          <w:marTop w:val="0"/>
          <w:marBottom w:val="0"/>
          <w:divBdr>
            <w:top w:val="none" w:sz="0" w:space="0" w:color="auto"/>
            <w:left w:val="none" w:sz="0" w:space="0" w:color="auto"/>
            <w:bottom w:val="none" w:sz="0" w:space="0" w:color="auto"/>
            <w:right w:val="none" w:sz="0" w:space="0" w:color="auto"/>
          </w:divBdr>
          <w:divsChild>
            <w:div w:id="43333739">
              <w:marLeft w:val="0"/>
              <w:marRight w:val="0"/>
              <w:marTop w:val="0"/>
              <w:marBottom w:val="0"/>
              <w:divBdr>
                <w:top w:val="none" w:sz="0" w:space="0" w:color="auto"/>
                <w:left w:val="none" w:sz="0" w:space="0" w:color="auto"/>
                <w:bottom w:val="none" w:sz="0" w:space="0" w:color="auto"/>
                <w:right w:val="none" w:sz="0" w:space="0" w:color="auto"/>
              </w:divBdr>
              <w:divsChild>
                <w:div w:id="2001032121">
                  <w:marLeft w:val="0"/>
                  <w:marRight w:val="0"/>
                  <w:marTop w:val="0"/>
                  <w:marBottom w:val="0"/>
                  <w:divBdr>
                    <w:top w:val="none" w:sz="0" w:space="0" w:color="auto"/>
                    <w:left w:val="none" w:sz="0" w:space="0" w:color="auto"/>
                    <w:bottom w:val="none" w:sz="0" w:space="0" w:color="auto"/>
                    <w:right w:val="none" w:sz="0" w:space="0" w:color="auto"/>
                  </w:divBdr>
                  <w:divsChild>
                    <w:div w:id="1354770483">
                      <w:marLeft w:val="0"/>
                      <w:marRight w:val="0"/>
                      <w:marTop w:val="0"/>
                      <w:marBottom w:val="0"/>
                      <w:divBdr>
                        <w:top w:val="none" w:sz="0" w:space="0" w:color="auto"/>
                        <w:left w:val="none" w:sz="0" w:space="0" w:color="auto"/>
                        <w:bottom w:val="none" w:sz="0" w:space="0" w:color="auto"/>
                        <w:right w:val="none" w:sz="0" w:space="0" w:color="auto"/>
                      </w:divBdr>
                    </w:div>
                    <w:div w:id="765661799">
                      <w:marLeft w:val="0"/>
                      <w:marRight w:val="0"/>
                      <w:marTop w:val="0"/>
                      <w:marBottom w:val="0"/>
                      <w:divBdr>
                        <w:top w:val="none" w:sz="0" w:space="0" w:color="auto"/>
                        <w:left w:val="none" w:sz="0" w:space="0" w:color="auto"/>
                        <w:bottom w:val="none" w:sz="0" w:space="0" w:color="auto"/>
                        <w:right w:val="none" w:sz="0" w:space="0" w:color="auto"/>
                      </w:divBdr>
                      <w:divsChild>
                        <w:div w:id="537158891">
                          <w:marLeft w:val="0"/>
                          <w:marRight w:val="0"/>
                          <w:marTop w:val="0"/>
                          <w:marBottom w:val="0"/>
                          <w:divBdr>
                            <w:top w:val="none" w:sz="0" w:space="0" w:color="auto"/>
                            <w:left w:val="none" w:sz="0" w:space="0" w:color="auto"/>
                            <w:bottom w:val="none" w:sz="0" w:space="0" w:color="auto"/>
                            <w:right w:val="none" w:sz="0" w:space="0" w:color="auto"/>
                          </w:divBdr>
                          <w:divsChild>
                            <w:div w:id="11781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699138">
          <w:marLeft w:val="0"/>
          <w:marRight w:val="0"/>
          <w:marTop w:val="0"/>
          <w:marBottom w:val="0"/>
          <w:divBdr>
            <w:top w:val="none" w:sz="0" w:space="0" w:color="auto"/>
            <w:left w:val="none" w:sz="0" w:space="0" w:color="auto"/>
            <w:bottom w:val="none" w:sz="0" w:space="0" w:color="auto"/>
            <w:right w:val="none" w:sz="0" w:space="0" w:color="auto"/>
          </w:divBdr>
          <w:divsChild>
            <w:div w:id="1954481686">
              <w:marLeft w:val="0"/>
              <w:marRight w:val="0"/>
              <w:marTop w:val="0"/>
              <w:marBottom w:val="0"/>
              <w:divBdr>
                <w:top w:val="none" w:sz="0" w:space="0" w:color="auto"/>
                <w:left w:val="none" w:sz="0" w:space="0" w:color="auto"/>
                <w:bottom w:val="none" w:sz="0" w:space="0" w:color="auto"/>
                <w:right w:val="none" w:sz="0" w:space="0" w:color="auto"/>
              </w:divBdr>
              <w:divsChild>
                <w:div w:id="1377703637">
                  <w:marLeft w:val="0"/>
                  <w:marRight w:val="0"/>
                  <w:marTop w:val="0"/>
                  <w:marBottom w:val="0"/>
                  <w:divBdr>
                    <w:top w:val="none" w:sz="0" w:space="0" w:color="auto"/>
                    <w:left w:val="none" w:sz="0" w:space="0" w:color="auto"/>
                    <w:bottom w:val="none" w:sz="0" w:space="0" w:color="auto"/>
                    <w:right w:val="none" w:sz="0" w:space="0" w:color="auto"/>
                  </w:divBdr>
                  <w:divsChild>
                    <w:div w:id="720983478">
                      <w:marLeft w:val="0"/>
                      <w:marRight w:val="0"/>
                      <w:marTop w:val="0"/>
                      <w:marBottom w:val="0"/>
                      <w:divBdr>
                        <w:top w:val="none" w:sz="0" w:space="0" w:color="auto"/>
                        <w:left w:val="none" w:sz="0" w:space="0" w:color="auto"/>
                        <w:bottom w:val="none" w:sz="0" w:space="0" w:color="auto"/>
                        <w:right w:val="none" w:sz="0" w:space="0" w:color="auto"/>
                      </w:divBdr>
                      <w:divsChild>
                        <w:div w:id="1033577352">
                          <w:marLeft w:val="0"/>
                          <w:marRight w:val="0"/>
                          <w:marTop w:val="0"/>
                          <w:marBottom w:val="0"/>
                          <w:divBdr>
                            <w:top w:val="none" w:sz="0" w:space="0" w:color="auto"/>
                            <w:left w:val="none" w:sz="0" w:space="0" w:color="auto"/>
                            <w:bottom w:val="none" w:sz="0" w:space="0" w:color="auto"/>
                            <w:right w:val="none" w:sz="0" w:space="0" w:color="auto"/>
                          </w:divBdr>
                          <w:divsChild>
                            <w:div w:id="1990212003">
                              <w:marLeft w:val="0"/>
                              <w:marRight w:val="0"/>
                              <w:marTop w:val="0"/>
                              <w:marBottom w:val="0"/>
                              <w:divBdr>
                                <w:top w:val="none" w:sz="0" w:space="0" w:color="auto"/>
                                <w:left w:val="none" w:sz="0" w:space="0" w:color="auto"/>
                                <w:bottom w:val="none" w:sz="0" w:space="0" w:color="auto"/>
                                <w:right w:val="none" w:sz="0" w:space="0" w:color="auto"/>
                              </w:divBdr>
                              <w:divsChild>
                                <w:div w:id="6534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40559">
          <w:marLeft w:val="0"/>
          <w:marRight w:val="0"/>
          <w:marTop w:val="0"/>
          <w:marBottom w:val="0"/>
          <w:divBdr>
            <w:top w:val="none" w:sz="0" w:space="0" w:color="auto"/>
            <w:left w:val="none" w:sz="0" w:space="0" w:color="auto"/>
            <w:bottom w:val="none" w:sz="0" w:space="0" w:color="auto"/>
            <w:right w:val="none" w:sz="0" w:space="0" w:color="auto"/>
          </w:divBdr>
          <w:divsChild>
            <w:div w:id="1270968035">
              <w:marLeft w:val="0"/>
              <w:marRight w:val="0"/>
              <w:marTop w:val="0"/>
              <w:marBottom w:val="0"/>
              <w:divBdr>
                <w:top w:val="none" w:sz="0" w:space="0" w:color="auto"/>
                <w:left w:val="none" w:sz="0" w:space="0" w:color="auto"/>
                <w:bottom w:val="none" w:sz="0" w:space="0" w:color="auto"/>
                <w:right w:val="none" w:sz="0" w:space="0" w:color="auto"/>
              </w:divBdr>
              <w:divsChild>
                <w:div w:id="142547555">
                  <w:marLeft w:val="0"/>
                  <w:marRight w:val="0"/>
                  <w:marTop w:val="0"/>
                  <w:marBottom w:val="0"/>
                  <w:divBdr>
                    <w:top w:val="none" w:sz="0" w:space="0" w:color="auto"/>
                    <w:left w:val="none" w:sz="0" w:space="0" w:color="auto"/>
                    <w:bottom w:val="none" w:sz="0" w:space="0" w:color="auto"/>
                    <w:right w:val="none" w:sz="0" w:space="0" w:color="auto"/>
                  </w:divBdr>
                  <w:divsChild>
                    <w:div w:id="140509653">
                      <w:marLeft w:val="0"/>
                      <w:marRight w:val="0"/>
                      <w:marTop w:val="0"/>
                      <w:marBottom w:val="0"/>
                      <w:divBdr>
                        <w:top w:val="none" w:sz="0" w:space="0" w:color="auto"/>
                        <w:left w:val="none" w:sz="0" w:space="0" w:color="auto"/>
                        <w:bottom w:val="none" w:sz="0" w:space="0" w:color="auto"/>
                        <w:right w:val="none" w:sz="0" w:space="0" w:color="auto"/>
                      </w:divBdr>
                    </w:div>
                    <w:div w:id="508839551">
                      <w:marLeft w:val="0"/>
                      <w:marRight w:val="0"/>
                      <w:marTop w:val="0"/>
                      <w:marBottom w:val="0"/>
                      <w:divBdr>
                        <w:top w:val="none" w:sz="0" w:space="0" w:color="auto"/>
                        <w:left w:val="none" w:sz="0" w:space="0" w:color="auto"/>
                        <w:bottom w:val="none" w:sz="0" w:space="0" w:color="auto"/>
                        <w:right w:val="none" w:sz="0" w:space="0" w:color="auto"/>
                      </w:divBdr>
                      <w:divsChild>
                        <w:div w:id="624392308">
                          <w:marLeft w:val="0"/>
                          <w:marRight w:val="0"/>
                          <w:marTop w:val="0"/>
                          <w:marBottom w:val="0"/>
                          <w:divBdr>
                            <w:top w:val="none" w:sz="0" w:space="0" w:color="auto"/>
                            <w:left w:val="none" w:sz="0" w:space="0" w:color="auto"/>
                            <w:bottom w:val="none" w:sz="0" w:space="0" w:color="auto"/>
                            <w:right w:val="none" w:sz="0" w:space="0" w:color="auto"/>
                          </w:divBdr>
                          <w:divsChild>
                            <w:div w:id="11709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368066">
          <w:marLeft w:val="0"/>
          <w:marRight w:val="0"/>
          <w:marTop w:val="0"/>
          <w:marBottom w:val="0"/>
          <w:divBdr>
            <w:top w:val="none" w:sz="0" w:space="0" w:color="auto"/>
            <w:left w:val="none" w:sz="0" w:space="0" w:color="auto"/>
            <w:bottom w:val="none" w:sz="0" w:space="0" w:color="auto"/>
            <w:right w:val="none" w:sz="0" w:space="0" w:color="auto"/>
          </w:divBdr>
          <w:divsChild>
            <w:div w:id="1593777896">
              <w:marLeft w:val="0"/>
              <w:marRight w:val="0"/>
              <w:marTop w:val="0"/>
              <w:marBottom w:val="0"/>
              <w:divBdr>
                <w:top w:val="none" w:sz="0" w:space="0" w:color="auto"/>
                <w:left w:val="none" w:sz="0" w:space="0" w:color="auto"/>
                <w:bottom w:val="none" w:sz="0" w:space="0" w:color="auto"/>
                <w:right w:val="none" w:sz="0" w:space="0" w:color="auto"/>
              </w:divBdr>
              <w:divsChild>
                <w:div w:id="1729769251">
                  <w:marLeft w:val="0"/>
                  <w:marRight w:val="0"/>
                  <w:marTop w:val="0"/>
                  <w:marBottom w:val="0"/>
                  <w:divBdr>
                    <w:top w:val="none" w:sz="0" w:space="0" w:color="auto"/>
                    <w:left w:val="none" w:sz="0" w:space="0" w:color="auto"/>
                    <w:bottom w:val="none" w:sz="0" w:space="0" w:color="auto"/>
                    <w:right w:val="none" w:sz="0" w:space="0" w:color="auto"/>
                  </w:divBdr>
                  <w:divsChild>
                    <w:div w:id="2093893683">
                      <w:marLeft w:val="0"/>
                      <w:marRight w:val="0"/>
                      <w:marTop w:val="0"/>
                      <w:marBottom w:val="0"/>
                      <w:divBdr>
                        <w:top w:val="none" w:sz="0" w:space="0" w:color="auto"/>
                        <w:left w:val="none" w:sz="0" w:space="0" w:color="auto"/>
                        <w:bottom w:val="none" w:sz="0" w:space="0" w:color="auto"/>
                        <w:right w:val="none" w:sz="0" w:space="0" w:color="auto"/>
                      </w:divBdr>
                      <w:divsChild>
                        <w:div w:id="145630280">
                          <w:marLeft w:val="0"/>
                          <w:marRight w:val="0"/>
                          <w:marTop w:val="0"/>
                          <w:marBottom w:val="0"/>
                          <w:divBdr>
                            <w:top w:val="none" w:sz="0" w:space="0" w:color="auto"/>
                            <w:left w:val="none" w:sz="0" w:space="0" w:color="auto"/>
                            <w:bottom w:val="none" w:sz="0" w:space="0" w:color="auto"/>
                            <w:right w:val="none" w:sz="0" w:space="0" w:color="auto"/>
                          </w:divBdr>
                          <w:divsChild>
                            <w:div w:id="1792938689">
                              <w:marLeft w:val="0"/>
                              <w:marRight w:val="0"/>
                              <w:marTop w:val="0"/>
                              <w:marBottom w:val="0"/>
                              <w:divBdr>
                                <w:top w:val="none" w:sz="0" w:space="0" w:color="auto"/>
                                <w:left w:val="none" w:sz="0" w:space="0" w:color="auto"/>
                                <w:bottom w:val="none" w:sz="0" w:space="0" w:color="auto"/>
                                <w:right w:val="none" w:sz="0" w:space="0" w:color="auto"/>
                              </w:divBdr>
                              <w:divsChild>
                                <w:div w:id="10863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63069">
          <w:marLeft w:val="0"/>
          <w:marRight w:val="0"/>
          <w:marTop w:val="0"/>
          <w:marBottom w:val="0"/>
          <w:divBdr>
            <w:top w:val="none" w:sz="0" w:space="0" w:color="auto"/>
            <w:left w:val="none" w:sz="0" w:space="0" w:color="auto"/>
            <w:bottom w:val="none" w:sz="0" w:space="0" w:color="auto"/>
            <w:right w:val="none" w:sz="0" w:space="0" w:color="auto"/>
          </w:divBdr>
          <w:divsChild>
            <w:div w:id="2071266969">
              <w:marLeft w:val="0"/>
              <w:marRight w:val="0"/>
              <w:marTop w:val="0"/>
              <w:marBottom w:val="0"/>
              <w:divBdr>
                <w:top w:val="none" w:sz="0" w:space="0" w:color="auto"/>
                <w:left w:val="none" w:sz="0" w:space="0" w:color="auto"/>
                <w:bottom w:val="none" w:sz="0" w:space="0" w:color="auto"/>
                <w:right w:val="none" w:sz="0" w:space="0" w:color="auto"/>
              </w:divBdr>
              <w:divsChild>
                <w:div w:id="1353873843">
                  <w:marLeft w:val="0"/>
                  <w:marRight w:val="0"/>
                  <w:marTop w:val="0"/>
                  <w:marBottom w:val="0"/>
                  <w:divBdr>
                    <w:top w:val="none" w:sz="0" w:space="0" w:color="auto"/>
                    <w:left w:val="none" w:sz="0" w:space="0" w:color="auto"/>
                    <w:bottom w:val="none" w:sz="0" w:space="0" w:color="auto"/>
                    <w:right w:val="none" w:sz="0" w:space="0" w:color="auto"/>
                  </w:divBdr>
                  <w:divsChild>
                    <w:div w:id="98989222">
                      <w:marLeft w:val="0"/>
                      <w:marRight w:val="0"/>
                      <w:marTop w:val="0"/>
                      <w:marBottom w:val="0"/>
                      <w:divBdr>
                        <w:top w:val="none" w:sz="0" w:space="0" w:color="auto"/>
                        <w:left w:val="none" w:sz="0" w:space="0" w:color="auto"/>
                        <w:bottom w:val="none" w:sz="0" w:space="0" w:color="auto"/>
                        <w:right w:val="none" w:sz="0" w:space="0" w:color="auto"/>
                      </w:divBdr>
                    </w:div>
                    <w:div w:id="1628925288">
                      <w:marLeft w:val="0"/>
                      <w:marRight w:val="0"/>
                      <w:marTop w:val="0"/>
                      <w:marBottom w:val="0"/>
                      <w:divBdr>
                        <w:top w:val="none" w:sz="0" w:space="0" w:color="auto"/>
                        <w:left w:val="none" w:sz="0" w:space="0" w:color="auto"/>
                        <w:bottom w:val="none" w:sz="0" w:space="0" w:color="auto"/>
                        <w:right w:val="none" w:sz="0" w:space="0" w:color="auto"/>
                      </w:divBdr>
                      <w:divsChild>
                        <w:div w:id="1423917296">
                          <w:marLeft w:val="0"/>
                          <w:marRight w:val="0"/>
                          <w:marTop w:val="0"/>
                          <w:marBottom w:val="0"/>
                          <w:divBdr>
                            <w:top w:val="none" w:sz="0" w:space="0" w:color="auto"/>
                            <w:left w:val="none" w:sz="0" w:space="0" w:color="auto"/>
                            <w:bottom w:val="none" w:sz="0" w:space="0" w:color="auto"/>
                            <w:right w:val="none" w:sz="0" w:space="0" w:color="auto"/>
                          </w:divBdr>
                          <w:divsChild>
                            <w:div w:id="53898573">
                              <w:marLeft w:val="0"/>
                              <w:marRight w:val="0"/>
                              <w:marTop w:val="0"/>
                              <w:marBottom w:val="0"/>
                              <w:divBdr>
                                <w:top w:val="none" w:sz="0" w:space="0" w:color="auto"/>
                                <w:left w:val="none" w:sz="0" w:space="0" w:color="auto"/>
                                <w:bottom w:val="none" w:sz="0" w:space="0" w:color="auto"/>
                                <w:right w:val="none" w:sz="0" w:space="0" w:color="auto"/>
                              </w:divBdr>
                              <w:divsChild>
                                <w:div w:id="264921541">
                                  <w:marLeft w:val="0"/>
                                  <w:marRight w:val="0"/>
                                  <w:marTop w:val="0"/>
                                  <w:marBottom w:val="0"/>
                                  <w:divBdr>
                                    <w:top w:val="none" w:sz="0" w:space="0" w:color="auto"/>
                                    <w:left w:val="none" w:sz="0" w:space="0" w:color="auto"/>
                                    <w:bottom w:val="none" w:sz="0" w:space="0" w:color="auto"/>
                                    <w:right w:val="none" w:sz="0" w:space="0" w:color="auto"/>
                                  </w:divBdr>
                                  <w:divsChild>
                                    <w:div w:id="441069351">
                                      <w:marLeft w:val="0"/>
                                      <w:marRight w:val="0"/>
                                      <w:marTop w:val="0"/>
                                      <w:marBottom w:val="0"/>
                                      <w:divBdr>
                                        <w:top w:val="none" w:sz="0" w:space="0" w:color="auto"/>
                                        <w:left w:val="none" w:sz="0" w:space="0" w:color="auto"/>
                                        <w:bottom w:val="none" w:sz="0" w:space="0" w:color="auto"/>
                                        <w:right w:val="none" w:sz="0" w:space="0" w:color="auto"/>
                                      </w:divBdr>
                                      <w:divsChild>
                                        <w:div w:id="1043166931">
                                          <w:marLeft w:val="0"/>
                                          <w:marRight w:val="0"/>
                                          <w:marTop w:val="0"/>
                                          <w:marBottom w:val="0"/>
                                          <w:divBdr>
                                            <w:top w:val="none" w:sz="0" w:space="0" w:color="auto"/>
                                            <w:left w:val="none" w:sz="0" w:space="0" w:color="auto"/>
                                            <w:bottom w:val="none" w:sz="0" w:space="0" w:color="auto"/>
                                            <w:right w:val="none" w:sz="0" w:space="0" w:color="auto"/>
                                          </w:divBdr>
                                          <w:divsChild>
                                            <w:div w:id="1423376826">
                                              <w:marLeft w:val="0"/>
                                              <w:marRight w:val="0"/>
                                              <w:marTop w:val="0"/>
                                              <w:marBottom w:val="0"/>
                                              <w:divBdr>
                                                <w:top w:val="none" w:sz="0" w:space="0" w:color="auto"/>
                                                <w:left w:val="none" w:sz="0" w:space="0" w:color="auto"/>
                                                <w:bottom w:val="none" w:sz="0" w:space="0" w:color="auto"/>
                                                <w:right w:val="none" w:sz="0" w:space="0" w:color="auto"/>
                                              </w:divBdr>
                                              <w:divsChild>
                                                <w:div w:id="815605451">
                                                  <w:marLeft w:val="0"/>
                                                  <w:marRight w:val="0"/>
                                                  <w:marTop w:val="0"/>
                                                  <w:marBottom w:val="0"/>
                                                  <w:divBdr>
                                                    <w:top w:val="none" w:sz="0" w:space="0" w:color="auto"/>
                                                    <w:left w:val="none" w:sz="0" w:space="0" w:color="auto"/>
                                                    <w:bottom w:val="none" w:sz="0" w:space="0" w:color="auto"/>
                                                    <w:right w:val="none" w:sz="0" w:space="0" w:color="auto"/>
                                                  </w:divBdr>
                                                  <w:divsChild>
                                                    <w:div w:id="932737917">
                                                      <w:marLeft w:val="0"/>
                                                      <w:marRight w:val="0"/>
                                                      <w:marTop w:val="0"/>
                                                      <w:marBottom w:val="0"/>
                                                      <w:divBdr>
                                                        <w:top w:val="none" w:sz="0" w:space="0" w:color="auto"/>
                                                        <w:left w:val="none" w:sz="0" w:space="0" w:color="auto"/>
                                                        <w:bottom w:val="none" w:sz="0" w:space="0" w:color="auto"/>
                                                        <w:right w:val="none" w:sz="0" w:space="0" w:color="auto"/>
                                                      </w:divBdr>
                                                      <w:divsChild>
                                                        <w:div w:id="352000243">
                                                          <w:marLeft w:val="0"/>
                                                          <w:marRight w:val="0"/>
                                                          <w:marTop w:val="0"/>
                                                          <w:marBottom w:val="0"/>
                                                          <w:divBdr>
                                                            <w:top w:val="none" w:sz="0" w:space="0" w:color="auto"/>
                                                            <w:left w:val="none" w:sz="0" w:space="0" w:color="auto"/>
                                                            <w:bottom w:val="none" w:sz="0" w:space="0" w:color="auto"/>
                                                            <w:right w:val="none" w:sz="0" w:space="0" w:color="auto"/>
                                                          </w:divBdr>
                                                          <w:divsChild>
                                                            <w:div w:id="609363894">
                                                              <w:marLeft w:val="0"/>
                                                              <w:marRight w:val="0"/>
                                                              <w:marTop w:val="0"/>
                                                              <w:marBottom w:val="0"/>
                                                              <w:divBdr>
                                                                <w:top w:val="none" w:sz="0" w:space="0" w:color="auto"/>
                                                                <w:left w:val="none" w:sz="0" w:space="0" w:color="auto"/>
                                                                <w:bottom w:val="none" w:sz="0" w:space="0" w:color="auto"/>
                                                                <w:right w:val="none" w:sz="0" w:space="0" w:color="auto"/>
                                                              </w:divBdr>
                                                              <w:divsChild>
                                                                <w:div w:id="512916616">
                                                                  <w:marLeft w:val="0"/>
                                                                  <w:marRight w:val="0"/>
                                                                  <w:marTop w:val="0"/>
                                                                  <w:marBottom w:val="0"/>
                                                                  <w:divBdr>
                                                                    <w:top w:val="none" w:sz="0" w:space="0" w:color="auto"/>
                                                                    <w:left w:val="none" w:sz="0" w:space="0" w:color="auto"/>
                                                                    <w:bottom w:val="none" w:sz="0" w:space="0" w:color="auto"/>
                                                                    <w:right w:val="none" w:sz="0" w:space="0" w:color="auto"/>
                                                                  </w:divBdr>
                                                                  <w:divsChild>
                                                                    <w:div w:id="2109420715">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5709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78371">
          <w:marLeft w:val="0"/>
          <w:marRight w:val="0"/>
          <w:marTop w:val="0"/>
          <w:marBottom w:val="0"/>
          <w:divBdr>
            <w:top w:val="none" w:sz="0" w:space="0" w:color="auto"/>
            <w:left w:val="none" w:sz="0" w:space="0" w:color="auto"/>
            <w:bottom w:val="none" w:sz="0" w:space="0" w:color="auto"/>
            <w:right w:val="none" w:sz="0" w:space="0" w:color="auto"/>
          </w:divBdr>
          <w:divsChild>
            <w:div w:id="1614440382">
              <w:marLeft w:val="0"/>
              <w:marRight w:val="0"/>
              <w:marTop w:val="0"/>
              <w:marBottom w:val="0"/>
              <w:divBdr>
                <w:top w:val="none" w:sz="0" w:space="0" w:color="auto"/>
                <w:left w:val="none" w:sz="0" w:space="0" w:color="auto"/>
                <w:bottom w:val="none" w:sz="0" w:space="0" w:color="auto"/>
                <w:right w:val="none" w:sz="0" w:space="0" w:color="auto"/>
              </w:divBdr>
              <w:divsChild>
                <w:div w:id="137187243">
                  <w:marLeft w:val="0"/>
                  <w:marRight w:val="0"/>
                  <w:marTop w:val="0"/>
                  <w:marBottom w:val="0"/>
                  <w:divBdr>
                    <w:top w:val="none" w:sz="0" w:space="0" w:color="auto"/>
                    <w:left w:val="none" w:sz="0" w:space="0" w:color="auto"/>
                    <w:bottom w:val="none" w:sz="0" w:space="0" w:color="auto"/>
                    <w:right w:val="none" w:sz="0" w:space="0" w:color="auto"/>
                  </w:divBdr>
                  <w:divsChild>
                    <w:div w:id="1382174299">
                      <w:marLeft w:val="0"/>
                      <w:marRight w:val="0"/>
                      <w:marTop w:val="0"/>
                      <w:marBottom w:val="0"/>
                      <w:divBdr>
                        <w:top w:val="none" w:sz="0" w:space="0" w:color="auto"/>
                        <w:left w:val="none" w:sz="0" w:space="0" w:color="auto"/>
                        <w:bottom w:val="none" w:sz="0" w:space="0" w:color="auto"/>
                        <w:right w:val="none" w:sz="0" w:space="0" w:color="auto"/>
                      </w:divBdr>
                      <w:divsChild>
                        <w:div w:id="1608922498">
                          <w:marLeft w:val="0"/>
                          <w:marRight w:val="0"/>
                          <w:marTop w:val="0"/>
                          <w:marBottom w:val="0"/>
                          <w:divBdr>
                            <w:top w:val="none" w:sz="0" w:space="0" w:color="auto"/>
                            <w:left w:val="none" w:sz="0" w:space="0" w:color="auto"/>
                            <w:bottom w:val="none" w:sz="0" w:space="0" w:color="auto"/>
                            <w:right w:val="none" w:sz="0" w:space="0" w:color="auto"/>
                          </w:divBdr>
                          <w:divsChild>
                            <w:div w:id="1332754779">
                              <w:marLeft w:val="0"/>
                              <w:marRight w:val="0"/>
                              <w:marTop w:val="0"/>
                              <w:marBottom w:val="0"/>
                              <w:divBdr>
                                <w:top w:val="none" w:sz="0" w:space="0" w:color="auto"/>
                                <w:left w:val="none" w:sz="0" w:space="0" w:color="auto"/>
                                <w:bottom w:val="none" w:sz="0" w:space="0" w:color="auto"/>
                                <w:right w:val="none" w:sz="0" w:space="0" w:color="auto"/>
                              </w:divBdr>
                              <w:divsChild>
                                <w:div w:id="7273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66807">
          <w:marLeft w:val="0"/>
          <w:marRight w:val="0"/>
          <w:marTop w:val="0"/>
          <w:marBottom w:val="0"/>
          <w:divBdr>
            <w:top w:val="none" w:sz="0" w:space="0" w:color="auto"/>
            <w:left w:val="none" w:sz="0" w:space="0" w:color="auto"/>
            <w:bottom w:val="none" w:sz="0" w:space="0" w:color="auto"/>
            <w:right w:val="none" w:sz="0" w:space="0" w:color="auto"/>
          </w:divBdr>
          <w:divsChild>
            <w:div w:id="1849906057">
              <w:marLeft w:val="0"/>
              <w:marRight w:val="0"/>
              <w:marTop w:val="0"/>
              <w:marBottom w:val="0"/>
              <w:divBdr>
                <w:top w:val="none" w:sz="0" w:space="0" w:color="auto"/>
                <w:left w:val="none" w:sz="0" w:space="0" w:color="auto"/>
                <w:bottom w:val="none" w:sz="0" w:space="0" w:color="auto"/>
                <w:right w:val="none" w:sz="0" w:space="0" w:color="auto"/>
              </w:divBdr>
              <w:divsChild>
                <w:div w:id="101533684">
                  <w:marLeft w:val="0"/>
                  <w:marRight w:val="0"/>
                  <w:marTop w:val="0"/>
                  <w:marBottom w:val="0"/>
                  <w:divBdr>
                    <w:top w:val="none" w:sz="0" w:space="0" w:color="auto"/>
                    <w:left w:val="none" w:sz="0" w:space="0" w:color="auto"/>
                    <w:bottom w:val="none" w:sz="0" w:space="0" w:color="auto"/>
                    <w:right w:val="none" w:sz="0" w:space="0" w:color="auto"/>
                  </w:divBdr>
                  <w:divsChild>
                    <w:div w:id="1212497975">
                      <w:marLeft w:val="0"/>
                      <w:marRight w:val="0"/>
                      <w:marTop w:val="0"/>
                      <w:marBottom w:val="0"/>
                      <w:divBdr>
                        <w:top w:val="none" w:sz="0" w:space="0" w:color="auto"/>
                        <w:left w:val="none" w:sz="0" w:space="0" w:color="auto"/>
                        <w:bottom w:val="none" w:sz="0" w:space="0" w:color="auto"/>
                        <w:right w:val="none" w:sz="0" w:space="0" w:color="auto"/>
                      </w:divBdr>
                    </w:div>
                    <w:div w:id="2007052715">
                      <w:marLeft w:val="0"/>
                      <w:marRight w:val="0"/>
                      <w:marTop w:val="0"/>
                      <w:marBottom w:val="0"/>
                      <w:divBdr>
                        <w:top w:val="none" w:sz="0" w:space="0" w:color="auto"/>
                        <w:left w:val="none" w:sz="0" w:space="0" w:color="auto"/>
                        <w:bottom w:val="none" w:sz="0" w:space="0" w:color="auto"/>
                        <w:right w:val="none" w:sz="0" w:space="0" w:color="auto"/>
                      </w:divBdr>
                      <w:divsChild>
                        <w:div w:id="1118990997">
                          <w:marLeft w:val="0"/>
                          <w:marRight w:val="0"/>
                          <w:marTop w:val="0"/>
                          <w:marBottom w:val="0"/>
                          <w:divBdr>
                            <w:top w:val="none" w:sz="0" w:space="0" w:color="auto"/>
                            <w:left w:val="none" w:sz="0" w:space="0" w:color="auto"/>
                            <w:bottom w:val="none" w:sz="0" w:space="0" w:color="auto"/>
                            <w:right w:val="none" w:sz="0" w:space="0" w:color="auto"/>
                          </w:divBdr>
                          <w:divsChild>
                            <w:div w:id="1173423062">
                              <w:marLeft w:val="0"/>
                              <w:marRight w:val="0"/>
                              <w:marTop w:val="0"/>
                              <w:marBottom w:val="0"/>
                              <w:divBdr>
                                <w:top w:val="none" w:sz="0" w:space="0" w:color="auto"/>
                                <w:left w:val="none" w:sz="0" w:space="0" w:color="auto"/>
                                <w:bottom w:val="none" w:sz="0" w:space="0" w:color="auto"/>
                                <w:right w:val="none" w:sz="0" w:space="0" w:color="auto"/>
                              </w:divBdr>
                              <w:divsChild>
                                <w:div w:id="1219633560">
                                  <w:marLeft w:val="0"/>
                                  <w:marRight w:val="0"/>
                                  <w:marTop w:val="0"/>
                                  <w:marBottom w:val="0"/>
                                  <w:divBdr>
                                    <w:top w:val="none" w:sz="0" w:space="0" w:color="auto"/>
                                    <w:left w:val="none" w:sz="0" w:space="0" w:color="auto"/>
                                    <w:bottom w:val="none" w:sz="0" w:space="0" w:color="auto"/>
                                    <w:right w:val="none" w:sz="0" w:space="0" w:color="auto"/>
                                  </w:divBdr>
                                  <w:divsChild>
                                    <w:div w:id="1293907001">
                                      <w:marLeft w:val="0"/>
                                      <w:marRight w:val="0"/>
                                      <w:marTop w:val="0"/>
                                      <w:marBottom w:val="0"/>
                                      <w:divBdr>
                                        <w:top w:val="none" w:sz="0" w:space="0" w:color="auto"/>
                                        <w:left w:val="none" w:sz="0" w:space="0" w:color="auto"/>
                                        <w:bottom w:val="none" w:sz="0" w:space="0" w:color="auto"/>
                                        <w:right w:val="none" w:sz="0" w:space="0" w:color="auto"/>
                                      </w:divBdr>
                                      <w:divsChild>
                                        <w:div w:id="1024787705">
                                          <w:marLeft w:val="0"/>
                                          <w:marRight w:val="0"/>
                                          <w:marTop w:val="0"/>
                                          <w:marBottom w:val="0"/>
                                          <w:divBdr>
                                            <w:top w:val="none" w:sz="0" w:space="0" w:color="auto"/>
                                            <w:left w:val="none" w:sz="0" w:space="0" w:color="auto"/>
                                            <w:bottom w:val="none" w:sz="0" w:space="0" w:color="auto"/>
                                            <w:right w:val="none" w:sz="0" w:space="0" w:color="auto"/>
                                          </w:divBdr>
                                          <w:divsChild>
                                            <w:div w:id="1997412826">
                                              <w:marLeft w:val="0"/>
                                              <w:marRight w:val="0"/>
                                              <w:marTop w:val="0"/>
                                              <w:marBottom w:val="0"/>
                                              <w:divBdr>
                                                <w:top w:val="none" w:sz="0" w:space="0" w:color="auto"/>
                                                <w:left w:val="none" w:sz="0" w:space="0" w:color="auto"/>
                                                <w:bottom w:val="none" w:sz="0" w:space="0" w:color="auto"/>
                                                <w:right w:val="none" w:sz="0" w:space="0" w:color="auto"/>
                                              </w:divBdr>
                                              <w:divsChild>
                                                <w:div w:id="873036294">
                                                  <w:marLeft w:val="0"/>
                                                  <w:marRight w:val="0"/>
                                                  <w:marTop w:val="0"/>
                                                  <w:marBottom w:val="0"/>
                                                  <w:divBdr>
                                                    <w:top w:val="none" w:sz="0" w:space="0" w:color="auto"/>
                                                    <w:left w:val="none" w:sz="0" w:space="0" w:color="auto"/>
                                                    <w:bottom w:val="none" w:sz="0" w:space="0" w:color="auto"/>
                                                    <w:right w:val="none" w:sz="0" w:space="0" w:color="auto"/>
                                                  </w:divBdr>
                                                  <w:divsChild>
                                                    <w:div w:id="409160177">
                                                      <w:marLeft w:val="0"/>
                                                      <w:marRight w:val="0"/>
                                                      <w:marTop w:val="0"/>
                                                      <w:marBottom w:val="0"/>
                                                      <w:divBdr>
                                                        <w:top w:val="none" w:sz="0" w:space="0" w:color="auto"/>
                                                        <w:left w:val="none" w:sz="0" w:space="0" w:color="auto"/>
                                                        <w:bottom w:val="none" w:sz="0" w:space="0" w:color="auto"/>
                                                        <w:right w:val="none" w:sz="0" w:space="0" w:color="auto"/>
                                                      </w:divBdr>
                                                      <w:divsChild>
                                                        <w:div w:id="58290241">
                                                          <w:marLeft w:val="0"/>
                                                          <w:marRight w:val="0"/>
                                                          <w:marTop w:val="0"/>
                                                          <w:marBottom w:val="0"/>
                                                          <w:divBdr>
                                                            <w:top w:val="none" w:sz="0" w:space="0" w:color="auto"/>
                                                            <w:left w:val="none" w:sz="0" w:space="0" w:color="auto"/>
                                                            <w:bottom w:val="none" w:sz="0" w:space="0" w:color="auto"/>
                                                            <w:right w:val="none" w:sz="0" w:space="0" w:color="auto"/>
                                                          </w:divBdr>
                                                          <w:divsChild>
                                                            <w:div w:id="1994141779">
                                                              <w:marLeft w:val="0"/>
                                                              <w:marRight w:val="0"/>
                                                              <w:marTop w:val="0"/>
                                                              <w:marBottom w:val="0"/>
                                                              <w:divBdr>
                                                                <w:top w:val="none" w:sz="0" w:space="0" w:color="auto"/>
                                                                <w:left w:val="none" w:sz="0" w:space="0" w:color="auto"/>
                                                                <w:bottom w:val="none" w:sz="0" w:space="0" w:color="auto"/>
                                                                <w:right w:val="none" w:sz="0" w:space="0" w:color="auto"/>
                                                              </w:divBdr>
                                                              <w:divsChild>
                                                                <w:div w:id="9378607">
                                                                  <w:marLeft w:val="0"/>
                                                                  <w:marRight w:val="0"/>
                                                                  <w:marTop w:val="0"/>
                                                                  <w:marBottom w:val="0"/>
                                                                  <w:divBdr>
                                                                    <w:top w:val="none" w:sz="0" w:space="0" w:color="auto"/>
                                                                    <w:left w:val="none" w:sz="0" w:space="0" w:color="auto"/>
                                                                    <w:bottom w:val="none" w:sz="0" w:space="0" w:color="auto"/>
                                                                    <w:right w:val="none" w:sz="0" w:space="0" w:color="auto"/>
                                                                  </w:divBdr>
                                                                  <w:divsChild>
                                                                    <w:div w:id="1598907125">
                                                                      <w:marLeft w:val="0"/>
                                                                      <w:marRight w:val="0"/>
                                                                      <w:marTop w:val="0"/>
                                                                      <w:marBottom w:val="0"/>
                                                                      <w:divBdr>
                                                                        <w:top w:val="none" w:sz="0" w:space="0" w:color="auto"/>
                                                                        <w:left w:val="none" w:sz="0" w:space="0" w:color="auto"/>
                                                                        <w:bottom w:val="none" w:sz="0" w:space="0" w:color="auto"/>
                                                                        <w:right w:val="none" w:sz="0" w:space="0" w:color="auto"/>
                                                                      </w:divBdr>
                                                                      <w:divsChild>
                                                                        <w:div w:id="729036319">
                                                                          <w:marLeft w:val="0"/>
                                                                          <w:marRight w:val="0"/>
                                                                          <w:marTop w:val="0"/>
                                                                          <w:marBottom w:val="0"/>
                                                                          <w:divBdr>
                                                                            <w:top w:val="none" w:sz="0" w:space="0" w:color="auto"/>
                                                                            <w:left w:val="none" w:sz="0" w:space="0" w:color="auto"/>
                                                                            <w:bottom w:val="none" w:sz="0" w:space="0" w:color="auto"/>
                                                                            <w:right w:val="none" w:sz="0" w:space="0" w:color="auto"/>
                                                                          </w:divBdr>
                                                                          <w:divsChild>
                                                                            <w:div w:id="157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994420">
          <w:marLeft w:val="0"/>
          <w:marRight w:val="0"/>
          <w:marTop w:val="0"/>
          <w:marBottom w:val="0"/>
          <w:divBdr>
            <w:top w:val="none" w:sz="0" w:space="0" w:color="auto"/>
            <w:left w:val="none" w:sz="0" w:space="0" w:color="auto"/>
            <w:bottom w:val="none" w:sz="0" w:space="0" w:color="auto"/>
            <w:right w:val="none" w:sz="0" w:space="0" w:color="auto"/>
          </w:divBdr>
          <w:divsChild>
            <w:div w:id="766466026">
              <w:marLeft w:val="0"/>
              <w:marRight w:val="0"/>
              <w:marTop w:val="0"/>
              <w:marBottom w:val="0"/>
              <w:divBdr>
                <w:top w:val="none" w:sz="0" w:space="0" w:color="auto"/>
                <w:left w:val="none" w:sz="0" w:space="0" w:color="auto"/>
                <w:bottom w:val="none" w:sz="0" w:space="0" w:color="auto"/>
                <w:right w:val="none" w:sz="0" w:space="0" w:color="auto"/>
              </w:divBdr>
              <w:divsChild>
                <w:div w:id="920405535">
                  <w:marLeft w:val="0"/>
                  <w:marRight w:val="0"/>
                  <w:marTop w:val="0"/>
                  <w:marBottom w:val="0"/>
                  <w:divBdr>
                    <w:top w:val="none" w:sz="0" w:space="0" w:color="auto"/>
                    <w:left w:val="none" w:sz="0" w:space="0" w:color="auto"/>
                    <w:bottom w:val="none" w:sz="0" w:space="0" w:color="auto"/>
                    <w:right w:val="none" w:sz="0" w:space="0" w:color="auto"/>
                  </w:divBdr>
                  <w:divsChild>
                    <w:div w:id="540703434">
                      <w:marLeft w:val="0"/>
                      <w:marRight w:val="0"/>
                      <w:marTop w:val="0"/>
                      <w:marBottom w:val="0"/>
                      <w:divBdr>
                        <w:top w:val="none" w:sz="0" w:space="0" w:color="auto"/>
                        <w:left w:val="none" w:sz="0" w:space="0" w:color="auto"/>
                        <w:bottom w:val="none" w:sz="0" w:space="0" w:color="auto"/>
                        <w:right w:val="none" w:sz="0" w:space="0" w:color="auto"/>
                      </w:divBdr>
                      <w:divsChild>
                        <w:div w:id="566186327">
                          <w:marLeft w:val="0"/>
                          <w:marRight w:val="0"/>
                          <w:marTop w:val="0"/>
                          <w:marBottom w:val="0"/>
                          <w:divBdr>
                            <w:top w:val="none" w:sz="0" w:space="0" w:color="auto"/>
                            <w:left w:val="none" w:sz="0" w:space="0" w:color="auto"/>
                            <w:bottom w:val="none" w:sz="0" w:space="0" w:color="auto"/>
                            <w:right w:val="none" w:sz="0" w:space="0" w:color="auto"/>
                          </w:divBdr>
                          <w:divsChild>
                            <w:div w:id="1910533118">
                              <w:marLeft w:val="0"/>
                              <w:marRight w:val="0"/>
                              <w:marTop w:val="0"/>
                              <w:marBottom w:val="0"/>
                              <w:divBdr>
                                <w:top w:val="none" w:sz="0" w:space="0" w:color="auto"/>
                                <w:left w:val="none" w:sz="0" w:space="0" w:color="auto"/>
                                <w:bottom w:val="none" w:sz="0" w:space="0" w:color="auto"/>
                                <w:right w:val="none" w:sz="0" w:space="0" w:color="auto"/>
                              </w:divBdr>
                              <w:divsChild>
                                <w:div w:id="8865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5502">
          <w:marLeft w:val="0"/>
          <w:marRight w:val="0"/>
          <w:marTop w:val="0"/>
          <w:marBottom w:val="0"/>
          <w:divBdr>
            <w:top w:val="none" w:sz="0" w:space="0" w:color="auto"/>
            <w:left w:val="none" w:sz="0" w:space="0" w:color="auto"/>
            <w:bottom w:val="none" w:sz="0" w:space="0" w:color="auto"/>
            <w:right w:val="none" w:sz="0" w:space="0" w:color="auto"/>
          </w:divBdr>
          <w:divsChild>
            <w:div w:id="382601490">
              <w:marLeft w:val="0"/>
              <w:marRight w:val="0"/>
              <w:marTop w:val="0"/>
              <w:marBottom w:val="0"/>
              <w:divBdr>
                <w:top w:val="none" w:sz="0" w:space="0" w:color="auto"/>
                <w:left w:val="none" w:sz="0" w:space="0" w:color="auto"/>
                <w:bottom w:val="none" w:sz="0" w:space="0" w:color="auto"/>
                <w:right w:val="none" w:sz="0" w:space="0" w:color="auto"/>
              </w:divBdr>
              <w:divsChild>
                <w:div w:id="1249395">
                  <w:marLeft w:val="0"/>
                  <w:marRight w:val="0"/>
                  <w:marTop w:val="0"/>
                  <w:marBottom w:val="0"/>
                  <w:divBdr>
                    <w:top w:val="none" w:sz="0" w:space="0" w:color="auto"/>
                    <w:left w:val="none" w:sz="0" w:space="0" w:color="auto"/>
                    <w:bottom w:val="none" w:sz="0" w:space="0" w:color="auto"/>
                    <w:right w:val="none" w:sz="0" w:space="0" w:color="auto"/>
                  </w:divBdr>
                  <w:divsChild>
                    <w:div w:id="1002928432">
                      <w:marLeft w:val="0"/>
                      <w:marRight w:val="0"/>
                      <w:marTop w:val="0"/>
                      <w:marBottom w:val="0"/>
                      <w:divBdr>
                        <w:top w:val="none" w:sz="0" w:space="0" w:color="auto"/>
                        <w:left w:val="none" w:sz="0" w:space="0" w:color="auto"/>
                        <w:bottom w:val="none" w:sz="0" w:space="0" w:color="auto"/>
                        <w:right w:val="none" w:sz="0" w:space="0" w:color="auto"/>
                      </w:divBdr>
                    </w:div>
                    <w:div w:id="1250964357">
                      <w:marLeft w:val="0"/>
                      <w:marRight w:val="0"/>
                      <w:marTop w:val="0"/>
                      <w:marBottom w:val="0"/>
                      <w:divBdr>
                        <w:top w:val="none" w:sz="0" w:space="0" w:color="auto"/>
                        <w:left w:val="none" w:sz="0" w:space="0" w:color="auto"/>
                        <w:bottom w:val="none" w:sz="0" w:space="0" w:color="auto"/>
                        <w:right w:val="none" w:sz="0" w:space="0" w:color="auto"/>
                      </w:divBdr>
                      <w:divsChild>
                        <w:div w:id="255138496">
                          <w:marLeft w:val="0"/>
                          <w:marRight w:val="0"/>
                          <w:marTop w:val="0"/>
                          <w:marBottom w:val="0"/>
                          <w:divBdr>
                            <w:top w:val="none" w:sz="0" w:space="0" w:color="auto"/>
                            <w:left w:val="none" w:sz="0" w:space="0" w:color="auto"/>
                            <w:bottom w:val="none" w:sz="0" w:space="0" w:color="auto"/>
                            <w:right w:val="none" w:sz="0" w:space="0" w:color="auto"/>
                          </w:divBdr>
                          <w:divsChild>
                            <w:div w:id="15371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4845">
          <w:marLeft w:val="0"/>
          <w:marRight w:val="0"/>
          <w:marTop w:val="0"/>
          <w:marBottom w:val="0"/>
          <w:divBdr>
            <w:top w:val="none" w:sz="0" w:space="0" w:color="auto"/>
            <w:left w:val="none" w:sz="0" w:space="0" w:color="auto"/>
            <w:bottom w:val="none" w:sz="0" w:space="0" w:color="auto"/>
            <w:right w:val="none" w:sz="0" w:space="0" w:color="auto"/>
          </w:divBdr>
          <w:divsChild>
            <w:div w:id="1529105634">
              <w:marLeft w:val="0"/>
              <w:marRight w:val="0"/>
              <w:marTop w:val="0"/>
              <w:marBottom w:val="0"/>
              <w:divBdr>
                <w:top w:val="none" w:sz="0" w:space="0" w:color="auto"/>
                <w:left w:val="none" w:sz="0" w:space="0" w:color="auto"/>
                <w:bottom w:val="none" w:sz="0" w:space="0" w:color="auto"/>
                <w:right w:val="none" w:sz="0" w:space="0" w:color="auto"/>
              </w:divBdr>
              <w:divsChild>
                <w:div w:id="1409035806">
                  <w:marLeft w:val="0"/>
                  <w:marRight w:val="0"/>
                  <w:marTop w:val="0"/>
                  <w:marBottom w:val="0"/>
                  <w:divBdr>
                    <w:top w:val="none" w:sz="0" w:space="0" w:color="auto"/>
                    <w:left w:val="none" w:sz="0" w:space="0" w:color="auto"/>
                    <w:bottom w:val="none" w:sz="0" w:space="0" w:color="auto"/>
                    <w:right w:val="none" w:sz="0" w:space="0" w:color="auto"/>
                  </w:divBdr>
                  <w:divsChild>
                    <w:div w:id="2137944224">
                      <w:marLeft w:val="0"/>
                      <w:marRight w:val="0"/>
                      <w:marTop w:val="0"/>
                      <w:marBottom w:val="0"/>
                      <w:divBdr>
                        <w:top w:val="none" w:sz="0" w:space="0" w:color="auto"/>
                        <w:left w:val="none" w:sz="0" w:space="0" w:color="auto"/>
                        <w:bottom w:val="none" w:sz="0" w:space="0" w:color="auto"/>
                        <w:right w:val="none" w:sz="0" w:space="0" w:color="auto"/>
                      </w:divBdr>
                      <w:divsChild>
                        <w:div w:id="401877645">
                          <w:marLeft w:val="0"/>
                          <w:marRight w:val="0"/>
                          <w:marTop w:val="0"/>
                          <w:marBottom w:val="0"/>
                          <w:divBdr>
                            <w:top w:val="none" w:sz="0" w:space="0" w:color="auto"/>
                            <w:left w:val="none" w:sz="0" w:space="0" w:color="auto"/>
                            <w:bottom w:val="none" w:sz="0" w:space="0" w:color="auto"/>
                            <w:right w:val="none" w:sz="0" w:space="0" w:color="auto"/>
                          </w:divBdr>
                          <w:divsChild>
                            <w:div w:id="358970110">
                              <w:marLeft w:val="0"/>
                              <w:marRight w:val="0"/>
                              <w:marTop w:val="0"/>
                              <w:marBottom w:val="0"/>
                              <w:divBdr>
                                <w:top w:val="none" w:sz="0" w:space="0" w:color="auto"/>
                                <w:left w:val="none" w:sz="0" w:space="0" w:color="auto"/>
                                <w:bottom w:val="none" w:sz="0" w:space="0" w:color="auto"/>
                                <w:right w:val="none" w:sz="0" w:space="0" w:color="auto"/>
                              </w:divBdr>
                              <w:divsChild>
                                <w:div w:id="4191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261953">
          <w:marLeft w:val="0"/>
          <w:marRight w:val="0"/>
          <w:marTop w:val="0"/>
          <w:marBottom w:val="0"/>
          <w:divBdr>
            <w:top w:val="none" w:sz="0" w:space="0" w:color="auto"/>
            <w:left w:val="none" w:sz="0" w:space="0" w:color="auto"/>
            <w:bottom w:val="none" w:sz="0" w:space="0" w:color="auto"/>
            <w:right w:val="none" w:sz="0" w:space="0" w:color="auto"/>
          </w:divBdr>
          <w:divsChild>
            <w:div w:id="1567449446">
              <w:marLeft w:val="0"/>
              <w:marRight w:val="0"/>
              <w:marTop w:val="0"/>
              <w:marBottom w:val="0"/>
              <w:divBdr>
                <w:top w:val="none" w:sz="0" w:space="0" w:color="auto"/>
                <w:left w:val="none" w:sz="0" w:space="0" w:color="auto"/>
                <w:bottom w:val="none" w:sz="0" w:space="0" w:color="auto"/>
                <w:right w:val="none" w:sz="0" w:space="0" w:color="auto"/>
              </w:divBdr>
              <w:divsChild>
                <w:div w:id="1860854393">
                  <w:marLeft w:val="0"/>
                  <w:marRight w:val="0"/>
                  <w:marTop w:val="0"/>
                  <w:marBottom w:val="0"/>
                  <w:divBdr>
                    <w:top w:val="none" w:sz="0" w:space="0" w:color="auto"/>
                    <w:left w:val="none" w:sz="0" w:space="0" w:color="auto"/>
                    <w:bottom w:val="none" w:sz="0" w:space="0" w:color="auto"/>
                    <w:right w:val="none" w:sz="0" w:space="0" w:color="auto"/>
                  </w:divBdr>
                  <w:divsChild>
                    <w:div w:id="1624650564">
                      <w:marLeft w:val="0"/>
                      <w:marRight w:val="0"/>
                      <w:marTop w:val="0"/>
                      <w:marBottom w:val="0"/>
                      <w:divBdr>
                        <w:top w:val="none" w:sz="0" w:space="0" w:color="auto"/>
                        <w:left w:val="none" w:sz="0" w:space="0" w:color="auto"/>
                        <w:bottom w:val="none" w:sz="0" w:space="0" w:color="auto"/>
                        <w:right w:val="none" w:sz="0" w:space="0" w:color="auto"/>
                      </w:divBdr>
                    </w:div>
                    <w:div w:id="275060961">
                      <w:marLeft w:val="0"/>
                      <w:marRight w:val="0"/>
                      <w:marTop w:val="0"/>
                      <w:marBottom w:val="0"/>
                      <w:divBdr>
                        <w:top w:val="none" w:sz="0" w:space="0" w:color="auto"/>
                        <w:left w:val="none" w:sz="0" w:space="0" w:color="auto"/>
                        <w:bottom w:val="none" w:sz="0" w:space="0" w:color="auto"/>
                        <w:right w:val="none" w:sz="0" w:space="0" w:color="auto"/>
                      </w:divBdr>
                      <w:divsChild>
                        <w:div w:id="2137137865">
                          <w:marLeft w:val="0"/>
                          <w:marRight w:val="0"/>
                          <w:marTop w:val="0"/>
                          <w:marBottom w:val="0"/>
                          <w:divBdr>
                            <w:top w:val="none" w:sz="0" w:space="0" w:color="auto"/>
                            <w:left w:val="none" w:sz="0" w:space="0" w:color="auto"/>
                            <w:bottom w:val="none" w:sz="0" w:space="0" w:color="auto"/>
                            <w:right w:val="none" w:sz="0" w:space="0" w:color="auto"/>
                          </w:divBdr>
                          <w:divsChild>
                            <w:div w:id="270169566">
                              <w:marLeft w:val="0"/>
                              <w:marRight w:val="0"/>
                              <w:marTop w:val="0"/>
                              <w:marBottom w:val="0"/>
                              <w:divBdr>
                                <w:top w:val="none" w:sz="0" w:space="0" w:color="auto"/>
                                <w:left w:val="none" w:sz="0" w:space="0" w:color="auto"/>
                                <w:bottom w:val="none" w:sz="0" w:space="0" w:color="auto"/>
                                <w:right w:val="none" w:sz="0" w:space="0" w:color="auto"/>
                              </w:divBdr>
                              <w:divsChild>
                                <w:div w:id="622928763">
                                  <w:marLeft w:val="0"/>
                                  <w:marRight w:val="0"/>
                                  <w:marTop w:val="0"/>
                                  <w:marBottom w:val="0"/>
                                  <w:divBdr>
                                    <w:top w:val="none" w:sz="0" w:space="0" w:color="auto"/>
                                    <w:left w:val="none" w:sz="0" w:space="0" w:color="auto"/>
                                    <w:bottom w:val="none" w:sz="0" w:space="0" w:color="auto"/>
                                    <w:right w:val="none" w:sz="0" w:space="0" w:color="auto"/>
                                  </w:divBdr>
                                  <w:divsChild>
                                    <w:div w:id="1501654515">
                                      <w:marLeft w:val="0"/>
                                      <w:marRight w:val="0"/>
                                      <w:marTop w:val="0"/>
                                      <w:marBottom w:val="0"/>
                                      <w:divBdr>
                                        <w:top w:val="none" w:sz="0" w:space="0" w:color="auto"/>
                                        <w:left w:val="none" w:sz="0" w:space="0" w:color="auto"/>
                                        <w:bottom w:val="none" w:sz="0" w:space="0" w:color="auto"/>
                                        <w:right w:val="none" w:sz="0" w:space="0" w:color="auto"/>
                                      </w:divBdr>
                                      <w:divsChild>
                                        <w:div w:id="787743756">
                                          <w:marLeft w:val="0"/>
                                          <w:marRight w:val="0"/>
                                          <w:marTop w:val="0"/>
                                          <w:marBottom w:val="0"/>
                                          <w:divBdr>
                                            <w:top w:val="none" w:sz="0" w:space="0" w:color="auto"/>
                                            <w:left w:val="none" w:sz="0" w:space="0" w:color="auto"/>
                                            <w:bottom w:val="none" w:sz="0" w:space="0" w:color="auto"/>
                                            <w:right w:val="none" w:sz="0" w:space="0" w:color="auto"/>
                                          </w:divBdr>
                                          <w:divsChild>
                                            <w:div w:id="357781417">
                                              <w:marLeft w:val="0"/>
                                              <w:marRight w:val="0"/>
                                              <w:marTop w:val="0"/>
                                              <w:marBottom w:val="0"/>
                                              <w:divBdr>
                                                <w:top w:val="none" w:sz="0" w:space="0" w:color="auto"/>
                                                <w:left w:val="none" w:sz="0" w:space="0" w:color="auto"/>
                                                <w:bottom w:val="none" w:sz="0" w:space="0" w:color="auto"/>
                                                <w:right w:val="none" w:sz="0" w:space="0" w:color="auto"/>
                                              </w:divBdr>
                                              <w:divsChild>
                                                <w:div w:id="1106733087">
                                                  <w:marLeft w:val="0"/>
                                                  <w:marRight w:val="0"/>
                                                  <w:marTop w:val="0"/>
                                                  <w:marBottom w:val="0"/>
                                                  <w:divBdr>
                                                    <w:top w:val="none" w:sz="0" w:space="0" w:color="auto"/>
                                                    <w:left w:val="none" w:sz="0" w:space="0" w:color="auto"/>
                                                    <w:bottom w:val="none" w:sz="0" w:space="0" w:color="auto"/>
                                                    <w:right w:val="none" w:sz="0" w:space="0" w:color="auto"/>
                                                  </w:divBdr>
                                                  <w:divsChild>
                                                    <w:div w:id="1640694155">
                                                      <w:marLeft w:val="0"/>
                                                      <w:marRight w:val="0"/>
                                                      <w:marTop w:val="0"/>
                                                      <w:marBottom w:val="0"/>
                                                      <w:divBdr>
                                                        <w:top w:val="none" w:sz="0" w:space="0" w:color="auto"/>
                                                        <w:left w:val="none" w:sz="0" w:space="0" w:color="auto"/>
                                                        <w:bottom w:val="none" w:sz="0" w:space="0" w:color="auto"/>
                                                        <w:right w:val="none" w:sz="0" w:space="0" w:color="auto"/>
                                                      </w:divBdr>
                                                      <w:divsChild>
                                                        <w:div w:id="403572112">
                                                          <w:marLeft w:val="0"/>
                                                          <w:marRight w:val="0"/>
                                                          <w:marTop w:val="0"/>
                                                          <w:marBottom w:val="0"/>
                                                          <w:divBdr>
                                                            <w:top w:val="none" w:sz="0" w:space="0" w:color="auto"/>
                                                            <w:left w:val="none" w:sz="0" w:space="0" w:color="auto"/>
                                                            <w:bottom w:val="none" w:sz="0" w:space="0" w:color="auto"/>
                                                            <w:right w:val="none" w:sz="0" w:space="0" w:color="auto"/>
                                                          </w:divBdr>
                                                          <w:divsChild>
                                                            <w:div w:id="1807040674">
                                                              <w:marLeft w:val="0"/>
                                                              <w:marRight w:val="0"/>
                                                              <w:marTop w:val="0"/>
                                                              <w:marBottom w:val="0"/>
                                                              <w:divBdr>
                                                                <w:top w:val="none" w:sz="0" w:space="0" w:color="auto"/>
                                                                <w:left w:val="none" w:sz="0" w:space="0" w:color="auto"/>
                                                                <w:bottom w:val="none" w:sz="0" w:space="0" w:color="auto"/>
                                                                <w:right w:val="none" w:sz="0" w:space="0" w:color="auto"/>
                                                              </w:divBdr>
                                                              <w:divsChild>
                                                                <w:div w:id="1602254208">
                                                                  <w:marLeft w:val="0"/>
                                                                  <w:marRight w:val="0"/>
                                                                  <w:marTop w:val="0"/>
                                                                  <w:marBottom w:val="0"/>
                                                                  <w:divBdr>
                                                                    <w:top w:val="none" w:sz="0" w:space="0" w:color="auto"/>
                                                                    <w:left w:val="none" w:sz="0" w:space="0" w:color="auto"/>
                                                                    <w:bottom w:val="none" w:sz="0" w:space="0" w:color="auto"/>
                                                                    <w:right w:val="none" w:sz="0" w:space="0" w:color="auto"/>
                                                                  </w:divBdr>
                                                                  <w:divsChild>
                                                                    <w:div w:id="443575756">
                                                                      <w:marLeft w:val="0"/>
                                                                      <w:marRight w:val="0"/>
                                                                      <w:marTop w:val="0"/>
                                                                      <w:marBottom w:val="0"/>
                                                                      <w:divBdr>
                                                                        <w:top w:val="none" w:sz="0" w:space="0" w:color="auto"/>
                                                                        <w:left w:val="none" w:sz="0" w:space="0" w:color="auto"/>
                                                                        <w:bottom w:val="none" w:sz="0" w:space="0" w:color="auto"/>
                                                                        <w:right w:val="none" w:sz="0" w:space="0" w:color="auto"/>
                                                                      </w:divBdr>
                                                                      <w:divsChild>
                                                                        <w:div w:id="806362235">
                                                                          <w:marLeft w:val="0"/>
                                                                          <w:marRight w:val="0"/>
                                                                          <w:marTop w:val="0"/>
                                                                          <w:marBottom w:val="0"/>
                                                                          <w:divBdr>
                                                                            <w:top w:val="none" w:sz="0" w:space="0" w:color="auto"/>
                                                                            <w:left w:val="none" w:sz="0" w:space="0" w:color="auto"/>
                                                                            <w:bottom w:val="none" w:sz="0" w:space="0" w:color="auto"/>
                                                                            <w:right w:val="none" w:sz="0" w:space="0" w:color="auto"/>
                                                                          </w:divBdr>
                                                                          <w:divsChild>
                                                                            <w:div w:id="628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771640">
                                  <w:marLeft w:val="0"/>
                                  <w:marRight w:val="0"/>
                                  <w:marTop w:val="0"/>
                                  <w:marBottom w:val="0"/>
                                  <w:divBdr>
                                    <w:top w:val="none" w:sz="0" w:space="0" w:color="auto"/>
                                    <w:left w:val="none" w:sz="0" w:space="0" w:color="auto"/>
                                    <w:bottom w:val="none" w:sz="0" w:space="0" w:color="auto"/>
                                    <w:right w:val="none" w:sz="0" w:space="0" w:color="auto"/>
                                  </w:divBdr>
                                  <w:divsChild>
                                    <w:div w:id="392507156">
                                      <w:marLeft w:val="0"/>
                                      <w:marRight w:val="0"/>
                                      <w:marTop w:val="0"/>
                                      <w:marBottom w:val="0"/>
                                      <w:divBdr>
                                        <w:top w:val="none" w:sz="0" w:space="0" w:color="auto"/>
                                        <w:left w:val="none" w:sz="0" w:space="0" w:color="auto"/>
                                        <w:bottom w:val="none" w:sz="0" w:space="0" w:color="auto"/>
                                        <w:right w:val="none" w:sz="0" w:space="0" w:color="auto"/>
                                      </w:divBdr>
                                      <w:divsChild>
                                        <w:div w:id="69691573">
                                          <w:marLeft w:val="0"/>
                                          <w:marRight w:val="0"/>
                                          <w:marTop w:val="0"/>
                                          <w:marBottom w:val="0"/>
                                          <w:divBdr>
                                            <w:top w:val="none" w:sz="0" w:space="0" w:color="auto"/>
                                            <w:left w:val="none" w:sz="0" w:space="0" w:color="auto"/>
                                            <w:bottom w:val="none" w:sz="0" w:space="0" w:color="auto"/>
                                            <w:right w:val="none" w:sz="0" w:space="0" w:color="auto"/>
                                          </w:divBdr>
                                          <w:divsChild>
                                            <w:div w:id="1990815885">
                                              <w:marLeft w:val="0"/>
                                              <w:marRight w:val="0"/>
                                              <w:marTop w:val="0"/>
                                              <w:marBottom w:val="0"/>
                                              <w:divBdr>
                                                <w:top w:val="none" w:sz="0" w:space="0" w:color="auto"/>
                                                <w:left w:val="none" w:sz="0" w:space="0" w:color="auto"/>
                                                <w:bottom w:val="none" w:sz="0" w:space="0" w:color="auto"/>
                                                <w:right w:val="none" w:sz="0" w:space="0" w:color="auto"/>
                                              </w:divBdr>
                                              <w:divsChild>
                                                <w:div w:id="1756588106">
                                                  <w:marLeft w:val="0"/>
                                                  <w:marRight w:val="0"/>
                                                  <w:marTop w:val="0"/>
                                                  <w:marBottom w:val="0"/>
                                                  <w:divBdr>
                                                    <w:top w:val="none" w:sz="0" w:space="0" w:color="auto"/>
                                                    <w:left w:val="none" w:sz="0" w:space="0" w:color="auto"/>
                                                    <w:bottom w:val="none" w:sz="0" w:space="0" w:color="auto"/>
                                                    <w:right w:val="none" w:sz="0" w:space="0" w:color="auto"/>
                                                  </w:divBdr>
                                                  <w:divsChild>
                                                    <w:div w:id="1973901030">
                                                      <w:marLeft w:val="0"/>
                                                      <w:marRight w:val="0"/>
                                                      <w:marTop w:val="0"/>
                                                      <w:marBottom w:val="0"/>
                                                      <w:divBdr>
                                                        <w:top w:val="none" w:sz="0" w:space="0" w:color="auto"/>
                                                        <w:left w:val="none" w:sz="0" w:space="0" w:color="auto"/>
                                                        <w:bottom w:val="none" w:sz="0" w:space="0" w:color="auto"/>
                                                        <w:right w:val="none" w:sz="0" w:space="0" w:color="auto"/>
                                                      </w:divBdr>
                                                      <w:divsChild>
                                                        <w:div w:id="2108771843">
                                                          <w:marLeft w:val="0"/>
                                                          <w:marRight w:val="0"/>
                                                          <w:marTop w:val="0"/>
                                                          <w:marBottom w:val="0"/>
                                                          <w:divBdr>
                                                            <w:top w:val="none" w:sz="0" w:space="0" w:color="auto"/>
                                                            <w:left w:val="none" w:sz="0" w:space="0" w:color="auto"/>
                                                            <w:bottom w:val="none" w:sz="0" w:space="0" w:color="auto"/>
                                                            <w:right w:val="none" w:sz="0" w:space="0" w:color="auto"/>
                                                          </w:divBdr>
                                                          <w:divsChild>
                                                            <w:div w:id="186413030">
                                                              <w:marLeft w:val="0"/>
                                                              <w:marRight w:val="0"/>
                                                              <w:marTop w:val="0"/>
                                                              <w:marBottom w:val="0"/>
                                                              <w:divBdr>
                                                                <w:top w:val="none" w:sz="0" w:space="0" w:color="auto"/>
                                                                <w:left w:val="none" w:sz="0" w:space="0" w:color="auto"/>
                                                                <w:bottom w:val="none" w:sz="0" w:space="0" w:color="auto"/>
                                                                <w:right w:val="none" w:sz="0" w:space="0" w:color="auto"/>
                                                              </w:divBdr>
                                                              <w:divsChild>
                                                                <w:div w:id="1346396904">
                                                                  <w:marLeft w:val="0"/>
                                                                  <w:marRight w:val="0"/>
                                                                  <w:marTop w:val="0"/>
                                                                  <w:marBottom w:val="0"/>
                                                                  <w:divBdr>
                                                                    <w:top w:val="none" w:sz="0" w:space="0" w:color="auto"/>
                                                                    <w:left w:val="none" w:sz="0" w:space="0" w:color="auto"/>
                                                                    <w:bottom w:val="none" w:sz="0" w:space="0" w:color="auto"/>
                                                                    <w:right w:val="none" w:sz="0" w:space="0" w:color="auto"/>
                                                                  </w:divBdr>
                                                                  <w:divsChild>
                                                                    <w:div w:id="234634330">
                                                                      <w:marLeft w:val="0"/>
                                                                      <w:marRight w:val="0"/>
                                                                      <w:marTop w:val="0"/>
                                                                      <w:marBottom w:val="0"/>
                                                                      <w:divBdr>
                                                                        <w:top w:val="none" w:sz="0" w:space="0" w:color="auto"/>
                                                                        <w:left w:val="none" w:sz="0" w:space="0" w:color="auto"/>
                                                                        <w:bottom w:val="none" w:sz="0" w:space="0" w:color="auto"/>
                                                                        <w:right w:val="none" w:sz="0" w:space="0" w:color="auto"/>
                                                                      </w:divBdr>
                                                                      <w:divsChild>
                                                                        <w:div w:id="1456019067">
                                                                          <w:marLeft w:val="0"/>
                                                                          <w:marRight w:val="0"/>
                                                                          <w:marTop w:val="0"/>
                                                                          <w:marBottom w:val="0"/>
                                                                          <w:divBdr>
                                                                            <w:top w:val="none" w:sz="0" w:space="0" w:color="auto"/>
                                                                            <w:left w:val="none" w:sz="0" w:space="0" w:color="auto"/>
                                                                            <w:bottom w:val="none" w:sz="0" w:space="0" w:color="auto"/>
                                                                            <w:right w:val="none" w:sz="0" w:space="0" w:color="auto"/>
                                                                          </w:divBdr>
                                                                          <w:divsChild>
                                                                            <w:div w:id="9865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493434">
          <w:marLeft w:val="0"/>
          <w:marRight w:val="0"/>
          <w:marTop w:val="0"/>
          <w:marBottom w:val="0"/>
          <w:divBdr>
            <w:top w:val="none" w:sz="0" w:space="0" w:color="auto"/>
            <w:left w:val="none" w:sz="0" w:space="0" w:color="auto"/>
            <w:bottom w:val="none" w:sz="0" w:space="0" w:color="auto"/>
            <w:right w:val="none" w:sz="0" w:space="0" w:color="auto"/>
          </w:divBdr>
          <w:divsChild>
            <w:div w:id="113836203">
              <w:marLeft w:val="0"/>
              <w:marRight w:val="0"/>
              <w:marTop w:val="0"/>
              <w:marBottom w:val="0"/>
              <w:divBdr>
                <w:top w:val="none" w:sz="0" w:space="0" w:color="auto"/>
                <w:left w:val="none" w:sz="0" w:space="0" w:color="auto"/>
                <w:bottom w:val="none" w:sz="0" w:space="0" w:color="auto"/>
                <w:right w:val="none" w:sz="0" w:space="0" w:color="auto"/>
              </w:divBdr>
              <w:divsChild>
                <w:div w:id="341706502">
                  <w:marLeft w:val="0"/>
                  <w:marRight w:val="0"/>
                  <w:marTop w:val="0"/>
                  <w:marBottom w:val="0"/>
                  <w:divBdr>
                    <w:top w:val="none" w:sz="0" w:space="0" w:color="auto"/>
                    <w:left w:val="none" w:sz="0" w:space="0" w:color="auto"/>
                    <w:bottom w:val="none" w:sz="0" w:space="0" w:color="auto"/>
                    <w:right w:val="none" w:sz="0" w:space="0" w:color="auto"/>
                  </w:divBdr>
                  <w:divsChild>
                    <w:div w:id="1547596041">
                      <w:marLeft w:val="0"/>
                      <w:marRight w:val="0"/>
                      <w:marTop w:val="0"/>
                      <w:marBottom w:val="0"/>
                      <w:divBdr>
                        <w:top w:val="none" w:sz="0" w:space="0" w:color="auto"/>
                        <w:left w:val="none" w:sz="0" w:space="0" w:color="auto"/>
                        <w:bottom w:val="none" w:sz="0" w:space="0" w:color="auto"/>
                        <w:right w:val="none" w:sz="0" w:space="0" w:color="auto"/>
                      </w:divBdr>
                      <w:divsChild>
                        <w:div w:id="971907847">
                          <w:marLeft w:val="0"/>
                          <w:marRight w:val="0"/>
                          <w:marTop w:val="0"/>
                          <w:marBottom w:val="0"/>
                          <w:divBdr>
                            <w:top w:val="none" w:sz="0" w:space="0" w:color="auto"/>
                            <w:left w:val="none" w:sz="0" w:space="0" w:color="auto"/>
                            <w:bottom w:val="none" w:sz="0" w:space="0" w:color="auto"/>
                            <w:right w:val="none" w:sz="0" w:space="0" w:color="auto"/>
                          </w:divBdr>
                          <w:divsChild>
                            <w:div w:id="345443327">
                              <w:marLeft w:val="0"/>
                              <w:marRight w:val="0"/>
                              <w:marTop w:val="0"/>
                              <w:marBottom w:val="0"/>
                              <w:divBdr>
                                <w:top w:val="none" w:sz="0" w:space="0" w:color="auto"/>
                                <w:left w:val="none" w:sz="0" w:space="0" w:color="auto"/>
                                <w:bottom w:val="none" w:sz="0" w:space="0" w:color="auto"/>
                                <w:right w:val="none" w:sz="0" w:space="0" w:color="auto"/>
                              </w:divBdr>
                              <w:divsChild>
                                <w:div w:id="8566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667365">
          <w:marLeft w:val="0"/>
          <w:marRight w:val="0"/>
          <w:marTop w:val="0"/>
          <w:marBottom w:val="0"/>
          <w:divBdr>
            <w:top w:val="none" w:sz="0" w:space="0" w:color="auto"/>
            <w:left w:val="none" w:sz="0" w:space="0" w:color="auto"/>
            <w:bottom w:val="none" w:sz="0" w:space="0" w:color="auto"/>
            <w:right w:val="none" w:sz="0" w:space="0" w:color="auto"/>
          </w:divBdr>
          <w:divsChild>
            <w:div w:id="173309074">
              <w:marLeft w:val="0"/>
              <w:marRight w:val="0"/>
              <w:marTop w:val="0"/>
              <w:marBottom w:val="0"/>
              <w:divBdr>
                <w:top w:val="none" w:sz="0" w:space="0" w:color="auto"/>
                <w:left w:val="none" w:sz="0" w:space="0" w:color="auto"/>
                <w:bottom w:val="none" w:sz="0" w:space="0" w:color="auto"/>
                <w:right w:val="none" w:sz="0" w:space="0" w:color="auto"/>
              </w:divBdr>
              <w:divsChild>
                <w:div w:id="1056782250">
                  <w:marLeft w:val="0"/>
                  <w:marRight w:val="0"/>
                  <w:marTop w:val="0"/>
                  <w:marBottom w:val="0"/>
                  <w:divBdr>
                    <w:top w:val="none" w:sz="0" w:space="0" w:color="auto"/>
                    <w:left w:val="none" w:sz="0" w:space="0" w:color="auto"/>
                    <w:bottom w:val="none" w:sz="0" w:space="0" w:color="auto"/>
                    <w:right w:val="none" w:sz="0" w:space="0" w:color="auto"/>
                  </w:divBdr>
                  <w:divsChild>
                    <w:div w:id="1442646595">
                      <w:marLeft w:val="0"/>
                      <w:marRight w:val="0"/>
                      <w:marTop w:val="0"/>
                      <w:marBottom w:val="0"/>
                      <w:divBdr>
                        <w:top w:val="none" w:sz="0" w:space="0" w:color="auto"/>
                        <w:left w:val="none" w:sz="0" w:space="0" w:color="auto"/>
                        <w:bottom w:val="none" w:sz="0" w:space="0" w:color="auto"/>
                        <w:right w:val="none" w:sz="0" w:space="0" w:color="auto"/>
                      </w:divBdr>
                    </w:div>
                    <w:div w:id="1150485576">
                      <w:marLeft w:val="0"/>
                      <w:marRight w:val="0"/>
                      <w:marTop w:val="0"/>
                      <w:marBottom w:val="0"/>
                      <w:divBdr>
                        <w:top w:val="none" w:sz="0" w:space="0" w:color="auto"/>
                        <w:left w:val="none" w:sz="0" w:space="0" w:color="auto"/>
                        <w:bottom w:val="none" w:sz="0" w:space="0" w:color="auto"/>
                        <w:right w:val="none" w:sz="0" w:space="0" w:color="auto"/>
                      </w:divBdr>
                      <w:divsChild>
                        <w:div w:id="705955432">
                          <w:marLeft w:val="0"/>
                          <w:marRight w:val="0"/>
                          <w:marTop w:val="0"/>
                          <w:marBottom w:val="0"/>
                          <w:divBdr>
                            <w:top w:val="none" w:sz="0" w:space="0" w:color="auto"/>
                            <w:left w:val="none" w:sz="0" w:space="0" w:color="auto"/>
                            <w:bottom w:val="none" w:sz="0" w:space="0" w:color="auto"/>
                            <w:right w:val="none" w:sz="0" w:space="0" w:color="auto"/>
                          </w:divBdr>
                          <w:divsChild>
                            <w:div w:id="1831367903">
                              <w:marLeft w:val="0"/>
                              <w:marRight w:val="0"/>
                              <w:marTop w:val="0"/>
                              <w:marBottom w:val="0"/>
                              <w:divBdr>
                                <w:top w:val="none" w:sz="0" w:space="0" w:color="auto"/>
                                <w:left w:val="none" w:sz="0" w:space="0" w:color="auto"/>
                                <w:bottom w:val="none" w:sz="0" w:space="0" w:color="auto"/>
                                <w:right w:val="none" w:sz="0" w:space="0" w:color="auto"/>
                              </w:divBdr>
                              <w:divsChild>
                                <w:div w:id="807940155">
                                  <w:marLeft w:val="0"/>
                                  <w:marRight w:val="0"/>
                                  <w:marTop w:val="0"/>
                                  <w:marBottom w:val="0"/>
                                  <w:divBdr>
                                    <w:top w:val="none" w:sz="0" w:space="0" w:color="auto"/>
                                    <w:left w:val="none" w:sz="0" w:space="0" w:color="auto"/>
                                    <w:bottom w:val="none" w:sz="0" w:space="0" w:color="auto"/>
                                    <w:right w:val="none" w:sz="0" w:space="0" w:color="auto"/>
                                  </w:divBdr>
                                  <w:divsChild>
                                    <w:div w:id="67386700">
                                      <w:marLeft w:val="0"/>
                                      <w:marRight w:val="0"/>
                                      <w:marTop w:val="0"/>
                                      <w:marBottom w:val="0"/>
                                      <w:divBdr>
                                        <w:top w:val="none" w:sz="0" w:space="0" w:color="auto"/>
                                        <w:left w:val="none" w:sz="0" w:space="0" w:color="auto"/>
                                        <w:bottom w:val="none" w:sz="0" w:space="0" w:color="auto"/>
                                        <w:right w:val="none" w:sz="0" w:space="0" w:color="auto"/>
                                      </w:divBdr>
                                      <w:divsChild>
                                        <w:div w:id="974139369">
                                          <w:marLeft w:val="0"/>
                                          <w:marRight w:val="0"/>
                                          <w:marTop w:val="0"/>
                                          <w:marBottom w:val="0"/>
                                          <w:divBdr>
                                            <w:top w:val="none" w:sz="0" w:space="0" w:color="auto"/>
                                            <w:left w:val="none" w:sz="0" w:space="0" w:color="auto"/>
                                            <w:bottom w:val="none" w:sz="0" w:space="0" w:color="auto"/>
                                            <w:right w:val="none" w:sz="0" w:space="0" w:color="auto"/>
                                          </w:divBdr>
                                          <w:divsChild>
                                            <w:div w:id="1743023754">
                                              <w:marLeft w:val="0"/>
                                              <w:marRight w:val="0"/>
                                              <w:marTop w:val="0"/>
                                              <w:marBottom w:val="0"/>
                                              <w:divBdr>
                                                <w:top w:val="none" w:sz="0" w:space="0" w:color="auto"/>
                                                <w:left w:val="none" w:sz="0" w:space="0" w:color="auto"/>
                                                <w:bottom w:val="none" w:sz="0" w:space="0" w:color="auto"/>
                                                <w:right w:val="none" w:sz="0" w:space="0" w:color="auto"/>
                                              </w:divBdr>
                                              <w:divsChild>
                                                <w:div w:id="1417903479">
                                                  <w:marLeft w:val="0"/>
                                                  <w:marRight w:val="0"/>
                                                  <w:marTop w:val="0"/>
                                                  <w:marBottom w:val="0"/>
                                                  <w:divBdr>
                                                    <w:top w:val="none" w:sz="0" w:space="0" w:color="auto"/>
                                                    <w:left w:val="none" w:sz="0" w:space="0" w:color="auto"/>
                                                    <w:bottom w:val="none" w:sz="0" w:space="0" w:color="auto"/>
                                                    <w:right w:val="none" w:sz="0" w:space="0" w:color="auto"/>
                                                  </w:divBdr>
                                                  <w:divsChild>
                                                    <w:div w:id="317199390">
                                                      <w:marLeft w:val="0"/>
                                                      <w:marRight w:val="0"/>
                                                      <w:marTop w:val="0"/>
                                                      <w:marBottom w:val="0"/>
                                                      <w:divBdr>
                                                        <w:top w:val="none" w:sz="0" w:space="0" w:color="auto"/>
                                                        <w:left w:val="none" w:sz="0" w:space="0" w:color="auto"/>
                                                        <w:bottom w:val="none" w:sz="0" w:space="0" w:color="auto"/>
                                                        <w:right w:val="none" w:sz="0" w:space="0" w:color="auto"/>
                                                      </w:divBdr>
                                                      <w:divsChild>
                                                        <w:div w:id="1481119479">
                                                          <w:marLeft w:val="0"/>
                                                          <w:marRight w:val="0"/>
                                                          <w:marTop w:val="0"/>
                                                          <w:marBottom w:val="0"/>
                                                          <w:divBdr>
                                                            <w:top w:val="none" w:sz="0" w:space="0" w:color="auto"/>
                                                            <w:left w:val="none" w:sz="0" w:space="0" w:color="auto"/>
                                                            <w:bottom w:val="none" w:sz="0" w:space="0" w:color="auto"/>
                                                            <w:right w:val="none" w:sz="0" w:space="0" w:color="auto"/>
                                                          </w:divBdr>
                                                          <w:divsChild>
                                                            <w:div w:id="569463606">
                                                              <w:marLeft w:val="0"/>
                                                              <w:marRight w:val="0"/>
                                                              <w:marTop w:val="0"/>
                                                              <w:marBottom w:val="0"/>
                                                              <w:divBdr>
                                                                <w:top w:val="none" w:sz="0" w:space="0" w:color="auto"/>
                                                                <w:left w:val="none" w:sz="0" w:space="0" w:color="auto"/>
                                                                <w:bottom w:val="none" w:sz="0" w:space="0" w:color="auto"/>
                                                                <w:right w:val="none" w:sz="0" w:space="0" w:color="auto"/>
                                                              </w:divBdr>
                                                              <w:divsChild>
                                                                <w:div w:id="2051756672">
                                                                  <w:marLeft w:val="0"/>
                                                                  <w:marRight w:val="0"/>
                                                                  <w:marTop w:val="0"/>
                                                                  <w:marBottom w:val="0"/>
                                                                  <w:divBdr>
                                                                    <w:top w:val="none" w:sz="0" w:space="0" w:color="auto"/>
                                                                    <w:left w:val="none" w:sz="0" w:space="0" w:color="auto"/>
                                                                    <w:bottom w:val="none" w:sz="0" w:space="0" w:color="auto"/>
                                                                    <w:right w:val="none" w:sz="0" w:space="0" w:color="auto"/>
                                                                  </w:divBdr>
                                                                  <w:divsChild>
                                                                    <w:div w:id="357515068">
                                                                      <w:marLeft w:val="0"/>
                                                                      <w:marRight w:val="0"/>
                                                                      <w:marTop w:val="0"/>
                                                                      <w:marBottom w:val="0"/>
                                                                      <w:divBdr>
                                                                        <w:top w:val="none" w:sz="0" w:space="0" w:color="auto"/>
                                                                        <w:left w:val="none" w:sz="0" w:space="0" w:color="auto"/>
                                                                        <w:bottom w:val="none" w:sz="0" w:space="0" w:color="auto"/>
                                                                        <w:right w:val="none" w:sz="0" w:space="0" w:color="auto"/>
                                                                      </w:divBdr>
                                                                      <w:divsChild>
                                                                        <w:div w:id="27950790">
                                                                          <w:marLeft w:val="0"/>
                                                                          <w:marRight w:val="0"/>
                                                                          <w:marTop w:val="0"/>
                                                                          <w:marBottom w:val="0"/>
                                                                          <w:divBdr>
                                                                            <w:top w:val="none" w:sz="0" w:space="0" w:color="auto"/>
                                                                            <w:left w:val="none" w:sz="0" w:space="0" w:color="auto"/>
                                                                            <w:bottom w:val="none" w:sz="0" w:space="0" w:color="auto"/>
                                                                            <w:right w:val="none" w:sz="0" w:space="0" w:color="auto"/>
                                                                          </w:divBdr>
                                                                          <w:divsChild>
                                                                            <w:div w:id="8158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007511">
                                  <w:marLeft w:val="0"/>
                                  <w:marRight w:val="0"/>
                                  <w:marTop w:val="0"/>
                                  <w:marBottom w:val="0"/>
                                  <w:divBdr>
                                    <w:top w:val="none" w:sz="0" w:space="0" w:color="auto"/>
                                    <w:left w:val="none" w:sz="0" w:space="0" w:color="auto"/>
                                    <w:bottom w:val="none" w:sz="0" w:space="0" w:color="auto"/>
                                    <w:right w:val="none" w:sz="0" w:space="0" w:color="auto"/>
                                  </w:divBdr>
                                  <w:divsChild>
                                    <w:div w:id="978531361">
                                      <w:marLeft w:val="0"/>
                                      <w:marRight w:val="0"/>
                                      <w:marTop w:val="0"/>
                                      <w:marBottom w:val="0"/>
                                      <w:divBdr>
                                        <w:top w:val="none" w:sz="0" w:space="0" w:color="auto"/>
                                        <w:left w:val="none" w:sz="0" w:space="0" w:color="auto"/>
                                        <w:bottom w:val="none" w:sz="0" w:space="0" w:color="auto"/>
                                        <w:right w:val="none" w:sz="0" w:space="0" w:color="auto"/>
                                      </w:divBdr>
                                      <w:divsChild>
                                        <w:div w:id="567302368">
                                          <w:marLeft w:val="0"/>
                                          <w:marRight w:val="0"/>
                                          <w:marTop w:val="0"/>
                                          <w:marBottom w:val="0"/>
                                          <w:divBdr>
                                            <w:top w:val="none" w:sz="0" w:space="0" w:color="auto"/>
                                            <w:left w:val="none" w:sz="0" w:space="0" w:color="auto"/>
                                            <w:bottom w:val="none" w:sz="0" w:space="0" w:color="auto"/>
                                            <w:right w:val="none" w:sz="0" w:space="0" w:color="auto"/>
                                          </w:divBdr>
                                          <w:divsChild>
                                            <w:div w:id="8332438">
                                              <w:marLeft w:val="0"/>
                                              <w:marRight w:val="0"/>
                                              <w:marTop w:val="0"/>
                                              <w:marBottom w:val="0"/>
                                              <w:divBdr>
                                                <w:top w:val="none" w:sz="0" w:space="0" w:color="auto"/>
                                                <w:left w:val="none" w:sz="0" w:space="0" w:color="auto"/>
                                                <w:bottom w:val="none" w:sz="0" w:space="0" w:color="auto"/>
                                                <w:right w:val="none" w:sz="0" w:space="0" w:color="auto"/>
                                              </w:divBdr>
                                              <w:divsChild>
                                                <w:div w:id="274558497">
                                                  <w:marLeft w:val="0"/>
                                                  <w:marRight w:val="0"/>
                                                  <w:marTop w:val="0"/>
                                                  <w:marBottom w:val="0"/>
                                                  <w:divBdr>
                                                    <w:top w:val="none" w:sz="0" w:space="0" w:color="auto"/>
                                                    <w:left w:val="none" w:sz="0" w:space="0" w:color="auto"/>
                                                    <w:bottom w:val="none" w:sz="0" w:space="0" w:color="auto"/>
                                                    <w:right w:val="none" w:sz="0" w:space="0" w:color="auto"/>
                                                  </w:divBdr>
                                                  <w:divsChild>
                                                    <w:div w:id="1486166722">
                                                      <w:marLeft w:val="0"/>
                                                      <w:marRight w:val="0"/>
                                                      <w:marTop w:val="0"/>
                                                      <w:marBottom w:val="0"/>
                                                      <w:divBdr>
                                                        <w:top w:val="none" w:sz="0" w:space="0" w:color="auto"/>
                                                        <w:left w:val="none" w:sz="0" w:space="0" w:color="auto"/>
                                                        <w:bottom w:val="none" w:sz="0" w:space="0" w:color="auto"/>
                                                        <w:right w:val="none" w:sz="0" w:space="0" w:color="auto"/>
                                                      </w:divBdr>
                                                      <w:divsChild>
                                                        <w:div w:id="32657679">
                                                          <w:marLeft w:val="0"/>
                                                          <w:marRight w:val="0"/>
                                                          <w:marTop w:val="0"/>
                                                          <w:marBottom w:val="0"/>
                                                          <w:divBdr>
                                                            <w:top w:val="none" w:sz="0" w:space="0" w:color="auto"/>
                                                            <w:left w:val="none" w:sz="0" w:space="0" w:color="auto"/>
                                                            <w:bottom w:val="none" w:sz="0" w:space="0" w:color="auto"/>
                                                            <w:right w:val="none" w:sz="0" w:space="0" w:color="auto"/>
                                                          </w:divBdr>
                                                          <w:divsChild>
                                                            <w:div w:id="974867908">
                                                              <w:marLeft w:val="0"/>
                                                              <w:marRight w:val="0"/>
                                                              <w:marTop w:val="0"/>
                                                              <w:marBottom w:val="0"/>
                                                              <w:divBdr>
                                                                <w:top w:val="none" w:sz="0" w:space="0" w:color="auto"/>
                                                                <w:left w:val="none" w:sz="0" w:space="0" w:color="auto"/>
                                                                <w:bottom w:val="none" w:sz="0" w:space="0" w:color="auto"/>
                                                                <w:right w:val="none" w:sz="0" w:space="0" w:color="auto"/>
                                                              </w:divBdr>
                                                              <w:divsChild>
                                                                <w:div w:id="1878082830">
                                                                  <w:marLeft w:val="0"/>
                                                                  <w:marRight w:val="0"/>
                                                                  <w:marTop w:val="0"/>
                                                                  <w:marBottom w:val="0"/>
                                                                  <w:divBdr>
                                                                    <w:top w:val="none" w:sz="0" w:space="0" w:color="auto"/>
                                                                    <w:left w:val="none" w:sz="0" w:space="0" w:color="auto"/>
                                                                    <w:bottom w:val="none" w:sz="0" w:space="0" w:color="auto"/>
                                                                    <w:right w:val="none" w:sz="0" w:space="0" w:color="auto"/>
                                                                  </w:divBdr>
                                                                  <w:divsChild>
                                                                    <w:div w:id="1874808193">
                                                                      <w:marLeft w:val="0"/>
                                                                      <w:marRight w:val="0"/>
                                                                      <w:marTop w:val="0"/>
                                                                      <w:marBottom w:val="0"/>
                                                                      <w:divBdr>
                                                                        <w:top w:val="none" w:sz="0" w:space="0" w:color="auto"/>
                                                                        <w:left w:val="none" w:sz="0" w:space="0" w:color="auto"/>
                                                                        <w:bottom w:val="none" w:sz="0" w:space="0" w:color="auto"/>
                                                                        <w:right w:val="none" w:sz="0" w:space="0" w:color="auto"/>
                                                                      </w:divBdr>
                                                                      <w:divsChild>
                                                                        <w:div w:id="1433210840">
                                                                          <w:marLeft w:val="0"/>
                                                                          <w:marRight w:val="0"/>
                                                                          <w:marTop w:val="0"/>
                                                                          <w:marBottom w:val="0"/>
                                                                          <w:divBdr>
                                                                            <w:top w:val="none" w:sz="0" w:space="0" w:color="auto"/>
                                                                            <w:left w:val="none" w:sz="0" w:space="0" w:color="auto"/>
                                                                            <w:bottom w:val="none" w:sz="0" w:space="0" w:color="auto"/>
                                                                            <w:right w:val="none" w:sz="0" w:space="0" w:color="auto"/>
                                                                          </w:divBdr>
                                                                          <w:divsChild>
                                                                            <w:div w:id="14651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74471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0"/>
                                      <w:divBdr>
                                        <w:top w:val="none" w:sz="0" w:space="0" w:color="auto"/>
                                        <w:left w:val="none" w:sz="0" w:space="0" w:color="auto"/>
                                        <w:bottom w:val="none" w:sz="0" w:space="0" w:color="auto"/>
                                        <w:right w:val="none" w:sz="0" w:space="0" w:color="auto"/>
                                      </w:divBdr>
                                      <w:divsChild>
                                        <w:div w:id="1843079561">
                                          <w:marLeft w:val="0"/>
                                          <w:marRight w:val="0"/>
                                          <w:marTop w:val="0"/>
                                          <w:marBottom w:val="0"/>
                                          <w:divBdr>
                                            <w:top w:val="none" w:sz="0" w:space="0" w:color="auto"/>
                                            <w:left w:val="none" w:sz="0" w:space="0" w:color="auto"/>
                                            <w:bottom w:val="none" w:sz="0" w:space="0" w:color="auto"/>
                                            <w:right w:val="none" w:sz="0" w:space="0" w:color="auto"/>
                                          </w:divBdr>
                                          <w:divsChild>
                                            <w:div w:id="2009820537">
                                              <w:marLeft w:val="0"/>
                                              <w:marRight w:val="0"/>
                                              <w:marTop w:val="0"/>
                                              <w:marBottom w:val="0"/>
                                              <w:divBdr>
                                                <w:top w:val="none" w:sz="0" w:space="0" w:color="auto"/>
                                                <w:left w:val="none" w:sz="0" w:space="0" w:color="auto"/>
                                                <w:bottom w:val="none" w:sz="0" w:space="0" w:color="auto"/>
                                                <w:right w:val="none" w:sz="0" w:space="0" w:color="auto"/>
                                              </w:divBdr>
                                              <w:divsChild>
                                                <w:div w:id="1439178484">
                                                  <w:marLeft w:val="0"/>
                                                  <w:marRight w:val="0"/>
                                                  <w:marTop w:val="0"/>
                                                  <w:marBottom w:val="0"/>
                                                  <w:divBdr>
                                                    <w:top w:val="none" w:sz="0" w:space="0" w:color="auto"/>
                                                    <w:left w:val="none" w:sz="0" w:space="0" w:color="auto"/>
                                                    <w:bottom w:val="none" w:sz="0" w:space="0" w:color="auto"/>
                                                    <w:right w:val="none" w:sz="0" w:space="0" w:color="auto"/>
                                                  </w:divBdr>
                                                  <w:divsChild>
                                                    <w:div w:id="421948476">
                                                      <w:marLeft w:val="0"/>
                                                      <w:marRight w:val="0"/>
                                                      <w:marTop w:val="0"/>
                                                      <w:marBottom w:val="0"/>
                                                      <w:divBdr>
                                                        <w:top w:val="none" w:sz="0" w:space="0" w:color="auto"/>
                                                        <w:left w:val="none" w:sz="0" w:space="0" w:color="auto"/>
                                                        <w:bottom w:val="none" w:sz="0" w:space="0" w:color="auto"/>
                                                        <w:right w:val="none" w:sz="0" w:space="0" w:color="auto"/>
                                                      </w:divBdr>
                                                      <w:divsChild>
                                                        <w:div w:id="1402558514">
                                                          <w:marLeft w:val="0"/>
                                                          <w:marRight w:val="0"/>
                                                          <w:marTop w:val="0"/>
                                                          <w:marBottom w:val="0"/>
                                                          <w:divBdr>
                                                            <w:top w:val="none" w:sz="0" w:space="0" w:color="auto"/>
                                                            <w:left w:val="none" w:sz="0" w:space="0" w:color="auto"/>
                                                            <w:bottom w:val="none" w:sz="0" w:space="0" w:color="auto"/>
                                                            <w:right w:val="none" w:sz="0" w:space="0" w:color="auto"/>
                                                          </w:divBdr>
                                                          <w:divsChild>
                                                            <w:div w:id="238297009">
                                                              <w:marLeft w:val="0"/>
                                                              <w:marRight w:val="0"/>
                                                              <w:marTop w:val="0"/>
                                                              <w:marBottom w:val="0"/>
                                                              <w:divBdr>
                                                                <w:top w:val="none" w:sz="0" w:space="0" w:color="auto"/>
                                                                <w:left w:val="none" w:sz="0" w:space="0" w:color="auto"/>
                                                                <w:bottom w:val="none" w:sz="0" w:space="0" w:color="auto"/>
                                                                <w:right w:val="none" w:sz="0" w:space="0" w:color="auto"/>
                                                              </w:divBdr>
                                                              <w:divsChild>
                                                                <w:div w:id="869564172">
                                                                  <w:marLeft w:val="0"/>
                                                                  <w:marRight w:val="0"/>
                                                                  <w:marTop w:val="0"/>
                                                                  <w:marBottom w:val="0"/>
                                                                  <w:divBdr>
                                                                    <w:top w:val="none" w:sz="0" w:space="0" w:color="auto"/>
                                                                    <w:left w:val="none" w:sz="0" w:space="0" w:color="auto"/>
                                                                    <w:bottom w:val="none" w:sz="0" w:space="0" w:color="auto"/>
                                                                    <w:right w:val="none" w:sz="0" w:space="0" w:color="auto"/>
                                                                  </w:divBdr>
                                                                  <w:divsChild>
                                                                    <w:div w:id="2116363975">
                                                                      <w:marLeft w:val="0"/>
                                                                      <w:marRight w:val="0"/>
                                                                      <w:marTop w:val="0"/>
                                                                      <w:marBottom w:val="0"/>
                                                                      <w:divBdr>
                                                                        <w:top w:val="none" w:sz="0" w:space="0" w:color="auto"/>
                                                                        <w:left w:val="none" w:sz="0" w:space="0" w:color="auto"/>
                                                                        <w:bottom w:val="none" w:sz="0" w:space="0" w:color="auto"/>
                                                                        <w:right w:val="none" w:sz="0" w:space="0" w:color="auto"/>
                                                                      </w:divBdr>
                                                                      <w:divsChild>
                                                                        <w:div w:id="1127623279">
                                                                          <w:marLeft w:val="0"/>
                                                                          <w:marRight w:val="0"/>
                                                                          <w:marTop w:val="0"/>
                                                                          <w:marBottom w:val="0"/>
                                                                          <w:divBdr>
                                                                            <w:top w:val="none" w:sz="0" w:space="0" w:color="auto"/>
                                                                            <w:left w:val="none" w:sz="0" w:space="0" w:color="auto"/>
                                                                            <w:bottom w:val="none" w:sz="0" w:space="0" w:color="auto"/>
                                                                            <w:right w:val="none" w:sz="0" w:space="0" w:color="auto"/>
                                                                          </w:divBdr>
                                                                          <w:divsChild>
                                                                            <w:div w:id="11443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237840">
          <w:marLeft w:val="0"/>
          <w:marRight w:val="0"/>
          <w:marTop w:val="0"/>
          <w:marBottom w:val="0"/>
          <w:divBdr>
            <w:top w:val="none" w:sz="0" w:space="0" w:color="auto"/>
            <w:left w:val="none" w:sz="0" w:space="0" w:color="auto"/>
            <w:bottom w:val="none" w:sz="0" w:space="0" w:color="auto"/>
            <w:right w:val="none" w:sz="0" w:space="0" w:color="auto"/>
          </w:divBdr>
          <w:divsChild>
            <w:div w:id="571085037">
              <w:marLeft w:val="0"/>
              <w:marRight w:val="0"/>
              <w:marTop w:val="0"/>
              <w:marBottom w:val="0"/>
              <w:divBdr>
                <w:top w:val="none" w:sz="0" w:space="0" w:color="auto"/>
                <w:left w:val="none" w:sz="0" w:space="0" w:color="auto"/>
                <w:bottom w:val="none" w:sz="0" w:space="0" w:color="auto"/>
                <w:right w:val="none" w:sz="0" w:space="0" w:color="auto"/>
              </w:divBdr>
              <w:divsChild>
                <w:div w:id="1695957741">
                  <w:marLeft w:val="0"/>
                  <w:marRight w:val="0"/>
                  <w:marTop w:val="0"/>
                  <w:marBottom w:val="0"/>
                  <w:divBdr>
                    <w:top w:val="none" w:sz="0" w:space="0" w:color="auto"/>
                    <w:left w:val="none" w:sz="0" w:space="0" w:color="auto"/>
                    <w:bottom w:val="none" w:sz="0" w:space="0" w:color="auto"/>
                    <w:right w:val="none" w:sz="0" w:space="0" w:color="auto"/>
                  </w:divBdr>
                  <w:divsChild>
                    <w:div w:id="1648196085">
                      <w:marLeft w:val="0"/>
                      <w:marRight w:val="0"/>
                      <w:marTop w:val="0"/>
                      <w:marBottom w:val="0"/>
                      <w:divBdr>
                        <w:top w:val="none" w:sz="0" w:space="0" w:color="auto"/>
                        <w:left w:val="none" w:sz="0" w:space="0" w:color="auto"/>
                        <w:bottom w:val="none" w:sz="0" w:space="0" w:color="auto"/>
                        <w:right w:val="none" w:sz="0" w:space="0" w:color="auto"/>
                      </w:divBdr>
                      <w:divsChild>
                        <w:div w:id="569774414">
                          <w:marLeft w:val="0"/>
                          <w:marRight w:val="0"/>
                          <w:marTop w:val="0"/>
                          <w:marBottom w:val="0"/>
                          <w:divBdr>
                            <w:top w:val="none" w:sz="0" w:space="0" w:color="auto"/>
                            <w:left w:val="none" w:sz="0" w:space="0" w:color="auto"/>
                            <w:bottom w:val="none" w:sz="0" w:space="0" w:color="auto"/>
                            <w:right w:val="none" w:sz="0" w:space="0" w:color="auto"/>
                          </w:divBdr>
                          <w:divsChild>
                            <w:div w:id="1826777430">
                              <w:marLeft w:val="0"/>
                              <w:marRight w:val="0"/>
                              <w:marTop w:val="0"/>
                              <w:marBottom w:val="0"/>
                              <w:divBdr>
                                <w:top w:val="none" w:sz="0" w:space="0" w:color="auto"/>
                                <w:left w:val="none" w:sz="0" w:space="0" w:color="auto"/>
                                <w:bottom w:val="none" w:sz="0" w:space="0" w:color="auto"/>
                                <w:right w:val="none" w:sz="0" w:space="0" w:color="auto"/>
                              </w:divBdr>
                              <w:divsChild>
                                <w:div w:id="20898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434289">
          <w:marLeft w:val="0"/>
          <w:marRight w:val="0"/>
          <w:marTop w:val="0"/>
          <w:marBottom w:val="0"/>
          <w:divBdr>
            <w:top w:val="none" w:sz="0" w:space="0" w:color="auto"/>
            <w:left w:val="none" w:sz="0" w:space="0" w:color="auto"/>
            <w:bottom w:val="none" w:sz="0" w:space="0" w:color="auto"/>
            <w:right w:val="none" w:sz="0" w:space="0" w:color="auto"/>
          </w:divBdr>
          <w:divsChild>
            <w:div w:id="935748235">
              <w:marLeft w:val="0"/>
              <w:marRight w:val="0"/>
              <w:marTop w:val="0"/>
              <w:marBottom w:val="0"/>
              <w:divBdr>
                <w:top w:val="none" w:sz="0" w:space="0" w:color="auto"/>
                <w:left w:val="none" w:sz="0" w:space="0" w:color="auto"/>
                <w:bottom w:val="none" w:sz="0" w:space="0" w:color="auto"/>
                <w:right w:val="none" w:sz="0" w:space="0" w:color="auto"/>
              </w:divBdr>
              <w:divsChild>
                <w:div w:id="1828588256">
                  <w:marLeft w:val="0"/>
                  <w:marRight w:val="0"/>
                  <w:marTop w:val="0"/>
                  <w:marBottom w:val="0"/>
                  <w:divBdr>
                    <w:top w:val="none" w:sz="0" w:space="0" w:color="auto"/>
                    <w:left w:val="none" w:sz="0" w:space="0" w:color="auto"/>
                    <w:bottom w:val="none" w:sz="0" w:space="0" w:color="auto"/>
                    <w:right w:val="none" w:sz="0" w:space="0" w:color="auto"/>
                  </w:divBdr>
                  <w:divsChild>
                    <w:div w:id="1815289393">
                      <w:marLeft w:val="0"/>
                      <w:marRight w:val="0"/>
                      <w:marTop w:val="0"/>
                      <w:marBottom w:val="0"/>
                      <w:divBdr>
                        <w:top w:val="none" w:sz="0" w:space="0" w:color="auto"/>
                        <w:left w:val="none" w:sz="0" w:space="0" w:color="auto"/>
                        <w:bottom w:val="none" w:sz="0" w:space="0" w:color="auto"/>
                        <w:right w:val="none" w:sz="0" w:space="0" w:color="auto"/>
                      </w:divBdr>
                    </w:div>
                    <w:div w:id="615673638">
                      <w:marLeft w:val="0"/>
                      <w:marRight w:val="0"/>
                      <w:marTop w:val="0"/>
                      <w:marBottom w:val="0"/>
                      <w:divBdr>
                        <w:top w:val="none" w:sz="0" w:space="0" w:color="auto"/>
                        <w:left w:val="none" w:sz="0" w:space="0" w:color="auto"/>
                        <w:bottom w:val="none" w:sz="0" w:space="0" w:color="auto"/>
                        <w:right w:val="none" w:sz="0" w:space="0" w:color="auto"/>
                      </w:divBdr>
                      <w:divsChild>
                        <w:div w:id="1540122505">
                          <w:marLeft w:val="0"/>
                          <w:marRight w:val="0"/>
                          <w:marTop w:val="0"/>
                          <w:marBottom w:val="0"/>
                          <w:divBdr>
                            <w:top w:val="none" w:sz="0" w:space="0" w:color="auto"/>
                            <w:left w:val="none" w:sz="0" w:space="0" w:color="auto"/>
                            <w:bottom w:val="none" w:sz="0" w:space="0" w:color="auto"/>
                            <w:right w:val="none" w:sz="0" w:space="0" w:color="auto"/>
                          </w:divBdr>
                          <w:divsChild>
                            <w:div w:id="872884103">
                              <w:marLeft w:val="0"/>
                              <w:marRight w:val="0"/>
                              <w:marTop w:val="0"/>
                              <w:marBottom w:val="0"/>
                              <w:divBdr>
                                <w:top w:val="none" w:sz="0" w:space="0" w:color="auto"/>
                                <w:left w:val="none" w:sz="0" w:space="0" w:color="auto"/>
                                <w:bottom w:val="none" w:sz="0" w:space="0" w:color="auto"/>
                                <w:right w:val="none" w:sz="0" w:space="0" w:color="auto"/>
                              </w:divBdr>
                              <w:divsChild>
                                <w:div w:id="1173909950">
                                  <w:marLeft w:val="0"/>
                                  <w:marRight w:val="0"/>
                                  <w:marTop w:val="0"/>
                                  <w:marBottom w:val="0"/>
                                  <w:divBdr>
                                    <w:top w:val="none" w:sz="0" w:space="0" w:color="auto"/>
                                    <w:left w:val="none" w:sz="0" w:space="0" w:color="auto"/>
                                    <w:bottom w:val="none" w:sz="0" w:space="0" w:color="auto"/>
                                    <w:right w:val="none" w:sz="0" w:space="0" w:color="auto"/>
                                  </w:divBdr>
                                  <w:divsChild>
                                    <w:div w:id="274871144">
                                      <w:marLeft w:val="0"/>
                                      <w:marRight w:val="0"/>
                                      <w:marTop w:val="0"/>
                                      <w:marBottom w:val="0"/>
                                      <w:divBdr>
                                        <w:top w:val="none" w:sz="0" w:space="0" w:color="auto"/>
                                        <w:left w:val="none" w:sz="0" w:space="0" w:color="auto"/>
                                        <w:bottom w:val="none" w:sz="0" w:space="0" w:color="auto"/>
                                        <w:right w:val="none" w:sz="0" w:space="0" w:color="auto"/>
                                      </w:divBdr>
                                      <w:divsChild>
                                        <w:div w:id="12920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6231">
                              <w:marLeft w:val="0"/>
                              <w:marRight w:val="0"/>
                              <w:marTop w:val="0"/>
                              <w:marBottom w:val="0"/>
                              <w:divBdr>
                                <w:top w:val="none" w:sz="0" w:space="0" w:color="auto"/>
                                <w:left w:val="none" w:sz="0" w:space="0" w:color="auto"/>
                                <w:bottom w:val="none" w:sz="0" w:space="0" w:color="auto"/>
                                <w:right w:val="none" w:sz="0" w:space="0" w:color="auto"/>
                              </w:divBdr>
                              <w:divsChild>
                                <w:div w:id="2079672602">
                                  <w:marLeft w:val="0"/>
                                  <w:marRight w:val="0"/>
                                  <w:marTop w:val="0"/>
                                  <w:marBottom w:val="0"/>
                                  <w:divBdr>
                                    <w:top w:val="none" w:sz="0" w:space="0" w:color="auto"/>
                                    <w:left w:val="none" w:sz="0" w:space="0" w:color="auto"/>
                                    <w:bottom w:val="none" w:sz="0" w:space="0" w:color="auto"/>
                                    <w:right w:val="none" w:sz="0" w:space="0" w:color="auto"/>
                                  </w:divBdr>
                                  <w:divsChild>
                                    <w:div w:id="1789935590">
                                      <w:marLeft w:val="0"/>
                                      <w:marRight w:val="0"/>
                                      <w:marTop w:val="0"/>
                                      <w:marBottom w:val="0"/>
                                      <w:divBdr>
                                        <w:top w:val="none" w:sz="0" w:space="0" w:color="auto"/>
                                        <w:left w:val="none" w:sz="0" w:space="0" w:color="auto"/>
                                        <w:bottom w:val="none" w:sz="0" w:space="0" w:color="auto"/>
                                        <w:right w:val="none" w:sz="0" w:space="0" w:color="auto"/>
                                      </w:divBdr>
                                      <w:divsChild>
                                        <w:div w:id="782651657">
                                          <w:marLeft w:val="0"/>
                                          <w:marRight w:val="0"/>
                                          <w:marTop w:val="0"/>
                                          <w:marBottom w:val="0"/>
                                          <w:divBdr>
                                            <w:top w:val="none" w:sz="0" w:space="0" w:color="auto"/>
                                            <w:left w:val="none" w:sz="0" w:space="0" w:color="auto"/>
                                            <w:bottom w:val="none" w:sz="0" w:space="0" w:color="auto"/>
                                            <w:right w:val="none" w:sz="0" w:space="0" w:color="auto"/>
                                          </w:divBdr>
                                          <w:divsChild>
                                            <w:div w:id="39980578">
                                              <w:marLeft w:val="0"/>
                                              <w:marRight w:val="0"/>
                                              <w:marTop w:val="0"/>
                                              <w:marBottom w:val="0"/>
                                              <w:divBdr>
                                                <w:top w:val="none" w:sz="0" w:space="0" w:color="auto"/>
                                                <w:left w:val="none" w:sz="0" w:space="0" w:color="auto"/>
                                                <w:bottom w:val="none" w:sz="0" w:space="0" w:color="auto"/>
                                                <w:right w:val="none" w:sz="0" w:space="0" w:color="auto"/>
                                              </w:divBdr>
                                              <w:divsChild>
                                                <w:div w:id="1329015808">
                                                  <w:marLeft w:val="0"/>
                                                  <w:marRight w:val="0"/>
                                                  <w:marTop w:val="0"/>
                                                  <w:marBottom w:val="0"/>
                                                  <w:divBdr>
                                                    <w:top w:val="none" w:sz="0" w:space="0" w:color="auto"/>
                                                    <w:left w:val="none" w:sz="0" w:space="0" w:color="auto"/>
                                                    <w:bottom w:val="none" w:sz="0" w:space="0" w:color="auto"/>
                                                    <w:right w:val="none" w:sz="0" w:space="0" w:color="auto"/>
                                                  </w:divBdr>
                                                  <w:divsChild>
                                                    <w:div w:id="689914730">
                                                      <w:marLeft w:val="0"/>
                                                      <w:marRight w:val="0"/>
                                                      <w:marTop w:val="0"/>
                                                      <w:marBottom w:val="0"/>
                                                      <w:divBdr>
                                                        <w:top w:val="none" w:sz="0" w:space="0" w:color="auto"/>
                                                        <w:left w:val="none" w:sz="0" w:space="0" w:color="auto"/>
                                                        <w:bottom w:val="none" w:sz="0" w:space="0" w:color="auto"/>
                                                        <w:right w:val="none" w:sz="0" w:space="0" w:color="auto"/>
                                                      </w:divBdr>
                                                      <w:divsChild>
                                                        <w:div w:id="1501314897">
                                                          <w:marLeft w:val="0"/>
                                                          <w:marRight w:val="0"/>
                                                          <w:marTop w:val="0"/>
                                                          <w:marBottom w:val="0"/>
                                                          <w:divBdr>
                                                            <w:top w:val="none" w:sz="0" w:space="0" w:color="auto"/>
                                                            <w:left w:val="none" w:sz="0" w:space="0" w:color="auto"/>
                                                            <w:bottom w:val="none" w:sz="0" w:space="0" w:color="auto"/>
                                                            <w:right w:val="none" w:sz="0" w:space="0" w:color="auto"/>
                                                          </w:divBdr>
                                                          <w:divsChild>
                                                            <w:div w:id="6796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634719">
                                                              <w:marLeft w:val="0"/>
                                                              <w:marRight w:val="0"/>
                                                              <w:marTop w:val="0"/>
                                                              <w:marBottom w:val="0"/>
                                                              <w:divBdr>
                                                                <w:top w:val="none" w:sz="0" w:space="0" w:color="auto"/>
                                                                <w:left w:val="none" w:sz="0" w:space="0" w:color="auto"/>
                                                                <w:bottom w:val="none" w:sz="0" w:space="0" w:color="auto"/>
                                                                <w:right w:val="none" w:sz="0" w:space="0" w:color="auto"/>
                                                              </w:divBdr>
                                                            </w:div>
                                                            <w:div w:id="175310762">
                                                              <w:marLeft w:val="0"/>
                                                              <w:marRight w:val="0"/>
                                                              <w:marTop w:val="0"/>
                                                              <w:marBottom w:val="0"/>
                                                              <w:divBdr>
                                                                <w:top w:val="none" w:sz="0" w:space="0" w:color="auto"/>
                                                                <w:left w:val="none" w:sz="0" w:space="0" w:color="auto"/>
                                                                <w:bottom w:val="none" w:sz="0" w:space="0" w:color="auto"/>
                                                                <w:right w:val="none" w:sz="0" w:space="0" w:color="auto"/>
                                                              </w:divBdr>
                                                            </w:div>
                                                            <w:div w:id="559176792">
                                                              <w:marLeft w:val="0"/>
                                                              <w:marRight w:val="0"/>
                                                              <w:marTop w:val="0"/>
                                                              <w:marBottom w:val="0"/>
                                                              <w:divBdr>
                                                                <w:top w:val="none" w:sz="0" w:space="0" w:color="auto"/>
                                                                <w:left w:val="none" w:sz="0" w:space="0" w:color="auto"/>
                                                                <w:bottom w:val="none" w:sz="0" w:space="0" w:color="auto"/>
                                                                <w:right w:val="none" w:sz="0" w:space="0" w:color="auto"/>
                                                              </w:divBdr>
                                                            </w:div>
                                                            <w:div w:id="298536269">
                                                              <w:marLeft w:val="0"/>
                                                              <w:marRight w:val="0"/>
                                                              <w:marTop w:val="0"/>
                                                              <w:marBottom w:val="0"/>
                                                              <w:divBdr>
                                                                <w:top w:val="none" w:sz="0" w:space="0" w:color="auto"/>
                                                                <w:left w:val="none" w:sz="0" w:space="0" w:color="auto"/>
                                                                <w:bottom w:val="none" w:sz="0" w:space="0" w:color="auto"/>
                                                                <w:right w:val="none" w:sz="0" w:space="0" w:color="auto"/>
                                                              </w:divBdr>
                                                            </w:div>
                                                            <w:div w:id="839467645">
                                                              <w:marLeft w:val="0"/>
                                                              <w:marRight w:val="0"/>
                                                              <w:marTop w:val="0"/>
                                                              <w:marBottom w:val="0"/>
                                                              <w:divBdr>
                                                                <w:top w:val="none" w:sz="0" w:space="0" w:color="auto"/>
                                                                <w:left w:val="none" w:sz="0" w:space="0" w:color="auto"/>
                                                                <w:bottom w:val="none" w:sz="0" w:space="0" w:color="auto"/>
                                                                <w:right w:val="none" w:sz="0" w:space="0" w:color="auto"/>
                                                              </w:divBdr>
                                                            </w:div>
                                                            <w:div w:id="1459714418">
                                                              <w:marLeft w:val="0"/>
                                                              <w:marRight w:val="0"/>
                                                              <w:marTop w:val="0"/>
                                                              <w:marBottom w:val="0"/>
                                                              <w:divBdr>
                                                                <w:top w:val="none" w:sz="0" w:space="0" w:color="auto"/>
                                                                <w:left w:val="none" w:sz="0" w:space="0" w:color="auto"/>
                                                                <w:bottom w:val="none" w:sz="0" w:space="0" w:color="auto"/>
                                                                <w:right w:val="none" w:sz="0" w:space="0" w:color="auto"/>
                                                              </w:divBdr>
                                                            </w:div>
                                                            <w:div w:id="87824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7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10380">
                                                              <w:marLeft w:val="0"/>
                                                              <w:marRight w:val="0"/>
                                                              <w:marTop w:val="0"/>
                                                              <w:marBottom w:val="0"/>
                                                              <w:divBdr>
                                                                <w:top w:val="none" w:sz="0" w:space="0" w:color="auto"/>
                                                                <w:left w:val="none" w:sz="0" w:space="0" w:color="auto"/>
                                                                <w:bottom w:val="none" w:sz="0" w:space="0" w:color="auto"/>
                                                                <w:right w:val="none" w:sz="0" w:space="0" w:color="auto"/>
                                                              </w:divBdr>
                                                            </w:div>
                                                            <w:div w:id="578712376">
                                                              <w:marLeft w:val="0"/>
                                                              <w:marRight w:val="0"/>
                                                              <w:marTop w:val="0"/>
                                                              <w:marBottom w:val="0"/>
                                                              <w:divBdr>
                                                                <w:top w:val="none" w:sz="0" w:space="0" w:color="auto"/>
                                                                <w:left w:val="none" w:sz="0" w:space="0" w:color="auto"/>
                                                                <w:bottom w:val="none" w:sz="0" w:space="0" w:color="auto"/>
                                                                <w:right w:val="none" w:sz="0" w:space="0" w:color="auto"/>
                                                              </w:divBdr>
                                                            </w:div>
                                                            <w:div w:id="589435645">
                                                              <w:marLeft w:val="0"/>
                                                              <w:marRight w:val="0"/>
                                                              <w:marTop w:val="0"/>
                                                              <w:marBottom w:val="0"/>
                                                              <w:divBdr>
                                                                <w:top w:val="none" w:sz="0" w:space="0" w:color="auto"/>
                                                                <w:left w:val="none" w:sz="0" w:space="0" w:color="auto"/>
                                                                <w:bottom w:val="none" w:sz="0" w:space="0" w:color="auto"/>
                                                                <w:right w:val="none" w:sz="0" w:space="0" w:color="auto"/>
                                                              </w:divBdr>
                                                            </w:div>
                                                            <w:div w:id="249312144">
                                                              <w:marLeft w:val="0"/>
                                                              <w:marRight w:val="0"/>
                                                              <w:marTop w:val="0"/>
                                                              <w:marBottom w:val="0"/>
                                                              <w:divBdr>
                                                                <w:top w:val="none" w:sz="0" w:space="0" w:color="auto"/>
                                                                <w:left w:val="none" w:sz="0" w:space="0" w:color="auto"/>
                                                                <w:bottom w:val="none" w:sz="0" w:space="0" w:color="auto"/>
                                                                <w:right w:val="none" w:sz="0" w:space="0" w:color="auto"/>
                                                              </w:divBdr>
                                                            </w:div>
                                                            <w:div w:id="940914855">
                                                              <w:marLeft w:val="0"/>
                                                              <w:marRight w:val="0"/>
                                                              <w:marTop w:val="0"/>
                                                              <w:marBottom w:val="0"/>
                                                              <w:divBdr>
                                                                <w:top w:val="none" w:sz="0" w:space="0" w:color="auto"/>
                                                                <w:left w:val="none" w:sz="0" w:space="0" w:color="auto"/>
                                                                <w:bottom w:val="none" w:sz="0" w:space="0" w:color="auto"/>
                                                                <w:right w:val="none" w:sz="0" w:space="0" w:color="auto"/>
                                                              </w:divBdr>
                                                            </w:div>
                                                            <w:div w:id="1775980181">
                                                              <w:marLeft w:val="0"/>
                                                              <w:marRight w:val="0"/>
                                                              <w:marTop w:val="0"/>
                                                              <w:marBottom w:val="0"/>
                                                              <w:divBdr>
                                                                <w:top w:val="none" w:sz="0" w:space="0" w:color="auto"/>
                                                                <w:left w:val="none" w:sz="0" w:space="0" w:color="auto"/>
                                                                <w:bottom w:val="none" w:sz="0" w:space="0" w:color="auto"/>
                                                                <w:right w:val="none" w:sz="0" w:space="0" w:color="auto"/>
                                                              </w:divBdr>
                                                            </w:div>
                                                            <w:div w:id="1641836072">
                                                              <w:marLeft w:val="0"/>
                                                              <w:marRight w:val="0"/>
                                                              <w:marTop w:val="0"/>
                                                              <w:marBottom w:val="0"/>
                                                              <w:divBdr>
                                                                <w:top w:val="none" w:sz="0" w:space="0" w:color="auto"/>
                                                                <w:left w:val="none" w:sz="0" w:space="0" w:color="auto"/>
                                                                <w:bottom w:val="none" w:sz="0" w:space="0" w:color="auto"/>
                                                                <w:right w:val="none" w:sz="0" w:space="0" w:color="auto"/>
                                                              </w:divBdr>
                                                            </w:div>
                                                            <w:div w:id="619649098">
                                                              <w:marLeft w:val="0"/>
                                                              <w:marRight w:val="0"/>
                                                              <w:marTop w:val="0"/>
                                                              <w:marBottom w:val="0"/>
                                                              <w:divBdr>
                                                                <w:top w:val="none" w:sz="0" w:space="0" w:color="auto"/>
                                                                <w:left w:val="none" w:sz="0" w:space="0" w:color="auto"/>
                                                                <w:bottom w:val="none" w:sz="0" w:space="0" w:color="auto"/>
                                                                <w:right w:val="none" w:sz="0" w:space="0" w:color="auto"/>
                                                              </w:divBdr>
                                                            </w:div>
                                                            <w:div w:id="1519198580">
                                                              <w:marLeft w:val="0"/>
                                                              <w:marRight w:val="0"/>
                                                              <w:marTop w:val="0"/>
                                                              <w:marBottom w:val="0"/>
                                                              <w:divBdr>
                                                                <w:top w:val="none" w:sz="0" w:space="0" w:color="auto"/>
                                                                <w:left w:val="none" w:sz="0" w:space="0" w:color="auto"/>
                                                                <w:bottom w:val="none" w:sz="0" w:space="0" w:color="auto"/>
                                                                <w:right w:val="none" w:sz="0" w:space="0" w:color="auto"/>
                                                              </w:divBdr>
                                                            </w:div>
                                                            <w:div w:id="1667005945">
                                                              <w:marLeft w:val="0"/>
                                                              <w:marRight w:val="0"/>
                                                              <w:marTop w:val="0"/>
                                                              <w:marBottom w:val="0"/>
                                                              <w:divBdr>
                                                                <w:top w:val="none" w:sz="0" w:space="0" w:color="auto"/>
                                                                <w:left w:val="none" w:sz="0" w:space="0" w:color="auto"/>
                                                                <w:bottom w:val="none" w:sz="0" w:space="0" w:color="auto"/>
                                                                <w:right w:val="none" w:sz="0" w:space="0" w:color="auto"/>
                                                              </w:divBdr>
                                                            </w:div>
                                                            <w:div w:id="724915939">
                                                              <w:marLeft w:val="0"/>
                                                              <w:marRight w:val="0"/>
                                                              <w:marTop w:val="0"/>
                                                              <w:marBottom w:val="0"/>
                                                              <w:divBdr>
                                                                <w:top w:val="none" w:sz="0" w:space="0" w:color="auto"/>
                                                                <w:left w:val="none" w:sz="0" w:space="0" w:color="auto"/>
                                                                <w:bottom w:val="none" w:sz="0" w:space="0" w:color="auto"/>
                                                                <w:right w:val="none" w:sz="0" w:space="0" w:color="auto"/>
                                                              </w:divBdr>
                                                            </w:div>
                                                            <w:div w:id="465706264">
                                                              <w:marLeft w:val="0"/>
                                                              <w:marRight w:val="0"/>
                                                              <w:marTop w:val="0"/>
                                                              <w:marBottom w:val="0"/>
                                                              <w:divBdr>
                                                                <w:top w:val="none" w:sz="0" w:space="0" w:color="auto"/>
                                                                <w:left w:val="none" w:sz="0" w:space="0" w:color="auto"/>
                                                                <w:bottom w:val="none" w:sz="0" w:space="0" w:color="auto"/>
                                                                <w:right w:val="none" w:sz="0" w:space="0" w:color="auto"/>
                                                              </w:divBdr>
                                                            </w:div>
                                                            <w:div w:id="1971399582">
                                                              <w:marLeft w:val="0"/>
                                                              <w:marRight w:val="0"/>
                                                              <w:marTop w:val="0"/>
                                                              <w:marBottom w:val="0"/>
                                                              <w:divBdr>
                                                                <w:top w:val="none" w:sz="0" w:space="0" w:color="auto"/>
                                                                <w:left w:val="none" w:sz="0" w:space="0" w:color="auto"/>
                                                                <w:bottom w:val="none" w:sz="0" w:space="0" w:color="auto"/>
                                                                <w:right w:val="none" w:sz="0" w:space="0" w:color="auto"/>
                                                              </w:divBdr>
                                                            </w:div>
                                                            <w:div w:id="1312831708">
                                                              <w:marLeft w:val="0"/>
                                                              <w:marRight w:val="0"/>
                                                              <w:marTop w:val="0"/>
                                                              <w:marBottom w:val="0"/>
                                                              <w:divBdr>
                                                                <w:top w:val="none" w:sz="0" w:space="0" w:color="auto"/>
                                                                <w:left w:val="none" w:sz="0" w:space="0" w:color="auto"/>
                                                                <w:bottom w:val="none" w:sz="0" w:space="0" w:color="auto"/>
                                                                <w:right w:val="none" w:sz="0" w:space="0" w:color="auto"/>
                                                              </w:divBdr>
                                                            </w:div>
                                                            <w:div w:id="327443620">
                                                              <w:marLeft w:val="0"/>
                                                              <w:marRight w:val="0"/>
                                                              <w:marTop w:val="0"/>
                                                              <w:marBottom w:val="0"/>
                                                              <w:divBdr>
                                                                <w:top w:val="none" w:sz="0" w:space="0" w:color="auto"/>
                                                                <w:left w:val="none" w:sz="0" w:space="0" w:color="auto"/>
                                                                <w:bottom w:val="none" w:sz="0" w:space="0" w:color="auto"/>
                                                                <w:right w:val="none" w:sz="0" w:space="0" w:color="auto"/>
                                                              </w:divBdr>
                                                            </w:div>
                                                            <w:div w:id="547959519">
                                                              <w:marLeft w:val="0"/>
                                                              <w:marRight w:val="0"/>
                                                              <w:marTop w:val="0"/>
                                                              <w:marBottom w:val="0"/>
                                                              <w:divBdr>
                                                                <w:top w:val="none" w:sz="0" w:space="0" w:color="auto"/>
                                                                <w:left w:val="none" w:sz="0" w:space="0" w:color="auto"/>
                                                                <w:bottom w:val="none" w:sz="0" w:space="0" w:color="auto"/>
                                                                <w:right w:val="none" w:sz="0" w:space="0" w:color="auto"/>
                                                              </w:divBdr>
                                                            </w:div>
                                                            <w:div w:id="1517842075">
                                                              <w:marLeft w:val="0"/>
                                                              <w:marRight w:val="0"/>
                                                              <w:marTop w:val="0"/>
                                                              <w:marBottom w:val="0"/>
                                                              <w:divBdr>
                                                                <w:top w:val="none" w:sz="0" w:space="0" w:color="auto"/>
                                                                <w:left w:val="none" w:sz="0" w:space="0" w:color="auto"/>
                                                                <w:bottom w:val="none" w:sz="0" w:space="0" w:color="auto"/>
                                                                <w:right w:val="none" w:sz="0" w:space="0" w:color="auto"/>
                                                              </w:divBdr>
                                                            </w:div>
                                                            <w:div w:id="1222254025">
                                                              <w:marLeft w:val="0"/>
                                                              <w:marRight w:val="0"/>
                                                              <w:marTop w:val="0"/>
                                                              <w:marBottom w:val="0"/>
                                                              <w:divBdr>
                                                                <w:top w:val="none" w:sz="0" w:space="0" w:color="auto"/>
                                                                <w:left w:val="none" w:sz="0" w:space="0" w:color="auto"/>
                                                                <w:bottom w:val="none" w:sz="0" w:space="0" w:color="auto"/>
                                                                <w:right w:val="none" w:sz="0" w:space="0" w:color="auto"/>
                                                              </w:divBdr>
                                                            </w:div>
                                                            <w:div w:id="969896860">
                                                              <w:marLeft w:val="0"/>
                                                              <w:marRight w:val="0"/>
                                                              <w:marTop w:val="0"/>
                                                              <w:marBottom w:val="0"/>
                                                              <w:divBdr>
                                                                <w:top w:val="none" w:sz="0" w:space="0" w:color="auto"/>
                                                                <w:left w:val="none" w:sz="0" w:space="0" w:color="auto"/>
                                                                <w:bottom w:val="none" w:sz="0" w:space="0" w:color="auto"/>
                                                                <w:right w:val="none" w:sz="0" w:space="0" w:color="auto"/>
                                                              </w:divBdr>
                                                            </w:div>
                                                            <w:div w:id="1654680882">
                                                              <w:marLeft w:val="0"/>
                                                              <w:marRight w:val="0"/>
                                                              <w:marTop w:val="0"/>
                                                              <w:marBottom w:val="0"/>
                                                              <w:divBdr>
                                                                <w:top w:val="none" w:sz="0" w:space="0" w:color="auto"/>
                                                                <w:left w:val="none" w:sz="0" w:space="0" w:color="auto"/>
                                                                <w:bottom w:val="none" w:sz="0" w:space="0" w:color="auto"/>
                                                                <w:right w:val="none" w:sz="0" w:space="0" w:color="auto"/>
                                                              </w:divBdr>
                                                            </w:div>
                                                            <w:div w:id="986013642">
                                                              <w:marLeft w:val="0"/>
                                                              <w:marRight w:val="0"/>
                                                              <w:marTop w:val="0"/>
                                                              <w:marBottom w:val="0"/>
                                                              <w:divBdr>
                                                                <w:top w:val="none" w:sz="0" w:space="0" w:color="auto"/>
                                                                <w:left w:val="none" w:sz="0" w:space="0" w:color="auto"/>
                                                                <w:bottom w:val="none" w:sz="0" w:space="0" w:color="auto"/>
                                                                <w:right w:val="none" w:sz="0" w:space="0" w:color="auto"/>
                                                              </w:divBdr>
                                                            </w:div>
                                                            <w:div w:id="137501760">
                                                              <w:marLeft w:val="0"/>
                                                              <w:marRight w:val="0"/>
                                                              <w:marTop w:val="0"/>
                                                              <w:marBottom w:val="0"/>
                                                              <w:divBdr>
                                                                <w:top w:val="none" w:sz="0" w:space="0" w:color="auto"/>
                                                                <w:left w:val="none" w:sz="0" w:space="0" w:color="auto"/>
                                                                <w:bottom w:val="none" w:sz="0" w:space="0" w:color="auto"/>
                                                                <w:right w:val="none" w:sz="0" w:space="0" w:color="auto"/>
                                                              </w:divBdr>
                                                            </w:div>
                                                            <w:div w:id="1640921275">
                                                              <w:marLeft w:val="0"/>
                                                              <w:marRight w:val="0"/>
                                                              <w:marTop w:val="0"/>
                                                              <w:marBottom w:val="0"/>
                                                              <w:divBdr>
                                                                <w:top w:val="none" w:sz="0" w:space="0" w:color="auto"/>
                                                                <w:left w:val="none" w:sz="0" w:space="0" w:color="auto"/>
                                                                <w:bottom w:val="none" w:sz="0" w:space="0" w:color="auto"/>
                                                                <w:right w:val="none" w:sz="0" w:space="0" w:color="auto"/>
                                                              </w:divBdr>
                                                            </w:div>
                                                            <w:div w:id="1234466958">
                                                              <w:marLeft w:val="0"/>
                                                              <w:marRight w:val="0"/>
                                                              <w:marTop w:val="0"/>
                                                              <w:marBottom w:val="0"/>
                                                              <w:divBdr>
                                                                <w:top w:val="none" w:sz="0" w:space="0" w:color="auto"/>
                                                                <w:left w:val="none" w:sz="0" w:space="0" w:color="auto"/>
                                                                <w:bottom w:val="none" w:sz="0" w:space="0" w:color="auto"/>
                                                                <w:right w:val="none" w:sz="0" w:space="0" w:color="auto"/>
                                                              </w:divBdr>
                                                            </w:div>
                                                            <w:div w:id="175274556">
                                                              <w:marLeft w:val="0"/>
                                                              <w:marRight w:val="0"/>
                                                              <w:marTop w:val="0"/>
                                                              <w:marBottom w:val="0"/>
                                                              <w:divBdr>
                                                                <w:top w:val="none" w:sz="0" w:space="0" w:color="auto"/>
                                                                <w:left w:val="none" w:sz="0" w:space="0" w:color="auto"/>
                                                                <w:bottom w:val="none" w:sz="0" w:space="0" w:color="auto"/>
                                                                <w:right w:val="none" w:sz="0" w:space="0" w:color="auto"/>
                                                              </w:divBdr>
                                                            </w:div>
                                                            <w:div w:id="28378894">
                                                              <w:marLeft w:val="0"/>
                                                              <w:marRight w:val="0"/>
                                                              <w:marTop w:val="0"/>
                                                              <w:marBottom w:val="0"/>
                                                              <w:divBdr>
                                                                <w:top w:val="none" w:sz="0" w:space="0" w:color="auto"/>
                                                                <w:left w:val="none" w:sz="0" w:space="0" w:color="auto"/>
                                                                <w:bottom w:val="none" w:sz="0" w:space="0" w:color="auto"/>
                                                                <w:right w:val="none" w:sz="0" w:space="0" w:color="auto"/>
                                                              </w:divBdr>
                                                            </w:div>
                                                            <w:div w:id="1760102783">
                                                              <w:marLeft w:val="0"/>
                                                              <w:marRight w:val="0"/>
                                                              <w:marTop w:val="0"/>
                                                              <w:marBottom w:val="0"/>
                                                              <w:divBdr>
                                                                <w:top w:val="none" w:sz="0" w:space="0" w:color="auto"/>
                                                                <w:left w:val="none" w:sz="0" w:space="0" w:color="auto"/>
                                                                <w:bottom w:val="none" w:sz="0" w:space="0" w:color="auto"/>
                                                                <w:right w:val="none" w:sz="0" w:space="0" w:color="auto"/>
                                                              </w:divBdr>
                                                            </w:div>
                                                            <w:div w:id="288705489">
                                                              <w:marLeft w:val="0"/>
                                                              <w:marRight w:val="0"/>
                                                              <w:marTop w:val="0"/>
                                                              <w:marBottom w:val="0"/>
                                                              <w:divBdr>
                                                                <w:top w:val="none" w:sz="0" w:space="0" w:color="auto"/>
                                                                <w:left w:val="none" w:sz="0" w:space="0" w:color="auto"/>
                                                                <w:bottom w:val="none" w:sz="0" w:space="0" w:color="auto"/>
                                                                <w:right w:val="none" w:sz="0" w:space="0" w:color="auto"/>
                                                              </w:divBdr>
                                                            </w:div>
                                                            <w:div w:id="1034160769">
                                                              <w:marLeft w:val="0"/>
                                                              <w:marRight w:val="0"/>
                                                              <w:marTop w:val="0"/>
                                                              <w:marBottom w:val="0"/>
                                                              <w:divBdr>
                                                                <w:top w:val="none" w:sz="0" w:space="0" w:color="auto"/>
                                                                <w:left w:val="none" w:sz="0" w:space="0" w:color="auto"/>
                                                                <w:bottom w:val="none" w:sz="0" w:space="0" w:color="auto"/>
                                                                <w:right w:val="none" w:sz="0" w:space="0" w:color="auto"/>
                                                              </w:divBdr>
                                                            </w:div>
                                                            <w:div w:id="1873877286">
                                                              <w:marLeft w:val="0"/>
                                                              <w:marRight w:val="0"/>
                                                              <w:marTop w:val="0"/>
                                                              <w:marBottom w:val="0"/>
                                                              <w:divBdr>
                                                                <w:top w:val="none" w:sz="0" w:space="0" w:color="auto"/>
                                                                <w:left w:val="none" w:sz="0" w:space="0" w:color="auto"/>
                                                                <w:bottom w:val="none" w:sz="0" w:space="0" w:color="auto"/>
                                                                <w:right w:val="none" w:sz="0" w:space="0" w:color="auto"/>
                                                              </w:divBdr>
                                                            </w:div>
                                                            <w:div w:id="598029481">
                                                              <w:marLeft w:val="0"/>
                                                              <w:marRight w:val="0"/>
                                                              <w:marTop w:val="0"/>
                                                              <w:marBottom w:val="0"/>
                                                              <w:divBdr>
                                                                <w:top w:val="none" w:sz="0" w:space="0" w:color="auto"/>
                                                                <w:left w:val="none" w:sz="0" w:space="0" w:color="auto"/>
                                                                <w:bottom w:val="none" w:sz="0" w:space="0" w:color="auto"/>
                                                                <w:right w:val="none" w:sz="0" w:space="0" w:color="auto"/>
                                                              </w:divBdr>
                                                            </w:div>
                                                            <w:div w:id="1421675394">
                                                              <w:marLeft w:val="0"/>
                                                              <w:marRight w:val="0"/>
                                                              <w:marTop w:val="0"/>
                                                              <w:marBottom w:val="0"/>
                                                              <w:divBdr>
                                                                <w:top w:val="none" w:sz="0" w:space="0" w:color="auto"/>
                                                                <w:left w:val="none" w:sz="0" w:space="0" w:color="auto"/>
                                                                <w:bottom w:val="none" w:sz="0" w:space="0" w:color="auto"/>
                                                                <w:right w:val="none" w:sz="0" w:space="0" w:color="auto"/>
                                                              </w:divBdr>
                                                            </w:div>
                                                            <w:div w:id="2129854672">
                                                              <w:marLeft w:val="0"/>
                                                              <w:marRight w:val="0"/>
                                                              <w:marTop w:val="0"/>
                                                              <w:marBottom w:val="0"/>
                                                              <w:divBdr>
                                                                <w:top w:val="none" w:sz="0" w:space="0" w:color="auto"/>
                                                                <w:left w:val="none" w:sz="0" w:space="0" w:color="auto"/>
                                                                <w:bottom w:val="none" w:sz="0" w:space="0" w:color="auto"/>
                                                                <w:right w:val="none" w:sz="0" w:space="0" w:color="auto"/>
                                                              </w:divBdr>
                                                            </w:div>
                                                            <w:div w:id="1101494420">
                                                              <w:marLeft w:val="0"/>
                                                              <w:marRight w:val="0"/>
                                                              <w:marTop w:val="0"/>
                                                              <w:marBottom w:val="0"/>
                                                              <w:divBdr>
                                                                <w:top w:val="none" w:sz="0" w:space="0" w:color="auto"/>
                                                                <w:left w:val="none" w:sz="0" w:space="0" w:color="auto"/>
                                                                <w:bottom w:val="none" w:sz="0" w:space="0" w:color="auto"/>
                                                                <w:right w:val="none" w:sz="0" w:space="0" w:color="auto"/>
                                                              </w:divBdr>
                                                            </w:div>
                                                            <w:div w:id="1961301009">
                                                              <w:marLeft w:val="0"/>
                                                              <w:marRight w:val="0"/>
                                                              <w:marTop w:val="0"/>
                                                              <w:marBottom w:val="0"/>
                                                              <w:divBdr>
                                                                <w:top w:val="none" w:sz="0" w:space="0" w:color="auto"/>
                                                                <w:left w:val="none" w:sz="0" w:space="0" w:color="auto"/>
                                                                <w:bottom w:val="none" w:sz="0" w:space="0" w:color="auto"/>
                                                                <w:right w:val="none" w:sz="0" w:space="0" w:color="auto"/>
                                                              </w:divBdr>
                                                            </w:div>
                                                            <w:div w:id="1278753736">
                                                              <w:marLeft w:val="0"/>
                                                              <w:marRight w:val="0"/>
                                                              <w:marTop w:val="0"/>
                                                              <w:marBottom w:val="0"/>
                                                              <w:divBdr>
                                                                <w:top w:val="none" w:sz="0" w:space="0" w:color="auto"/>
                                                                <w:left w:val="none" w:sz="0" w:space="0" w:color="auto"/>
                                                                <w:bottom w:val="none" w:sz="0" w:space="0" w:color="auto"/>
                                                                <w:right w:val="none" w:sz="0" w:space="0" w:color="auto"/>
                                                              </w:divBdr>
                                                            </w:div>
                                                            <w:div w:id="1939674809">
                                                              <w:marLeft w:val="0"/>
                                                              <w:marRight w:val="0"/>
                                                              <w:marTop w:val="0"/>
                                                              <w:marBottom w:val="0"/>
                                                              <w:divBdr>
                                                                <w:top w:val="none" w:sz="0" w:space="0" w:color="auto"/>
                                                                <w:left w:val="none" w:sz="0" w:space="0" w:color="auto"/>
                                                                <w:bottom w:val="none" w:sz="0" w:space="0" w:color="auto"/>
                                                                <w:right w:val="none" w:sz="0" w:space="0" w:color="auto"/>
                                                              </w:divBdr>
                                                            </w:div>
                                                            <w:div w:id="1415711642">
                                                              <w:marLeft w:val="0"/>
                                                              <w:marRight w:val="0"/>
                                                              <w:marTop w:val="0"/>
                                                              <w:marBottom w:val="0"/>
                                                              <w:divBdr>
                                                                <w:top w:val="none" w:sz="0" w:space="0" w:color="auto"/>
                                                                <w:left w:val="none" w:sz="0" w:space="0" w:color="auto"/>
                                                                <w:bottom w:val="none" w:sz="0" w:space="0" w:color="auto"/>
                                                                <w:right w:val="none" w:sz="0" w:space="0" w:color="auto"/>
                                                              </w:divBdr>
                                                            </w:div>
                                                            <w:div w:id="726146390">
                                                              <w:marLeft w:val="0"/>
                                                              <w:marRight w:val="0"/>
                                                              <w:marTop w:val="0"/>
                                                              <w:marBottom w:val="0"/>
                                                              <w:divBdr>
                                                                <w:top w:val="none" w:sz="0" w:space="0" w:color="auto"/>
                                                                <w:left w:val="none" w:sz="0" w:space="0" w:color="auto"/>
                                                                <w:bottom w:val="none" w:sz="0" w:space="0" w:color="auto"/>
                                                                <w:right w:val="none" w:sz="0" w:space="0" w:color="auto"/>
                                                              </w:divBdr>
                                                            </w:div>
                                                            <w:div w:id="2140485838">
                                                              <w:marLeft w:val="0"/>
                                                              <w:marRight w:val="0"/>
                                                              <w:marTop w:val="0"/>
                                                              <w:marBottom w:val="0"/>
                                                              <w:divBdr>
                                                                <w:top w:val="none" w:sz="0" w:space="0" w:color="auto"/>
                                                                <w:left w:val="none" w:sz="0" w:space="0" w:color="auto"/>
                                                                <w:bottom w:val="none" w:sz="0" w:space="0" w:color="auto"/>
                                                                <w:right w:val="none" w:sz="0" w:space="0" w:color="auto"/>
                                                              </w:divBdr>
                                                            </w:div>
                                                            <w:div w:id="1045522934">
                                                              <w:marLeft w:val="0"/>
                                                              <w:marRight w:val="0"/>
                                                              <w:marTop w:val="0"/>
                                                              <w:marBottom w:val="0"/>
                                                              <w:divBdr>
                                                                <w:top w:val="none" w:sz="0" w:space="0" w:color="auto"/>
                                                                <w:left w:val="none" w:sz="0" w:space="0" w:color="auto"/>
                                                                <w:bottom w:val="none" w:sz="0" w:space="0" w:color="auto"/>
                                                                <w:right w:val="none" w:sz="0" w:space="0" w:color="auto"/>
                                                              </w:divBdr>
                                                            </w:div>
                                                            <w:div w:id="598441445">
                                                              <w:marLeft w:val="0"/>
                                                              <w:marRight w:val="0"/>
                                                              <w:marTop w:val="0"/>
                                                              <w:marBottom w:val="0"/>
                                                              <w:divBdr>
                                                                <w:top w:val="none" w:sz="0" w:space="0" w:color="auto"/>
                                                                <w:left w:val="none" w:sz="0" w:space="0" w:color="auto"/>
                                                                <w:bottom w:val="none" w:sz="0" w:space="0" w:color="auto"/>
                                                                <w:right w:val="none" w:sz="0" w:space="0" w:color="auto"/>
                                                              </w:divBdr>
                                                            </w:div>
                                                            <w:div w:id="1586450397">
                                                              <w:marLeft w:val="0"/>
                                                              <w:marRight w:val="0"/>
                                                              <w:marTop w:val="0"/>
                                                              <w:marBottom w:val="0"/>
                                                              <w:divBdr>
                                                                <w:top w:val="none" w:sz="0" w:space="0" w:color="auto"/>
                                                                <w:left w:val="none" w:sz="0" w:space="0" w:color="auto"/>
                                                                <w:bottom w:val="none" w:sz="0" w:space="0" w:color="auto"/>
                                                                <w:right w:val="none" w:sz="0" w:space="0" w:color="auto"/>
                                                              </w:divBdr>
                                                            </w:div>
                                                            <w:div w:id="1904874188">
                                                              <w:marLeft w:val="0"/>
                                                              <w:marRight w:val="0"/>
                                                              <w:marTop w:val="0"/>
                                                              <w:marBottom w:val="0"/>
                                                              <w:divBdr>
                                                                <w:top w:val="none" w:sz="0" w:space="0" w:color="auto"/>
                                                                <w:left w:val="none" w:sz="0" w:space="0" w:color="auto"/>
                                                                <w:bottom w:val="none" w:sz="0" w:space="0" w:color="auto"/>
                                                                <w:right w:val="none" w:sz="0" w:space="0" w:color="auto"/>
                                                              </w:divBdr>
                                                            </w:div>
                                                            <w:div w:id="594021766">
                                                              <w:marLeft w:val="0"/>
                                                              <w:marRight w:val="0"/>
                                                              <w:marTop w:val="0"/>
                                                              <w:marBottom w:val="0"/>
                                                              <w:divBdr>
                                                                <w:top w:val="none" w:sz="0" w:space="0" w:color="auto"/>
                                                                <w:left w:val="none" w:sz="0" w:space="0" w:color="auto"/>
                                                                <w:bottom w:val="none" w:sz="0" w:space="0" w:color="auto"/>
                                                                <w:right w:val="none" w:sz="0" w:space="0" w:color="auto"/>
                                                              </w:divBdr>
                                                            </w:div>
                                                            <w:div w:id="1451629293">
                                                              <w:marLeft w:val="0"/>
                                                              <w:marRight w:val="0"/>
                                                              <w:marTop w:val="0"/>
                                                              <w:marBottom w:val="0"/>
                                                              <w:divBdr>
                                                                <w:top w:val="none" w:sz="0" w:space="0" w:color="auto"/>
                                                                <w:left w:val="none" w:sz="0" w:space="0" w:color="auto"/>
                                                                <w:bottom w:val="none" w:sz="0" w:space="0" w:color="auto"/>
                                                                <w:right w:val="none" w:sz="0" w:space="0" w:color="auto"/>
                                                              </w:divBdr>
                                                            </w:div>
                                                            <w:div w:id="518281291">
                                                              <w:marLeft w:val="0"/>
                                                              <w:marRight w:val="0"/>
                                                              <w:marTop w:val="0"/>
                                                              <w:marBottom w:val="0"/>
                                                              <w:divBdr>
                                                                <w:top w:val="none" w:sz="0" w:space="0" w:color="auto"/>
                                                                <w:left w:val="none" w:sz="0" w:space="0" w:color="auto"/>
                                                                <w:bottom w:val="none" w:sz="0" w:space="0" w:color="auto"/>
                                                                <w:right w:val="none" w:sz="0" w:space="0" w:color="auto"/>
                                                              </w:divBdr>
                                                            </w:div>
                                                            <w:div w:id="1192720191">
                                                              <w:marLeft w:val="0"/>
                                                              <w:marRight w:val="0"/>
                                                              <w:marTop w:val="0"/>
                                                              <w:marBottom w:val="0"/>
                                                              <w:divBdr>
                                                                <w:top w:val="none" w:sz="0" w:space="0" w:color="auto"/>
                                                                <w:left w:val="none" w:sz="0" w:space="0" w:color="auto"/>
                                                                <w:bottom w:val="none" w:sz="0" w:space="0" w:color="auto"/>
                                                                <w:right w:val="none" w:sz="0" w:space="0" w:color="auto"/>
                                                              </w:divBdr>
                                                            </w:div>
                                                            <w:div w:id="1639339222">
                                                              <w:marLeft w:val="0"/>
                                                              <w:marRight w:val="0"/>
                                                              <w:marTop w:val="0"/>
                                                              <w:marBottom w:val="0"/>
                                                              <w:divBdr>
                                                                <w:top w:val="none" w:sz="0" w:space="0" w:color="auto"/>
                                                                <w:left w:val="none" w:sz="0" w:space="0" w:color="auto"/>
                                                                <w:bottom w:val="none" w:sz="0" w:space="0" w:color="auto"/>
                                                                <w:right w:val="none" w:sz="0" w:space="0" w:color="auto"/>
                                                              </w:divBdr>
                                                            </w:div>
                                                            <w:div w:id="186915539">
                                                              <w:marLeft w:val="0"/>
                                                              <w:marRight w:val="0"/>
                                                              <w:marTop w:val="0"/>
                                                              <w:marBottom w:val="0"/>
                                                              <w:divBdr>
                                                                <w:top w:val="none" w:sz="0" w:space="0" w:color="auto"/>
                                                                <w:left w:val="none" w:sz="0" w:space="0" w:color="auto"/>
                                                                <w:bottom w:val="none" w:sz="0" w:space="0" w:color="auto"/>
                                                                <w:right w:val="none" w:sz="0" w:space="0" w:color="auto"/>
                                                              </w:divBdr>
                                                            </w:div>
                                                            <w:div w:id="848255570">
                                                              <w:marLeft w:val="0"/>
                                                              <w:marRight w:val="0"/>
                                                              <w:marTop w:val="0"/>
                                                              <w:marBottom w:val="0"/>
                                                              <w:divBdr>
                                                                <w:top w:val="none" w:sz="0" w:space="0" w:color="auto"/>
                                                                <w:left w:val="none" w:sz="0" w:space="0" w:color="auto"/>
                                                                <w:bottom w:val="none" w:sz="0" w:space="0" w:color="auto"/>
                                                                <w:right w:val="none" w:sz="0" w:space="0" w:color="auto"/>
                                                              </w:divBdr>
                                                            </w:div>
                                                            <w:div w:id="18738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800922">
                      <w:marLeft w:val="0"/>
                      <w:marRight w:val="0"/>
                      <w:marTop w:val="0"/>
                      <w:marBottom w:val="0"/>
                      <w:divBdr>
                        <w:top w:val="none" w:sz="0" w:space="0" w:color="auto"/>
                        <w:left w:val="none" w:sz="0" w:space="0" w:color="auto"/>
                        <w:bottom w:val="none" w:sz="0" w:space="0" w:color="auto"/>
                        <w:right w:val="none" w:sz="0" w:space="0" w:color="auto"/>
                      </w:divBdr>
                      <w:divsChild>
                        <w:div w:id="531843472">
                          <w:marLeft w:val="0"/>
                          <w:marRight w:val="0"/>
                          <w:marTop w:val="0"/>
                          <w:marBottom w:val="0"/>
                          <w:divBdr>
                            <w:top w:val="none" w:sz="0" w:space="0" w:color="auto"/>
                            <w:left w:val="none" w:sz="0" w:space="0" w:color="auto"/>
                            <w:bottom w:val="none" w:sz="0" w:space="0" w:color="auto"/>
                            <w:right w:val="none" w:sz="0" w:space="0" w:color="auto"/>
                          </w:divBdr>
                          <w:divsChild>
                            <w:div w:id="672538267">
                              <w:marLeft w:val="0"/>
                              <w:marRight w:val="0"/>
                              <w:marTop w:val="0"/>
                              <w:marBottom w:val="0"/>
                              <w:divBdr>
                                <w:top w:val="none" w:sz="0" w:space="0" w:color="auto"/>
                                <w:left w:val="none" w:sz="0" w:space="0" w:color="auto"/>
                                <w:bottom w:val="none" w:sz="0" w:space="0" w:color="auto"/>
                                <w:right w:val="none" w:sz="0" w:space="0" w:color="auto"/>
                              </w:divBdr>
                              <w:divsChild>
                                <w:div w:id="131947186">
                                  <w:marLeft w:val="0"/>
                                  <w:marRight w:val="0"/>
                                  <w:marTop w:val="0"/>
                                  <w:marBottom w:val="0"/>
                                  <w:divBdr>
                                    <w:top w:val="none" w:sz="0" w:space="0" w:color="auto"/>
                                    <w:left w:val="none" w:sz="0" w:space="0" w:color="auto"/>
                                    <w:bottom w:val="none" w:sz="0" w:space="0" w:color="auto"/>
                                    <w:right w:val="none" w:sz="0" w:space="0" w:color="auto"/>
                                  </w:divBdr>
                                  <w:divsChild>
                                    <w:div w:id="234438547">
                                      <w:marLeft w:val="0"/>
                                      <w:marRight w:val="0"/>
                                      <w:marTop w:val="0"/>
                                      <w:marBottom w:val="0"/>
                                      <w:divBdr>
                                        <w:top w:val="none" w:sz="0" w:space="0" w:color="auto"/>
                                        <w:left w:val="none" w:sz="0" w:space="0" w:color="auto"/>
                                        <w:bottom w:val="none" w:sz="0" w:space="0" w:color="auto"/>
                                        <w:right w:val="none" w:sz="0" w:space="0" w:color="auto"/>
                                      </w:divBdr>
                                      <w:divsChild>
                                        <w:div w:id="689524969">
                                          <w:marLeft w:val="0"/>
                                          <w:marRight w:val="0"/>
                                          <w:marTop w:val="0"/>
                                          <w:marBottom w:val="0"/>
                                          <w:divBdr>
                                            <w:top w:val="none" w:sz="0" w:space="0" w:color="auto"/>
                                            <w:left w:val="none" w:sz="0" w:space="0" w:color="auto"/>
                                            <w:bottom w:val="none" w:sz="0" w:space="0" w:color="auto"/>
                                            <w:right w:val="none" w:sz="0" w:space="0" w:color="auto"/>
                                          </w:divBdr>
                                          <w:divsChild>
                                            <w:div w:id="1585407471">
                                              <w:marLeft w:val="0"/>
                                              <w:marRight w:val="0"/>
                                              <w:marTop w:val="0"/>
                                              <w:marBottom w:val="0"/>
                                              <w:divBdr>
                                                <w:top w:val="none" w:sz="0" w:space="0" w:color="auto"/>
                                                <w:left w:val="none" w:sz="0" w:space="0" w:color="auto"/>
                                                <w:bottom w:val="none" w:sz="0" w:space="0" w:color="auto"/>
                                                <w:right w:val="none" w:sz="0" w:space="0" w:color="auto"/>
                                              </w:divBdr>
                                              <w:divsChild>
                                                <w:div w:id="1723139852">
                                                  <w:marLeft w:val="0"/>
                                                  <w:marRight w:val="0"/>
                                                  <w:marTop w:val="0"/>
                                                  <w:marBottom w:val="0"/>
                                                  <w:divBdr>
                                                    <w:top w:val="none" w:sz="0" w:space="0" w:color="auto"/>
                                                    <w:left w:val="none" w:sz="0" w:space="0" w:color="auto"/>
                                                    <w:bottom w:val="none" w:sz="0" w:space="0" w:color="auto"/>
                                                    <w:right w:val="none" w:sz="0" w:space="0" w:color="auto"/>
                                                  </w:divBdr>
                                                  <w:divsChild>
                                                    <w:div w:id="1611890553">
                                                      <w:marLeft w:val="0"/>
                                                      <w:marRight w:val="0"/>
                                                      <w:marTop w:val="0"/>
                                                      <w:marBottom w:val="0"/>
                                                      <w:divBdr>
                                                        <w:top w:val="none" w:sz="0" w:space="0" w:color="auto"/>
                                                        <w:left w:val="none" w:sz="0" w:space="0" w:color="auto"/>
                                                        <w:bottom w:val="none" w:sz="0" w:space="0" w:color="auto"/>
                                                        <w:right w:val="none" w:sz="0" w:space="0" w:color="auto"/>
                                                      </w:divBdr>
                                                      <w:divsChild>
                                                        <w:div w:id="746149546">
                                                          <w:marLeft w:val="0"/>
                                                          <w:marRight w:val="0"/>
                                                          <w:marTop w:val="0"/>
                                                          <w:marBottom w:val="0"/>
                                                          <w:divBdr>
                                                            <w:top w:val="none" w:sz="0" w:space="0" w:color="auto"/>
                                                            <w:left w:val="none" w:sz="0" w:space="0" w:color="auto"/>
                                                            <w:bottom w:val="none" w:sz="0" w:space="0" w:color="auto"/>
                                                            <w:right w:val="none" w:sz="0" w:space="0" w:color="auto"/>
                                                          </w:divBdr>
                                                          <w:divsChild>
                                                            <w:div w:id="986587503">
                                                              <w:marLeft w:val="0"/>
                                                              <w:marRight w:val="0"/>
                                                              <w:marTop w:val="0"/>
                                                              <w:marBottom w:val="0"/>
                                                              <w:divBdr>
                                                                <w:top w:val="none" w:sz="0" w:space="0" w:color="auto"/>
                                                                <w:left w:val="none" w:sz="0" w:space="0" w:color="auto"/>
                                                                <w:bottom w:val="none" w:sz="0" w:space="0" w:color="auto"/>
                                                                <w:right w:val="none" w:sz="0" w:space="0" w:color="auto"/>
                                                              </w:divBdr>
                                                              <w:divsChild>
                                                                <w:div w:id="1875729729">
                                                                  <w:marLeft w:val="0"/>
                                                                  <w:marRight w:val="0"/>
                                                                  <w:marTop w:val="0"/>
                                                                  <w:marBottom w:val="0"/>
                                                                  <w:divBdr>
                                                                    <w:top w:val="none" w:sz="0" w:space="0" w:color="auto"/>
                                                                    <w:left w:val="none" w:sz="0" w:space="0" w:color="auto"/>
                                                                    <w:bottom w:val="none" w:sz="0" w:space="0" w:color="auto"/>
                                                                    <w:right w:val="none" w:sz="0" w:space="0" w:color="auto"/>
                                                                  </w:divBdr>
                                                                  <w:divsChild>
                                                                    <w:div w:id="1371805110">
                                                                      <w:marLeft w:val="0"/>
                                                                      <w:marRight w:val="0"/>
                                                                      <w:marTop w:val="0"/>
                                                                      <w:marBottom w:val="0"/>
                                                                      <w:divBdr>
                                                                        <w:top w:val="none" w:sz="0" w:space="0" w:color="auto"/>
                                                                        <w:left w:val="none" w:sz="0" w:space="0" w:color="auto"/>
                                                                        <w:bottom w:val="none" w:sz="0" w:space="0" w:color="auto"/>
                                                                        <w:right w:val="none" w:sz="0" w:space="0" w:color="auto"/>
                                                                      </w:divBdr>
                                                                      <w:divsChild>
                                                                        <w:div w:id="418793909">
                                                                          <w:marLeft w:val="0"/>
                                                                          <w:marRight w:val="0"/>
                                                                          <w:marTop w:val="0"/>
                                                                          <w:marBottom w:val="0"/>
                                                                          <w:divBdr>
                                                                            <w:top w:val="none" w:sz="0" w:space="0" w:color="auto"/>
                                                                            <w:left w:val="none" w:sz="0" w:space="0" w:color="auto"/>
                                                                            <w:bottom w:val="none" w:sz="0" w:space="0" w:color="auto"/>
                                                                            <w:right w:val="none" w:sz="0" w:space="0" w:color="auto"/>
                                                                          </w:divBdr>
                                                                          <w:divsChild>
                                                                            <w:div w:id="1055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771418">
                                  <w:marLeft w:val="0"/>
                                  <w:marRight w:val="0"/>
                                  <w:marTop w:val="0"/>
                                  <w:marBottom w:val="0"/>
                                  <w:divBdr>
                                    <w:top w:val="none" w:sz="0" w:space="0" w:color="auto"/>
                                    <w:left w:val="none" w:sz="0" w:space="0" w:color="auto"/>
                                    <w:bottom w:val="none" w:sz="0" w:space="0" w:color="auto"/>
                                    <w:right w:val="none" w:sz="0" w:space="0" w:color="auto"/>
                                  </w:divBdr>
                                  <w:divsChild>
                                    <w:div w:id="841891280">
                                      <w:marLeft w:val="0"/>
                                      <w:marRight w:val="0"/>
                                      <w:marTop w:val="0"/>
                                      <w:marBottom w:val="0"/>
                                      <w:divBdr>
                                        <w:top w:val="none" w:sz="0" w:space="0" w:color="auto"/>
                                        <w:left w:val="none" w:sz="0" w:space="0" w:color="auto"/>
                                        <w:bottom w:val="none" w:sz="0" w:space="0" w:color="auto"/>
                                        <w:right w:val="none" w:sz="0" w:space="0" w:color="auto"/>
                                      </w:divBdr>
                                      <w:divsChild>
                                        <w:div w:id="7679267">
                                          <w:marLeft w:val="0"/>
                                          <w:marRight w:val="0"/>
                                          <w:marTop w:val="0"/>
                                          <w:marBottom w:val="0"/>
                                          <w:divBdr>
                                            <w:top w:val="none" w:sz="0" w:space="0" w:color="auto"/>
                                            <w:left w:val="none" w:sz="0" w:space="0" w:color="auto"/>
                                            <w:bottom w:val="none" w:sz="0" w:space="0" w:color="auto"/>
                                            <w:right w:val="none" w:sz="0" w:space="0" w:color="auto"/>
                                          </w:divBdr>
                                          <w:divsChild>
                                            <w:div w:id="1426464894">
                                              <w:marLeft w:val="0"/>
                                              <w:marRight w:val="0"/>
                                              <w:marTop w:val="0"/>
                                              <w:marBottom w:val="0"/>
                                              <w:divBdr>
                                                <w:top w:val="none" w:sz="0" w:space="0" w:color="auto"/>
                                                <w:left w:val="none" w:sz="0" w:space="0" w:color="auto"/>
                                                <w:bottom w:val="none" w:sz="0" w:space="0" w:color="auto"/>
                                                <w:right w:val="none" w:sz="0" w:space="0" w:color="auto"/>
                                              </w:divBdr>
                                              <w:divsChild>
                                                <w:div w:id="1448504887">
                                                  <w:marLeft w:val="0"/>
                                                  <w:marRight w:val="0"/>
                                                  <w:marTop w:val="0"/>
                                                  <w:marBottom w:val="0"/>
                                                  <w:divBdr>
                                                    <w:top w:val="none" w:sz="0" w:space="0" w:color="auto"/>
                                                    <w:left w:val="none" w:sz="0" w:space="0" w:color="auto"/>
                                                    <w:bottom w:val="none" w:sz="0" w:space="0" w:color="auto"/>
                                                    <w:right w:val="none" w:sz="0" w:space="0" w:color="auto"/>
                                                  </w:divBdr>
                                                  <w:divsChild>
                                                    <w:div w:id="1002974103">
                                                      <w:marLeft w:val="0"/>
                                                      <w:marRight w:val="0"/>
                                                      <w:marTop w:val="0"/>
                                                      <w:marBottom w:val="0"/>
                                                      <w:divBdr>
                                                        <w:top w:val="none" w:sz="0" w:space="0" w:color="auto"/>
                                                        <w:left w:val="none" w:sz="0" w:space="0" w:color="auto"/>
                                                        <w:bottom w:val="none" w:sz="0" w:space="0" w:color="auto"/>
                                                        <w:right w:val="none" w:sz="0" w:space="0" w:color="auto"/>
                                                      </w:divBdr>
                                                      <w:divsChild>
                                                        <w:div w:id="729117098">
                                                          <w:marLeft w:val="0"/>
                                                          <w:marRight w:val="0"/>
                                                          <w:marTop w:val="0"/>
                                                          <w:marBottom w:val="0"/>
                                                          <w:divBdr>
                                                            <w:top w:val="none" w:sz="0" w:space="0" w:color="auto"/>
                                                            <w:left w:val="none" w:sz="0" w:space="0" w:color="auto"/>
                                                            <w:bottom w:val="none" w:sz="0" w:space="0" w:color="auto"/>
                                                            <w:right w:val="none" w:sz="0" w:space="0" w:color="auto"/>
                                                          </w:divBdr>
                                                          <w:divsChild>
                                                            <w:div w:id="1003119968">
                                                              <w:marLeft w:val="0"/>
                                                              <w:marRight w:val="0"/>
                                                              <w:marTop w:val="0"/>
                                                              <w:marBottom w:val="0"/>
                                                              <w:divBdr>
                                                                <w:top w:val="none" w:sz="0" w:space="0" w:color="auto"/>
                                                                <w:left w:val="none" w:sz="0" w:space="0" w:color="auto"/>
                                                                <w:bottom w:val="none" w:sz="0" w:space="0" w:color="auto"/>
                                                                <w:right w:val="none" w:sz="0" w:space="0" w:color="auto"/>
                                                              </w:divBdr>
                                                              <w:divsChild>
                                                                <w:div w:id="66341758">
                                                                  <w:marLeft w:val="0"/>
                                                                  <w:marRight w:val="0"/>
                                                                  <w:marTop w:val="0"/>
                                                                  <w:marBottom w:val="0"/>
                                                                  <w:divBdr>
                                                                    <w:top w:val="none" w:sz="0" w:space="0" w:color="auto"/>
                                                                    <w:left w:val="none" w:sz="0" w:space="0" w:color="auto"/>
                                                                    <w:bottom w:val="none" w:sz="0" w:space="0" w:color="auto"/>
                                                                    <w:right w:val="none" w:sz="0" w:space="0" w:color="auto"/>
                                                                  </w:divBdr>
                                                                  <w:divsChild>
                                                                    <w:div w:id="2071683319">
                                                                      <w:marLeft w:val="0"/>
                                                                      <w:marRight w:val="0"/>
                                                                      <w:marTop w:val="0"/>
                                                                      <w:marBottom w:val="0"/>
                                                                      <w:divBdr>
                                                                        <w:top w:val="none" w:sz="0" w:space="0" w:color="auto"/>
                                                                        <w:left w:val="none" w:sz="0" w:space="0" w:color="auto"/>
                                                                        <w:bottom w:val="none" w:sz="0" w:space="0" w:color="auto"/>
                                                                        <w:right w:val="none" w:sz="0" w:space="0" w:color="auto"/>
                                                                      </w:divBdr>
                                                                      <w:divsChild>
                                                                        <w:div w:id="572399331">
                                                                          <w:marLeft w:val="0"/>
                                                                          <w:marRight w:val="0"/>
                                                                          <w:marTop w:val="0"/>
                                                                          <w:marBottom w:val="0"/>
                                                                          <w:divBdr>
                                                                            <w:top w:val="none" w:sz="0" w:space="0" w:color="auto"/>
                                                                            <w:left w:val="none" w:sz="0" w:space="0" w:color="auto"/>
                                                                            <w:bottom w:val="none" w:sz="0" w:space="0" w:color="auto"/>
                                                                            <w:right w:val="none" w:sz="0" w:space="0" w:color="auto"/>
                                                                          </w:divBdr>
                                                                          <w:divsChild>
                                                                            <w:div w:id="19086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141619">
                                  <w:marLeft w:val="0"/>
                                  <w:marRight w:val="0"/>
                                  <w:marTop w:val="0"/>
                                  <w:marBottom w:val="0"/>
                                  <w:divBdr>
                                    <w:top w:val="none" w:sz="0" w:space="0" w:color="auto"/>
                                    <w:left w:val="none" w:sz="0" w:space="0" w:color="auto"/>
                                    <w:bottom w:val="none" w:sz="0" w:space="0" w:color="auto"/>
                                    <w:right w:val="none" w:sz="0" w:space="0" w:color="auto"/>
                                  </w:divBdr>
                                  <w:divsChild>
                                    <w:div w:id="1357585434">
                                      <w:marLeft w:val="0"/>
                                      <w:marRight w:val="0"/>
                                      <w:marTop w:val="0"/>
                                      <w:marBottom w:val="0"/>
                                      <w:divBdr>
                                        <w:top w:val="none" w:sz="0" w:space="0" w:color="auto"/>
                                        <w:left w:val="none" w:sz="0" w:space="0" w:color="auto"/>
                                        <w:bottom w:val="none" w:sz="0" w:space="0" w:color="auto"/>
                                        <w:right w:val="none" w:sz="0" w:space="0" w:color="auto"/>
                                      </w:divBdr>
                                      <w:divsChild>
                                        <w:div w:id="1595019340">
                                          <w:marLeft w:val="0"/>
                                          <w:marRight w:val="0"/>
                                          <w:marTop w:val="0"/>
                                          <w:marBottom w:val="0"/>
                                          <w:divBdr>
                                            <w:top w:val="none" w:sz="0" w:space="0" w:color="auto"/>
                                            <w:left w:val="none" w:sz="0" w:space="0" w:color="auto"/>
                                            <w:bottom w:val="none" w:sz="0" w:space="0" w:color="auto"/>
                                            <w:right w:val="none" w:sz="0" w:space="0" w:color="auto"/>
                                          </w:divBdr>
                                          <w:divsChild>
                                            <w:div w:id="1472287395">
                                              <w:marLeft w:val="0"/>
                                              <w:marRight w:val="0"/>
                                              <w:marTop w:val="0"/>
                                              <w:marBottom w:val="0"/>
                                              <w:divBdr>
                                                <w:top w:val="none" w:sz="0" w:space="0" w:color="auto"/>
                                                <w:left w:val="none" w:sz="0" w:space="0" w:color="auto"/>
                                                <w:bottom w:val="none" w:sz="0" w:space="0" w:color="auto"/>
                                                <w:right w:val="none" w:sz="0" w:space="0" w:color="auto"/>
                                              </w:divBdr>
                                              <w:divsChild>
                                                <w:div w:id="981499378">
                                                  <w:marLeft w:val="0"/>
                                                  <w:marRight w:val="0"/>
                                                  <w:marTop w:val="0"/>
                                                  <w:marBottom w:val="0"/>
                                                  <w:divBdr>
                                                    <w:top w:val="none" w:sz="0" w:space="0" w:color="auto"/>
                                                    <w:left w:val="none" w:sz="0" w:space="0" w:color="auto"/>
                                                    <w:bottom w:val="none" w:sz="0" w:space="0" w:color="auto"/>
                                                    <w:right w:val="none" w:sz="0" w:space="0" w:color="auto"/>
                                                  </w:divBdr>
                                                  <w:divsChild>
                                                    <w:div w:id="901788250">
                                                      <w:marLeft w:val="0"/>
                                                      <w:marRight w:val="0"/>
                                                      <w:marTop w:val="0"/>
                                                      <w:marBottom w:val="0"/>
                                                      <w:divBdr>
                                                        <w:top w:val="none" w:sz="0" w:space="0" w:color="auto"/>
                                                        <w:left w:val="none" w:sz="0" w:space="0" w:color="auto"/>
                                                        <w:bottom w:val="none" w:sz="0" w:space="0" w:color="auto"/>
                                                        <w:right w:val="none" w:sz="0" w:space="0" w:color="auto"/>
                                                      </w:divBdr>
                                                      <w:divsChild>
                                                        <w:div w:id="93019150">
                                                          <w:marLeft w:val="0"/>
                                                          <w:marRight w:val="0"/>
                                                          <w:marTop w:val="0"/>
                                                          <w:marBottom w:val="0"/>
                                                          <w:divBdr>
                                                            <w:top w:val="none" w:sz="0" w:space="0" w:color="auto"/>
                                                            <w:left w:val="none" w:sz="0" w:space="0" w:color="auto"/>
                                                            <w:bottom w:val="none" w:sz="0" w:space="0" w:color="auto"/>
                                                            <w:right w:val="none" w:sz="0" w:space="0" w:color="auto"/>
                                                          </w:divBdr>
                                                          <w:divsChild>
                                                            <w:div w:id="769814646">
                                                              <w:marLeft w:val="0"/>
                                                              <w:marRight w:val="0"/>
                                                              <w:marTop w:val="0"/>
                                                              <w:marBottom w:val="0"/>
                                                              <w:divBdr>
                                                                <w:top w:val="none" w:sz="0" w:space="0" w:color="auto"/>
                                                                <w:left w:val="none" w:sz="0" w:space="0" w:color="auto"/>
                                                                <w:bottom w:val="none" w:sz="0" w:space="0" w:color="auto"/>
                                                                <w:right w:val="none" w:sz="0" w:space="0" w:color="auto"/>
                                                              </w:divBdr>
                                                              <w:divsChild>
                                                                <w:div w:id="2147163212">
                                                                  <w:marLeft w:val="0"/>
                                                                  <w:marRight w:val="0"/>
                                                                  <w:marTop w:val="0"/>
                                                                  <w:marBottom w:val="0"/>
                                                                  <w:divBdr>
                                                                    <w:top w:val="none" w:sz="0" w:space="0" w:color="auto"/>
                                                                    <w:left w:val="none" w:sz="0" w:space="0" w:color="auto"/>
                                                                    <w:bottom w:val="none" w:sz="0" w:space="0" w:color="auto"/>
                                                                    <w:right w:val="none" w:sz="0" w:space="0" w:color="auto"/>
                                                                  </w:divBdr>
                                                                  <w:divsChild>
                                                                    <w:div w:id="279922713">
                                                                      <w:marLeft w:val="0"/>
                                                                      <w:marRight w:val="0"/>
                                                                      <w:marTop w:val="0"/>
                                                                      <w:marBottom w:val="0"/>
                                                                      <w:divBdr>
                                                                        <w:top w:val="none" w:sz="0" w:space="0" w:color="auto"/>
                                                                        <w:left w:val="none" w:sz="0" w:space="0" w:color="auto"/>
                                                                        <w:bottom w:val="none" w:sz="0" w:space="0" w:color="auto"/>
                                                                        <w:right w:val="none" w:sz="0" w:space="0" w:color="auto"/>
                                                                      </w:divBdr>
                                                                      <w:divsChild>
                                                                        <w:div w:id="147983801">
                                                                          <w:marLeft w:val="0"/>
                                                                          <w:marRight w:val="0"/>
                                                                          <w:marTop w:val="0"/>
                                                                          <w:marBottom w:val="0"/>
                                                                          <w:divBdr>
                                                                            <w:top w:val="none" w:sz="0" w:space="0" w:color="auto"/>
                                                                            <w:left w:val="none" w:sz="0" w:space="0" w:color="auto"/>
                                                                            <w:bottom w:val="none" w:sz="0" w:space="0" w:color="auto"/>
                                                                            <w:right w:val="none" w:sz="0" w:space="0" w:color="auto"/>
                                                                          </w:divBdr>
                                                                          <w:divsChild>
                                                                            <w:div w:id="7718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228443">
          <w:marLeft w:val="0"/>
          <w:marRight w:val="0"/>
          <w:marTop w:val="0"/>
          <w:marBottom w:val="0"/>
          <w:divBdr>
            <w:top w:val="none" w:sz="0" w:space="0" w:color="auto"/>
            <w:left w:val="none" w:sz="0" w:space="0" w:color="auto"/>
            <w:bottom w:val="none" w:sz="0" w:space="0" w:color="auto"/>
            <w:right w:val="none" w:sz="0" w:space="0" w:color="auto"/>
          </w:divBdr>
          <w:divsChild>
            <w:div w:id="693262924">
              <w:marLeft w:val="0"/>
              <w:marRight w:val="0"/>
              <w:marTop w:val="0"/>
              <w:marBottom w:val="0"/>
              <w:divBdr>
                <w:top w:val="none" w:sz="0" w:space="0" w:color="auto"/>
                <w:left w:val="none" w:sz="0" w:space="0" w:color="auto"/>
                <w:bottom w:val="none" w:sz="0" w:space="0" w:color="auto"/>
                <w:right w:val="none" w:sz="0" w:space="0" w:color="auto"/>
              </w:divBdr>
              <w:divsChild>
                <w:div w:id="112752766">
                  <w:marLeft w:val="0"/>
                  <w:marRight w:val="0"/>
                  <w:marTop w:val="0"/>
                  <w:marBottom w:val="0"/>
                  <w:divBdr>
                    <w:top w:val="none" w:sz="0" w:space="0" w:color="auto"/>
                    <w:left w:val="none" w:sz="0" w:space="0" w:color="auto"/>
                    <w:bottom w:val="none" w:sz="0" w:space="0" w:color="auto"/>
                    <w:right w:val="none" w:sz="0" w:space="0" w:color="auto"/>
                  </w:divBdr>
                  <w:divsChild>
                    <w:div w:id="1273825995">
                      <w:marLeft w:val="0"/>
                      <w:marRight w:val="0"/>
                      <w:marTop w:val="0"/>
                      <w:marBottom w:val="0"/>
                      <w:divBdr>
                        <w:top w:val="none" w:sz="0" w:space="0" w:color="auto"/>
                        <w:left w:val="none" w:sz="0" w:space="0" w:color="auto"/>
                        <w:bottom w:val="none" w:sz="0" w:space="0" w:color="auto"/>
                        <w:right w:val="none" w:sz="0" w:space="0" w:color="auto"/>
                      </w:divBdr>
                      <w:divsChild>
                        <w:div w:id="1496413721">
                          <w:marLeft w:val="0"/>
                          <w:marRight w:val="0"/>
                          <w:marTop w:val="0"/>
                          <w:marBottom w:val="0"/>
                          <w:divBdr>
                            <w:top w:val="none" w:sz="0" w:space="0" w:color="auto"/>
                            <w:left w:val="none" w:sz="0" w:space="0" w:color="auto"/>
                            <w:bottom w:val="none" w:sz="0" w:space="0" w:color="auto"/>
                            <w:right w:val="none" w:sz="0" w:space="0" w:color="auto"/>
                          </w:divBdr>
                          <w:divsChild>
                            <w:div w:id="1982953242">
                              <w:marLeft w:val="0"/>
                              <w:marRight w:val="0"/>
                              <w:marTop w:val="0"/>
                              <w:marBottom w:val="0"/>
                              <w:divBdr>
                                <w:top w:val="none" w:sz="0" w:space="0" w:color="auto"/>
                                <w:left w:val="none" w:sz="0" w:space="0" w:color="auto"/>
                                <w:bottom w:val="none" w:sz="0" w:space="0" w:color="auto"/>
                                <w:right w:val="none" w:sz="0" w:space="0" w:color="auto"/>
                              </w:divBdr>
                              <w:divsChild>
                                <w:div w:id="17446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7513">
          <w:marLeft w:val="0"/>
          <w:marRight w:val="0"/>
          <w:marTop w:val="0"/>
          <w:marBottom w:val="0"/>
          <w:divBdr>
            <w:top w:val="none" w:sz="0" w:space="0" w:color="auto"/>
            <w:left w:val="none" w:sz="0" w:space="0" w:color="auto"/>
            <w:bottom w:val="none" w:sz="0" w:space="0" w:color="auto"/>
            <w:right w:val="none" w:sz="0" w:space="0" w:color="auto"/>
          </w:divBdr>
          <w:divsChild>
            <w:div w:id="1604147443">
              <w:marLeft w:val="0"/>
              <w:marRight w:val="0"/>
              <w:marTop w:val="0"/>
              <w:marBottom w:val="0"/>
              <w:divBdr>
                <w:top w:val="none" w:sz="0" w:space="0" w:color="auto"/>
                <w:left w:val="none" w:sz="0" w:space="0" w:color="auto"/>
                <w:bottom w:val="none" w:sz="0" w:space="0" w:color="auto"/>
                <w:right w:val="none" w:sz="0" w:space="0" w:color="auto"/>
              </w:divBdr>
              <w:divsChild>
                <w:div w:id="1000430584">
                  <w:marLeft w:val="0"/>
                  <w:marRight w:val="0"/>
                  <w:marTop w:val="0"/>
                  <w:marBottom w:val="0"/>
                  <w:divBdr>
                    <w:top w:val="none" w:sz="0" w:space="0" w:color="auto"/>
                    <w:left w:val="none" w:sz="0" w:space="0" w:color="auto"/>
                    <w:bottom w:val="none" w:sz="0" w:space="0" w:color="auto"/>
                    <w:right w:val="none" w:sz="0" w:space="0" w:color="auto"/>
                  </w:divBdr>
                  <w:divsChild>
                    <w:div w:id="633289828">
                      <w:marLeft w:val="0"/>
                      <w:marRight w:val="0"/>
                      <w:marTop w:val="0"/>
                      <w:marBottom w:val="0"/>
                      <w:divBdr>
                        <w:top w:val="none" w:sz="0" w:space="0" w:color="auto"/>
                        <w:left w:val="none" w:sz="0" w:space="0" w:color="auto"/>
                        <w:bottom w:val="none" w:sz="0" w:space="0" w:color="auto"/>
                        <w:right w:val="none" w:sz="0" w:space="0" w:color="auto"/>
                      </w:divBdr>
                    </w:div>
                    <w:div w:id="1910729607">
                      <w:marLeft w:val="0"/>
                      <w:marRight w:val="0"/>
                      <w:marTop w:val="0"/>
                      <w:marBottom w:val="0"/>
                      <w:divBdr>
                        <w:top w:val="none" w:sz="0" w:space="0" w:color="auto"/>
                        <w:left w:val="none" w:sz="0" w:space="0" w:color="auto"/>
                        <w:bottom w:val="none" w:sz="0" w:space="0" w:color="auto"/>
                        <w:right w:val="none" w:sz="0" w:space="0" w:color="auto"/>
                      </w:divBdr>
                      <w:divsChild>
                        <w:div w:id="708996130">
                          <w:marLeft w:val="0"/>
                          <w:marRight w:val="0"/>
                          <w:marTop w:val="0"/>
                          <w:marBottom w:val="0"/>
                          <w:divBdr>
                            <w:top w:val="none" w:sz="0" w:space="0" w:color="auto"/>
                            <w:left w:val="none" w:sz="0" w:space="0" w:color="auto"/>
                            <w:bottom w:val="none" w:sz="0" w:space="0" w:color="auto"/>
                            <w:right w:val="none" w:sz="0" w:space="0" w:color="auto"/>
                          </w:divBdr>
                          <w:divsChild>
                            <w:div w:id="89013704">
                              <w:marLeft w:val="0"/>
                              <w:marRight w:val="0"/>
                              <w:marTop w:val="0"/>
                              <w:marBottom w:val="0"/>
                              <w:divBdr>
                                <w:top w:val="none" w:sz="0" w:space="0" w:color="auto"/>
                                <w:left w:val="none" w:sz="0" w:space="0" w:color="auto"/>
                                <w:bottom w:val="none" w:sz="0" w:space="0" w:color="auto"/>
                                <w:right w:val="none" w:sz="0" w:space="0" w:color="auto"/>
                              </w:divBdr>
                              <w:divsChild>
                                <w:div w:id="1810367178">
                                  <w:marLeft w:val="0"/>
                                  <w:marRight w:val="0"/>
                                  <w:marTop w:val="0"/>
                                  <w:marBottom w:val="0"/>
                                  <w:divBdr>
                                    <w:top w:val="none" w:sz="0" w:space="0" w:color="auto"/>
                                    <w:left w:val="none" w:sz="0" w:space="0" w:color="auto"/>
                                    <w:bottom w:val="none" w:sz="0" w:space="0" w:color="auto"/>
                                    <w:right w:val="none" w:sz="0" w:space="0" w:color="auto"/>
                                  </w:divBdr>
                                  <w:divsChild>
                                    <w:div w:id="922835410">
                                      <w:marLeft w:val="0"/>
                                      <w:marRight w:val="0"/>
                                      <w:marTop w:val="0"/>
                                      <w:marBottom w:val="0"/>
                                      <w:divBdr>
                                        <w:top w:val="none" w:sz="0" w:space="0" w:color="auto"/>
                                        <w:left w:val="none" w:sz="0" w:space="0" w:color="auto"/>
                                        <w:bottom w:val="none" w:sz="0" w:space="0" w:color="auto"/>
                                        <w:right w:val="none" w:sz="0" w:space="0" w:color="auto"/>
                                      </w:divBdr>
                                      <w:divsChild>
                                        <w:div w:id="208227858">
                                          <w:marLeft w:val="0"/>
                                          <w:marRight w:val="0"/>
                                          <w:marTop w:val="0"/>
                                          <w:marBottom w:val="0"/>
                                          <w:divBdr>
                                            <w:top w:val="none" w:sz="0" w:space="0" w:color="auto"/>
                                            <w:left w:val="none" w:sz="0" w:space="0" w:color="auto"/>
                                            <w:bottom w:val="none" w:sz="0" w:space="0" w:color="auto"/>
                                            <w:right w:val="none" w:sz="0" w:space="0" w:color="auto"/>
                                          </w:divBdr>
                                          <w:divsChild>
                                            <w:div w:id="565073262">
                                              <w:marLeft w:val="0"/>
                                              <w:marRight w:val="0"/>
                                              <w:marTop w:val="0"/>
                                              <w:marBottom w:val="0"/>
                                              <w:divBdr>
                                                <w:top w:val="none" w:sz="0" w:space="0" w:color="auto"/>
                                                <w:left w:val="none" w:sz="0" w:space="0" w:color="auto"/>
                                                <w:bottom w:val="none" w:sz="0" w:space="0" w:color="auto"/>
                                                <w:right w:val="none" w:sz="0" w:space="0" w:color="auto"/>
                                              </w:divBdr>
                                              <w:divsChild>
                                                <w:div w:id="272054567">
                                                  <w:marLeft w:val="0"/>
                                                  <w:marRight w:val="0"/>
                                                  <w:marTop w:val="0"/>
                                                  <w:marBottom w:val="0"/>
                                                  <w:divBdr>
                                                    <w:top w:val="none" w:sz="0" w:space="0" w:color="auto"/>
                                                    <w:left w:val="none" w:sz="0" w:space="0" w:color="auto"/>
                                                    <w:bottom w:val="none" w:sz="0" w:space="0" w:color="auto"/>
                                                    <w:right w:val="none" w:sz="0" w:space="0" w:color="auto"/>
                                                  </w:divBdr>
                                                  <w:divsChild>
                                                    <w:div w:id="1712805814">
                                                      <w:marLeft w:val="0"/>
                                                      <w:marRight w:val="0"/>
                                                      <w:marTop w:val="0"/>
                                                      <w:marBottom w:val="0"/>
                                                      <w:divBdr>
                                                        <w:top w:val="none" w:sz="0" w:space="0" w:color="auto"/>
                                                        <w:left w:val="none" w:sz="0" w:space="0" w:color="auto"/>
                                                        <w:bottom w:val="none" w:sz="0" w:space="0" w:color="auto"/>
                                                        <w:right w:val="none" w:sz="0" w:space="0" w:color="auto"/>
                                                      </w:divBdr>
                                                      <w:divsChild>
                                                        <w:div w:id="1763721013">
                                                          <w:marLeft w:val="0"/>
                                                          <w:marRight w:val="0"/>
                                                          <w:marTop w:val="0"/>
                                                          <w:marBottom w:val="0"/>
                                                          <w:divBdr>
                                                            <w:top w:val="none" w:sz="0" w:space="0" w:color="auto"/>
                                                            <w:left w:val="none" w:sz="0" w:space="0" w:color="auto"/>
                                                            <w:bottom w:val="none" w:sz="0" w:space="0" w:color="auto"/>
                                                            <w:right w:val="none" w:sz="0" w:space="0" w:color="auto"/>
                                                          </w:divBdr>
                                                          <w:divsChild>
                                                            <w:div w:id="1166936895">
                                                              <w:marLeft w:val="0"/>
                                                              <w:marRight w:val="0"/>
                                                              <w:marTop w:val="0"/>
                                                              <w:marBottom w:val="0"/>
                                                              <w:divBdr>
                                                                <w:top w:val="none" w:sz="0" w:space="0" w:color="auto"/>
                                                                <w:left w:val="none" w:sz="0" w:space="0" w:color="auto"/>
                                                                <w:bottom w:val="none" w:sz="0" w:space="0" w:color="auto"/>
                                                                <w:right w:val="none" w:sz="0" w:space="0" w:color="auto"/>
                                                              </w:divBdr>
                                                              <w:divsChild>
                                                                <w:div w:id="1195389137">
                                                                  <w:marLeft w:val="0"/>
                                                                  <w:marRight w:val="0"/>
                                                                  <w:marTop w:val="0"/>
                                                                  <w:marBottom w:val="0"/>
                                                                  <w:divBdr>
                                                                    <w:top w:val="none" w:sz="0" w:space="0" w:color="auto"/>
                                                                    <w:left w:val="none" w:sz="0" w:space="0" w:color="auto"/>
                                                                    <w:bottom w:val="none" w:sz="0" w:space="0" w:color="auto"/>
                                                                    <w:right w:val="none" w:sz="0" w:space="0" w:color="auto"/>
                                                                  </w:divBdr>
                                                                  <w:divsChild>
                                                                    <w:div w:id="871839109">
                                                                      <w:marLeft w:val="0"/>
                                                                      <w:marRight w:val="0"/>
                                                                      <w:marTop w:val="0"/>
                                                                      <w:marBottom w:val="0"/>
                                                                      <w:divBdr>
                                                                        <w:top w:val="none" w:sz="0" w:space="0" w:color="auto"/>
                                                                        <w:left w:val="none" w:sz="0" w:space="0" w:color="auto"/>
                                                                        <w:bottom w:val="none" w:sz="0" w:space="0" w:color="auto"/>
                                                                        <w:right w:val="none" w:sz="0" w:space="0" w:color="auto"/>
                                                                      </w:divBdr>
                                                                      <w:divsChild>
                                                                        <w:div w:id="869681882">
                                                                          <w:marLeft w:val="0"/>
                                                                          <w:marRight w:val="0"/>
                                                                          <w:marTop w:val="0"/>
                                                                          <w:marBottom w:val="0"/>
                                                                          <w:divBdr>
                                                                            <w:top w:val="none" w:sz="0" w:space="0" w:color="auto"/>
                                                                            <w:left w:val="none" w:sz="0" w:space="0" w:color="auto"/>
                                                                            <w:bottom w:val="none" w:sz="0" w:space="0" w:color="auto"/>
                                                                            <w:right w:val="none" w:sz="0" w:space="0" w:color="auto"/>
                                                                          </w:divBdr>
                                                                          <w:divsChild>
                                                                            <w:div w:id="19274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25096">
          <w:marLeft w:val="0"/>
          <w:marRight w:val="0"/>
          <w:marTop w:val="0"/>
          <w:marBottom w:val="0"/>
          <w:divBdr>
            <w:top w:val="none" w:sz="0" w:space="0" w:color="auto"/>
            <w:left w:val="none" w:sz="0" w:space="0" w:color="auto"/>
            <w:bottom w:val="none" w:sz="0" w:space="0" w:color="auto"/>
            <w:right w:val="none" w:sz="0" w:space="0" w:color="auto"/>
          </w:divBdr>
          <w:divsChild>
            <w:div w:id="65878305">
              <w:marLeft w:val="0"/>
              <w:marRight w:val="0"/>
              <w:marTop w:val="0"/>
              <w:marBottom w:val="0"/>
              <w:divBdr>
                <w:top w:val="none" w:sz="0" w:space="0" w:color="auto"/>
                <w:left w:val="none" w:sz="0" w:space="0" w:color="auto"/>
                <w:bottom w:val="none" w:sz="0" w:space="0" w:color="auto"/>
                <w:right w:val="none" w:sz="0" w:space="0" w:color="auto"/>
              </w:divBdr>
              <w:divsChild>
                <w:div w:id="1213619140">
                  <w:marLeft w:val="0"/>
                  <w:marRight w:val="0"/>
                  <w:marTop w:val="0"/>
                  <w:marBottom w:val="0"/>
                  <w:divBdr>
                    <w:top w:val="none" w:sz="0" w:space="0" w:color="auto"/>
                    <w:left w:val="none" w:sz="0" w:space="0" w:color="auto"/>
                    <w:bottom w:val="none" w:sz="0" w:space="0" w:color="auto"/>
                    <w:right w:val="none" w:sz="0" w:space="0" w:color="auto"/>
                  </w:divBdr>
                  <w:divsChild>
                    <w:div w:id="565528720">
                      <w:marLeft w:val="0"/>
                      <w:marRight w:val="0"/>
                      <w:marTop w:val="0"/>
                      <w:marBottom w:val="0"/>
                      <w:divBdr>
                        <w:top w:val="none" w:sz="0" w:space="0" w:color="auto"/>
                        <w:left w:val="none" w:sz="0" w:space="0" w:color="auto"/>
                        <w:bottom w:val="none" w:sz="0" w:space="0" w:color="auto"/>
                        <w:right w:val="none" w:sz="0" w:space="0" w:color="auto"/>
                      </w:divBdr>
                      <w:divsChild>
                        <w:div w:id="885024973">
                          <w:marLeft w:val="0"/>
                          <w:marRight w:val="0"/>
                          <w:marTop w:val="0"/>
                          <w:marBottom w:val="0"/>
                          <w:divBdr>
                            <w:top w:val="none" w:sz="0" w:space="0" w:color="auto"/>
                            <w:left w:val="none" w:sz="0" w:space="0" w:color="auto"/>
                            <w:bottom w:val="none" w:sz="0" w:space="0" w:color="auto"/>
                            <w:right w:val="none" w:sz="0" w:space="0" w:color="auto"/>
                          </w:divBdr>
                          <w:divsChild>
                            <w:div w:id="1145119711">
                              <w:marLeft w:val="0"/>
                              <w:marRight w:val="0"/>
                              <w:marTop w:val="0"/>
                              <w:marBottom w:val="0"/>
                              <w:divBdr>
                                <w:top w:val="none" w:sz="0" w:space="0" w:color="auto"/>
                                <w:left w:val="none" w:sz="0" w:space="0" w:color="auto"/>
                                <w:bottom w:val="none" w:sz="0" w:space="0" w:color="auto"/>
                                <w:right w:val="none" w:sz="0" w:space="0" w:color="auto"/>
                              </w:divBdr>
                              <w:divsChild>
                                <w:div w:id="17312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282264">
          <w:marLeft w:val="0"/>
          <w:marRight w:val="0"/>
          <w:marTop w:val="0"/>
          <w:marBottom w:val="0"/>
          <w:divBdr>
            <w:top w:val="none" w:sz="0" w:space="0" w:color="auto"/>
            <w:left w:val="none" w:sz="0" w:space="0" w:color="auto"/>
            <w:bottom w:val="none" w:sz="0" w:space="0" w:color="auto"/>
            <w:right w:val="none" w:sz="0" w:space="0" w:color="auto"/>
          </w:divBdr>
          <w:divsChild>
            <w:div w:id="509829488">
              <w:marLeft w:val="0"/>
              <w:marRight w:val="0"/>
              <w:marTop w:val="0"/>
              <w:marBottom w:val="0"/>
              <w:divBdr>
                <w:top w:val="none" w:sz="0" w:space="0" w:color="auto"/>
                <w:left w:val="none" w:sz="0" w:space="0" w:color="auto"/>
                <w:bottom w:val="none" w:sz="0" w:space="0" w:color="auto"/>
                <w:right w:val="none" w:sz="0" w:space="0" w:color="auto"/>
              </w:divBdr>
              <w:divsChild>
                <w:div w:id="636228340">
                  <w:marLeft w:val="0"/>
                  <w:marRight w:val="0"/>
                  <w:marTop w:val="0"/>
                  <w:marBottom w:val="0"/>
                  <w:divBdr>
                    <w:top w:val="none" w:sz="0" w:space="0" w:color="auto"/>
                    <w:left w:val="none" w:sz="0" w:space="0" w:color="auto"/>
                    <w:bottom w:val="none" w:sz="0" w:space="0" w:color="auto"/>
                    <w:right w:val="none" w:sz="0" w:space="0" w:color="auto"/>
                  </w:divBdr>
                  <w:divsChild>
                    <w:div w:id="1418020306">
                      <w:marLeft w:val="0"/>
                      <w:marRight w:val="0"/>
                      <w:marTop w:val="0"/>
                      <w:marBottom w:val="0"/>
                      <w:divBdr>
                        <w:top w:val="none" w:sz="0" w:space="0" w:color="auto"/>
                        <w:left w:val="none" w:sz="0" w:space="0" w:color="auto"/>
                        <w:bottom w:val="none" w:sz="0" w:space="0" w:color="auto"/>
                        <w:right w:val="none" w:sz="0" w:space="0" w:color="auto"/>
                      </w:divBdr>
                    </w:div>
                    <w:div w:id="1551722154">
                      <w:marLeft w:val="0"/>
                      <w:marRight w:val="0"/>
                      <w:marTop w:val="0"/>
                      <w:marBottom w:val="0"/>
                      <w:divBdr>
                        <w:top w:val="none" w:sz="0" w:space="0" w:color="auto"/>
                        <w:left w:val="none" w:sz="0" w:space="0" w:color="auto"/>
                        <w:bottom w:val="none" w:sz="0" w:space="0" w:color="auto"/>
                        <w:right w:val="none" w:sz="0" w:space="0" w:color="auto"/>
                      </w:divBdr>
                      <w:divsChild>
                        <w:div w:id="1954440451">
                          <w:marLeft w:val="0"/>
                          <w:marRight w:val="0"/>
                          <w:marTop w:val="0"/>
                          <w:marBottom w:val="0"/>
                          <w:divBdr>
                            <w:top w:val="none" w:sz="0" w:space="0" w:color="auto"/>
                            <w:left w:val="none" w:sz="0" w:space="0" w:color="auto"/>
                            <w:bottom w:val="none" w:sz="0" w:space="0" w:color="auto"/>
                            <w:right w:val="none" w:sz="0" w:space="0" w:color="auto"/>
                          </w:divBdr>
                          <w:divsChild>
                            <w:div w:id="369646358">
                              <w:marLeft w:val="0"/>
                              <w:marRight w:val="0"/>
                              <w:marTop w:val="0"/>
                              <w:marBottom w:val="0"/>
                              <w:divBdr>
                                <w:top w:val="none" w:sz="0" w:space="0" w:color="auto"/>
                                <w:left w:val="none" w:sz="0" w:space="0" w:color="auto"/>
                                <w:bottom w:val="none" w:sz="0" w:space="0" w:color="auto"/>
                                <w:right w:val="none" w:sz="0" w:space="0" w:color="auto"/>
                              </w:divBdr>
                              <w:divsChild>
                                <w:div w:id="336615959">
                                  <w:marLeft w:val="0"/>
                                  <w:marRight w:val="0"/>
                                  <w:marTop w:val="0"/>
                                  <w:marBottom w:val="0"/>
                                  <w:divBdr>
                                    <w:top w:val="none" w:sz="0" w:space="0" w:color="auto"/>
                                    <w:left w:val="none" w:sz="0" w:space="0" w:color="auto"/>
                                    <w:bottom w:val="none" w:sz="0" w:space="0" w:color="auto"/>
                                    <w:right w:val="none" w:sz="0" w:space="0" w:color="auto"/>
                                  </w:divBdr>
                                  <w:divsChild>
                                    <w:div w:id="6493483">
                                      <w:marLeft w:val="0"/>
                                      <w:marRight w:val="0"/>
                                      <w:marTop w:val="0"/>
                                      <w:marBottom w:val="0"/>
                                      <w:divBdr>
                                        <w:top w:val="none" w:sz="0" w:space="0" w:color="auto"/>
                                        <w:left w:val="none" w:sz="0" w:space="0" w:color="auto"/>
                                        <w:bottom w:val="none" w:sz="0" w:space="0" w:color="auto"/>
                                        <w:right w:val="none" w:sz="0" w:space="0" w:color="auto"/>
                                      </w:divBdr>
                                      <w:divsChild>
                                        <w:div w:id="258606147">
                                          <w:marLeft w:val="0"/>
                                          <w:marRight w:val="0"/>
                                          <w:marTop w:val="0"/>
                                          <w:marBottom w:val="0"/>
                                          <w:divBdr>
                                            <w:top w:val="none" w:sz="0" w:space="0" w:color="auto"/>
                                            <w:left w:val="none" w:sz="0" w:space="0" w:color="auto"/>
                                            <w:bottom w:val="none" w:sz="0" w:space="0" w:color="auto"/>
                                            <w:right w:val="none" w:sz="0" w:space="0" w:color="auto"/>
                                          </w:divBdr>
                                          <w:divsChild>
                                            <w:div w:id="1928998485">
                                              <w:marLeft w:val="0"/>
                                              <w:marRight w:val="0"/>
                                              <w:marTop w:val="0"/>
                                              <w:marBottom w:val="0"/>
                                              <w:divBdr>
                                                <w:top w:val="none" w:sz="0" w:space="0" w:color="auto"/>
                                                <w:left w:val="none" w:sz="0" w:space="0" w:color="auto"/>
                                                <w:bottom w:val="none" w:sz="0" w:space="0" w:color="auto"/>
                                                <w:right w:val="none" w:sz="0" w:space="0" w:color="auto"/>
                                              </w:divBdr>
                                              <w:divsChild>
                                                <w:div w:id="689723207">
                                                  <w:marLeft w:val="0"/>
                                                  <w:marRight w:val="0"/>
                                                  <w:marTop w:val="0"/>
                                                  <w:marBottom w:val="0"/>
                                                  <w:divBdr>
                                                    <w:top w:val="none" w:sz="0" w:space="0" w:color="auto"/>
                                                    <w:left w:val="none" w:sz="0" w:space="0" w:color="auto"/>
                                                    <w:bottom w:val="none" w:sz="0" w:space="0" w:color="auto"/>
                                                    <w:right w:val="none" w:sz="0" w:space="0" w:color="auto"/>
                                                  </w:divBdr>
                                                  <w:divsChild>
                                                    <w:div w:id="197278488">
                                                      <w:marLeft w:val="0"/>
                                                      <w:marRight w:val="0"/>
                                                      <w:marTop w:val="0"/>
                                                      <w:marBottom w:val="0"/>
                                                      <w:divBdr>
                                                        <w:top w:val="none" w:sz="0" w:space="0" w:color="auto"/>
                                                        <w:left w:val="none" w:sz="0" w:space="0" w:color="auto"/>
                                                        <w:bottom w:val="none" w:sz="0" w:space="0" w:color="auto"/>
                                                        <w:right w:val="none" w:sz="0" w:space="0" w:color="auto"/>
                                                      </w:divBdr>
                                                      <w:divsChild>
                                                        <w:div w:id="784811503">
                                                          <w:marLeft w:val="0"/>
                                                          <w:marRight w:val="0"/>
                                                          <w:marTop w:val="0"/>
                                                          <w:marBottom w:val="0"/>
                                                          <w:divBdr>
                                                            <w:top w:val="none" w:sz="0" w:space="0" w:color="auto"/>
                                                            <w:left w:val="none" w:sz="0" w:space="0" w:color="auto"/>
                                                            <w:bottom w:val="none" w:sz="0" w:space="0" w:color="auto"/>
                                                            <w:right w:val="none" w:sz="0" w:space="0" w:color="auto"/>
                                                          </w:divBdr>
                                                          <w:divsChild>
                                                            <w:div w:id="1480729230">
                                                              <w:marLeft w:val="0"/>
                                                              <w:marRight w:val="0"/>
                                                              <w:marTop w:val="0"/>
                                                              <w:marBottom w:val="0"/>
                                                              <w:divBdr>
                                                                <w:top w:val="none" w:sz="0" w:space="0" w:color="auto"/>
                                                                <w:left w:val="none" w:sz="0" w:space="0" w:color="auto"/>
                                                                <w:bottom w:val="none" w:sz="0" w:space="0" w:color="auto"/>
                                                                <w:right w:val="none" w:sz="0" w:space="0" w:color="auto"/>
                                                              </w:divBdr>
                                                              <w:divsChild>
                                                                <w:div w:id="1473904675">
                                                                  <w:marLeft w:val="0"/>
                                                                  <w:marRight w:val="0"/>
                                                                  <w:marTop w:val="0"/>
                                                                  <w:marBottom w:val="0"/>
                                                                  <w:divBdr>
                                                                    <w:top w:val="none" w:sz="0" w:space="0" w:color="auto"/>
                                                                    <w:left w:val="none" w:sz="0" w:space="0" w:color="auto"/>
                                                                    <w:bottom w:val="none" w:sz="0" w:space="0" w:color="auto"/>
                                                                    <w:right w:val="none" w:sz="0" w:space="0" w:color="auto"/>
                                                                  </w:divBdr>
                                                                  <w:divsChild>
                                                                    <w:div w:id="2122869216">
                                                                      <w:marLeft w:val="0"/>
                                                                      <w:marRight w:val="0"/>
                                                                      <w:marTop w:val="0"/>
                                                                      <w:marBottom w:val="0"/>
                                                                      <w:divBdr>
                                                                        <w:top w:val="none" w:sz="0" w:space="0" w:color="auto"/>
                                                                        <w:left w:val="none" w:sz="0" w:space="0" w:color="auto"/>
                                                                        <w:bottom w:val="none" w:sz="0" w:space="0" w:color="auto"/>
                                                                        <w:right w:val="none" w:sz="0" w:space="0" w:color="auto"/>
                                                                      </w:divBdr>
                                                                      <w:divsChild>
                                                                        <w:div w:id="1295678519">
                                                                          <w:marLeft w:val="0"/>
                                                                          <w:marRight w:val="0"/>
                                                                          <w:marTop w:val="0"/>
                                                                          <w:marBottom w:val="0"/>
                                                                          <w:divBdr>
                                                                            <w:top w:val="none" w:sz="0" w:space="0" w:color="auto"/>
                                                                            <w:left w:val="none" w:sz="0" w:space="0" w:color="auto"/>
                                                                            <w:bottom w:val="none" w:sz="0" w:space="0" w:color="auto"/>
                                                                            <w:right w:val="none" w:sz="0" w:space="0" w:color="auto"/>
                                                                          </w:divBdr>
                                                                          <w:divsChild>
                                                                            <w:div w:id="7743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463531">
                                  <w:marLeft w:val="0"/>
                                  <w:marRight w:val="0"/>
                                  <w:marTop w:val="0"/>
                                  <w:marBottom w:val="0"/>
                                  <w:divBdr>
                                    <w:top w:val="none" w:sz="0" w:space="0" w:color="auto"/>
                                    <w:left w:val="none" w:sz="0" w:space="0" w:color="auto"/>
                                    <w:bottom w:val="none" w:sz="0" w:space="0" w:color="auto"/>
                                    <w:right w:val="none" w:sz="0" w:space="0" w:color="auto"/>
                                  </w:divBdr>
                                  <w:divsChild>
                                    <w:div w:id="1328165644">
                                      <w:marLeft w:val="0"/>
                                      <w:marRight w:val="0"/>
                                      <w:marTop w:val="0"/>
                                      <w:marBottom w:val="0"/>
                                      <w:divBdr>
                                        <w:top w:val="none" w:sz="0" w:space="0" w:color="auto"/>
                                        <w:left w:val="none" w:sz="0" w:space="0" w:color="auto"/>
                                        <w:bottom w:val="none" w:sz="0" w:space="0" w:color="auto"/>
                                        <w:right w:val="none" w:sz="0" w:space="0" w:color="auto"/>
                                      </w:divBdr>
                                      <w:divsChild>
                                        <w:div w:id="2123263309">
                                          <w:marLeft w:val="0"/>
                                          <w:marRight w:val="0"/>
                                          <w:marTop w:val="0"/>
                                          <w:marBottom w:val="0"/>
                                          <w:divBdr>
                                            <w:top w:val="none" w:sz="0" w:space="0" w:color="auto"/>
                                            <w:left w:val="none" w:sz="0" w:space="0" w:color="auto"/>
                                            <w:bottom w:val="none" w:sz="0" w:space="0" w:color="auto"/>
                                            <w:right w:val="none" w:sz="0" w:space="0" w:color="auto"/>
                                          </w:divBdr>
                                          <w:divsChild>
                                            <w:div w:id="245959127">
                                              <w:marLeft w:val="0"/>
                                              <w:marRight w:val="0"/>
                                              <w:marTop w:val="0"/>
                                              <w:marBottom w:val="0"/>
                                              <w:divBdr>
                                                <w:top w:val="none" w:sz="0" w:space="0" w:color="auto"/>
                                                <w:left w:val="none" w:sz="0" w:space="0" w:color="auto"/>
                                                <w:bottom w:val="none" w:sz="0" w:space="0" w:color="auto"/>
                                                <w:right w:val="none" w:sz="0" w:space="0" w:color="auto"/>
                                              </w:divBdr>
                                              <w:divsChild>
                                                <w:div w:id="1160656323">
                                                  <w:marLeft w:val="0"/>
                                                  <w:marRight w:val="0"/>
                                                  <w:marTop w:val="0"/>
                                                  <w:marBottom w:val="0"/>
                                                  <w:divBdr>
                                                    <w:top w:val="none" w:sz="0" w:space="0" w:color="auto"/>
                                                    <w:left w:val="none" w:sz="0" w:space="0" w:color="auto"/>
                                                    <w:bottom w:val="none" w:sz="0" w:space="0" w:color="auto"/>
                                                    <w:right w:val="none" w:sz="0" w:space="0" w:color="auto"/>
                                                  </w:divBdr>
                                                  <w:divsChild>
                                                    <w:div w:id="1358312994">
                                                      <w:marLeft w:val="0"/>
                                                      <w:marRight w:val="0"/>
                                                      <w:marTop w:val="0"/>
                                                      <w:marBottom w:val="0"/>
                                                      <w:divBdr>
                                                        <w:top w:val="none" w:sz="0" w:space="0" w:color="auto"/>
                                                        <w:left w:val="none" w:sz="0" w:space="0" w:color="auto"/>
                                                        <w:bottom w:val="none" w:sz="0" w:space="0" w:color="auto"/>
                                                        <w:right w:val="none" w:sz="0" w:space="0" w:color="auto"/>
                                                      </w:divBdr>
                                                      <w:divsChild>
                                                        <w:div w:id="2145737366">
                                                          <w:marLeft w:val="0"/>
                                                          <w:marRight w:val="0"/>
                                                          <w:marTop w:val="0"/>
                                                          <w:marBottom w:val="0"/>
                                                          <w:divBdr>
                                                            <w:top w:val="none" w:sz="0" w:space="0" w:color="auto"/>
                                                            <w:left w:val="none" w:sz="0" w:space="0" w:color="auto"/>
                                                            <w:bottom w:val="none" w:sz="0" w:space="0" w:color="auto"/>
                                                            <w:right w:val="none" w:sz="0" w:space="0" w:color="auto"/>
                                                          </w:divBdr>
                                                          <w:divsChild>
                                                            <w:div w:id="1410233479">
                                                              <w:marLeft w:val="0"/>
                                                              <w:marRight w:val="0"/>
                                                              <w:marTop w:val="0"/>
                                                              <w:marBottom w:val="0"/>
                                                              <w:divBdr>
                                                                <w:top w:val="none" w:sz="0" w:space="0" w:color="auto"/>
                                                                <w:left w:val="none" w:sz="0" w:space="0" w:color="auto"/>
                                                                <w:bottom w:val="none" w:sz="0" w:space="0" w:color="auto"/>
                                                                <w:right w:val="none" w:sz="0" w:space="0" w:color="auto"/>
                                                              </w:divBdr>
                                                              <w:divsChild>
                                                                <w:div w:id="1949268522">
                                                                  <w:marLeft w:val="0"/>
                                                                  <w:marRight w:val="0"/>
                                                                  <w:marTop w:val="0"/>
                                                                  <w:marBottom w:val="0"/>
                                                                  <w:divBdr>
                                                                    <w:top w:val="none" w:sz="0" w:space="0" w:color="auto"/>
                                                                    <w:left w:val="none" w:sz="0" w:space="0" w:color="auto"/>
                                                                    <w:bottom w:val="none" w:sz="0" w:space="0" w:color="auto"/>
                                                                    <w:right w:val="none" w:sz="0" w:space="0" w:color="auto"/>
                                                                  </w:divBdr>
                                                                  <w:divsChild>
                                                                    <w:div w:id="28801949">
                                                                      <w:marLeft w:val="0"/>
                                                                      <w:marRight w:val="0"/>
                                                                      <w:marTop w:val="0"/>
                                                                      <w:marBottom w:val="0"/>
                                                                      <w:divBdr>
                                                                        <w:top w:val="none" w:sz="0" w:space="0" w:color="auto"/>
                                                                        <w:left w:val="none" w:sz="0" w:space="0" w:color="auto"/>
                                                                        <w:bottom w:val="none" w:sz="0" w:space="0" w:color="auto"/>
                                                                        <w:right w:val="none" w:sz="0" w:space="0" w:color="auto"/>
                                                                      </w:divBdr>
                                                                      <w:divsChild>
                                                                        <w:div w:id="788932654">
                                                                          <w:marLeft w:val="0"/>
                                                                          <w:marRight w:val="0"/>
                                                                          <w:marTop w:val="0"/>
                                                                          <w:marBottom w:val="0"/>
                                                                          <w:divBdr>
                                                                            <w:top w:val="none" w:sz="0" w:space="0" w:color="auto"/>
                                                                            <w:left w:val="none" w:sz="0" w:space="0" w:color="auto"/>
                                                                            <w:bottom w:val="none" w:sz="0" w:space="0" w:color="auto"/>
                                                                            <w:right w:val="none" w:sz="0" w:space="0" w:color="auto"/>
                                                                          </w:divBdr>
                                                                          <w:divsChild>
                                                                            <w:div w:id="1282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33404">
          <w:marLeft w:val="0"/>
          <w:marRight w:val="0"/>
          <w:marTop w:val="0"/>
          <w:marBottom w:val="0"/>
          <w:divBdr>
            <w:top w:val="none" w:sz="0" w:space="0" w:color="auto"/>
            <w:left w:val="none" w:sz="0" w:space="0" w:color="auto"/>
            <w:bottom w:val="none" w:sz="0" w:space="0" w:color="auto"/>
            <w:right w:val="none" w:sz="0" w:space="0" w:color="auto"/>
          </w:divBdr>
          <w:divsChild>
            <w:div w:id="1411346690">
              <w:marLeft w:val="0"/>
              <w:marRight w:val="0"/>
              <w:marTop w:val="0"/>
              <w:marBottom w:val="0"/>
              <w:divBdr>
                <w:top w:val="none" w:sz="0" w:space="0" w:color="auto"/>
                <w:left w:val="none" w:sz="0" w:space="0" w:color="auto"/>
                <w:bottom w:val="none" w:sz="0" w:space="0" w:color="auto"/>
                <w:right w:val="none" w:sz="0" w:space="0" w:color="auto"/>
              </w:divBdr>
              <w:divsChild>
                <w:div w:id="580288139">
                  <w:marLeft w:val="0"/>
                  <w:marRight w:val="0"/>
                  <w:marTop w:val="0"/>
                  <w:marBottom w:val="0"/>
                  <w:divBdr>
                    <w:top w:val="none" w:sz="0" w:space="0" w:color="auto"/>
                    <w:left w:val="none" w:sz="0" w:space="0" w:color="auto"/>
                    <w:bottom w:val="none" w:sz="0" w:space="0" w:color="auto"/>
                    <w:right w:val="none" w:sz="0" w:space="0" w:color="auto"/>
                  </w:divBdr>
                  <w:divsChild>
                    <w:div w:id="522937278">
                      <w:marLeft w:val="0"/>
                      <w:marRight w:val="0"/>
                      <w:marTop w:val="0"/>
                      <w:marBottom w:val="0"/>
                      <w:divBdr>
                        <w:top w:val="none" w:sz="0" w:space="0" w:color="auto"/>
                        <w:left w:val="none" w:sz="0" w:space="0" w:color="auto"/>
                        <w:bottom w:val="none" w:sz="0" w:space="0" w:color="auto"/>
                        <w:right w:val="none" w:sz="0" w:space="0" w:color="auto"/>
                      </w:divBdr>
                      <w:divsChild>
                        <w:div w:id="358549105">
                          <w:marLeft w:val="0"/>
                          <w:marRight w:val="0"/>
                          <w:marTop w:val="0"/>
                          <w:marBottom w:val="0"/>
                          <w:divBdr>
                            <w:top w:val="none" w:sz="0" w:space="0" w:color="auto"/>
                            <w:left w:val="none" w:sz="0" w:space="0" w:color="auto"/>
                            <w:bottom w:val="none" w:sz="0" w:space="0" w:color="auto"/>
                            <w:right w:val="none" w:sz="0" w:space="0" w:color="auto"/>
                          </w:divBdr>
                          <w:divsChild>
                            <w:div w:id="52197752">
                              <w:marLeft w:val="0"/>
                              <w:marRight w:val="0"/>
                              <w:marTop w:val="0"/>
                              <w:marBottom w:val="0"/>
                              <w:divBdr>
                                <w:top w:val="none" w:sz="0" w:space="0" w:color="auto"/>
                                <w:left w:val="none" w:sz="0" w:space="0" w:color="auto"/>
                                <w:bottom w:val="none" w:sz="0" w:space="0" w:color="auto"/>
                                <w:right w:val="none" w:sz="0" w:space="0" w:color="auto"/>
                              </w:divBdr>
                              <w:divsChild>
                                <w:div w:id="17611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9727">
          <w:marLeft w:val="0"/>
          <w:marRight w:val="0"/>
          <w:marTop w:val="0"/>
          <w:marBottom w:val="0"/>
          <w:divBdr>
            <w:top w:val="none" w:sz="0" w:space="0" w:color="auto"/>
            <w:left w:val="none" w:sz="0" w:space="0" w:color="auto"/>
            <w:bottom w:val="none" w:sz="0" w:space="0" w:color="auto"/>
            <w:right w:val="none" w:sz="0" w:space="0" w:color="auto"/>
          </w:divBdr>
          <w:divsChild>
            <w:div w:id="1838574337">
              <w:marLeft w:val="0"/>
              <w:marRight w:val="0"/>
              <w:marTop w:val="0"/>
              <w:marBottom w:val="0"/>
              <w:divBdr>
                <w:top w:val="none" w:sz="0" w:space="0" w:color="auto"/>
                <w:left w:val="none" w:sz="0" w:space="0" w:color="auto"/>
                <w:bottom w:val="none" w:sz="0" w:space="0" w:color="auto"/>
                <w:right w:val="none" w:sz="0" w:space="0" w:color="auto"/>
              </w:divBdr>
              <w:divsChild>
                <w:div w:id="1691183448">
                  <w:marLeft w:val="0"/>
                  <w:marRight w:val="0"/>
                  <w:marTop w:val="0"/>
                  <w:marBottom w:val="0"/>
                  <w:divBdr>
                    <w:top w:val="none" w:sz="0" w:space="0" w:color="auto"/>
                    <w:left w:val="none" w:sz="0" w:space="0" w:color="auto"/>
                    <w:bottom w:val="none" w:sz="0" w:space="0" w:color="auto"/>
                    <w:right w:val="none" w:sz="0" w:space="0" w:color="auto"/>
                  </w:divBdr>
                  <w:divsChild>
                    <w:div w:id="872034928">
                      <w:marLeft w:val="0"/>
                      <w:marRight w:val="0"/>
                      <w:marTop w:val="0"/>
                      <w:marBottom w:val="0"/>
                      <w:divBdr>
                        <w:top w:val="none" w:sz="0" w:space="0" w:color="auto"/>
                        <w:left w:val="none" w:sz="0" w:space="0" w:color="auto"/>
                        <w:bottom w:val="none" w:sz="0" w:space="0" w:color="auto"/>
                        <w:right w:val="none" w:sz="0" w:space="0" w:color="auto"/>
                      </w:divBdr>
                    </w:div>
                    <w:div w:id="536548146">
                      <w:marLeft w:val="0"/>
                      <w:marRight w:val="0"/>
                      <w:marTop w:val="0"/>
                      <w:marBottom w:val="0"/>
                      <w:divBdr>
                        <w:top w:val="none" w:sz="0" w:space="0" w:color="auto"/>
                        <w:left w:val="none" w:sz="0" w:space="0" w:color="auto"/>
                        <w:bottom w:val="none" w:sz="0" w:space="0" w:color="auto"/>
                        <w:right w:val="none" w:sz="0" w:space="0" w:color="auto"/>
                      </w:divBdr>
                      <w:divsChild>
                        <w:div w:id="2010979087">
                          <w:marLeft w:val="0"/>
                          <w:marRight w:val="0"/>
                          <w:marTop w:val="0"/>
                          <w:marBottom w:val="0"/>
                          <w:divBdr>
                            <w:top w:val="none" w:sz="0" w:space="0" w:color="auto"/>
                            <w:left w:val="none" w:sz="0" w:space="0" w:color="auto"/>
                            <w:bottom w:val="none" w:sz="0" w:space="0" w:color="auto"/>
                            <w:right w:val="none" w:sz="0" w:space="0" w:color="auto"/>
                          </w:divBdr>
                          <w:divsChild>
                            <w:div w:id="290476194">
                              <w:marLeft w:val="0"/>
                              <w:marRight w:val="0"/>
                              <w:marTop w:val="0"/>
                              <w:marBottom w:val="0"/>
                              <w:divBdr>
                                <w:top w:val="none" w:sz="0" w:space="0" w:color="auto"/>
                                <w:left w:val="none" w:sz="0" w:space="0" w:color="auto"/>
                                <w:bottom w:val="none" w:sz="0" w:space="0" w:color="auto"/>
                                <w:right w:val="none" w:sz="0" w:space="0" w:color="auto"/>
                              </w:divBdr>
                              <w:divsChild>
                                <w:div w:id="1743529957">
                                  <w:marLeft w:val="0"/>
                                  <w:marRight w:val="0"/>
                                  <w:marTop w:val="0"/>
                                  <w:marBottom w:val="0"/>
                                  <w:divBdr>
                                    <w:top w:val="none" w:sz="0" w:space="0" w:color="auto"/>
                                    <w:left w:val="none" w:sz="0" w:space="0" w:color="auto"/>
                                    <w:bottom w:val="none" w:sz="0" w:space="0" w:color="auto"/>
                                    <w:right w:val="none" w:sz="0" w:space="0" w:color="auto"/>
                                  </w:divBdr>
                                  <w:divsChild>
                                    <w:div w:id="1248343447">
                                      <w:marLeft w:val="0"/>
                                      <w:marRight w:val="0"/>
                                      <w:marTop w:val="0"/>
                                      <w:marBottom w:val="0"/>
                                      <w:divBdr>
                                        <w:top w:val="none" w:sz="0" w:space="0" w:color="auto"/>
                                        <w:left w:val="none" w:sz="0" w:space="0" w:color="auto"/>
                                        <w:bottom w:val="none" w:sz="0" w:space="0" w:color="auto"/>
                                        <w:right w:val="none" w:sz="0" w:space="0" w:color="auto"/>
                                      </w:divBdr>
                                      <w:divsChild>
                                        <w:div w:id="1145127592">
                                          <w:marLeft w:val="0"/>
                                          <w:marRight w:val="0"/>
                                          <w:marTop w:val="0"/>
                                          <w:marBottom w:val="0"/>
                                          <w:divBdr>
                                            <w:top w:val="none" w:sz="0" w:space="0" w:color="auto"/>
                                            <w:left w:val="none" w:sz="0" w:space="0" w:color="auto"/>
                                            <w:bottom w:val="none" w:sz="0" w:space="0" w:color="auto"/>
                                            <w:right w:val="none" w:sz="0" w:space="0" w:color="auto"/>
                                          </w:divBdr>
                                          <w:divsChild>
                                            <w:div w:id="899362184">
                                              <w:marLeft w:val="0"/>
                                              <w:marRight w:val="0"/>
                                              <w:marTop w:val="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90322430">
                                                      <w:marLeft w:val="0"/>
                                                      <w:marRight w:val="0"/>
                                                      <w:marTop w:val="0"/>
                                                      <w:marBottom w:val="0"/>
                                                      <w:divBdr>
                                                        <w:top w:val="none" w:sz="0" w:space="0" w:color="auto"/>
                                                        <w:left w:val="none" w:sz="0" w:space="0" w:color="auto"/>
                                                        <w:bottom w:val="none" w:sz="0" w:space="0" w:color="auto"/>
                                                        <w:right w:val="none" w:sz="0" w:space="0" w:color="auto"/>
                                                      </w:divBdr>
                                                      <w:divsChild>
                                                        <w:div w:id="1161190126">
                                                          <w:marLeft w:val="0"/>
                                                          <w:marRight w:val="0"/>
                                                          <w:marTop w:val="0"/>
                                                          <w:marBottom w:val="0"/>
                                                          <w:divBdr>
                                                            <w:top w:val="none" w:sz="0" w:space="0" w:color="auto"/>
                                                            <w:left w:val="none" w:sz="0" w:space="0" w:color="auto"/>
                                                            <w:bottom w:val="none" w:sz="0" w:space="0" w:color="auto"/>
                                                            <w:right w:val="none" w:sz="0" w:space="0" w:color="auto"/>
                                                          </w:divBdr>
                                                          <w:divsChild>
                                                            <w:div w:id="1613856128">
                                                              <w:marLeft w:val="0"/>
                                                              <w:marRight w:val="0"/>
                                                              <w:marTop w:val="0"/>
                                                              <w:marBottom w:val="0"/>
                                                              <w:divBdr>
                                                                <w:top w:val="none" w:sz="0" w:space="0" w:color="auto"/>
                                                                <w:left w:val="none" w:sz="0" w:space="0" w:color="auto"/>
                                                                <w:bottom w:val="none" w:sz="0" w:space="0" w:color="auto"/>
                                                                <w:right w:val="none" w:sz="0" w:space="0" w:color="auto"/>
                                                              </w:divBdr>
                                                              <w:divsChild>
                                                                <w:div w:id="711803000">
                                                                  <w:marLeft w:val="0"/>
                                                                  <w:marRight w:val="0"/>
                                                                  <w:marTop w:val="0"/>
                                                                  <w:marBottom w:val="0"/>
                                                                  <w:divBdr>
                                                                    <w:top w:val="none" w:sz="0" w:space="0" w:color="auto"/>
                                                                    <w:left w:val="none" w:sz="0" w:space="0" w:color="auto"/>
                                                                    <w:bottom w:val="none" w:sz="0" w:space="0" w:color="auto"/>
                                                                    <w:right w:val="none" w:sz="0" w:space="0" w:color="auto"/>
                                                                  </w:divBdr>
                                                                  <w:divsChild>
                                                                    <w:div w:id="234975157">
                                                                      <w:marLeft w:val="0"/>
                                                                      <w:marRight w:val="0"/>
                                                                      <w:marTop w:val="0"/>
                                                                      <w:marBottom w:val="0"/>
                                                                      <w:divBdr>
                                                                        <w:top w:val="none" w:sz="0" w:space="0" w:color="auto"/>
                                                                        <w:left w:val="none" w:sz="0" w:space="0" w:color="auto"/>
                                                                        <w:bottom w:val="none" w:sz="0" w:space="0" w:color="auto"/>
                                                                        <w:right w:val="none" w:sz="0" w:space="0" w:color="auto"/>
                                                                      </w:divBdr>
                                                                      <w:divsChild>
                                                                        <w:div w:id="326204445">
                                                                          <w:marLeft w:val="0"/>
                                                                          <w:marRight w:val="0"/>
                                                                          <w:marTop w:val="0"/>
                                                                          <w:marBottom w:val="0"/>
                                                                          <w:divBdr>
                                                                            <w:top w:val="none" w:sz="0" w:space="0" w:color="auto"/>
                                                                            <w:left w:val="none" w:sz="0" w:space="0" w:color="auto"/>
                                                                            <w:bottom w:val="none" w:sz="0" w:space="0" w:color="auto"/>
                                                                            <w:right w:val="none" w:sz="0" w:space="0" w:color="auto"/>
                                                                          </w:divBdr>
                                                                          <w:divsChild>
                                                                            <w:div w:id="2582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461370">
          <w:marLeft w:val="0"/>
          <w:marRight w:val="0"/>
          <w:marTop w:val="0"/>
          <w:marBottom w:val="0"/>
          <w:divBdr>
            <w:top w:val="none" w:sz="0" w:space="0" w:color="auto"/>
            <w:left w:val="none" w:sz="0" w:space="0" w:color="auto"/>
            <w:bottom w:val="none" w:sz="0" w:space="0" w:color="auto"/>
            <w:right w:val="none" w:sz="0" w:space="0" w:color="auto"/>
          </w:divBdr>
          <w:divsChild>
            <w:div w:id="374740880">
              <w:marLeft w:val="0"/>
              <w:marRight w:val="0"/>
              <w:marTop w:val="0"/>
              <w:marBottom w:val="0"/>
              <w:divBdr>
                <w:top w:val="none" w:sz="0" w:space="0" w:color="auto"/>
                <w:left w:val="none" w:sz="0" w:space="0" w:color="auto"/>
                <w:bottom w:val="none" w:sz="0" w:space="0" w:color="auto"/>
                <w:right w:val="none" w:sz="0" w:space="0" w:color="auto"/>
              </w:divBdr>
              <w:divsChild>
                <w:div w:id="1841263978">
                  <w:marLeft w:val="0"/>
                  <w:marRight w:val="0"/>
                  <w:marTop w:val="0"/>
                  <w:marBottom w:val="0"/>
                  <w:divBdr>
                    <w:top w:val="none" w:sz="0" w:space="0" w:color="auto"/>
                    <w:left w:val="none" w:sz="0" w:space="0" w:color="auto"/>
                    <w:bottom w:val="none" w:sz="0" w:space="0" w:color="auto"/>
                    <w:right w:val="none" w:sz="0" w:space="0" w:color="auto"/>
                  </w:divBdr>
                  <w:divsChild>
                    <w:div w:id="718355676">
                      <w:marLeft w:val="0"/>
                      <w:marRight w:val="0"/>
                      <w:marTop w:val="0"/>
                      <w:marBottom w:val="0"/>
                      <w:divBdr>
                        <w:top w:val="none" w:sz="0" w:space="0" w:color="auto"/>
                        <w:left w:val="none" w:sz="0" w:space="0" w:color="auto"/>
                        <w:bottom w:val="none" w:sz="0" w:space="0" w:color="auto"/>
                        <w:right w:val="none" w:sz="0" w:space="0" w:color="auto"/>
                      </w:divBdr>
                      <w:divsChild>
                        <w:div w:id="1698505471">
                          <w:marLeft w:val="0"/>
                          <w:marRight w:val="0"/>
                          <w:marTop w:val="0"/>
                          <w:marBottom w:val="0"/>
                          <w:divBdr>
                            <w:top w:val="none" w:sz="0" w:space="0" w:color="auto"/>
                            <w:left w:val="none" w:sz="0" w:space="0" w:color="auto"/>
                            <w:bottom w:val="none" w:sz="0" w:space="0" w:color="auto"/>
                            <w:right w:val="none" w:sz="0" w:space="0" w:color="auto"/>
                          </w:divBdr>
                          <w:divsChild>
                            <w:div w:id="2130581842">
                              <w:marLeft w:val="0"/>
                              <w:marRight w:val="0"/>
                              <w:marTop w:val="0"/>
                              <w:marBottom w:val="0"/>
                              <w:divBdr>
                                <w:top w:val="none" w:sz="0" w:space="0" w:color="auto"/>
                                <w:left w:val="none" w:sz="0" w:space="0" w:color="auto"/>
                                <w:bottom w:val="none" w:sz="0" w:space="0" w:color="auto"/>
                                <w:right w:val="none" w:sz="0" w:space="0" w:color="auto"/>
                              </w:divBdr>
                              <w:divsChild>
                                <w:div w:id="6085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725372">
          <w:marLeft w:val="0"/>
          <w:marRight w:val="0"/>
          <w:marTop w:val="0"/>
          <w:marBottom w:val="0"/>
          <w:divBdr>
            <w:top w:val="none" w:sz="0" w:space="0" w:color="auto"/>
            <w:left w:val="none" w:sz="0" w:space="0" w:color="auto"/>
            <w:bottom w:val="none" w:sz="0" w:space="0" w:color="auto"/>
            <w:right w:val="none" w:sz="0" w:space="0" w:color="auto"/>
          </w:divBdr>
          <w:divsChild>
            <w:div w:id="1545798337">
              <w:marLeft w:val="0"/>
              <w:marRight w:val="0"/>
              <w:marTop w:val="0"/>
              <w:marBottom w:val="0"/>
              <w:divBdr>
                <w:top w:val="none" w:sz="0" w:space="0" w:color="auto"/>
                <w:left w:val="none" w:sz="0" w:space="0" w:color="auto"/>
                <w:bottom w:val="none" w:sz="0" w:space="0" w:color="auto"/>
                <w:right w:val="none" w:sz="0" w:space="0" w:color="auto"/>
              </w:divBdr>
              <w:divsChild>
                <w:div w:id="761685989">
                  <w:marLeft w:val="0"/>
                  <w:marRight w:val="0"/>
                  <w:marTop w:val="0"/>
                  <w:marBottom w:val="0"/>
                  <w:divBdr>
                    <w:top w:val="none" w:sz="0" w:space="0" w:color="auto"/>
                    <w:left w:val="none" w:sz="0" w:space="0" w:color="auto"/>
                    <w:bottom w:val="none" w:sz="0" w:space="0" w:color="auto"/>
                    <w:right w:val="none" w:sz="0" w:space="0" w:color="auto"/>
                  </w:divBdr>
                  <w:divsChild>
                    <w:div w:id="1761216008">
                      <w:marLeft w:val="0"/>
                      <w:marRight w:val="0"/>
                      <w:marTop w:val="0"/>
                      <w:marBottom w:val="0"/>
                      <w:divBdr>
                        <w:top w:val="none" w:sz="0" w:space="0" w:color="auto"/>
                        <w:left w:val="none" w:sz="0" w:space="0" w:color="auto"/>
                        <w:bottom w:val="none" w:sz="0" w:space="0" w:color="auto"/>
                        <w:right w:val="none" w:sz="0" w:space="0" w:color="auto"/>
                      </w:divBdr>
                    </w:div>
                    <w:div w:id="517429098">
                      <w:marLeft w:val="0"/>
                      <w:marRight w:val="0"/>
                      <w:marTop w:val="0"/>
                      <w:marBottom w:val="0"/>
                      <w:divBdr>
                        <w:top w:val="none" w:sz="0" w:space="0" w:color="auto"/>
                        <w:left w:val="none" w:sz="0" w:space="0" w:color="auto"/>
                        <w:bottom w:val="none" w:sz="0" w:space="0" w:color="auto"/>
                        <w:right w:val="none" w:sz="0" w:space="0" w:color="auto"/>
                      </w:divBdr>
                      <w:divsChild>
                        <w:div w:id="567808125">
                          <w:marLeft w:val="0"/>
                          <w:marRight w:val="0"/>
                          <w:marTop w:val="0"/>
                          <w:marBottom w:val="0"/>
                          <w:divBdr>
                            <w:top w:val="none" w:sz="0" w:space="0" w:color="auto"/>
                            <w:left w:val="none" w:sz="0" w:space="0" w:color="auto"/>
                            <w:bottom w:val="none" w:sz="0" w:space="0" w:color="auto"/>
                            <w:right w:val="none" w:sz="0" w:space="0" w:color="auto"/>
                          </w:divBdr>
                          <w:divsChild>
                            <w:div w:id="314728979">
                              <w:marLeft w:val="0"/>
                              <w:marRight w:val="0"/>
                              <w:marTop w:val="0"/>
                              <w:marBottom w:val="0"/>
                              <w:divBdr>
                                <w:top w:val="none" w:sz="0" w:space="0" w:color="auto"/>
                                <w:left w:val="none" w:sz="0" w:space="0" w:color="auto"/>
                                <w:bottom w:val="none" w:sz="0" w:space="0" w:color="auto"/>
                                <w:right w:val="none" w:sz="0" w:space="0" w:color="auto"/>
                              </w:divBdr>
                              <w:divsChild>
                                <w:div w:id="1357582216">
                                  <w:marLeft w:val="0"/>
                                  <w:marRight w:val="0"/>
                                  <w:marTop w:val="0"/>
                                  <w:marBottom w:val="0"/>
                                  <w:divBdr>
                                    <w:top w:val="none" w:sz="0" w:space="0" w:color="auto"/>
                                    <w:left w:val="none" w:sz="0" w:space="0" w:color="auto"/>
                                    <w:bottom w:val="none" w:sz="0" w:space="0" w:color="auto"/>
                                    <w:right w:val="none" w:sz="0" w:space="0" w:color="auto"/>
                                  </w:divBdr>
                                  <w:divsChild>
                                    <w:div w:id="955403468">
                                      <w:marLeft w:val="0"/>
                                      <w:marRight w:val="0"/>
                                      <w:marTop w:val="0"/>
                                      <w:marBottom w:val="0"/>
                                      <w:divBdr>
                                        <w:top w:val="none" w:sz="0" w:space="0" w:color="auto"/>
                                        <w:left w:val="none" w:sz="0" w:space="0" w:color="auto"/>
                                        <w:bottom w:val="none" w:sz="0" w:space="0" w:color="auto"/>
                                        <w:right w:val="none" w:sz="0" w:space="0" w:color="auto"/>
                                      </w:divBdr>
                                      <w:divsChild>
                                        <w:div w:id="1724451472">
                                          <w:marLeft w:val="0"/>
                                          <w:marRight w:val="0"/>
                                          <w:marTop w:val="0"/>
                                          <w:marBottom w:val="0"/>
                                          <w:divBdr>
                                            <w:top w:val="none" w:sz="0" w:space="0" w:color="auto"/>
                                            <w:left w:val="none" w:sz="0" w:space="0" w:color="auto"/>
                                            <w:bottom w:val="none" w:sz="0" w:space="0" w:color="auto"/>
                                            <w:right w:val="none" w:sz="0" w:space="0" w:color="auto"/>
                                          </w:divBdr>
                                          <w:divsChild>
                                            <w:div w:id="334920055">
                                              <w:marLeft w:val="0"/>
                                              <w:marRight w:val="0"/>
                                              <w:marTop w:val="0"/>
                                              <w:marBottom w:val="0"/>
                                              <w:divBdr>
                                                <w:top w:val="none" w:sz="0" w:space="0" w:color="auto"/>
                                                <w:left w:val="none" w:sz="0" w:space="0" w:color="auto"/>
                                                <w:bottom w:val="none" w:sz="0" w:space="0" w:color="auto"/>
                                                <w:right w:val="none" w:sz="0" w:space="0" w:color="auto"/>
                                              </w:divBdr>
                                              <w:divsChild>
                                                <w:div w:id="198978046">
                                                  <w:marLeft w:val="0"/>
                                                  <w:marRight w:val="0"/>
                                                  <w:marTop w:val="0"/>
                                                  <w:marBottom w:val="0"/>
                                                  <w:divBdr>
                                                    <w:top w:val="none" w:sz="0" w:space="0" w:color="auto"/>
                                                    <w:left w:val="none" w:sz="0" w:space="0" w:color="auto"/>
                                                    <w:bottom w:val="none" w:sz="0" w:space="0" w:color="auto"/>
                                                    <w:right w:val="none" w:sz="0" w:space="0" w:color="auto"/>
                                                  </w:divBdr>
                                                  <w:divsChild>
                                                    <w:div w:id="1040671141">
                                                      <w:marLeft w:val="0"/>
                                                      <w:marRight w:val="0"/>
                                                      <w:marTop w:val="0"/>
                                                      <w:marBottom w:val="0"/>
                                                      <w:divBdr>
                                                        <w:top w:val="none" w:sz="0" w:space="0" w:color="auto"/>
                                                        <w:left w:val="none" w:sz="0" w:space="0" w:color="auto"/>
                                                        <w:bottom w:val="none" w:sz="0" w:space="0" w:color="auto"/>
                                                        <w:right w:val="none" w:sz="0" w:space="0" w:color="auto"/>
                                                      </w:divBdr>
                                                      <w:divsChild>
                                                        <w:div w:id="2050834701">
                                                          <w:marLeft w:val="0"/>
                                                          <w:marRight w:val="0"/>
                                                          <w:marTop w:val="0"/>
                                                          <w:marBottom w:val="0"/>
                                                          <w:divBdr>
                                                            <w:top w:val="none" w:sz="0" w:space="0" w:color="auto"/>
                                                            <w:left w:val="none" w:sz="0" w:space="0" w:color="auto"/>
                                                            <w:bottom w:val="none" w:sz="0" w:space="0" w:color="auto"/>
                                                            <w:right w:val="none" w:sz="0" w:space="0" w:color="auto"/>
                                                          </w:divBdr>
                                                          <w:divsChild>
                                                            <w:div w:id="2144032797">
                                                              <w:marLeft w:val="0"/>
                                                              <w:marRight w:val="0"/>
                                                              <w:marTop w:val="0"/>
                                                              <w:marBottom w:val="0"/>
                                                              <w:divBdr>
                                                                <w:top w:val="none" w:sz="0" w:space="0" w:color="auto"/>
                                                                <w:left w:val="none" w:sz="0" w:space="0" w:color="auto"/>
                                                                <w:bottom w:val="none" w:sz="0" w:space="0" w:color="auto"/>
                                                                <w:right w:val="none" w:sz="0" w:space="0" w:color="auto"/>
                                                              </w:divBdr>
                                                              <w:divsChild>
                                                                <w:div w:id="1940521257">
                                                                  <w:marLeft w:val="0"/>
                                                                  <w:marRight w:val="0"/>
                                                                  <w:marTop w:val="0"/>
                                                                  <w:marBottom w:val="0"/>
                                                                  <w:divBdr>
                                                                    <w:top w:val="none" w:sz="0" w:space="0" w:color="auto"/>
                                                                    <w:left w:val="none" w:sz="0" w:space="0" w:color="auto"/>
                                                                    <w:bottom w:val="none" w:sz="0" w:space="0" w:color="auto"/>
                                                                    <w:right w:val="none" w:sz="0" w:space="0" w:color="auto"/>
                                                                  </w:divBdr>
                                                                  <w:divsChild>
                                                                    <w:div w:id="1364091126">
                                                                      <w:marLeft w:val="0"/>
                                                                      <w:marRight w:val="0"/>
                                                                      <w:marTop w:val="0"/>
                                                                      <w:marBottom w:val="0"/>
                                                                      <w:divBdr>
                                                                        <w:top w:val="none" w:sz="0" w:space="0" w:color="auto"/>
                                                                        <w:left w:val="none" w:sz="0" w:space="0" w:color="auto"/>
                                                                        <w:bottom w:val="none" w:sz="0" w:space="0" w:color="auto"/>
                                                                        <w:right w:val="none" w:sz="0" w:space="0" w:color="auto"/>
                                                                      </w:divBdr>
                                                                      <w:divsChild>
                                                                        <w:div w:id="865951229">
                                                                          <w:marLeft w:val="0"/>
                                                                          <w:marRight w:val="0"/>
                                                                          <w:marTop w:val="0"/>
                                                                          <w:marBottom w:val="0"/>
                                                                          <w:divBdr>
                                                                            <w:top w:val="none" w:sz="0" w:space="0" w:color="auto"/>
                                                                            <w:left w:val="none" w:sz="0" w:space="0" w:color="auto"/>
                                                                            <w:bottom w:val="none" w:sz="0" w:space="0" w:color="auto"/>
                                                                            <w:right w:val="none" w:sz="0" w:space="0" w:color="auto"/>
                                                                          </w:divBdr>
                                                                          <w:divsChild>
                                                                            <w:div w:id="1495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604512">
          <w:marLeft w:val="0"/>
          <w:marRight w:val="0"/>
          <w:marTop w:val="0"/>
          <w:marBottom w:val="0"/>
          <w:divBdr>
            <w:top w:val="none" w:sz="0" w:space="0" w:color="auto"/>
            <w:left w:val="none" w:sz="0" w:space="0" w:color="auto"/>
            <w:bottom w:val="none" w:sz="0" w:space="0" w:color="auto"/>
            <w:right w:val="none" w:sz="0" w:space="0" w:color="auto"/>
          </w:divBdr>
          <w:divsChild>
            <w:div w:id="1339849979">
              <w:marLeft w:val="0"/>
              <w:marRight w:val="0"/>
              <w:marTop w:val="0"/>
              <w:marBottom w:val="0"/>
              <w:divBdr>
                <w:top w:val="none" w:sz="0" w:space="0" w:color="auto"/>
                <w:left w:val="none" w:sz="0" w:space="0" w:color="auto"/>
                <w:bottom w:val="none" w:sz="0" w:space="0" w:color="auto"/>
                <w:right w:val="none" w:sz="0" w:space="0" w:color="auto"/>
              </w:divBdr>
              <w:divsChild>
                <w:div w:id="138543206">
                  <w:marLeft w:val="0"/>
                  <w:marRight w:val="0"/>
                  <w:marTop w:val="0"/>
                  <w:marBottom w:val="0"/>
                  <w:divBdr>
                    <w:top w:val="none" w:sz="0" w:space="0" w:color="auto"/>
                    <w:left w:val="none" w:sz="0" w:space="0" w:color="auto"/>
                    <w:bottom w:val="none" w:sz="0" w:space="0" w:color="auto"/>
                    <w:right w:val="none" w:sz="0" w:space="0" w:color="auto"/>
                  </w:divBdr>
                  <w:divsChild>
                    <w:div w:id="1285037445">
                      <w:marLeft w:val="0"/>
                      <w:marRight w:val="0"/>
                      <w:marTop w:val="0"/>
                      <w:marBottom w:val="0"/>
                      <w:divBdr>
                        <w:top w:val="none" w:sz="0" w:space="0" w:color="auto"/>
                        <w:left w:val="none" w:sz="0" w:space="0" w:color="auto"/>
                        <w:bottom w:val="none" w:sz="0" w:space="0" w:color="auto"/>
                        <w:right w:val="none" w:sz="0" w:space="0" w:color="auto"/>
                      </w:divBdr>
                      <w:divsChild>
                        <w:div w:id="541065275">
                          <w:marLeft w:val="0"/>
                          <w:marRight w:val="0"/>
                          <w:marTop w:val="0"/>
                          <w:marBottom w:val="0"/>
                          <w:divBdr>
                            <w:top w:val="none" w:sz="0" w:space="0" w:color="auto"/>
                            <w:left w:val="none" w:sz="0" w:space="0" w:color="auto"/>
                            <w:bottom w:val="none" w:sz="0" w:space="0" w:color="auto"/>
                            <w:right w:val="none" w:sz="0" w:space="0" w:color="auto"/>
                          </w:divBdr>
                          <w:divsChild>
                            <w:div w:id="1053194239">
                              <w:marLeft w:val="0"/>
                              <w:marRight w:val="0"/>
                              <w:marTop w:val="0"/>
                              <w:marBottom w:val="0"/>
                              <w:divBdr>
                                <w:top w:val="none" w:sz="0" w:space="0" w:color="auto"/>
                                <w:left w:val="none" w:sz="0" w:space="0" w:color="auto"/>
                                <w:bottom w:val="none" w:sz="0" w:space="0" w:color="auto"/>
                                <w:right w:val="none" w:sz="0" w:space="0" w:color="auto"/>
                              </w:divBdr>
                              <w:divsChild>
                                <w:div w:id="179536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01210">
          <w:marLeft w:val="0"/>
          <w:marRight w:val="0"/>
          <w:marTop w:val="0"/>
          <w:marBottom w:val="0"/>
          <w:divBdr>
            <w:top w:val="none" w:sz="0" w:space="0" w:color="auto"/>
            <w:left w:val="none" w:sz="0" w:space="0" w:color="auto"/>
            <w:bottom w:val="none" w:sz="0" w:space="0" w:color="auto"/>
            <w:right w:val="none" w:sz="0" w:space="0" w:color="auto"/>
          </w:divBdr>
          <w:divsChild>
            <w:div w:id="907686482">
              <w:marLeft w:val="0"/>
              <w:marRight w:val="0"/>
              <w:marTop w:val="0"/>
              <w:marBottom w:val="0"/>
              <w:divBdr>
                <w:top w:val="none" w:sz="0" w:space="0" w:color="auto"/>
                <w:left w:val="none" w:sz="0" w:space="0" w:color="auto"/>
                <w:bottom w:val="none" w:sz="0" w:space="0" w:color="auto"/>
                <w:right w:val="none" w:sz="0" w:space="0" w:color="auto"/>
              </w:divBdr>
              <w:divsChild>
                <w:div w:id="1808622997">
                  <w:marLeft w:val="0"/>
                  <w:marRight w:val="0"/>
                  <w:marTop w:val="0"/>
                  <w:marBottom w:val="0"/>
                  <w:divBdr>
                    <w:top w:val="none" w:sz="0" w:space="0" w:color="auto"/>
                    <w:left w:val="none" w:sz="0" w:space="0" w:color="auto"/>
                    <w:bottom w:val="none" w:sz="0" w:space="0" w:color="auto"/>
                    <w:right w:val="none" w:sz="0" w:space="0" w:color="auto"/>
                  </w:divBdr>
                  <w:divsChild>
                    <w:div w:id="57822813">
                      <w:marLeft w:val="0"/>
                      <w:marRight w:val="0"/>
                      <w:marTop w:val="0"/>
                      <w:marBottom w:val="0"/>
                      <w:divBdr>
                        <w:top w:val="none" w:sz="0" w:space="0" w:color="auto"/>
                        <w:left w:val="none" w:sz="0" w:space="0" w:color="auto"/>
                        <w:bottom w:val="none" w:sz="0" w:space="0" w:color="auto"/>
                        <w:right w:val="none" w:sz="0" w:space="0" w:color="auto"/>
                      </w:divBdr>
                    </w:div>
                    <w:div w:id="508494911">
                      <w:marLeft w:val="0"/>
                      <w:marRight w:val="0"/>
                      <w:marTop w:val="0"/>
                      <w:marBottom w:val="0"/>
                      <w:divBdr>
                        <w:top w:val="none" w:sz="0" w:space="0" w:color="auto"/>
                        <w:left w:val="none" w:sz="0" w:space="0" w:color="auto"/>
                        <w:bottom w:val="none" w:sz="0" w:space="0" w:color="auto"/>
                        <w:right w:val="none" w:sz="0" w:space="0" w:color="auto"/>
                      </w:divBdr>
                      <w:divsChild>
                        <w:div w:id="2124373029">
                          <w:marLeft w:val="0"/>
                          <w:marRight w:val="0"/>
                          <w:marTop w:val="0"/>
                          <w:marBottom w:val="0"/>
                          <w:divBdr>
                            <w:top w:val="none" w:sz="0" w:space="0" w:color="auto"/>
                            <w:left w:val="none" w:sz="0" w:space="0" w:color="auto"/>
                            <w:bottom w:val="none" w:sz="0" w:space="0" w:color="auto"/>
                            <w:right w:val="none" w:sz="0" w:space="0" w:color="auto"/>
                          </w:divBdr>
                          <w:divsChild>
                            <w:div w:id="1852379320">
                              <w:marLeft w:val="0"/>
                              <w:marRight w:val="0"/>
                              <w:marTop w:val="0"/>
                              <w:marBottom w:val="0"/>
                              <w:divBdr>
                                <w:top w:val="none" w:sz="0" w:space="0" w:color="auto"/>
                                <w:left w:val="none" w:sz="0" w:space="0" w:color="auto"/>
                                <w:bottom w:val="none" w:sz="0" w:space="0" w:color="auto"/>
                                <w:right w:val="none" w:sz="0" w:space="0" w:color="auto"/>
                              </w:divBdr>
                              <w:divsChild>
                                <w:div w:id="643780556">
                                  <w:marLeft w:val="0"/>
                                  <w:marRight w:val="0"/>
                                  <w:marTop w:val="0"/>
                                  <w:marBottom w:val="0"/>
                                  <w:divBdr>
                                    <w:top w:val="none" w:sz="0" w:space="0" w:color="auto"/>
                                    <w:left w:val="none" w:sz="0" w:space="0" w:color="auto"/>
                                    <w:bottom w:val="none" w:sz="0" w:space="0" w:color="auto"/>
                                    <w:right w:val="none" w:sz="0" w:space="0" w:color="auto"/>
                                  </w:divBdr>
                                  <w:divsChild>
                                    <w:div w:id="42682204">
                                      <w:marLeft w:val="0"/>
                                      <w:marRight w:val="0"/>
                                      <w:marTop w:val="0"/>
                                      <w:marBottom w:val="0"/>
                                      <w:divBdr>
                                        <w:top w:val="none" w:sz="0" w:space="0" w:color="auto"/>
                                        <w:left w:val="none" w:sz="0" w:space="0" w:color="auto"/>
                                        <w:bottom w:val="none" w:sz="0" w:space="0" w:color="auto"/>
                                        <w:right w:val="none" w:sz="0" w:space="0" w:color="auto"/>
                                      </w:divBdr>
                                      <w:divsChild>
                                        <w:div w:id="338848338">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823545386">
                                                  <w:marLeft w:val="0"/>
                                                  <w:marRight w:val="0"/>
                                                  <w:marTop w:val="0"/>
                                                  <w:marBottom w:val="0"/>
                                                  <w:divBdr>
                                                    <w:top w:val="none" w:sz="0" w:space="0" w:color="auto"/>
                                                    <w:left w:val="none" w:sz="0" w:space="0" w:color="auto"/>
                                                    <w:bottom w:val="none" w:sz="0" w:space="0" w:color="auto"/>
                                                    <w:right w:val="none" w:sz="0" w:space="0" w:color="auto"/>
                                                  </w:divBdr>
                                                  <w:divsChild>
                                                    <w:div w:id="325943014">
                                                      <w:marLeft w:val="0"/>
                                                      <w:marRight w:val="0"/>
                                                      <w:marTop w:val="0"/>
                                                      <w:marBottom w:val="0"/>
                                                      <w:divBdr>
                                                        <w:top w:val="none" w:sz="0" w:space="0" w:color="auto"/>
                                                        <w:left w:val="none" w:sz="0" w:space="0" w:color="auto"/>
                                                        <w:bottom w:val="none" w:sz="0" w:space="0" w:color="auto"/>
                                                        <w:right w:val="none" w:sz="0" w:space="0" w:color="auto"/>
                                                      </w:divBdr>
                                                      <w:divsChild>
                                                        <w:div w:id="2120757705">
                                                          <w:marLeft w:val="0"/>
                                                          <w:marRight w:val="0"/>
                                                          <w:marTop w:val="0"/>
                                                          <w:marBottom w:val="0"/>
                                                          <w:divBdr>
                                                            <w:top w:val="none" w:sz="0" w:space="0" w:color="auto"/>
                                                            <w:left w:val="none" w:sz="0" w:space="0" w:color="auto"/>
                                                            <w:bottom w:val="none" w:sz="0" w:space="0" w:color="auto"/>
                                                            <w:right w:val="none" w:sz="0" w:space="0" w:color="auto"/>
                                                          </w:divBdr>
                                                          <w:divsChild>
                                                            <w:div w:id="9768117">
                                                              <w:marLeft w:val="0"/>
                                                              <w:marRight w:val="0"/>
                                                              <w:marTop w:val="0"/>
                                                              <w:marBottom w:val="0"/>
                                                              <w:divBdr>
                                                                <w:top w:val="none" w:sz="0" w:space="0" w:color="auto"/>
                                                                <w:left w:val="none" w:sz="0" w:space="0" w:color="auto"/>
                                                                <w:bottom w:val="none" w:sz="0" w:space="0" w:color="auto"/>
                                                                <w:right w:val="none" w:sz="0" w:space="0" w:color="auto"/>
                                                              </w:divBdr>
                                                              <w:divsChild>
                                                                <w:div w:id="1587227888">
                                                                  <w:marLeft w:val="0"/>
                                                                  <w:marRight w:val="0"/>
                                                                  <w:marTop w:val="0"/>
                                                                  <w:marBottom w:val="0"/>
                                                                  <w:divBdr>
                                                                    <w:top w:val="none" w:sz="0" w:space="0" w:color="auto"/>
                                                                    <w:left w:val="none" w:sz="0" w:space="0" w:color="auto"/>
                                                                    <w:bottom w:val="none" w:sz="0" w:space="0" w:color="auto"/>
                                                                    <w:right w:val="none" w:sz="0" w:space="0" w:color="auto"/>
                                                                  </w:divBdr>
                                                                  <w:divsChild>
                                                                    <w:div w:id="1470127320">
                                                                      <w:marLeft w:val="0"/>
                                                                      <w:marRight w:val="0"/>
                                                                      <w:marTop w:val="0"/>
                                                                      <w:marBottom w:val="0"/>
                                                                      <w:divBdr>
                                                                        <w:top w:val="none" w:sz="0" w:space="0" w:color="auto"/>
                                                                        <w:left w:val="none" w:sz="0" w:space="0" w:color="auto"/>
                                                                        <w:bottom w:val="none" w:sz="0" w:space="0" w:color="auto"/>
                                                                        <w:right w:val="none" w:sz="0" w:space="0" w:color="auto"/>
                                                                      </w:divBdr>
                                                                      <w:divsChild>
                                                                        <w:div w:id="1796674974">
                                                                          <w:marLeft w:val="0"/>
                                                                          <w:marRight w:val="0"/>
                                                                          <w:marTop w:val="0"/>
                                                                          <w:marBottom w:val="0"/>
                                                                          <w:divBdr>
                                                                            <w:top w:val="none" w:sz="0" w:space="0" w:color="auto"/>
                                                                            <w:left w:val="none" w:sz="0" w:space="0" w:color="auto"/>
                                                                            <w:bottom w:val="none" w:sz="0" w:space="0" w:color="auto"/>
                                                                            <w:right w:val="none" w:sz="0" w:space="0" w:color="auto"/>
                                                                          </w:divBdr>
                                                                          <w:divsChild>
                                                                            <w:div w:id="19328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100341">
          <w:marLeft w:val="0"/>
          <w:marRight w:val="0"/>
          <w:marTop w:val="0"/>
          <w:marBottom w:val="0"/>
          <w:divBdr>
            <w:top w:val="none" w:sz="0" w:space="0" w:color="auto"/>
            <w:left w:val="none" w:sz="0" w:space="0" w:color="auto"/>
            <w:bottom w:val="none" w:sz="0" w:space="0" w:color="auto"/>
            <w:right w:val="none" w:sz="0" w:space="0" w:color="auto"/>
          </w:divBdr>
          <w:divsChild>
            <w:div w:id="1814634110">
              <w:marLeft w:val="0"/>
              <w:marRight w:val="0"/>
              <w:marTop w:val="0"/>
              <w:marBottom w:val="0"/>
              <w:divBdr>
                <w:top w:val="none" w:sz="0" w:space="0" w:color="auto"/>
                <w:left w:val="none" w:sz="0" w:space="0" w:color="auto"/>
                <w:bottom w:val="none" w:sz="0" w:space="0" w:color="auto"/>
                <w:right w:val="none" w:sz="0" w:space="0" w:color="auto"/>
              </w:divBdr>
              <w:divsChild>
                <w:div w:id="1499732826">
                  <w:marLeft w:val="0"/>
                  <w:marRight w:val="0"/>
                  <w:marTop w:val="0"/>
                  <w:marBottom w:val="0"/>
                  <w:divBdr>
                    <w:top w:val="none" w:sz="0" w:space="0" w:color="auto"/>
                    <w:left w:val="none" w:sz="0" w:space="0" w:color="auto"/>
                    <w:bottom w:val="none" w:sz="0" w:space="0" w:color="auto"/>
                    <w:right w:val="none" w:sz="0" w:space="0" w:color="auto"/>
                  </w:divBdr>
                  <w:divsChild>
                    <w:div w:id="2002923229">
                      <w:marLeft w:val="0"/>
                      <w:marRight w:val="0"/>
                      <w:marTop w:val="0"/>
                      <w:marBottom w:val="0"/>
                      <w:divBdr>
                        <w:top w:val="none" w:sz="0" w:space="0" w:color="auto"/>
                        <w:left w:val="none" w:sz="0" w:space="0" w:color="auto"/>
                        <w:bottom w:val="none" w:sz="0" w:space="0" w:color="auto"/>
                        <w:right w:val="none" w:sz="0" w:space="0" w:color="auto"/>
                      </w:divBdr>
                      <w:divsChild>
                        <w:div w:id="729691069">
                          <w:marLeft w:val="0"/>
                          <w:marRight w:val="0"/>
                          <w:marTop w:val="0"/>
                          <w:marBottom w:val="0"/>
                          <w:divBdr>
                            <w:top w:val="none" w:sz="0" w:space="0" w:color="auto"/>
                            <w:left w:val="none" w:sz="0" w:space="0" w:color="auto"/>
                            <w:bottom w:val="none" w:sz="0" w:space="0" w:color="auto"/>
                            <w:right w:val="none" w:sz="0" w:space="0" w:color="auto"/>
                          </w:divBdr>
                          <w:divsChild>
                            <w:div w:id="1996562525">
                              <w:marLeft w:val="0"/>
                              <w:marRight w:val="0"/>
                              <w:marTop w:val="0"/>
                              <w:marBottom w:val="0"/>
                              <w:divBdr>
                                <w:top w:val="none" w:sz="0" w:space="0" w:color="auto"/>
                                <w:left w:val="none" w:sz="0" w:space="0" w:color="auto"/>
                                <w:bottom w:val="none" w:sz="0" w:space="0" w:color="auto"/>
                                <w:right w:val="none" w:sz="0" w:space="0" w:color="auto"/>
                              </w:divBdr>
                              <w:divsChild>
                                <w:div w:id="14188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602248">
          <w:marLeft w:val="0"/>
          <w:marRight w:val="0"/>
          <w:marTop w:val="0"/>
          <w:marBottom w:val="0"/>
          <w:divBdr>
            <w:top w:val="none" w:sz="0" w:space="0" w:color="auto"/>
            <w:left w:val="none" w:sz="0" w:space="0" w:color="auto"/>
            <w:bottom w:val="none" w:sz="0" w:space="0" w:color="auto"/>
            <w:right w:val="none" w:sz="0" w:space="0" w:color="auto"/>
          </w:divBdr>
          <w:divsChild>
            <w:div w:id="1426263650">
              <w:marLeft w:val="0"/>
              <w:marRight w:val="0"/>
              <w:marTop w:val="0"/>
              <w:marBottom w:val="0"/>
              <w:divBdr>
                <w:top w:val="none" w:sz="0" w:space="0" w:color="auto"/>
                <w:left w:val="none" w:sz="0" w:space="0" w:color="auto"/>
                <w:bottom w:val="none" w:sz="0" w:space="0" w:color="auto"/>
                <w:right w:val="none" w:sz="0" w:space="0" w:color="auto"/>
              </w:divBdr>
              <w:divsChild>
                <w:div w:id="1466240640">
                  <w:marLeft w:val="0"/>
                  <w:marRight w:val="0"/>
                  <w:marTop w:val="0"/>
                  <w:marBottom w:val="0"/>
                  <w:divBdr>
                    <w:top w:val="none" w:sz="0" w:space="0" w:color="auto"/>
                    <w:left w:val="none" w:sz="0" w:space="0" w:color="auto"/>
                    <w:bottom w:val="none" w:sz="0" w:space="0" w:color="auto"/>
                    <w:right w:val="none" w:sz="0" w:space="0" w:color="auto"/>
                  </w:divBdr>
                  <w:divsChild>
                    <w:div w:id="2061128375">
                      <w:marLeft w:val="0"/>
                      <w:marRight w:val="0"/>
                      <w:marTop w:val="0"/>
                      <w:marBottom w:val="0"/>
                      <w:divBdr>
                        <w:top w:val="none" w:sz="0" w:space="0" w:color="auto"/>
                        <w:left w:val="none" w:sz="0" w:space="0" w:color="auto"/>
                        <w:bottom w:val="none" w:sz="0" w:space="0" w:color="auto"/>
                        <w:right w:val="none" w:sz="0" w:space="0" w:color="auto"/>
                      </w:divBdr>
                      <w:divsChild>
                        <w:div w:id="1439984901">
                          <w:marLeft w:val="0"/>
                          <w:marRight w:val="0"/>
                          <w:marTop w:val="0"/>
                          <w:marBottom w:val="0"/>
                          <w:divBdr>
                            <w:top w:val="none" w:sz="0" w:space="0" w:color="auto"/>
                            <w:left w:val="none" w:sz="0" w:space="0" w:color="auto"/>
                            <w:bottom w:val="none" w:sz="0" w:space="0" w:color="auto"/>
                            <w:right w:val="none" w:sz="0" w:space="0" w:color="auto"/>
                          </w:divBdr>
                          <w:divsChild>
                            <w:div w:id="33963658">
                              <w:marLeft w:val="0"/>
                              <w:marRight w:val="0"/>
                              <w:marTop w:val="0"/>
                              <w:marBottom w:val="0"/>
                              <w:divBdr>
                                <w:top w:val="none" w:sz="0" w:space="0" w:color="auto"/>
                                <w:left w:val="none" w:sz="0" w:space="0" w:color="auto"/>
                                <w:bottom w:val="none" w:sz="0" w:space="0" w:color="auto"/>
                                <w:right w:val="none" w:sz="0" w:space="0" w:color="auto"/>
                              </w:divBdr>
                              <w:divsChild>
                                <w:div w:id="680201741">
                                  <w:marLeft w:val="0"/>
                                  <w:marRight w:val="0"/>
                                  <w:marTop w:val="0"/>
                                  <w:marBottom w:val="0"/>
                                  <w:divBdr>
                                    <w:top w:val="none" w:sz="0" w:space="0" w:color="auto"/>
                                    <w:left w:val="none" w:sz="0" w:space="0" w:color="auto"/>
                                    <w:bottom w:val="none" w:sz="0" w:space="0" w:color="auto"/>
                                    <w:right w:val="none" w:sz="0" w:space="0" w:color="auto"/>
                                  </w:divBdr>
                                  <w:divsChild>
                                    <w:div w:id="505678623">
                                      <w:marLeft w:val="0"/>
                                      <w:marRight w:val="0"/>
                                      <w:marTop w:val="0"/>
                                      <w:marBottom w:val="0"/>
                                      <w:divBdr>
                                        <w:top w:val="none" w:sz="0" w:space="0" w:color="auto"/>
                                        <w:left w:val="none" w:sz="0" w:space="0" w:color="auto"/>
                                        <w:bottom w:val="none" w:sz="0" w:space="0" w:color="auto"/>
                                        <w:right w:val="none" w:sz="0" w:space="0" w:color="auto"/>
                                      </w:divBdr>
                                      <w:divsChild>
                                        <w:div w:id="1463308484">
                                          <w:marLeft w:val="0"/>
                                          <w:marRight w:val="0"/>
                                          <w:marTop w:val="0"/>
                                          <w:marBottom w:val="0"/>
                                          <w:divBdr>
                                            <w:top w:val="none" w:sz="0" w:space="0" w:color="auto"/>
                                            <w:left w:val="none" w:sz="0" w:space="0" w:color="auto"/>
                                            <w:bottom w:val="none" w:sz="0" w:space="0" w:color="auto"/>
                                            <w:right w:val="none" w:sz="0" w:space="0" w:color="auto"/>
                                          </w:divBdr>
                                          <w:divsChild>
                                            <w:div w:id="2072844142">
                                              <w:marLeft w:val="0"/>
                                              <w:marRight w:val="0"/>
                                              <w:marTop w:val="0"/>
                                              <w:marBottom w:val="0"/>
                                              <w:divBdr>
                                                <w:top w:val="none" w:sz="0" w:space="0" w:color="auto"/>
                                                <w:left w:val="none" w:sz="0" w:space="0" w:color="auto"/>
                                                <w:bottom w:val="none" w:sz="0" w:space="0" w:color="auto"/>
                                                <w:right w:val="none" w:sz="0" w:space="0" w:color="auto"/>
                                              </w:divBdr>
                                              <w:divsChild>
                                                <w:div w:id="1496652818">
                                                  <w:marLeft w:val="0"/>
                                                  <w:marRight w:val="0"/>
                                                  <w:marTop w:val="0"/>
                                                  <w:marBottom w:val="0"/>
                                                  <w:divBdr>
                                                    <w:top w:val="none" w:sz="0" w:space="0" w:color="auto"/>
                                                    <w:left w:val="none" w:sz="0" w:space="0" w:color="auto"/>
                                                    <w:bottom w:val="none" w:sz="0" w:space="0" w:color="auto"/>
                                                    <w:right w:val="none" w:sz="0" w:space="0" w:color="auto"/>
                                                  </w:divBdr>
                                                  <w:divsChild>
                                                    <w:div w:id="76445276">
                                                      <w:marLeft w:val="0"/>
                                                      <w:marRight w:val="0"/>
                                                      <w:marTop w:val="0"/>
                                                      <w:marBottom w:val="0"/>
                                                      <w:divBdr>
                                                        <w:top w:val="none" w:sz="0" w:space="0" w:color="auto"/>
                                                        <w:left w:val="none" w:sz="0" w:space="0" w:color="auto"/>
                                                        <w:bottom w:val="none" w:sz="0" w:space="0" w:color="auto"/>
                                                        <w:right w:val="none" w:sz="0" w:space="0" w:color="auto"/>
                                                      </w:divBdr>
                                                      <w:divsChild>
                                                        <w:div w:id="442304446">
                                                          <w:marLeft w:val="0"/>
                                                          <w:marRight w:val="0"/>
                                                          <w:marTop w:val="0"/>
                                                          <w:marBottom w:val="0"/>
                                                          <w:divBdr>
                                                            <w:top w:val="none" w:sz="0" w:space="0" w:color="auto"/>
                                                            <w:left w:val="none" w:sz="0" w:space="0" w:color="auto"/>
                                                            <w:bottom w:val="none" w:sz="0" w:space="0" w:color="auto"/>
                                                            <w:right w:val="none" w:sz="0" w:space="0" w:color="auto"/>
                                                          </w:divBdr>
                                                          <w:divsChild>
                                                            <w:div w:id="703602324">
                                                              <w:marLeft w:val="0"/>
                                                              <w:marRight w:val="0"/>
                                                              <w:marTop w:val="0"/>
                                                              <w:marBottom w:val="0"/>
                                                              <w:divBdr>
                                                                <w:top w:val="none" w:sz="0" w:space="0" w:color="auto"/>
                                                                <w:left w:val="none" w:sz="0" w:space="0" w:color="auto"/>
                                                                <w:bottom w:val="none" w:sz="0" w:space="0" w:color="auto"/>
                                                                <w:right w:val="none" w:sz="0" w:space="0" w:color="auto"/>
                                                              </w:divBdr>
                                                              <w:divsChild>
                                                                <w:div w:id="1651326938">
                                                                  <w:marLeft w:val="0"/>
                                                                  <w:marRight w:val="0"/>
                                                                  <w:marTop w:val="0"/>
                                                                  <w:marBottom w:val="0"/>
                                                                  <w:divBdr>
                                                                    <w:top w:val="none" w:sz="0" w:space="0" w:color="auto"/>
                                                                    <w:left w:val="none" w:sz="0" w:space="0" w:color="auto"/>
                                                                    <w:bottom w:val="none" w:sz="0" w:space="0" w:color="auto"/>
                                                                    <w:right w:val="none" w:sz="0" w:space="0" w:color="auto"/>
                                                                  </w:divBdr>
                                                                  <w:divsChild>
                                                                    <w:div w:id="119806380">
                                                                      <w:marLeft w:val="0"/>
                                                                      <w:marRight w:val="0"/>
                                                                      <w:marTop w:val="0"/>
                                                                      <w:marBottom w:val="0"/>
                                                                      <w:divBdr>
                                                                        <w:top w:val="none" w:sz="0" w:space="0" w:color="auto"/>
                                                                        <w:left w:val="none" w:sz="0" w:space="0" w:color="auto"/>
                                                                        <w:bottom w:val="none" w:sz="0" w:space="0" w:color="auto"/>
                                                                        <w:right w:val="none" w:sz="0" w:space="0" w:color="auto"/>
                                                                      </w:divBdr>
                                                                      <w:divsChild>
                                                                        <w:div w:id="1292050261">
                                                                          <w:marLeft w:val="0"/>
                                                                          <w:marRight w:val="0"/>
                                                                          <w:marTop w:val="0"/>
                                                                          <w:marBottom w:val="0"/>
                                                                          <w:divBdr>
                                                                            <w:top w:val="none" w:sz="0" w:space="0" w:color="auto"/>
                                                                            <w:left w:val="none" w:sz="0" w:space="0" w:color="auto"/>
                                                                            <w:bottom w:val="none" w:sz="0" w:space="0" w:color="auto"/>
                                                                            <w:right w:val="none" w:sz="0" w:space="0" w:color="auto"/>
                                                                          </w:divBdr>
                                                                          <w:divsChild>
                                                                            <w:div w:id="17955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793434">
                                  <w:marLeft w:val="0"/>
                                  <w:marRight w:val="0"/>
                                  <w:marTop w:val="0"/>
                                  <w:marBottom w:val="0"/>
                                  <w:divBdr>
                                    <w:top w:val="none" w:sz="0" w:space="0" w:color="auto"/>
                                    <w:left w:val="none" w:sz="0" w:space="0" w:color="auto"/>
                                    <w:bottom w:val="none" w:sz="0" w:space="0" w:color="auto"/>
                                    <w:right w:val="none" w:sz="0" w:space="0" w:color="auto"/>
                                  </w:divBdr>
                                  <w:divsChild>
                                    <w:div w:id="1225066308">
                                      <w:marLeft w:val="0"/>
                                      <w:marRight w:val="0"/>
                                      <w:marTop w:val="0"/>
                                      <w:marBottom w:val="0"/>
                                      <w:divBdr>
                                        <w:top w:val="none" w:sz="0" w:space="0" w:color="auto"/>
                                        <w:left w:val="none" w:sz="0" w:space="0" w:color="auto"/>
                                        <w:bottom w:val="none" w:sz="0" w:space="0" w:color="auto"/>
                                        <w:right w:val="none" w:sz="0" w:space="0" w:color="auto"/>
                                      </w:divBdr>
                                      <w:divsChild>
                                        <w:div w:id="1867405674">
                                          <w:marLeft w:val="0"/>
                                          <w:marRight w:val="0"/>
                                          <w:marTop w:val="0"/>
                                          <w:marBottom w:val="0"/>
                                          <w:divBdr>
                                            <w:top w:val="none" w:sz="0" w:space="0" w:color="auto"/>
                                            <w:left w:val="none" w:sz="0" w:space="0" w:color="auto"/>
                                            <w:bottom w:val="none" w:sz="0" w:space="0" w:color="auto"/>
                                            <w:right w:val="none" w:sz="0" w:space="0" w:color="auto"/>
                                          </w:divBdr>
                                          <w:divsChild>
                                            <w:div w:id="785848518">
                                              <w:marLeft w:val="0"/>
                                              <w:marRight w:val="0"/>
                                              <w:marTop w:val="0"/>
                                              <w:marBottom w:val="0"/>
                                              <w:divBdr>
                                                <w:top w:val="none" w:sz="0" w:space="0" w:color="auto"/>
                                                <w:left w:val="none" w:sz="0" w:space="0" w:color="auto"/>
                                                <w:bottom w:val="none" w:sz="0" w:space="0" w:color="auto"/>
                                                <w:right w:val="none" w:sz="0" w:space="0" w:color="auto"/>
                                              </w:divBdr>
                                              <w:divsChild>
                                                <w:div w:id="1493326011">
                                                  <w:marLeft w:val="0"/>
                                                  <w:marRight w:val="0"/>
                                                  <w:marTop w:val="0"/>
                                                  <w:marBottom w:val="0"/>
                                                  <w:divBdr>
                                                    <w:top w:val="none" w:sz="0" w:space="0" w:color="auto"/>
                                                    <w:left w:val="none" w:sz="0" w:space="0" w:color="auto"/>
                                                    <w:bottom w:val="none" w:sz="0" w:space="0" w:color="auto"/>
                                                    <w:right w:val="none" w:sz="0" w:space="0" w:color="auto"/>
                                                  </w:divBdr>
                                                  <w:divsChild>
                                                    <w:div w:id="246043803">
                                                      <w:marLeft w:val="0"/>
                                                      <w:marRight w:val="0"/>
                                                      <w:marTop w:val="0"/>
                                                      <w:marBottom w:val="0"/>
                                                      <w:divBdr>
                                                        <w:top w:val="none" w:sz="0" w:space="0" w:color="auto"/>
                                                        <w:left w:val="none" w:sz="0" w:space="0" w:color="auto"/>
                                                        <w:bottom w:val="none" w:sz="0" w:space="0" w:color="auto"/>
                                                        <w:right w:val="none" w:sz="0" w:space="0" w:color="auto"/>
                                                      </w:divBdr>
                                                      <w:divsChild>
                                                        <w:div w:id="806240324">
                                                          <w:marLeft w:val="0"/>
                                                          <w:marRight w:val="0"/>
                                                          <w:marTop w:val="0"/>
                                                          <w:marBottom w:val="0"/>
                                                          <w:divBdr>
                                                            <w:top w:val="none" w:sz="0" w:space="0" w:color="auto"/>
                                                            <w:left w:val="none" w:sz="0" w:space="0" w:color="auto"/>
                                                            <w:bottom w:val="none" w:sz="0" w:space="0" w:color="auto"/>
                                                            <w:right w:val="none" w:sz="0" w:space="0" w:color="auto"/>
                                                          </w:divBdr>
                                                          <w:divsChild>
                                                            <w:div w:id="1610892154">
                                                              <w:marLeft w:val="0"/>
                                                              <w:marRight w:val="0"/>
                                                              <w:marTop w:val="0"/>
                                                              <w:marBottom w:val="0"/>
                                                              <w:divBdr>
                                                                <w:top w:val="none" w:sz="0" w:space="0" w:color="auto"/>
                                                                <w:left w:val="none" w:sz="0" w:space="0" w:color="auto"/>
                                                                <w:bottom w:val="none" w:sz="0" w:space="0" w:color="auto"/>
                                                                <w:right w:val="none" w:sz="0" w:space="0" w:color="auto"/>
                                                              </w:divBdr>
                                                              <w:divsChild>
                                                                <w:div w:id="540095861">
                                                                  <w:marLeft w:val="0"/>
                                                                  <w:marRight w:val="0"/>
                                                                  <w:marTop w:val="0"/>
                                                                  <w:marBottom w:val="0"/>
                                                                  <w:divBdr>
                                                                    <w:top w:val="none" w:sz="0" w:space="0" w:color="auto"/>
                                                                    <w:left w:val="none" w:sz="0" w:space="0" w:color="auto"/>
                                                                    <w:bottom w:val="none" w:sz="0" w:space="0" w:color="auto"/>
                                                                    <w:right w:val="none" w:sz="0" w:space="0" w:color="auto"/>
                                                                  </w:divBdr>
                                                                  <w:divsChild>
                                                                    <w:div w:id="428627371">
                                                                      <w:marLeft w:val="0"/>
                                                                      <w:marRight w:val="0"/>
                                                                      <w:marTop w:val="0"/>
                                                                      <w:marBottom w:val="0"/>
                                                                      <w:divBdr>
                                                                        <w:top w:val="none" w:sz="0" w:space="0" w:color="auto"/>
                                                                        <w:left w:val="none" w:sz="0" w:space="0" w:color="auto"/>
                                                                        <w:bottom w:val="none" w:sz="0" w:space="0" w:color="auto"/>
                                                                        <w:right w:val="none" w:sz="0" w:space="0" w:color="auto"/>
                                                                      </w:divBdr>
                                                                      <w:divsChild>
                                                                        <w:div w:id="1497956856">
                                                                          <w:marLeft w:val="0"/>
                                                                          <w:marRight w:val="0"/>
                                                                          <w:marTop w:val="0"/>
                                                                          <w:marBottom w:val="0"/>
                                                                          <w:divBdr>
                                                                            <w:top w:val="none" w:sz="0" w:space="0" w:color="auto"/>
                                                                            <w:left w:val="none" w:sz="0" w:space="0" w:color="auto"/>
                                                                            <w:bottom w:val="none" w:sz="0" w:space="0" w:color="auto"/>
                                                                            <w:right w:val="none" w:sz="0" w:space="0" w:color="auto"/>
                                                                          </w:divBdr>
                                                                          <w:divsChild>
                                                                            <w:div w:id="392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2601841">
                                  <w:marLeft w:val="0"/>
                                  <w:marRight w:val="0"/>
                                  <w:marTop w:val="0"/>
                                  <w:marBottom w:val="0"/>
                                  <w:divBdr>
                                    <w:top w:val="none" w:sz="0" w:space="0" w:color="auto"/>
                                    <w:left w:val="none" w:sz="0" w:space="0" w:color="auto"/>
                                    <w:bottom w:val="none" w:sz="0" w:space="0" w:color="auto"/>
                                    <w:right w:val="none" w:sz="0" w:space="0" w:color="auto"/>
                                  </w:divBdr>
                                  <w:divsChild>
                                    <w:div w:id="1717386325">
                                      <w:marLeft w:val="0"/>
                                      <w:marRight w:val="0"/>
                                      <w:marTop w:val="0"/>
                                      <w:marBottom w:val="0"/>
                                      <w:divBdr>
                                        <w:top w:val="none" w:sz="0" w:space="0" w:color="auto"/>
                                        <w:left w:val="none" w:sz="0" w:space="0" w:color="auto"/>
                                        <w:bottom w:val="none" w:sz="0" w:space="0" w:color="auto"/>
                                        <w:right w:val="none" w:sz="0" w:space="0" w:color="auto"/>
                                      </w:divBdr>
                                      <w:divsChild>
                                        <w:div w:id="1626429172">
                                          <w:marLeft w:val="0"/>
                                          <w:marRight w:val="0"/>
                                          <w:marTop w:val="0"/>
                                          <w:marBottom w:val="0"/>
                                          <w:divBdr>
                                            <w:top w:val="none" w:sz="0" w:space="0" w:color="auto"/>
                                            <w:left w:val="none" w:sz="0" w:space="0" w:color="auto"/>
                                            <w:bottom w:val="none" w:sz="0" w:space="0" w:color="auto"/>
                                            <w:right w:val="none" w:sz="0" w:space="0" w:color="auto"/>
                                          </w:divBdr>
                                          <w:divsChild>
                                            <w:div w:id="1393651906">
                                              <w:marLeft w:val="0"/>
                                              <w:marRight w:val="0"/>
                                              <w:marTop w:val="0"/>
                                              <w:marBottom w:val="0"/>
                                              <w:divBdr>
                                                <w:top w:val="none" w:sz="0" w:space="0" w:color="auto"/>
                                                <w:left w:val="none" w:sz="0" w:space="0" w:color="auto"/>
                                                <w:bottom w:val="none" w:sz="0" w:space="0" w:color="auto"/>
                                                <w:right w:val="none" w:sz="0" w:space="0" w:color="auto"/>
                                              </w:divBdr>
                                              <w:divsChild>
                                                <w:div w:id="1611858392">
                                                  <w:marLeft w:val="0"/>
                                                  <w:marRight w:val="0"/>
                                                  <w:marTop w:val="0"/>
                                                  <w:marBottom w:val="0"/>
                                                  <w:divBdr>
                                                    <w:top w:val="none" w:sz="0" w:space="0" w:color="auto"/>
                                                    <w:left w:val="none" w:sz="0" w:space="0" w:color="auto"/>
                                                    <w:bottom w:val="none" w:sz="0" w:space="0" w:color="auto"/>
                                                    <w:right w:val="none" w:sz="0" w:space="0" w:color="auto"/>
                                                  </w:divBdr>
                                                  <w:divsChild>
                                                    <w:div w:id="1077092113">
                                                      <w:marLeft w:val="0"/>
                                                      <w:marRight w:val="0"/>
                                                      <w:marTop w:val="0"/>
                                                      <w:marBottom w:val="0"/>
                                                      <w:divBdr>
                                                        <w:top w:val="none" w:sz="0" w:space="0" w:color="auto"/>
                                                        <w:left w:val="none" w:sz="0" w:space="0" w:color="auto"/>
                                                        <w:bottom w:val="none" w:sz="0" w:space="0" w:color="auto"/>
                                                        <w:right w:val="none" w:sz="0" w:space="0" w:color="auto"/>
                                                      </w:divBdr>
                                                      <w:divsChild>
                                                        <w:div w:id="369769921">
                                                          <w:marLeft w:val="0"/>
                                                          <w:marRight w:val="0"/>
                                                          <w:marTop w:val="0"/>
                                                          <w:marBottom w:val="0"/>
                                                          <w:divBdr>
                                                            <w:top w:val="none" w:sz="0" w:space="0" w:color="auto"/>
                                                            <w:left w:val="none" w:sz="0" w:space="0" w:color="auto"/>
                                                            <w:bottom w:val="none" w:sz="0" w:space="0" w:color="auto"/>
                                                            <w:right w:val="none" w:sz="0" w:space="0" w:color="auto"/>
                                                          </w:divBdr>
                                                          <w:divsChild>
                                                            <w:div w:id="1901286169">
                                                              <w:marLeft w:val="0"/>
                                                              <w:marRight w:val="0"/>
                                                              <w:marTop w:val="0"/>
                                                              <w:marBottom w:val="0"/>
                                                              <w:divBdr>
                                                                <w:top w:val="none" w:sz="0" w:space="0" w:color="auto"/>
                                                                <w:left w:val="none" w:sz="0" w:space="0" w:color="auto"/>
                                                                <w:bottom w:val="none" w:sz="0" w:space="0" w:color="auto"/>
                                                                <w:right w:val="none" w:sz="0" w:space="0" w:color="auto"/>
                                                              </w:divBdr>
                                                              <w:divsChild>
                                                                <w:div w:id="803739202">
                                                                  <w:marLeft w:val="0"/>
                                                                  <w:marRight w:val="0"/>
                                                                  <w:marTop w:val="0"/>
                                                                  <w:marBottom w:val="0"/>
                                                                  <w:divBdr>
                                                                    <w:top w:val="none" w:sz="0" w:space="0" w:color="auto"/>
                                                                    <w:left w:val="none" w:sz="0" w:space="0" w:color="auto"/>
                                                                    <w:bottom w:val="none" w:sz="0" w:space="0" w:color="auto"/>
                                                                    <w:right w:val="none" w:sz="0" w:space="0" w:color="auto"/>
                                                                  </w:divBdr>
                                                                  <w:divsChild>
                                                                    <w:div w:id="1577129209">
                                                                      <w:marLeft w:val="0"/>
                                                                      <w:marRight w:val="0"/>
                                                                      <w:marTop w:val="0"/>
                                                                      <w:marBottom w:val="0"/>
                                                                      <w:divBdr>
                                                                        <w:top w:val="none" w:sz="0" w:space="0" w:color="auto"/>
                                                                        <w:left w:val="none" w:sz="0" w:space="0" w:color="auto"/>
                                                                        <w:bottom w:val="none" w:sz="0" w:space="0" w:color="auto"/>
                                                                        <w:right w:val="none" w:sz="0" w:space="0" w:color="auto"/>
                                                                      </w:divBdr>
                                                                      <w:divsChild>
                                                                        <w:div w:id="752237374">
                                                                          <w:marLeft w:val="0"/>
                                                                          <w:marRight w:val="0"/>
                                                                          <w:marTop w:val="0"/>
                                                                          <w:marBottom w:val="0"/>
                                                                          <w:divBdr>
                                                                            <w:top w:val="none" w:sz="0" w:space="0" w:color="auto"/>
                                                                            <w:left w:val="none" w:sz="0" w:space="0" w:color="auto"/>
                                                                            <w:bottom w:val="none" w:sz="0" w:space="0" w:color="auto"/>
                                                                            <w:right w:val="none" w:sz="0" w:space="0" w:color="auto"/>
                                                                          </w:divBdr>
                                                                          <w:divsChild>
                                                                            <w:div w:id="1186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846052">
          <w:marLeft w:val="0"/>
          <w:marRight w:val="0"/>
          <w:marTop w:val="0"/>
          <w:marBottom w:val="0"/>
          <w:divBdr>
            <w:top w:val="none" w:sz="0" w:space="0" w:color="auto"/>
            <w:left w:val="none" w:sz="0" w:space="0" w:color="auto"/>
            <w:bottom w:val="none" w:sz="0" w:space="0" w:color="auto"/>
            <w:right w:val="none" w:sz="0" w:space="0" w:color="auto"/>
          </w:divBdr>
          <w:divsChild>
            <w:div w:id="537200934">
              <w:marLeft w:val="0"/>
              <w:marRight w:val="0"/>
              <w:marTop w:val="0"/>
              <w:marBottom w:val="0"/>
              <w:divBdr>
                <w:top w:val="none" w:sz="0" w:space="0" w:color="auto"/>
                <w:left w:val="none" w:sz="0" w:space="0" w:color="auto"/>
                <w:bottom w:val="none" w:sz="0" w:space="0" w:color="auto"/>
                <w:right w:val="none" w:sz="0" w:space="0" w:color="auto"/>
              </w:divBdr>
              <w:divsChild>
                <w:div w:id="1109854923">
                  <w:marLeft w:val="0"/>
                  <w:marRight w:val="0"/>
                  <w:marTop w:val="0"/>
                  <w:marBottom w:val="0"/>
                  <w:divBdr>
                    <w:top w:val="none" w:sz="0" w:space="0" w:color="auto"/>
                    <w:left w:val="none" w:sz="0" w:space="0" w:color="auto"/>
                    <w:bottom w:val="none" w:sz="0" w:space="0" w:color="auto"/>
                    <w:right w:val="none" w:sz="0" w:space="0" w:color="auto"/>
                  </w:divBdr>
                  <w:divsChild>
                    <w:div w:id="837425799">
                      <w:marLeft w:val="0"/>
                      <w:marRight w:val="0"/>
                      <w:marTop w:val="0"/>
                      <w:marBottom w:val="0"/>
                      <w:divBdr>
                        <w:top w:val="none" w:sz="0" w:space="0" w:color="auto"/>
                        <w:left w:val="none" w:sz="0" w:space="0" w:color="auto"/>
                        <w:bottom w:val="none" w:sz="0" w:space="0" w:color="auto"/>
                        <w:right w:val="none" w:sz="0" w:space="0" w:color="auto"/>
                      </w:divBdr>
                      <w:divsChild>
                        <w:div w:id="788729">
                          <w:marLeft w:val="0"/>
                          <w:marRight w:val="0"/>
                          <w:marTop w:val="0"/>
                          <w:marBottom w:val="0"/>
                          <w:divBdr>
                            <w:top w:val="none" w:sz="0" w:space="0" w:color="auto"/>
                            <w:left w:val="none" w:sz="0" w:space="0" w:color="auto"/>
                            <w:bottom w:val="none" w:sz="0" w:space="0" w:color="auto"/>
                            <w:right w:val="none" w:sz="0" w:space="0" w:color="auto"/>
                          </w:divBdr>
                          <w:divsChild>
                            <w:div w:id="1447001280">
                              <w:marLeft w:val="0"/>
                              <w:marRight w:val="0"/>
                              <w:marTop w:val="0"/>
                              <w:marBottom w:val="0"/>
                              <w:divBdr>
                                <w:top w:val="none" w:sz="0" w:space="0" w:color="auto"/>
                                <w:left w:val="none" w:sz="0" w:space="0" w:color="auto"/>
                                <w:bottom w:val="none" w:sz="0" w:space="0" w:color="auto"/>
                                <w:right w:val="none" w:sz="0" w:space="0" w:color="auto"/>
                              </w:divBdr>
                              <w:divsChild>
                                <w:div w:id="291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400868">
          <w:marLeft w:val="0"/>
          <w:marRight w:val="0"/>
          <w:marTop w:val="0"/>
          <w:marBottom w:val="0"/>
          <w:divBdr>
            <w:top w:val="none" w:sz="0" w:space="0" w:color="auto"/>
            <w:left w:val="none" w:sz="0" w:space="0" w:color="auto"/>
            <w:bottom w:val="none" w:sz="0" w:space="0" w:color="auto"/>
            <w:right w:val="none" w:sz="0" w:space="0" w:color="auto"/>
          </w:divBdr>
          <w:divsChild>
            <w:div w:id="55278725">
              <w:marLeft w:val="0"/>
              <w:marRight w:val="0"/>
              <w:marTop w:val="0"/>
              <w:marBottom w:val="0"/>
              <w:divBdr>
                <w:top w:val="none" w:sz="0" w:space="0" w:color="auto"/>
                <w:left w:val="none" w:sz="0" w:space="0" w:color="auto"/>
                <w:bottom w:val="none" w:sz="0" w:space="0" w:color="auto"/>
                <w:right w:val="none" w:sz="0" w:space="0" w:color="auto"/>
              </w:divBdr>
              <w:divsChild>
                <w:div w:id="1174220850">
                  <w:marLeft w:val="0"/>
                  <w:marRight w:val="0"/>
                  <w:marTop w:val="0"/>
                  <w:marBottom w:val="0"/>
                  <w:divBdr>
                    <w:top w:val="none" w:sz="0" w:space="0" w:color="auto"/>
                    <w:left w:val="none" w:sz="0" w:space="0" w:color="auto"/>
                    <w:bottom w:val="none" w:sz="0" w:space="0" w:color="auto"/>
                    <w:right w:val="none" w:sz="0" w:space="0" w:color="auto"/>
                  </w:divBdr>
                  <w:divsChild>
                    <w:div w:id="1469663758">
                      <w:marLeft w:val="0"/>
                      <w:marRight w:val="0"/>
                      <w:marTop w:val="0"/>
                      <w:marBottom w:val="0"/>
                      <w:divBdr>
                        <w:top w:val="none" w:sz="0" w:space="0" w:color="auto"/>
                        <w:left w:val="none" w:sz="0" w:space="0" w:color="auto"/>
                        <w:bottom w:val="none" w:sz="0" w:space="0" w:color="auto"/>
                        <w:right w:val="none" w:sz="0" w:space="0" w:color="auto"/>
                      </w:divBdr>
                    </w:div>
                    <w:div w:id="1376546592">
                      <w:marLeft w:val="0"/>
                      <w:marRight w:val="0"/>
                      <w:marTop w:val="0"/>
                      <w:marBottom w:val="0"/>
                      <w:divBdr>
                        <w:top w:val="none" w:sz="0" w:space="0" w:color="auto"/>
                        <w:left w:val="none" w:sz="0" w:space="0" w:color="auto"/>
                        <w:bottom w:val="none" w:sz="0" w:space="0" w:color="auto"/>
                        <w:right w:val="none" w:sz="0" w:space="0" w:color="auto"/>
                      </w:divBdr>
                      <w:divsChild>
                        <w:div w:id="1451439817">
                          <w:marLeft w:val="0"/>
                          <w:marRight w:val="0"/>
                          <w:marTop w:val="0"/>
                          <w:marBottom w:val="0"/>
                          <w:divBdr>
                            <w:top w:val="none" w:sz="0" w:space="0" w:color="auto"/>
                            <w:left w:val="none" w:sz="0" w:space="0" w:color="auto"/>
                            <w:bottom w:val="none" w:sz="0" w:space="0" w:color="auto"/>
                            <w:right w:val="none" w:sz="0" w:space="0" w:color="auto"/>
                          </w:divBdr>
                          <w:divsChild>
                            <w:div w:id="457534073">
                              <w:marLeft w:val="0"/>
                              <w:marRight w:val="0"/>
                              <w:marTop w:val="0"/>
                              <w:marBottom w:val="0"/>
                              <w:divBdr>
                                <w:top w:val="none" w:sz="0" w:space="0" w:color="auto"/>
                                <w:left w:val="none" w:sz="0" w:space="0" w:color="auto"/>
                                <w:bottom w:val="none" w:sz="0" w:space="0" w:color="auto"/>
                                <w:right w:val="none" w:sz="0" w:space="0" w:color="auto"/>
                              </w:divBdr>
                              <w:divsChild>
                                <w:div w:id="1669208810">
                                  <w:marLeft w:val="0"/>
                                  <w:marRight w:val="0"/>
                                  <w:marTop w:val="0"/>
                                  <w:marBottom w:val="0"/>
                                  <w:divBdr>
                                    <w:top w:val="none" w:sz="0" w:space="0" w:color="auto"/>
                                    <w:left w:val="none" w:sz="0" w:space="0" w:color="auto"/>
                                    <w:bottom w:val="none" w:sz="0" w:space="0" w:color="auto"/>
                                    <w:right w:val="none" w:sz="0" w:space="0" w:color="auto"/>
                                  </w:divBdr>
                                  <w:divsChild>
                                    <w:div w:id="2120636798">
                                      <w:marLeft w:val="0"/>
                                      <w:marRight w:val="0"/>
                                      <w:marTop w:val="0"/>
                                      <w:marBottom w:val="0"/>
                                      <w:divBdr>
                                        <w:top w:val="none" w:sz="0" w:space="0" w:color="auto"/>
                                        <w:left w:val="none" w:sz="0" w:space="0" w:color="auto"/>
                                        <w:bottom w:val="none" w:sz="0" w:space="0" w:color="auto"/>
                                        <w:right w:val="none" w:sz="0" w:space="0" w:color="auto"/>
                                      </w:divBdr>
                                      <w:divsChild>
                                        <w:div w:id="1633944866">
                                          <w:marLeft w:val="0"/>
                                          <w:marRight w:val="0"/>
                                          <w:marTop w:val="0"/>
                                          <w:marBottom w:val="0"/>
                                          <w:divBdr>
                                            <w:top w:val="none" w:sz="0" w:space="0" w:color="auto"/>
                                            <w:left w:val="none" w:sz="0" w:space="0" w:color="auto"/>
                                            <w:bottom w:val="none" w:sz="0" w:space="0" w:color="auto"/>
                                            <w:right w:val="none" w:sz="0" w:space="0" w:color="auto"/>
                                          </w:divBdr>
                                          <w:divsChild>
                                            <w:div w:id="789277062">
                                              <w:marLeft w:val="0"/>
                                              <w:marRight w:val="0"/>
                                              <w:marTop w:val="0"/>
                                              <w:marBottom w:val="0"/>
                                              <w:divBdr>
                                                <w:top w:val="none" w:sz="0" w:space="0" w:color="auto"/>
                                                <w:left w:val="none" w:sz="0" w:space="0" w:color="auto"/>
                                                <w:bottom w:val="none" w:sz="0" w:space="0" w:color="auto"/>
                                                <w:right w:val="none" w:sz="0" w:space="0" w:color="auto"/>
                                              </w:divBdr>
                                              <w:divsChild>
                                                <w:div w:id="877745593">
                                                  <w:marLeft w:val="0"/>
                                                  <w:marRight w:val="0"/>
                                                  <w:marTop w:val="0"/>
                                                  <w:marBottom w:val="0"/>
                                                  <w:divBdr>
                                                    <w:top w:val="none" w:sz="0" w:space="0" w:color="auto"/>
                                                    <w:left w:val="none" w:sz="0" w:space="0" w:color="auto"/>
                                                    <w:bottom w:val="none" w:sz="0" w:space="0" w:color="auto"/>
                                                    <w:right w:val="none" w:sz="0" w:space="0" w:color="auto"/>
                                                  </w:divBdr>
                                                  <w:divsChild>
                                                    <w:div w:id="343895526">
                                                      <w:marLeft w:val="0"/>
                                                      <w:marRight w:val="0"/>
                                                      <w:marTop w:val="0"/>
                                                      <w:marBottom w:val="0"/>
                                                      <w:divBdr>
                                                        <w:top w:val="none" w:sz="0" w:space="0" w:color="auto"/>
                                                        <w:left w:val="none" w:sz="0" w:space="0" w:color="auto"/>
                                                        <w:bottom w:val="none" w:sz="0" w:space="0" w:color="auto"/>
                                                        <w:right w:val="none" w:sz="0" w:space="0" w:color="auto"/>
                                                      </w:divBdr>
                                                      <w:divsChild>
                                                        <w:div w:id="716591133">
                                                          <w:marLeft w:val="0"/>
                                                          <w:marRight w:val="0"/>
                                                          <w:marTop w:val="0"/>
                                                          <w:marBottom w:val="0"/>
                                                          <w:divBdr>
                                                            <w:top w:val="none" w:sz="0" w:space="0" w:color="auto"/>
                                                            <w:left w:val="none" w:sz="0" w:space="0" w:color="auto"/>
                                                            <w:bottom w:val="none" w:sz="0" w:space="0" w:color="auto"/>
                                                            <w:right w:val="none" w:sz="0" w:space="0" w:color="auto"/>
                                                          </w:divBdr>
                                                          <w:divsChild>
                                                            <w:div w:id="1911309698">
                                                              <w:marLeft w:val="0"/>
                                                              <w:marRight w:val="0"/>
                                                              <w:marTop w:val="0"/>
                                                              <w:marBottom w:val="0"/>
                                                              <w:divBdr>
                                                                <w:top w:val="none" w:sz="0" w:space="0" w:color="auto"/>
                                                                <w:left w:val="none" w:sz="0" w:space="0" w:color="auto"/>
                                                                <w:bottom w:val="none" w:sz="0" w:space="0" w:color="auto"/>
                                                                <w:right w:val="none" w:sz="0" w:space="0" w:color="auto"/>
                                                              </w:divBdr>
                                                              <w:divsChild>
                                                                <w:div w:id="738599017">
                                                                  <w:marLeft w:val="0"/>
                                                                  <w:marRight w:val="0"/>
                                                                  <w:marTop w:val="0"/>
                                                                  <w:marBottom w:val="0"/>
                                                                  <w:divBdr>
                                                                    <w:top w:val="none" w:sz="0" w:space="0" w:color="auto"/>
                                                                    <w:left w:val="none" w:sz="0" w:space="0" w:color="auto"/>
                                                                    <w:bottom w:val="none" w:sz="0" w:space="0" w:color="auto"/>
                                                                    <w:right w:val="none" w:sz="0" w:space="0" w:color="auto"/>
                                                                  </w:divBdr>
                                                                  <w:divsChild>
                                                                    <w:div w:id="1962420008">
                                                                      <w:marLeft w:val="0"/>
                                                                      <w:marRight w:val="0"/>
                                                                      <w:marTop w:val="0"/>
                                                                      <w:marBottom w:val="0"/>
                                                                      <w:divBdr>
                                                                        <w:top w:val="none" w:sz="0" w:space="0" w:color="auto"/>
                                                                        <w:left w:val="none" w:sz="0" w:space="0" w:color="auto"/>
                                                                        <w:bottom w:val="none" w:sz="0" w:space="0" w:color="auto"/>
                                                                        <w:right w:val="none" w:sz="0" w:space="0" w:color="auto"/>
                                                                      </w:divBdr>
                                                                      <w:divsChild>
                                                                        <w:div w:id="1269047224">
                                                                          <w:marLeft w:val="0"/>
                                                                          <w:marRight w:val="0"/>
                                                                          <w:marTop w:val="0"/>
                                                                          <w:marBottom w:val="0"/>
                                                                          <w:divBdr>
                                                                            <w:top w:val="none" w:sz="0" w:space="0" w:color="auto"/>
                                                                            <w:left w:val="none" w:sz="0" w:space="0" w:color="auto"/>
                                                                            <w:bottom w:val="none" w:sz="0" w:space="0" w:color="auto"/>
                                                                            <w:right w:val="none" w:sz="0" w:space="0" w:color="auto"/>
                                                                          </w:divBdr>
                                                                          <w:divsChild>
                                                                            <w:div w:id="6487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428645">
          <w:marLeft w:val="0"/>
          <w:marRight w:val="0"/>
          <w:marTop w:val="0"/>
          <w:marBottom w:val="0"/>
          <w:divBdr>
            <w:top w:val="none" w:sz="0" w:space="0" w:color="auto"/>
            <w:left w:val="none" w:sz="0" w:space="0" w:color="auto"/>
            <w:bottom w:val="none" w:sz="0" w:space="0" w:color="auto"/>
            <w:right w:val="none" w:sz="0" w:space="0" w:color="auto"/>
          </w:divBdr>
          <w:divsChild>
            <w:div w:id="1026101658">
              <w:marLeft w:val="0"/>
              <w:marRight w:val="0"/>
              <w:marTop w:val="0"/>
              <w:marBottom w:val="0"/>
              <w:divBdr>
                <w:top w:val="none" w:sz="0" w:space="0" w:color="auto"/>
                <w:left w:val="none" w:sz="0" w:space="0" w:color="auto"/>
                <w:bottom w:val="none" w:sz="0" w:space="0" w:color="auto"/>
                <w:right w:val="none" w:sz="0" w:space="0" w:color="auto"/>
              </w:divBdr>
              <w:divsChild>
                <w:div w:id="494340245">
                  <w:marLeft w:val="0"/>
                  <w:marRight w:val="0"/>
                  <w:marTop w:val="0"/>
                  <w:marBottom w:val="0"/>
                  <w:divBdr>
                    <w:top w:val="none" w:sz="0" w:space="0" w:color="auto"/>
                    <w:left w:val="none" w:sz="0" w:space="0" w:color="auto"/>
                    <w:bottom w:val="none" w:sz="0" w:space="0" w:color="auto"/>
                    <w:right w:val="none" w:sz="0" w:space="0" w:color="auto"/>
                  </w:divBdr>
                  <w:divsChild>
                    <w:div w:id="681738013">
                      <w:marLeft w:val="0"/>
                      <w:marRight w:val="0"/>
                      <w:marTop w:val="0"/>
                      <w:marBottom w:val="0"/>
                      <w:divBdr>
                        <w:top w:val="none" w:sz="0" w:space="0" w:color="auto"/>
                        <w:left w:val="none" w:sz="0" w:space="0" w:color="auto"/>
                        <w:bottom w:val="none" w:sz="0" w:space="0" w:color="auto"/>
                        <w:right w:val="none" w:sz="0" w:space="0" w:color="auto"/>
                      </w:divBdr>
                      <w:divsChild>
                        <w:div w:id="217278155">
                          <w:marLeft w:val="0"/>
                          <w:marRight w:val="0"/>
                          <w:marTop w:val="0"/>
                          <w:marBottom w:val="0"/>
                          <w:divBdr>
                            <w:top w:val="none" w:sz="0" w:space="0" w:color="auto"/>
                            <w:left w:val="none" w:sz="0" w:space="0" w:color="auto"/>
                            <w:bottom w:val="none" w:sz="0" w:space="0" w:color="auto"/>
                            <w:right w:val="none" w:sz="0" w:space="0" w:color="auto"/>
                          </w:divBdr>
                          <w:divsChild>
                            <w:div w:id="387850750">
                              <w:marLeft w:val="0"/>
                              <w:marRight w:val="0"/>
                              <w:marTop w:val="0"/>
                              <w:marBottom w:val="0"/>
                              <w:divBdr>
                                <w:top w:val="none" w:sz="0" w:space="0" w:color="auto"/>
                                <w:left w:val="none" w:sz="0" w:space="0" w:color="auto"/>
                                <w:bottom w:val="none" w:sz="0" w:space="0" w:color="auto"/>
                                <w:right w:val="none" w:sz="0" w:space="0" w:color="auto"/>
                              </w:divBdr>
                              <w:divsChild>
                                <w:div w:id="9613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669401">
          <w:marLeft w:val="0"/>
          <w:marRight w:val="0"/>
          <w:marTop w:val="0"/>
          <w:marBottom w:val="0"/>
          <w:divBdr>
            <w:top w:val="none" w:sz="0" w:space="0" w:color="auto"/>
            <w:left w:val="none" w:sz="0" w:space="0" w:color="auto"/>
            <w:bottom w:val="none" w:sz="0" w:space="0" w:color="auto"/>
            <w:right w:val="none" w:sz="0" w:space="0" w:color="auto"/>
          </w:divBdr>
          <w:divsChild>
            <w:div w:id="281155001">
              <w:marLeft w:val="0"/>
              <w:marRight w:val="0"/>
              <w:marTop w:val="0"/>
              <w:marBottom w:val="0"/>
              <w:divBdr>
                <w:top w:val="none" w:sz="0" w:space="0" w:color="auto"/>
                <w:left w:val="none" w:sz="0" w:space="0" w:color="auto"/>
                <w:bottom w:val="none" w:sz="0" w:space="0" w:color="auto"/>
                <w:right w:val="none" w:sz="0" w:space="0" w:color="auto"/>
              </w:divBdr>
              <w:divsChild>
                <w:div w:id="805780228">
                  <w:marLeft w:val="0"/>
                  <w:marRight w:val="0"/>
                  <w:marTop w:val="0"/>
                  <w:marBottom w:val="0"/>
                  <w:divBdr>
                    <w:top w:val="none" w:sz="0" w:space="0" w:color="auto"/>
                    <w:left w:val="none" w:sz="0" w:space="0" w:color="auto"/>
                    <w:bottom w:val="none" w:sz="0" w:space="0" w:color="auto"/>
                    <w:right w:val="none" w:sz="0" w:space="0" w:color="auto"/>
                  </w:divBdr>
                  <w:divsChild>
                    <w:div w:id="1465925412">
                      <w:marLeft w:val="0"/>
                      <w:marRight w:val="0"/>
                      <w:marTop w:val="0"/>
                      <w:marBottom w:val="0"/>
                      <w:divBdr>
                        <w:top w:val="none" w:sz="0" w:space="0" w:color="auto"/>
                        <w:left w:val="none" w:sz="0" w:space="0" w:color="auto"/>
                        <w:bottom w:val="none" w:sz="0" w:space="0" w:color="auto"/>
                        <w:right w:val="none" w:sz="0" w:space="0" w:color="auto"/>
                      </w:divBdr>
                    </w:div>
                    <w:div w:id="1991864536">
                      <w:marLeft w:val="0"/>
                      <w:marRight w:val="0"/>
                      <w:marTop w:val="0"/>
                      <w:marBottom w:val="0"/>
                      <w:divBdr>
                        <w:top w:val="none" w:sz="0" w:space="0" w:color="auto"/>
                        <w:left w:val="none" w:sz="0" w:space="0" w:color="auto"/>
                        <w:bottom w:val="none" w:sz="0" w:space="0" w:color="auto"/>
                        <w:right w:val="none" w:sz="0" w:space="0" w:color="auto"/>
                      </w:divBdr>
                      <w:divsChild>
                        <w:div w:id="362678282">
                          <w:marLeft w:val="0"/>
                          <w:marRight w:val="0"/>
                          <w:marTop w:val="0"/>
                          <w:marBottom w:val="0"/>
                          <w:divBdr>
                            <w:top w:val="none" w:sz="0" w:space="0" w:color="auto"/>
                            <w:left w:val="none" w:sz="0" w:space="0" w:color="auto"/>
                            <w:bottom w:val="none" w:sz="0" w:space="0" w:color="auto"/>
                            <w:right w:val="none" w:sz="0" w:space="0" w:color="auto"/>
                          </w:divBdr>
                          <w:divsChild>
                            <w:div w:id="540822060">
                              <w:marLeft w:val="0"/>
                              <w:marRight w:val="0"/>
                              <w:marTop w:val="0"/>
                              <w:marBottom w:val="0"/>
                              <w:divBdr>
                                <w:top w:val="none" w:sz="0" w:space="0" w:color="auto"/>
                                <w:left w:val="none" w:sz="0" w:space="0" w:color="auto"/>
                                <w:bottom w:val="none" w:sz="0" w:space="0" w:color="auto"/>
                                <w:right w:val="none" w:sz="0" w:space="0" w:color="auto"/>
                              </w:divBdr>
                              <w:divsChild>
                                <w:div w:id="1470198156">
                                  <w:marLeft w:val="0"/>
                                  <w:marRight w:val="0"/>
                                  <w:marTop w:val="0"/>
                                  <w:marBottom w:val="0"/>
                                  <w:divBdr>
                                    <w:top w:val="none" w:sz="0" w:space="0" w:color="auto"/>
                                    <w:left w:val="none" w:sz="0" w:space="0" w:color="auto"/>
                                    <w:bottom w:val="none" w:sz="0" w:space="0" w:color="auto"/>
                                    <w:right w:val="none" w:sz="0" w:space="0" w:color="auto"/>
                                  </w:divBdr>
                                  <w:divsChild>
                                    <w:div w:id="660699917">
                                      <w:marLeft w:val="0"/>
                                      <w:marRight w:val="0"/>
                                      <w:marTop w:val="0"/>
                                      <w:marBottom w:val="0"/>
                                      <w:divBdr>
                                        <w:top w:val="none" w:sz="0" w:space="0" w:color="auto"/>
                                        <w:left w:val="none" w:sz="0" w:space="0" w:color="auto"/>
                                        <w:bottom w:val="none" w:sz="0" w:space="0" w:color="auto"/>
                                        <w:right w:val="none" w:sz="0" w:space="0" w:color="auto"/>
                                      </w:divBdr>
                                      <w:divsChild>
                                        <w:div w:id="1586497764">
                                          <w:marLeft w:val="0"/>
                                          <w:marRight w:val="0"/>
                                          <w:marTop w:val="0"/>
                                          <w:marBottom w:val="0"/>
                                          <w:divBdr>
                                            <w:top w:val="none" w:sz="0" w:space="0" w:color="auto"/>
                                            <w:left w:val="none" w:sz="0" w:space="0" w:color="auto"/>
                                            <w:bottom w:val="none" w:sz="0" w:space="0" w:color="auto"/>
                                            <w:right w:val="none" w:sz="0" w:space="0" w:color="auto"/>
                                          </w:divBdr>
                                          <w:divsChild>
                                            <w:div w:id="214893123">
                                              <w:marLeft w:val="0"/>
                                              <w:marRight w:val="0"/>
                                              <w:marTop w:val="0"/>
                                              <w:marBottom w:val="0"/>
                                              <w:divBdr>
                                                <w:top w:val="none" w:sz="0" w:space="0" w:color="auto"/>
                                                <w:left w:val="none" w:sz="0" w:space="0" w:color="auto"/>
                                                <w:bottom w:val="none" w:sz="0" w:space="0" w:color="auto"/>
                                                <w:right w:val="none" w:sz="0" w:space="0" w:color="auto"/>
                                              </w:divBdr>
                                              <w:divsChild>
                                                <w:div w:id="65611559">
                                                  <w:marLeft w:val="0"/>
                                                  <w:marRight w:val="0"/>
                                                  <w:marTop w:val="0"/>
                                                  <w:marBottom w:val="0"/>
                                                  <w:divBdr>
                                                    <w:top w:val="none" w:sz="0" w:space="0" w:color="auto"/>
                                                    <w:left w:val="none" w:sz="0" w:space="0" w:color="auto"/>
                                                    <w:bottom w:val="none" w:sz="0" w:space="0" w:color="auto"/>
                                                    <w:right w:val="none" w:sz="0" w:space="0" w:color="auto"/>
                                                  </w:divBdr>
                                                  <w:divsChild>
                                                    <w:div w:id="1327130911">
                                                      <w:marLeft w:val="0"/>
                                                      <w:marRight w:val="0"/>
                                                      <w:marTop w:val="0"/>
                                                      <w:marBottom w:val="0"/>
                                                      <w:divBdr>
                                                        <w:top w:val="none" w:sz="0" w:space="0" w:color="auto"/>
                                                        <w:left w:val="none" w:sz="0" w:space="0" w:color="auto"/>
                                                        <w:bottom w:val="none" w:sz="0" w:space="0" w:color="auto"/>
                                                        <w:right w:val="none" w:sz="0" w:space="0" w:color="auto"/>
                                                      </w:divBdr>
                                                      <w:divsChild>
                                                        <w:div w:id="62608075">
                                                          <w:marLeft w:val="0"/>
                                                          <w:marRight w:val="0"/>
                                                          <w:marTop w:val="0"/>
                                                          <w:marBottom w:val="0"/>
                                                          <w:divBdr>
                                                            <w:top w:val="none" w:sz="0" w:space="0" w:color="auto"/>
                                                            <w:left w:val="none" w:sz="0" w:space="0" w:color="auto"/>
                                                            <w:bottom w:val="none" w:sz="0" w:space="0" w:color="auto"/>
                                                            <w:right w:val="none" w:sz="0" w:space="0" w:color="auto"/>
                                                          </w:divBdr>
                                                          <w:divsChild>
                                                            <w:div w:id="1986659118">
                                                              <w:marLeft w:val="0"/>
                                                              <w:marRight w:val="0"/>
                                                              <w:marTop w:val="0"/>
                                                              <w:marBottom w:val="0"/>
                                                              <w:divBdr>
                                                                <w:top w:val="none" w:sz="0" w:space="0" w:color="auto"/>
                                                                <w:left w:val="none" w:sz="0" w:space="0" w:color="auto"/>
                                                                <w:bottom w:val="none" w:sz="0" w:space="0" w:color="auto"/>
                                                                <w:right w:val="none" w:sz="0" w:space="0" w:color="auto"/>
                                                              </w:divBdr>
                                                              <w:divsChild>
                                                                <w:div w:id="512916759">
                                                                  <w:marLeft w:val="0"/>
                                                                  <w:marRight w:val="0"/>
                                                                  <w:marTop w:val="0"/>
                                                                  <w:marBottom w:val="0"/>
                                                                  <w:divBdr>
                                                                    <w:top w:val="none" w:sz="0" w:space="0" w:color="auto"/>
                                                                    <w:left w:val="none" w:sz="0" w:space="0" w:color="auto"/>
                                                                    <w:bottom w:val="none" w:sz="0" w:space="0" w:color="auto"/>
                                                                    <w:right w:val="none" w:sz="0" w:space="0" w:color="auto"/>
                                                                  </w:divBdr>
                                                                  <w:divsChild>
                                                                    <w:div w:id="1359040909">
                                                                      <w:marLeft w:val="0"/>
                                                                      <w:marRight w:val="0"/>
                                                                      <w:marTop w:val="0"/>
                                                                      <w:marBottom w:val="0"/>
                                                                      <w:divBdr>
                                                                        <w:top w:val="none" w:sz="0" w:space="0" w:color="auto"/>
                                                                        <w:left w:val="none" w:sz="0" w:space="0" w:color="auto"/>
                                                                        <w:bottom w:val="none" w:sz="0" w:space="0" w:color="auto"/>
                                                                        <w:right w:val="none" w:sz="0" w:space="0" w:color="auto"/>
                                                                      </w:divBdr>
                                                                      <w:divsChild>
                                                                        <w:div w:id="175510001">
                                                                          <w:marLeft w:val="0"/>
                                                                          <w:marRight w:val="0"/>
                                                                          <w:marTop w:val="0"/>
                                                                          <w:marBottom w:val="0"/>
                                                                          <w:divBdr>
                                                                            <w:top w:val="none" w:sz="0" w:space="0" w:color="auto"/>
                                                                            <w:left w:val="none" w:sz="0" w:space="0" w:color="auto"/>
                                                                            <w:bottom w:val="none" w:sz="0" w:space="0" w:color="auto"/>
                                                                            <w:right w:val="none" w:sz="0" w:space="0" w:color="auto"/>
                                                                          </w:divBdr>
                                                                          <w:divsChild>
                                                                            <w:div w:id="19221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397860">
          <w:marLeft w:val="0"/>
          <w:marRight w:val="0"/>
          <w:marTop w:val="0"/>
          <w:marBottom w:val="0"/>
          <w:divBdr>
            <w:top w:val="none" w:sz="0" w:space="0" w:color="auto"/>
            <w:left w:val="none" w:sz="0" w:space="0" w:color="auto"/>
            <w:bottom w:val="none" w:sz="0" w:space="0" w:color="auto"/>
            <w:right w:val="none" w:sz="0" w:space="0" w:color="auto"/>
          </w:divBdr>
          <w:divsChild>
            <w:div w:id="266473280">
              <w:marLeft w:val="0"/>
              <w:marRight w:val="0"/>
              <w:marTop w:val="0"/>
              <w:marBottom w:val="0"/>
              <w:divBdr>
                <w:top w:val="none" w:sz="0" w:space="0" w:color="auto"/>
                <w:left w:val="none" w:sz="0" w:space="0" w:color="auto"/>
                <w:bottom w:val="none" w:sz="0" w:space="0" w:color="auto"/>
                <w:right w:val="none" w:sz="0" w:space="0" w:color="auto"/>
              </w:divBdr>
              <w:divsChild>
                <w:div w:id="476730534">
                  <w:marLeft w:val="0"/>
                  <w:marRight w:val="0"/>
                  <w:marTop w:val="0"/>
                  <w:marBottom w:val="0"/>
                  <w:divBdr>
                    <w:top w:val="none" w:sz="0" w:space="0" w:color="auto"/>
                    <w:left w:val="none" w:sz="0" w:space="0" w:color="auto"/>
                    <w:bottom w:val="none" w:sz="0" w:space="0" w:color="auto"/>
                    <w:right w:val="none" w:sz="0" w:space="0" w:color="auto"/>
                  </w:divBdr>
                  <w:divsChild>
                    <w:div w:id="732587706">
                      <w:marLeft w:val="0"/>
                      <w:marRight w:val="0"/>
                      <w:marTop w:val="0"/>
                      <w:marBottom w:val="0"/>
                      <w:divBdr>
                        <w:top w:val="none" w:sz="0" w:space="0" w:color="auto"/>
                        <w:left w:val="none" w:sz="0" w:space="0" w:color="auto"/>
                        <w:bottom w:val="none" w:sz="0" w:space="0" w:color="auto"/>
                        <w:right w:val="none" w:sz="0" w:space="0" w:color="auto"/>
                      </w:divBdr>
                      <w:divsChild>
                        <w:div w:id="556014772">
                          <w:marLeft w:val="0"/>
                          <w:marRight w:val="0"/>
                          <w:marTop w:val="0"/>
                          <w:marBottom w:val="0"/>
                          <w:divBdr>
                            <w:top w:val="none" w:sz="0" w:space="0" w:color="auto"/>
                            <w:left w:val="none" w:sz="0" w:space="0" w:color="auto"/>
                            <w:bottom w:val="none" w:sz="0" w:space="0" w:color="auto"/>
                            <w:right w:val="none" w:sz="0" w:space="0" w:color="auto"/>
                          </w:divBdr>
                          <w:divsChild>
                            <w:div w:id="692153232">
                              <w:marLeft w:val="0"/>
                              <w:marRight w:val="0"/>
                              <w:marTop w:val="0"/>
                              <w:marBottom w:val="0"/>
                              <w:divBdr>
                                <w:top w:val="none" w:sz="0" w:space="0" w:color="auto"/>
                                <w:left w:val="none" w:sz="0" w:space="0" w:color="auto"/>
                                <w:bottom w:val="none" w:sz="0" w:space="0" w:color="auto"/>
                                <w:right w:val="none" w:sz="0" w:space="0" w:color="auto"/>
                              </w:divBdr>
                              <w:divsChild>
                                <w:div w:id="1511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27597">
          <w:marLeft w:val="0"/>
          <w:marRight w:val="0"/>
          <w:marTop w:val="0"/>
          <w:marBottom w:val="0"/>
          <w:divBdr>
            <w:top w:val="none" w:sz="0" w:space="0" w:color="auto"/>
            <w:left w:val="none" w:sz="0" w:space="0" w:color="auto"/>
            <w:bottom w:val="none" w:sz="0" w:space="0" w:color="auto"/>
            <w:right w:val="none" w:sz="0" w:space="0" w:color="auto"/>
          </w:divBdr>
          <w:divsChild>
            <w:div w:id="2003465428">
              <w:marLeft w:val="0"/>
              <w:marRight w:val="0"/>
              <w:marTop w:val="0"/>
              <w:marBottom w:val="0"/>
              <w:divBdr>
                <w:top w:val="none" w:sz="0" w:space="0" w:color="auto"/>
                <w:left w:val="none" w:sz="0" w:space="0" w:color="auto"/>
                <w:bottom w:val="none" w:sz="0" w:space="0" w:color="auto"/>
                <w:right w:val="none" w:sz="0" w:space="0" w:color="auto"/>
              </w:divBdr>
              <w:divsChild>
                <w:div w:id="1704598993">
                  <w:marLeft w:val="0"/>
                  <w:marRight w:val="0"/>
                  <w:marTop w:val="0"/>
                  <w:marBottom w:val="0"/>
                  <w:divBdr>
                    <w:top w:val="none" w:sz="0" w:space="0" w:color="auto"/>
                    <w:left w:val="none" w:sz="0" w:space="0" w:color="auto"/>
                    <w:bottom w:val="none" w:sz="0" w:space="0" w:color="auto"/>
                    <w:right w:val="none" w:sz="0" w:space="0" w:color="auto"/>
                  </w:divBdr>
                  <w:divsChild>
                    <w:div w:id="821502208">
                      <w:marLeft w:val="0"/>
                      <w:marRight w:val="0"/>
                      <w:marTop w:val="0"/>
                      <w:marBottom w:val="0"/>
                      <w:divBdr>
                        <w:top w:val="none" w:sz="0" w:space="0" w:color="auto"/>
                        <w:left w:val="none" w:sz="0" w:space="0" w:color="auto"/>
                        <w:bottom w:val="none" w:sz="0" w:space="0" w:color="auto"/>
                        <w:right w:val="none" w:sz="0" w:space="0" w:color="auto"/>
                      </w:divBdr>
                    </w:div>
                    <w:div w:id="626662995">
                      <w:marLeft w:val="0"/>
                      <w:marRight w:val="0"/>
                      <w:marTop w:val="0"/>
                      <w:marBottom w:val="0"/>
                      <w:divBdr>
                        <w:top w:val="none" w:sz="0" w:space="0" w:color="auto"/>
                        <w:left w:val="none" w:sz="0" w:space="0" w:color="auto"/>
                        <w:bottom w:val="none" w:sz="0" w:space="0" w:color="auto"/>
                        <w:right w:val="none" w:sz="0" w:space="0" w:color="auto"/>
                      </w:divBdr>
                      <w:divsChild>
                        <w:div w:id="67847901">
                          <w:marLeft w:val="0"/>
                          <w:marRight w:val="0"/>
                          <w:marTop w:val="0"/>
                          <w:marBottom w:val="0"/>
                          <w:divBdr>
                            <w:top w:val="none" w:sz="0" w:space="0" w:color="auto"/>
                            <w:left w:val="none" w:sz="0" w:space="0" w:color="auto"/>
                            <w:bottom w:val="none" w:sz="0" w:space="0" w:color="auto"/>
                            <w:right w:val="none" w:sz="0" w:space="0" w:color="auto"/>
                          </w:divBdr>
                          <w:divsChild>
                            <w:div w:id="402262467">
                              <w:marLeft w:val="0"/>
                              <w:marRight w:val="0"/>
                              <w:marTop w:val="0"/>
                              <w:marBottom w:val="0"/>
                              <w:divBdr>
                                <w:top w:val="none" w:sz="0" w:space="0" w:color="auto"/>
                                <w:left w:val="none" w:sz="0" w:space="0" w:color="auto"/>
                                <w:bottom w:val="none" w:sz="0" w:space="0" w:color="auto"/>
                                <w:right w:val="none" w:sz="0" w:space="0" w:color="auto"/>
                              </w:divBdr>
                              <w:divsChild>
                                <w:div w:id="1008944130">
                                  <w:marLeft w:val="0"/>
                                  <w:marRight w:val="0"/>
                                  <w:marTop w:val="0"/>
                                  <w:marBottom w:val="0"/>
                                  <w:divBdr>
                                    <w:top w:val="none" w:sz="0" w:space="0" w:color="auto"/>
                                    <w:left w:val="none" w:sz="0" w:space="0" w:color="auto"/>
                                    <w:bottom w:val="none" w:sz="0" w:space="0" w:color="auto"/>
                                    <w:right w:val="none" w:sz="0" w:space="0" w:color="auto"/>
                                  </w:divBdr>
                                  <w:divsChild>
                                    <w:div w:id="2059931821">
                                      <w:marLeft w:val="0"/>
                                      <w:marRight w:val="0"/>
                                      <w:marTop w:val="0"/>
                                      <w:marBottom w:val="0"/>
                                      <w:divBdr>
                                        <w:top w:val="none" w:sz="0" w:space="0" w:color="auto"/>
                                        <w:left w:val="none" w:sz="0" w:space="0" w:color="auto"/>
                                        <w:bottom w:val="none" w:sz="0" w:space="0" w:color="auto"/>
                                        <w:right w:val="none" w:sz="0" w:space="0" w:color="auto"/>
                                      </w:divBdr>
                                      <w:divsChild>
                                        <w:div w:id="1148011828">
                                          <w:marLeft w:val="0"/>
                                          <w:marRight w:val="0"/>
                                          <w:marTop w:val="0"/>
                                          <w:marBottom w:val="0"/>
                                          <w:divBdr>
                                            <w:top w:val="none" w:sz="0" w:space="0" w:color="auto"/>
                                            <w:left w:val="none" w:sz="0" w:space="0" w:color="auto"/>
                                            <w:bottom w:val="none" w:sz="0" w:space="0" w:color="auto"/>
                                            <w:right w:val="none" w:sz="0" w:space="0" w:color="auto"/>
                                          </w:divBdr>
                                          <w:divsChild>
                                            <w:div w:id="2046058831">
                                              <w:marLeft w:val="0"/>
                                              <w:marRight w:val="0"/>
                                              <w:marTop w:val="0"/>
                                              <w:marBottom w:val="0"/>
                                              <w:divBdr>
                                                <w:top w:val="none" w:sz="0" w:space="0" w:color="auto"/>
                                                <w:left w:val="none" w:sz="0" w:space="0" w:color="auto"/>
                                                <w:bottom w:val="none" w:sz="0" w:space="0" w:color="auto"/>
                                                <w:right w:val="none" w:sz="0" w:space="0" w:color="auto"/>
                                              </w:divBdr>
                                              <w:divsChild>
                                                <w:div w:id="2069956375">
                                                  <w:marLeft w:val="0"/>
                                                  <w:marRight w:val="0"/>
                                                  <w:marTop w:val="0"/>
                                                  <w:marBottom w:val="0"/>
                                                  <w:divBdr>
                                                    <w:top w:val="none" w:sz="0" w:space="0" w:color="auto"/>
                                                    <w:left w:val="none" w:sz="0" w:space="0" w:color="auto"/>
                                                    <w:bottom w:val="none" w:sz="0" w:space="0" w:color="auto"/>
                                                    <w:right w:val="none" w:sz="0" w:space="0" w:color="auto"/>
                                                  </w:divBdr>
                                                  <w:divsChild>
                                                    <w:div w:id="1590231900">
                                                      <w:marLeft w:val="0"/>
                                                      <w:marRight w:val="0"/>
                                                      <w:marTop w:val="0"/>
                                                      <w:marBottom w:val="0"/>
                                                      <w:divBdr>
                                                        <w:top w:val="none" w:sz="0" w:space="0" w:color="auto"/>
                                                        <w:left w:val="none" w:sz="0" w:space="0" w:color="auto"/>
                                                        <w:bottom w:val="none" w:sz="0" w:space="0" w:color="auto"/>
                                                        <w:right w:val="none" w:sz="0" w:space="0" w:color="auto"/>
                                                      </w:divBdr>
                                                      <w:divsChild>
                                                        <w:div w:id="207376729">
                                                          <w:marLeft w:val="0"/>
                                                          <w:marRight w:val="0"/>
                                                          <w:marTop w:val="0"/>
                                                          <w:marBottom w:val="0"/>
                                                          <w:divBdr>
                                                            <w:top w:val="none" w:sz="0" w:space="0" w:color="auto"/>
                                                            <w:left w:val="none" w:sz="0" w:space="0" w:color="auto"/>
                                                            <w:bottom w:val="none" w:sz="0" w:space="0" w:color="auto"/>
                                                            <w:right w:val="none" w:sz="0" w:space="0" w:color="auto"/>
                                                          </w:divBdr>
                                                          <w:divsChild>
                                                            <w:div w:id="1460952895">
                                                              <w:marLeft w:val="0"/>
                                                              <w:marRight w:val="0"/>
                                                              <w:marTop w:val="0"/>
                                                              <w:marBottom w:val="0"/>
                                                              <w:divBdr>
                                                                <w:top w:val="none" w:sz="0" w:space="0" w:color="auto"/>
                                                                <w:left w:val="none" w:sz="0" w:space="0" w:color="auto"/>
                                                                <w:bottom w:val="none" w:sz="0" w:space="0" w:color="auto"/>
                                                                <w:right w:val="none" w:sz="0" w:space="0" w:color="auto"/>
                                                              </w:divBdr>
                                                              <w:divsChild>
                                                                <w:div w:id="447938746">
                                                                  <w:marLeft w:val="0"/>
                                                                  <w:marRight w:val="0"/>
                                                                  <w:marTop w:val="0"/>
                                                                  <w:marBottom w:val="0"/>
                                                                  <w:divBdr>
                                                                    <w:top w:val="none" w:sz="0" w:space="0" w:color="auto"/>
                                                                    <w:left w:val="none" w:sz="0" w:space="0" w:color="auto"/>
                                                                    <w:bottom w:val="none" w:sz="0" w:space="0" w:color="auto"/>
                                                                    <w:right w:val="none" w:sz="0" w:space="0" w:color="auto"/>
                                                                  </w:divBdr>
                                                                  <w:divsChild>
                                                                    <w:div w:id="1388072112">
                                                                      <w:marLeft w:val="0"/>
                                                                      <w:marRight w:val="0"/>
                                                                      <w:marTop w:val="0"/>
                                                                      <w:marBottom w:val="0"/>
                                                                      <w:divBdr>
                                                                        <w:top w:val="none" w:sz="0" w:space="0" w:color="auto"/>
                                                                        <w:left w:val="none" w:sz="0" w:space="0" w:color="auto"/>
                                                                        <w:bottom w:val="none" w:sz="0" w:space="0" w:color="auto"/>
                                                                        <w:right w:val="none" w:sz="0" w:space="0" w:color="auto"/>
                                                                      </w:divBdr>
                                                                      <w:divsChild>
                                                                        <w:div w:id="868370536">
                                                                          <w:marLeft w:val="0"/>
                                                                          <w:marRight w:val="0"/>
                                                                          <w:marTop w:val="0"/>
                                                                          <w:marBottom w:val="0"/>
                                                                          <w:divBdr>
                                                                            <w:top w:val="none" w:sz="0" w:space="0" w:color="auto"/>
                                                                            <w:left w:val="none" w:sz="0" w:space="0" w:color="auto"/>
                                                                            <w:bottom w:val="none" w:sz="0" w:space="0" w:color="auto"/>
                                                                            <w:right w:val="none" w:sz="0" w:space="0" w:color="auto"/>
                                                                          </w:divBdr>
                                                                          <w:divsChild>
                                                                            <w:div w:id="698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008784">
          <w:marLeft w:val="0"/>
          <w:marRight w:val="0"/>
          <w:marTop w:val="0"/>
          <w:marBottom w:val="0"/>
          <w:divBdr>
            <w:top w:val="none" w:sz="0" w:space="0" w:color="auto"/>
            <w:left w:val="none" w:sz="0" w:space="0" w:color="auto"/>
            <w:bottom w:val="none" w:sz="0" w:space="0" w:color="auto"/>
            <w:right w:val="none" w:sz="0" w:space="0" w:color="auto"/>
          </w:divBdr>
          <w:divsChild>
            <w:div w:id="1496336540">
              <w:marLeft w:val="0"/>
              <w:marRight w:val="0"/>
              <w:marTop w:val="0"/>
              <w:marBottom w:val="0"/>
              <w:divBdr>
                <w:top w:val="none" w:sz="0" w:space="0" w:color="auto"/>
                <w:left w:val="none" w:sz="0" w:space="0" w:color="auto"/>
                <w:bottom w:val="none" w:sz="0" w:space="0" w:color="auto"/>
                <w:right w:val="none" w:sz="0" w:space="0" w:color="auto"/>
              </w:divBdr>
              <w:divsChild>
                <w:div w:id="669989314">
                  <w:marLeft w:val="0"/>
                  <w:marRight w:val="0"/>
                  <w:marTop w:val="0"/>
                  <w:marBottom w:val="0"/>
                  <w:divBdr>
                    <w:top w:val="none" w:sz="0" w:space="0" w:color="auto"/>
                    <w:left w:val="none" w:sz="0" w:space="0" w:color="auto"/>
                    <w:bottom w:val="none" w:sz="0" w:space="0" w:color="auto"/>
                    <w:right w:val="none" w:sz="0" w:space="0" w:color="auto"/>
                  </w:divBdr>
                  <w:divsChild>
                    <w:div w:id="1904366012">
                      <w:marLeft w:val="0"/>
                      <w:marRight w:val="0"/>
                      <w:marTop w:val="0"/>
                      <w:marBottom w:val="0"/>
                      <w:divBdr>
                        <w:top w:val="none" w:sz="0" w:space="0" w:color="auto"/>
                        <w:left w:val="none" w:sz="0" w:space="0" w:color="auto"/>
                        <w:bottom w:val="none" w:sz="0" w:space="0" w:color="auto"/>
                        <w:right w:val="none" w:sz="0" w:space="0" w:color="auto"/>
                      </w:divBdr>
                      <w:divsChild>
                        <w:div w:id="1071611232">
                          <w:marLeft w:val="0"/>
                          <w:marRight w:val="0"/>
                          <w:marTop w:val="0"/>
                          <w:marBottom w:val="0"/>
                          <w:divBdr>
                            <w:top w:val="none" w:sz="0" w:space="0" w:color="auto"/>
                            <w:left w:val="none" w:sz="0" w:space="0" w:color="auto"/>
                            <w:bottom w:val="none" w:sz="0" w:space="0" w:color="auto"/>
                            <w:right w:val="none" w:sz="0" w:space="0" w:color="auto"/>
                          </w:divBdr>
                          <w:divsChild>
                            <w:div w:id="307637409">
                              <w:marLeft w:val="0"/>
                              <w:marRight w:val="0"/>
                              <w:marTop w:val="0"/>
                              <w:marBottom w:val="0"/>
                              <w:divBdr>
                                <w:top w:val="none" w:sz="0" w:space="0" w:color="auto"/>
                                <w:left w:val="none" w:sz="0" w:space="0" w:color="auto"/>
                                <w:bottom w:val="none" w:sz="0" w:space="0" w:color="auto"/>
                                <w:right w:val="none" w:sz="0" w:space="0" w:color="auto"/>
                              </w:divBdr>
                              <w:divsChild>
                                <w:div w:id="1556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679659">
          <w:marLeft w:val="0"/>
          <w:marRight w:val="0"/>
          <w:marTop w:val="0"/>
          <w:marBottom w:val="0"/>
          <w:divBdr>
            <w:top w:val="none" w:sz="0" w:space="0" w:color="auto"/>
            <w:left w:val="none" w:sz="0" w:space="0" w:color="auto"/>
            <w:bottom w:val="none" w:sz="0" w:space="0" w:color="auto"/>
            <w:right w:val="none" w:sz="0" w:space="0" w:color="auto"/>
          </w:divBdr>
          <w:divsChild>
            <w:div w:id="2070879619">
              <w:marLeft w:val="0"/>
              <w:marRight w:val="0"/>
              <w:marTop w:val="0"/>
              <w:marBottom w:val="0"/>
              <w:divBdr>
                <w:top w:val="none" w:sz="0" w:space="0" w:color="auto"/>
                <w:left w:val="none" w:sz="0" w:space="0" w:color="auto"/>
                <w:bottom w:val="none" w:sz="0" w:space="0" w:color="auto"/>
                <w:right w:val="none" w:sz="0" w:space="0" w:color="auto"/>
              </w:divBdr>
              <w:divsChild>
                <w:div w:id="1689091000">
                  <w:marLeft w:val="0"/>
                  <w:marRight w:val="0"/>
                  <w:marTop w:val="0"/>
                  <w:marBottom w:val="0"/>
                  <w:divBdr>
                    <w:top w:val="none" w:sz="0" w:space="0" w:color="auto"/>
                    <w:left w:val="none" w:sz="0" w:space="0" w:color="auto"/>
                    <w:bottom w:val="none" w:sz="0" w:space="0" w:color="auto"/>
                    <w:right w:val="none" w:sz="0" w:space="0" w:color="auto"/>
                  </w:divBdr>
                  <w:divsChild>
                    <w:div w:id="24789564">
                      <w:marLeft w:val="0"/>
                      <w:marRight w:val="0"/>
                      <w:marTop w:val="0"/>
                      <w:marBottom w:val="0"/>
                      <w:divBdr>
                        <w:top w:val="none" w:sz="0" w:space="0" w:color="auto"/>
                        <w:left w:val="none" w:sz="0" w:space="0" w:color="auto"/>
                        <w:bottom w:val="none" w:sz="0" w:space="0" w:color="auto"/>
                        <w:right w:val="none" w:sz="0" w:space="0" w:color="auto"/>
                      </w:divBdr>
                    </w:div>
                    <w:div w:id="993803784">
                      <w:marLeft w:val="0"/>
                      <w:marRight w:val="0"/>
                      <w:marTop w:val="0"/>
                      <w:marBottom w:val="0"/>
                      <w:divBdr>
                        <w:top w:val="none" w:sz="0" w:space="0" w:color="auto"/>
                        <w:left w:val="none" w:sz="0" w:space="0" w:color="auto"/>
                        <w:bottom w:val="none" w:sz="0" w:space="0" w:color="auto"/>
                        <w:right w:val="none" w:sz="0" w:space="0" w:color="auto"/>
                      </w:divBdr>
                      <w:divsChild>
                        <w:div w:id="1614552064">
                          <w:marLeft w:val="0"/>
                          <w:marRight w:val="0"/>
                          <w:marTop w:val="0"/>
                          <w:marBottom w:val="0"/>
                          <w:divBdr>
                            <w:top w:val="none" w:sz="0" w:space="0" w:color="auto"/>
                            <w:left w:val="none" w:sz="0" w:space="0" w:color="auto"/>
                            <w:bottom w:val="none" w:sz="0" w:space="0" w:color="auto"/>
                            <w:right w:val="none" w:sz="0" w:space="0" w:color="auto"/>
                          </w:divBdr>
                          <w:divsChild>
                            <w:div w:id="1392538351">
                              <w:marLeft w:val="0"/>
                              <w:marRight w:val="0"/>
                              <w:marTop w:val="0"/>
                              <w:marBottom w:val="0"/>
                              <w:divBdr>
                                <w:top w:val="none" w:sz="0" w:space="0" w:color="auto"/>
                                <w:left w:val="none" w:sz="0" w:space="0" w:color="auto"/>
                                <w:bottom w:val="none" w:sz="0" w:space="0" w:color="auto"/>
                                <w:right w:val="none" w:sz="0" w:space="0" w:color="auto"/>
                              </w:divBdr>
                              <w:divsChild>
                                <w:div w:id="147864918">
                                  <w:marLeft w:val="0"/>
                                  <w:marRight w:val="0"/>
                                  <w:marTop w:val="0"/>
                                  <w:marBottom w:val="0"/>
                                  <w:divBdr>
                                    <w:top w:val="none" w:sz="0" w:space="0" w:color="auto"/>
                                    <w:left w:val="none" w:sz="0" w:space="0" w:color="auto"/>
                                    <w:bottom w:val="none" w:sz="0" w:space="0" w:color="auto"/>
                                    <w:right w:val="none" w:sz="0" w:space="0" w:color="auto"/>
                                  </w:divBdr>
                                  <w:divsChild>
                                    <w:div w:id="816846960">
                                      <w:marLeft w:val="0"/>
                                      <w:marRight w:val="0"/>
                                      <w:marTop w:val="0"/>
                                      <w:marBottom w:val="0"/>
                                      <w:divBdr>
                                        <w:top w:val="none" w:sz="0" w:space="0" w:color="auto"/>
                                        <w:left w:val="none" w:sz="0" w:space="0" w:color="auto"/>
                                        <w:bottom w:val="none" w:sz="0" w:space="0" w:color="auto"/>
                                        <w:right w:val="none" w:sz="0" w:space="0" w:color="auto"/>
                                      </w:divBdr>
                                      <w:divsChild>
                                        <w:div w:id="911744697">
                                          <w:marLeft w:val="0"/>
                                          <w:marRight w:val="0"/>
                                          <w:marTop w:val="0"/>
                                          <w:marBottom w:val="0"/>
                                          <w:divBdr>
                                            <w:top w:val="none" w:sz="0" w:space="0" w:color="auto"/>
                                            <w:left w:val="none" w:sz="0" w:space="0" w:color="auto"/>
                                            <w:bottom w:val="none" w:sz="0" w:space="0" w:color="auto"/>
                                            <w:right w:val="none" w:sz="0" w:space="0" w:color="auto"/>
                                          </w:divBdr>
                                          <w:divsChild>
                                            <w:div w:id="1267344364">
                                              <w:marLeft w:val="0"/>
                                              <w:marRight w:val="0"/>
                                              <w:marTop w:val="0"/>
                                              <w:marBottom w:val="0"/>
                                              <w:divBdr>
                                                <w:top w:val="none" w:sz="0" w:space="0" w:color="auto"/>
                                                <w:left w:val="none" w:sz="0" w:space="0" w:color="auto"/>
                                                <w:bottom w:val="none" w:sz="0" w:space="0" w:color="auto"/>
                                                <w:right w:val="none" w:sz="0" w:space="0" w:color="auto"/>
                                              </w:divBdr>
                                              <w:divsChild>
                                                <w:div w:id="70469208">
                                                  <w:marLeft w:val="0"/>
                                                  <w:marRight w:val="0"/>
                                                  <w:marTop w:val="0"/>
                                                  <w:marBottom w:val="0"/>
                                                  <w:divBdr>
                                                    <w:top w:val="none" w:sz="0" w:space="0" w:color="auto"/>
                                                    <w:left w:val="none" w:sz="0" w:space="0" w:color="auto"/>
                                                    <w:bottom w:val="none" w:sz="0" w:space="0" w:color="auto"/>
                                                    <w:right w:val="none" w:sz="0" w:space="0" w:color="auto"/>
                                                  </w:divBdr>
                                                  <w:divsChild>
                                                    <w:div w:id="471755416">
                                                      <w:marLeft w:val="0"/>
                                                      <w:marRight w:val="0"/>
                                                      <w:marTop w:val="0"/>
                                                      <w:marBottom w:val="0"/>
                                                      <w:divBdr>
                                                        <w:top w:val="none" w:sz="0" w:space="0" w:color="auto"/>
                                                        <w:left w:val="none" w:sz="0" w:space="0" w:color="auto"/>
                                                        <w:bottom w:val="none" w:sz="0" w:space="0" w:color="auto"/>
                                                        <w:right w:val="none" w:sz="0" w:space="0" w:color="auto"/>
                                                      </w:divBdr>
                                                      <w:divsChild>
                                                        <w:div w:id="1207379284">
                                                          <w:marLeft w:val="0"/>
                                                          <w:marRight w:val="0"/>
                                                          <w:marTop w:val="0"/>
                                                          <w:marBottom w:val="0"/>
                                                          <w:divBdr>
                                                            <w:top w:val="none" w:sz="0" w:space="0" w:color="auto"/>
                                                            <w:left w:val="none" w:sz="0" w:space="0" w:color="auto"/>
                                                            <w:bottom w:val="none" w:sz="0" w:space="0" w:color="auto"/>
                                                            <w:right w:val="none" w:sz="0" w:space="0" w:color="auto"/>
                                                          </w:divBdr>
                                                          <w:divsChild>
                                                            <w:div w:id="2003895401">
                                                              <w:marLeft w:val="0"/>
                                                              <w:marRight w:val="0"/>
                                                              <w:marTop w:val="0"/>
                                                              <w:marBottom w:val="0"/>
                                                              <w:divBdr>
                                                                <w:top w:val="none" w:sz="0" w:space="0" w:color="auto"/>
                                                                <w:left w:val="none" w:sz="0" w:space="0" w:color="auto"/>
                                                                <w:bottom w:val="none" w:sz="0" w:space="0" w:color="auto"/>
                                                                <w:right w:val="none" w:sz="0" w:space="0" w:color="auto"/>
                                                              </w:divBdr>
                                                              <w:divsChild>
                                                                <w:div w:id="35275937">
                                                                  <w:marLeft w:val="0"/>
                                                                  <w:marRight w:val="0"/>
                                                                  <w:marTop w:val="0"/>
                                                                  <w:marBottom w:val="0"/>
                                                                  <w:divBdr>
                                                                    <w:top w:val="none" w:sz="0" w:space="0" w:color="auto"/>
                                                                    <w:left w:val="none" w:sz="0" w:space="0" w:color="auto"/>
                                                                    <w:bottom w:val="none" w:sz="0" w:space="0" w:color="auto"/>
                                                                    <w:right w:val="none" w:sz="0" w:space="0" w:color="auto"/>
                                                                  </w:divBdr>
                                                                  <w:divsChild>
                                                                    <w:div w:id="1076056100">
                                                                      <w:marLeft w:val="0"/>
                                                                      <w:marRight w:val="0"/>
                                                                      <w:marTop w:val="0"/>
                                                                      <w:marBottom w:val="0"/>
                                                                      <w:divBdr>
                                                                        <w:top w:val="none" w:sz="0" w:space="0" w:color="auto"/>
                                                                        <w:left w:val="none" w:sz="0" w:space="0" w:color="auto"/>
                                                                        <w:bottom w:val="none" w:sz="0" w:space="0" w:color="auto"/>
                                                                        <w:right w:val="none" w:sz="0" w:space="0" w:color="auto"/>
                                                                      </w:divBdr>
                                                                      <w:divsChild>
                                                                        <w:div w:id="1889485877">
                                                                          <w:marLeft w:val="0"/>
                                                                          <w:marRight w:val="0"/>
                                                                          <w:marTop w:val="0"/>
                                                                          <w:marBottom w:val="0"/>
                                                                          <w:divBdr>
                                                                            <w:top w:val="none" w:sz="0" w:space="0" w:color="auto"/>
                                                                            <w:left w:val="none" w:sz="0" w:space="0" w:color="auto"/>
                                                                            <w:bottom w:val="none" w:sz="0" w:space="0" w:color="auto"/>
                                                                            <w:right w:val="none" w:sz="0" w:space="0" w:color="auto"/>
                                                                          </w:divBdr>
                                                                          <w:divsChild>
                                                                            <w:div w:id="5364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6876460">
                                  <w:marLeft w:val="0"/>
                                  <w:marRight w:val="0"/>
                                  <w:marTop w:val="0"/>
                                  <w:marBottom w:val="0"/>
                                  <w:divBdr>
                                    <w:top w:val="none" w:sz="0" w:space="0" w:color="auto"/>
                                    <w:left w:val="none" w:sz="0" w:space="0" w:color="auto"/>
                                    <w:bottom w:val="none" w:sz="0" w:space="0" w:color="auto"/>
                                    <w:right w:val="none" w:sz="0" w:space="0" w:color="auto"/>
                                  </w:divBdr>
                                  <w:divsChild>
                                    <w:div w:id="1167747244">
                                      <w:marLeft w:val="0"/>
                                      <w:marRight w:val="0"/>
                                      <w:marTop w:val="0"/>
                                      <w:marBottom w:val="0"/>
                                      <w:divBdr>
                                        <w:top w:val="none" w:sz="0" w:space="0" w:color="auto"/>
                                        <w:left w:val="none" w:sz="0" w:space="0" w:color="auto"/>
                                        <w:bottom w:val="none" w:sz="0" w:space="0" w:color="auto"/>
                                        <w:right w:val="none" w:sz="0" w:space="0" w:color="auto"/>
                                      </w:divBdr>
                                      <w:divsChild>
                                        <w:div w:id="184103341">
                                          <w:marLeft w:val="0"/>
                                          <w:marRight w:val="0"/>
                                          <w:marTop w:val="0"/>
                                          <w:marBottom w:val="0"/>
                                          <w:divBdr>
                                            <w:top w:val="none" w:sz="0" w:space="0" w:color="auto"/>
                                            <w:left w:val="none" w:sz="0" w:space="0" w:color="auto"/>
                                            <w:bottom w:val="none" w:sz="0" w:space="0" w:color="auto"/>
                                            <w:right w:val="none" w:sz="0" w:space="0" w:color="auto"/>
                                          </w:divBdr>
                                          <w:divsChild>
                                            <w:div w:id="1409614928">
                                              <w:marLeft w:val="0"/>
                                              <w:marRight w:val="0"/>
                                              <w:marTop w:val="0"/>
                                              <w:marBottom w:val="0"/>
                                              <w:divBdr>
                                                <w:top w:val="none" w:sz="0" w:space="0" w:color="auto"/>
                                                <w:left w:val="none" w:sz="0" w:space="0" w:color="auto"/>
                                                <w:bottom w:val="none" w:sz="0" w:space="0" w:color="auto"/>
                                                <w:right w:val="none" w:sz="0" w:space="0" w:color="auto"/>
                                              </w:divBdr>
                                              <w:divsChild>
                                                <w:div w:id="1371144387">
                                                  <w:marLeft w:val="0"/>
                                                  <w:marRight w:val="0"/>
                                                  <w:marTop w:val="0"/>
                                                  <w:marBottom w:val="0"/>
                                                  <w:divBdr>
                                                    <w:top w:val="none" w:sz="0" w:space="0" w:color="auto"/>
                                                    <w:left w:val="none" w:sz="0" w:space="0" w:color="auto"/>
                                                    <w:bottom w:val="none" w:sz="0" w:space="0" w:color="auto"/>
                                                    <w:right w:val="none" w:sz="0" w:space="0" w:color="auto"/>
                                                  </w:divBdr>
                                                  <w:divsChild>
                                                    <w:div w:id="1988628056">
                                                      <w:marLeft w:val="0"/>
                                                      <w:marRight w:val="0"/>
                                                      <w:marTop w:val="0"/>
                                                      <w:marBottom w:val="0"/>
                                                      <w:divBdr>
                                                        <w:top w:val="none" w:sz="0" w:space="0" w:color="auto"/>
                                                        <w:left w:val="none" w:sz="0" w:space="0" w:color="auto"/>
                                                        <w:bottom w:val="none" w:sz="0" w:space="0" w:color="auto"/>
                                                        <w:right w:val="none" w:sz="0" w:space="0" w:color="auto"/>
                                                      </w:divBdr>
                                                      <w:divsChild>
                                                        <w:div w:id="187304790">
                                                          <w:marLeft w:val="0"/>
                                                          <w:marRight w:val="0"/>
                                                          <w:marTop w:val="0"/>
                                                          <w:marBottom w:val="0"/>
                                                          <w:divBdr>
                                                            <w:top w:val="none" w:sz="0" w:space="0" w:color="auto"/>
                                                            <w:left w:val="none" w:sz="0" w:space="0" w:color="auto"/>
                                                            <w:bottom w:val="none" w:sz="0" w:space="0" w:color="auto"/>
                                                            <w:right w:val="none" w:sz="0" w:space="0" w:color="auto"/>
                                                          </w:divBdr>
                                                          <w:divsChild>
                                                            <w:div w:id="1119102979">
                                                              <w:marLeft w:val="0"/>
                                                              <w:marRight w:val="0"/>
                                                              <w:marTop w:val="0"/>
                                                              <w:marBottom w:val="0"/>
                                                              <w:divBdr>
                                                                <w:top w:val="none" w:sz="0" w:space="0" w:color="auto"/>
                                                                <w:left w:val="none" w:sz="0" w:space="0" w:color="auto"/>
                                                                <w:bottom w:val="none" w:sz="0" w:space="0" w:color="auto"/>
                                                                <w:right w:val="none" w:sz="0" w:space="0" w:color="auto"/>
                                                              </w:divBdr>
                                                              <w:divsChild>
                                                                <w:div w:id="1024556533">
                                                                  <w:marLeft w:val="0"/>
                                                                  <w:marRight w:val="0"/>
                                                                  <w:marTop w:val="0"/>
                                                                  <w:marBottom w:val="0"/>
                                                                  <w:divBdr>
                                                                    <w:top w:val="none" w:sz="0" w:space="0" w:color="auto"/>
                                                                    <w:left w:val="none" w:sz="0" w:space="0" w:color="auto"/>
                                                                    <w:bottom w:val="none" w:sz="0" w:space="0" w:color="auto"/>
                                                                    <w:right w:val="none" w:sz="0" w:space="0" w:color="auto"/>
                                                                  </w:divBdr>
                                                                  <w:divsChild>
                                                                    <w:div w:id="847864920">
                                                                      <w:marLeft w:val="0"/>
                                                                      <w:marRight w:val="0"/>
                                                                      <w:marTop w:val="0"/>
                                                                      <w:marBottom w:val="0"/>
                                                                      <w:divBdr>
                                                                        <w:top w:val="none" w:sz="0" w:space="0" w:color="auto"/>
                                                                        <w:left w:val="none" w:sz="0" w:space="0" w:color="auto"/>
                                                                        <w:bottom w:val="none" w:sz="0" w:space="0" w:color="auto"/>
                                                                        <w:right w:val="none" w:sz="0" w:space="0" w:color="auto"/>
                                                                      </w:divBdr>
                                                                      <w:divsChild>
                                                                        <w:div w:id="326714180">
                                                                          <w:marLeft w:val="0"/>
                                                                          <w:marRight w:val="0"/>
                                                                          <w:marTop w:val="0"/>
                                                                          <w:marBottom w:val="0"/>
                                                                          <w:divBdr>
                                                                            <w:top w:val="none" w:sz="0" w:space="0" w:color="auto"/>
                                                                            <w:left w:val="none" w:sz="0" w:space="0" w:color="auto"/>
                                                                            <w:bottom w:val="none" w:sz="0" w:space="0" w:color="auto"/>
                                                                            <w:right w:val="none" w:sz="0" w:space="0" w:color="auto"/>
                                                                          </w:divBdr>
                                                                          <w:divsChild>
                                                                            <w:div w:id="9151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661008">
                                  <w:marLeft w:val="0"/>
                                  <w:marRight w:val="0"/>
                                  <w:marTop w:val="0"/>
                                  <w:marBottom w:val="0"/>
                                  <w:divBdr>
                                    <w:top w:val="none" w:sz="0" w:space="0" w:color="auto"/>
                                    <w:left w:val="none" w:sz="0" w:space="0" w:color="auto"/>
                                    <w:bottom w:val="none" w:sz="0" w:space="0" w:color="auto"/>
                                    <w:right w:val="none" w:sz="0" w:space="0" w:color="auto"/>
                                  </w:divBdr>
                                  <w:divsChild>
                                    <w:div w:id="1164473037">
                                      <w:marLeft w:val="0"/>
                                      <w:marRight w:val="0"/>
                                      <w:marTop w:val="0"/>
                                      <w:marBottom w:val="0"/>
                                      <w:divBdr>
                                        <w:top w:val="none" w:sz="0" w:space="0" w:color="auto"/>
                                        <w:left w:val="none" w:sz="0" w:space="0" w:color="auto"/>
                                        <w:bottom w:val="none" w:sz="0" w:space="0" w:color="auto"/>
                                        <w:right w:val="none" w:sz="0" w:space="0" w:color="auto"/>
                                      </w:divBdr>
                                      <w:divsChild>
                                        <w:div w:id="901141538">
                                          <w:marLeft w:val="0"/>
                                          <w:marRight w:val="0"/>
                                          <w:marTop w:val="0"/>
                                          <w:marBottom w:val="0"/>
                                          <w:divBdr>
                                            <w:top w:val="none" w:sz="0" w:space="0" w:color="auto"/>
                                            <w:left w:val="none" w:sz="0" w:space="0" w:color="auto"/>
                                            <w:bottom w:val="none" w:sz="0" w:space="0" w:color="auto"/>
                                            <w:right w:val="none" w:sz="0" w:space="0" w:color="auto"/>
                                          </w:divBdr>
                                          <w:divsChild>
                                            <w:div w:id="607615343">
                                              <w:marLeft w:val="0"/>
                                              <w:marRight w:val="0"/>
                                              <w:marTop w:val="0"/>
                                              <w:marBottom w:val="0"/>
                                              <w:divBdr>
                                                <w:top w:val="none" w:sz="0" w:space="0" w:color="auto"/>
                                                <w:left w:val="none" w:sz="0" w:space="0" w:color="auto"/>
                                                <w:bottom w:val="none" w:sz="0" w:space="0" w:color="auto"/>
                                                <w:right w:val="none" w:sz="0" w:space="0" w:color="auto"/>
                                              </w:divBdr>
                                              <w:divsChild>
                                                <w:div w:id="813520206">
                                                  <w:marLeft w:val="0"/>
                                                  <w:marRight w:val="0"/>
                                                  <w:marTop w:val="0"/>
                                                  <w:marBottom w:val="0"/>
                                                  <w:divBdr>
                                                    <w:top w:val="none" w:sz="0" w:space="0" w:color="auto"/>
                                                    <w:left w:val="none" w:sz="0" w:space="0" w:color="auto"/>
                                                    <w:bottom w:val="none" w:sz="0" w:space="0" w:color="auto"/>
                                                    <w:right w:val="none" w:sz="0" w:space="0" w:color="auto"/>
                                                  </w:divBdr>
                                                  <w:divsChild>
                                                    <w:div w:id="97458282">
                                                      <w:marLeft w:val="0"/>
                                                      <w:marRight w:val="0"/>
                                                      <w:marTop w:val="0"/>
                                                      <w:marBottom w:val="0"/>
                                                      <w:divBdr>
                                                        <w:top w:val="none" w:sz="0" w:space="0" w:color="auto"/>
                                                        <w:left w:val="none" w:sz="0" w:space="0" w:color="auto"/>
                                                        <w:bottom w:val="none" w:sz="0" w:space="0" w:color="auto"/>
                                                        <w:right w:val="none" w:sz="0" w:space="0" w:color="auto"/>
                                                      </w:divBdr>
                                                      <w:divsChild>
                                                        <w:div w:id="1874223091">
                                                          <w:marLeft w:val="0"/>
                                                          <w:marRight w:val="0"/>
                                                          <w:marTop w:val="0"/>
                                                          <w:marBottom w:val="0"/>
                                                          <w:divBdr>
                                                            <w:top w:val="none" w:sz="0" w:space="0" w:color="auto"/>
                                                            <w:left w:val="none" w:sz="0" w:space="0" w:color="auto"/>
                                                            <w:bottom w:val="none" w:sz="0" w:space="0" w:color="auto"/>
                                                            <w:right w:val="none" w:sz="0" w:space="0" w:color="auto"/>
                                                          </w:divBdr>
                                                          <w:divsChild>
                                                            <w:div w:id="1475104359">
                                                              <w:marLeft w:val="0"/>
                                                              <w:marRight w:val="0"/>
                                                              <w:marTop w:val="0"/>
                                                              <w:marBottom w:val="0"/>
                                                              <w:divBdr>
                                                                <w:top w:val="none" w:sz="0" w:space="0" w:color="auto"/>
                                                                <w:left w:val="none" w:sz="0" w:space="0" w:color="auto"/>
                                                                <w:bottom w:val="none" w:sz="0" w:space="0" w:color="auto"/>
                                                                <w:right w:val="none" w:sz="0" w:space="0" w:color="auto"/>
                                                              </w:divBdr>
                                                              <w:divsChild>
                                                                <w:div w:id="1165511107">
                                                                  <w:marLeft w:val="0"/>
                                                                  <w:marRight w:val="0"/>
                                                                  <w:marTop w:val="0"/>
                                                                  <w:marBottom w:val="0"/>
                                                                  <w:divBdr>
                                                                    <w:top w:val="none" w:sz="0" w:space="0" w:color="auto"/>
                                                                    <w:left w:val="none" w:sz="0" w:space="0" w:color="auto"/>
                                                                    <w:bottom w:val="none" w:sz="0" w:space="0" w:color="auto"/>
                                                                    <w:right w:val="none" w:sz="0" w:space="0" w:color="auto"/>
                                                                  </w:divBdr>
                                                                  <w:divsChild>
                                                                    <w:div w:id="2015494633">
                                                                      <w:marLeft w:val="0"/>
                                                                      <w:marRight w:val="0"/>
                                                                      <w:marTop w:val="0"/>
                                                                      <w:marBottom w:val="0"/>
                                                                      <w:divBdr>
                                                                        <w:top w:val="none" w:sz="0" w:space="0" w:color="auto"/>
                                                                        <w:left w:val="none" w:sz="0" w:space="0" w:color="auto"/>
                                                                        <w:bottom w:val="none" w:sz="0" w:space="0" w:color="auto"/>
                                                                        <w:right w:val="none" w:sz="0" w:space="0" w:color="auto"/>
                                                                      </w:divBdr>
                                                                      <w:divsChild>
                                                                        <w:div w:id="246696201">
                                                                          <w:marLeft w:val="0"/>
                                                                          <w:marRight w:val="0"/>
                                                                          <w:marTop w:val="0"/>
                                                                          <w:marBottom w:val="0"/>
                                                                          <w:divBdr>
                                                                            <w:top w:val="none" w:sz="0" w:space="0" w:color="auto"/>
                                                                            <w:left w:val="none" w:sz="0" w:space="0" w:color="auto"/>
                                                                            <w:bottom w:val="none" w:sz="0" w:space="0" w:color="auto"/>
                                                                            <w:right w:val="none" w:sz="0" w:space="0" w:color="auto"/>
                                                                          </w:divBdr>
                                                                          <w:divsChild>
                                                                            <w:div w:id="1570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069904">
                                  <w:marLeft w:val="0"/>
                                  <w:marRight w:val="0"/>
                                  <w:marTop w:val="0"/>
                                  <w:marBottom w:val="0"/>
                                  <w:divBdr>
                                    <w:top w:val="none" w:sz="0" w:space="0" w:color="auto"/>
                                    <w:left w:val="none" w:sz="0" w:space="0" w:color="auto"/>
                                    <w:bottom w:val="none" w:sz="0" w:space="0" w:color="auto"/>
                                    <w:right w:val="none" w:sz="0" w:space="0" w:color="auto"/>
                                  </w:divBdr>
                                  <w:divsChild>
                                    <w:div w:id="31076895">
                                      <w:marLeft w:val="0"/>
                                      <w:marRight w:val="0"/>
                                      <w:marTop w:val="0"/>
                                      <w:marBottom w:val="0"/>
                                      <w:divBdr>
                                        <w:top w:val="none" w:sz="0" w:space="0" w:color="auto"/>
                                        <w:left w:val="none" w:sz="0" w:space="0" w:color="auto"/>
                                        <w:bottom w:val="none" w:sz="0" w:space="0" w:color="auto"/>
                                        <w:right w:val="none" w:sz="0" w:space="0" w:color="auto"/>
                                      </w:divBdr>
                                      <w:divsChild>
                                        <w:div w:id="1974754230">
                                          <w:marLeft w:val="0"/>
                                          <w:marRight w:val="0"/>
                                          <w:marTop w:val="0"/>
                                          <w:marBottom w:val="0"/>
                                          <w:divBdr>
                                            <w:top w:val="none" w:sz="0" w:space="0" w:color="auto"/>
                                            <w:left w:val="none" w:sz="0" w:space="0" w:color="auto"/>
                                            <w:bottom w:val="none" w:sz="0" w:space="0" w:color="auto"/>
                                            <w:right w:val="none" w:sz="0" w:space="0" w:color="auto"/>
                                          </w:divBdr>
                                          <w:divsChild>
                                            <w:div w:id="1206941504">
                                              <w:marLeft w:val="0"/>
                                              <w:marRight w:val="0"/>
                                              <w:marTop w:val="0"/>
                                              <w:marBottom w:val="0"/>
                                              <w:divBdr>
                                                <w:top w:val="none" w:sz="0" w:space="0" w:color="auto"/>
                                                <w:left w:val="none" w:sz="0" w:space="0" w:color="auto"/>
                                                <w:bottom w:val="none" w:sz="0" w:space="0" w:color="auto"/>
                                                <w:right w:val="none" w:sz="0" w:space="0" w:color="auto"/>
                                              </w:divBdr>
                                              <w:divsChild>
                                                <w:div w:id="641035303">
                                                  <w:marLeft w:val="0"/>
                                                  <w:marRight w:val="0"/>
                                                  <w:marTop w:val="0"/>
                                                  <w:marBottom w:val="0"/>
                                                  <w:divBdr>
                                                    <w:top w:val="none" w:sz="0" w:space="0" w:color="auto"/>
                                                    <w:left w:val="none" w:sz="0" w:space="0" w:color="auto"/>
                                                    <w:bottom w:val="none" w:sz="0" w:space="0" w:color="auto"/>
                                                    <w:right w:val="none" w:sz="0" w:space="0" w:color="auto"/>
                                                  </w:divBdr>
                                                  <w:divsChild>
                                                    <w:div w:id="1734306668">
                                                      <w:marLeft w:val="0"/>
                                                      <w:marRight w:val="0"/>
                                                      <w:marTop w:val="0"/>
                                                      <w:marBottom w:val="0"/>
                                                      <w:divBdr>
                                                        <w:top w:val="none" w:sz="0" w:space="0" w:color="auto"/>
                                                        <w:left w:val="none" w:sz="0" w:space="0" w:color="auto"/>
                                                        <w:bottom w:val="none" w:sz="0" w:space="0" w:color="auto"/>
                                                        <w:right w:val="none" w:sz="0" w:space="0" w:color="auto"/>
                                                      </w:divBdr>
                                                      <w:divsChild>
                                                        <w:div w:id="972296593">
                                                          <w:marLeft w:val="0"/>
                                                          <w:marRight w:val="0"/>
                                                          <w:marTop w:val="0"/>
                                                          <w:marBottom w:val="0"/>
                                                          <w:divBdr>
                                                            <w:top w:val="none" w:sz="0" w:space="0" w:color="auto"/>
                                                            <w:left w:val="none" w:sz="0" w:space="0" w:color="auto"/>
                                                            <w:bottom w:val="none" w:sz="0" w:space="0" w:color="auto"/>
                                                            <w:right w:val="none" w:sz="0" w:space="0" w:color="auto"/>
                                                          </w:divBdr>
                                                          <w:divsChild>
                                                            <w:div w:id="57021199">
                                                              <w:marLeft w:val="0"/>
                                                              <w:marRight w:val="0"/>
                                                              <w:marTop w:val="0"/>
                                                              <w:marBottom w:val="0"/>
                                                              <w:divBdr>
                                                                <w:top w:val="none" w:sz="0" w:space="0" w:color="auto"/>
                                                                <w:left w:val="none" w:sz="0" w:space="0" w:color="auto"/>
                                                                <w:bottom w:val="none" w:sz="0" w:space="0" w:color="auto"/>
                                                                <w:right w:val="none" w:sz="0" w:space="0" w:color="auto"/>
                                                              </w:divBdr>
                                                              <w:divsChild>
                                                                <w:div w:id="673843664">
                                                                  <w:marLeft w:val="0"/>
                                                                  <w:marRight w:val="0"/>
                                                                  <w:marTop w:val="0"/>
                                                                  <w:marBottom w:val="0"/>
                                                                  <w:divBdr>
                                                                    <w:top w:val="none" w:sz="0" w:space="0" w:color="auto"/>
                                                                    <w:left w:val="none" w:sz="0" w:space="0" w:color="auto"/>
                                                                    <w:bottom w:val="none" w:sz="0" w:space="0" w:color="auto"/>
                                                                    <w:right w:val="none" w:sz="0" w:space="0" w:color="auto"/>
                                                                  </w:divBdr>
                                                                  <w:divsChild>
                                                                    <w:div w:id="633752279">
                                                                      <w:marLeft w:val="0"/>
                                                                      <w:marRight w:val="0"/>
                                                                      <w:marTop w:val="0"/>
                                                                      <w:marBottom w:val="0"/>
                                                                      <w:divBdr>
                                                                        <w:top w:val="none" w:sz="0" w:space="0" w:color="auto"/>
                                                                        <w:left w:val="none" w:sz="0" w:space="0" w:color="auto"/>
                                                                        <w:bottom w:val="none" w:sz="0" w:space="0" w:color="auto"/>
                                                                        <w:right w:val="none" w:sz="0" w:space="0" w:color="auto"/>
                                                                      </w:divBdr>
                                                                      <w:divsChild>
                                                                        <w:div w:id="177351043">
                                                                          <w:marLeft w:val="0"/>
                                                                          <w:marRight w:val="0"/>
                                                                          <w:marTop w:val="0"/>
                                                                          <w:marBottom w:val="0"/>
                                                                          <w:divBdr>
                                                                            <w:top w:val="none" w:sz="0" w:space="0" w:color="auto"/>
                                                                            <w:left w:val="none" w:sz="0" w:space="0" w:color="auto"/>
                                                                            <w:bottom w:val="none" w:sz="0" w:space="0" w:color="auto"/>
                                                                            <w:right w:val="none" w:sz="0" w:space="0" w:color="auto"/>
                                                                          </w:divBdr>
                                                                          <w:divsChild>
                                                                            <w:div w:id="2107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976851">
                                  <w:marLeft w:val="0"/>
                                  <w:marRight w:val="0"/>
                                  <w:marTop w:val="0"/>
                                  <w:marBottom w:val="0"/>
                                  <w:divBdr>
                                    <w:top w:val="none" w:sz="0" w:space="0" w:color="auto"/>
                                    <w:left w:val="none" w:sz="0" w:space="0" w:color="auto"/>
                                    <w:bottom w:val="none" w:sz="0" w:space="0" w:color="auto"/>
                                    <w:right w:val="none" w:sz="0" w:space="0" w:color="auto"/>
                                  </w:divBdr>
                                  <w:divsChild>
                                    <w:div w:id="2074042601">
                                      <w:marLeft w:val="0"/>
                                      <w:marRight w:val="0"/>
                                      <w:marTop w:val="0"/>
                                      <w:marBottom w:val="0"/>
                                      <w:divBdr>
                                        <w:top w:val="none" w:sz="0" w:space="0" w:color="auto"/>
                                        <w:left w:val="none" w:sz="0" w:space="0" w:color="auto"/>
                                        <w:bottom w:val="none" w:sz="0" w:space="0" w:color="auto"/>
                                        <w:right w:val="none" w:sz="0" w:space="0" w:color="auto"/>
                                      </w:divBdr>
                                      <w:divsChild>
                                        <w:div w:id="1335570255">
                                          <w:marLeft w:val="0"/>
                                          <w:marRight w:val="0"/>
                                          <w:marTop w:val="0"/>
                                          <w:marBottom w:val="0"/>
                                          <w:divBdr>
                                            <w:top w:val="none" w:sz="0" w:space="0" w:color="auto"/>
                                            <w:left w:val="none" w:sz="0" w:space="0" w:color="auto"/>
                                            <w:bottom w:val="none" w:sz="0" w:space="0" w:color="auto"/>
                                            <w:right w:val="none" w:sz="0" w:space="0" w:color="auto"/>
                                          </w:divBdr>
                                          <w:divsChild>
                                            <w:div w:id="1422919876">
                                              <w:marLeft w:val="0"/>
                                              <w:marRight w:val="0"/>
                                              <w:marTop w:val="0"/>
                                              <w:marBottom w:val="0"/>
                                              <w:divBdr>
                                                <w:top w:val="none" w:sz="0" w:space="0" w:color="auto"/>
                                                <w:left w:val="none" w:sz="0" w:space="0" w:color="auto"/>
                                                <w:bottom w:val="none" w:sz="0" w:space="0" w:color="auto"/>
                                                <w:right w:val="none" w:sz="0" w:space="0" w:color="auto"/>
                                              </w:divBdr>
                                              <w:divsChild>
                                                <w:div w:id="1013607090">
                                                  <w:marLeft w:val="0"/>
                                                  <w:marRight w:val="0"/>
                                                  <w:marTop w:val="0"/>
                                                  <w:marBottom w:val="0"/>
                                                  <w:divBdr>
                                                    <w:top w:val="none" w:sz="0" w:space="0" w:color="auto"/>
                                                    <w:left w:val="none" w:sz="0" w:space="0" w:color="auto"/>
                                                    <w:bottom w:val="none" w:sz="0" w:space="0" w:color="auto"/>
                                                    <w:right w:val="none" w:sz="0" w:space="0" w:color="auto"/>
                                                  </w:divBdr>
                                                  <w:divsChild>
                                                    <w:div w:id="1997610034">
                                                      <w:marLeft w:val="0"/>
                                                      <w:marRight w:val="0"/>
                                                      <w:marTop w:val="0"/>
                                                      <w:marBottom w:val="0"/>
                                                      <w:divBdr>
                                                        <w:top w:val="none" w:sz="0" w:space="0" w:color="auto"/>
                                                        <w:left w:val="none" w:sz="0" w:space="0" w:color="auto"/>
                                                        <w:bottom w:val="none" w:sz="0" w:space="0" w:color="auto"/>
                                                        <w:right w:val="none" w:sz="0" w:space="0" w:color="auto"/>
                                                      </w:divBdr>
                                                      <w:divsChild>
                                                        <w:div w:id="1653874883">
                                                          <w:marLeft w:val="0"/>
                                                          <w:marRight w:val="0"/>
                                                          <w:marTop w:val="0"/>
                                                          <w:marBottom w:val="0"/>
                                                          <w:divBdr>
                                                            <w:top w:val="none" w:sz="0" w:space="0" w:color="auto"/>
                                                            <w:left w:val="none" w:sz="0" w:space="0" w:color="auto"/>
                                                            <w:bottom w:val="none" w:sz="0" w:space="0" w:color="auto"/>
                                                            <w:right w:val="none" w:sz="0" w:space="0" w:color="auto"/>
                                                          </w:divBdr>
                                                          <w:divsChild>
                                                            <w:div w:id="1344431861">
                                                              <w:marLeft w:val="0"/>
                                                              <w:marRight w:val="0"/>
                                                              <w:marTop w:val="0"/>
                                                              <w:marBottom w:val="0"/>
                                                              <w:divBdr>
                                                                <w:top w:val="none" w:sz="0" w:space="0" w:color="auto"/>
                                                                <w:left w:val="none" w:sz="0" w:space="0" w:color="auto"/>
                                                                <w:bottom w:val="none" w:sz="0" w:space="0" w:color="auto"/>
                                                                <w:right w:val="none" w:sz="0" w:space="0" w:color="auto"/>
                                                              </w:divBdr>
                                                              <w:divsChild>
                                                                <w:div w:id="2119568323">
                                                                  <w:marLeft w:val="0"/>
                                                                  <w:marRight w:val="0"/>
                                                                  <w:marTop w:val="0"/>
                                                                  <w:marBottom w:val="0"/>
                                                                  <w:divBdr>
                                                                    <w:top w:val="none" w:sz="0" w:space="0" w:color="auto"/>
                                                                    <w:left w:val="none" w:sz="0" w:space="0" w:color="auto"/>
                                                                    <w:bottom w:val="none" w:sz="0" w:space="0" w:color="auto"/>
                                                                    <w:right w:val="none" w:sz="0" w:space="0" w:color="auto"/>
                                                                  </w:divBdr>
                                                                  <w:divsChild>
                                                                    <w:div w:id="1432117198">
                                                                      <w:marLeft w:val="0"/>
                                                                      <w:marRight w:val="0"/>
                                                                      <w:marTop w:val="0"/>
                                                                      <w:marBottom w:val="0"/>
                                                                      <w:divBdr>
                                                                        <w:top w:val="none" w:sz="0" w:space="0" w:color="auto"/>
                                                                        <w:left w:val="none" w:sz="0" w:space="0" w:color="auto"/>
                                                                        <w:bottom w:val="none" w:sz="0" w:space="0" w:color="auto"/>
                                                                        <w:right w:val="none" w:sz="0" w:space="0" w:color="auto"/>
                                                                      </w:divBdr>
                                                                      <w:divsChild>
                                                                        <w:div w:id="40328527">
                                                                          <w:marLeft w:val="0"/>
                                                                          <w:marRight w:val="0"/>
                                                                          <w:marTop w:val="0"/>
                                                                          <w:marBottom w:val="0"/>
                                                                          <w:divBdr>
                                                                            <w:top w:val="none" w:sz="0" w:space="0" w:color="auto"/>
                                                                            <w:left w:val="none" w:sz="0" w:space="0" w:color="auto"/>
                                                                            <w:bottom w:val="none" w:sz="0" w:space="0" w:color="auto"/>
                                                                            <w:right w:val="none" w:sz="0" w:space="0" w:color="auto"/>
                                                                          </w:divBdr>
                                                                          <w:divsChild>
                                                                            <w:div w:id="1909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0604">
          <w:marLeft w:val="0"/>
          <w:marRight w:val="0"/>
          <w:marTop w:val="0"/>
          <w:marBottom w:val="0"/>
          <w:divBdr>
            <w:top w:val="none" w:sz="0" w:space="0" w:color="auto"/>
            <w:left w:val="none" w:sz="0" w:space="0" w:color="auto"/>
            <w:bottom w:val="none" w:sz="0" w:space="0" w:color="auto"/>
            <w:right w:val="none" w:sz="0" w:space="0" w:color="auto"/>
          </w:divBdr>
          <w:divsChild>
            <w:div w:id="601958513">
              <w:marLeft w:val="0"/>
              <w:marRight w:val="0"/>
              <w:marTop w:val="0"/>
              <w:marBottom w:val="0"/>
              <w:divBdr>
                <w:top w:val="none" w:sz="0" w:space="0" w:color="auto"/>
                <w:left w:val="none" w:sz="0" w:space="0" w:color="auto"/>
                <w:bottom w:val="none" w:sz="0" w:space="0" w:color="auto"/>
                <w:right w:val="none" w:sz="0" w:space="0" w:color="auto"/>
              </w:divBdr>
              <w:divsChild>
                <w:div w:id="1614096097">
                  <w:marLeft w:val="0"/>
                  <w:marRight w:val="0"/>
                  <w:marTop w:val="0"/>
                  <w:marBottom w:val="0"/>
                  <w:divBdr>
                    <w:top w:val="none" w:sz="0" w:space="0" w:color="auto"/>
                    <w:left w:val="none" w:sz="0" w:space="0" w:color="auto"/>
                    <w:bottom w:val="none" w:sz="0" w:space="0" w:color="auto"/>
                    <w:right w:val="none" w:sz="0" w:space="0" w:color="auto"/>
                  </w:divBdr>
                  <w:divsChild>
                    <w:div w:id="1881817866">
                      <w:marLeft w:val="0"/>
                      <w:marRight w:val="0"/>
                      <w:marTop w:val="0"/>
                      <w:marBottom w:val="0"/>
                      <w:divBdr>
                        <w:top w:val="none" w:sz="0" w:space="0" w:color="auto"/>
                        <w:left w:val="none" w:sz="0" w:space="0" w:color="auto"/>
                        <w:bottom w:val="none" w:sz="0" w:space="0" w:color="auto"/>
                        <w:right w:val="none" w:sz="0" w:space="0" w:color="auto"/>
                      </w:divBdr>
                      <w:divsChild>
                        <w:div w:id="870993048">
                          <w:marLeft w:val="0"/>
                          <w:marRight w:val="0"/>
                          <w:marTop w:val="0"/>
                          <w:marBottom w:val="0"/>
                          <w:divBdr>
                            <w:top w:val="none" w:sz="0" w:space="0" w:color="auto"/>
                            <w:left w:val="none" w:sz="0" w:space="0" w:color="auto"/>
                            <w:bottom w:val="none" w:sz="0" w:space="0" w:color="auto"/>
                            <w:right w:val="none" w:sz="0" w:space="0" w:color="auto"/>
                          </w:divBdr>
                          <w:divsChild>
                            <w:div w:id="92437821">
                              <w:marLeft w:val="0"/>
                              <w:marRight w:val="0"/>
                              <w:marTop w:val="0"/>
                              <w:marBottom w:val="0"/>
                              <w:divBdr>
                                <w:top w:val="none" w:sz="0" w:space="0" w:color="auto"/>
                                <w:left w:val="none" w:sz="0" w:space="0" w:color="auto"/>
                                <w:bottom w:val="none" w:sz="0" w:space="0" w:color="auto"/>
                                <w:right w:val="none" w:sz="0" w:space="0" w:color="auto"/>
                              </w:divBdr>
                              <w:divsChild>
                                <w:div w:id="7463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0974">
          <w:marLeft w:val="0"/>
          <w:marRight w:val="0"/>
          <w:marTop w:val="0"/>
          <w:marBottom w:val="0"/>
          <w:divBdr>
            <w:top w:val="none" w:sz="0" w:space="0" w:color="auto"/>
            <w:left w:val="none" w:sz="0" w:space="0" w:color="auto"/>
            <w:bottom w:val="none" w:sz="0" w:space="0" w:color="auto"/>
            <w:right w:val="none" w:sz="0" w:space="0" w:color="auto"/>
          </w:divBdr>
          <w:divsChild>
            <w:div w:id="2129615053">
              <w:marLeft w:val="0"/>
              <w:marRight w:val="0"/>
              <w:marTop w:val="0"/>
              <w:marBottom w:val="0"/>
              <w:divBdr>
                <w:top w:val="none" w:sz="0" w:space="0" w:color="auto"/>
                <w:left w:val="none" w:sz="0" w:space="0" w:color="auto"/>
                <w:bottom w:val="none" w:sz="0" w:space="0" w:color="auto"/>
                <w:right w:val="none" w:sz="0" w:space="0" w:color="auto"/>
              </w:divBdr>
              <w:divsChild>
                <w:div w:id="113839875">
                  <w:marLeft w:val="0"/>
                  <w:marRight w:val="0"/>
                  <w:marTop w:val="0"/>
                  <w:marBottom w:val="0"/>
                  <w:divBdr>
                    <w:top w:val="none" w:sz="0" w:space="0" w:color="auto"/>
                    <w:left w:val="none" w:sz="0" w:space="0" w:color="auto"/>
                    <w:bottom w:val="none" w:sz="0" w:space="0" w:color="auto"/>
                    <w:right w:val="none" w:sz="0" w:space="0" w:color="auto"/>
                  </w:divBdr>
                  <w:divsChild>
                    <w:div w:id="71857644">
                      <w:marLeft w:val="0"/>
                      <w:marRight w:val="0"/>
                      <w:marTop w:val="0"/>
                      <w:marBottom w:val="0"/>
                      <w:divBdr>
                        <w:top w:val="none" w:sz="0" w:space="0" w:color="auto"/>
                        <w:left w:val="none" w:sz="0" w:space="0" w:color="auto"/>
                        <w:bottom w:val="none" w:sz="0" w:space="0" w:color="auto"/>
                        <w:right w:val="none" w:sz="0" w:space="0" w:color="auto"/>
                      </w:divBdr>
                    </w:div>
                    <w:div w:id="132716606">
                      <w:marLeft w:val="0"/>
                      <w:marRight w:val="0"/>
                      <w:marTop w:val="0"/>
                      <w:marBottom w:val="0"/>
                      <w:divBdr>
                        <w:top w:val="none" w:sz="0" w:space="0" w:color="auto"/>
                        <w:left w:val="none" w:sz="0" w:space="0" w:color="auto"/>
                        <w:bottom w:val="none" w:sz="0" w:space="0" w:color="auto"/>
                        <w:right w:val="none" w:sz="0" w:space="0" w:color="auto"/>
                      </w:divBdr>
                      <w:divsChild>
                        <w:div w:id="2125689697">
                          <w:marLeft w:val="0"/>
                          <w:marRight w:val="0"/>
                          <w:marTop w:val="0"/>
                          <w:marBottom w:val="0"/>
                          <w:divBdr>
                            <w:top w:val="none" w:sz="0" w:space="0" w:color="auto"/>
                            <w:left w:val="none" w:sz="0" w:space="0" w:color="auto"/>
                            <w:bottom w:val="none" w:sz="0" w:space="0" w:color="auto"/>
                            <w:right w:val="none" w:sz="0" w:space="0" w:color="auto"/>
                          </w:divBdr>
                          <w:divsChild>
                            <w:div w:id="1996641856">
                              <w:marLeft w:val="0"/>
                              <w:marRight w:val="0"/>
                              <w:marTop w:val="0"/>
                              <w:marBottom w:val="0"/>
                              <w:divBdr>
                                <w:top w:val="none" w:sz="0" w:space="0" w:color="auto"/>
                                <w:left w:val="none" w:sz="0" w:space="0" w:color="auto"/>
                                <w:bottom w:val="none" w:sz="0" w:space="0" w:color="auto"/>
                                <w:right w:val="none" w:sz="0" w:space="0" w:color="auto"/>
                              </w:divBdr>
                              <w:divsChild>
                                <w:div w:id="1920093392">
                                  <w:marLeft w:val="0"/>
                                  <w:marRight w:val="0"/>
                                  <w:marTop w:val="0"/>
                                  <w:marBottom w:val="0"/>
                                  <w:divBdr>
                                    <w:top w:val="none" w:sz="0" w:space="0" w:color="auto"/>
                                    <w:left w:val="none" w:sz="0" w:space="0" w:color="auto"/>
                                    <w:bottom w:val="none" w:sz="0" w:space="0" w:color="auto"/>
                                    <w:right w:val="none" w:sz="0" w:space="0" w:color="auto"/>
                                  </w:divBdr>
                                  <w:divsChild>
                                    <w:div w:id="83260967">
                                      <w:marLeft w:val="0"/>
                                      <w:marRight w:val="0"/>
                                      <w:marTop w:val="0"/>
                                      <w:marBottom w:val="0"/>
                                      <w:divBdr>
                                        <w:top w:val="none" w:sz="0" w:space="0" w:color="auto"/>
                                        <w:left w:val="none" w:sz="0" w:space="0" w:color="auto"/>
                                        <w:bottom w:val="none" w:sz="0" w:space="0" w:color="auto"/>
                                        <w:right w:val="none" w:sz="0" w:space="0" w:color="auto"/>
                                      </w:divBdr>
                                      <w:divsChild>
                                        <w:div w:id="638069149">
                                          <w:marLeft w:val="0"/>
                                          <w:marRight w:val="0"/>
                                          <w:marTop w:val="0"/>
                                          <w:marBottom w:val="0"/>
                                          <w:divBdr>
                                            <w:top w:val="none" w:sz="0" w:space="0" w:color="auto"/>
                                            <w:left w:val="none" w:sz="0" w:space="0" w:color="auto"/>
                                            <w:bottom w:val="none" w:sz="0" w:space="0" w:color="auto"/>
                                            <w:right w:val="none" w:sz="0" w:space="0" w:color="auto"/>
                                          </w:divBdr>
                                          <w:divsChild>
                                            <w:div w:id="669214081">
                                              <w:marLeft w:val="0"/>
                                              <w:marRight w:val="0"/>
                                              <w:marTop w:val="0"/>
                                              <w:marBottom w:val="0"/>
                                              <w:divBdr>
                                                <w:top w:val="none" w:sz="0" w:space="0" w:color="auto"/>
                                                <w:left w:val="none" w:sz="0" w:space="0" w:color="auto"/>
                                                <w:bottom w:val="none" w:sz="0" w:space="0" w:color="auto"/>
                                                <w:right w:val="none" w:sz="0" w:space="0" w:color="auto"/>
                                              </w:divBdr>
                                              <w:divsChild>
                                                <w:div w:id="698891092">
                                                  <w:marLeft w:val="0"/>
                                                  <w:marRight w:val="0"/>
                                                  <w:marTop w:val="0"/>
                                                  <w:marBottom w:val="0"/>
                                                  <w:divBdr>
                                                    <w:top w:val="none" w:sz="0" w:space="0" w:color="auto"/>
                                                    <w:left w:val="none" w:sz="0" w:space="0" w:color="auto"/>
                                                    <w:bottom w:val="none" w:sz="0" w:space="0" w:color="auto"/>
                                                    <w:right w:val="none" w:sz="0" w:space="0" w:color="auto"/>
                                                  </w:divBdr>
                                                  <w:divsChild>
                                                    <w:div w:id="1980913101">
                                                      <w:marLeft w:val="0"/>
                                                      <w:marRight w:val="0"/>
                                                      <w:marTop w:val="0"/>
                                                      <w:marBottom w:val="0"/>
                                                      <w:divBdr>
                                                        <w:top w:val="none" w:sz="0" w:space="0" w:color="auto"/>
                                                        <w:left w:val="none" w:sz="0" w:space="0" w:color="auto"/>
                                                        <w:bottom w:val="none" w:sz="0" w:space="0" w:color="auto"/>
                                                        <w:right w:val="none" w:sz="0" w:space="0" w:color="auto"/>
                                                      </w:divBdr>
                                                      <w:divsChild>
                                                        <w:div w:id="1335959527">
                                                          <w:marLeft w:val="0"/>
                                                          <w:marRight w:val="0"/>
                                                          <w:marTop w:val="0"/>
                                                          <w:marBottom w:val="0"/>
                                                          <w:divBdr>
                                                            <w:top w:val="none" w:sz="0" w:space="0" w:color="auto"/>
                                                            <w:left w:val="none" w:sz="0" w:space="0" w:color="auto"/>
                                                            <w:bottom w:val="none" w:sz="0" w:space="0" w:color="auto"/>
                                                            <w:right w:val="none" w:sz="0" w:space="0" w:color="auto"/>
                                                          </w:divBdr>
                                                          <w:divsChild>
                                                            <w:div w:id="1427382917">
                                                              <w:marLeft w:val="0"/>
                                                              <w:marRight w:val="0"/>
                                                              <w:marTop w:val="0"/>
                                                              <w:marBottom w:val="0"/>
                                                              <w:divBdr>
                                                                <w:top w:val="none" w:sz="0" w:space="0" w:color="auto"/>
                                                                <w:left w:val="none" w:sz="0" w:space="0" w:color="auto"/>
                                                                <w:bottom w:val="none" w:sz="0" w:space="0" w:color="auto"/>
                                                                <w:right w:val="none" w:sz="0" w:space="0" w:color="auto"/>
                                                              </w:divBdr>
                                                              <w:divsChild>
                                                                <w:div w:id="822045062">
                                                                  <w:marLeft w:val="0"/>
                                                                  <w:marRight w:val="0"/>
                                                                  <w:marTop w:val="0"/>
                                                                  <w:marBottom w:val="0"/>
                                                                  <w:divBdr>
                                                                    <w:top w:val="none" w:sz="0" w:space="0" w:color="auto"/>
                                                                    <w:left w:val="none" w:sz="0" w:space="0" w:color="auto"/>
                                                                    <w:bottom w:val="none" w:sz="0" w:space="0" w:color="auto"/>
                                                                    <w:right w:val="none" w:sz="0" w:space="0" w:color="auto"/>
                                                                  </w:divBdr>
                                                                  <w:divsChild>
                                                                    <w:div w:id="370345745">
                                                                      <w:marLeft w:val="0"/>
                                                                      <w:marRight w:val="0"/>
                                                                      <w:marTop w:val="0"/>
                                                                      <w:marBottom w:val="0"/>
                                                                      <w:divBdr>
                                                                        <w:top w:val="none" w:sz="0" w:space="0" w:color="auto"/>
                                                                        <w:left w:val="none" w:sz="0" w:space="0" w:color="auto"/>
                                                                        <w:bottom w:val="none" w:sz="0" w:space="0" w:color="auto"/>
                                                                        <w:right w:val="none" w:sz="0" w:space="0" w:color="auto"/>
                                                                      </w:divBdr>
                                                                      <w:divsChild>
                                                                        <w:div w:id="54549144">
                                                                          <w:marLeft w:val="0"/>
                                                                          <w:marRight w:val="0"/>
                                                                          <w:marTop w:val="0"/>
                                                                          <w:marBottom w:val="0"/>
                                                                          <w:divBdr>
                                                                            <w:top w:val="none" w:sz="0" w:space="0" w:color="auto"/>
                                                                            <w:left w:val="none" w:sz="0" w:space="0" w:color="auto"/>
                                                                            <w:bottom w:val="none" w:sz="0" w:space="0" w:color="auto"/>
                                                                            <w:right w:val="none" w:sz="0" w:space="0" w:color="auto"/>
                                                                          </w:divBdr>
                                                                          <w:divsChild>
                                                                            <w:div w:id="1501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431405">
          <w:marLeft w:val="0"/>
          <w:marRight w:val="0"/>
          <w:marTop w:val="0"/>
          <w:marBottom w:val="0"/>
          <w:divBdr>
            <w:top w:val="none" w:sz="0" w:space="0" w:color="auto"/>
            <w:left w:val="none" w:sz="0" w:space="0" w:color="auto"/>
            <w:bottom w:val="none" w:sz="0" w:space="0" w:color="auto"/>
            <w:right w:val="none" w:sz="0" w:space="0" w:color="auto"/>
          </w:divBdr>
          <w:divsChild>
            <w:div w:id="1182358210">
              <w:marLeft w:val="0"/>
              <w:marRight w:val="0"/>
              <w:marTop w:val="0"/>
              <w:marBottom w:val="0"/>
              <w:divBdr>
                <w:top w:val="none" w:sz="0" w:space="0" w:color="auto"/>
                <w:left w:val="none" w:sz="0" w:space="0" w:color="auto"/>
                <w:bottom w:val="none" w:sz="0" w:space="0" w:color="auto"/>
                <w:right w:val="none" w:sz="0" w:space="0" w:color="auto"/>
              </w:divBdr>
              <w:divsChild>
                <w:div w:id="1243638476">
                  <w:marLeft w:val="0"/>
                  <w:marRight w:val="0"/>
                  <w:marTop w:val="0"/>
                  <w:marBottom w:val="0"/>
                  <w:divBdr>
                    <w:top w:val="none" w:sz="0" w:space="0" w:color="auto"/>
                    <w:left w:val="none" w:sz="0" w:space="0" w:color="auto"/>
                    <w:bottom w:val="none" w:sz="0" w:space="0" w:color="auto"/>
                    <w:right w:val="none" w:sz="0" w:space="0" w:color="auto"/>
                  </w:divBdr>
                  <w:divsChild>
                    <w:div w:id="809521590">
                      <w:marLeft w:val="0"/>
                      <w:marRight w:val="0"/>
                      <w:marTop w:val="0"/>
                      <w:marBottom w:val="0"/>
                      <w:divBdr>
                        <w:top w:val="none" w:sz="0" w:space="0" w:color="auto"/>
                        <w:left w:val="none" w:sz="0" w:space="0" w:color="auto"/>
                        <w:bottom w:val="none" w:sz="0" w:space="0" w:color="auto"/>
                        <w:right w:val="none" w:sz="0" w:space="0" w:color="auto"/>
                      </w:divBdr>
                      <w:divsChild>
                        <w:div w:id="760488059">
                          <w:marLeft w:val="0"/>
                          <w:marRight w:val="0"/>
                          <w:marTop w:val="0"/>
                          <w:marBottom w:val="0"/>
                          <w:divBdr>
                            <w:top w:val="none" w:sz="0" w:space="0" w:color="auto"/>
                            <w:left w:val="none" w:sz="0" w:space="0" w:color="auto"/>
                            <w:bottom w:val="none" w:sz="0" w:space="0" w:color="auto"/>
                            <w:right w:val="none" w:sz="0" w:space="0" w:color="auto"/>
                          </w:divBdr>
                          <w:divsChild>
                            <w:div w:id="186482131">
                              <w:marLeft w:val="0"/>
                              <w:marRight w:val="0"/>
                              <w:marTop w:val="0"/>
                              <w:marBottom w:val="0"/>
                              <w:divBdr>
                                <w:top w:val="none" w:sz="0" w:space="0" w:color="auto"/>
                                <w:left w:val="none" w:sz="0" w:space="0" w:color="auto"/>
                                <w:bottom w:val="none" w:sz="0" w:space="0" w:color="auto"/>
                                <w:right w:val="none" w:sz="0" w:space="0" w:color="auto"/>
                              </w:divBdr>
                              <w:divsChild>
                                <w:div w:id="12303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150404">
          <w:marLeft w:val="0"/>
          <w:marRight w:val="0"/>
          <w:marTop w:val="0"/>
          <w:marBottom w:val="0"/>
          <w:divBdr>
            <w:top w:val="none" w:sz="0" w:space="0" w:color="auto"/>
            <w:left w:val="none" w:sz="0" w:space="0" w:color="auto"/>
            <w:bottom w:val="none" w:sz="0" w:space="0" w:color="auto"/>
            <w:right w:val="none" w:sz="0" w:space="0" w:color="auto"/>
          </w:divBdr>
          <w:divsChild>
            <w:div w:id="1975401440">
              <w:marLeft w:val="0"/>
              <w:marRight w:val="0"/>
              <w:marTop w:val="0"/>
              <w:marBottom w:val="0"/>
              <w:divBdr>
                <w:top w:val="none" w:sz="0" w:space="0" w:color="auto"/>
                <w:left w:val="none" w:sz="0" w:space="0" w:color="auto"/>
                <w:bottom w:val="none" w:sz="0" w:space="0" w:color="auto"/>
                <w:right w:val="none" w:sz="0" w:space="0" w:color="auto"/>
              </w:divBdr>
              <w:divsChild>
                <w:div w:id="2078630879">
                  <w:marLeft w:val="0"/>
                  <w:marRight w:val="0"/>
                  <w:marTop w:val="0"/>
                  <w:marBottom w:val="0"/>
                  <w:divBdr>
                    <w:top w:val="none" w:sz="0" w:space="0" w:color="auto"/>
                    <w:left w:val="none" w:sz="0" w:space="0" w:color="auto"/>
                    <w:bottom w:val="none" w:sz="0" w:space="0" w:color="auto"/>
                    <w:right w:val="none" w:sz="0" w:space="0" w:color="auto"/>
                  </w:divBdr>
                  <w:divsChild>
                    <w:div w:id="1407798471">
                      <w:marLeft w:val="0"/>
                      <w:marRight w:val="0"/>
                      <w:marTop w:val="0"/>
                      <w:marBottom w:val="0"/>
                      <w:divBdr>
                        <w:top w:val="none" w:sz="0" w:space="0" w:color="auto"/>
                        <w:left w:val="none" w:sz="0" w:space="0" w:color="auto"/>
                        <w:bottom w:val="none" w:sz="0" w:space="0" w:color="auto"/>
                        <w:right w:val="none" w:sz="0" w:space="0" w:color="auto"/>
                      </w:divBdr>
                    </w:div>
                    <w:div w:id="830684161">
                      <w:marLeft w:val="0"/>
                      <w:marRight w:val="0"/>
                      <w:marTop w:val="0"/>
                      <w:marBottom w:val="0"/>
                      <w:divBdr>
                        <w:top w:val="none" w:sz="0" w:space="0" w:color="auto"/>
                        <w:left w:val="none" w:sz="0" w:space="0" w:color="auto"/>
                        <w:bottom w:val="none" w:sz="0" w:space="0" w:color="auto"/>
                        <w:right w:val="none" w:sz="0" w:space="0" w:color="auto"/>
                      </w:divBdr>
                      <w:divsChild>
                        <w:div w:id="1777208686">
                          <w:marLeft w:val="0"/>
                          <w:marRight w:val="0"/>
                          <w:marTop w:val="0"/>
                          <w:marBottom w:val="0"/>
                          <w:divBdr>
                            <w:top w:val="none" w:sz="0" w:space="0" w:color="auto"/>
                            <w:left w:val="none" w:sz="0" w:space="0" w:color="auto"/>
                            <w:bottom w:val="none" w:sz="0" w:space="0" w:color="auto"/>
                            <w:right w:val="none" w:sz="0" w:space="0" w:color="auto"/>
                          </w:divBdr>
                          <w:divsChild>
                            <w:div w:id="1260681677">
                              <w:marLeft w:val="0"/>
                              <w:marRight w:val="0"/>
                              <w:marTop w:val="0"/>
                              <w:marBottom w:val="0"/>
                              <w:divBdr>
                                <w:top w:val="none" w:sz="0" w:space="0" w:color="auto"/>
                                <w:left w:val="none" w:sz="0" w:space="0" w:color="auto"/>
                                <w:bottom w:val="none" w:sz="0" w:space="0" w:color="auto"/>
                                <w:right w:val="none" w:sz="0" w:space="0" w:color="auto"/>
                              </w:divBdr>
                              <w:divsChild>
                                <w:div w:id="339233249">
                                  <w:marLeft w:val="0"/>
                                  <w:marRight w:val="0"/>
                                  <w:marTop w:val="0"/>
                                  <w:marBottom w:val="0"/>
                                  <w:divBdr>
                                    <w:top w:val="none" w:sz="0" w:space="0" w:color="auto"/>
                                    <w:left w:val="none" w:sz="0" w:space="0" w:color="auto"/>
                                    <w:bottom w:val="none" w:sz="0" w:space="0" w:color="auto"/>
                                    <w:right w:val="none" w:sz="0" w:space="0" w:color="auto"/>
                                  </w:divBdr>
                                  <w:divsChild>
                                    <w:div w:id="2080862677">
                                      <w:marLeft w:val="0"/>
                                      <w:marRight w:val="0"/>
                                      <w:marTop w:val="0"/>
                                      <w:marBottom w:val="0"/>
                                      <w:divBdr>
                                        <w:top w:val="none" w:sz="0" w:space="0" w:color="auto"/>
                                        <w:left w:val="none" w:sz="0" w:space="0" w:color="auto"/>
                                        <w:bottom w:val="none" w:sz="0" w:space="0" w:color="auto"/>
                                        <w:right w:val="none" w:sz="0" w:space="0" w:color="auto"/>
                                      </w:divBdr>
                                      <w:divsChild>
                                        <w:div w:id="1216627560">
                                          <w:marLeft w:val="0"/>
                                          <w:marRight w:val="0"/>
                                          <w:marTop w:val="0"/>
                                          <w:marBottom w:val="0"/>
                                          <w:divBdr>
                                            <w:top w:val="none" w:sz="0" w:space="0" w:color="auto"/>
                                            <w:left w:val="none" w:sz="0" w:space="0" w:color="auto"/>
                                            <w:bottom w:val="none" w:sz="0" w:space="0" w:color="auto"/>
                                            <w:right w:val="none" w:sz="0" w:space="0" w:color="auto"/>
                                          </w:divBdr>
                                          <w:divsChild>
                                            <w:div w:id="1846437650">
                                              <w:marLeft w:val="0"/>
                                              <w:marRight w:val="0"/>
                                              <w:marTop w:val="0"/>
                                              <w:marBottom w:val="0"/>
                                              <w:divBdr>
                                                <w:top w:val="none" w:sz="0" w:space="0" w:color="auto"/>
                                                <w:left w:val="none" w:sz="0" w:space="0" w:color="auto"/>
                                                <w:bottom w:val="none" w:sz="0" w:space="0" w:color="auto"/>
                                                <w:right w:val="none" w:sz="0" w:space="0" w:color="auto"/>
                                              </w:divBdr>
                                              <w:divsChild>
                                                <w:div w:id="1494025052">
                                                  <w:marLeft w:val="0"/>
                                                  <w:marRight w:val="0"/>
                                                  <w:marTop w:val="0"/>
                                                  <w:marBottom w:val="0"/>
                                                  <w:divBdr>
                                                    <w:top w:val="none" w:sz="0" w:space="0" w:color="auto"/>
                                                    <w:left w:val="none" w:sz="0" w:space="0" w:color="auto"/>
                                                    <w:bottom w:val="none" w:sz="0" w:space="0" w:color="auto"/>
                                                    <w:right w:val="none" w:sz="0" w:space="0" w:color="auto"/>
                                                  </w:divBdr>
                                                  <w:divsChild>
                                                    <w:div w:id="258149546">
                                                      <w:marLeft w:val="0"/>
                                                      <w:marRight w:val="0"/>
                                                      <w:marTop w:val="0"/>
                                                      <w:marBottom w:val="0"/>
                                                      <w:divBdr>
                                                        <w:top w:val="none" w:sz="0" w:space="0" w:color="auto"/>
                                                        <w:left w:val="none" w:sz="0" w:space="0" w:color="auto"/>
                                                        <w:bottom w:val="none" w:sz="0" w:space="0" w:color="auto"/>
                                                        <w:right w:val="none" w:sz="0" w:space="0" w:color="auto"/>
                                                      </w:divBdr>
                                                      <w:divsChild>
                                                        <w:div w:id="356199207">
                                                          <w:marLeft w:val="0"/>
                                                          <w:marRight w:val="0"/>
                                                          <w:marTop w:val="0"/>
                                                          <w:marBottom w:val="0"/>
                                                          <w:divBdr>
                                                            <w:top w:val="none" w:sz="0" w:space="0" w:color="auto"/>
                                                            <w:left w:val="none" w:sz="0" w:space="0" w:color="auto"/>
                                                            <w:bottom w:val="none" w:sz="0" w:space="0" w:color="auto"/>
                                                            <w:right w:val="none" w:sz="0" w:space="0" w:color="auto"/>
                                                          </w:divBdr>
                                                          <w:divsChild>
                                                            <w:div w:id="1882014375">
                                                              <w:marLeft w:val="0"/>
                                                              <w:marRight w:val="0"/>
                                                              <w:marTop w:val="0"/>
                                                              <w:marBottom w:val="0"/>
                                                              <w:divBdr>
                                                                <w:top w:val="none" w:sz="0" w:space="0" w:color="auto"/>
                                                                <w:left w:val="none" w:sz="0" w:space="0" w:color="auto"/>
                                                                <w:bottom w:val="none" w:sz="0" w:space="0" w:color="auto"/>
                                                                <w:right w:val="none" w:sz="0" w:space="0" w:color="auto"/>
                                                              </w:divBdr>
                                                              <w:divsChild>
                                                                <w:div w:id="1007754225">
                                                                  <w:marLeft w:val="0"/>
                                                                  <w:marRight w:val="0"/>
                                                                  <w:marTop w:val="0"/>
                                                                  <w:marBottom w:val="0"/>
                                                                  <w:divBdr>
                                                                    <w:top w:val="none" w:sz="0" w:space="0" w:color="auto"/>
                                                                    <w:left w:val="none" w:sz="0" w:space="0" w:color="auto"/>
                                                                    <w:bottom w:val="none" w:sz="0" w:space="0" w:color="auto"/>
                                                                    <w:right w:val="none" w:sz="0" w:space="0" w:color="auto"/>
                                                                  </w:divBdr>
                                                                  <w:divsChild>
                                                                    <w:div w:id="1642615889">
                                                                      <w:marLeft w:val="0"/>
                                                                      <w:marRight w:val="0"/>
                                                                      <w:marTop w:val="0"/>
                                                                      <w:marBottom w:val="0"/>
                                                                      <w:divBdr>
                                                                        <w:top w:val="none" w:sz="0" w:space="0" w:color="auto"/>
                                                                        <w:left w:val="none" w:sz="0" w:space="0" w:color="auto"/>
                                                                        <w:bottom w:val="none" w:sz="0" w:space="0" w:color="auto"/>
                                                                        <w:right w:val="none" w:sz="0" w:space="0" w:color="auto"/>
                                                                      </w:divBdr>
                                                                      <w:divsChild>
                                                                        <w:div w:id="1153984805">
                                                                          <w:marLeft w:val="0"/>
                                                                          <w:marRight w:val="0"/>
                                                                          <w:marTop w:val="0"/>
                                                                          <w:marBottom w:val="0"/>
                                                                          <w:divBdr>
                                                                            <w:top w:val="none" w:sz="0" w:space="0" w:color="auto"/>
                                                                            <w:left w:val="none" w:sz="0" w:space="0" w:color="auto"/>
                                                                            <w:bottom w:val="none" w:sz="0" w:space="0" w:color="auto"/>
                                                                            <w:right w:val="none" w:sz="0" w:space="0" w:color="auto"/>
                                                                          </w:divBdr>
                                                                          <w:divsChild>
                                                                            <w:div w:id="3166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771059">
          <w:marLeft w:val="0"/>
          <w:marRight w:val="0"/>
          <w:marTop w:val="0"/>
          <w:marBottom w:val="0"/>
          <w:divBdr>
            <w:top w:val="none" w:sz="0" w:space="0" w:color="auto"/>
            <w:left w:val="none" w:sz="0" w:space="0" w:color="auto"/>
            <w:bottom w:val="none" w:sz="0" w:space="0" w:color="auto"/>
            <w:right w:val="none" w:sz="0" w:space="0" w:color="auto"/>
          </w:divBdr>
          <w:divsChild>
            <w:div w:id="1693804809">
              <w:marLeft w:val="0"/>
              <w:marRight w:val="0"/>
              <w:marTop w:val="0"/>
              <w:marBottom w:val="0"/>
              <w:divBdr>
                <w:top w:val="none" w:sz="0" w:space="0" w:color="auto"/>
                <w:left w:val="none" w:sz="0" w:space="0" w:color="auto"/>
                <w:bottom w:val="none" w:sz="0" w:space="0" w:color="auto"/>
                <w:right w:val="none" w:sz="0" w:space="0" w:color="auto"/>
              </w:divBdr>
              <w:divsChild>
                <w:div w:id="1961836888">
                  <w:marLeft w:val="0"/>
                  <w:marRight w:val="0"/>
                  <w:marTop w:val="0"/>
                  <w:marBottom w:val="0"/>
                  <w:divBdr>
                    <w:top w:val="none" w:sz="0" w:space="0" w:color="auto"/>
                    <w:left w:val="none" w:sz="0" w:space="0" w:color="auto"/>
                    <w:bottom w:val="none" w:sz="0" w:space="0" w:color="auto"/>
                    <w:right w:val="none" w:sz="0" w:space="0" w:color="auto"/>
                  </w:divBdr>
                  <w:divsChild>
                    <w:div w:id="1518108120">
                      <w:marLeft w:val="0"/>
                      <w:marRight w:val="0"/>
                      <w:marTop w:val="0"/>
                      <w:marBottom w:val="0"/>
                      <w:divBdr>
                        <w:top w:val="none" w:sz="0" w:space="0" w:color="auto"/>
                        <w:left w:val="none" w:sz="0" w:space="0" w:color="auto"/>
                        <w:bottom w:val="none" w:sz="0" w:space="0" w:color="auto"/>
                        <w:right w:val="none" w:sz="0" w:space="0" w:color="auto"/>
                      </w:divBdr>
                      <w:divsChild>
                        <w:div w:id="671840834">
                          <w:marLeft w:val="0"/>
                          <w:marRight w:val="0"/>
                          <w:marTop w:val="0"/>
                          <w:marBottom w:val="0"/>
                          <w:divBdr>
                            <w:top w:val="none" w:sz="0" w:space="0" w:color="auto"/>
                            <w:left w:val="none" w:sz="0" w:space="0" w:color="auto"/>
                            <w:bottom w:val="none" w:sz="0" w:space="0" w:color="auto"/>
                            <w:right w:val="none" w:sz="0" w:space="0" w:color="auto"/>
                          </w:divBdr>
                          <w:divsChild>
                            <w:div w:id="1108042680">
                              <w:marLeft w:val="0"/>
                              <w:marRight w:val="0"/>
                              <w:marTop w:val="0"/>
                              <w:marBottom w:val="0"/>
                              <w:divBdr>
                                <w:top w:val="none" w:sz="0" w:space="0" w:color="auto"/>
                                <w:left w:val="none" w:sz="0" w:space="0" w:color="auto"/>
                                <w:bottom w:val="none" w:sz="0" w:space="0" w:color="auto"/>
                                <w:right w:val="none" w:sz="0" w:space="0" w:color="auto"/>
                              </w:divBdr>
                              <w:divsChild>
                                <w:div w:id="5844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02350">
          <w:marLeft w:val="0"/>
          <w:marRight w:val="0"/>
          <w:marTop w:val="0"/>
          <w:marBottom w:val="0"/>
          <w:divBdr>
            <w:top w:val="none" w:sz="0" w:space="0" w:color="auto"/>
            <w:left w:val="none" w:sz="0" w:space="0" w:color="auto"/>
            <w:bottom w:val="none" w:sz="0" w:space="0" w:color="auto"/>
            <w:right w:val="none" w:sz="0" w:space="0" w:color="auto"/>
          </w:divBdr>
          <w:divsChild>
            <w:div w:id="116722979">
              <w:marLeft w:val="0"/>
              <w:marRight w:val="0"/>
              <w:marTop w:val="0"/>
              <w:marBottom w:val="0"/>
              <w:divBdr>
                <w:top w:val="none" w:sz="0" w:space="0" w:color="auto"/>
                <w:left w:val="none" w:sz="0" w:space="0" w:color="auto"/>
                <w:bottom w:val="none" w:sz="0" w:space="0" w:color="auto"/>
                <w:right w:val="none" w:sz="0" w:space="0" w:color="auto"/>
              </w:divBdr>
              <w:divsChild>
                <w:div w:id="1256211497">
                  <w:marLeft w:val="0"/>
                  <w:marRight w:val="0"/>
                  <w:marTop w:val="0"/>
                  <w:marBottom w:val="0"/>
                  <w:divBdr>
                    <w:top w:val="none" w:sz="0" w:space="0" w:color="auto"/>
                    <w:left w:val="none" w:sz="0" w:space="0" w:color="auto"/>
                    <w:bottom w:val="none" w:sz="0" w:space="0" w:color="auto"/>
                    <w:right w:val="none" w:sz="0" w:space="0" w:color="auto"/>
                  </w:divBdr>
                  <w:divsChild>
                    <w:div w:id="1903128617">
                      <w:marLeft w:val="0"/>
                      <w:marRight w:val="0"/>
                      <w:marTop w:val="0"/>
                      <w:marBottom w:val="0"/>
                      <w:divBdr>
                        <w:top w:val="none" w:sz="0" w:space="0" w:color="auto"/>
                        <w:left w:val="none" w:sz="0" w:space="0" w:color="auto"/>
                        <w:bottom w:val="none" w:sz="0" w:space="0" w:color="auto"/>
                        <w:right w:val="none" w:sz="0" w:space="0" w:color="auto"/>
                      </w:divBdr>
                    </w:div>
                    <w:div w:id="1387410194">
                      <w:marLeft w:val="0"/>
                      <w:marRight w:val="0"/>
                      <w:marTop w:val="0"/>
                      <w:marBottom w:val="0"/>
                      <w:divBdr>
                        <w:top w:val="none" w:sz="0" w:space="0" w:color="auto"/>
                        <w:left w:val="none" w:sz="0" w:space="0" w:color="auto"/>
                        <w:bottom w:val="none" w:sz="0" w:space="0" w:color="auto"/>
                        <w:right w:val="none" w:sz="0" w:space="0" w:color="auto"/>
                      </w:divBdr>
                      <w:divsChild>
                        <w:div w:id="1482114418">
                          <w:marLeft w:val="0"/>
                          <w:marRight w:val="0"/>
                          <w:marTop w:val="0"/>
                          <w:marBottom w:val="0"/>
                          <w:divBdr>
                            <w:top w:val="none" w:sz="0" w:space="0" w:color="auto"/>
                            <w:left w:val="none" w:sz="0" w:space="0" w:color="auto"/>
                            <w:bottom w:val="none" w:sz="0" w:space="0" w:color="auto"/>
                            <w:right w:val="none" w:sz="0" w:space="0" w:color="auto"/>
                          </w:divBdr>
                          <w:divsChild>
                            <w:div w:id="588731837">
                              <w:marLeft w:val="0"/>
                              <w:marRight w:val="0"/>
                              <w:marTop w:val="0"/>
                              <w:marBottom w:val="0"/>
                              <w:divBdr>
                                <w:top w:val="none" w:sz="0" w:space="0" w:color="auto"/>
                                <w:left w:val="none" w:sz="0" w:space="0" w:color="auto"/>
                                <w:bottom w:val="none" w:sz="0" w:space="0" w:color="auto"/>
                                <w:right w:val="none" w:sz="0" w:space="0" w:color="auto"/>
                              </w:divBdr>
                              <w:divsChild>
                                <w:div w:id="1472595112">
                                  <w:marLeft w:val="0"/>
                                  <w:marRight w:val="0"/>
                                  <w:marTop w:val="0"/>
                                  <w:marBottom w:val="0"/>
                                  <w:divBdr>
                                    <w:top w:val="none" w:sz="0" w:space="0" w:color="auto"/>
                                    <w:left w:val="none" w:sz="0" w:space="0" w:color="auto"/>
                                    <w:bottom w:val="none" w:sz="0" w:space="0" w:color="auto"/>
                                    <w:right w:val="none" w:sz="0" w:space="0" w:color="auto"/>
                                  </w:divBdr>
                                  <w:divsChild>
                                    <w:div w:id="1162694734">
                                      <w:marLeft w:val="0"/>
                                      <w:marRight w:val="0"/>
                                      <w:marTop w:val="0"/>
                                      <w:marBottom w:val="0"/>
                                      <w:divBdr>
                                        <w:top w:val="none" w:sz="0" w:space="0" w:color="auto"/>
                                        <w:left w:val="none" w:sz="0" w:space="0" w:color="auto"/>
                                        <w:bottom w:val="none" w:sz="0" w:space="0" w:color="auto"/>
                                        <w:right w:val="none" w:sz="0" w:space="0" w:color="auto"/>
                                      </w:divBdr>
                                      <w:divsChild>
                                        <w:div w:id="1000691603">
                                          <w:marLeft w:val="0"/>
                                          <w:marRight w:val="0"/>
                                          <w:marTop w:val="0"/>
                                          <w:marBottom w:val="0"/>
                                          <w:divBdr>
                                            <w:top w:val="none" w:sz="0" w:space="0" w:color="auto"/>
                                            <w:left w:val="none" w:sz="0" w:space="0" w:color="auto"/>
                                            <w:bottom w:val="none" w:sz="0" w:space="0" w:color="auto"/>
                                            <w:right w:val="none" w:sz="0" w:space="0" w:color="auto"/>
                                          </w:divBdr>
                                          <w:divsChild>
                                            <w:div w:id="348651992">
                                              <w:marLeft w:val="0"/>
                                              <w:marRight w:val="0"/>
                                              <w:marTop w:val="0"/>
                                              <w:marBottom w:val="0"/>
                                              <w:divBdr>
                                                <w:top w:val="none" w:sz="0" w:space="0" w:color="auto"/>
                                                <w:left w:val="none" w:sz="0" w:space="0" w:color="auto"/>
                                                <w:bottom w:val="none" w:sz="0" w:space="0" w:color="auto"/>
                                                <w:right w:val="none" w:sz="0" w:space="0" w:color="auto"/>
                                              </w:divBdr>
                                              <w:divsChild>
                                                <w:div w:id="2121104153">
                                                  <w:marLeft w:val="0"/>
                                                  <w:marRight w:val="0"/>
                                                  <w:marTop w:val="0"/>
                                                  <w:marBottom w:val="0"/>
                                                  <w:divBdr>
                                                    <w:top w:val="none" w:sz="0" w:space="0" w:color="auto"/>
                                                    <w:left w:val="none" w:sz="0" w:space="0" w:color="auto"/>
                                                    <w:bottom w:val="none" w:sz="0" w:space="0" w:color="auto"/>
                                                    <w:right w:val="none" w:sz="0" w:space="0" w:color="auto"/>
                                                  </w:divBdr>
                                                  <w:divsChild>
                                                    <w:div w:id="835536093">
                                                      <w:marLeft w:val="0"/>
                                                      <w:marRight w:val="0"/>
                                                      <w:marTop w:val="0"/>
                                                      <w:marBottom w:val="0"/>
                                                      <w:divBdr>
                                                        <w:top w:val="none" w:sz="0" w:space="0" w:color="auto"/>
                                                        <w:left w:val="none" w:sz="0" w:space="0" w:color="auto"/>
                                                        <w:bottom w:val="none" w:sz="0" w:space="0" w:color="auto"/>
                                                        <w:right w:val="none" w:sz="0" w:space="0" w:color="auto"/>
                                                      </w:divBdr>
                                                      <w:divsChild>
                                                        <w:div w:id="1209998289">
                                                          <w:marLeft w:val="0"/>
                                                          <w:marRight w:val="0"/>
                                                          <w:marTop w:val="0"/>
                                                          <w:marBottom w:val="0"/>
                                                          <w:divBdr>
                                                            <w:top w:val="none" w:sz="0" w:space="0" w:color="auto"/>
                                                            <w:left w:val="none" w:sz="0" w:space="0" w:color="auto"/>
                                                            <w:bottom w:val="none" w:sz="0" w:space="0" w:color="auto"/>
                                                            <w:right w:val="none" w:sz="0" w:space="0" w:color="auto"/>
                                                          </w:divBdr>
                                                          <w:divsChild>
                                                            <w:div w:id="440415738">
                                                              <w:marLeft w:val="0"/>
                                                              <w:marRight w:val="0"/>
                                                              <w:marTop w:val="0"/>
                                                              <w:marBottom w:val="0"/>
                                                              <w:divBdr>
                                                                <w:top w:val="none" w:sz="0" w:space="0" w:color="auto"/>
                                                                <w:left w:val="none" w:sz="0" w:space="0" w:color="auto"/>
                                                                <w:bottom w:val="none" w:sz="0" w:space="0" w:color="auto"/>
                                                                <w:right w:val="none" w:sz="0" w:space="0" w:color="auto"/>
                                                              </w:divBdr>
                                                              <w:divsChild>
                                                                <w:div w:id="1016270493">
                                                                  <w:marLeft w:val="0"/>
                                                                  <w:marRight w:val="0"/>
                                                                  <w:marTop w:val="0"/>
                                                                  <w:marBottom w:val="0"/>
                                                                  <w:divBdr>
                                                                    <w:top w:val="none" w:sz="0" w:space="0" w:color="auto"/>
                                                                    <w:left w:val="none" w:sz="0" w:space="0" w:color="auto"/>
                                                                    <w:bottom w:val="none" w:sz="0" w:space="0" w:color="auto"/>
                                                                    <w:right w:val="none" w:sz="0" w:space="0" w:color="auto"/>
                                                                  </w:divBdr>
                                                                  <w:divsChild>
                                                                    <w:div w:id="862283131">
                                                                      <w:marLeft w:val="0"/>
                                                                      <w:marRight w:val="0"/>
                                                                      <w:marTop w:val="0"/>
                                                                      <w:marBottom w:val="0"/>
                                                                      <w:divBdr>
                                                                        <w:top w:val="none" w:sz="0" w:space="0" w:color="auto"/>
                                                                        <w:left w:val="none" w:sz="0" w:space="0" w:color="auto"/>
                                                                        <w:bottom w:val="none" w:sz="0" w:space="0" w:color="auto"/>
                                                                        <w:right w:val="none" w:sz="0" w:space="0" w:color="auto"/>
                                                                      </w:divBdr>
                                                                      <w:divsChild>
                                                                        <w:div w:id="741558715">
                                                                          <w:marLeft w:val="0"/>
                                                                          <w:marRight w:val="0"/>
                                                                          <w:marTop w:val="0"/>
                                                                          <w:marBottom w:val="0"/>
                                                                          <w:divBdr>
                                                                            <w:top w:val="none" w:sz="0" w:space="0" w:color="auto"/>
                                                                            <w:left w:val="none" w:sz="0" w:space="0" w:color="auto"/>
                                                                            <w:bottom w:val="none" w:sz="0" w:space="0" w:color="auto"/>
                                                                            <w:right w:val="none" w:sz="0" w:space="0" w:color="auto"/>
                                                                          </w:divBdr>
                                                                          <w:divsChild>
                                                                            <w:div w:id="1849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759911">
          <w:marLeft w:val="0"/>
          <w:marRight w:val="0"/>
          <w:marTop w:val="0"/>
          <w:marBottom w:val="0"/>
          <w:divBdr>
            <w:top w:val="none" w:sz="0" w:space="0" w:color="auto"/>
            <w:left w:val="none" w:sz="0" w:space="0" w:color="auto"/>
            <w:bottom w:val="none" w:sz="0" w:space="0" w:color="auto"/>
            <w:right w:val="none" w:sz="0" w:space="0" w:color="auto"/>
          </w:divBdr>
          <w:divsChild>
            <w:div w:id="1829127261">
              <w:marLeft w:val="0"/>
              <w:marRight w:val="0"/>
              <w:marTop w:val="0"/>
              <w:marBottom w:val="0"/>
              <w:divBdr>
                <w:top w:val="none" w:sz="0" w:space="0" w:color="auto"/>
                <w:left w:val="none" w:sz="0" w:space="0" w:color="auto"/>
                <w:bottom w:val="none" w:sz="0" w:space="0" w:color="auto"/>
                <w:right w:val="none" w:sz="0" w:space="0" w:color="auto"/>
              </w:divBdr>
              <w:divsChild>
                <w:div w:id="2140175922">
                  <w:marLeft w:val="0"/>
                  <w:marRight w:val="0"/>
                  <w:marTop w:val="0"/>
                  <w:marBottom w:val="0"/>
                  <w:divBdr>
                    <w:top w:val="none" w:sz="0" w:space="0" w:color="auto"/>
                    <w:left w:val="none" w:sz="0" w:space="0" w:color="auto"/>
                    <w:bottom w:val="none" w:sz="0" w:space="0" w:color="auto"/>
                    <w:right w:val="none" w:sz="0" w:space="0" w:color="auto"/>
                  </w:divBdr>
                  <w:divsChild>
                    <w:div w:id="1271157002">
                      <w:marLeft w:val="0"/>
                      <w:marRight w:val="0"/>
                      <w:marTop w:val="0"/>
                      <w:marBottom w:val="0"/>
                      <w:divBdr>
                        <w:top w:val="none" w:sz="0" w:space="0" w:color="auto"/>
                        <w:left w:val="none" w:sz="0" w:space="0" w:color="auto"/>
                        <w:bottom w:val="none" w:sz="0" w:space="0" w:color="auto"/>
                        <w:right w:val="none" w:sz="0" w:space="0" w:color="auto"/>
                      </w:divBdr>
                      <w:divsChild>
                        <w:div w:id="1295910174">
                          <w:marLeft w:val="0"/>
                          <w:marRight w:val="0"/>
                          <w:marTop w:val="0"/>
                          <w:marBottom w:val="0"/>
                          <w:divBdr>
                            <w:top w:val="none" w:sz="0" w:space="0" w:color="auto"/>
                            <w:left w:val="none" w:sz="0" w:space="0" w:color="auto"/>
                            <w:bottom w:val="none" w:sz="0" w:space="0" w:color="auto"/>
                            <w:right w:val="none" w:sz="0" w:space="0" w:color="auto"/>
                          </w:divBdr>
                          <w:divsChild>
                            <w:div w:id="880899032">
                              <w:marLeft w:val="0"/>
                              <w:marRight w:val="0"/>
                              <w:marTop w:val="0"/>
                              <w:marBottom w:val="0"/>
                              <w:divBdr>
                                <w:top w:val="none" w:sz="0" w:space="0" w:color="auto"/>
                                <w:left w:val="none" w:sz="0" w:space="0" w:color="auto"/>
                                <w:bottom w:val="none" w:sz="0" w:space="0" w:color="auto"/>
                                <w:right w:val="none" w:sz="0" w:space="0" w:color="auto"/>
                              </w:divBdr>
                              <w:divsChild>
                                <w:div w:id="1149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86045">
          <w:marLeft w:val="0"/>
          <w:marRight w:val="0"/>
          <w:marTop w:val="0"/>
          <w:marBottom w:val="0"/>
          <w:divBdr>
            <w:top w:val="none" w:sz="0" w:space="0" w:color="auto"/>
            <w:left w:val="none" w:sz="0" w:space="0" w:color="auto"/>
            <w:bottom w:val="none" w:sz="0" w:space="0" w:color="auto"/>
            <w:right w:val="none" w:sz="0" w:space="0" w:color="auto"/>
          </w:divBdr>
          <w:divsChild>
            <w:div w:id="1445346209">
              <w:marLeft w:val="0"/>
              <w:marRight w:val="0"/>
              <w:marTop w:val="0"/>
              <w:marBottom w:val="0"/>
              <w:divBdr>
                <w:top w:val="none" w:sz="0" w:space="0" w:color="auto"/>
                <w:left w:val="none" w:sz="0" w:space="0" w:color="auto"/>
                <w:bottom w:val="none" w:sz="0" w:space="0" w:color="auto"/>
                <w:right w:val="none" w:sz="0" w:space="0" w:color="auto"/>
              </w:divBdr>
              <w:divsChild>
                <w:div w:id="647394421">
                  <w:marLeft w:val="0"/>
                  <w:marRight w:val="0"/>
                  <w:marTop w:val="0"/>
                  <w:marBottom w:val="0"/>
                  <w:divBdr>
                    <w:top w:val="none" w:sz="0" w:space="0" w:color="auto"/>
                    <w:left w:val="none" w:sz="0" w:space="0" w:color="auto"/>
                    <w:bottom w:val="none" w:sz="0" w:space="0" w:color="auto"/>
                    <w:right w:val="none" w:sz="0" w:space="0" w:color="auto"/>
                  </w:divBdr>
                  <w:divsChild>
                    <w:div w:id="1161508436">
                      <w:marLeft w:val="0"/>
                      <w:marRight w:val="0"/>
                      <w:marTop w:val="0"/>
                      <w:marBottom w:val="0"/>
                      <w:divBdr>
                        <w:top w:val="none" w:sz="0" w:space="0" w:color="auto"/>
                        <w:left w:val="none" w:sz="0" w:space="0" w:color="auto"/>
                        <w:bottom w:val="none" w:sz="0" w:space="0" w:color="auto"/>
                        <w:right w:val="none" w:sz="0" w:space="0" w:color="auto"/>
                      </w:divBdr>
                    </w:div>
                    <w:div w:id="444279128">
                      <w:marLeft w:val="0"/>
                      <w:marRight w:val="0"/>
                      <w:marTop w:val="0"/>
                      <w:marBottom w:val="0"/>
                      <w:divBdr>
                        <w:top w:val="none" w:sz="0" w:space="0" w:color="auto"/>
                        <w:left w:val="none" w:sz="0" w:space="0" w:color="auto"/>
                        <w:bottom w:val="none" w:sz="0" w:space="0" w:color="auto"/>
                        <w:right w:val="none" w:sz="0" w:space="0" w:color="auto"/>
                      </w:divBdr>
                      <w:divsChild>
                        <w:div w:id="1043793734">
                          <w:marLeft w:val="0"/>
                          <w:marRight w:val="0"/>
                          <w:marTop w:val="0"/>
                          <w:marBottom w:val="0"/>
                          <w:divBdr>
                            <w:top w:val="none" w:sz="0" w:space="0" w:color="auto"/>
                            <w:left w:val="none" w:sz="0" w:space="0" w:color="auto"/>
                            <w:bottom w:val="none" w:sz="0" w:space="0" w:color="auto"/>
                            <w:right w:val="none" w:sz="0" w:space="0" w:color="auto"/>
                          </w:divBdr>
                          <w:divsChild>
                            <w:div w:id="1144347990">
                              <w:marLeft w:val="0"/>
                              <w:marRight w:val="0"/>
                              <w:marTop w:val="0"/>
                              <w:marBottom w:val="0"/>
                              <w:divBdr>
                                <w:top w:val="none" w:sz="0" w:space="0" w:color="auto"/>
                                <w:left w:val="none" w:sz="0" w:space="0" w:color="auto"/>
                                <w:bottom w:val="none" w:sz="0" w:space="0" w:color="auto"/>
                                <w:right w:val="none" w:sz="0" w:space="0" w:color="auto"/>
                              </w:divBdr>
                              <w:divsChild>
                                <w:div w:id="780035541">
                                  <w:marLeft w:val="0"/>
                                  <w:marRight w:val="0"/>
                                  <w:marTop w:val="0"/>
                                  <w:marBottom w:val="0"/>
                                  <w:divBdr>
                                    <w:top w:val="none" w:sz="0" w:space="0" w:color="auto"/>
                                    <w:left w:val="none" w:sz="0" w:space="0" w:color="auto"/>
                                    <w:bottom w:val="none" w:sz="0" w:space="0" w:color="auto"/>
                                    <w:right w:val="none" w:sz="0" w:space="0" w:color="auto"/>
                                  </w:divBdr>
                                  <w:divsChild>
                                    <w:div w:id="6490377">
                                      <w:marLeft w:val="0"/>
                                      <w:marRight w:val="0"/>
                                      <w:marTop w:val="0"/>
                                      <w:marBottom w:val="0"/>
                                      <w:divBdr>
                                        <w:top w:val="none" w:sz="0" w:space="0" w:color="auto"/>
                                        <w:left w:val="none" w:sz="0" w:space="0" w:color="auto"/>
                                        <w:bottom w:val="none" w:sz="0" w:space="0" w:color="auto"/>
                                        <w:right w:val="none" w:sz="0" w:space="0" w:color="auto"/>
                                      </w:divBdr>
                                      <w:divsChild>
                                        <w:div w:id="1842087636">
                                          <w:marLeft w:val="0"/>
                                          <w:marRight w:val="0"/>
                                          <w:marTop w:val="0"/>
                                          <w:marBottom w:val="0"/>
                                          <w:divBdr>
                                            <w:top w:val="none" w:sz="0" w:space="0" w:color="auto"/>
                                            <w:left w:val="none" w:sz="0" w:space="0" w:color="auto"/>
                                            <w:bottom w:val="none" w:sz="0" w:space="0" w:color="auto"/>
                                            <w:right w:val="none" w:sz="0" w:space="0" w:color="auto"/>
                                          </w:divBdr>
                                          <w:divsChild>
                                            <w:div w:id="446316208">
                                              <w:marLeft w:val="0"/>
                                              <w:marRight w:val="0"/>
                                              <w:marTop w:val="0"/>
                                              <w:marBottom w:val="0"/>
                                              <w:divBdr>
                                                <w:top w:val="none" w:sz="0" w:space="0" w:color="auto"/>
                                                <w:left w:val="none" w:sz="0" w:space="0" w:color="auto"/>
                                                <w:bottom w:val="none" w:sz="0" w:space="0" w:color="auto"/>
                                                <w:right w:val="none" w:sz="0" w:space="0" w:color="auto"/>
                                              </w:divBdr>
                                              <w:divsChild>
                                                <w:div w:id="492530406">
                                                  <w:marLeft w:val="0"/>
                                                  <w:marRight w:val="0"/>
                                                  <w:marTop w:val="0"/>
                                                  <w:marBottom w:val="0"/>
                                                  <w:divBdr>
                                                    <w:top w:val="none" w:sz="0" w:space="0" w:color="auto"/>
                                                    <w:left w:val="none" w:sz="0" w:space="0" w:color="auto"/>
                                                    <w:bottom w:val="none" w:sz="0" w:space="0" w:color="auto"/>
                                                    <w:right w:val="none" w:sz="0" w:space="0" w:color="auto"/>
                                                  </w:divBdr>
                                                  <w:divsChild>
                                                    <w:div w:id="1266840525">
                                                      <w:marLeft w:val="0"/>
                                                      <w:marRight w:val="0"/>
                                                      <w:marTop w:val="0"/>
                                                      <w:marBottom w:val="0"/>
                                                      <w:divBdr>
                                                        <w:top w:val="none" w:sz="0" w:space="0" w:color="auto"/>
                                                        <w:left w:val="none" w:sz="0" w:space="0" w:color="auto"/>
                                                        <w:bottom w:val="none" w:sz="0" w:space="0" w:color="auto"/>
                                                        <w:right w:val="none" w:sz="0" w:space="0" w:color="auto"/>
                                                      </w:divBdr>
                                                      <w:divsChild>
                                                        <w:div w:id="1449199211">
                                                          <w:marLeft w:val="0"/>
                                                          <w:marRight w:val="0"/>
                                                          <w:marTop w:val="0"/>
                                                          <w:marBottom w:val="0"/>
                                                          <w:divBdr>
                                                            <w:top w:val="none" w:sz="0" w:space="0" w:color="auto"/>
                                                            <w:left w:val="none" w:sz="0" w:space="0" w:color="auto"/>
                                                            <w:bottom w:val="none" w:sz="0" w:space="0" w:color="auto"/>
                                                            <w:right w:val="none" w:sz="0" w:space="0" w:color="auto"/>
                                                          </w:divBdr>
                                                          <w:divsChild>
                                                            <w:div w:id="2065833454">
                                                              <w:marLeft w:val="0"/>
                                                              <w:marRight w:val="0"/>
                                                              <w:marTop w:val="0"/>
                                                              <w:marBottom w:val="0"/>
                                                              <w:divBdr>
                                                                <w:top w:val="none" w:sz="0" w:space="0" w:color="auto"/>
                                                                <w:left w:val="none" w:sz="0" w:space="0" w:color="auto"/>
                                                                <w:bottom w:val="none" w:sz="0" w:space="0" w:color="auto"/>
                                                                <w:right w:val="none" w:sz="0" w:space="0" w:color="auto"/>
                                                              </w:divBdr>
                                                              <w:divsChild>
                                                                <w:div w:id="1787772338">
                                                                  <w:marLeft w:val="0"/>
                                                                  <w:marRight w:val="0"/>
                                                                  <w:marTop w:val="0"/>
                                                                  <w:marBottom w:val="0"/>
                                                                  <w:divBdr>
                                                                    <w:top w:val="none" w:sz="0" w:space="0" w:color="auto"/>
                                                                    <w:left w:val="none" w:sz="0" w:space="0" w:color="auto"/>
                                                                    <w:bottom w:val="none" w:sz="0" w:space="0" w:color="auto"/>
                                                                    <w:right w:val="none" w:sz="0" w:space="0" w:color="auto"/>
                                                                  </w:divBdr>
                                                                  <w:divsChild>
                                                                    <w:div w:id="643775825">
                                                                      <w:marLeft w:val="0"/>
                                                                      <w:marRight w:val="0"/>
                                                                      <w:marTop w:val="0"/>
                                                                      <w:marBottom w:val="0"/>
                                                                      <w:divBdr>
                                                                        <w:top w:val="none" w:sz="0" w:space="0" w:color="auto"/>
                                                                        <w:left w:val="none" w:sz="0" w:space="0" w:color="auto"/>
                                                                        <w:bottom w:val="none" w:sz="0" w:space="0" w:color="auto"/>
                                                                        <w:right w:val="none" w:sz="0" w:space="0" w:color="auto"/>
                                                                      </w:divBdr>
                                                                      <w:divsChild>
                                                                        <w:div w:id="460075756">
                                                                          <w:marLeft w:val="0"/>
                                                                          <w:marRight w:val="0"/>
                                                                          <w:marTop w:val="0"/>
                                                                          <w:marBottom w:val="0"/>
                                                                          <w:divBdr>
                                                                            <w:top w:val="none" w:sz="0" w:space="0" w:color="auto"/>
                                                                            <w:left w:val="none" w:sz="0" w:space="0" w:color="auto"/>
                                                                            <w:bottom w:val="none" w:sz="0" w:space="0" w:color="auto"/>
                                                                            <w:right w:val="none" w:sz="0" w:space="0" w:color="auto"/>
                                                                          </w:divBdr>
                                                                          <w:divsChild>
                                                                            <w:div w:id="1603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60959">
          <w:marLeft w:val="0"/>
          <w:marRight w:val="0"/>
          <w:marTop w:val="0"/>
          <w:marBottom w:val="0"/>
          <w:divBdr>
            <w:top w:val="none" w:sz="0" w:space="0" w:color="auto"/>
            <w:left w:val="none" w:sz="0" w:space="0" w:color="auto"/>
            <w:bottom w:val="none" w:sz="0" w:space="0" w:color="auto"/>
            <w:right w:val="none" w:sz="0" w:space="0" w:color="auto"/>
          </w:divBdr>
          <w:divsChild>
            <w:div w:id="183178039">
              <w:marLeft w:val="0"/>
              <w:marRight w:val="0"/>
              <w:marTop w:val="0"/>
              <w:marBottom w:val="0"/>
              <w:divBdr>
                <w:top w:val="none" w:sz="0" w:space="0" w:color="auto"/>
                <w:left w:val="none" w:sz="0" w:space="0" w:color="auto"/>
                <w:bottom w:val="none" w:sz="0" w:space="0" w:color="auto"/>
                <w:right w:val="none" w:sz="0" w:space="0" w:color="auto"/>
              </w:divBdr>
              <w:divsChild>
                <w:div w:id="440298590">
                  <w:marLeft w:val="0"/>
                  <w:marRight w:val="0"/>
                  <w:marTop w:val="0"/>
                  <w:marBottom w:val="0"/>
                  <w:divBdr>
                    <w:top w:val="none" w:sz="0" w:space="0" w:color="auto"/>
                    <w:left w:val="none" w:sz="0" w:space="0" w:color="auto"/>
                    <w:bottom w:val="none" w:sz="0" w:space="0" w:color="auto"/>
                    <w:right w:val="none" w:sz="0" w:space="0" w:color="auto"/>
                  </w:divBdr>
                  <w:divsChild>
                    <w:div w:id="51541955">
                      <w:marLeft w:val="0"/>
                      <w:marRight w:val="0"/>
                      <w:marTop w:val="0"/>
                      <w:marBottom w:val="0"/>
                      <w:divBdr>
                        <w:top w:val="none" w:sz="0" w:space="0" w:color="auto"/>
                        <w:left w:val="none" w:sz="0" w:space="0" w:color="auto"/>
                        <w:bottom w:val="none" w:sz="0" w:space="0" w:color="auto"/>
                        <w:right w:val="none" w:sz="0" w:space="0" w:color="auto"/>
                      </w:divBdr>
                      <w:divsChild>
                        <w:div w:id="1906333305">
                          <w:marLeft w:val="0"/>
                          <w:marRight w:val="0"/>
                          <w:marTop w:val="0"/>
                          <w:marBottom w:val="0"/>
                          <w:divBdr>
                            <w:top w:val="none" w:sz="0" w:space="0" w:color="auto"/>
                            <w:left w:val="none" w:sz="0" w:space="0" w:color="auto"/>
                            <w:bottom w:val="none" w:sz="0" w:space="0" w:color="auto"/>
                            <w:right w:val="none" w:sz="0" w:space="0" w:color="auto"/>
                          </w:divBdr>
                          <w:divsChild>
                            <w:div w:id="2050375904">
                              <w:marLeft w:val="0"/>
                              <w:marRight w:val="0"/>
                              <w:marTop w:val="0"/>
                              <w:marBottom w:val="0"/>
                              <w:divBdr>
                                <w:top w:val="none" w:sz="0" w:space="0" w:color="auto"/>
                                <w:left w:val="none" w:sz="0" w:space="0" w:color="auto"/>
                                <w:bottom w:val="none" w:sz="0" w:space="0" w:color="auto"/>
                                <w:right w:val="none" w:sz="0" w:space="0" w:color="auto"/>
                              </w:divBdr>
                              <w:divsChild>
                                <w:div w:id="6330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959440">
          <w:marLeft w:val="0"/>
          <w:marRight w:val="0"/>
          <w:marTop w:val="0"/>
          <w:marBottom w:val="0"/>
          <w:divBdr>
            <w:top w:val="none" w:sz="0" w:space="0" w:color="auto"/>
            <w:left w:val="none" w:sz="0" w:space="0" w:color="auto"/>
            <w:bottom w:val="none" w:sz="0" w:space="0" w:color="auto"/>
            <w:right w:val="none" w:sz="0" w:space="0" w:color="auto"/>
          </w:divBdr>
          <w:divsChild>
            <w:div w:id="1426683484">
              <w:marLeft w:val="0"/>
              <w:marRight w:val="0"/>
              <w:marTop w:val="0"/>
              <w:marBottom w:val="0"/>
              <w:divBdr>
                <w:top w:val="none" w:sz="0" w:space="0" w:color="auto"/>
                <w:left w:val="none" w:sz="0" w:space="0" w:color="auto"/>
                <w:bottom w:val="none" w:sz="0" w:space="0" w:color="auto"/>
                <w:right w:val="none" w:sz="0" w:space="0" w:color="auto"/>
              </w:divBdr>
              <w:divsChild>
                <w:div w:id="453669665">
                  <w:marLeft w:val="0"/>
                  <w:marRight w:val="0"/>
                  <w:marTop w:val="0"/>
                  <w:marBottom w:val="0"/>
                  <w:divBdr>
                    <w:top w:val="none" w:sz="0" w:space="0" w:color="auto"/>
                    <w:left w:val="none" w:sz="0" w:space="0" w:color="auto"/>
                    <w:bottom w:val="none" w:sz="0" w:space="0" w:color="auto"/>
                    <w:right w:val="none" w:sz="0" w:space="0" w:color="auto"/>
                  </w:divBdr>
                  <w:divsChild>
                    <w:div w:id="715785487">
                      <w:marLeft w:val="0"/>
                      <w:marRight w:val="0"/>
                      <w:marTop w:val="0"/>
                      <w:marBottom w:val="0"/>
                      <w:divBdr>
                        <w:top w:val="none" w:sz="0" w:space="0" w:color="auto"/>
                        <w:left w:val="none" w:sz="0" w:space="0" w:color="auto"/>
                        <w:bottom w:val="none" w:sz="0" w:space="0" w:color="auto"/>
                        <w:right w:val="none" w:sz="0" w:space="0" w:color="auto"/>
                      </w:divBdr>
                    </w:div>
                    <w:div w:id="1374884332">
                      <w:marLeft w:val="0"/>
                      <w:marRight w:val="0"/>
                      <w:marTop w:val="0"/>
                      <w:marBottom w:val="0"/>
                      <w:divBdr>
                        <w:top w:val="none" w:sz="0" w:space="0" w:color="auto"/>
                        <w:left w:val="none" w:sz="0" w:space="0" w:color="auto"/>
                        <w:bottom w:val="none" w:sz="0" w:space="0" w:color="auto"/>
                        <w:right w:val="none" w:sz="0" w:space="0" w:color="auto"/>
                      </w:divBdr>
                      <w:divsChild>
                        <w:div w:id="1314145293">
                          <w:marLeft w:val="0"/>
                          <w:marRight w:val="0"/>
                          <w:marTop w:val="0"/>
                          <w:marBottom w:val="0"/>
                          <w:divBdr>
                            <w:top w:val="none" w:sz="0" w:space="0" w:color="auto"/>
                            <w:left w:val="none" w:sz="0" w:space="0" w:color="auto"/>
                            <w:bottom w:val="none" w:sz="0" w:space="0" w:color="auto"/>
                            <w:right w:val="none" w:sz="0" w:space="0" w:color="auto"/>
                          </w:divBdr>
                          <w:divsChild>
                            <w:div w:id="1766727591">
                              <w:marLeft w:val="0"/>
                              <w:marRight w:val="0"/>
                              <w:marTop w:val="0"/>
                              <w:marBottom w:val="0"/>
                              <w:divBdr>
                                <w:top w:val="none" w:sz="0" w:space="0" w:color="auto"/>
                                <w:left w:val="none" w:sz="0" w:space="0" w:color="auto"/>
                                <w:bottom w:val="none" w:sz="0" w:space="0" w:color="auto"/>
                                <w:right w:val="none" w:sz="0" w:space="0" w:color="auto"/>
                              </w:divBdr>
                              <w:divsChild>
                                <w:div w:id="167595633">
                                  <w:marLeft w:val="0"/>
                                  <w:marRight w:val="0"/>
                                  <w:marTop w:val="0"/>
                                  <w:marBottom w:val="0"/>
                                  <w:divBdr>
                                    <w:top w:val="none" w:sz="0" w:space="0" w:color="auto"/>
                                    <w:left w:val="none" w:sz="0" w:space="0" w:color="auto"/>
                                    <w:bottom w:val="none" w:sz="0" w:space="0" w:color="auto"/>
                                    <w:right w:val="none" w:sz="0" w:space="0" w:color="auto"/>
                                  </w:divBdr>
                                  <w:divsChild>
                                    <w:div w:id="668488787">
                                      <w:marLeft w:val="0"/>
                                      <w:marRight w:val="0"/>
                                      <w:marTop w:val="0"/>
                                      <w:marBottom w:val="0"/>
                                      <w:divBdr>
                                        <w:top w:val="none" w:sz="0" w:space="0" w:color="auto"/>
                                        <w:left w:val="none" w:sz="0" w:space="0" w:color="auto"/>
                                        <w:bottom w:val="none" w:sz="0" w:space="0" w:color="auto"/>
                                        <w:right w:val="none" w:sz="0" w:space="0" w:color="auto"/>
                                      </w:divBdr>
                                      <w:divsChild>
                                        <w:div w:id="1261137992">
                                          <w:marLeft w:val="0"/>
                                          <w:marRight w:val="0"/>
                                          <w:marTop w:val="0"/>
                                          <w:marBottom w:val="0"/>
                                          <w:divBdr>
                                            <w:top w:val="none" w:sz="0" w:space="0" w:color="auto"/>
                                            <w:left w:val="none" w:sz="0" w:space="0" w:color="auto"/>
                                            <w:bottom w:val="none" w:sz="0" w:space="0" w:color="auto"/>
                                            <w:right w:val="none" w:sz="0" w:space="0" w:color="auto"/>
                                          </w:divBdr>
                                          <w:divsChild>
                                            <w:div w:id="1192763162">
                                              <w:marLeft w:val="0"/>
                                              <w:marRight w:val="0"/>
                                              <w:marTop w:val="0"/>
                                              <w:marBottom w:val="0"/>
                                              <w:divBdr>
                                                <w:top w:val="none" w:sz="0" w:space="0" w:color="auto"/>
                                                <w:left w:val="none" w:sz="0" w:space="0" w:color="auto"/>
                                                <w:bottom w:val="none" w:sz="0" w:space="0" w:color="auto"/>
                                                <w:right w:val="none" w:sz="0" w:space="0" w:color="auto"/>
                                              </w:divBdr>
                                              <w:divsChild>
                                                <w:div w:id="1600869654">
                                                  <w:marLeft w:val="0"/>
                                                  <w:marRight w:val="0"/>
                                                  <w:marTop w:val="0"/>
                                                  <w:marBottom w:val="0"/>
                                                  <w:divBdr>
                                                    <w:top w:val="none" w:sz="0" w:space="0" w:color="auto"/>
                                                    <w:left w:val="none" w:sz="0" w:space="0" w:color="auto"/>
                                                    <w:bottom w:val="none" w:sz="0" w:space="0" w:color="auto"/>
                                                    <w:right w:val="none" w:sz="0" w:space="0" w:color="auto"/>
                                                  </w:divBdr>
                                                  <w:divsChild>
                                                    <w:div w:id="204411994">
                                                      <w:marLeft w:val="0"/>
                                                      <w:marRight w:val="0"/>
                                                      <w:marTop w:val="0"/>
                                                      <w:marBottom w:val="0"/>
                                                      <w:divBdr>
                                                        <w:top w:val="none" w:sz="0" w:space="0" w:color="auto"/>
                                                        <w:left w:val="none" w:sz="0" w:space="0" w:color="auto"/>
                                                        <w:bottom w:val="none" w:sz="0" w:space="0" w:color="auto"/>
                                                        <w:right w:val="none" w:sz="0" w:space="0" w:color="auto"/>
                                                      </w:divBdr>
                                                      <w:divsChild>
                                                        <w:div w:id="1073552790">
                                                          <w:marLeft w:val="0"/>
                                                          <w:marRight w:val="0"/>
                                                          <w:marTop w:val="0"/>
                                                          <w:marBottom w:val="0"/>
                                                          <w:divBdr>
                                                            <w:top w:val="none" w:sz="0" w:space="0" w:color="auto"/>
                                                            <w:left w:val="none" w:sz="0" w:space="0" w:color="auto"/>
                                                            <w:bottom w:val="none" w:sz="0" w:space="0" w:color="auto"/>
                                                            <w:right w:val="none" w:sz="0" w:space="0" w:color="auto"/>
                                                          </w:divBdr>
                                                          <w:divsChild>
                                                            <w:div w:id="1082096950">
                                                              <w:marLeft w:val="0"/>
                                                              <w:marRight w:val="0"/>
                                                              <w:marTop w:val="0"/>
                                                              <w:marBottom w:val="0"/>
                                                              <w:divBdr>
                                                                <w:top w:val="none" w:sz="0" w:space="0" w:color="auto"/>
                                                                <w:left w:val="none" w:sz="0" w:space="0" w:color="auto"/>
                                                                <w:bottom w:val="none" w:sz="0" w:space="0" w:color="auto"/>
                                                                <w:right w:val="none" w:sz="0" w:space="0" w:color="auto"/>
                                                              </w:divBdr>
                                                              <w:divsChild>
                                                                <w:div w:id="1317611157">
                                                                  <w:marLeft w:val="0"/>
                                                                  <w:marRight w:val="0"/>
                                                                  <w:marTop w:val="0"/>
                                                                  <w:marBottom w:val="0"/>
                                                                  <w:divBdr>
                                                                    <w:top w:val="none" w:sz="0" w:space="0" w:color="auto"/>
                                                                    <w:left w:val="none" w:sz="0" w:space="0" w:color="auto"/>
                                                                    <w:bottom w:val="none" w:sz="0" w:space="0" w:color="auto"/>
                                                                    <w:right w:val="none" w:sz="0" w:space="0" w:color="auto"/>
                                                                  </w:divBdr>
                                                                  <w:divsChild>
                                                                    <w:div w:id="854685906">
                                                                      <w:marLeft w:val="0"/>
                                                                      <w:marRight w:val="0"/>
                                                                      <w:marTop w:val="0"/>
                                                                      <w:marBottom w:val="0"/>
                                                                      <w:divBdr>
                                                                        <w:top w:val="none" w:sz="0" w:space="0" w:color="auto"/>
                                                                        <w:left w:val="none" w:sz="0" w:space="0" w:color="auto"/>
                                                                        <w:bottom w:val="none" w:sz="0" w:space="0" w:color="auto"/>
                                                                        <w:right w:val="none" w:sz="0" w:space="0" w:color="auto"/>
                                                                      </w:divBdr>
                                                                      <w:divsChild>
                                                                        <w:div w:id="1855341374">
                                                                          <w:marLeft w:val="0"/>
                                                                          <w:marRight w:val="0"/>
                                                                          <w:marTop w:val="0"/>
                                                                          <w:marBottom w:val="0"/>
                                                                          <w:divBdr>
                                                                            <w:top w:val="none" w:sz="0" w:space="0" w:color="auto"/>
                                                                            <w:left w:val="none" w:sz="0" w:space="0" w:color="auto"/>
                                                                            <w:bottom w:val="none" w:sz="0" w:space="0" w:color="auto"/>
                                                                            <w:right w:val="none" w:sz="0" w:space="0" w:color="auto"/>
                                                                          </w:divBdr>
                                                                          <w:divsChild>
                                                                            <w:div w:id="3482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174102">
          <w:marLeft w:val="0"/>
          <w:marRight w:val="0"/>
          <w:marTop w:val="0"/>
          <w:marBottom w:val="0"/>
          <w:divBdr>
            <w:top w:val="none" w:sz="0" w:space="0" w:color="auto"/>
            <w:left w:val="none" w:sz="0" w:space="0" w:color="auto"/>
            <w:bottom w:val="none" w:sz="0" w:space="0" w:color="auto"/>
            <w:right w:val="none" w:sz="0" w:space="0" w:color="auto"/>
          </w:divBdr>
          <w:divsChild>
            <w:div w:id="507061780">
              <w:marLeft w:val="0"/>
              <w:marRight w:val="0"/>
              <w:marTop w:val="0"/>
              <w:marBottom w:val="0"/>
              <w:divBdr>
                <w:top w:val="none" w:sz="0" w:space="0" w:color="auto"/>
                <w:left w:val="none" w:sz="0" w:space="0" w:color="auto"/>
                <w:bottom w:val="none" w:sz="0" w:space="0" w:color="auto"/>
                <w:right w:val="none" w:sz="0" w:space="0" w:color="auto"/>
              </w:divBdr>
              <w:divsChild>
                <w:div w:id="1600064407">
                  <w:marLeft w:val="0"/>
                  <w:marRight w:val="0"/>
                  <w:marTop w:val="0"/>
                  <w:marBottom w:val="0"/>
                  <w:divBdr>
                    <w:top w:val="none" w:sz="0" w:space="0" w:color="auto"/>
                    <w:left w:val="none" w:sz="0" w:space="0" w:color="auto"/>
                    <w:bottom w:val="none" w:sz="0" w:space="0" w:color="auto"/>
                    <w:right w:val="none" w:sz="0" w:space="0" w:color="auto"/>
                  </w:divBdr>
                  <w:divsChild>
                    <w:div w:id="1775251285">
                      <w:marLeft w:val="0"/>
                      <w:marRight w:val="0"/>
                      <w:marTop w:val="0"/>
                      <w:marBottom w:val="0"/>
                      <w:divBdr>
                        <w:top w:val="none" w:sz="0" w:space="0" w:color="auto"/>
                        <w:left w:val="none" w:sz="0" w:space="0" w:color="auto"/>
                        <w:bottom w:val="none" w:sz="0" w:space="0" w:color="auto"/>
                        <w:right w:val="none" w:sz="0" w:space="0" w:color="auto"/>
                      </w:divBdr>
                      <w:divsChild>
                        <w:div w:id="76025002">
                          <w:marLeft w:val="0"/>
                          <w:marRight w:val="0"/>
                          <w:marTop w:val="0"/>
                          <w:marBottom w:val="0"/>
                          <w:divBdr>
                            <w:top w:val="none" w:sz="0" w:space="0" w:color="auto"/>
                            <w:left w:val="none" w:sz="0" w:space="0" w:color="auto"/>
                            <w:bottom w:val="none" w:sz="0" w:space="0" w:color="auto"/>
                            <w:right w:val="none" w:sz="0" w:space="0" w:color="auto"/>
                          </w:divBdr>
                          <w:divsChild>
                            <w:div w:id="729040574">
                              <w:marLeft w:val="0"/>
                              <w:marRight w:val="0"/>
                              <w:marTop w:val="0"/>
                              <w:marBottom w:val="0"/>
                              <w:divBdr>
                                <w:top w:val="none" w:sz="0" w:space="0" w:color="auto"/>
                                <w:left w:val="none" w:sz="0" w:space="0" w:color="auto"/>
                                <w:bottom w:val="none" w:sz="0" w:space="0" w:color="auto"/>
                                <w:right w:val="none" w:sz="0" w:space="0" w:color="auto"/>
                              </w:divBdr>
                              <w:divsChild>
                                <w:div w:id="5367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8202">
          <w:marLeft w:val="0"/>
          <w:marRight w:val="0"/>
          <w:marTop w:val="0"/>
          <w:marBottom w:val="0"/>
          <w:divBdr>
            <w:top w:val="none" w:sz="0" w:space="0" w:color="auto"/>
            <w:left w:val="none" w:sz="0" w:space="0" w:color="auto"/>
            <w:bottom w:val="none" w:sz="0" w:space="0" w:color="auto"/>
            <w:right w:val="none" w:sz="0" w:space="0" w:color="auto"/>
          </w:divBdr>
          <w:divsChild>
            <w:div w:id="722798252">
              <w:marLeft w:val="0"/>
              <w:marRight w:val="0"/>
              <w:marTop w:val="0"/>
              <w:marBottom w:val="0"/>
              <w:divBdr>
                <w:top w:val="none" w:sz="0" w:space="0" w:color="auto"/>
                <w:left w:val="none" w:sz="0" w:space="0" w:color="auto"/>
                <w:bottom w:val="none" w:sz="0" w:space="0" w:color="auto"/>
                <w:right w:val="none" w:sz="0" w:space="0" w:color="auto"/>
              </w:divBdr>
              <w:divsChild>
                <w:div w:id="356128444">
                  <w:marLeft w:val="0"/>
                  <w:marRight w:val="0"/>
                  <w:marTop w:val="0"/>
                  <w:marBottom w:val="0"/>
                  <w:divBdr>
                    <w:top w:val="none" w:sz="0" w:space="0" w:color="auto"/>
                    <w:left w:val="none" w:sz="0" w:space="0" w:color="auto"/>
                    <w:bottom w:val="none" w:sz="0" w:space="0" w:color="auto"/>
                    <w:right w:val="none" w:sz="0" w:space="0" w:color="auto"/>
                  </w:divBdr>
                  <w:divsChild>
                    <w:div w:id="585112012">
                      <w:marLeft w:val="0"/>
                      <w:marRight w:val="0"/>
                      <w:marTop w:val="0"/>
                      <w:marBottom w:val="0"/>
                      <w:divBdr>
                        <w:top w:val="none" w:sz="0" w:space="0" w:color="auto"/>
                        <w:left w:val="none" w:sz="0" w:space="0" w:color="auto"/>
                        <w:bottom w:val="none" w:sz="0" w:space="0" w:color="auto"/>
                        <w:right w:val="none" w:sz="0" w:space="0" w:color="auto"/>
                      </w:divBdr>
                    </w:div>
                    <w:div w:id="48657216">
                      <w:marLeft w:val="0"/>
                      <w:marRight w:val="0"/>
                      <w:marTop w:val="0"/>
                      <w:marBottom w:val="0"/>
                      <w:divBdr>
                        <w:top w:val="none" w:sz="0" w:space="0" w:color="auto"/>
                        <w:left w:val="none" w:sz="0" w:space="0" w:color="auto"/>
                        <w:bottom w:val="none" w:sz="0" w:space="0" w:color="auto"/>
                        <w:right w:val="none" w:sz="0" w:space="0" w:color="auto"/>
                      </w:divBdr>
                      <w:divsChild>
                        <w:div w:id="1622490526">
                          <w:marLeft w:val="0"/>
                          <w:marRight w:val="0"/>
                          <w:marTop w:val="0"/>
                          <w:marBottom w:val="0"/>
                          <w:divBdr>
                            <w:top w:val="none" w:sz="0" w:space="0" w:color="auto"/>
                            <w:left w:val="none" w:sz="0" w:space="0" w:color="auto"/>
                            <w:bottom w:val="none" w:sz="0" w:space="0" w:color="auto"/>
                            <w:right w:val="none" w:sz="0" w:space="0" w:color="auto"/>
                          </w:divBdr>
                          <w:divsChild>
                            <w:div w:id="1317954966">
                              <w:marLeft w:val="0"/>
                              <w:marRight w:val="0"/>
                              <w:marTop w:val="0"/>
                              <w:marBottom w:val="0"/>
                              <w:divBdr>
                                <w:top w:val="none" w:sz="0" w:space="0" w:color="auto"/>
                                <w:left w:val="none" w:sz="0" w:space="0" w:color="auto"/>
                                <w:bottom w:val="none" w:sz="0" w:space="0" w:color="auto"/>
                                <w:right w:val="none" w:sz="0" w:space="0" w:color="auto"/>
                              </w:divBdr>
                              <w:divsChild>
                                <w:div w:id="205526283">
                                  <w:marLeft w:val="0"/>
                                  <w:marRight w:val="0"/>
                                  <w:marTop w:val="0"/>
                                  <w:marBottom w:val="0"/>
                                  <w:divBdr>
                                    <w:top w:val="none" w:sz="0" w:space="0" w:color="auto"/>
                                    <w:left w:val="none" w:sz="0" w:space="0" w:color="auto"/>
                                    <w:bottom w:val="none" w:sz="0" w:space="0" w:color="auto"/>
                                    <w:right w:val="none" w:sz="0" w:space="0" w:color="auto"/>
                                  </w:divBdr>
                                  <w:divsChild>
                                    <w:div w:id="1564633679">
                                      <w:marLeft w:val="0"/>
                                      <w:marRight w:val="0"/>
                                      <w:marTop w:val="0"/>
                                      <w:marBottom w:val="0"/>
                                      <w:divBdr>
                                        <w:top w:val="none" w:sz="0" w:space="0" w:color="auto"/>
                                        <w:left w:val="none" w:sz="0" w:space="0" w:color="auto"/>
                                        <w:bottom w:val="none" w:sz="0" w:space="0" w:color="auto"/>
                                        <w:right w:val="none" w:sz="0" w:space="0" w:color="auto"/>
                                      </w:divBdr>
                                      <w:divsChild>
                                        <w:div w:id="1169324533">
                                          <w:marLeft w:val="0"/>
                                          <w:marRight w:val="0"/>
                                          <w:marTop w:val="0"/>
                                          <w:marBottom w:val="0"/>
                                          <w:divBdr>
                                            <w:top w:val="none" w:sz="0" w:space="0" w:color="auto"/>
                                            <w:left w:val="none" w:sz="0" w:space="0" w:color="auto"/>
                                            <w:bottom w:val="none" w:sz="0" w:space="0" w:color="auto"/>
                                            <w:right w:val="none" w:sz="0" w:space="0" w:color="auto"/>
                                          </w:divBdr>
                                          <w:divsChild>
                                            <w:div w:id="439226461">
                                              <w:marLeft w:val="0"/>
                                              <w:marRight w:val="0"/>
                                              <w:marTop w:val="0"/>
                                              <w:marBottom w:val="0"/>
                                              <w:divBdr>
                                                <w:top w:val="none" w:sz="0" w:space="0" w:color="auto"/>
                                                <w:left w:val="none" w:sz="0" w:space="0" w:color="auto"/>
                                                <w:bottom w:val="none" w:sz="0" w:space="0" w:color="auto"/>
                                                <w:right w:val="none" w:sz="0" w:space="0" w:color="auto"/>
                                              </w:divBdr>
                                              <w:divsChild>
                                                <w:div w:id="472910145">
                                                  <w:marLeft w:val="0"/>
                                                  <w:marRight w:val="0"/>
                                                  <w:marTop w:val="0"/>
                                                  <w:marBottom w:val="0"/>
                                                  <w:divBdr>
                                                    <w:top w:val="none" w:sz="0" w:space="0" w:color="auto"/>
                                                    <w:left w:val="none" w:sz="0" w:space="0" w:color="auto"/>
                                                    <w:bottom w:val="none" w:sz="0" w:space="0" w:color="auto"/>
                                                    <w:right w:val="none" w:sz="0" w:space="0" w:color="auto"/>
                                                  </w:divBdr>
                                                  <w:divsChild>
                                                    <w:div w:id="1708791400">
                                                      <w:marLeft w:val="0"/>
                                                      <w:marRight w:val="0"/>
                                                      <w:marTop w:val="0"/>
                                                      <w:marBottom w:val="0"/>
                                                      <w:divBdr>
                                                        <w:top w:val="none" w:sz="0" w:space="0" w:color="auto"/>
                                                        <w:left w:val="none" w:sz="0" w:space="0" w:color="auto"/>
                                                        <w:bottom w:val="none" w:sz="0" w:space="0" w:color="auto"/>
                                                        <w:right w:val="none" w:sz="0" w:space="0" w:color="auto"/>
                                                      </w:divBdr>
                                                      <w:divsChild>
                                                        <w:div w:id="304436629">
                                                          <w:marLeft w:val="0"/>
                                                          <w:marRight w:val="0"/>
                                                          <w:marTop w:val="0"/>
                                                          <w:marBottom w:val="0"/>
                                                          <w:divBdr>
                                                            <w:top w:val="none" w:sz="0" w:space="0" w:color="auto"/>
                                                            <w:left w:val="none" w:sz="0" w:space="0" w:color="auto"/>
                                                            <w:bottom w:val="none" w:sz="0" w:space="0" w:color="auto"/>
                                                            <w:right w:val="none" w:sz="0" w:space="0" w:color="auto"/>
                                                          </w:divBdr>
                                                          <w:divsChild>
                                                            <w:div w:id="315841519">
                                                              <w:marLeft w:val="0"/>
                                                              <w:marRight w:val="0"/>
                                                              <w:marTop w:val="0"/>
                                                              <w:marBottom w:val="0"/>
                                                              <w:divBdr>
                                                                <w:top w:val="none" w:sz="0" w:space="0" w:color="auto"/>
                                                                <w:left w:val="none" w:sz="0" w:space="0" w:color="auto"/>
                                                                <w:bottom w:val="none" w:sz="0" w:space="0" w:color="auto"/>
                                                                <w:right w:val="none" w:sz="0" w:space="0" w:color="auto"/>
                                                              </w:divBdr>
                                                              <w:divsChild>
                                                                <w:div w:id="523904777">
                                                                  <w:marLeft w:val="0"/>
                                                                  <w:marRight w:val="0"/>
                                                                  <w:marTop w:val="0"/>
                                                                  <w:marBottom w:val="0"/>
                                                                  <w:divBdr>
                                                                    <w:top w:val="none" w:sz="0" w:space="0" w:color="auto"/>
                                                                    <w:left w:val="none" w:sz="0" w:space="0" w:color="auto"/>
                                                                    <w:bottom w:val="none" w:sz="0" w:space="0" w:color="auto"/>
                                                                    <w:right w:val="none" w:sz="0" w:space="0" w:color="auto"/>
                                                                  </w:divBdr>
                                                                  <w:divsChild>
                                                                    <w:div w:id="1165827315">
                                                                      <w:marLeft w:val="0"/>
                                                                      <w:marRight w:val="0"/>
                                                                      <w:marTop w:val="0"/>
                                                                      <w:marBottom w:val="0"/>
                                                                      <w:divBdr>
                                                                        <w:top w:val="none" w:sz="0" w:space="0" w:color="auto"/>
                                                                        <w:left w:val="none" w:sz="0" w:space="0" w:color="auto"/>
                                                                        <w:bottom w:val="none" w:sz="0" w:space="0" w:color="auto"/>
                                                                        <w:right w:val="none" w:sz="0" w:space="0" w:color="auto"/>
                                                                      </w:divBdr>
                                                                      <w:divsChild>
                                                                        <w:div w:id="1566716299">
                                                                          <w:marLeft w:val="0"/>
                                                                          <w:marRight w:val="0"/>
                                                                          <w:marTop w:val="0"/>
                                                                          <w:marBottom w:val="0"/>
                                                                          <w:divBdr>
                                                                            <w:top w:val="none" w:sz="0" w:space="0" w:color="auto"/>
                                                                            <w:left w:val="none" w:sz="0" w:space="0" w:color="auto"/>
                                                                            <w:bottom w:val="none" w:sz="0" w:space="0" w:color="auto"/>
                                                                            <w:right w:val="none" w:sz="0" w:space="0" w:color="auto"/>
                                                                          </w:divBdr>
                                                                          <w:divsChild>
                                                                            <w:div w:id="1031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380412">
          <w:marLeft w:val="0"/>
          <w:marRight w:val="0"/>
          <w:marTop w:val="0"/>
          <w:marBottom w:val="0"/>
          <w:divBdr>
            <w:top w:val="none" w:sz="0" w:space="0" w:color="auto"/>
            <w:left w:val="none" w:sz="0" w:space="0" w:color="auto"/>
            <w:bottom w:val="none" w:sz="0" w:space="0" w:color="auto"/>
            <w:right w:val="none" w:sz="0" w:space="0" w:color="auto"/>
          </w:divBdr>
          <w:divsChild>
            <w:div w:id="2037803841">
              <w:marLeft w:val="0"/>
              <w:marRight w:val="0"/>
              <w:marTop w:val="0"/>
              <w:marBottom w:val="0"/>
              <w:divBdr>
                <w:top w:val="none" w:sz="0" w:space="0" w:color="auto"/>
                <w:left w:val="none" w:sz="0" w:space="0" w:color="auto"/>
                <w:bottom w:val="none" w:sz="0" w:space="0" w:color="auto"/>
                <w:right w:val="none" w:sz="0" w:space="0" w:color="auto"/>
              </w:divBdr>
              <w:divsChild>
                <w:div w:id="1276672715">
                  <w:marLeft w:val="0"/>
                  <w:marRight w:val="0"/>
                  <w:marTop w:val="0"/>
                  <w:marBottom w:val="0"/>
                  <w:divBdr>
                    <w:top w:val="none" w:sz="0" w:space="0" w:color="auto"/>
                    <w:left w:val="none" w:sz="0" w:space="0" w:color="auto"/>
                    <w:bottom w:val="none" w:sz="0" w:space="0" w:color="auto"/>
                    <w:right w:val="none" w:sz="0" w:space="0" w:color="auto"/>
                  </w:divBdr>
                  <w:divsChild>
                    <w:div w:id="1976176373">
                      <w:marLeft w:val="0"/>
                      <w:marRight w:val="0"/>
                      <w:marTop w:val="0"/>
                      <w:marBottom w:val="0"/>
                      <w:divBdr>
                        <w:top w:val="none" w:sz="0" w:space="0" w:color="auto"/>
                        <w:left w:val="none" w:sz="0" w:space="0" w:color="auto"/>
                        <w:bottom w:val="none" w:sz="0" w:space="0" w:color="auto"/>
                        <w:right w:val="none" w:sz="0" w:space="0" w:color="auto"/>
                      </w:divBdr>
                      <w:divsChild>
                        <w:div w:id="586311443">
                          <w:marLeft w:val="0"/>
                          <w:marRight w:val="0"/>
                          <w:marTop w:val="0"/>
                          <w:marBottom w:val="0"/>
                          <w:divBdr>
                            <w:top w:val="none" w:sz="0" w:space="0" w:color="auto"/>
                            <w:left w:val="none" w:sz="0" w:space="0" w:color="auto"/>
                            <w:bottom w:val="none" w:sz="0" w:space="0" w:color="auto"/>
                            <w:right w:val="none" w:sz="0" w:space="0" w:color="auto"/>
                          </w:divBdr>
                          <w:divsChild>
                            <w:div w:id="1239091228">
                              <w:marLeft w:val="0"/>
                              <w:marRight w:val="0"/>
                              <w:marTop w:val="0"/>
                              <w:marBottom w:val="0"/>
                              <w:divBdr>
                                <w:top w:val="none" w:sz="0" w:space="0" w:color="auto"/>
                                <w:left w:val="none" w:sz="0" w:space="0" w:color="auto"/>
                                <w:bottom w:val="none" w:sz="0" w:space="0" w:color="auto"/>
                                <w:right w:val="none" w:sz="0" w:space="0" w:color="auto"/>
                              </w:divBdr>
                              <w:divsChild>
                                <w:div w:id="6775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8394">
          <w:marLeft w:val="0"/>
          <w:marRight w:val="0"/>
          <w:marTop w:val="0"/>
          <w:marBottom w:val="0"/>
          <w:divBdr>
            <w:top w:val="none" w:sz="0" w:space="0" w:color="auto"/>
            <w:left w:val="none" w:sz="0" w:space="0" w:color="auto"/>
            <w:bottom w:val="none" w:sz="0" w:space="0" w:color="auto"/>
            <w:right w:val="none" w:sz="0" w:space="0" w:color="auto"/>
          </w:divBdr>
          <w:divsChild>
            <w:div w:id="114981123">
              <w:marLeft w:val="0"/>
              <w:marRight w:val="0"/>
              <w:marTop w:val="0"/>
              <w:marBottom w:val="0"/>
              <w:divBdr>
                <w:top w:val="none" w:sz="0" w:space="0" w:color="auto"/>
                <w:left w:val="none" w:sz="0" w:space="0" w:color="auto"/>
                <w:bottom w:val="none" w:sz="0" w:space="0" w:color="auto"/>
                <w:right w:val="none" w:sz="0" w:space="0" w:color="auto"/>
              </w:divBdr>
              <w:divsChild>
                <w:div w:id="1268853917">
                  <w:marLeft w:val="0"/>
                  <w:marRight w:val="0"/>
                  <w:marTop w:val="0"/>
                  <w:marBottom w:val="0"/>
                  <w:divBdr>
                    <w:top w:val="none" w:sz="0" w:space="0" w:color="auto"/>
                    <w:left w:val="none" w:sz="0" w:space="0" w:color="auto"/>
                    <w:bottom w:val="none" w:sz="0" w:space="0" w:color="auto"/>
                    <w:right w:val="none" w:sz="0" w:space="0" w:color="auto"/>
                  </w:divBdr>
                  <w:divsChild>
                    <w:div w:id="1597447679">
                      <w:marLeft w:val="0"/>
                      <w:marRight w:val="0"/>
                      <w:marTop w:val="0"/>
                      <w:marBottom w:val="0"/>
                      <w:divBdr>
                        <w:top w:val="none" w:sz="0" w:space="0" w:color="auto"/>
                        <w:left w:val="none" w:sz="0" w:space="0" w:color="auto"/>
                        <w:bottom w:val="none" w:sz="0" w:space="0" w:color="auto"/>
                        <w:right w:val="none" w:sz="0" w:space="0" w:color="auto"/>
                      </w:divBdr>
                    </w:div>
                    <w:div w:id="615990045">
                      <w:marLeft w:val="0"/>
                      <w:marRight w:val="0"/>
                      <w:marTop w:val="0"/>
                      <w:marBottom w:val="0"/>
                      <w:divBdr>
                        <w:top w:val="none" w:sz="0" w:space="0" w:color="auto"/>
                        <w:left w:val="none" w:sz="0" w:space="0" w:color="auto"/>
                        <w:bottom w:val="none" w:sz="0" w:space="0" w:color="auto"/>
                        <w:right w:val="none" w:sz="0" w:space="0" w:color="auto"/>
                      </w:divBdr>
                      <w:divsChild>
                        <w:div w:id="246228362">
                          <w:marLeft w:val="0"/>
                          <w:marRight w:val="0"/>
                          <w:marTop w:val="0"/>
                          <w:marBottom w:val="0"/>
                          <w:divBdr>
                            <w:top w:val="none" w:sz="0" w:space="0" w:color="auto"/>
                            <w:left w:val="none" w:sz="0" w:space="0" w:color="auto"/>
                            <w:bottom w:val="none" w:sz="0" w:space="0" w:color="auto"/>
                            <w:right w:val="none" w:sz="0" w:space="0" w:color="auto"/>
                          </w:divBdr>
                          <w:divsChild>
                            <w:div w:id="1152940604">
                              <w:marLeft w:val="0"/>
                              <w:marRight w:val="0"/>
                              <w:marTop w:val="0"/>
                              <w:marBottom w:val="0"/>
                              <w:divBdr>
                                <w:top w:val="none" w:sz="0" w:space="0" w:color="auto"/>
                                <w:left w:val="none" w:sz="0" w:space="0" w:color="auto"/>
                                <w:bottom w:val="none" w:sz="0" w:space="0" w:color="auto"/>
                                <w:right w:val="none" w:sz="0" w:space="0" w:color="auto"/>
                              </w:divBdr>
                              <w:divsChild>
                                <w:div w:id="1026364776">
                                  <w:marLeft w:val="0"/>
                                  <w:marRight w:val="0"/>
                                  <w:marTop w:val="0"/>
                                  <w:marBottom w:val="0"/>
                                  <w:divBdr>
                                    <w:top w:val="none" w:sz="0" w:space="0" w:color="auto"/>
                                    <w:left w:val="none" w:sz="0" w:space="0" w:color="auto"/>
                                    <w:bottom w:val="none" w:sz="0" w:space="0" w:color="auto"/>
                                    <w:right w:val="none" w:sz="0" w:space="0" w:color="auto"/>
                                  </w:divBdr>
                                  <w:divsChild>
                                    <w:div w:id="1649238741">
                                      <w:marLeft w:val="0"/>
                                      <w:marRight w:val="0"/>
                                      <w:marTop w:val="0"/>
                                      <w:marBottom w:val="0"/>
                                      <w:divBdr>
                                        <w:top w:val="none" w:sz="0" w:space="0" w:color="auto"/>
                                        <w:left w:val="none" w:sz="0" w:space="0" w:color="auto"/>
                                        <w:bottom w:val="none" w:sz="0" w:space="0" w:color="auto"/>
                                        <w:right w:val="none" w:sz="0" w:space="0" w:color="auto"/>
                                      </w:divBdr>
                                      <w:divsChild>
                                        <w:div w:id="1848329790">
                                          <w:marLeft w:val="0"/>
                                          <w:marRight w:val="0"/>
                                          <w:marTop w:val="0"/>
                                          <w:marBottom w:val="0"/>
                                          <w:divBdr>
                                            <w:top w:val="none" w:sz="0" w:space="0" w:color="auto"/>
                                            <w:left w:val="none" w:sz="0" w:space="0" w:color="auto"/>
                                            <w:bottom w:val="none" w:sz="0" w:space="0" w:color="auto"/>
                                            <w:right w:val="none" w:sz="0" w:space="0" w:color="auto"/>
                                          </w:divBdr>
                                          <w:divsChild>
                                            <w:div w:id="496265660">
                                              <w:marLeft w:val="0"/>
                                              <w:marRight w:val="0"/>
                                              <w:marTop w:val="0"/>
                                              <w:marBottom w:val="0"/>
                                              <w:divBdr>
                                                <w:top w:val="none" w:sz="0" w:space="0" w:color="auto"/>
                                                <w:left w:val="none" w:sz="0" w:space="0" w:color="auto"/>
                                                <w:bottom w:val="none" w:sz="0" w:space="0" w:color="auto"/>
                                                <w:right w:val="none" w:sz="0" w:space="0" w:color="auto"/>
                                              </w:divBdr>
                                              <w:divsChild>
                                                <w:div w:id="1172140404">
                                                  <w:marLeft w:val="0"/>
                                                  <w:marRight w:val="0"/>
                                                  <w:marTop w:val="0"/>
                                                  <w:marBottom w:val="0"/>
                                                  <w:divBdr>
                                                    <w:top w:val="none" w:sz="0" w:space="0" w:color="auto"/>
                                                    <w:left w:val="none" w:sz="0" w:space="0" w:color="auto"/>
                                                    <w:bottom w:val="none" w:sz="0" w:space="0" w:color="auto"/>
                                                    <w:right w:val="none" w:sz="0" w:space="0" w:color="auto"/>
                                                  </w:divBdr>
                                                  <w:divsChild>
                                                    <w:div w:id="1357077555">
                                                      <w:marLeft w:val="0"/>
                                                      <w:marRight w:val="0"/>
                                                      <w:marTop w:val="0"/>
                                                      <w:marBottom w:val="0"/>
                                                      <w:divBdr>
                                                        <w:top w:val="none" w:sz="0" w:space="0" w:color="auto"/>
                                                        <w:left w:val="none" w:sz="0" w:space="0" w:color="auto"/>
                                                        <w:bottom w:val="none" w:sz="0" w:space="0" w:color="auto"/>
                                                        <w:right w:val="none" w:sz="0" w:space="0" w:color="auto"/>
                                                      </w:divBdr>
                                                      <w:divsChild>
                                                        <w:div w:id="1262176800">
                                                          <w:marLeft w:val="0"/>
                                                          <w:marRight w:val="0"/>
                                                          <w:marTop w:val="0"/>
                                                          <w:marBottom w:val="0"/>
                                                          <w:divBdr>
                                                            <w:top w:val="none" w:sz="0" w:space="0" w:color="auto"/>
                                                            <w:left w:val="none" w:sz="0" w:space="0" w:color="auto"/>
                                                            <w:bottom w:val="none" w:sz="0" w:space="0" w:color="auto"/>
                                                            <w:right w:val="none" w:sz="0" w:space="0" w:color="auto"/>
                                                          </w:divBdr>
                                                          <w:divsChild>
                                                            <w:div w:id="1361079382">
                                                              <w:marLeft w:val="0"/>
                                                              <w:marRight w:val="0"/>
                                                              <w:marTop w:val="0"/>
                                                              <w:marBottom w:val="0"/>
                                                              <w:divBdr>
                                                                <w:top w:val="none" w:sz="0" w:space="0" w:color="auto"/>
                                                                <w:left w:val="none" w:sz="0" w:space="0" w:color="auto"/>
                                                                <w:bottom w:val="none" w:sz="0" w:space="0" w:color="auto"/>
                                                                <w:right w:val="none" w:sz="0" w:space="0" w:color="auto"/>
                                                              </w:divBdr>
                                                              <w:divsChild>
                                                                <w:div w:id="934706060">
                                                                  <w:marLeft w:val="0"/>
                                                                  <w:marRight w:val="0"/>
                                                                  <w:marTop w:val="0"/>
                                                                  <w:marBottom w:val="0"/>
                                                                  <w:divBdr>
                                                                    <w:top w:val="none" w:sz="0" w:space="0" w:color="auto"/>
                                                                    <w:left w:val="none" w:sz="0" w:space="0" w:color="auto"/>
                                                                    <w:bottom w:val="none" w:sz="0" w:space="0" w:color="auto"/>
                                                                    <w:right w:val="none" w:sz="0" w:space="0" w:color="auto"/>
                                                                  </w:divBdr>
                                                                  <w:divsChild>
                                                                    <w:div w:id="866674543">
                                                                      <w:marLeft w:val="0"/>
                                                                      <w:marRight w:val="0"/>
                                                                      <w:marTop w:val="0"/>
                                                                      <w:marBottom w:val="0"/>
                                                                      <w:divBdr>
                                                                        <w:top w:val="none" w:sz="0" w:space="0" w:color="auto"/>
                                                                        <w:left w:val="none" w:sz="0" w:space="0" w:color="auto"/>
                                                                        <w:bottom w:val="none" w:sz="0" w:space="0" w:color="auto"/>
                                                                        <w:right w:val="none" w:sz="0" w:space="0" w:color="auto"/>
                                                                      </w:divBdr>
                                                                      <w:divsChild>
                                                                        <w:div w:id="283586658">
                                                                          <w:marLeft w:val="0"/>
                                                                          <w:marRight w:val="0"/>
                                                                          <w:marTop w:val="0"/>
                                                                          <w:marBottom w:val="0"/>
                                                                          <w:divBdr>
                                                                            <w:top w:val="none" w:sz="0" w:space="0" w:color="auto"/>
                                                                            <w:left w:val="none" w:sz="0" w:space="0" w:color="auto"/>
                                                                            <w:bottom w:val="none" w:sz="0" w:space="0" w:color="auto"/>
                                                                            <w:right w:val="none" w:sz="0" w:space="0" w:color="auto"/>
                                                                          </w:divBdr>
                                                                          <w:divsChild>
                                                                            <w:div w:id="16006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46904">
          <w:marLeft w:val="0"/>
          <w:marRight w:val="0"/>
          <w:marTop w:val="0"/>
          <w:marBottom w:val="0"/>
          <w:divBdr>
            <w:top w:val="none" w:sz="0" w:space="0" w:color="auto"/>
            <w:left w:val="none" w:sz="0" w:space="0" w:color="auto"/>
            <w:bottom w:val="none" w:sz="0" w:space="0" w:color="auto"/>
            <w:right w:val="none" w:sz="0" w:space="0" w:color="auto"/>
          </w:divBdr>
          <w:divsChild>
            <w:div w:id="1708407699">
              <w:marLeft w:val="0"/>
              <w:marRight w:val="0"/>
              <w:marTop w:val="0"/>
              <w:marBottom w:val="0"/>
              <w:divBdr>
                <w:top w:val="none" w:sz="0" w:space="0" w:color="auto"/>
                <w:left w:val="none" w:sz="0" w:space="0" w:color="auto"/>
                <w:bottom w:val="none" w:sz="0" w:space="0" w:color="auto"/>
                <w:right w:val="none" w:sz="0" w:space="0" w:color="auto"/>
              </w:divBdr>
              <w:divsChild>
                <w:div w:id="1393116147">
                  <w:marLeft w:val="0"/>
                  <w:marRight w:val="0"/>
                  <w:marTop w:val="0"/>
                  <w:marBottom w:val="0"/>
                  <w:divBdr>
                    <w:top w:val="none" w:sz="0" w:space="0" w:color="auto"/>
                    <w:left w:val="none" w:sz="0" w:space="0" w:color="auto"/>
                    <w:bottom w:val="none" w:sz="0" w:space="0" w:color="auto"/>
                    <w:right w:val="none" w:sz="0" w:space="0" w:color="auto"/>
                  </w:divBdr>
                  <w:divsChild>
                    <w:div w:id="1264194186">
                      <w:marLeft w:val="0"/>
                      <w:marRight w:val="0"/>
                      <w:marTop w:val="0"/>
                      <w:marBottom w:val="0"/>
                      <w:divBdr>
                        <w:top w:val="none" w:sz="0" w:space="0" w:color="auto"/>
                        <w:left w:val="none" w:sz="0" w:space="0" w:color="auto"/>
                        <w:bottom w:val="none" w:sz="0" w:space="0" w:color="auto"/>
                        <w:right w:val="none" w:sz="0" w:space="0" w:color="auto"/>
                      </w:divBdr>
                      <w:divsChild>
                        <w:div w:id="852963937">
                          <w:marLeft w:val="0"/>
                          <w:marRight w:val="0"/>
                          <w:marTop w:val="0"/>
                          <w:marBottom w:val="0"/>
                          <w:divBdr>
                            <w:top w:val="none" w:sz="0" w:space="0" w:color="auto"/>
                            <w:left w:val="none" w:sz="0" w:space="0" w:color="auto"/>
                            <w:bottom w:val="none" w:sz="0" w:space="0" w:color="auto"/>
                            <w:right w:val="none" w:sz="0" w:space="0" w:color="auto"/>
                          </w:divBdr>
                          <w:divsChild>
                            <w:div w:id="1175219359">
                              <w:marLeft w:val="0"/>
                              <w:marRight w:val="0"/>
                              <w:marTop w:val="0"/>
                              <w:marBottom w:val="0"/>
                              <w:divBdr>
                                <w:top w:val="none" w:sz="0" w:space="0" w:color="auto"/>
                                <w:left w:val="none" w:sz="0" w:space="0" w:color="auto"/>
                                <w:bottom w:val="none" w:sz="0" w:space="0" w:color="auto"/>
                                <w:right w:val="none" w:sz="0" w:space="0" w:color="auto"/>
                              </w:divBdr>
                              <w:divsChild>
                                <w:div w:id="180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639759">
          <w:marLeft w:val="0"/>
          <w:marRight w:val="0"/>
          <w:marTop w:val="0"/>
          <w:marBottom w:val="0"/>
          <w:divBdr>
            <w:top w:val="none" w:sz="0" w:space="0" w:color="auto"/>
            <w:left w:val="none" w:sz="0" w:space="0" w:color="auto"/>
            <w:bottom w:val="none" w:sz="0" w:space="0" w:color="auto"/>
            <w:right w:val="none" w:sz="0" w:space="0" w:color="auto"/>
          </w:divBdr>
          <w:divsChild>
            <w:div w:id="1751807472">
              <w:marLeft w:val="0"/>
              <w:marRight w:val="0"/>
              <w:marTop w:val="0"/>
              <w:marBottom w:val="0"/>
              <w:divBdr>
                <w:top w:val="none" w:sz="0" w:space="0" w:color="auto"/>
                <w:left w:val="none" w:sz="0" w:space="0" w:color="auto"/>
                <w:bottom w:val="none" w:sz="0" w:space="0" w:color="auto"/>
                <w:right w:val="none" w:sz="0" w:space="0" w:color="auto"/>
              </w:divBdr>
              <w:divsChild>
                <w:div w:id="1833910549">
                  <w:marLeft w:val="0"/>
                  <w:marRight w:val="0"/>
                  <w:marTop w:val="0"/>
                  <w:marBottom w:val="0"/>
                  <w:divBdr>
                    <w:top w:val="none" w:sz="0" w:space="0" w:color="auto"/>
                    <w:left w:val="none" w:sz="0" w:space="0" w:color="auto"/>
                    <w:bottom w:val="none" w:sz="0" w:space="0" w:color="auto"/>
                    <w:right w:val="none" w:sz="0" w:space="0" w:color="auto"/>
                  </w:divBdr>
                  <w:divsChild>
                    <w:div w:id="855268970">
                      <w:marLeft w:val="0"/>
                      <w:marRight w:val="0"/>
                      <w:marTop w:val="0"/>
                      <w:marBottom w:val="0"/>
                      <w:divBdr>
                        <w:top w:val="none" w:sz="0" w:space="0" w:color="auto"/>
                        <w:left w:val="none" w:sz="0" w:space="0" w:color="auto"/>
                        <w:bottom w:val="none" w:sz="0" w:space="0" w:color="auto"/>
                        <w:right w:val="none" w:sz="0" w:space="0" w:color="auto"/>
                      </w:divBdr>
                    </w:div>
                    <w:div w:id="675619945">
                      <w:marLeft w:val="0"/>
                      <w:marRight w:val="0"/>
                      <w:marTop w:val="0"/>
                      <w:marBottom w:val="0"/>
                      <w:divBdr>
                        <w:top w:val="none" w:sz="0" w:space="0" w:color="auto"/>
                        <w:left w:val="none" w:sz="0" w:space="0" w:color="auto"/>
                        <w:bottom w:val="none" w:sz="0" w:space="0" w:color="auto"/>
                        <w:right w:val="none" w:sz="0" w:space="0" w:color="auto"/>
                      </w:divBdr>
                      <w:divsChild>
                        <w:div w:id="618026221">
                          <w:marLeft w:val="0"/>
                          <w:marRight w:val="0"/>
                          <w:marTop w:val="0"/>
                          <w:marBottom w:val="0"/>
                          <w:divBdr>
                            <w:top w:val="none" w:sz="0" w:space="0" w:color="auto"/>
                            <w:left w:val="none" w:sz="0" w:space="0" w:color="auto"/>
                            <w:bottom w:val="none" w:sz="0" w:space="0" w:color="auto"/>
                            <w:right w:val="none" w:sz="0" w:space="0" w:color="auto"/>
                          </w:divBdr>
                          <w:divsChild>
                            <w:div w:id="1419013582">
                              <w:marLeft w:val="0"/>
                              <w:marRight w:val="0"/>
                              <w:marTop w:val="0"/>
                              <w:marBottom w:val="0"/>
                              <w:divBdr>
                                <w:top w:val="none" w:sz="0" w:space="0" w:color="auto"/>
                                <w:left w:val="none" w:sz="0" w:space="0" w:color="auto"/>
                                <w:bottom w:val="none" w:sz="0" w:space="0" w:color="auto"/>
                                <w:right w:val="none" w:sz="0" w:space="0" w:color="auto"/>
                              </w:divBdr>
                              <w:divsChild>
                                <w:div w:id="505633991">
                                  <w:marLeft w:val="0"/>
                                  <w:marRight w:val="0"/>
                                  <w:marTop w:val="0"/>
                                  <w:marBottom w:val="0"/>
                                  <w:divBdr>
                                    <w:top w:val="none" w:sz="0" w:space="0" w:color="auto"/>
                                    <w:left w:val="none" w:sz="0" w:space="0" w:color="auto"/>
                                    <w:bottom w:val="none" w:sz="0" w:space="0" w:color="auto"/>
                                    <w:right w:val="none" w:sz="0" w:space="0" w:color="auto"/>
                                  </w:divBdr>
                                  <w:divsChild>
                                    <w:div w:id="1805350661">
                                      <w:marLeft w:val="0"/>
                                      <w:marRight w:val="0"/>
                                      <w:marTop w:val="0"/>
                                      <w:marBottom w:val="0"/>
                                      <w:divBdr>
                                        <w:top w:val="none" w:sz="0" w:space="0" w:color="auto"/>
                                        <w:left w:val="none" w:sz="0" w:space="0" w:color="auto"/>
                                        <w:bottom w:val="none" w:sz="0" w:space="0" w:color="auto"/>
                                        <w:right w:val="none" w:sz="0" w:space="0" w:color="auto"/>
                                      </w:divBdr>
                                      <w:divsChild>
                                        <w:div w:id="1959872723">
                                          <w:marLeft w:val="0"/>
                                          <w:marRight w:val="0"/>
                                          <w:marTop w:val="0"/>
                                          <w:marBottom w:val="0"/>
                                          <w:divBdr>
                                            <w:top w:val="none" w:sz="0" w:space="0" w:color="auto"/>
                                            <w:left w:val="none" w:sz="0" w:space="0" w:color="auto"/>
                                            <w:bottom w:val="none" w:sz="0" w:space="0" w:color="auto"/>
                                            <w:right w:val="none" w:sz="0" w:space="0" w:color="auto"/>
                                          </w:divBdr>
                                          <w:divsChild>
                                            <w:div w:id="261963243">
                                              <w:marLeft w:val="0"/>
                                              <w:marRight w:val="0"/>
                                              <w:marTop w:val="0"/>
                                              <w:marBottom w:val="0"/>
                                              <w:divBdr>
                                                <w:top w:val="none" w:sz="0" w:space="0" w:color="auto"/>
                                                <w:left w:val="none" w:sz="0" w:space="0" w:color="auto"/>
                                                <w:bottom w:val="none" w:sz="0" w:space="0" w:color="auto"/>
                                                <w:right w:val="none" w:sz="0" w:space="0" w:color="auto"/>
                                              </w:divBdr>
                                              <w:divsChild>
                                                <w:div w:id="147089212">
                                                  <w:marLeft w:val="0"/>
                                                  <w:marRight w:val="0"/>
                                                  <w:marTop w:val="0"/>
                                                  <w:marBottom w:val="0"/>
                                                  <w:divBdr>
                                                    <w:top w:val="none" w:sz="0" w:space="0" w:color="auto"/>
                                                    <w:left w:val="none" w:sz="0" w:space="0" w:color="auto"/>
                                                    <w:bottom w:val="none" w:sz="0" w:space="0" w:color="auto"/>
                                                    <w:right w:val="none" w:sz="0" w:space="0" w:color="auto"/>
                                                  </w:divBdr>
                                                  <w:divsChild>
                                                    <w:div w:id="1247030329">
                                                      <w:marLeft w:val="0"/>
                                                      <w:marRight w:val="0"/>
                                                      <w:marTop w:val="0"/>
                                                      <w:marBottom w:val="0"/>
                                                      <w:divBdr>
                                                        <w:top w:val="none" w:sz="0" w:space="0" w:color="auto"/>
                                                        <w:left w:val="none" w:sz="0" w:space="0" w:color="auto"/>
                                                        <w:bottom w:val="none" w:sz="0" w:space="0" w:color="auto"/>
                                                        <w:right w:val="none" w:sz="0" w:space="0" w:color="auto"/>
                                                      </w:divBdr>
                                                      <w:divsChild>
                                                        <w:div w:id="1563714579">
                                                          <w:marLeft w:val="0"/>
                                                          <w:marRight w:val="0"/>
                                                          <w:marTop w:val="0"/>
                                                          <w:marBottom w:val="0"/>
                                                          <w:divBdr>
                                                            <w:top w:val="none" w:sz="0" w:space="0" w:color="auto"/>
                                                            <w:left w:val="none" w:sz="0" w:space="0" w:color="auto"/>
                                                            <w:bottom w:val="none" w:sz="0" w:space="0" w:color="auto"/>
                                                            <w:right w:val="none" w:sz="0" w:space="0" w:color="auto"/>
                                                          </w:divBdr>
                                                          <w:divsChild>
                                                            <w:div w:id="1509364519">
                                                              <w:marLeft w:val="0"/>
                                                              <w:marRight w:val="0"/>
                                                              <w:marTop w:val="0"/>
                                                              <w:marBottom w:val="0"/>
                                                              <w:divBdr>
                                                                <w:top w:val="none" w:sz="0" w:space="0" w:color="auto"/>
                                                                <w:left w:val="none" w:sz="0" w:space="0" w:color="auto"/>
                                                                <w:bottom w:val="none" w:sz="0" w:space="0" w:color="auto"/>
                                                                <w:right w:val="none" w:sz="0" w:space="0" w:color="auto"/>
                                                              </w:divBdr>
                                                              <w:divsChild>
                                                                <w:div w:id="126243201">
                                                                  <w:marLeft w:val="0"/>
                                                                  <w:marRight w:val="0"/>
                                                                  <w:marTop w:val="0"/>
                                                                  <w:marBottom w:val="0"/>
                                                                  <w:divBdr>
                                                                    <w:top w:val="none" w:sz="0" w:space="0" w:color="auto"/>
                                                                    <w:left w:val="none" w:sz="0" w:space="0" w:color="auto"/>
                                                                    <w:bottom w:val="none" w:sz="0" w:space="0" w:color="auto"/>
                                                                    <w:right w:val="none" w:sz="0" w:space="0" w:color="auto"/>
                                                                  </w:divBdr>
                                                                  <w:divsChild>
                                                                    <w:div w:id="968050389">
                                                                      <w:marLeft w:val="0"/>
                                                                      <w:marRight w:val="0"/>
                                                                      <w:marTop w:val="0"/>
                                                                      <w:marBottom w:val="0"/>
                                                                      <w:divBdr>
                                                                        <w:top w:val="none" w:sz="0" w:space="0" w:color="auto"/>
                                                                        <w:left w:val="none" w:sz="0" w:space="0" w:color="auto"/>
                                                                        <w:bottom w:val="none" w:sz="0" w:space="0" w:color="auto"/>
                                                                        <w:right w:val="none" w:sz="0" w:space="0" w:color="auto"/>
                                                                      </w:divBdr>
                                                                      <w:divsChild>
                                                                        <w:div w:id="1848324998">
                                                                          <w:marLeft w:val="0"/>
                                                                          <w:marRight w:val="0"/>
                                                                          <w:marTop w:val="0"/>
                                                                          <w:marBottom w:val="0"/>
                                                                          <w:divBdr>
                                                                            <w:top w:val="none" w:sz="0" w:space="0" w:color="auto"/>
                                                                            <w:left w:val="none" w:sz="0" w:space="0" w:color="auto"/>
                                                                            <w:bottom w:val="none" w:sz="0" w:space="0" w:color="auto"/>
                                                                            <w:right w:val="none" w:sz="0" w:space="0" w:color="auto"/>
                                                                          </w:divBdr>
                                                                          <w:divsChild>
                                                                            <w:div w:id="8684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020200">
          <w:marLeft w:val="0"/>
          <w:marRight w:val="0"/>
          <w:marTop w:val="0"/>
          <w:marBottom w:val="0"/>
          <w:divBdr>
            <w:top w:val="none" w:sz="0" w:space="0" w:color="auto"/>
            <w:left w:val="none" w:sz="0" w:space="0" w:color="auto"/>
            <w:bottom w:val="none" w:sz="0" w:space="0" w:color="auto"/>
            <w:right w:val="none" w:sz="0" w:space="0" w:color="auto"/>
          </w:divBdr>
          <w:divsChild>
            <w:div w:id="13923392">
              <w:marLeft w:val="0"/>
              <w:marRight w:val="0"/>
              <w:marTop w:val="0"/>
              <w:marBottom w:val="0"/>
              <w:divBdr>
                <w:top w:val="none" w:sz="0" w:space="0" w:color="auto"/>
                <w:left w:val="none" w:sz="0" w:space="0" w:color="auto"/>
                <w:bottom w:val="none" w:sz="0" w:space="0" w:color="auto"/>
                <w:right w:val="none" w:sz="0" w:space="0" w:color="auto"/>
              </w:divBdr>
              <w:divsChild>
                <w:div w:id="11998990">
                  <w:marLeft w:val="0"/>
                  <w:marRight w:val="0"/>
                  <w:marTop w:val="0"/>
                  <w:marBottom w:val="0"/>
                  <w:divBdr>
                    <w:top w:val="none" w:sz="0" w:space="0" w:color="auto"/>
                    <w:left w:val="none" w:sz="0" w:space="0" w:color="auto"/>
                    <w:bottom w:val="none" w:sz="0" w:space="0" w:color="auto"/>
                    <w:right w:val="none" w:sz="0" w:space="0" w:color="auto"/>
                  </w:divBdr>
                  <w:divsChild>
                    <w:div w:id="868683517">
                      <w:marLeft w:val="0"/>
                      <w:marRight w:val="0"/>
                      <w:marTop w:val="0"/>
                      <w:marBottom w:val="0"/>
                      <w:divBdr>
                        <w:top w:val="none" w:sz="0" w:space="0" w:color="auto"/>
                        <w:left w:val="none" w:sz="0" w:space="0" w:color="auto"/>
                        <w:bottom w:val="none" w:sz="0" w:space="0" w:color="auto"/>
                        <w:right w:val="none" w:sz="0" w:space="0" w:color="auto"/>
                      </w:divBdr>
                      <w:divsChild>
                        <w:div w:id="1807311583">
                          <w:marLeft w:val="0"/>
                          <w:marRight w:val="0"/>
                          <w:marTop w:val="0"/>
                          <w:marBottom w:val="0"/>
                          <w:divBdr>
                            <w:top w:val="none" w:sz="0" w:space="0" w:color="auto"/>
                            <w:left w:val="none" w:sz="0" w:space="0" w:color="auto"/>
                            <w:bottom w:val="none" w:sz="0" w:space="0" w:color="auto"/>
                            <w:right w:val="none" w:sz="0" w:space="0" w:color="auto"/>
                          </w:divBdr>
                          <w:divsChild>
                            <w:div w:id="1864972018">
                              <w:marLeft w:val="0"/>
                              <w:marRight w:val="0"/>
                              <w:marTop w:val="0"/>
                              <w:marBottom w:val="0"/>
                              <w:divBdr>
                                <w:top w:val="none" w:sz="0" w:space="0" w:color="auto"/>
                                <w:left w:val="none" w:sz="0" w:space="0" w:color="auto"/>
                                <w:bottom w:val="none" w:sz="0" w:space="0" w:color="auto"/>
                                <w:right w:val="none" w:sz="0" w:space="0" w:color="auto"/>
                              </w:divBdr>
                              <w:divsChild>
                                <w:div w:id="20269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68261">
          <w:marLeft w:val="0"/>
          <w:marRight w:val="0"/>
          <w:marTop w:val="0"/>
          <w:marBottom w:val="0"/>
          <w:divBdr>
            <w:top w:val="none" w:sz="0" w:space="0" w:color="auto"/>
            <w:left w:val="none" w:sz="0" w:space="0" w:color="auto"/>
            <w:bottom w:val="none" w:sz="0" w:space="0" w:color="auto"/>
            <w:right w:val="none" w:sz="0" w:space="0" w:color="auto"/>
          </w:divBdr>
          <w:divsChild>
            <w:div w:id="1114253176">
              <w:marLeft w:val="0"/>
              <w:marRight w:val="0"/>
              <w:marTop w:val="0"/>
              <w:marBottom w:val="0"/>
              <w:divBdr>
                <w:top w:val="none" w:sz="0" w:space="0" w:color="auto"/>
                <w:left w:val="none" w:sz="0" w:space="0" w:color="auto"/>
                <w:bottom w:val="none" w:sz="0" w:space="0" w:color="auto"/>
                <w:right w:val="none" w:sz="0" w:space="0" w:color="auto"/>
              </w:divBdr>
              <w:divsChild>
                <w:div w:id="2105298878">
                  <w:marLeft w:val="0"/>
                  <w:marRight w:val="0"/>
                  <w:marTop w:val="0"/>
                  <w:marBottom w:val="0"/>
                  <w:divBdr>
                    <w:top w:val="none" w:sz="0" w:space="0" w:color="auto"/>
                    <w:left w:val="none" w:sz="0" w:space="0" w:color="auto"/>
                    <w:bottom w:val="none" w:sz="0" w:space="0" w:color="auto"/>
                    <w:right w:val="none" w:sz="0" w:space="0" w:color="auto"/>
                  </w:divBdr>
                  <w:divsChild>
                    <w:div w:id="1848326437">
                      <w:marLeft w:val="0"/>
                      <w:marRight w:val="0"/>
                      <w:marTop w:val="0"/>
                      <w:marBottom w:val="0"/>
                      <w:divBdr>
                        <w:top w:val="none" w:sz="0" w:space="0" w:color="auto"/>
                        <w:left w:val="none" w:sz="0" w:space="0" w:color="auto"/>
                        <w:bottom w:val="none" w:sz="0" w:space="0" w:color="auto"/>
                        <w:right w:val="none" w:sz="0" w:space="0" w:color="auto"/>
                      </w:divBdr>
                    </w:div>
                    <w:div w:id="1601184487">
                      <w:marLeft w:val="0"/>
                      <w:marRight w:val="0"/>
                      <w:marTop w:val="0"/>
                      <w:marBottom w:val="0"/>
                      <w:divBdr>
                        <w:top w:val="none" w:sz="0" w:space="0" w:color="auto"/>
                        <w:left w:val="none" w:sz="0" w:space="0" w:color="auto"/>
                        <w:bottom w:val="none" w:sz="0" w:space="0" w:color="auto"/>
                        <w:right w:val="none" w:sz="0" w:space="0" w:color="auto"/>
                      </w:divBdr>
                      <w:divsChild>
                        <w:div w:id="452946290">
                          <w:marLeft w:val="0"/>
                          <w:marRight w:val="0"/>
                          <w:marTop w:val="0"/>
                          <w:marBottom w:val="0"/>
                          <w:divBdr>
                            <w:top w:val="none" w:sz="0" w:space="0" w:color="auto"/>
                            <w:left w:val="none" w:sz="0" w:space="0" w:color="auto"/>
                            <w:bottom w:val="none" w:sz="0" w:space="0" w:color="auto"/>
                            <w:right w:val="none" w:sz="0" w:space="0" w:color="auto"/>
                          </w:divBdr>
                          <w:divsChild>
                            <w:div w:id="276449749">
                              <w:marLeft w:val="0"/>
                              <w:marRight w:val="0"/>
                              <w:marTop w:val="0"/>
                              <w:marBottom w:val="0"/>
                              <w:divBdr>
                                <w:top w:val="none" w:sz="0" w:space="0" w:color="auto"/>
                                <w:left w:val="none" w:sz="0" w:space="0" w:color="auto"/>
                                <w:bottom w:val="none" w:sz="0" w:space="0" w:color="auto"/>
                                <w:right w:val="none" w:sz="0" w:space="0" w:color="auto"/>
                              </w:divBdr>
                              <w:divsChild>
                                <w:div w:id="1262223737">
                                  <w:marLeft w:val="0"/>
                                  <w:marRight w:val="0"/>
                                  <w:marTop w:val="0"/>
                                  <w:marBottom w:val="0"/>
                                  <w:divBdr>
                                    <w:top w:val="none" w:sz="0" w:space="0" w:color="auto"/>
                                    <w:left w:val="none" w:sz="0" w:space="0" w:color="auto"/>
                                    <w:bottom w:val="none" w:sz="0" w:space="0" w:color="auto"/>
                                    <w:right w:val="none" w:sz="0" w:space="0" w:color="auto"/>
                                  </w:divBdr>
                                  <w:divsChild>
                                    <w:div w:id="789201670">
                                      <w:marLeft w:val="0"/>
                                      <w:marRight w:val="0"/>
                                      <w:marTop w:val="0"/>
                                      <w:marBottom w:val="0"/>
                                      <w:divBdr>
                                        <w:top w:val="none" w:sz="0" w:space="0" w:color="auto"/>
                                        <w:left w:val="none" w:sz="0" w:space="0" w:color="auto"/>
                                        <w:bottom w:val="none" w:sz="0" w:space="0" w:color="auto"/>
                                        <w:right w:val="none" w:sz="0" w:space="0" w:color="auto"/>
                                      </w:divBdr>
                                      <w:divsChild>
                                        <w:div w:id="955063332">
                                          <w:marLeft w:val="0"/>
                                          <w:marRight w:val="0"/>
                                          <w:marTop w:val="0"/>
                                          <w:marBottom w:val="0"/>
                                          <w:divBdr>
                                            <w:top w:val="none" w:sz="0" w:space="0" w:color="auto"/>
                                            <w:left w:val="none" w:sz="0" w:space="0" w:color="auto"/>
                                            <w:bottom w:val="none" w:sz="0" w:space="0" w:color="auto"/>
                                            <w:right w:val="none" w:sz="0" w:space="0" w:color="auto"/>
                                          </w:divBdr>
                                          <w:divsChild>
                                            <w:div w:id="764812241">
                                              <w:marLeft w:val="0"/>
                                              <w:marRight w:val="0"/>
                                              <w:marTop w:val="0"/>
                                              <w:marBottom w:val="0"/>
                                              <w:divBdr>
                                                <w:top w:val="none" w:sz="0" w:space="0" w:color="auto"/>
                                                <w:left w:val="none" w:sz="0" w:space="0" w:color="auto"/>
                                                <w:bottom w:val="none" w:sz="0" w:space="0" w:color="auto"/>
                                                <w:right w:val="none" w:sz="0" w:space="0" w:color="auto"/>
                                              </w:divBdr>
                                              <w:divsChild>
                                                <w:div w:id="674721978">
                                                  <w:marLeft w:val="0"/>
                                                  <w:marRight w:val="0"/>
                                                  <w:marTop w:val="0"/>
                                                  <w:marBottom w:val="0"/>
                                                  <w:divBdr>
                                                    <w:top w:val="none" w:sz="0" w:space="0" w:color="auto"/>
                                                    <w:left w:val="none" w:sz="0" w:space="0" w:color="auto"/>
                                                    <w:bottom w:val="none" w:sz="0" w:space="0" w:color="auto"/>
                                                    <w:right w:val="none" w:sz="0" w:space="0" w:color="auto"/>
                                                  </w:divBdr>
                                                  <w:divsChild>
                                                    <w:div w:id="1236165780">
                                                      <w:marLeft w:val="0"/>
                                                      <w:marRight w:val="0"/>
                                                      <w:marTop w:val="0"/>
                                                      <w:marBottom w:val="0"/>
                                                      <w:divBdr>
                                                        <w:top w:val="none" w:sz="0" w:space="0" w:color="auto"/>
                                                        <w:left w:val="none" w:sz="0" w:space="0" w:color="auto"/>
                                                        <w:bottom w:val="none" w:sz="0" w:space="0" w:color="auto"/>
                                                        <w:right w:val="none" w:sz="0" w:space="0" w:color="auto"/>
                                                      </w:divBdr>
                                                      <w:divsChild>
                                                        <w:div w:id="807435551">
                                                          <w:marLeft w:val="0"/>
                                                          <w:marRight w:val="0"/>
                                                          <w:marTop w:val="0"/>
                                                          <w:marBottom w:val="0"/>
                                                          <w:divBdr>
                                                            <w:top w:val="none" w:sz="0" w:space="0" w:color="auto"/>
                                                            <w:left w:val="none" w:sz="0" w:space="0" w:color="auto"/>
                                                            <w:bottom w:val="none" w:sz="0" w:space="0" w:color="auto"/>
                                                            <w:right w:val="none" w:sz="0" w:space="0" w:color="auto"/>
                                                          </w:divBdr>
                                                          <w:divsChild>
                                                            <w:div w:id="2000692394">
                                                              <w:marLeft w:val="0"/>
                                                              <w:marRight w:val="0"/>
                                                              <w:marTop w:val="0"/>
                                                              <w:marBottom w:val="0"/>
                                                              <w:divBdr>
                                                                <w:top w:val="none" w:sz="0" w:space="0" w:color="auto"/>
                                                                <w:left w:val="none" w:sz="0" w:space="0" w:color="auto"/>
                                                                <w:bottom w:val="none" w:sz="0" w:space="0" w:color="auto"/>
                                                                <w:right w:val="none" w:sz="0" w:space="0" w:color="auto"/>
                                                              </w:divBdr>
                                                              <w:divsChild>
                                                                <w:div w:id="155650896">
                                                                  <w:marLeft w:val="0"/>
                                                                  <w:marRight w:val="0"/>
                                                                  <w:marTop w:val="0"/>
                                                                  <w:marBottom w:val="0"/>
                                                                  <w:divBdr>
                                                                    <w:top w:val="none" w:sz="0" w:space="0" w:color="auto"/>
                                                                    <w:left w:val="none" w:sz="0" w:space="0" w:color="auto"/>
                                                                    <w:bottom w:val="none" w:sz="0" w:space="0" w:color="auto"/>
                                                                    <w:right w:val="none" w:sz="0" w:space="0" w:color="auto"/>
                                                                  </w:divBdr>
                                                                  <w:divsChild>
                                                                    <w:div w:id="1138692127">
                                                                      <w:marLeft w:val="0"/>
                                                                      <w:marRight w:val="0"/>
                                                                      <w:marTop w:val="0"/>
                                                                      <w:marBottom w:val="0"/>
                                                                      <w:divBdr>
                                                                        <w:top w:val="none" w:sz="0" w:space="0" w:color="auto"/>
                                                                        <w:left w:val="none" w:sz="0" w:space="0" w:color="auto"/>
                                                                        <w:bottom w:val="none" w:sz="0" w:space="0" w:color="auto"/>
                                                                        <w:right w:val="none" w:sz="0" w:space="0" w:color="auto"/>
                                                                      </w:divBdr>
                                                                      <w:divsChild>
                                                                        <w:div w:id="193230024">
                                                                          <w:marLeft w:val="0"/>
                                                                          <w:marRight w:val="0"/>
                                                                          <w:marTop w:val="0"/>
                                                                          <w:marBottom w:val="0"/>
                                                                          <w:divBdr>
                                                                            <w:top w:val="none" w:sz="0" w:space="0" w:color="auto"/>
                                                                            <w:left w:val="none" w:sz="0" w:space="0" w:color="auto"/>
                                                                            <w:bottom w:val="none" w:sz="0" w:space="0" w:color="auto"/>
                                                                            <w:right w:val="none" w:sz="0" w:space="0" w:color="auto"/>
                                                                          </w:divBdr>
                                                                          <w:divsChild>
                                                                            <w:div w:id="13973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2220414">
          <w:marLeft w:val="0"/>
          <w:marRight w:val="0"/>
          <w:marTop w:val="0"/>
          <w:marBottom w:val="0"/>
          <w:divBdr>
            <w:top w:val="none" w:sz="0" w:space="0" w:color="auto"/>
            <w:left w:val="none" w:sz="0" w:space="0" w:color="auto"/>
            <w:bottom w:val="none" w:sz="0" w:space="0" w:color="auto"/>
            <w:right w:val="none" w:sz="0" w:space="0" w:color="auto"/>
          </w:divBdr>
          <w:divsChild>
            <w:div w:id="743339842">
              <w:marLeft w:val="0"/>
              <w:marRight w:val="0"/>
              <w:marTop w:val="0"/>
              <w:marBottom w:val="0"/>
              <w:divBdr>
                <w:top w:val="none" w:sz="0" w:space="0" w:color="auto"/>
                <w:left w:val="none" w:sz="0" w:space="0" w:color="auto"/>
                <w:bottom w:val="none" w:sz="0" w:space="0" w:color="auto"/>
                <w:right w:val="none" w:sz="0" w:space="0" w:color="auto"/>
              </w:divBdr>
              <w:divsChild>
                <w:div w:id="2076004962">
                  <w:marLeft w:val="0"/>
                  <w:marRight w:val="0"/>
                  <w:marTop w:val="0"/>
                  <w:marBottom w:val="0"/>
                  <w:divBdr>
                    <w:top w:val="none" w:sz="0" w:space="0" w:color="auto"/>
                    <w:left w:val="none" w:sz="0" w:space="0" w:color="auto"/>
                    <w:bottom w:val="none" w:sz="0" w:space="0" w:color="auto"/>
                    <w:right w:val="none" w:sz="0" w:space="0" w:color="auto"/>
                  </w:divBdr>
                  <w:divsChild>
                    <w:div w:id="2057192276">
                      <w:marLeft w:val="0"/>
                      <w:marRight w:val="0"/>
                      <w:marTop w:val="0"/>
                      <w:marBottom w:val="0"/>
                      <w:divBdr>
                        <w:top w:val="none" w:sz="0" w:space="0" w:color="auto"/>
                        <w:left w:val="none" w:sz="0" w:space="0" w:color="auto"/>
                        <w:bottom w:val="none" w:sz="0" w:space="0" w:color="auto"/>
                        <w:right w:val="none" w:sz="0" w:space="0" w:color="auto"/>
                      </w:divBdr>
                      <w:divsChild>
                        <w:div w:id="811672935">
                          <w:marLeft w:val="0"/>
                          <w:marRight w:val="0"/>
                          <w:marTop w:val="0"/>
                          <w:marBottom w:val="0"/>
                          <w:divBdr>
                            <w:top w:val="none" w:sz="0" w:space="0" w:color="auto"/>
                            <w:left w:val="none" w:sz="0" w:space="0" w:color="auto"/>
                            <w:bottom w:val="none" w:sz="0" w:space="0" w:color="auto"/>
                            <w:right w:val="none" w:sz="0" w:space="0" w:color="auto"/>
                          </w:divBdr>
                          <w:divsChild>
                            <w:div w:id="145128284">
                              <w:marLeft w:val="0"/>
                              <w:marRight w:val="0"/>
                              <w:marTop w:val="0"/>
                              <w:marBottom w:val="0"/>
                              <w:divBdr>
                                <w:top w:val="none" w:sz="0" w:space="0" w:color="auto"/>
                                <w:left w:val="none" w:sz="0" w:space="0" w:color="auto"/>
                                <w:bottom w:val="none" w:sz="0" w:space="0" w:color="auto"/>
                                <w:right w:val="none" w:sz="0" w:space="0" w:color="auto"/>
                              </w:divBdr>
                              <w:divsChild>
                                <w:div w:id="15113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10480">
          <w:marLeft w:val="0"/>
          <w:marRight w:val="0"/>
          <w:marTop w:val="0"/>
          <w:marBottom w:val="0"/>
          <w:divBdr>
            <w:top w:val="none" w:sz="0" w:space="0" w:color="auto"/>
            <w:left w:val="none" w:sz="0" w:space="0" w:color="auto"/>
            <w:bottom w:val="none" w:sz="0" w:space="0" w:color="auto"/>
            <w:right w:val="none" w:sz="0" w:space="0" w:color="auto"/>
          </w:divBdr>
          <w:divsChild>
            <w:div w:id="700974717">
              <w:marLeft w:val="0"/>
              <w:marRight w:val="0"/>
              <w:marTop w:val="0"/>
              <w:marBottom w:val="0"/>
              <w:divBdr>
                <w:top w:val="none" w:sz="0" w:space="0" w:color="auto"/>
                <w:left w:val="none" w:sz="0" w:space="0" w:color="auto"/>
                <w:bottom w:val="none" w:sz="0" w:space="0" w:color="auto"/>
                <w:right w:val="none" w:sz="0" w:space="0" w:color="auto"/>
              </w:divBdr>
              <w:divsChild>
                <w:div w:id="159279406">
                  <w:marLeft w:val="0"/>
                  <w:marRight w:val="0"/>
                  <w:marTop w:val="0"/>
                  <w:marBottom w:val="0"/>
                  <w:divBdr>
                    <w:top w:val="none" w:sz="0" w:space="0" w:color="auto"/>
                    <w:left w:val="none" w:sz="0" w:space="0" w:color="auto"/>
                    <w:bottom w:val="none" w:sz="0" w:space="0" w:color="auto"/>
                    <w:right w:val="none" w:sz="0" w:space="0" w:color="auto"/>
                  </w:divBdr>
                  <w:divsChild>
                    <w:div w:id="1426458036">
                      <w:marLeft w:val="0"/>
                      <w:marRight w:val="0"/>
                      <w:marTop w:val="0"/>
                      <w:marBottom w:val="0"/>
                      <w:divBdr>
                        <w:top w:val="none" w:sz="0" w:space="0" w:color="auto"/>
                        <w:left w:val="none" w:sz="0" w:space="0" w:color="auto"/>
                        <w:bottom w:val="none" w:sz="0" w:space="0" w:color="auto"/>
                        <w:right w:val="none" w:sz="0" w:space="0" w:color="auto"/>
                      </w:divBdr>
                    </w:div>
                    <w:div w:id="1847859308">
                      <w:marLeft w:val="0"/>
                      <w:marRight w:val="0"/>
                      <w:marTop w:val="0"/>
                      <w:marBottom w:val="0"/>
                      <w:divBdr>
                        <w:top w:val="none" w:sz="0" w:space="0" w:color="auto"/>
                        <w:left w:val="none" w:sz="0" w:space="0" w:color="auto"/>
                        <w:bottom w:val="none" w:sz="0" w:space="0" w:color="auto"/>
                        <w:right w:val="none" w:sz="0" w:space="0" w:color="auto"/>
                      </w:divBdr>
                      <w:divsChild>
                        <w:div w:id="342517647">
                          <w:marLeft w:val="0"/>
                          <w:marRight w:val="0"/>
                          <w:marTop w:val="0"/>
                          <w:marBottom w:val="0"/>
                          <w:divBdr>
                            <w:top w:val="none" w:sz="0" w:space="0" w:color="auto"/>
                            <w:left w:val="none" w:sz="0" w:space="0" w:color="auto"/>
                            <w:bottom w:val="none" w:sz="0" w:space="0" w:color="auto"/>
                            <w:right w:val="none" w:sz="0" w:space="0" w:color="auto"/>
                          </w:divBdr>
                          <w:divsChild>
                            <w:div w:id="560016678">
                              <w:marLeft w:val="0"/>
                              <w:marRight w:val="0"/>
                              <w:marTop w:val="0"/>
                              <w:marBottom w:val="0"/>
                              <w:divBdr>
                                <w:top w:val="none" w:sz="0" w:space="0" w:color="auto"/>
                                <w:left w:val="none" w:sz="0" w:space="0" w:color="auto"/>
                                <w:bottom w:val="none" w:sz="0" w:space="0" w:color="auto"/>
                                <w:right w:val="none" w:sz="0" w:space="0" w:color="auto"/>
                              </w:divBdr>
                              <w:divsChild>
                                <w:div w:id="1224409599">
                                  <w:marLeft w:val="0"/>
                                  <w:marRight w:val="0"/>
                                  <w:marTop w:val="0"/>
                                  <w:marBottom w:val="0"/>
                                  <w:divBdr>
                                    <w:top w:val="none" w:sz="0" w:space="0" w:color="auto"/>
                                    <w:left w:val="none" w:sz="0" w:space="0" w:color="auto"/>
                                    <w:bottom w:val="none" w:sz="0" w:space="0" w:color="auto"/>
                                    <w:right w:val="none" w:sz="0" w:space="0" w:color="auto"/>
                                  </w:divBdr>
                                  <w:divsChild>
                                    <w:div w:id="2138253790">
                                      <w:marLeft w:val="0"/>
                                      <w:marRight w:val="0"/>
                                      <w:marTop w:val="0"/>
                                      <w:marBottom w:val="0"/>
                                      <w:divBdr>
                                        <w:top w:val="none" w:sz="0" w:space="0" w:color="auto"/>
                                        <w:left w:val="none" w:sz="0" w:space="0" w:color="auto"/>
                                        <w:bottom w:val="none" w:sz="0" w:space="0" w:color="auto"/>
                                        <w:right w:val="none" w:sz="0" w:space="0" w:color="auto"/>
                                      </w:divBdr>
                                      <w:divsChild>
                                        <w:div w:id="662507157">
                                          <w:marLeft w:val="0"/>
                                          <w:marRight w:val="0"/>
                                          <w:marTop w:val="0"/>
                                          <w:marBottom w:val="0"/>
                                          <w:divBdr>
                                            <w:top w:val="none" w:sz="0" w:space="0" w:color="auto"/>
                                            <w:left w:val="none" w:sz="0" w:space="0" w:color="auto"/>
                                            <w:bottom w:val="none" w:sz="0" w:space="0" w:color="auto"/>
                                            <w:right w:val="none" w:sz="0" w:space="0" w:color="auto"/>
                                          </w:divBdr>
                                          <w:divsChild>
                                            <w:div w:id="671295515">
                                              <w:marLeft w:val="0"/>
                                              <w:marRight w:val="0"/>
                                              <w:marTop w:val="0"/>
                                              <w:marBottom w:val="0"/>
                                              <w:divBdr>
                                                <w:top w:val="none" w:sz="0" w:space="0" w:color="auto"/>
                                                <w:left w:val="none" w:sz="0" w:space="0" w:color="auto"/>
                                                <w:bottom w:val="none" w:sz="0" w:space="0" w:color="auto"/>
                                                <w:right w:val="none" w:sz="0" w:space="0" w:color="auto"/>
                                              </w:divBdr>
                                              <w:divsChild>
                                                <w:div w:id="1574701828">
                                                  <w:marLeft w:val="0"/>
                                                  <w:marRight w:val="0"/>
                                                  <w:marTop w:val="0"/>
                                                  <w:marBottom w:val="0"/>
                                                  <w:divBdr>
                                                    <w:top w:val="none" w:sz="0" w:space="0" w:color="auto"/>
                                                    <w:left w:val="none" w:sz="0" w:space="0" w:color="auto"/>
                                                    <w:bottom w:val="none" w:sz="0" w:space="0" w:color="auto"/>
                                                    <w:right w:val="none" w:sz="0" w:space="0" w:color="auto"/>
                                                  </w:divBdr>
                                                  <w:divsChild>
                                                    <w:div w:id="362904153">
                                                      <w:marLeft w:val="0"/>
                                                      <w:marRight w:val="0"/>
                                                      <w:marTop w:val="0"/>
                                                      <w:marBottom w:val="0"/>
                                                      <w:divBdr>
                                                        <w:top w:val="none" w:sz="0" w:space="0" w:color="auto"/>
                                                        <w:left w:val="none" w:sz="0" w:space="0" w:color="auto"/>
                                                        <w:bottom w:val="none" w:sz="0" w:space="0" w:color="auto"/>
                                                        <w:right w:val="none" w:sz="0" w:space="0" w:color="auto"/>
                                                      </w:divBdr>
                                                      <w:divsChild>
                                                        <w:div w:id="1924144064">
                                                          <w:marLeft w:val="0"/>
                                                          <w:marRight w:val="0"/>
                                                          <w:marTop w:val="0"/>
                                                          <w:marBottom w:val="0"/>
                                                          <w:divBdr>
                                                            <w:top w:val="none" w:sz="0" w:space="0" w:color="auto"/>
                                                            <w:left w:val="none" w:sz="0" w:space="0" w:color="auto"/>
                                                            <w:bottom w:val="none" w:sz="0" w:space="0" w:color="auto"/>
                                                            <w:right w:val="none" w:sz="0" w:space="0" w:color="auto"/>
                                                          </w:divBdr>
                                                          <w:divsChild>
                                                            <w:div w:id="1810367047">
                                                              <w:marLeft w:val="0"/>
                                                              <w:marRight w:val="0"/>
                                                              <w:marTop w:val="0"/>
                                                              <w:marBottom w:val="0"/>
                                                              <w:divBdr>
                                                                <w:top w:val="none" w:sz="0" w:space="0" w:color="auto"/>
                                                                <w:left w:val="none" w:sz="0" w:space="0" w:color="auto"/>
                                                                <w:bottom w:val="none" w:sz="0" w:space="0" w:color="auto"/>
                                                                <w:right w:val="none" w:sz="0" w:space="0" w:color="auto"/>
                                                              </w:divBdr>
                                                              <w:divsChild>
                                                                <w:div w:id="289242027">
                                                                  <w:marLeft w:val="0"/>
                                                                  <w:marRight w:val="0"/>
                                                                  <w:marTop w:val="0"/>
                                                                  <w:marBottom w:val="0"/>
                                                                  <w:divBdr>
                                                                    <w:top w:val="none" w:sz="0" w:space="0" w:color="auto"/>
                                                                    <w:left w:val="none" w:sz="0" w:space="0" w:color="auto"/>
                                                                    <w:bottom w:val="none" w:sz="0" w:space="0" w:color="auto"/>
                                                                    <w:right w:val="none" w:sz="0" w:space="0" w:color="auto"/>
                                                                  </w:divBdr>
                                                                  <w:divsChild>
                                                                    <w:div w:id="1141654687">
                                                                      <w:marLeft w:val="0"/>
                                                                      <w:marRight w:val="0"/>
                                                                      <w:marTop w:val="0"/>
                                                                      <w:marBottom w:val="0"/>
                                                                      <w:divBdr>
                                                                        <w:top w:val="none" w:sz="0" w:space="0" w:color="auto"/>
                                                                        <w:left w:val="none" w:sz="0" w:space="0" w:color="auto"/>
                                                                        <w:bottom w:val="none" w:sz="0" w:space="0" w:color="auto"/>
                                                                        <w:right w:val="none" w:sz="0" w:space="0" w:color="auto"/>
                                                                      </w:divBdr>
                                                                      <w:divsChild>
                                                                        <w:div w:id="790512426">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729585">
          <w:marLeft w:val="0"/>
          <w:marRight w:val="0"/>
          <w:marTop w:val="0"/>
          <w:marBottom w:val="0"/>
          <w:divBdr>
            <w:top w:val="none" w:sz="0" w:space="0" w:color="auto"/>
            <w:left w:val="none" w:sz="0" w:space="0" w:color="auto"/>
            <w:bottom w:val="none" w:sz="0" w:space="0" w:color="auto"/>
            <w:right w:val="none" w:sz="0" w:space="0" w:color="auto"/>
          </w:divBdr>
          <w:divsChild>
            <w:div w:id="1834637481">
              <w:marLeft w:val="0"/>
              <w:marRight w:val="0"/>
              <w:marTop w:val="0"/>
              <w:marBottom w:val="0"/>
              <w:divBdr>
                <w:top w:val="none" w:sz="0" w:space="0" w:color="auto"/>
                <w:left w:val="none" w:sz="0" w:space="0" w:color="auto"/>
                <w:bottom w:val="none" w:sz="0" w:space="0" w:color="auto"/>
                <w:right w:val="none" w:sz="0" w:space="0" w:color="auto"/>
              </w:divBdr>
              <w:divsChild>
                <w:div w:id="886258535">
                  <w:marLeft w:val="0"/>
                  <w:marRight w:val="0"/>
                  <w:marTop w:val="0"/>
                  <w:marBottom w:val="0"/>
                  <w:divBdr>
                    <w:top w:val="none" w:sz="0" w:space="0" w:color="auto"/>
                    <w:left w:val="none" w:sz="0" w:space="0" w:color="auto"/>
                    <w:bottom w:val="none" w:sz="0" w:space="0" w:color="auto"/>
                    <w:right w:val="none" w:sz="0" w:space="0" w:color="auto"/>
                  </w:divBdr>
                  <w:divsChild>
                    <w:div w:id="1027873398">
                      <w:marLeft w:val="0"/>
                      <w:marRight w:val="0"/>
                      <w:marTop w:val="0"/>
                      <w:marBottom w:val="0"/>
                      <w:divBdr>
                        <w:top w:val="none" w:sz="0" w:space="0" w:color="auto"/>
                        <w:left w:val="none" w:sz="0" w:space="0" w:color="auto"/>
                        <w:bottom w:val="none" w:sz="0" w:space="0" w:color="auto"/>
                        <w:right w:val="none" w:sz="0" w:space="0" w:color="auto"/>
                      </w:divBdr>
                      <w:divsChild>
                        <w:div w:id="1628659577">
                          <w:marLeft w:val="0"/>
                          <w:marRight w:val="0"/>
                          <w:marTop w:val="0"/>
                          <w:marBottom w:val="0"/>
                          <w:divBdr>
                            <w:top w:val="none" w:sz="0" w:space="0" w:color="auto"/>
                            <w:left w:val="none" w:sz="0" w:space="0" w:color="auto"/>
                            <w:bottom w:val="none" w:sz="0" w:space="0" w:color="auto"/>
                            <w:right w:val="none" w:sz="0" w:space="0" w:color="auto"/>
                          </w:divBdr>
                          <w:divsChild>
                            <w:div w:id="681053768">
                              <w:marLeft w:val="0"/>
                              <w:marRight w:val="0"/>
                              <w:marTop w:val="0"/>
                              <w:marBottom w:val="0"/>
                              <w:divBdr>
                                <w:top w:val="none" w:sz="0" w:space="0" w:color="auto"/>
                                <w:left w:val="none" w:sz="0" w:space="0" w:color="auto"/>
                                <w:bottom w:val="none" w:sz="0" w:space="0" w:color="auto"/>
                                <w:right w:val="none" w:sz="0" w:space="0" w:color="auto"/>
                              </w:divBdr>
                              <w:divsChild>
                                <w:div w:id="5946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297610">
          <w:marLeft w:val="0"/>
          <w:marRight w:val="0"/>
          <w:marTop w:val="0"/>
          <w:marBottom w:val="0"/>
          <w:divBdr>
            <w:top w:val="none" w:sz="0" w:space="0" w:color="auto"/>
            <w:left w:val="none" w:sz="0" w:space="0" w:color="auto"/>
            <w:bottom w:val="none" w:sz="0" w:space="0" w:color="auto"/>
            <w:right w:val="none" w:sz="0" w:space="0" w:color="auto"/>
          </w:divBdr>
          <w:divsChild>
            <w:div w:id="137261290">
              <w:marLeft w:val="0"/>
              <w:marRight w:val="0"/>
              <w:marTop w:val="0"/>
              <w:marBottom w:val="0"/>
              <w:divBdr>
                <w:top w:val="none" w:sz="0" w:space="0" w:color="auto"/>
                <w:left w:val="none" w:sz="0" w:space="0" w:color="auto"/>
                <w:bottom w:val="none" w:sz="0" w:space="0" w:color="auto"/>
                <w:right w:val="none" w:sz="0" w:space="0" w:color="auto"/>
              </w:divBdr>
              <w:divsChild>
                <w:div w:id="1408726578">
                  <w:marLeft w:val="0"/>
                  <w:marRight w:val="0"/>
                  <w:marTop w:val="0"/>
                  <w:marBottom w:val="0"/>
                  <w:divBdr>
                    <w:top w:val="none" w:sz="0" w:space="0" w:color="auto"/>
                    <w:left w:val="none" w:sz="0" w:space="0" w:color="auto"/>
                    <w:bottom w:val="none" w:sz="0" w:space="0" w:color="auto"/>
                    <w:right w:val="none" w:sz="0" w:space="0" w:color="auto"/>
                  </w:divBdr>
                  <w:divsChild>
                    <w:div w:id="1022442026">
                      <w:marLeft w:val="0"/>
                      <w:marRight w:val="0"/>
                      <w:marTop w:val="0"/>
                      <w:marBottom w:val="0"/>
                      <w:divBdr>
                        <w:top w:val="none" w:sz="0" w:space="0" w:color="auto"/>
                        <w:left w:val="none" w:sz="0" w:space="0" w:color="auto"/>
                        <w:bottom w:val="none" w:sz="0" w:space="0" w:color="auto"/>
                        <w:right w:val="none" w:sz="0" w:space="0" w:color="auto"/>
                      </w:divBdr>
                    </w:div>
                    <w:div w:id="106319613">
                      <w:marLeft w:val="0"/>
                      <w:marRight w:val="0"/>
                      <w:marTop w:val="0"/>
                      <w:marBottom w:val="0"/>
                      <w:divBdr>
                        <w:top w:val="none" w:sz="0" w:space="0" w:color="auto"/>
                        <w:left w:val="none" w:sz="0" w:space="0" w:color="auto"/>
                        <w:bottom w:val="none" w:sz="0" w:space="0" w:color="auto"/>
                        <w:right w:val="none" w:sz="0" w:space="0" w:color="auto"/>
                      </w:divBdr>
                      <w:divsChild>
                        <w:div w:id="1939365758">
                          <w:marLeft w:val="0"/>
                          <w:marRight w:val="0"/>
                          <w:marTop w:val="0"/>
                          <w:marBottom w:val="0"/>
                          <w:divBdr>
                            <w:top w:val="none" w:sz="0" w:space="0" w:color="auto"/>
                            <w:left w:val="none" w:sz="0" w:space="0" w:color="auto"/>
                            <w:bottom w:val="none" w:sz="0" w:space="0" w:color="auto"/>
                            <w:right w:val="none" w:sz="0" w:space="0" w:color="auto"/>
                          </w:divBdr>
                          <w:divsChild>
                            <w:div w:id="815537057">
                              <w:marLeft w:val="0"/>
                              <w:marRight w:val="0"/>
                              <w:marTop w:val="0"/>
                              <w:marBottom w:val="0"/>
                              <w:divBdr>
                                <w:top w:val="none" w:sz="0" w:space="0" w:color="auto"/>
                                <w:left w:val="none" w:sz="0" w:space="0" w:color="auto"/>
                                <w:bottom w:val="none" w:sz="0" w:space="0" w:color="auto"/>
                                <w:right w:val="none" w:sz="0" w:space="0" w:color="auto"/>
                              </w:divBdr>
                              <w:divsChild>
                                <w:div w:id="1397507091">
                                  <w:marLeft w:val="0"/>
                                  <w:marRight w:val="0"/>
                                  <w:marTop w:val="0"/>
                                  <w:marBottom w:val="0"/>
                                  <w:divBdr>
                                    <w:top w:val="none" w:sz="0" w:space="0" w:color="auto"/>
                                    <w:left w:val="none" w:sz="0" w:space="0" w:color="auto"/>
                                    <w:bottom w:val="none" w:sz="0" w:space="0" w:color="auto"/>
                                    <w:right w:val="none" w:sz="0" w:space="0" w:color="auto"/>
                                  </w:divBdr>
                                  <w:divsChild>
                                    <w:div w:id="2120759993">
                                      <w:marLeft w:val="0"/>
                                      <w:marRight w:val="0"/>
                                      <w:marTop w:val="0"/>
                                      <w:marBottom w:val="0"/>
                                      <w:divBdr>
                                        <w:top w:val="none" w:sz="0" w:space="0" w:color="auto"/>
                                        <w:left w:val="none" w:sz="0" w:space="0" w:color="auto"/>
                                        <w:bottom w:val="none" w:sz="0" w:space="0" w:color="auto"/>
                                        <w:right w:val="none" w:sz="0" w:space="0" w:color="auto"/>
                                      </w:divBdr>
                                      <w:divsChild>
                                        <w:div w:id="1678120991">
                                          <w:marLeft w:val="0"/>
                                          <w:marRight w:val="0"/>
                                          <w:marTop w:val="0"/>
                                          <w:marBottom w:val="0"/>
                                          <w:divBdr>
                                            <w:top w:val="none" w:sz="0" w:space="0" w:color="auto"/>
                                            <w:left w:val="none" w:sz="0" w:space="0" w:color="auto"/>
                                            <w:bottom w:val="none" w:sz="0" w:space="0" w:color="auto"/>
                                            <w:right w:val="none" w:sz="0" w:space="0" w:color="auto"/>
                                          </w:divBdr>
                                          <w:divsChild>
                                            <w:div w:id="606733778">
                                              <w:marLeft w:val="0"/>
                                              <w:marRight w:val="0"/>
                                              <w:marTop w:val="0"/>
                                              <w:marBottom w:val="0"/>
                                              <w:divBdr>
                                                <w:top w:val="none" w:sz="0" w:space="0" w:color="auto"/>
                                                <w:left w:val="none" w:sz="0" w:space="0" w:color="auto"/>
                                                <w:bottom w:val="none" w:sz="0" w:space="0" w:color="auto"/>
                                                <w:right w:val="none" w:sz="0" w:space="0" w:color="auto"/>
                                              </w:divBdr>
                                              <w:divsChild>
                                                <w:div w:id="1798834554">
                                                  <w:marLeft w:val="0"/>
                                                  <w:marRight w:val="0"/>
                                                  <w:marTop w:val="0"/>
                                                  <w:marBottom w:val="0"/>
                                                  <w:divBdr>
                                                    <w:top w:val="none" w:sz="0" w:space="0" w:color="auto"/>
                                                    <w:left w:val="none" w:sz="0" w:space="0" w:color="auto"/>
                                                    <w:bottom w:val="none" w:sz="0" w:space="0" w:color="auto"/>
                                                    <w:right w:val="none" w:sz="0" w:space="0" w:color="auto"/>
                                                  </w:divBdr>
                                                  <w:divsChild>
                                                    <w:div w:id="1670668751">
                                                      <w:marLeft w:val="0"/>
                                                      <w:marRight w:val="0"/>
                                                      <w:marTop w:val="0"/>
                                                      <w:marBottom w:val="0"/>
                                                      <w:divBdr>
                                                        <w:top w:val="none" w:sz="0" w:space="0" w:color="auto"/>
                                                        <w:left w:val="none" w:sz="0" w:space="0" w:color="auto"/>
                                                        <w:bottom w:val="none" w:sz="0" w:space="0" w:color="auto"/>
                                                        <w:right w:val="none" w:sz="0" w:space="0" w:color="auto"/>
                                                      </w:divBdr>
                                                      <w:divsChild>
                                                        <w:div w:id="1728215668">
                                                          <w:marLeft w:val="0"/>
                                                          <w:marRight w:val="0"/>
                                                          <w:marTop w:val="0"/>
                                                          <w:marBottom w:val="0"/>
                                                          <w:divBdr>
                                                            <w:top w:val="none" w:sz="0" w:space="0" w:color="auto"/>
                                                            <w:left w:val="none" w:sz="0" w:space="0" w:color="auto"/>
                                                            <w:bottom w:val="none" w:sz="0" w:space="0" w:color="auto"/>
                                                            <w:right w:val="none" w:sz="0" w:space="0" w:color="auto"/>
                                                          </w:divBdr>
                                                          <w:divsChild>
                                                            <w:div w:id="223487371">
                                                              <w:marLeft w:val="0"/>
                                                              <w:marRight w:val="0"/>
                                                              <w:marTop w:val="0"/>
                                                              <w:marBottom w:val="0"/>
                                                              <w:divBdr>
                                                                <w:top w:val="none" w:sz="0" w:space="0" w:color="auto"/>
                                                                <w:left w:val="none" w:sz="0" w:space="0" w:color="auto"/>
                                                                <w:bottom w:val="none" w:sz="0" w:space="0" w:color="auto"/>
                                                                <w:right w:val="none" w:sz="0" w:space="0" w:color="auto"/>
                                                              </w:divBdr>
                                                              <w:divsChild>
                                                                <w:div w:id="1050228950">
                                                                  <w:marLeft w:val="0"/>
                                                                  <w:marRight w:val="0"/>
                                                                  <w:marTop w:val="0"/>
                                                                  <w:marBottom w:val="0"/>
                                                                  <w:divBdr>
                                                                    <w:top w:val="none" w:sz="0" w:space="0" w:color="auto"/>
                                                                    <w:left w:val="none" w:sz="0" w:space="0" w:color="auto"/>
                                                                    <w:bottom w:val="none" w:sz="0" w:space="0" w:color="auto"/>
                                                                    <w:right w:val="none" w:sz="0" w:space="0" w:color="auto"/>
                                                                  </w:divBdr>
                                                                  <w:divsChild>
                                                                    <w:div w:id="433404306">
                                                                      <w:marLeft w:val="0"/>
                                                                      <w:marRight w:val="0"/>
                                                                      <w:marTop w:val="0"/>
                                                                      <w:marBottom w:val="0"/>
                                                                      <w:divBdr>
                                                                        <w:top w:val="none" w:sz="0" w:space="0" w:color="auto"/>
                                                                        <w:left w:val="none" w:sz="0" w:space="0" w:color="auto"/>
                                                                        <w:bottom w:val="none" w:sz="0" w:space="0" w:color="auto"/>
                                                                        <w:right w:val="none" w:sz="0" w:space="0" w:color="auto"/>
                                                                      </w:divBdr>
                                                                      <w:divsChild>
                                                                        <w:div w:id="1389452051">
                                                                          <w:marLeft w:val="0"/>
                                                                          <w:marRight w:val="0"/>
                                                                          <w:marTop w:val="0"/>
                                                                          <w:marBottom w:val="0"/>
                                                                          <w:divBdr>
                                                                            <w:top w:val="none" w:sz="0" w:space="0" w:color="auto"/>
                                                                            <w:left w:val="none" w:sz="0" w:space="0" w:color="auto"/>
                                                                            <w:bottom w:val="none" w:sz="0" w:space="0" w:color="auto"/>
                                                                            <w:right w:val="none" w:sz="0" w:space="0" w:color="auto"/>
                                                                          </w:divBdr>
                                                                          <w:divsChild>
                                                                            <w:div w:id="16743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876166">
          <w:marLeft w:val="0"/>
          <w:marRight w:val="0"/>
          <w:marTop w:val="0"/>
          <w:marBottom w:val="0"/>
          <w:divBdr>
            <w:top w:val="none" w:sz="0" w:space="0" w:color="auto"/>
            <w:left w:val="none" w:sz="0" w:space="0" w:color="auto"/>
            <w:bottom w:val="none" w:sz="0" w:space="0" w:color="auto"/>
            <w:right w:val="none" w:sz="0" w:space="0" w:color="auto"/>
          </w:divBdr>
          <w:divsChild>
            <w:div w:id="1415514742">
              <w:marLeft w:val="0"/>
              <w:marRight w:val="0"/>
              <w:marTop w:val="0"/>
              <w:marBottom w:val="0"/>
              <w:divBdr>
                <w:top w:val="none" w:sz="0" w:space="0" w:color="auto"/>
                <w:left w:val="none" w:sz="0" w:space="0" w:color="auto"/>
                <w:bottom w:val="none" w:sz="0" w:space="0" w:color="auto"/>
                <w:right w:val="none" w:sz="0" w:space="0" w:color="auto"/>
              </w:divBdr>
              <w:divsChild>
                <w:div w:id="335888260">
                  <w:marLeft w:val="0"/>
                  <w:marRight w:val="0"/>
                  <w:marTop w:val="0"/>
                  <w:marBottom w:val="0"/>
                  <w:divBdr>
                    <w:top w:val="none" w:sz="0" w:space="0" w:color="auto"/>
                    <w:left w:val="none" w:sz="0" w:space="0" w:color="auto"/>
                    <w:bottom w:val="none" w:sz="0" w:space="0" w:color="auto"/>
                    <w:right w:val="none" w:sz="0" w:space="0" w:color="auto"/>
                  </w:divBdr>
                  <w:divsChild>
                    <w:div w:id="990789990">
                      <w:marLeft w:val="0"/>
                      <w:marRight w:val="0"/>
                      <w:marTop w:val="0"/>
                      <w:marBottom w:val="0"/>
                      <w:divBdr>
                        <w:top w:val="none" w:sz="0" w:space="0" w:color="auto"/>
                        <w:left w:val="none" w:sz="0" w:space="0" w:color="auto"/>
                        <w:bottom w:val="none" w:sz="0" w:space="0" w:color="auto"/>
                        <w:right w:val="none" w:sz="0" w:space="0" w:color="auto"/>
                      </w:divBdr>
                      <w:divsChild>
                        <w:div w:id="1371489987">
                          <w:marLeft w:val="0"/>
                          <w:marRight w:val="0"/>
                          <w:marTop w:val="0"/>
                          <w:marBottom w:val="0"/>
                          <w:divBdr>
                            <w:top w:val="none" w:sz="0" w:space="0" w:color="auto"/>
                            <w:left w:val="none" w:sz="0" w:space="0" w:color="auto"/>
                            <w:bottom w:val="none" w:sz="0" w:space="0" w:color="auto"/>
                            <w:right w:val="none" w:sz="0" w:space="0" w:color="auto"/>
                          </w:divBdr>
                          <w:divsChild>
                            <w:div w:id="1927305621">
                              <w:marLeft w:val="0"/>
                              <w:marRight w:val="0"/>
                              <w:marTop w:val="0"/>
                              <w:marBottom w:val="0"/>
                              <w:divBdr>
                                <w:top w:val="none" w:sz="0" w:space="0" w:color="auto"/>
                                <w:left w:val="none" w:sz="0" w:space="0" w:color="auto"/>
                                <w:bottom w:val="none" w:sz="0" w:space="0" w:color="auto"/>
                                <w:right w:val="none" w:sz="0" w:space="0" w:color="auto"/>
                              </w:divBdr>
                              <w:divsChild>
                                <w:div w:id="20291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128409">
          <w:marLeft w:val="0"/>
          <w:marRight w:val="0"/>
          <w:marTop w:val="0"/>
          <w:marBottom w:val="0"/>
          <w:divBdr>
            <w:top w:val="none" w:sz="0" w:space="0" w:color="auto"/>
            <w:left w:val="none" w:sz="0" w:space="0" w:color="auto"/>
            <w:bottom w:val="none" w:sz="0" w:space="0" w:color="auto"/>
            <w:right w:val="none" w:sz="0" w:space="0" w:color="auto"/>
          </w:divBdr>
          <w:divsChild>
            <w:div w:id="38821435">
              <w:marLeft w:val="0"/>
              <w:marRight w:val="0"/>
              <w:marTop w:val="0"/>
              <w:marBottom w:val="0"/>
              <w:divBdr>
                <w:top w:val="none" w:sz="0" w:space="0" w:color="auto"/>
                <w:left w:val="none" w:sz="0" w:space="0" w:color="auto"/>
                <w:bottom w:val="none" w:sz="0" w:space="0" w:color="auto"/>
                <w:right w:val="none" w:sz="0" w:space="0" w:color="auto"/>
              </w:divBdr>
              <w:divsChild>
                <w:div w:id="1518808728">
                  <w:marLeft w:val="0"/>
                  <w:marRight w:val="0"/>
                  <w:marTop w:val="0"/>
                  <w:marBottom w:val="0"/>
                  <w:divBdr>
                    <w:top w:val="none" w:sz="0" w:space="0" w:color="auto"/>
                    <w:left w:val="none" w:sz="0" w:space="0" w:color="auto"/>
                    <w:bottom w:val="none" w:sz="0" w:space="0" w:color="auto"/>
                    <w:right w:val="none" w:sz="0" w:space="0" w:color="auto"/>
                  </w:divBdr>
                  <w:divsChild>
                    <w:div w:id="122577862">
                      <w:marLeft w:val="0"/>
                      <w:marRight w:val="0"/>
                      <w:marTop w:val="0"/>
                      <w:marBottom w:val="0"/>
                      <w:divBdr>
                        <w:top w:val="none" w:sz="0" w:space="0" w:color="auto"/>
                        <w:left w:val="none" w:sz="0" w:space="0" w:color="auto"/>
                        <w:bottom w:val="none" w:sz="0" w:space="0" w:color="auto"/>
                        <w:right w:val="none" w:sz="0" w:space="0" w:color="auto"/>
                      </w:divBdr>
                    </w:div>
                    <w:div w:id="1968389647">
                      <w:marLeft w:val="0"/>
                      <w:marRight w:val="0"/>
                      <w:marTop w:val="0"/>
                      <w:marBottom w:val="0"/>
                      <w:divBdr>
                        <w:top w:val="none" w:sz="0" w:space="0" w:color="auto"/>
                        <w:left w:val="none" w:sz="0" w:space="0" w:color="auto"/>
                        <w:bottom w:val="none" w:sz="0" w:space="0" w:color="auto"/>
                        <w:right w:val="none" w:sz="0" w:space="0" w:color="auto"/>
                      </w:divBdr>
                      <w:divsChild>
                        <w:div w:id="604847705">
                          <w:marLeft w:val="0"/>
                          <w:marRight w:val="0"/>
                          <w:marTop w:val="0"/>
                          <w:marBottom w:val="0"/>
                          <w:divBdr>
                            <w:top w:val="none" w:sz="0" w:space="0" w:color="auto"/>
                            <w:left w:val="none" w:sz="0" w:space="0" w:color="auto"/>
                            <w:bottom w:val="none" w:sz="0" w:space="0" w:color="auto"/>
                            <w:right w:val="none" w:sz="0" w:space="0" w:color="auto"/>
                          </w:divBdr>
                          <w:divsChild>
                            <w:div w:id="876696216">
                              <w:marLeft w:val="0"/>
                              <w:marRight w:val="0"/>
                              <w:marTop w:val="0"/>
                              <w:marBottom w:val="0"/>
                              <w:divBdr>
                                <w:top w:val="none" w:sz="0" w:space="0" w:color="auto"/>
                                <w:left w:val="none" w:sz="0" w:space="0" w:color="auto"/>
                                <w:bottom w:val="none" w:sz="0" w:space="0" w:color="auto"/>
                                <w:right w:val="none" w:sz="0" w:space="0" w:color="auto"/>
                              </w:divBdr>
                              <w:divsChild>
                                <w:div w:id="32537173">
                                  <w:marLeft w:val="0"/>
                                  <w:marRight w:val="0"/>
                                  <w:marTop w:val="0"/>
                                  <w:marBottom w:val="0"/>
                                  <w:divBdr>
                                    <w:top w:val="none" w:sz="0" w:space="0" w:color="auto"/>
                                    <w:left w:val="none" w:sz="0" w:space="0" w:color="auto"/>
                                    <w:bottom w:val="none" w:sz="0" w:space="0" w:color="auto"/>
                                    <w:right w:val="none" w:sz="0" w:space="0" w:color="auto"/>
                                  </w:divBdr>
                                  <w:divsChild>
                                    <w:div w:id="218709210">
                                      <w:marLeft w:val="0"/>
                                      <w:marRight w:val="0"/>
                                      <w:marTop w:val="0"/>
                                      <w:marBottom w:val="0"/>
                                      <w:divBdr>
                                        <w:top w:val="none" w:sz="0" w:space="0" w:color="auto"/>
                                        <w:left w:val="none" w:sz="0" w:space="0" w:color="auto"/>
                                        <w:bottom w:val="none" w:sz="0" w:space="0" w:color="auto"/>
                                        <w:right w:val="none" w:sz="0" w:space="0" w:color="auto"/>
                                      </w:divBdr>
                                      <w:divsChild>
                                        <w:div w:id="579027653">
                                          <w:marLeft w:val="0"/>
                                          <w:marRight w:val="0"/>
                                          <w:marTop w:val="0"/>
                                          <w:marBottom w:val="0"/>
                                          <w:divBdr>
                                            <w:top w:val="none" w:sz="0" w:space="0" w:color="auto"/>
                                            <w:left w:val="none" w:sz="0" w:space="0" w:color="auto"/>
                                            <w:bottom w:val="none" w:sz="0" w:space="0" w:color="auto"/>
                                            <w:right w:val="none" w:sz="0" w:space="0" w:color="auto"/>
                                          </w:divBdr>
                                          <w:divsChild>
                                            <w:div w:id="543832562">
                                              <w:marLeft w:val="0"/>
                                              <w:marRight w:val="0"/>
                                              <w:marTop w:val="0"/>
                                              <w:marBottom w:val="0"/>
                                              <w:divBdr>
                                                <w:top w:val="none" w:sz="0" w:space="0" w:color="auto"/>
                                                <w:left w:val="none" w:sz="0" w:space="0" w:color="auto"/>
                                                <w:bottom w:val="none" w:sz="0" w:space="0" w:color="auto"/>
                                                <w:right w:val="none" w:sz="0" w:space="0" w:color="auto"/>
                                              </w:divBdr>
                                              <w:divsChild>
                                                <w:div w:id="1218862297">
                                                  <w:marLeft w:val="0"/>
                                                  <w:marRight w:val="0"/>
                                                  <w:marTop w:val="0"/>
                                                  <w:marBottom w:val="0"/>
                                                  <w:divBdr>
                                                    <w:top w:val="none" w:sz="0" w:space="0" w:color="auto"/>
                                                    <w:left w:val="none" w:sz="0" w:space="0" w:color="auto"/>
                                                    <w:bottom w:val="none" w:sz="0" w:space="0" w:color="auto"/>
                                                    <w:right w:val="none" w:sz="0" w:space="0" w:color="auto"/>
                                                  </w:divBdr>
                                                  <w:divsChild>
                                                    <w:div w:id="127364506">
                                                      <w:marLeft w:val="0"/>
                                                      <w:marRight w:val="0"/>
                                                      <w:marTop w:val="0"/>
                                                      <w:marBottom w:val="0"/>
                                                      <w:divBdr>
                                                        <w:top w:val="none" w:sz="0" w:space="0" w:color="auto"/>
                                                        <w:left w:val="none" w:sz="0" w:space="0" w:color="auto"/>
                                                        <w:bottom w:val="none" w:sz="0" w:space="0" w:color="auto"/>
                                                        <w:right w:val="none" w:sz="0" w:space="0" w:color="auto"/>
                                                      </w:divBdr>
                                                      <w:divsChild>
                                                        <w:div w:id="542794095">
                                                          <w:marLeft w:val="0"/>
                                                          <w:marRight w:val="0"/>
                                                          <w:marTop w:val="0"/>
                                                          <w:marBottom w:val="0"/>
                                                          <w:divBdr>
                                                            <w:top w:val="none" w:sz="0" w:space="0" w:color="auto"/>
                                                            <w:left w:val="none" w:sz="0" w:space="0" w:color="auto"/>
                                                            <w:bottom w:val="none" w:sz="0" w:space="0" w:color="auto"/>
                                                            <w:right w:val="none" w:sz="0" w:space="0" w:color="auto"/>
                                                          </w:divBdr>
                                                          <w:divsChild>
                                                            <w:div w:id="781922598">
                                                              <w:marLeft w:val="0"/>
                                                              <w:marRight w:val="0"/>
                                                              <w:marTop w:val="0"/>
                                                              <w:marBottom w:val="0"/>
                                                              <w:divBdr>
                                                                <w:top w:val="none" w:sz="0" w:space="0" w:color="auto"/>
                                                                <w:left w:val="none" w:sz="0" w:space="0" w:color="auto"/>
                                                                <w:bottom w:val="none" w:sz="0" w:space="0" w:color="auto"/>
                                                                <w:right w:val="none" w:sz="0" w:space="0" w:color="auto"/>
                                                              </w:divBdr>
                                                              <w:divsChild>
                                                                <w:div w:id="1665859789">
                                                                  <w:marLeft w:val="0"/>
                                                                  <w:marRight w:val="0"/>
                                                                  <w:marTop w:val="0"/>
                                                                  <w:marBottom w:val="0"/>
                                                                  <w:divBdr>
                                                                    <w:top w:val="none" w:sz="0" w:space="0" w:color="auto"/>
                                                                    <w:left w:val="none" w:sz="0" w:space="0" w:color="auto"/>
                                                                    <w:bottom w:val="none" w:sz="0" w:space="0" w:color="auto"/>
                                                                    <w:right w:val="none" w:sz="0" w:space="0" w:color="auto"/>
                                                                  </w:divBdr>
                                                                  <w:divsChild>
                                                                    <w:div w:id="85461409">
                                                                      <w:marLeft w:val="0"/>
                                                                      <w:marRight w:val="0"/>
                                                                      <w:marTop w:val="0"/>
                                                                      <w:marBottom w:val="0"/>
                                                                      <w:divBdr>
                                                                        <w:top w:val="none" w:sz="0" w:space="0" w:color="auto"/>
                                                                        <w:left w:val="none" w:sz="0" w:space="0" w:color="auto"/>
                                                                        <w:bottom w:val="none" w:sz="0" w:space="0" w:color="auto"/>
                                                                        <w:right w:val="none" w:sz="0" w:space="0" w:color="auto"/>
                                                                      </w:divBdr>
                                                                      <w:divsChild>
                                                                        <w:div w:id="636104951">
                                                                          <w:marLeft w:val="0"/>
                                                                          <w:marRight w:val="0"/>
                                                                          <w:marTop w:val="0"/>
                                                                          <w:marBottom w:val="0"/>
                                                                          <w:divBdr>
                                                                            <w:top w:val="none" w:sz="0" w:space="0" w:color="auto"/>
                                                                            <w:left w:val="none" w:sz="0" w:space="0" w:color="auto"/>
                                                                            <w:bottom w:val="none" w:sz="0" w:space="0" w:color="auto"/>
                                                                            <w:right w:val="none" w:sz="0" w:space="0" w:color="auto"/>
                                                                          </w:divBdr>
                                                                          <w:divsChild>
                                                                            <w:div w:id="13591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447740">
          <w:marLeft w:val="0"/>
          <w:marRight w:val="0"/>
          <w:marTop w:val="0"/>
          <w:marBottom w:val="0"/>
          <w:divBdr>
            <w:top w:val="none" w:sz="0" w:space="0" w:color="auto"/>
            <w:left w:val="none" w:sz="0" w:space="0" w:color="auto"/>
            <w:bottom w:val="none" w:sz="0" w:space="0" w:color="auto"/>
            <w:right w:val="none" w:sz="0" w:space="0" w:color="auto"/>
          </w:divBdr>
          <w:divsChild>
            <w:div w:id="274799366">
              <w:marLeft w:val="0"/>
              <w:marRight w:val="0"/>
              <w:marTop w:val="0"/>
              <w:marBottom w:val="0"/>
              <w:divBdr>
                <w:top w:val="none" w:sz="0" w:space="0" w:color="auto"/>
                <w:left w:val="none" w:sz="0" w:space="0" w:color="auto"/>
                <w:bottom w:val="none" w:sz="0" w:space="0" w:color="auto"/>
                <w:right w:val="none" w:sz="0" w:space="0" w:color="auto"/>
              </w:divBdr>
              <w:divsChild>
                <w:div w:id="992951444">
                  <w:marLeft w:val="0"/>
                  <w:marRight w:val="0"/>
                  <w:marTop w:val="0"/>
                  <w:marBottom w:val="0"/>
                  <w:divBdr>
                    <w:top w:val="none" w:sz="0" w:space="0" w:color="auto"/>
                    <w:left w:val="none" w:sz="0" w:space="0" w:color="auto"/>
                    <w:bottom w:val="none" w:sz="0" w:space="0" w:color="auto"/>
                    <w:right w:val="none" w:sz="0" w:space="0" w:color="auto"/>
                  </w:divBdr>
                  <w:divsChild>
                    <w:div w:id="1786464930">
                      <w:marLeft w:val="0"/>
                      <w:marRight w:val="0"/>
                      <w:marTop w:val="0"/>
                      <w:marBottom w:val="0"/>
                      <w:divBdr>
                        <w:top w:val="none" w:sz="0" w:space="0" w:color="auto"/>
                        <w:left w:val="none" w:sz="0" w:space="0" w:color="auto"/>
                        <w:bottom w:val="none" w:sz="0" w:space="0" w:color="auto"/>
                        <w:right w:val="none" w:sz="0" w:space="0" w:color="auto"/>
                      </w:divBdr>
                      <w:divsChild>
                        <w:div w:id="671876246">
                          <w:marLeft w:val="0"/>
                          <w:marRight w:val="0"/>
                          <w:marTop w:val="0"/>
                          <w:marBottom w:val="0"/>
                          <w:divBdr>
                            <w:top w:val="none" w:sz="0" w:space="0" w:color="auto"/>
                            <w:left w:val="none" w:sz="0" w:space="0" w:color="auto"/>
                            <w:bottom w:val="none" w:sz="0" w:space="0" w:color="auto"/>
                            <w:right w:val="none" w:sz="0" w:space="0" w:color="auto"/>
                          </w:divBdr>
                          <w:divsChild>
                            <w:div w:id="645009910">
                              <w:marLeft w:val="0"/>
                              <w:marRight w:val="0"/>
                              <w:marTop w:val="0"/>
                              <w:marBottom w:val="0"/>
                              <w:divBdr>
                                <w:top w:val="none" w:sz="0" w:space="0" w:color="auto"/>
                                <w:left w:val="none" w:sz="0" w:space="0" w:color="auto"/>
                                <w:bottom w:val="none" w:sz="0" w:space="0" w:color="auto"/>
                                <w:right w:val="none" w:sz="0" w:space="0" w:color="auto"/>
                              </w:divBdr>
                              <w:divsChild>
                                <w:div w:id="6729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160327">
          <w:marLeft w:val="0"/>
          <w:marRight w:val="0"/>
          <w:marTop w:val="0"/>
          <w:marBottom w:val="0"/>
          <w:divBdr>
            <w:top w:val="none" w:sz="0" w:space="0" w:color="auto"/>
            <w:left w:val="none" w:sz="0" w:space="0" w:color="auto"/>
            <w:bottom w:val="none" w:sz="0" w:space="0" w:color="auto"/>
            <w:right w:val="none" w:sz="0" w:space="0" w:color="auto"/>
          </w:divBdr>
          <w:divsChild>
            <w:div w:id="771556815">
              <w:marLeft w:val="0"/>
              <w:marRight w:val="0"/>
              <w:marTop w:val="0"/>
              <w:marBottom w:val="0"/>
              <w:divBdr>
                <w:top w:val="none" w:sz="0" w:space="0" w:color="auto"/>
                <w:left w:val="none" w:sz="0" w:space="0" w:color="auto"/>
                <w:bottom w:val="none" w:sz="0" w:space="0" w:color="auto"/>
                <w:right w:val="none" w:sz="0" w:space="0" w:color="auto"/>
              </w:divBdr>
              <w:divsChild>
                <w:div w:id="1444613252">
                  <w:marLeft w:val="0"/>
                  <w:marRight w:val="0"/>
                  <w:marTop w:val="0"/>
                  <w:marBottom w:val="0"/>
                  <w:divBdr>
                    <w:top w:val="none" w:sz="0" w:space="0" w:color="auto"/>
                    <w:left w:val="none" w:sz="0" w:space="0" w:color="auto"/>
                    <w:bottom w:val="none" w:sz="0" w:space="0" w:color="auto"/>
                    <w:right w:val="none" w:sz="0" w:space="0" w:color="auto"/>
                  </w:divBdr>
                  <w:divsChild>
                    <w:div w:id="1830829599">
                      <w:marLeft w:val="0"/>
                      <w:marRight w:val="0"/>
                      <w:marTop w:val="0"/>
                      <w:marBottom w:val="0"/>
                      <w:divBdr>
                        <w:top w:val="none" w:sz="0" w:space="0" w:color="auto"/>
                        <w:left w:val="none" w:sz="0" w:space="0" w:color="auto"/>
                        <w:bottom w:val="none" w:sz="0" w:space="0" w:color="auto"/>
                        <w:right w:val="none" w:sz="0" w:space="0" w:color="auto"/>
                      </w:divBdr>
                    </w:div>
                    <w:div w:id="1234699006">
                      <w:marLeft w:val="0"/>
                      <w:marRight w:val="0"/>
                      <w:marTop w:val="0"/>
                      <w:marBottom w:val="0"/>
                      <w:divBdr>
                        <w:top w:val="none" w:sz="0" w:space="0" w:color="auto"/>
                        <w:left w:val="none" w:sz="0" w:space="0" w:color="auto"/>
                        <w:bottom w:val="none" w:sz="0" w:space="0" w:color="auto"/>
                        <w:right w:val="none" w:sz="0" w:space="0" w:color="auto"/>
                      </w:divBdr>
                      <w:divsChild>
                        <w:div w:id="1974165753">
                          <w:marLeft w:val="0"/>
                          <w:marRight w:val="0"/>
                          <w:marTop w:val="0"/>
                          <w:marBottom w:val="0"/>
                          <w:divBdr>
                            <w:top w:val="none" w:sz="0" w:space="0" w:color="auto"/>
                            <w:left w:val="none" w:sz="0" w:space="0" w:color="auto"/>
                            <w:bottom w:val="none" w:sz="0" w:space="0" w:color="auto"/>
                            <w:right w:val="none" w:sz="0" w:space="0" w:color="auto"/>
                          </w:divBdr>
                          <w:divsChild>
                            <w:div w:id="1292832895">
                              <w:marLeft w:val="0"/>
                              <w:marRight w:val="0"/>
                              <w:marTop w:val="0"/>
                              <w:marBottom w:val="0"/>
                              <w:divBdr>
                                <w:top w:val="none" w:sz="0" w:space="0" w:color="auto"/>
                                <w:left w:val="none" w:sz="0" w:space="0" w:color="auto"/>
                                <w:bottom w:val="none" w:sz="0" w:space="0" w:color="auto"/>
                                <w:right w:val="none" w:sz="0" w:space="0" w:color="auto"/>
                              </w:divBdr>
                              <w:divsChild>
                                <w:div w:id="84154398">
                                  <w:marLeft w:val="0"/>
                                  <w:marRight w:val="0"/>
                                  <w:marTop w:val="0"/>
                                  <w:marBottom w:val="0"/>
                                  <w:divBdr>
                                    <w:top w:val="none" w:sz="0" w:space="0" w:color="auto"/>
                                    <w:left w:val="none" w:sz="0" w:space="0" w:color="auto"/>
                                    <w:bottom w:val="none" w:sz="0" w:space="0" w:color="auto"/>
                                    <w:right w:val="none" w:sz="0" w:space="0" w:color="auto"/>
                                  </w:divBdr>
                                  <w:divsChild>
                                    <w:div w:id="1896355795">
                                      <w:marLeft w:val="0"/>
                                      <w:marRight w:val="0"/>
                                      <w:marTop w:val="0"/>
                                      <w:marBottom w:val="0"/>
                                      <w:divBdr>
                                        <w:top w:val="none" w:sz="0" w:space="0" w:color="auto"/>
                                        <w:left w:val="none" w:sz="0" w:space="0" w:color="auto"/>
                                        <w:bottom w:val="none" w:sz="0" w:space="0" w:color="auto"/>
                                        <w:right w:val="none" w:sz="0" w:space="0" w:color="auto"/>
                                      </w:divBdr>
                                      <w:divsChild>
                                        <w:div w:id="123621258">
                                          <w:marLeft w:val="0"/>
                                          <w:marRight w:val="0"/>
                                          <w:marTop w:val="0"/>
                                          <w:marBottom w:val="0"/>
                                          <w:divBdr>
                                            <w:top w:val="none" w:sz="0" w:space="0" w:color="auto"/>
                                            <w:left w:val="none" w:sz="0" w:space="0" w:color="auto"/>
                                            <w:bottom w:val="none" w:sz="0" w:space="0" w:color="auto"/>
                                            <w:right w:val="none" w:sz="0" w:space="0" w:color="auto"/>
                                          </w:divBdr>
                                          <w:divsChild>
                                            <w:div w:id="1316304433">
                                              <w:marLeft w:val="0"/>
                                              <w:marRight w:val="0"/>
                                              <w:marTop w:val="0"/>
                                              <w:marBottom w:val="0"/>
                                              <w:divBdr>
                                                <w:top w:val="none" w:sz="0" w:space="0" w:color="auto"/>
                                                <w:left w:val="none" w:sz="0" w:space="0" w:color="auto"/>
                                                <w:bottom w:val="none" w:sz="0" w:space="0" w:color="auto"/>
                                                <w:right w:val="none" w:sz="0" w:space="0" w:color="auto"/>
                                              </w:divBdr>
                                              <w:divsChild>
                                                <w:div w:id="84738580">
                                                  <w:marLeft w:val="0"/>
                                                  <w:marRight w:val="0"/>
                                                  <w:marTop w:val="0"/>
                                                  <w:marBottom w:val="0"/>
                                                  <w:divBdr>
                                                    <w:top w:val="none" w:sz="0" w:space="0" w:color="auto"/>
                                                    <w:left w:val="none" w:sz="0" w:space="0" w:color="auto"/>
                                                    <w:bottom w:val="none" w:sz="0" w:space="0" w:color="auto"/>
                                                    <w:right w:val="none" w:sz="0" w:space="0" w:color="auto"/>
                                                  </w:divBdr>
                                                  <w:divsChild>
                                                    <w:div w:id="1701204561">
                                                      <w:marLeft w:val="0"/>
                                                      <w:marRight w:val="0"/>
                                                      <w:marTop w:val="0"/>
                                                      <w:marBottom w:val="0"/>
                                                      <w:divBdr>
                                                        <w:top w:val="none" w:sz="0" w:space="0" w:color="auto"/>
                                                        <w:left w:val="none" w:sz="0" w:space="0" w:color="auto"/>
                                                        <w:bottom w:val="none" w:sz="0" w:space="0" w:color="auto"/>
                                                        <w:right w:val="none" w:sz="0" w:space="0" w:color="auto"/>
                                                      </w:divBdr>
                                                      <w:divsChild>
                                                        <w:div w:id="1756248955">
                                                          <w:marLeft w:val="0"/>
                                                          <w:marRight w:val="0"/>
                                                          <w:marTop w:val="0"/>
                                                          <w:marBottom w:val="0"/>
                                                          <w:divBdr>
                                                            <w:top w:val="none" w:sz="0" w:space="0" w:color="auto"/>
                                                            <w:left w:val="none" w:sz="0" w:space="0" w:color="auto"/>
                                                            <w:bottom w:val="none" w:sz="0" w:space="0" w:color="auto"/>
                                                            <w:right w:val="none" w:sz="0" w:space="0" w:color="auto"/>
                                                          </w:divBdr>
                                                          <w:divsChild>
                                                            <w:div w:id="993993183">
                                                              <w:marLeft w:val="0"/>
                                                              <w:marRight w:val="0"/>
                                                              <w:marTop w:val="0"/>
                                                              <w:marBottom w:val="0"/>
                                                              <w:divBdr>
                                                                <w:top w:val="none" w:sz="0" w:space="0" w:color="auto"/>
                                                                <w:left w:val="none" w:sz="0" w:space="0" w:color="auto"/>
                                                                <w:bottom w:val="none" w:sz="0" w:space="0" w:color="auto"/>
                                                                <w:right w:val="none" w:sz="0" w:space="0" w:color="auto"/>
                                                              </w:divBdr>
                                                              <w:divsChild>
                                                                <w:div w:id="87776504">
                                                                  <w:marLeft w:val="0"/>
                                                                  <w:marRight w:val="0"/>
                                                                  <w:marTop w:val="0"/>
                                                                  <w:marBottom w:val="0"/>
                                                                  <w:divBdr>
                                                                    <w:top w:val="none" w:sz="0" w:space="0" w:color="auto"/>
                                                                    <w:left w:val="none" w:sz="0" w:space="0" w:color="auto"/>
                                                                    <w:bottom w:val="none" w:sz="0" w:space="0" w:color="auto"/>
                                                                    <w:right w:val="none" w:sz="0" w:space="0" w:color="auto"/>
                                                                  </w:divBdr>
                                                                  <w:divsChild>
                                                                    <w:div w:id="249001265">
                                                                      <w:marLeft w:val="0"/>
                                                                      <w:marRight w:val="0"/>
                                                                      <w:marTop w:val="0"/>
                                                                      <w:marBottom w:val="0"/>
                                                                      <w:divBdr>
                                                                        <w:top w:val="none" w:sz="0" w:space="0" w:color="auto"/>
                                                                        <w:left w:val="none" w:sz="0" w:space="0" w:color="auto"/>
                                                                        <w:bottom w:val="none" w:sz="0" w:space="0" w:color="auto"/>
                                                                        <w:right w:val="none" w:sz="0" w:space="0" w:color="auto"/>
                                                                      </w:divBdr>
                                                                      <w:divsChild>
                                                                        <w:div w:id="274797246">
                                                                          <w:marLeft w:val="0"/>
                                                                          <w:marRight w:val="0"/>
                                                                          <w:marTop w:val="0"/>
                                                                          <w:marBottom w:val="0"/>
                                                                          <w:divBdr>
                                                                            <w:top w:val="none" w:sz="0" w:space="0" w:color="auto"/>
                                                                            <w:left w:val="none" w:sz="0" w:space="0" w:color="auto"/>
                                                                            <w:bottom w:val="none" w:sz="0" w:space="0" w:color="auto"/>
                                                                            <w:right w:val="none" w:sz="0" w:space="0" w:color="auto"/>
                                                                          </w:divBdr>
                                                                          <w:divsChild>
                                                                            <w:div w:id="9816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938983">
          <w:marLeft w:val="0"/>
          <w:marRight w:val="0"/>
          <w:marTop w:val="0"/>
          <w:marBottom w:val="0"/>
          <w:divBdr>
            <w:top w:val="none" w:sz="0" w:space="0" w:color="auto"/>
            <w:left w:val="none" w:sz="0" w:space="0" w:color="auto"/>
            <w:bottom w:val="none" w:sz="0" w:space="0" w:color="auto"/>
            <w:right w:val="none" w:sz="0" w:space="0" w:color="auto"/>
          </w:divBdr>
          <w:divsChild>
            <w:div w:id="872697110">
              <w:marLeft w:val="0"/>
              <w:marRight w:val="0"/>
              <w:marTop w:val="0"/>
              <w:marBottom w:val="0"/>
              <w:divBdr>
                <w:top w:val="none" w:sz="0" w:space="0" w:color="auto"/>
                <w:left w:val="none" w:sz="0" w:space="0" w:color="auto"/>
                <w:bottom w:val="none" w:sz="0" w:space="0" w:color="auto"/>
                <w:right w:val="none" w:sz="0" w:space="0" w:color="auto"/>
              </w:divBdr>
              <w:divsChild>
                <w:div w:id="526413940">
                  <w:marLeft w:val="0"/>
                  <w:marRight w:val="0"/>
                  <w:marTop w:val="0"/>
                  <w:marBottom w:val="0"/>
                  <w:divBdr>
                    <w:top w:val="none" w:sz="0" w:space="0" w:color="auto"/>
                    <w:left w:val="none" w:sz="0" w:space="0" w:color="auto"/>
                    <w:bottom w:val="none" w:sz="0" w:space="0" w:color="auto"/>
                    <w:right w:val="none" w:sz="0" w:space="0" w:color="auto"/>
                  </w:divBdr>
                  <w:divsChild>
                    <w:div w:id="1325862710">
                      <w:marLeft w:val="0"/>
                      <w:marRight w:val="0"/>
                      <w:marTop w:val="0"/>
                      <w:marBottom w:val="0"/>
                      <w:divBdr>
                        <w:top w:val="none" w:sz="0" w:space="0" w:color="auto"/>
                        <w:left w:val="none" w:sz="0" w:space="0" w:color="auto"/>
                        <w:bottom w:val="none" w:sz="0" w:space="0" w:color="auto"/>
                        <w:right w:val="none" w:sz="0" w:space="0" w:color="auto"/>
                      </w:divBdr>
                      <w:divsChild>
                        <w:div w:id="575869588">
                          <w:marLeft w:val="0"/>
                          <w:marRight w:val="0"/>
                          <w:marTop w:val="0"/>
                          <w:marBottom w:val="0"/>
                          <w:divBdr>
                            <w:top w:val="none" w:sz="0" w:space="0" w:color="auto"/>
                            <w:left w:val="none" w:sz="0" w:space="0" w:color="auto"/>
                            <w:bottom w:val="none" w:sz="0" w:space="0" w:color="auto"/>
                            <w:right w:val="none" w:sz="0" w:space="0" w:color="auto"/>
                          </w:divBdr>
                          <w:divsChild>
                            <w:div w:id="540899381">
                              <w:marLeft w:val="0"/>
                              <w:marRight w:val="0"/>
                              <w:marTop w:val="0"/>
                              <w:marBottom w:val="0"/>
                              <w:divBdr>
                                <w:top w:val="none" w:sz="0" w:space="0" w:color="auto"/>
                                <w:left w:val="none" w:sz="0" w:space="0" w:color="auto"/>
                                <w:bottom w:val="none" w:sz="0" w:space="0" w:color="auto"/>
                                <w:right w:val="none" w:sz="0" w:space="0" w:color="auto"/>
                              </w:divBdr>
                              <w:divsChild>
                                <w:div w:id="19234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78619">
          <w:marLeft w:val="0"/>
          <w:marRight w:val="0"/>
          <w:marTop w:val="0"/>
          <w:marBottom w:val="0"/>
          <w:divBdr>
            <w:top w:val="none" w:sz="0" w:space="0" w:color="auto"/>
            <w:left w:val="none" w:sz="0" w:space="0" w:color="auto"/>
            <w:bottom w:val="none" w:sz="0" w:space="0" w:color="auto"/>
            <w:right w:val="none" w:sz="0" w:space="0" w:color="auto"/>
          </w:divBdr>
          <w:divsChild>
            <w:div w:id="1522015204">
              <w:marLeft w:val="0"/>
              <w:marRight w:val="0"/>
              <w:marTop w:val="0"/>
              <w:marBottom w:val="0"/>
              <w:divBdr>
                <w:top w:val="none" w:sz="0" w:space="0" w:color="auto"/>
                <w:left w:val="none" w:sz="0" w:space="0" w:color="auto"/>
                <w:bottom w:val="none" w:sz="0" w:space="0" w:color="auto"/>
                <w:right w:val="none" w:sz="0" w:space="0" w:color="auto"/>
              </w:divBdr>
              <w:divsChild>
                <w:div w:id="1748766737">
                  <w:marLeft w:val="0"/>
                  <w:marRight w:val="0"/>
                  <w:marTop w:val="0"/>
                  <w:marBottom w:val="0"/>
                  <w:divBdr>
                    <w:top w:val="none" w:sz="0" w:space="0" w:color="auto"/>
                    <w:left w:val="none" w:sz="0" w:space="0" w:color="auto"/>
                    <w:bottom w:val="none" w:sz="0" w:space="0" w:color="auto"/>
                    <w:right w:val="none" w:sz="0" w:space="0" w:color="auto"/>
                  </w:divBdr>
                  <w:divsChild>
                    <w:div w:id="318995570">
                      <w:marLeft w:val="0"/>
                      <w:marRight w:val="0"/>
                      <w:marTop w:val="0"/>
                      <w:marBottom w:val="0"/>
                      <w:divBdr>
                        <w:top w:val="none" w:sz="0" w:space="0" w:color="auto"/>
                        <w:left w:val="none" w:sz="0" w:space="0" w:color="auto"/>
                        <w:bottom w:val="none" w:sz="0" w:space="0" w:color="auto"/>
                        <w:right w:val="none" w:sz="0" w:space="0" w:color="auto"/>
                      </w:divBdr>
                    </w:div>
                    <w:div w:id="24529891">
                      <w:marLeft w:val="0"/>
                      <w:marRight w:val="0"/>
                      <w:marTop w:val="0"/>
                      <w:marBottom w:val="0"/>
                      <w:divBdr>
                        <w:top w:val="none" w:sz="0" w:space="0" w:color="auto"/>
                        <w:left w:val="none" w:sz="0" w:space="0" w:color="auto"/>
                        <w:bottom w:val="none" w:sz="0" w:space="0" w:color="auto"/>
                        <w:right w:val="none" w:sz="0" w:space="0" w:color="auto"/>
                      </w:divBdr>
                      <w:divsChild>
                        <w:div w:id="308826575">
                          <w:marLeft w:val="0"/>
                          <w:marRight w:val="0"/>
                          <w:marTop w:val="0"/>
                          <w:marBottom w:val="0"/>
                          <w:divBdr>
                            <w:top w:val="none" w:sz="0" w:space="0" w:color="auto"/>
                            <w:left w:val="none" w:sz="0" w:space="0" w:color="auto"/>
                            <w:bottom w:val="none" w:sz="0" w:space="0" w:color="auto"/>
                            <w:right w:val="none" w:sz="0" w:space="0" w:color="auto"/>
                          </w:divBdr>
                          <w:divsChild>
                            <w:div w:id="93602094">
                              <w:marLeft w:val="0"/>
                              <w:marRight w:val="0"/>
                              <w:marTop w:val="0"/>
                              <w:marBottom w:val="0"/>
                              <w:divBdr>
                                <w:top w:val="none" w:sz="0" w:space="0" w:color="auto"/>
                                <w:left w:val="none" w:sz="0" w:space="0" w:color="auto"/>
                                <w:bottom w:val="none" w:sz="0" w:space="0" w:color="auto"/>
                                <w:right w:val="none" w:sz="0" w:space="0" w:color="auto"/>
                              </w:divBdr>
                              <w:divsChild>
                                <w:div w:id="210263720">
                                  <w:marLeft w:val="0"/>
                                  <w:marRight w:val="0"/>
                                  <w:marTop w:val="0"/>
                                  <w:marBottom w:val="0"/>
                                  <w:divBdr>
                                    <w:top w:val="none" w:sz="0" w:space="0" w:color="auto"/>
                                    <w:left w:val="none" w:sz="0" w:space="0" w:color="auto"/>
                                    <w:bottom w:val="none" w:sz="0" w:space="0" w:color="auto"/>
                                    <w:right w:val="none" w:sz="0" w:space="0" w:color="auto"/>
                                  </w:divBdr>
                                  <w:divsChild>
                                    <w:div w:id="2083719199">
                                      <w:marLeft w:val="0"/>
                                      <w:marRight w:val="0"/>
                                      <w:marTop w:val="0"/>
                                      <w:marBottom w:val="0"/>
                                      <w:divBdr>
                                        <w:top w:val="none" w:sz="0" w:space="0" w:color="auto"/>
                                        <w:left w:val="none" w:sz="0" w:space="0" w:color="auto"/>
                                        <w:bottom w:val="none" w:sz="0" w:space="0" w:color="auto"/>
                                        <w:right w:val="none" w:sz="0" w:space="0" w:color="auto"/>
                                      </w:divBdr>
                                      <w:divsChild>
                                        <w:div w:id="584336876">
                                          <w:marLeft w:val="0"/>
                                          <w:marRight w:val="0"/>
                                          <w:marTop w:val="0"/>
                                          <w:marBottom w:val="0"/>
                                          <w:divBdr>
                                            <w:top w:val="none" w:sz="0" w:space="0" w:color="auto"/>
                                            <w:left w:val="none" w:sz="0" w:space="0" w:color="auto"/>
                                            <w:bottom w:val="none" w:sz="0" w:space="0" w:color="auto"/>
                                            <w:right w:val="none" w:sz="0" w:space="0" w:color="auto"/>
                                          </w:divBdr>
                                          <w:divsChild>
                                            <w:div w:id="961614233">
                                              <w:marLeft w:val="0"/>
                                              <w:marRight w:val="0"/>
                                              <w:marTop w:val="0"/>
                                              <w:marBottom w:val="0"/>
                                              <w:divBdr>
                                                <w:top w:val="none" w:sz="0" w:space="0" w:color="auto"/>
                                                <w:left w:val="none" w:sz="0" w:space="0" w:color="auto"/>
                                                <w:bottom w:val="none" w:sz="0" w:space="0" w:color="auto"/>
                                                <w:right w:val="none" w:sz="0" w:space="0" w:color="auto"/>
                                              </w:divBdr>
                                              <w:divsChild>
                                                <w:div w:id="692416808">
                                                  <w:marLeft w:val="0"/>
                                                  <w:marRight w:val="0"/>
                                                  <w:marTop w:val="0"/>
                                                  <w:marBottom w:val="0"/>
                                                  <w:divBdr>
                                                    <w:top w:val="none" w:sz="0" w:space="0" w:color="auto"/>
                                                    <w:left w:val="none" w:sz="0" w:space="0" w:color="auto"/>
                                                    <w:bottom w:val="none" w:sz="0" w:space="0" w:color="auto"/>
                                                    <w:right w:val="none" w:sz="0" w:space="0" w:color="auto"/>
                                                  </w:divBdr>
                                                  <w:divsChild>
                                                    <w:div w:id="495608947">
                                                      <w:marLeft w:val="0"/>
                                                      <w:marRight w:val="0"/>
                                                      <w:marTop w:val="0"/>
                                                      <w:marBottom w:val="0"/>
                                                      <w:divBdr>
                                                        <w:top w:val="none" w:sz="0" w:space="0" w:color="auto"/>
                                                        <w:left w:val="none" w:sz="0" w:space="0" w:color="auto"/>
                                                        <w:bottom w:val="none" w:sz="0" w:space="0" w:color="auto"/>
                                                        <w:right w:val="none" w:sz="0" w:space="0" w:color="auto"/>
                                                      </w:divBdr>
                                                      <w:divsChild>
                                                        <w:div w:id="1764378069">
                                                          <w:marLeft w:val="0"/>
                                                          <w:marRight w:val="0"/>
                                                          <w:marTop w:val="0"/>
                                                          <w:marBottom w:val="0"/>
                                                          <w:divBdr>
                                                            <w:top w:val="none" w:sz="0" w:space="0" w:color="auto"/>
                                                            <w:left w:val="none" w:sz="0" w:space="0" w:color="auto"/>
                                                            <w:bottom w:val="none" w:sz="0" w:space="0" w:color="auto"/>
                                                            <w:right w:val="none" w:sz="0" w:space="0" w:color="auto"/>
                                                          </w:divBdr>
                                                          <w:divsChild>
                                                            <w:div w:id="1398627531">
                                                              <w:marLeft w:val="0"/>
                                                              <w:marRight w:val="0"/>
                                                              <w:marTop w:val="0"/>
                                                              <w:marBottom w:val="0"/>
                                                              <w:divBdr>
                                                                <w:top w:val="none" w:sz="0" w:space="0" w:color="auto"/>
                                                                <w:left w:val="none" w:sz="0" w:space="0" w:color="auto"/>
                                                                <w:bottom w:val="none" w:sz="0" w:space="0" w:color="auto"/>
                                                                <w:right w:val="none" w:sz="0" w:space="0" w:color="auto"/>
                                                              </w:divBdr>
                                                              <w:divsChild>
                                                                <w:div w:id="1082290673">
                                                                  <w:marLeft w:val="0"/>
                                                                  <w:marRight w:val="0"/>
                                                                  <w:marTop w:val="0"/>
                                                                  <w:marBottom w:val="0"/>
                                                                  <w:divBdr>
                                                                    <w:top w:val="none" w:sz="0" w:space="0" w:color="auto"/>
                                                                    <w:left w:val="none" w:sz="0" w:space="0" w:color="auto"/>
                                                                    <w:bottom w:val="none" w:sz="0" w:space="0" w:color="auto"/>
                                                                    <w:right w:val="none" w:sz="0" w:space="0" w:color="auto"/>
                                                                  </w:divBdr>
                                                                  <w:divsChild>
                                                                    <w:div w:id="2005743491">
                                                                      <w:marLeft w:val="0"/>
                                                                      <w:marRight w:val="0"/>
                                                                      <w:marTop w:val="0"/>
                                                                      <w:marBottom w:val="0"/>
                                                                      <w:divBdr>
                                                                        <w:top w:val="none" w:sz="0" w:space="0" w:color="auto"/>
                                                                        <w:left w:val="none" w:sz="0" w:space="0" w:color="auto"/>
                                                                        <w:bottom w:val="none" w:sz="0" w:space="0" w:color="auto"/>
                                                                        <w:right w:val="none" w:sz="0" w:space="0" w:color="auto"/>
                                                                      </w:divBdr>
                                                                      <w:divsChild>
                                                                        <w:div w:id="1501431761">
                                                                          <w:marLeft w:val="0"/>
                                                                          <w:marRight w:val="0"/>
                                                                          <w:marTop w:val="0"/>
                                                                          <w:marBottom w:val="0"/>
                                                                          <w:divBdr>
                                                                            <w:top w:val="none" w:sz="0" w:space="0" w:color="auto"/>
                                                                            <w:left w:val="none" w:sz="0" w:space="0" w:color="auto"/>
                                                                            <w:bottom w:val="none" w:sz="0" w:space="0" w:color="auto"/>
                                                                            <w:right w:val="none" w:sz="0" w:space="0" w:color="auto"/>
                                                                          </w:divBdr>
                                                                          <w:divsChild>
                                                                            <w:div w:id="11492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887973">
          <w:marLeft w:val="0"/>
          <w:marRight w:val="0"/>
          <w:marTop w:val="0"/>
          <w:marBottom w:val="0"/>
          <w:divBdr>
            <w:top w:val="none" w:sz="0" w:space="0" w:color="auto"/>
            <w:left w:val="none" w:sz="0" w:space="0" w:color="auto"/>
            <w:bottom w:val="none" w:sz="0" w:space="0" w:color="auto"/>
            <w:right w:val="none" w:sz="0" w:space="0" w:color="auto"/>
          </w:divBdr>
          <w:divsChild>
            <w:div w:id="1287852216">
              <w:marLeft w:val="0"/>
              <w:marRight w:val="0"/>
              <w:marTop w:val="0"/>
              <w:marBottom w:val="0"/>
              <w:divBdr>
                <w:top w:val="none" w:sz="0" w:space="0" w:color="auto"/>
                <w:left w:val="none" w:sz="0" w:space="0" w:color="auto"/>
                <w:bottom w:val="none" w:sz="0" w:space="0" w:color="auto"/>
                <w:right w:val="none" w:sz="0" w:space="0" w:color="auto"/>
              </w:divBdr>
              <w:divsChild>
                <w:div w:id="1658997050">
                  <w:marLeft w:val="0"/>
                  <w:marRight w:val="0"/>
                  <w:marTop w:val="0"/>
                  <w:marBottom w:val="0"/>
                  <w:divBdr>
                    <w:top w:val="none" w:sz="0" w:space="0" w:color="auto"/>
                    <w:left w:val="none" w:sz="0" w:space="0" w:color="auto"/>
                    <w:bottom w:val="none" w:sz="0" w:space="0" w:color="auto"/>
                    <w:right w:val="none" w:sz="0" w:space="0" w:color="auto"/>
                  </w:divBdr>
                  <w:divsChild>
                    <w:div w:id="1775443279">
                      <w:marLeft w:val="0"/>
                      <w:marRight w:val="0"/>
                      <w:marTop w:val="0"/>
                      <w:marBottom w:val="0"/>
                      <w:divBdr>
                        <w:top w:val="none" w:sz="0" w:space="0" w:color="auto"/>
                        <w:left w:val="none" w:sz="0" w:space="0" w:color="auto"/>
                        <w:bottom w:val="none" w:sz="0" w:space="0" w:color="auto"/>
                        <w:right w:val="none" w:sz="0" w:space="0" w:color="auto"/>
                      </w:divBdr>
                      <w:divsChild>
                        <w:div w:id="600600663">
                          <w:marLeft w:val="0"/>
                          <w:marRight w:val="0"/>
                          <w:marTop w:val="0"/>
                          <w:marBottom w:val="0"/>
                          <w:divBdr>
                            <w:top w:val="none" w:sz="0" w:space="0" w:color="auto"/>
                            <w:left w:val="none" w:sz="0" w:space="0" w:color="auto"/>
                            <w:bottom w:val="none" w:sz="0" w:space="0" w:color="auto"/>
                            <w:right w:val="none" w:sz="0" w:space="0" w:color="auto"/>
                          </w:divBdr>
                          <w:divsChild>
                            <w:div w:id="1596399699">
                              <w:marLeft w:val="0"/>
                              <w:marRight w:val="0"/>
                              <w:marTop w:val="0"/>
                              <w:marBottom w:val="0"/>
                              <w:divBdr>
                                <w:top w:val="none" w:sz="0" w:space="0" w:color="auto"/>
                                <w:left w:val="none" w:sz="0" w:space="0" w:color="auto"/>
                                <w:bottom w:val="none" w:sz="0" w:space="0" w:color="auto"/>
                                <w:right w:val="none" w:sz="0" w:space="0" w:color="auto"/>
                              </w:divBdr>
                              <w:divsChild>
                                <w:div w:id="12947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98957">
          <w:marLeft w:val="0"/>
          <w:marRight w:val="0"/>
          <w:marTop w:val="0"/>
          <w:marBottom w:val="0"/>
          <w:divBdr>
            <w:top w:val="none" w:sz="0" w:space="0" w:color="auto"/>
            <w:left w:val="none" w:sz="0" w:space="0" w:color="auto"/>
            <w:bottom w:val="none" w:sz="0" w:space="0" w:color="auto"/>
            <w:right w:val="none" w:sz="0" w:space="0" w:color="auto"/>
          </w:divBdr>
          <w:divsChild>
            <w:div w:id="279804361">
              <w:marLeft w:val="0"/>
              <w:marRight w:val="0"/>
              <w:marTop w:val="0"/>
              <w:marBottom w:val="0"/>
              <w:divBdr>
                <w:top w:val="none" w:sz="0" w:space="0" w:color="auto"/>
                <w:left w:val="none" w:sz="0" w:space="0" w:color="auto"/>
                <w:bottom w:val="none" w:sz="0" w:space="0" w:color="auto"/>
                <w:right w:val="none" w:sz="0" w:space="0" w:color="auto"/>
              </w:divBdr>
              <w:divsChild>
                <w:div w:id="1396397563">
                  <w:marLeft w:val="0"/>
                  <w:marRight w:val="0"/>
                  <w:marTop w:val="0"/>
                  <w:marBottom w:val="0"/>
                  <w:divBdr>
                    <w:top w:val="none" w:sz="0" w:space="0" w:color="auto"/>
                    <w:left w:val="none" w:sz="0" w:space="0" w:color="auto"/>
                    <w:bottom w:val="none" w:sz="0" w:space="0" w:color="auto"/>
                    <w:right w:val="none" w:sz="0" w:space="0" w:color="auto"/>
                  </w:divBdr>
                  <w:divsChild>
                    <w:div w:id="677582853">
                      <w:marLeft w:val="0"/>
                      <w:marRight w:val="0"/>
                      <w:marTop w:val="0"/>
                      <w:marBottom w:val="0"/>
                      <w:divBdr>
                        <w:top w:val="none" w:sz="0" w:space="0" w:color="auto"/>
                        <w:left w:val="none" w:sz="0" w:space="0" w:color="auto"/>
                        <w:bottom w:val="none" w:sz="0" w:space="0" w:color="auto"/>
                        <w:right w:val="none" w:sz="0" w:space="0" w:color="auto"/>
                      </w:divBdr>
                    </w:div>
                    <w:div w:id="1338576662">
                      <w:marLeft w:val="0"/>
                      <w:marRight w:val="0"/>
                      <w:marTop w:val="0"/>
                      <w:marBottom w:val="0"/>
                      <w:divBdr>
                        <w:top w:val="none" w:sz="0" w:space="0" w:color="auto"/>
                        <w:left w:val="none" w:sz="0" w:space="0" w:color="auto"/>
                        <w:bottom w:val="none" w:sz="0" w:space="0" w:color="auto"/>
                        <w:right w:val="none" w:sz="0" w:space="0" w:color="auto"/>
                      </w:divBdr>
                      <w:divsChild>
                        <w:div w:id="748619688">
                          <w:marLeft w:val="0"/>
                          <w:marRight w:val="0"/>
                          <w:marTop w:val="0"/>
                          <w:marBottom w:val="0"/>
                          <w:divBdr>
                            <w:top w:val="none" w:sz="0" w:space="0" w:color="auto"/>
                            <w:left w:val="none" w:sz="0" w:space="0" w:color="auto"/>
                            <w:bottom w:val="none" w:sz="0" w:space="0" w:color="auto"/>
                            <w:right w:val="none" w:sz="0" w:space="0" w:color="auto"/>
                          </w:divBdr>
                          <w:divsChild>
                            <w:div w:id="1865553412">
                              <w:marLeft w:val="0"/>
                              <w:marRight w:val="0"/>
                              <w:marTop w:val="0"/>
                              <w:marBottom w:val="0"/>
                              <w:divBdr>
                                <w:top w:val="none" w:sz="0" w:space="0" w:color="auto"/>
                                <w:left w:val="none" w:sz="0" w:space="0" w:color="auto"/>
                                <w:bottom w:val="none" w:sz="0" w:space="0" w:color="auto"/>
                                <w:right w:val="none" w:sz="0" w:space="0" w:color="auto"/>
                              </w:divBdr>
                              <w:divsChild>
                                <w:div w:id="1097411960">
                                  <w:marLeft w:val="0"/>
                                  <w:marRight w:val="0"/>
                                  <w:marTop w:val="0"/>
                                  <w:marBottom w:val="0"/>
                                  <w:divBdr>
                                    <w:top w:val="none" w:sz="0" w:space="0" w:color="auto"/>
                                    <w:left w:val="none" w:sz="0" w:space="0" w:color="auto"/>
                                    <w:bottom w:val="none" w:sz="0" w:space="0" w:color="auto"/>
                                    <w:right w:val="none" w:sz="0" w:space="0" w:color="auto"/>
                                  </w:divBdr>
                                  <w:divsChild>
                                    <w:div w:id="768937026">
                                      <w:marLeft w:val="0"/>
                                      <w:marRight w:val="0"/>
                                      <w:marTop w:val="0"/>
                                      <w:marBottom w:val="0"/>
                                      <w:divBdr>
                                        <w:top w:val="none" w:sz="0" w:space="0" w:color="auto"/>
                                        <w:left w:val="none" w:sz="0" w:space="0" w:color="auto"/>
                                        <w:bottom w:val="none" w:sz="0" w:space="0" w:color="auto"/>
                                        <w:right w:val="none" w:sz="0" w:space="0" w:color="auto"/>
                                      </w:divBdr>
                                      <w:divsChild>
                                        <w:div w:id="1405180218">
                                          <w:marLeft w:val="0"/>
                                          <w:marRight w:val="0"/>
                                          <w:marTop w:val="0"/>
                                          <w:marBottom w:val="0"/>
                                          <w:divBdr>
                                            <w:top w:val="none" w:sz="0" w:space="0" w:color="auto"/>
                                            <w:left w:val="none" w:sz="0" w:space="0" w:color="auto"/>
                                            <w:bottom w:val="none" w:sz="0" w:space="0" w:color="auto"/>
                                            <w:right w:val="none" w:sz="0" w:space="0" w:color="auto"/>
                                          </w:divBdr>
                                          <w:divsChild>
                                            <w:div w:id="791556625">
                                              <w:marLeft w:val="0"/>
                                              <w:marRight w:val="0"/>
                                              <w:marTop w:val="0"/>
                                              <w:marBottom w:val="0"/>
                                              <w:divBdr>
                                                <w:top w:val="none" w:sz="0" w:space="0" w:color="auto"/>
                                                <w:left w:val="none" w:sz="0" w:space="0" w:color="auto"/>
                                                <w:bottom w:val="none" w:sz="0" w:space="0" w:color="auto"/>
                                                <w:right w:val="none" w:sz="0" w:space="0" w:color="auto"/>
                                              </w:divBdr>
                                              <w:divsChild>
                                                <w:div w:id="802039475">
                                                  <w:marLeft w:val="0"/>
                                                  <w:marRight w:val="0"/>
                                                  <w:marTop w:val="0"/>
                                                  <w:marBottom w:val="0"/>
                                                  <w:divBdr>
                                                    <w:top w:val="none" w:sz="0" w:space="0" w:color="auto"/>
                                                    <w:left w:val="none" w:sz="0" w:space="0" w:color="auto"/>
                                                    <w:bottom w:val="none" w:sz="0" w:space="0" w:color="auto"/>
                                                    <w:right w:val="none" w:sz="0" w:space="0" w:color="auto"/>
                                                  </w:divBdr>
                                                  <w:divsChild>
                                                    <w:div w:id="1963224146">
                                                      <w:marLeft w:val="0"/>
                                                      <w:marRight w:val="0"/>
                                                      <w:marTop w:val="0"/>
                                                      <w:marBottom w:val="0"/>
                                                      <w:divBdr>
                                                        <w:top w:val="none" w:sz="0" w:space="0" w:color="auto"/>
                                                        <w:left w:val="none" w:sz="0" w:space="0" w:color="auto"/>
                                                        <w:bottom w:val="none" w:sz="0" w:space="0" w:color="auto"/>
                                                        <w:right w:val="none" w:sz="0" w:space="0" w:color="auto"/>
                                                      </w:divBdr>
                                                      <w:divsChild>
                                                        <w:div w:id="1797991780">
                                                          <w:marLeft w:val="0"/>
                                                          <w:marRight w:val="0"/>
                                                          <w:marTop w:val="0"/>
                                                          <w:marBottom w:val="0"/>
                                                          <w:divBdr>
                                                            <w:top w:val="none" w:sz="0" w:space="0" w:color="auto"/>
                                                            <w:left w:val="none" w:sz="0" w:space="0" w:color="auto"/>
                                                            <w:bottom w:val="none" w:sz="0" w:space="0" w:color="auto"/>
                                                            <w:right w:val="none" w:sz="0" w:space="0" w:color="auto"/>
                                                          </w:divBdr>
                                                          <w:divsChild>
                                                            <w:div w:id="1588003019">
                                                              <w:marLeft w:val="0"/>
                                                              <w:marRight w:val="0"/>
                                                              <w:marTop w:val="0"/>
                                                              <w:marBottom w:val="0"/>
                                                              <w:divBdr>
                                                                <w:top w:val="none" w:sz="0" w:space="0" w:color="auto"/>
                                                                <w:left w:val="none" w:sz="0" w:space="0" w:color="auto"/>
                                                                <w:bottom w:val="none" w:sz="0" w:space="0" w:color="auto"/>
                                                                <w:right w:val="none" w:sz="0" w:space="0" w:color="auto"/>
                                                              </w:divBdr>
                                                              <w:divsChild>
                                                                <w:div w:id="1113279943">
                                                                  <w:marLeft w:val="0"/>
                                                                  <w:marRight w:val="0"/>
                                                                  <w:marTop w:val="0"/>
                                                                  <w:marBottom w:val="0"/>
                                                                  <w:divBdr>
                                                                    <w:top w:val="none" w:sz="0" w:space="0" w:color="auto"/>
                                                                    <w:left w:val="none" w:sz="0" w:space="0" w:color="auto"/>
                                                                    <w:bottom w:val="none" w:sz="0" w:space="0" w:color="auto"/>
                                                                    <w:right w:val="none" w:sz="0" w:space="0" w:color="auto"/>
                                                                  </w:divBdr>
                                                                  <w:divsChild>
                                                                    <w:div w:id="999890721">
                                                                      <w:marLeft w:val="0"/>
                                                                      <w:marRight w:val="0"/>
                                                                      <w:marTop w:val="0"/>
                                                                      <w:marBottom w:val="0"/>
                                                                      <w:divBdr>
                                                                        <w:top w:val="none" w:sz="0" w:space="0" w:color="auto"/>
                                                                        <w:left w:val="none" w:sz="0" w:space="0" w:color="auto"/>
                                                                        <w:bottom w:val="none" w:sz="0" w:space="0" w:color="auto"/>
                                                                        <w:right w:val="none" w:sz="0" w:space="0" w:color="auto"/>
                                                                      </w:divBdr>
                                                                      <w:divsChild>
                                                                        <w:div w:id="1397972326">
                                                                          <w:marLeft w:val="0"/>
                                                                          <w:marRight w:val="0"/>
                                                                          <w:marTop w:val="0"/>
                                                                          <w:marBottom w:val="0"/>
                                                                          <w:divBdr>
                                                                            <w:top w:val="none" w:sz="0" w:space="0" w:color="auto"/>
                                                                            <w:left w:val="none" w:sz="0" w:space="0" w:color="auto"/>
                                                                            <w:bottom w:val="none" w:sz="0" w:space="0" w:color="auto"/>
                                                                            <w:right w:val="none" w:sz="0" w:space="0" w:color="auto"/>
                                                                          </w:divBdr>
                                                                          <w:divsChild>
                                                                            <w:div w:id="2443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825890">
          <w:marLeft w:val="0"/>
          <w:marRight w:val="0"/>
          <w:marTop w:val="0"/>
          <w:marBottom w:val="0"/>
          <w:divBdr>
            <w:top w:val="none" w:sz="0" w:space="0" w:color="auto"/>
            <w:left w:val="none" w:sz="0" w:space="0" w:color="auto"/>
            <w:bottom w:val="none" w:sz="0" w:space="0" w:color="auto"/>
            <w:right w:val="none" w:sz="0" w:space="0" w:color="auto"/>
          </w:divBdr>
          <w:divsChild>
            <w:div w:id="1469974688">
              <w:marLeft w:val="0"/>
              <w:marRight w:val="0"/>
              <w:marTop w:val="0"/>
              <w:marBottom w:val="0"/>
              <w:divBdr>
                <w:top w:val="none" w:sz="0" w:space="0" w:color="auto"/>
                <w:left w:val="none" w:sz="0" w:space="0" w:color="auto"/>
                <w:bottom w:val="none" w:sz="0" w:space="0" w:color="auto"/>
                <w:right w:val="none" w:sz="0" w:space="0" w:color="auto"/>
              </w:divBdr>
              <w:divsChild>
                <w:div w:id="415252266">
                  <w:marLeft w:val="0"/>
                  <w:marRight w:val="0"/>
                  <w:marTop w:val="0"/>
                  <w:marBottom w:val="0"/>
                  <w:divBdr>
                    <w:top w:val="none" w:sz="0" w:space="0" w:color="auto"/>
                    <w:left w:val="none" w:sz="0" w:space="0" w:color="auto"/>
                    <w:bottom w:val="none" w:sz="0" w:space="0" w:color="auto"/>
                    <w:right w:val="none" w:sz="0" w:space="0" w:color="auto"/>
                  </w:divBdr>
                  <w:divsChild>
                    <w:div w:id="1730882694">
                      <w:marLeft w:val="0"/>
                      <w:marRight w:val="0"/>
                      <w:marTop w:val="0"/>
                      <w:marBottom w:val="0"/>
                      <w:divBdr>
                        <w:top w:val="none" w:sz="0" w:space="0" w:color="auto"/>
                        <w:left w:val="none" w:sz="0" w:space="0" w:color="auto"/>
                        <w:bottom w:val="none" w:sz="0" w:space="0" w:color="auto"/>
                        <w:right w:val="none" w:sz="0" w:space="0" w:color="auto"/>
                      </w:divBdr>
                      <w:divsChild>
                        <w:div w:id="1513228014">
                          <w:marLeft w:val="0"/>
                          <w:marRight w:val="0"/>
                          <w:marTop w:val="0"/>
                          <w:marBottom w:val="0"/>
                          <w:divBdr>
                            <w:top w:val="none" w:sz="0" w:space="0" w:color="auto"/>
                            <w:left w:val="none" w:sz="0" w:space="0" w:color="auto"/>
                            <w:bottom w:val="none" w:sz="0" w:space="0" w:color="auto"/>
                            <w:right w:val="none" w:sz="0" w:space="0" w:color="auto"/>
                          </w:divBdr>
                          <w:divsChild>
                            <w:div w:id="1125346774">
                              <w:marLeft w:val="0"/>
                              <w:marRight w:val="0"/>
                              <w:marTop w:val="0"/>
                              <w:marBottom w:val="0"/>
                              <w:divBdr>
                                <w:top w:val="none" w:sz="0" w:space="0" w:color="auto"/>
                                <w:left w:val="none" w:sz="0" w:space="0" w:color="auto"/>
                                <w:bottom w:val="none" w:sz="0" w:space="0" w:color="auto"/>
                                <w:right w:val="none" w:sz="0" w:space="0" w:color="auto"/>
                              </w:divBdr>
                              <w:divsChild>
                                <w:div w:id="11752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18979">
          <w:marLeft w:val="0"/>
          <w:marRight w:val="0"/>
          <w:marTop w:val="0"/>
          <w:marBottom w:val="0"/>
          <w:divBdr>
            <w:top w:val="none" w:sz="0" w:space="0" w:color="auto"/>
            <w:left w:val="none" w:sz="0" w:space="0" w:color="auto"/>
            <w:bottom w:val="none" w:sz="0" w:space="0" w:color="auto"/>
            <w:right w:val="none" w:sz="0" w:space="0" w:color="auto"/>
          </w:divBdr>
          <w:divsChild>
            <w:div w:id="1094201958">
              <w:marLeft w:val="0"/>
              <w:marRight w:val="0"/>
              <w:marTop w:val="0"/>
              <w:marBottom w:val="0"/>
              <w:divBdr>
                <w:top w:val="none" w:sz="0" w:space="0" w:color="auto"/>
                <w:left w:val="none" w:sz="0" w:space="0" w:color="auto"/>
                <w:bottom w:val="none" w:sz="0" w:space="0" w:color="auto"/>
                <w:right w:val="none" w:sz="0" w:space="0" w:color="auto"/>
              </w:divBdr>
              <w:divsChild>
                <w:div w:id="165706645">
                  <w:marLeft w:val="0"/>
                  <w:marRight w:val="0"/>
                  <w:marTop w:val="0"/>
                  <w:marBottom w:val="0"/>
                  <w:divBdr>
                    <w:top w:val="none" w:sz="0" w:space="0" w:color="auto"/>
                    <w:left w:val="none" w:sz="0" w:space="0" w:color="auto"/>
                    <w:bottom w:val="none" w:sz="0" w:space="0" w:color="auto"/>
                    <w:right w:val="none" w:sz="0" w:space="0" w:color="auto"/>
                  </w:divBdr>
                  <w:divsChild>
                    <w:div w:id="1121456438">
                      <w:marLeft w:val="0"/>
                      <w:marRight w:val="0"/>
                      <w:marTop w:val="0"/>
                      <w:marBottom w:val="0"/>
                      <w:divBdr>
                        <w:top w:val="none" w:sz="0" w:space="0" w:color="auto"/>
                        <w:left w:val="none" w:sz="0" w:space="0" w:color="auto"/>
                        <w:bottom w:val="none" w:sz="0" w:space="0" w:color="auto"/>
                        <w:right w:val="none" w:sz="0" w:space="0" w:color="auto"/>
                      </w:divBdr>
                    </w:div>
                    <w:div w:id="608003333">
                      <w:marLeft w:val="0"/>
                      <w:marRight w:val="0"/>
                      <w:marTop w:val="0"/>
                      <w:marBottom w:val="0"/>
                      <w:divBdr>
                        <w:top w:val="none" w:sz="0" w:space="0" w:color="auto"/>
                        <w:left w:val="none" w:sz="0" w:space="0" w:color="auto"/>
                        <w:bottom w:val="none" w:sz="0" w:space="0" w:color="auto"/>
                        <w:right w:val="none" w:sz="0" w:space="0" w:color="auto"/>
                      </w:divBdr>
                      <w:divsChild>
                        <w:div w:id="1443188219">
                          <w:marLeft w:val="0"/>
                          <w:marRight w:val="0"/>
                          <w:marTop w:val="0"/>
                          <w:marBottom w:val="0"/>
                          <w:divBdr>
                            <w:top w:val="none" w:sz="0" w:space="0" w:color="auto"/>
                            <w:left w:val="none" w:sz="0" w:space="0" w:color="auto"/>
                            <w:bottom w:val="none" w:sz="0" w:space="0" w:color="auto"/>
                            <w:right w:val="none" w:sz="0" w:space="0" w:color="auto"/>
                          </w:divBdr>
                          <w:divsChild>
                            <w:div w:id="1926960418">
                              <w:marLeft w:val="0"/>
                              <w:marRight w:val="0"/>
                              <w:marTop w:val="0"/>
                              <w:marBottom w:val="0"/>
                              <w:divBdr>
                                <w:top w:val="none" w:sz="0" w:space="0" w:color="auto"/>
                                <w:left w:val="none" w:sz="0" w:space="0" w:color="auto"/>
                                <w:bottom w:val="none" w:sz="0" w:space="0" w:color="auto"/>
                                <w:right w:val="none" w:sz="0" w:space="0" w:color="auto"/>
                              </w:divBdr>
                              <w:divsChild>
                                <w:div w:id="774444093">
                                  <w:marLeft w:val="0"/>
                                  <w:marRight w:val="0"/>
                                  <w:marTop w:val="0"/>
                                  <w:marBottom w:val="0"/>
                                  <w:divBdr>
                                    <w:top w:val="none" w:sz="0" w:space="0" w:color="auto"/>
                                    <w:left w:val="none" w:sz="0" w:space="0" w:color="auto"/>
                                    <w:bottom w:val="none" w:sz="0" w:space="0" w:color="auto"/>
                                    <w:right w:val="none" w:sz="0" w:space="0" w:color="auto"/>
                                  </w:divBdr>
                                  <w:divsChild>
                                    <w:div w:id="1564097034">
                                      <w:marLeft w:val="0"/>
                                      <w:marRight w:val="0"/>
                                      <w:marTop w:val="0"/>
                                      <w:marBottom w:val="0"/>
                                      <w:divBdr>
                                        <w:top w:val="none" w:sz="0" w:space="0" w:color="auto"/>
                                        <w:left w:val="none" w:sz="0" w:space="0" w:color="auto"/>
                                        <w:bottom w:val="none" w:sz="0" w:space="0" w:color="auto"/>
                                        <w:right w:val="none" w:sz="0" w:space="0" w:color="auto"/>
                                      </w:divBdr>
                                      <w:divsChild>
                                        <w:div w:id="1978145112">
                                          <w:marLeft w:val="0"/>
                                          <w:marRight w:val="0"/>
                                          <w:marTop w:val="0"/>
                                          <w:marBottom w:val="0"/>
                                          <w:divBdr>
                                            <w:top w:val="none" w:sz="0" w:space="0" w:color="auto"/>
                                            <w:left w:val="none" w:sz="0" w:space="0" w:color="auto"/>
                                            <w:bottom w:val="none" w:sz="0" w:space="0" w:color="auto"/>
                                            <w:right w:val="none" w:sz="0" w:space="0" w:color="auto"/>
                                          </w:divBdr>
                                          <w:divsChild>
                                            <w:div w:id="1843931215">
                                              <w:marLeft w:val="0"/>
                                              <w:marRight w:val="0"/>
                                              <w:marTop w:val="0"/>
                                              <w:marBottom w:val="0"/>
                                              <w:divBdr>
                                                <w:top w:val="none" w:sz="0" w:space="0" w:color="auto"/>
                                                <w:left w:val="none" w:sz="0" w:space="0" w:color="auto"/>
                                                <w:bottom w:val="none" w:sz="0" w:space="0" w:color="auto"/>
                                                <w:right w:val="none" w:sz="0" w:space="0" w:color="auto"/>
                                              </w:divBdr>
                                              <w:divsChild>
                                                <w:div w:id="1564679176">
                                                  <w:marLeft w:val="0"/>
                                                  <w:marRight w:val="0"/>
                                                  <w:marTop w:val="0"/>
                                                  <w:marBottom w:val="0"/>
                                                  <w:divBdr>
                                                    <w:top w:val="none" w:sz="0" w:space="0" w:color="auto"/>
                                                    <w:left w:val="none" w:sz="0" w:space="0" w:color="auto"/>
                                                    <w:bottom w:val="none" w:sz="0" w:space="0" w:color="auto"/>
                                                    <w:right w:val="none" w:sz="0" w:space="0" w:color="auto"/>
                                                  </w:divBdr>
                                                  <w:divsChild>
                                                    <w:div w:id="2035418251">
                                                      <w:marLeft w:val="0"/>
                                                      <w:marRight w:val="0"/>
                                                      <w:marTop w:val="0"/>
                                                      <w:marBottom w:val="0"/>
                                                      <w:divBdr>
                                                        <w:top w:val="none" w:sz="0" w:space="0" w:color="auto"/>
                                                        <w:left w:val="none" w:sz="0" w:space="0" w:color="auto"/>
                                                        <w:bottom w:val="none" w:sz="0" w:space="0" w:color="auto"/>
                                                        <w:right w:val="none" w:sz="0" w:space="0" w:color="auto"/>
                                                      </w:divBdr>
                                                      <w:divsChild>
                                                        <w:div w:id="1209686943">
                                                          <w:marLeft w:val="0"/>
                                                          <w:marRight w:val="0"/>
                                                          <w:marTop w:val="0"/>
                                                          <w:marBottom w:val="0"/>
                                                          <w:divBdr>
                                                            <w:top w:val="none" w:sz="0" w:space="0" w:color="auto"/>
                                                            <w:left w:val="none" w:sz="0" w:space="0" w:color="auto"/>
                                                            <w:bottom w:val="none" w:sz="0" w:space="0" w:color="auto"/>
                                                            <w:right w:val="none" w:sz="0" w:space="0" w:color="auto"/>
                                                          </w:divBdr>
                                                          <w:divsChild>
                                                            <w:div w:id="1873498963">
                                                              <w:marLeft w:val="0"/>
                                                              <w:marRight w:val="0"/>
                                                              <w:marTop w:val="0"/>
                                                              <w:marBottom w:val="0"/>
                                                              <w:divBdr>
                                                                <w:top w:val="none" w:sz="0" w:space="0" w:color="auto"/>
                                                                <w:left w:val="none" w:sz="0" w:space="0" w:color="auto"/>
                                                                <w:bottom w:val="none" w:sz="0" w:space="0" w:color="auto"/>
                                                                <w:right w:val="none" w:sz="0" w:space="0" w:color="auto"/>
                                                              </w:divBdr>
                                                              <w:divsChild>
                                                                <w:div w:id="772016862">
                                                                  <w:marLeft w:val="0"/>
                                                                  <w:marRight w:val="0"/>
                                                                  <w:marTop w:val="0"/>
                                                                  <w:marBottom w:val="0"/>
                                                                  <w:divBdr>
                                                                    <w:top w:val="none" w:sz="0" w:space="0" w:color="auto"/>
                                                                    <w:left w:val="none" w:sz="0" w:space="0" w:color="auto"/>
                                                                    <w:bottom w:val="none" w:sz="0" w:space="0" w:color="auto"/>
                                                                    <w:right w:val="none" w:sz="0" w:space="0" w:color="auto"/>
                                                                  </w:divBdr>
                                                                  <w:divsChild>
                                                                    <w:div w:id="1738436814">
                                                                      <w:marLeft w:val="0"/>
                                                                      <w:marRight w:val="0"/>
                                                                      <w:marTop w:val="0"/>
                                                                      <w:marBottom w:val="0"/>
                                                                      <w:divBdr>
                                                                        <w:top w:val="none" w:sz="0" w:space="0" w:color="auto"/>
                                                                        <w:left w:val="none" w:sz="0" w:space="0" w:color="auto"/>
                                                                        <w:bottom w:val="none" w:sz="0" w:space="0" w:color="auto"/>
                                                                        <w:right w:val="none" w:sz="0" w:space="0" w:color="auto"/>
                                                                      </w:divBdr>
                                                                      <w:divsChild>
                                                                        <w:div w:id="1595553041">
                                                                          <w:marLeft w:val="0"/>
                                                                          <w:marRight w:val="0"/>
                                                                          <w:marTop w:val="0"/>
                                                                          <w:marBottom w:val="0"/>
                                                                          <w:divBdr>
                                                                            <w:top w:val="none" w:sz="0" w:space="0" w:color="auto"/>
                                                                            <w:left w:val="none" w:sz="0" w:space="0" w:color="auto"/>
                                                                            <w:bottom w:val="none" w:sz="0" w:space="0" w:color="auto"/>
                                                                            <w:right w:val="none" w:sz="0" w:space="0" w:color="auto"/>
                                                                          </w:divBdr>
                                                                          <w:divsChild>
                                                                            <w:div w:id="16496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44896">
          <w:marLeft w:val="0"/>
          <w:marRight w:val="0"/>
          <w:marTop w:val="0"/>
          <w:marBottom w:val="0"/>
          <w:divBdr>
            <w:top w:val="none" w:sz="0" w:space="0" w:color="auto"/>
            <w:left w:val="none" w:sz="0" w:space="0" w:color="auto"/>
            <w:bottom w:val="none" w:sz="0" w:space="0" w:color="auto"/>
            <w:right w:val="none" w:sz="0" w:space="0" w:color="auto"/>
          </w:divBdr>
          <w:divsChild>
            <w:div w:id="759372645">
              <w:marLeft w:val="0"/>
              <w:marRight w:val="0"/>
              <w:marTop w:val="0"/>
              <w:marBottom w:val="0"/>
              <w:divBdr>
                <w:top w:val="none" w:sz="0" w:space="0" w:color="auto"/>
                <w:left w:val="none" w:sz="0" w:space="0" w:color="auto"/>
                <w:bottom w:val="none" w:sz="0" w:space="0" w:color="auto"/>
                <w:right w:val="none" w:sz="0" w:space="0" w:color="auto"/>
              </w:divBdr>
              <w:divsChild>
                <w:div w:id="1758404304">
                  <w:marLeft w:val="0"/>
                  <w:marRight w:val="0"/>
                  <w:marTop w:val="0"/>
                  <w:marBottom w:val="0"/>
                  <w:divBdr>
                    <w:top w:val="none" w:sz="0" w:space="0" w:color="auto"/>
                    <w:left w:val="none" w:sz="0" w:space="0" w:color="auto"/>
                    <w:bottom w:val="none" w:sz="0" w:space="0" w:color="auto"/>
                    <w:right w:val="none" w:sz="0" w:space="0" w:color="auto"/>
                  </w:divBdr>
                  <w:divsChild>
                    <w:div w:id="940449537">
                      <w:marLeft w:val="0"/>
                      <w:marRight w:val="0"/>
                      <w:marTop w:val="0"/>
                      <w:marBottom w:val="0"/>
                      <w:divBdr>
                        <w:top w:val="none" w:sz="0" w:space="0" w:color="auto"/>
                        <w:left w:val="none" w:sz="0" w:space="0" w:color="auto"/>
                        <w:bottom w:val="none" w:sz="0" w:space="0" w:color="auto"/>
                        <w:right w:val="none" w:sz="0" w:space="0" w:color="auto"/>
                      </w:divBdr>
                      <w:divsChild>
                        <w:div w:id="366948030">
                          <w:marLeft w:val="0"/>
                          <w:marRight w:val="0"/>
                          <w:marTop w:val="0"/>
                          <w:marBottom w:val="0"/>
                          <w:divBdr>
                            <w:top w:val="none" w:sz="0" w:space="0" w:color="auto"/>
                            <w:left w:val="none" w:sz="0" w:space="0" w:color="auto"/>
                            <w:bottom w:val="none" w:sz="0" w:space="0" w:color="auto"/>
                            <w:right w:val="none" w:sz="0" w:space="0" w:color="auto"/>
                          </w:divBdr>
                          <w:divsChild>
                            <w:div w:id="293754126">
                              <w:marLeft w:val="0"/>
                              <w:marRight w:val="0"/>
                              <w:marTop w:val="0"/>
                              <w:marBottom w:val="0"/>
                              <w:divBdr>
                                <w:top w:val="none" w:sz="0" w:space="0" w:color="auto"/>
                                <w:left w:val="none" w:sz="0" w:space="0" w:color="auto"/>
                                <w:bottom w:val="none" w:sz="0" w:space="0" w:color="auto"/>
                                <w:right w:val="none" w:sz="0" w:space="0" w:color="auto"/>
                              </w:divBdr>
                              <w:divsChild>
                                <w:div w:id="10896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130961">
          <w:marLeft w:val="0"/>
          <w:marRight w:val="0"/>
          <w:marTop w:val="0"/>
          <w:marBottom w:val="0"/>
          <w:divBdr>
            <w:top w:val="none" w:sz="0" w:space="0" w:color="auto"/>
            <w:left w:val="none" w:sz="0" w:space="0" w:color="auto"/>
            <w:bottom w:val="none" w:sz="0" w:space="0" w:color="auto"/>
            <w:right w:val="none" w:sz="0" w:space="0" w:color="auto"/>
          </w:divBdr>
          <w:divsChild>
            <w:div w:id="1803886366">
              <w:marLeft w:val="0"/>
              <w:marRight w:val="0"/>
              <w:marTop w:val="0"/>
              <w:marBottom w:val="0"/>
              <w:divBdr>
                <w:top w:val="none" w:sz="0" w:space="0" w:color="auto"/>
                <w:left w:val="none" w:sz="0" w:space="0" w:color="auto"/>
                <w:bottom w:val="none" w:sz="0" w:space="0" w:color="auto"/>
                <w:right w:val="none" w:sz="0" w:space="0" w:color="auto"/>
              </w:divBdr>
              <w:divsChild>
                <w:div w:id="739250607">
                  <w:marLeft w:val="0"/>
                  <w:marRight w:val="0"/>
                  <w:marTop w:val="0"/>
                  <w:marBottom w:val="0"/>
                  <w:divBdr>
                    <w:top w:val="none" w:sz="0" w:space="0" w:color="auto"/>
                    <w:left w:val="none" w:sz="0" w:space="0" w:color="auto"/>
                    <w:bottom w:val="none" w:sz="0" w:space="0" w:color="auto"/>
                    <w:right w:val="none" w:sz="0" w:space="0" w:color="auto"/>
                  </w:divBdr>
                  <w:divsChild>
                    <w:div w:id="761532426">
                      <w:marLeft w:val="0"/>
                      <w:marRight w:val="0"/>
                      <w:marTop w:val="0"/>
                      <w:marBottom w:val="0"/>
                      <w:divBdr>
                        <w:top w:val="none" w:sz="0" w:space="0" w:color="auto"/>
                        <w:left w:val="none" w:sz="0" w:space="0" w:color="auto"/>
                        <w:bottom w:val="none" w:sz="0" w:space="0" w:color="auto"/>
                        <w:right w:val="none" w:sz="0" w:space="0" w:color="auto"/>
                      </w:divBdr>
                    </w:div>
                    <w:div w:id="1833182252">
                      <w:marLeft w:val="0"/>
                      <w:marRight w:val="0"/>
                      <w:marTop w:val="0"/>
                      <w:marBottom w:val="0"/>
                      <w:divBdr>
                        <w:top w:val="none" w:sz="0" w:space="0" w:color="auto"/>
                        <w:left w:val="none" w:sz="0" w:space="0" w:color="auto"/>
                        <w:bottom w:val="none" w:sz="0" w:space="0" w:color="auto"/>
                        <w:right w:val="none" w:sz="0" w:space="0" w:color="auto"/>
                      </w:divBdr>
                      <w:divsChild>
                        <w:div w:id="1638875750">
                          <w:marLeft w:val="0"/>
                          <w:marRight w:val="0"/>
                          <w:marTop w:val="0"/>
                          <w:marBottom w:val="0"/>
                          <w:divBdr>
                            <w:top w:val="none" w:sz="0" w:space="0" w:color="auto"/>
                            <w:left w:val="none" w:sz="0" w:space="0" w:color="auto"/>
                            <w:bottom w:val="none" w:sz="0" w:space="0" w:color="auto"/>
                            <w:right w:val="none" w:sz="0" w:space="0" w:color="auto"/>
                          </w:divBdr>
                          <w:divsChild>
                            <w:div w:id="112679905">
                              <w:marLeft w:val="0"/>
                              <w:marRight w:val="0"/>
                              <w:marTop w:val="0"/>
                              <w:marBottom w:val="0"/>
                              <w:divBdr>
                                <w:top w:val="none" w:sz="0" w:space="0" w:color="auto"/>
                                <w:left w:val="none" w:sz="0" w:space="0" w:color="auto"/>
                                <w:bottom w:val="none" w:sz="0" w:space="0" w:color="auto"/>
                                <w:right w:val="none" w:sz="0" w:space="0" w:color="auto"/>
                              </w:divBdr>
                              <w:divsChild>
                                <w:div w:id="919633522">
                                  <w:marLeft w:val="0"/>
                                  <w:marRight w:val="0"/>
                                  <w:marTop w:val="0"/>
                                  <w:marBottom w:val="0"/>
                                  <w:divBdr>
                                    <w:top w:val="none" w:sz="0" w:space="0" w:color="auto"/>
                                    <w:left w:val="none" w:sz="0" w:space="0" w:color="auto"/>
                                    <w:bottom w:val="none" w:sz="0" w:space="0" w:color="auto"/>
                                    <w:right w:val="none" w:sz="0" w:space="0" w:color="auto"/>
                                  </w:divBdr>
                                  <w:divsChild>
                                    <w:div w:id="1214583671">
                                      <w:marLeft w:val="0"/>
                                      <w:marRight w:val="0"/>
                                      <w:marTop w:val="0"/>
                                      <w:marBottom w:val="0"/>
                                      <w:divBdr>
                                        <w:top w:val="none" w:sz="0" w:space="0" w:color="auto"/>
                                        <w:left w:val="none" w:sz="0" w:space="0" w:color="auto"/>
                                        <w:bottom w:val="none" w:sz="0" w:space="0" w:color="auto"/>
                                        <w:right w:val="none" w:sz="0" w:space="0" w:color="auto"/>
                                      </w:divBdr>
                                      <w:divsChild>
                                        <w:div w:id="2070570213">
                                          <w:marLeft w:val="0"/>
                                          <w:marRight w:val="0"/>
                                          <w:marTop w:val="0"/>
                                          <w:marBottom w:val="0"/>
                                          <w:divBdr>
                                            <w:top w:val="none" w:sz="0" w:space="0" w:color="auto"/>
                                            <w:left w:val="none" w:sz="0" w:space="0" w:color="auto"/>
                                            <w:bottom w:val="none" w:sz="0" w:space="0" w:color="auto"/>
                                            <w:right w:val="none" w:sz="0" w:space="0" w:color="auto"/>
                                          </w:divBdr>
                                          <w:divsChild>
                                            <w:div w:id="1695035288">
                                              <w:marLeft w:val="0"/>
                                              <w:marRight w:val="0"/>
                                              <w:marTop w:val="0"/>
                                              <w:marBottom w:val="0"/>
                                              <w:divBdr>
                                                <w:top w:val="none" w:sz="0" w:space="0" w:color="auto"/>
                                                <w:left w:val="none" w:sz="0" w:space="0" w:color="auto"/>
                                                <w:bottom w:val="none" w:sz="0" w:space="0" w:color="auto"/>
                                                <w:right w:val="none" w:sz="0" w:space="0" w:color="auto"/>
                                              </w:divBdr>
                                              <w:divsChild>
                                                <w:div w:id="1227692603">
                                                  <w:marLeft w:val="0"/>
                                                  <w:marRight w:val="0"/>
                                                  <w:marTop w:val="0"/>
                                                  <w:marBottom w:val="0"/>
                                                  <w:divBdr>
                                                    <w:top w:val="none" w:sz="0" w:space="0" w:color="auto"/>
                                                    <w:left w:val="none" w:sz="0" w:space="0" w:color="auto"/>
                                                    <w:bottom w:val="none" w:sz="0" w:space="0" w:color="auto"/>
                                                    <w:right w:val="none" w:sz="0" w:space="0" w:color="auto"/>
                                                  </w:divBdr>
                                                  <w:divsChild>
                                                    <w:div w:id="236013561">
                                                      <w:marLeft w:val="0"/>
                                                      <w:marRight w:val="0"/>
                                                      <w:marTop w:val="0"/>
                                                      <w:marBottom w:val="0"/>
                                                      <w:divBdr>
                                                        <w:top w:val="none" w:sz="0" w:space="0" w:color="auto"/>
                                                        <w:left w:val="none" w:sz="0" w:space="0" w:color="auto"/>
                                                        <w:bottom w:val="none" w:sz="0" w:space="0" w:color="auto"/>
                                                        <w:right w:val="none" w:sz="0" w:space="0" w:color="auto"/>
                                                      </w:divBdr>
                                                      <w:divsChild>
                                                        <w:div w:id="740785434">
                                                          <w:marLeft w:val="0"/>
                                                          <w:marRight w:val="0"/>
                                                          <w:marTop w:val="0"/>
                                                          <w:marBottom w:val="0"/>
                                                          <w:divBdr>
                                                            <w:top w:val="none" w:sz="0" w:space="0" w:color="auto"/>
                                                            <w:left w:val="none" w:sz="0" w:space="0" w:color="auto"/>
                                                            <w:bottom w:val="none" w:sz="0" w:space="0" w:color="auto"/>
                                                            <w:right w:val="none" w:sz="0" w:space="0" w:color="auto"/>
                                                          </w:divBdr>
                                                          <w:divsChild>
                                                            <w:div w:id="968049997">
                                                              <w:marLeft w:val="0"/>
                                                              <w:marRight w:val="0"/>
                                                              <w:marTop w:val="0"/>
                                                              <w:marBottom w:val="0"/>
                                                              <w:divBdr>
                                                                <w:top w:val="none" w:sz="0" w:space="0" w:color="auto"/>
                                                                <w:left w:val="none" w:sz="0" w:space="0" w:color="auto"/>
                                                                <w:bottom w:val="none" w:sz="0" w:space="0" w:color="auto"/>
                                                                <w:right w:val="none" w:sz="0" w:space="0" w:color="auto"/>
                                                              </w:divBdr>
                                                              <w:divsChild>
                                                                <w:div w:id="1140150703">
                                                                  <w:marLeft w:val="0"/>
                                                                  <w:marRight w:val="0"/>
                                                                  <w:marTop w:val="0"/>
                                                                  <w:marBottom w:val="0"/>
                                                                  <w:divBdr>
                                                                    <w:top w:val="none" w:sz="0" w:space="0" w:color="auto"/>
                                                                    <w:left w:val="none" w:sz="0" w:space="0" w:color="auto"/>
                                                                    <w:bottom w:val="none" w:sz="0" w:space="0" w:color="auto"/>
                                                                    <w:right w:val="none" w:sz="0" w:space="0" w:color="auto"/>
                                                                  </w:divBdr>
                                                                  <w:divsChild>
                                                                    <w:div w:id="1599943201">
                                                                      <w:marLeft w:val="0"/>
                                                                      <w:marRight w:val="0"/>
                                                                      <w:marTop w:val="0"/>
                                                                      <w:marBottom w:val="0"/>
                                                                      <w:divBdr>
                                                                        <w:top w:val="none" w:sz="0" w:space="0" w:color="auto"/>
                                                                        <w:left w:val="none" w:sz="0" w:space="0" w:color="auto"/>
                                                                        <w:bottom w:val="none" w:sz="0" w:space="0" w:color="auto"/>
                                                                        <w:right w:val="none" w:sz="0" w:space="0" w:color="auto"/>
                                                                      </w:divBdr>
                                                                      <w:divsChild>
                                                                        <w:div w:id="821124021">
                                                                          <w:marLeft w:val="0"/>
                                                                          <w:marRight w:val="0"/>
                                                                          <w:marTop w:val="0"/>
                                                                          <w:marBottom w:val="0"/>
                                                                          <w:divBdr>
                                                                            <w:top w:val="none" w:sz="0" w:space="0" w:color="auto"/>
                                                                            <w:left w:val="none" w:sz="0" w:space="0" w:color="auto"/>
                                                                            <w:bottom w:val="none" w:sz="0" w:space="0" w:color="auto"/>
                                                                            <w:right w:val="none" w:sz="0" w:space="0" w:color="auto"/>
                                                                          </w:divBdr>
                                                                          <w:divsChild>
                                                                            <w:div w:id="16015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979250">
          <w:marLeft w:val="0"/>
          <w:marRight w:val="0"/>
          <w:marTop w:val="0"/>
          <w:marBottom w:val="0"/>
          <w:divBdr>
            <w:top w:val="none" w:sz="0" w:space="0" w:color="auto"/>
            <w:left w:val="none" w:sz="0" w:space="0" w:color="auto"/>
            <w:bottom w:val="none" w:sz="0" w:space="0" w:color="auto"/>
            <w:right w:val="none" w:sz="0" w:space="0" w:color="auto"/>
          </w:divBdr>
          <w:divsChild>
            <w:div w:id="65348834">
              <w:marLeft w:val="0"/>
              <w:marRight w:val="0"/>
              <w:marTop w:val="0"/>
              <w:marBottom w:val="0"/>
              <w:divBdr>
                <w:top w:val="none" w:sz="0" w:space="0" w:color="auto"/>
                <w:left w:val="none" w:sz="0" w:space="0" w:color="auto"/>
                <w:bottom w:val="none" w:sz="0" w:space="0" w:color="auto"/>
                <w:right w:val="none" w:sz="0" w:space="0" w:color="auto"/>
              </w:divBdr>
              <w:divsChild>
                <w:div w:id="1433627252">
                  <w:marLeft w:val="0"/>
                  <w:marRight w:val="0"/>
                  <w:marTop w:val="0"/>
                  <w:marBottom w:val="0"/>
                  <w:divBdr>
                    <w:top w:val="none" w:sz="0" w:space="0" w:color="auto"/>
                    <w:left w:val="none" w:sz="0" w:space="0" w:color="auto"/>
                    <w:bottom w:val="none" w:sz="0" w:space="0" w:color="auto"/>
                    <w:right w:val="none" w:sz="0" w:space="0" w:color="auto"/>
                  </w:divBdr>
                  <w:divsChild>
                    <w:div w:id="1789003415">
                      <w:marLeft w:val="0"/>
                      <w:marRight w:val="0"/>
                      <w:marTop w:val="0"/>
                      <w:marBottom w:val="0"/>
                      <w:divBdr>
                        <w:top w:val="none" w:sz="0" w:space="0" w:color="auto"/>
                        <w:left w:val="none" w:sz="0" w:space="0" w:color="auto"/>
                        <w:bottom w:val="none" w:sz="0" w:space="0" w:color="auto"/>
                        <w:right w:val="none" w:sz="0" w:space="0" w:color="auto"/>
                      </w:divBdr>
                      <w:divsChild>
                        <w:div w:id="2120299603">
                          <w:marLeft w:val="0"/>
                          <w:marRight w:val="0"/>
                          <w:marTop w:val="0"/>
                          <w:marBottom w:val="0"/>
                          <w:divBdr>
                            <w:top w:val="none" w:sz="0" w:space="0" w:color="auto"/>
                            <w:left w:val="none" w:sz="0" w:space="0" w:color="auto"/>
                            <w:bottom w:val="none" w:sz="0" w:space="0" w:color="auto"/>
                            <w:right w:val="none" w:sz="0" w:space="0" w:color="auto"/>
                          </w:divBdr>
                          <w:divsChild>
                            <w:div w:id="723598844">
                              <w:marLeft w:val="0"/>
                              <w:marRight w:val="0"/>
                              <w:marTop w:val="0"/>
                              <w:marBottom w:val="0"/>
                              <w:divBdr>
                                <w:top w:val="none" w:sz="0" w:space="0" w:color="auto"/>
                                <w:left w:val="none" w:sz="0" w:space="0" w:color="auto"/>
                                <w:bottom w:val="none" w:sz="0" w:space="0" w:color="auto"/>
                                <w:right w:val="none" w:sz="0" w:space="0" w:color="auto"/>
                              </w:divBdr>
                              <w:divsChild>
                                <w:div w:id="16789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88996">
          <w:marLeft w:val="0"/>
          <w:marRight w:val="0"/>
          <w:marTop w:val="0"/>
          <w:marBottom w:val="0"/>
          <w:divBdr>
            <w:top w:val="none" w:sz="0" w:space="0" w:color="auto"/>
            <w:left w:val="none" w:sz="0" w:space="0" w:color="auto"/>
            <w:bottom w:val="none" w:sz="0" w:space="0" w:color="auto"/>
            <w:right w:val="none" w:sz="0" w:space="0" w:color="auto"/>
          </w:divBdr>
          <w:divsChild>
            <w:div w:id="1272857218">
              <w:marLeft w:val="0"/>
              <w:marRight w:val="0"/>
              <w:marTop w:val="0"/>
              <w:marBottom w:val="0"/>
              <w:divBdr>
                <w:top w:val="none" w:sz="0" w:space="0" w:color="auto"/>
                <w:left w:val="none" w:sz="0" w:space="0" w:color="auto"/>
                <w:bottom w:val="none" w:sz="0" w:space="0" w:color="auto"/>
                <w:right w:val="none" w:sz="0" w:space="0" w:color="auto"/>
              </w:divBdr>
              <w:divsChild>
                <w:div w:id="1822110759">
                  <w:marLeft w:val="0"/>
                  <w:marRight w:val="0"/>
                  <w:marTop w:val="0"/>
                  <w:marBottom w:val="0"/>
                  <w:divBdr>
                    <w:top w:val="none" w:sz="0" w:space="0" w:color="auto"/>
                    <w:left w:val="none" w:sz="0" w:space="0" w:color="auto"/>
                    <w:bottom w:val="none" w:sz="0" w:space="0" w:color="auto"/>
                    <w:right w:val="none" w:sz="0" w:space="0" w:color="auto"/>
                  </w:divBdr>
                  <w:divsChild>
                    <w:div w:id="4966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667">
          <w:marLeft w:val="0"/>
          <w:marRight w:val="0"/>
          <w:marTop w:val="0"/>
          <w:marBottom w:val="0"/>
          <w:divBdr>
            <w:top w:val="none" w:sz="0" w:space="0" w:color="auto"/>
            <w:left w:val="none" w:sz="0" w:space="0" w:color="auto"/>
            <w:bottom w:val="none" w:sz="0" w:space="0" w:color="auto"/>
            <w:right w:val="none" w:sz="0" w:space="0" w:color="auto"/>
          </w:divBdr>
          <w:divsChild>
            <w:div w:id="526020836">
              <w:marLeft w:val="0"/>
              <w:marRight w:val="0"/>
              <w:marTop w:val="0"/>
              <w:marBottom w:val="0"/>
              <w:divBdr>
                <w:top w:val="none" w:sz="0" w:space="0" w:color="auto"/>
                <w:left w:val="none" w:sz="0" w:space="0" w:color="auto"/>
                <w:bottom w:val="none" w:sz="0" w:space="0" w:color="auto"/>
                <w:right w:val="none" w:sz="0" w:space="0" w:color="auto"/>
              </w:divBdr>
              <w:divsChild>
                <w:div w:id="1187015575">
                  <w:marLeft w:val="0"/>
                  <w:marRight w:val="0"/>
                  <w:marTop w:val="0"/>
                  <w:marBottom w:val="0"/>
                  <w:divBdr>
                    <w:top w:val="none" w:sz="0" w:space="0" w:color="auto"/>
                    <w:left w:val="none" w:sz="0" w:space="0" w:color="auto"/>
                    <w:bottom w:val="none" w:sz="0" w:space="0" w:color="auto"/>
                    <w:right w:val="none" w:sz="0" w:space="0" w:color="auto"/>
                  </w:divBdr>
                  <w:divsChild>
                    <w:div w:id="320738314">
                      <w:marLeft w:val="0"/>
                      <w:marRight w:val="0"/>
                      <w:marTop w:val="0"/>
                      <w:marBottom w:val="0"/>
                      <w:divBdr>
                        <w:top w:val="none" w:sz="0" w:space="0" w:color="auto"/>
                        <w:left w:val="none" w:sz="0" w:space="0" w:color="auto"/>
                        <w:bottom w:val="none" w:sz="0" w:space="0" w:color="auto"/>
                        <w:right w:val="none" w:sz="0" w:space="0" w:color="auto"/>
                      </w:divBdr>
                      <w:divsChild>
                        <w:div w:id="864058420">
                          <w:marLeft w:val="0"/>
                          <w:marRight w:val="0"/>
                          <w:marTop w:val="0"/>
                          <w:marBottom w:val="0"/>
                          <w:divBdr>
                            <w:top w:val="none" w:sz="0" w:space="0" w:color="auto"/>
                            <w:left w:val="none" w:sz="0" w:space="0" w:color="auto"/>
                            <w:bottom w:val="none" w:sz="0" w:space="0" w:color="auto"/>
                            <w:right w:val="none" w:sz="0" w:space="0" w:color="auto"/>
                          </w:divBdr>
                          <w:divsChild>
                            <w:div w:id="293752512">
                              <w:marLeft w:val="0"/>
                              <w:marRight w:val="0"/>
                              <w:marTop w:val="0"/>
                              <w:marBottom w:val="0"/>
                              <w:divBdr>
                                <w:top w:val="none" w:sz="0" w:space="0" w:color="auto"/>
                                <w:left w:val="none" w:sz="0" w:space="0" w:color="auto"/>
                                <w:bottom w:val="none" w:sz="0" w:space="0" w:color="auto"/>
                                <w:right w:val="none" w:sz="0" w:space="0" w:color="auto"/>
                              </w:divBdr>
                              <w:divsChild>
                                <w:div w:id="2542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06745">
          <w:marLeft w:val="0"/>
          <w:marRight w:val="0"/>
          <w:marTop w:val="0"/>
          <w:marBottom w:val="0"/>
          <w:divBdr>
            <w:top w:val="none" w:sz="0" w:space="0" w:color="auto"/>
            <w:left w:val="none" w:sz="0" w:space="0" w:color="auto"/>
            <w:bottom w:val="none" w:sz="0" w:space="0" w:color="auto"/>
            <w:right w:val="none" w:sz="0" w:space="0" w:color="auto"/>
          </w:divBdr>
          <w:divsChild>
            <w:div w:id="253713377">
              <w:marLeft w:val="0"/>
              <w:marRight w:val="0"/>
              <w:marTop w:val="0"/>
              <w:marBottom w:val="0"/>
              <w:divBdr>
                <w:top w:val="none" w:sz="0" w:space="0" w:color="auto"/>
                <w:left w:val="none" w:sz="0" w:space="0" w:color="auto"/>
                <w:bottom w:val="none" w:sz="0" w:space="0" w:color="auto"/>
                <w:right w:val="none" w:sz="0" w:space="0" w:color="auto"/>
              </w:divBdr>
              <w:divsChild>
                <w:div w:id="664627471">
                  <w:marLeft w:val="0"/>
                  <w:marRight w:val="0"/>
                  <w:marTop w:val="0"/>
                  <w:marBottom w:val="0"/>
                  <w:divBdr>
                    <w:top w:val="none" w:sz="0" w:space="0" w:color="auto"/>
                    <w:left w:val="none" w:sz="0" w:space="0" w:color="auto"/>
                    <w:bottom w:val="none" w:sz="0" w:space="0" w:color="auto"/>
                    <w:right w:val="none" w:sz="0" w:space="0" w:color="auto"/>
                  </w:divBdr>
                  <w:divsChild>
                    <w:div w:id="1715503045">
                      <w:marLeft w:val="0"/>
                      <w:marRight w:val="0"/>
                      <w:marTop w:val="0"/>
                      <w:marBottom w:val="0"/>
                      <w:divBdr>
                        <w:top w:val="none" w:sz="0" w:space="0" w:color="auto"/>
                        <w:left w:val="none" w:sz="0" w:space="0" w:color="auto"/>
                        <w:bottom w:val="none" w:sz="0" w:space="0" w:color="auto"/>
                        <w:right w:val="none" w:sz="0" w:space="0" w:color="auto"/>
                      </w:divBdr>
                    </w:div>
                    <w:div w:id="2042396315">
                      <w:marLeft w:val="0"/>
                      <w:marRight w:val="0"/>
                      <w:marTop w:val="0"/>
                      <w:marBottom w:val="0"/>
                      <w:divBdr>
                        <w:top w:val="none" w:sz="0" w:space="0" w:color="auto"/>
                        <w:left w:val="none" w:sz="0" w:space="0" w:color="auto"/>
                        <w:bottom w:val="none" w:sz="0" w:space="0" w:color="auto"/>
                        <w:right w:val="none" w:sz="0" w:space="0" w:color="auto"/>
                      </w:divBdr>
                      <w:divsChild>
                        <w:div w:id="83764797">
                          <w:marLeft w:val="0"/>
                          <w:marRight w:val="0"/>
                          <w:marTop w:val="0"/>
                          <w:marBottom w:val="0"/>
                          <w:divBdr>
                            <w:top w:val="none" w:sz="0" w:space="0" w:color="auto"/>
                            <w:left w:val="none" w:sz="0" w:space="0" w:color="auto"/>
                            <w:bottom w:val="none" w:sz="0" w:space="0" w:color="auto"/>
                            <w:right w:val="none" w:sz="0" w:space="0" w:color="auto"/>
                          </w:divBdr>
                          <w:divsChild>
                            <w:div w:id="331638638">
                              <w:marLeft w:val="0"/>
                              <w:marRight w:val="0"/>
                              <w:marTop w:val="0"/>
                              <w:marBottom w:val="0"/>
                              <w:divBdr>
                                <w:top w:val="none" w:sz="0" w:space="0" w:color="auto"/>
                                <w:left w:val="none" w:sz="0" w:space="0" w:color="auto"/>
                                <w:bottom w:val="none" w:sz="0" w:space="0" w:color="auto"/>
                                <w:right w:val="none" w:sz="0" w:space="0" w:color="auto"/>
                              </w:divBdr>
                              <w:divsChild>
                                <w:div w:id="1212379558">
                                  <w:marLeft w:val="0"/>
                                  <w:marRight w:val="0"/>
                                  <w:marTop w:val="0"/>
                                  <w:marBottom w:val="0"/>
                                  <w:divBdr>
                                    <w:top w:val="none" w:sz="0" w:space="0" w:color="auto"/>
                                    <w:left w:val="none" w:sz="0" w:space="0" w:color="auto"/>
                                    <w:bottom w:val="none" w:sz="0" w:space="0" w:color="auto"/>
                                    <w:right w:val="none" w:sz="0" w:space="0" w:color="auto"/>
                                  </w:divBdr>
                                  <w:divsChild>
                                    <w:div w:id="59907589">
                                      <w:marLeft w:val="0"/>
                                      <w:marRight w:val="0"/>
                                      <w:marTop w:val="0"/>
                                      <w:marBottom w:val="0"/>
                                      <w:divBdr>
                                        <w:top w:val="none" w:sz="0" w:space="0" w:color="auto"/>
                                        <w:left w:val="none" w:sz="0" w:space="0" w:color="auto"/>
                                        <w:bottom w:val="none" w:sz="0" w:space="0" w:color="auto"/>
                                        <w:right w:val="none" w:sz="0" w:space="0" w:color="auto"/>
                                      </w:divBdr>
                                      <w:divsChild>
                                        <w:div w:id="1234925136">
                                          <w:marLeft w:val="0"/>
                                          <w:marRight w:val="0"/>
                                          <w:marTop w:val="0"/>
                                          <w:marBottom w:val="0"/>
                                          <w:divBdr>
                                            <w:top w:val="none" w:sz="0" w:space="0" w:color="auto"/>
                                            <w:left w:val="none" w:sz="0" w:space="0" w:color="auto"/>
                                            <w:bottom w:val="none" w:sz="0" w:space="0" w:color="auto"/>
                                            <w:right w:val="none" w:sz="0" w:space="0" w:color="auto"/>
                                          </w:divBdr>
                                          <w:divsChild>
                                            <w:div w:id="270167420">
                                              <w:marLeft w:val="0"/>
                                              <w:marRight w:val="0"/>
                                              <w:marTop w:val="0"/>
                                              <w:marBottom w:val="0"/>
                                              <w:divBdr>
                                                <w:top w:val="none" w:sz="0" w:space="0" w:color="auto"/>
                                                <w:left w:val="none" w:sz="0" w:space="0" w:color="auto"/>
                                                <w:bottom w:val="none" w:sz="0" w:space="0" w:color="auto"/>
                                                <w:right w:val="none" w:sz="0" w:space="0" w:color="auto"/>
                                              </w:divBdr>
                                              <w:divsChild>
                                                <w:div w:id="108623831">
                                                  <w:marLeft w:val="0"/>
                                                  <w:marRight w:val="0"/>
                                                  <w:marTop w:val="0"/>
                                                  <w:marBottom w:val="0"/>
                                                  <w:divBdr>
                                                    <w:top w:val="none" w:sz="0" w:space="0" w:color="auto"/>
                                                    <w:left w:val="none" w:sz="0" w:space="0" w:color="auto"/>
                                                    <w:bottom w:val="none" w:sz="0" w:space="0" w:color="auto"/>
                                                    <w:right w:val="none" w:sz="0" w:space="0" w:color="auto"/>
                                                  </w:divBdr>
                                                  <w:divsChild>
                                                    <w:div w:id="1067993780">
                                                      <w:marLeft w:val="0"/>
                                                      <w:marRight w:val="0"/>
                                                      <w:marTop w:val="0"/>
                                                      <w:marBottom w:val="0"/>
                                                      <w:divBdr>
                                                        <w:top w:val="none" w:sz="0" w:space="0" w:color="auto"/>
                                                        <w:left w:val="none" w:sz="0" w:space="0" w:color="auto"/>
                                                        <w:bottom w:val="none" w:sz="0" w:space="0" w:color="auto"/>
                                                        <w:right w:val="none" w:sz="0" w:space="0" w:color="auto"/>
                                                      </w:divBdr>
                                                      <w:divsChild>
                                                        <w:div w:id="817770301">
                                                          <w:marLeft w:val="0"/>
                                                          <w:marRight w:val="0"/>
                                                          <w:marTop w:val="0"/>
                                                          <w:marBottom w:val="0"/>
                                                          <w:divBdr>
                                                            <w:top w:val="none" w:sz="0" w:space="0" w:color="auto"/>
                                                            <w:left w:val="none" w:sz="0" w:space="0" w:color="auto"/>
                                                            <w:bottom w:val="none" w:sz="0" w:space="0" w:color="auto"/>
                                                            <w:right w:val="none" w:sz="0" w:space="0" w:color="auto"/>
                                                          </w:divBdr>
                                                          <w:divsChild>
                                                            <w:div w:id="2088527744">
                                                              <w:marLeft w:val="0"/>
                                                              <w:marRight w:val="0"/>
                                                              <w:marTop w:val="0"/>
                                                              <w:marBottom w:val="0"/>
                                                              <w:divBdr>
                                                                <w:top w:val="none" w:sz="0" w:space="0" w:color="auto"/>
                                                                <w:left w:val="none" w:sz="0" w:space="0" w:color="auto"/>
                                                                <w:bottom w:val="none" w:sz="0" w:space="0" w:color="auto"/>
                                                                <w:right w:val="none" w:sz="0" w:space="0" w:color="auto"/>
                                                              </w:divBdr>
                                                              <w:divsChild>
                                                                <w:div w:id="1459035211">
                                                                  <w:marLeft w:val="0"/>
                                                                  <w:marRight w:val="0"/>
                                                                  <w:marTop w:val="0"/>
                                                                  <w:marBottom w:val="0"/>
                                                                  <w:divBdr>
                                                                    <w:top w:val="none" w:sz="0" w:space="0" w:color="auto"/>
                                                                    <w:left w:val="none" w:sz="0" w:space="0" w:color="auto"/>
                                                                    <w:bottom w:val="none" w:sz="0" w:space="0" w:color="auto"/>
                                                                    <w:right w:val="none" w:sz="0" w:space="0" w:color="auto"/>
                                                                  </w:divBdr>
                                                                  <w:divsChild>
                                                                    <w:div w:id="1514344017">
                                                                      <w:marLeft w:val="0"/>
                                                                      <w:marRight w:val="0"/>
                                                                      <w:marTop w:val="0"/>
                                                                      <w:marBottom w:val="0"/>
                                                                      <w:divBdr>
                                                                        <w:top w:val="none" w:sz="0" w:space="0" w:color="auto"/>
                                                                        <w:left w:val="none" w:sz="0" w:space="0" w:color="auto"/>
                                                                        <w:bottom w:val="none" w:sz="0" w:space="0" w:color="auto"/>
                                                                        <w:right w:val="none" w:sz="0" w:space="0" w:color="auto"/>
                                                                      </w:divBdr>
                                                                      <w:divsChild>
                                                                        <w:div w:id="1877624502">
                                                                          <w:marLeft w:val="0"/>
                                                                          <w:marRight w:val="0"/>
                                                                          <w:marTop w:val="0"/>
                                                                          <w:marBottom w:val="0"/>
                                                                          <w:divBdr>
                                                                            <w:top w:val="none" w:sz="0" w:space="0" w:color="auto"/>
                                                                            <w:left w:val="none" w:sz="0" w:space="0" w:color="auto"/>
                                                                            <w:bottom w:val="none" w:sz="0" w:space="0" w:color="auto"/>
                                                                            <w:right w:val="none" w:sz="0" w:space="0" w:color="auto"/>
                                                                          </w:divBdr>
                                                                          <w:divsChild>
                                                                            <w:div w:id="13774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0269">
          <w:marLeft w:val="0"/>
          <w:marRight w:val="0"/>
          <w:marTop w:val="0"/>
          <w:marBottom w:val="0"/>
          <w:divBdr>
            <w:top w:val="none" w:sz="0" w:space="0" w:color="auto"/>
            <w:left w:val="none" w:sz="0" w:space="0" w:color="auto"/>
            <w:bottom w:val="none" w:sz="0" w:space="0" w:color="auto"/>
            <w:right w:val="none" w:sz="0" w:space="0" w:color="auto"/>
          </w:divBdr>
          <w:divsChild>
            <w:div w:id="223182314">
              <w:marLeft w:val="0"/>
              <w:marRight w:val="0"/>
              <w:marTop w:val="0"/>
              <w:marBottom w:val="0"/>
              <w:divBdr>
                <w:top w:val="none" w:sz="0" w:space="0" w:color="auto"/>
                <w:left w:val="none" w:sz="0" w:space="0" w:color="auto"/>
                <w:bottom w:val="none" w:sz="0" w:space="0" w:color="auto"/>
                <w:right w:val="none" w:sz="0" w:space="0" w:color="auto"/>
              </w:divBdr>
              <w:divsChild>
                <w:div w:id="125701855">
                  <w:marLeft w:val="0"/>
                  <w:marRight w:val="0"/>
                  <w:marTop w:val="0"/>
                  <w:marBottom w:val="0"/>
                  <w:divBdr>
                    <w:top w:val="none" w:sz="0" w:space="0" w:color="auto"/>
                    <w:left w:val="none" w:sz="0" w:space="0" w:color="auto"/>
                    <w:bottom w:val="none" w:sz="0" w:space="0" w:color="auto"/>
                    <w:right w:val="none" w:sz="0" w:space="0" w:color="auto"/>
                  </w:divBdr>
                  <w:divsChild>
                    <w:div w:id="455221297">
                      <w:marLeft w:val="0"/>
                      <w:marRight w:val="0"/>
                      <w:marTop w:val="0"/>
                      <w:marBottom w:val="0"/>
                      <w:divBdr>
                        <w:top w:val="none" w:sz="0" w:space="0" w:color="auto"/>
                        <w:left w:val="none" w:sz="0" w:space="0" w:color="auto"/>
                        <w:bottom w:val="none" w:sz="0" w:space="0" w:color="auto"/>
                        <w:right w:val="none" w:sz="0" w:space="0" w:color="auto"/>
                      </w:divBdr>
                      <w:divsChild>
                        <w:div w:id="1030379350">
                          <w:marLeft w:val="0"/>
                          <w:marRight w:val="0"/>
                          <w:marTop w:val="0"/>
                          <w:marBottom w:val="0"/>
                          <w:divBdr>
                            <w:top w:val="none" w:sz="0" w:space="0" w:color="auto"/>
                            <w:left w:val="none" w:sz="0" w:space="0" w:color="auto"/>
                            <w:bottom w:val="none" w:sz="0" w:space="0" w:color="auto"/>
                            <w:right w:val="none" w:sz="0" w:space="0" w:color="auto"/>
                          </w:divBdr>
                          <w:divsChild>
                            <w:div w:id="961307696">
                              <w:marLeft w:val="0"/>
                              <w:marRight w:val="0"/>
                              <w:marTop w:val="0"/>
                              <w:marBottom w:val="0"/>
                              <w:divBdr>
                                <w:top w:val="none" w:sz="0" w:space="0" w:color="auto"/>
                                <w:left w:val="none" w:sz="0" w:space="0" w:color="auto"/>
                                <w:bottom w:val="none" w:sz="0" w:space="0" w:color="auto"/>
                                <w:right w:val="none" w:sz="0" w:space="0" w:color="auto"/>
                              </w:divBdr>
                              <w:divsChild>
                                <w:div w:id="8121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550668">
          <w:marLeft w:val="0"/>
          <w:marRight w:val="0"/>
          <w:marTop w:val="0"/>
          <w:marBottom w:val="0"/>
          <w:divBdr>
            <w:top w:val="none" w:sz="0" w:space="0" w:color="auto"/>
            <w:left w:val="none" w:sz="0" w:space="0" w:color="auto"/>
            <w:bottom w:val="none" w:sz="0" w:space="0" w:color="auto"/>
            <w:right w:val="none" w:sz="0" w:space="0" w:color="auto"/>
          </w:divBdr>
          <w:divsChild>
            <w:div w:id="201020985">
              <w:marLeft w:val="0"/>
              <w:marRight w:val="0"/>
              <w:marTop w:val="0"/>
              <w:marBottom w:val="0"/>
              <w:divBdr>
                <w:top w:val="none" w:sz="0" w:space="0" w:color="auto"/>
                <w:left w:val="none" w:sz="0" w:space="0" w:color="auto"/>
                <w:bottom w:val="none" w:sz="0" w:space="0" w:color="auto"/>
                <w:right w:val="none" w:sz="0" w:space="0" w:color="auto"/>
              </w:divBdr>
              <w:divsChild>
                <w:div w:id="768545857">
                  <w:marLeft w:val="0"/>
                  <w:marRight w:val="0"/>
                  <w:marTop w:val="0"/>
                  <w:marBottom w:val="0"/>
                  <w:divBdr>
                    <w:top w:val="none" w:sz="0" w:space="0" w:color="auto"/>
                    <w:left w:val="none" w:sz="0" w:space="0" w:color="auto"/>
                    <w:bottom w:val="none" w:sz="0" w:space="0" w:color="auto"/>
                    <w:right w:val="none" w:sz="0" w:space="0" w:color="auto"/>
                  </w:divBdr>
                  <w:divsChild>
                    <w:div w:id="164781391">
                      <w:marLeft w:val="0"/>
                      <w:marRight w:val="0"/>
                      <w:marTop w:val="0"/>
                      <w:marBottom w:val="0"/>
                      <w:divBdr>
                        <w:top w:val="none" w:sz="0" w:space="0" w:color="auto"/>
                        <w:left w:val="none" w:sz="0" w:space="0" w:color="auto"/>
                        <w:bottom w:val="none" w:sz="0" w:space="0" w:color="auto"/>
                        <w:right w:val="none" w:sz="0" w:space="0" w:color="auto"/>
                      </w:divBdr>
                    </w:div>
                    <w:div w:id="231352864">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3708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306295">
          <w:marLeft w:val="0"/>
          <w:marRight w:val="0"/>
          <w:marTop w:val="0"/>
          <w:marBottom w:val="0"/>
          <w:divBdr>
            <w:top w:val="none" w:sz="0" w:space="0" w:color="auto"/>
            <w:left w:val="none" w:sz="0" w:space="0" w:color="auto"/>
            <w:bottom w:val="none" w:sz="0" w:space="0" w:color="auto"/>
            <w:right w:val="none" w:sz="0" w:space="0" w:color="auto"/>
          </w:divBdr>
          <w:divsChild>
            <w:div w:id="930434935">
              <w:marLeft w:val="0"/>
              <w:marRight w:val="0"/>
              <w:marTop w:val="0"/>
              <w:marBottom w:val="0"/>
              <w:divBdr>
                <w:top w:val="none" w:sz="0" w:space="0" w:color="auto"/>
                <w:left w:val="none" w:sz="0" w:space="0" w:color="auto"/>
                <w:bottom w:val="none" w:sz="0" w:space="0" w:color="auto"/>
                <w:right w:val="none" w:sz="0" w:space="0" w:color="auto"/>
              </w:divBdr>
              <w:divsChild>
                <w:div w:id="532231236">
                  <w:marLeft w:val="0"/>
                  <w:marRight w:val="0"/>
                  <w:marTop w:val="0"/>
                  <w:marBottom w:val="0"/>
                  <w:divBdr>
                    <w:top w:val="none" w:sz="0" w:space="0" w:color="auto"/>
                    <w:left w:val="none" w:sz="0" w:space="0" w:color="auto"/>
                    <w:bottom w:val="none" w:sz="0" w:space="0" w:color="auto"/>
                    <w:right w:val="none" w:sz="0" w:space="0" w:color="auto"/>
                  </w:divBdr>
                  <w:divsChild>
                    <w:div w:id="561601777">
                      <w:marLeft w:val="0"/>
                      <w:marRight w:val="0"/>
                      <w:marTop w:val="0"/>
                      <w:marBottom w:val="0"/>
                      <w:divBdr>
                        <w:top w:val="none" w:sz="0" w:space="0" w:color="auto"/>
                        <w:left w:val="none" w:sz="0" w:space="0" w:color="auto"/>
                        <w:bottom w:val="none" w:sz="0" w:space="0" w:color="auto"/>
                        <w:right w:val="none" w:sz="0" w:space="0" w:color="auto"/>
                      </w:divBdr>
                      <w:divsChild>
                        <w:div w:id="1491170126">
                          <w:marLeft w:val="0"/>
                          <w:marRight w:val="0"/>
                          <w:marTop w:val="0"/>
                          <w:marBottom w:val="0"/>
                          <w:divBdr>
                            <w:top w:val="none" w:sz="0" w:space="0" w:color="auto"/>
                            <w:left w:val="none" w:sz="0" w:space="0" w:color="auto"/>
                            <w:bottom w:val="none" w:sz="0" w:space="0" w:color="auto"/>
                            <w:right w:val="none" w:sz="0" w:space="0" w:color="auto"/>
                          </w:divBdr>
                          <w:divsChild>
                            <w:div w:id="761217788">
                              <w:marLeft w:val="0"/>
                              <w:marRight w:val="0"/>
                              <w:marTop w:val="0"/>
                              <w:marBottom w:val="0"/>
                              <w:divBdr>
                                <w:top w:val="none" w:sz="0" w:space="0" w:color="auto"/>
                                <w:left w:val="none" w:sz="0" w:space="0" w:color="auto"/>
                                <w:bottom w:val="none" w:sz="0" w:space="0" w:color="auto"/>
                                <w:right w:val="none" w:sz="0" w:space="0" w:color="auto"/>
                              </w:divBdr>
                              <w:divsChild>
                                <w:div w:id="9755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9477">
          <w:marLeft w:val="0"/>
          <w:marRight w:val="0"/>
          <w:marTop w:val="0"/>
          <w:marBottom w:val="0"/>
          <w:divBdr>
            <w:top w:val="none" w:sz="0" w:space="0" w:color="auto"/>
            <w:left w:val="none" w:sz="0" w:space="0" w:color="auto"/>
            <w:bottom w:val="none" w:sz="0" w:space="0" w:color="auto"/>
            <w:right w:val="none" w:sz="0" w:space="0" w:color="auto"/>
          </w:divBdr>
          <w:divsChild>
            <w:div w:id="935097420">
              <w:marLeft w:val="0"/>
              <w:marRight w:val="0"/>
              <w:marTop w:val="0"/>
              <w:marBottom w:val="0"/>
              <w:divBdr>
                <w:top w:val="none" w:sz="0" w:space="0" w:color="auto"/>
                <w:left w:val="none" w:sz="0" w:space="0" w:color="auto"/>
                <w:bottom w:val="none" w:sz="0" w:space="0" w:color="auto"/>
                <w:right w:val="none" w:sz="0" w:space="0" w:color="auto"/>
              </w:divBdr>
              <w:divsChild>
                <w:div w:id="2052801058">
                  <w:marLeft w:val="0"/>
                  <w:marRight w:val="0"/>
                  <w:marTop w:val="0"/>
                  <w:marBottom w:val="0"/>
                  <w:divBdr>
                    <w:top w:val="none" w:sz="0" w:space="0" w:color="auto"/>
                    <w:left w:val="none" w:sz="0" w:space="0" w:color="auto"/>
                    <w:bottom w:val="none" w:sz="0" w:space="0" w:color="auto"/>
                    <w:right w:val="none" w:sz="0" w:space="0" w:color="auto"/>
                  </w:divBdr>
                  <w:divsChild>
                    <w:div w:id="25251872">
                      <w:marLeft w:val="0"/>
                      <w:marRight w:val="0"/>
                      <w:marTop w:val="0"/>
                      <w:marBottom w:val="0"/>
                      <w:divBdr>
                        <w:top w:val="none" w:sz="0" w:space="0" w:color="auto"/>
                        <w:left w:val="none" w:sz="0" w:space="0" w:color="auto"/>
                        <w:bottom w:val="none" w:sz="0" w:space="0" w:color="auto"/>
                        <w:right w:val="none" w:sz="0" w:space="0" w:color="auto"/>
                      </w:divBdr>
                      <w:divsChild>
                        <w:div w:id="780346661">
                          <w:marLeft w:val="0"/>
                          <w:marRight w:val="0"/>
                          <w:marTop w:val="0"/>
                          <w:marBottom w:val="0"/>
                          <w:divBdr>
                            <w:top w:val="none" w:sz="0" w:space="0" w:color="auto"/>
                            <w:left w:val="none" w:sz="0" w:space="0" w:color="auto"/>
                            <w:bottom w:val="none" w:sz="0" w:space="0" w:color="auto"/>
                            <w:right w:val="none" w:sz="0" w:space="0" w:color="auto"/>
                          </w:divBdr>
                          <w:divsChild>
                            <w:div w:id="16591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9137">
          <w:marLeft w:val="0"/>
          <w:marRight w:val="0"/>
          <w:marTop w:val="0"/>
          <w:marBottom w:val="0"/>
          <w:divBdr>
            <w:top w:val="none" w:sz="0" w:space="0" w:color="auto"/>
            <w:left w:val="none" w:sz="0" w:space="0" w:color="auto"/>
            <w:bottom w:val="none" w:sz="0" w:space="0" w:color="auto"/>
            <w:right w:val="none" w:sz="0" w:space="0" w:color="auto"/>
          </w:divBdr>
          <w:divsChild>
            <w:div w:id="1687322394">
              <w:marLeft w:val="0"/>
              <w:marRight w:val="0"/>
              <w:marTop w:val="0"/>
              <w:marBottom w:val="0"/>
              <w:divBdr>
                <w:top w:val="none" w:sz="0" w:space="0" w:color="auto"/>
                <w:left w:val="none" w:sz="0" w:space="0" w:color="auto"/>
                <w:bottom w:val="none" w:sz="0" w:space="0" w:color="auto"/>
                <w:right w:val="none" w:sz="0" w:space="0" w:color="auto"/>
              </w:divBdr>
              <w:divsChild>
                <w:div w:id="247886625">
                  <w:marLeft w:val="0"/>
                  <w:marRight w:val="0"/>
                  <w:marTop w:val="0"/>
                  <w:marBottom w:val="0"/>
                  <w:divBdr>
                    <w:top w:val="none" w:sz="0" w:space="0" w:color="auto"/>
                    <w:left w:val="none" w:sz="0" w:space="0" w:color="auto"/>
                    <w:bottom w:val="none" w:sz="0" w:space="0" w:color="auto"/>
                    <w:right w:val="none" w:sz="0" w:space="0" w:color="auto"/>
                  </w:divBdr>
                  <w:divsChild>
                    <w:div w:id="193810498">
                      <w:marLeft w:val="0"/>
                      <w:marRight w:val="0"/>
                      <w:marTop w:val="0"/>
                      <w:marBottom w:val="0"/>
                      <w:divBdr>
                        <w:top w:val="none" w:sz="0" w:space="0" w:color="auto"/>
                        <w:left w:val="none" w:sz="0" w:space="0" w:color="auto"/>
                        <w:bottom w:val="none" w:sz="0" w:space="0" w:color="auto"/>
                        <w:right w:val="none" w:sz="0" w:space="0" w:color="auto"/>
                      </w:divBdr>
                      <w:divsChild>
                        <w:div w:id="637422874">
                          <w:marLeft w:val="0"/>
                          <w:marRight w:val="0"/>
                          <w:marTop w:val="0"/>
                          <w:marBottom w:val="0"/>
                          <w:divBdr>
                            <w:top w:val="none" w:sz="0" w:space="0" w:color="auto"/>
                            <w:left w:val="none" w:sz="0" w:space="0" w:color="auto"/>
                            <w:bottom w:val="none" w:sz="0" w:space="0" w:color="auto"/>
                            <w:right w:val="none" w:sz="0" w:space="0" w:color="auto"/>
                          </w:divBdr>
                          <w:divsChild>
                            <w:div w:id="684332648">
                              <w:marLeft w:val="0"/>
                              <w:marRight w:val="0"/>
                              <w:marTop w:val="0"/>
                              <w:marBottom w:val="0"/>
                              <w:divBdr>
                                <w:top w:val="none" w:sz="0" w:space="0" w:color="auto"/>
                                <w:left w:val="none" w:sz="0" w:space="0" w:color="auto"/>
                                <w:bottom w:val="none" w:sz="0" w:space="0" w:color="auto"/>
                                <w:right w:val="none" w:sz="0" w:space="0" w:color="auto"/>
                              </w:divBdr>
                              <w:divsChild>
                                <w:div w:id="2280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46">
          <w:marLeft w:val="0"/>
          <w:marRight w:val="0"/>
          <w:marTop w:val="0"/>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1679308469">
                  <w:marLeft w:val="0"/>
                  <w:marRight w:val="0"/>
                  <w:marTop w:val="0"/>
                  <w:marBottom w:val="0"/>
                  <w:divBdr>
                    <w:top w:val="none" w:sz="0" w:space="0" w:color="auto"/>
                    <w:left w:val="none" w:sz="0" w:space="0" w:color="auto"/>
                    <w:bottom w:val="none" w:sz="0" w:space="0" w:color="auto"/>
                    <w:right w:val="none" w:sz="0" w:space="0" w:color="auto"/>
                  </w:divBdr>
                  <w:divsChild>
                    <w:div w:id="1469660874">
                      <w:marLeft w:val="0"/>
                      <w:marRight w:val="0"/>
                      <w:marTop w:val="0"/>
                      <w:marBottom w:val="0"/>
                      <w:divBdr>
                        <w:top w:val="none" w:sz="0" w:space="0" w:color="auto"/>
                        <w:left w:val="none" w:sz="0" w:space="0" w:color="auto"/>
                        <w:bottom w:val="none" w:sz="0" w:space="0" w:color="auto"/>
                        <w:right w:val="none" w:sz="0" w:space="0" w:color="auto"/>
                      </w:divBdr>
                      <w:divsChild>
                        <w:div w:id="1959868679">
                          <w:marLeft w:val="0"/>
                          <w:marRight w:val="0"/>
                          <w:marTop w:val="0"/>
                          <w:marBottom w:val="0"/>
                          <w:divBdr>
                            <w:top w:val="none" w:sz="0" w:space="0" w:color="auto"/>
                            <w:left w:val="none" w:sz="0" w:space="0" w:color="auto"/>
                            <w:bottom w:val="none" w:sz="0" w:space="0" w:color="auto"/>
                            <w:right w:val="none" w:sz="0" w:space="0" w:color="auto"/>
                          </w:divBdr>
                          <w:divsChild>
                            <w:div w:id="7772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0358">
          <w:marLeft w:val="0"/>
          <w:marRight w:val="0"/>
          <w:marTop w:val="0"/>
          <w:marBottom w:val="0"/>
          <w:divBdr>
            <w:top w:val="none" w:sz="0" w:space="0" w:color="auto"/>
            <w:left w:val="none" w:sz="0" w:space="0" w:color="auto"/>
            <w:bottom w:val="none" w:sz="0" w:space="0" w:color="auto"/>
            <w:right w:val="none" w:sz="0" w:space="0" w:color="auto"/>
          </w:divBdr>
          <w:divsChild>
            <w:div w:id="1567179719">
              <w:marLeft w:val="0"/>
              <w:marRight w:val="0"/>
              <w:marTop w:val="0"/>
              <w:marBottom w:val="0"/>
              <w:divBdr>
                <w:top w:val="none" w:sz="0" w:space="0" w:color="auto"/>
                <w:left w:val="none" w:sz="0" w:space="0" w:color="auto"/>
                <w:bottom w:val="none" w:sz="0" w:space="0" w:color="auto"/>
                <w:right w:val="none" w:sz="0" w:space="0" w:color="auto"/>
              </w:divBdr>
              <w:divsChild>
                <w:div w:id="429786989">
                  <w:marLeft w:val="0"/>
                  <w:marRight w:val="0"/>
                  <w:marTop w:val="0"/>
                  <w:marBottom w:val="0"/>
                  <w:divBdr>
                    <w:top w:val="none" w:sz="0" w:space="0" w:color="auto"/>
                    <w:left w:val="none" w:sz="0" w:space="0" w:color="auto"/>
                    <w:bottom w:val="none" w:sz="0" w:space="0" w:color="auto"/>
                    <w:right w:val="none" w:sz="0" w:space="0" w:color="auto"/>
                  </w:divBdr>
                  <w:divsChild>
                    <w:div w:id="2001694485">
                      <w:marLeft w:val="0"/>
                      <w:marRight w:val="0"/>
                      <w:marTop w:val="0"/>
                      <w:marBottom w:val="0"/>
                      <w:divBdr>
                        <w:top w:val="none" w:sz="0" w:space="0" w:color="auto"/>
                        <w:left w:val="none" w:sz="0" w:space="0" w:color="auto"/>
                        <w:bottom w:val="none" w:sz="0" w:space="0" w:color="auto"/>
                        <w:right w:val="none" w:sz="0" w:space="0" w:color="auto"/>
                      </w:divBdr>
                      <w:divsChild>
                        <w:div w:id="1021586698">
                          <w:marLeft w:val="0"/>
                          <w:marRight w:val="0"/>
                          <w:marTop w:val="0"/>
                          <w:marBottom w:val="0"/>
                          <w:divBdr>
                            <w:top w:val="none" w:sz="0" w:space="0" w:color="auto"/>
                            <w:left w:val="none" w:sz="0" w:space="0" w:color="auto"/>
                            <w:bottom w:val="none" w:sz="0" w:space="0" w:color="auto"/>
                            <w:right w:val="none" w:sz="0" w:space="0" w:color="auto"/>
                          </w:divBdr>
                          <w:divsChild>
                            <w:div w:id="659038544">
                              <w:marLeft w:val="0"/>
                              <w:marRight w:val="0"/>
                              <w:marTop w:val="0"/>
                              <w:marBottom w:val="0"/>
                              <w:divBdr>
                                <w:top w:val="none" w:sz="0" w:space="0" w:color="auto"/>
                                <w:left w:val="none" w:sz="0" w:space="0" w:color="auto"/>
                                <w:bottom w:val="none" w:sz="0" w:space="0" w:color="auto"/>
                                <w:right w:val="none" w:sz="0" w:space="0" w:color="auto"/>
                              </w:divBdr>
                              <w:divsChild>
                                <w:div w:id="1807619264">
                                  <w:marLeft w:val="0"/>
                                  <w:marRight w:val="0"/>
                                  <w:marTop w:val="0"/>
                                  <w:marBottom w:val="0"/>
                                  <w:divBdr>
                                    <w:top w:val="none" w:sz="0" w:space="0" w:color="auto"/>
                                    <w:left w:val="none" w:sz="0" w:space="0" w:color="auto"/>
                                    <w:bottom w:val="none" w:sz="0" w:space="0" w:color="auto"/>
                                    <w:right w:val="none" w:sz="0" w:space="0" w:color="auto"/>
                                  </w:divBdr>
                                  <w:divsChild>
                                    <w:div w:id="1637176412">
                                      <w:marLeft w:val="0"/>
                                      <w:marRight w:val="0"/>
                                      <w:marTop w:val="0"/>
                                      <w:marBottom w:val="0"/>
                                      <w:divBdr>
                                        <w:top w:val="none" w:sz="0" w:space="0" w:color="auto"/>
                                        <w:left w:val="none" w:sz="0" w:space="0" w:color="auto"/>
                                        <w:bottom w:val="none" w:sz="0" w:space="0" w:color="auto"/>
                                        <w:right w:val="none" w:sz="0" w:space="0" w:color="auto"/>
                                      </w:divBdr>
                                      <w:divsChild>
                                        <w:div w:id="1246766155">
                                          <w:marLeft w:val="0"/>
                                          <w:marRight w:val="0"/>
                                          <w:marTop w:val="0"/>
                                          <w:marBottom w:val="0"/>
                                          <w:divBdr>
                                            <w:top w:val="none" w:sz="0" w:space="0" w:color="auto"/>
                                            <w:left w:val="none" w:sz="0" w:space="0" w:color="auto"/>
                                            <w:bottom w:val="none" w:sz="0" w:space="0" w:color="auto"/>
                                            <w:right w:val="none" w:sz="0" w:space="0" w:color="auto"/>
                                          </w:divBdr>
                                          <w:divsChild>
                                            <w:div w:id="556942463">
                                              <w:marLeft w:val="0"/>
                                              <w:marRight w:val="0"/>
                                              <w:marTop w:val="0"/>
                                              <w:marBottom w:val="0"/>
                                              <w:divBdr>
                                                <w:top w:val="none" w:sz="0" w:space="0" w:color="auto"/>
                                                <w:left w:val="none" w:sz="0" w:space="0" w:color="auto"/>
                                                <w:bottom w:val="none" w:sz="0" w:space="0" w:color="auto"/>
                                                <w:right w:val="none" w:sz="0" w:space="0" w:color="auto"/>
                                              </w:divBdr>
                                              <w:divsChild>
                                                <w:div w:id="1298493779">
                                                  <w:marLeft w:val="0"/>
                                                  <w:marRight w:val="0"/>
                                                  <w:marTop w:val="0"/>
                                                  <w:marBottom w:val="0"/>
                                                  <w:divBdr>
                                                    <w:top w:val="none" w:sz="0" w:space="0" w:color="auto"/>
                                                    <w:left w:val="none" w:sz="0" w:space="0" w:color="auto"/>
                                                    <w:bottom w:val="none" w:sz="0" w:space="0" w:color="auto"/>
                                                    <w:right w:val="none" w:sz="0" w:space="0" w:color="auto"/>
                                                  </w:divBdr>
                                                  <w:divsChild>
                                                    <w:div w:id="833909124">
                                                      <w:marLeft w:val="0"/>
                                                      <w:marRight w:val="0"/>
                                                      <w:marTop w:val="0"/>
                                                      <w:marBottom w:val="0"/>
                                                      <w:divBdr>
                                                        <w:top w:val="none" w:sz="0" w:space="0" w:color="auto"/>
                                                        <w:left w:val="none" w:sz="0" w:space="0" w:color="auto"/>
                                                        <w:bottom w:val="none" w:sz="0" w:space="0" w:color="auto"/>
                                                        <w:right w:val="none" w:sz="0" w:space="0" w:color="auto"/>
                                                      </w:divBdr>
                                                    </w:div>
                                                    <w:div w:id="799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927582">
                              <w:marLeft w:val="0"/>
                              <w:marRight w:val="0"/>
                              <w:marTop w:val="0"/>
                              <w:marBottom w:val="0"/>
                              <w:divBdr>
                                <w:top w:val="none" w:sz="0" w:space="0" w:color="auto"/>
                                <w:left w:val="none" w:sz="0" w:space="0" w:color="auto"/>
                                <w:bottom w:val="none" w:sz="0" w:space="0" w:color="auto"/>
                                <w:right w:val="none" w:sz="0" w:space="0" w:color="auto"/>
                              </w:divBdr>
                              <w:divsChild>
                                <w:div w:id="4097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98009">
          <w:marLeft w:val="0"/>
          <w:marRight w:val="0"/>
          <w:marTop w:val="0"/>
          <w:marBottom w:val="0"/>
          <w:divBdr>
            <w:top w:val="none" w:sz="0" w:space="0" w:color="auto"/>
            <w:left w:val="none" w:sz="0" w:space="0" w:color="auto"/>
            <w:bottom w:val="none" w:sz="0" w:space="0" w:color="auto"/>
            <w:right w:val="none" w:sz="0" w:space="0" w:color="auto"/>
          </w:divBdr>
          <w:divsChild>
            <w:div w:id="345718480">
              <w:marLeft w:val="0"/>
              <w:marRight w:val="0"/>
              <w:marTop w:val="0"/>
              <w:marBottom w:val="0"/>
              <w:divBdr>
                <w:top w:val="none" w:sz="0" w:space="0" w:color="auto"/>
                <w:left w:val="none" w:sz="0" w:space="0" w:color="auto"/>
                <w:bottom w:val="none" w:sz="0" w:space="0" w:color="auto"/>
                <w:right w:val="none" w:sz="0" w:space="0" w:color="auto"/>
              </w:divBdr>
              <w:divsChild>
                <w:div w:id="128479294">
                  <w:marLeft w:val="0"/>
                  <w:marRight w:val="0"/>
                  <w:marTop w:val="0"/>
                  <w:marBottom w:val="0"/>
                  <w:divBdr>
                    <w:top w:val="none" w:sz="0" w:space="0" w:color="auto"/>
                    <w:left w:val="none" w:sz="0" w:space="0" w:color="auto"/>
                    <w:bottom w:val="none" w:sz="0" w:space="0" w:color="auto"/>
                    <w:right w:val="none" w:sz="0" w:space="0" w:color="auto"/>
                  </w:divBdr>
                  <w:divsChild>
                    <w:div w:id="105076967">
                      <w:marLeft w:val="0"/>
                      <w:marRight w:val="0"/>
                      <w:marTop w:val="0"/>
                      <w:marBottom w:val="0"/>
                      <w:divBdr>
                        <w:top w:val="none" w:sz="0" w:space="0" w:color="auto"/>
                        <w:left w:val="none" w:sz="0" w:space="0" w:color="auto"/>
                        <w:bottom w:val="none" w:sz="0" w:space="0" w:color="auto"/>
                        <w:right w:val="none" w:sz="0" w:space="0" w:color="auto"/>
                      </w:divBdr>
                    </w:div>
                    <w:div w:id="1509179493">
                      <w:marLeft w:val="0"/>
                      <w:marRight w:val="0"/>
                      <w:marTop w:val="0"/>
                      <w:marBottom w:val="0"/>
                      <w:divBdr>
                        <w:top w:val="none" w:sz="0" w:space="0" w:color="auto"/>
                        <w:left w:val="none" w:sz="0" w:space="0" w:color="auto"/>
                        <w:bottom w:val="none" w:sz="0" w:space="0" w:color="auto"/>
                        <w:right w:val="none" w:sz="0" w:space="0" w:color="auto"/>
                      </w:divBdr>
                      <w:divsChild>
                        <w:div w:id="889149912">
                          <w:marLeft w:val="0"/>
                          <w:marRight w:val="0"/>
                          <w:marTop w:val="0"/>
                          <w:marBottom w:val="0"/>
                          <w:divBdr>
                            <w:top w:val="none" w:sz="0" w:space="0" w:color="auto"/>
                            <w:left w:val="none" w:sz="0" w:space="0" w:color="auto"/>
                            <w:bottom w:val="none" w:sz="0" w:space="0" w:color="auto"/>
                            <w:right w:val="none" w:sz="0" w:space="0" w:color="auto"/>
                          </w:divBdr>
                          <w:divsChild>
                            <w:div w:id="1840122332">
                              <w:marLeft w:val="0"/>
                              <w:marRight w:val="0"/>
                              <w:marTop w:val="0"/>
                              <w:marBottom w:val="0"/>
                              <w:divBdr>
                                <w:top w:val="none" w:sz="0" w:space="0" w:color="auto"/>
                                <w:left w:val="none" w:sz="0" w:space="0" w:color="auto"/>
                                <w:bottom w:val="none" w:sz="0" w:space="0" w:color="auto"/>
                                <w:right w:val="none" w:sz="0" w:space="0" w:color="auto"/>
                              </w:divBdr>
                              <w:divsChild>
                                <w:div w:id="788167566">
                                  <w:marLeft w:val="0"/>
                                  <w:marRight w:val="0"/>
                                  <w:marTop w:val="0"/>
                                  <w:marBottom w:val="0"/>
                                  <w:divBdr>
                                    <w:top w:val="none" w:sz="0" w:space="0" w:color="auto"/>
                                    <w:left w:val="none" w:sz="0" w:space="0" w:color="auto"/>
                                    <w:bottom w:val="none" w:sz="0" w:space="0" w:color="auto"/>
                                    <w:right w:val="none" w:sz="0" w:space="0" w:color="auto"/>
                                  </w:divBdr>
                                  <w:divsChild>
                                    <w:div w:id="1437868019">
                                      <w:marLeft w:val="0"/>
                                      <w:marRight w:val="0"/>
                                      <w:marTop w:val="0"/>
                                      <w:marBottom w:val="0"/>
                                      <w:divBdr>
                                        <w:top w:val="none" w:sz="0" w:space="0" w:color="auto"/>
                                        <w:left w:val="none" w:sz="0" w:space="0" w:color="auto"/>
                                        <w:bottom w:val="none" w:sz="0" w:space="0" w:color="auto"/>
                                        <w:right w:val="none" w:sz="0" w:space="0" w:color="auto"/>
                                      </w:divBdr>
                                      <w:divsChild>
                                        <w:div w:id="909387187">
                                          <w:marLeft w:val="0"/>
                                          <w:marRight w:val="0"/>
                                          <w:marTop w:val="0"/>
                                          <w:marBottom w:val="0"/>
                                          <w:divBdr>
                                            <w:top w:val="none" w:sz="0" w:space="0" w:color="auto"/>
                                            <w:left w:val="none" w:sz="0" w:space="0" w:color="auto"/>
                                            <w:bottom w:val="none" w:sz="0" w:space="0" w:color="auto"/>
                                            <w:right w:val="none" w:sz="0" w:space="0" w:color="auto"/>
                                          </w:divBdr>
                                          <w:divsChild>
                                            <w:div w:id="910311964">
                                              <w:marLeft w:val="0"/>
                                              <w:marRight w:val="0"/>
                                              <w:marTop w:val="0"/>
                                              <w:marBottom w:val="0"/>
                                              <w:divBdr>
                                                <w:top w:val="none" w:sz="0" w:space="0" w:color="auto"/>
                                                <w:left w:val="none" w:sz="0" w:space="0" w:color="auto"/>
                                                <w:bottom w:val="none" w:sz="0" w:space="0" w:color="auto"/>
                                                <w:right w:val="none" w:sz="0" w:space="0" w:color="auto"/>
                                              </w:divBdr>
                                              <w:divsChild>
                                                <w:div w:id="2014841768">
                                                  <w:marLeft w:val="0"/>
                                                  <w:marRight w:val="0"/>
                                                  <w:marTop w:val="0"/>
                                                  <w:marBottom w:val="0"/>
                                                  <w:divBdr>
                                                    <w:top w:val="none" w:sz="0" w:space="0" w:color="auto"/>
                                                    <w:left w:val="none" w:sz="0" w:space="0" w:color="auto"/>
                                                    <w:bottom w:val="none" w:sz="0" w:space="0" w:color="auto"/>
                                                    <w:right w:val="none" w:sz="0" w:space="0" w:color="auto"/>
                                                  </w:divBdr>
                                                  <w:divsChild>
                                                    <w:div w:id="469977460">
                                                      <w:marLeft w:val="0"/>
                                                      <w:marRight w:val="0"/>
                                                      <w:marTop w:val="0"/>
                                                      <w:marBottom w:val="0"/>
                                                      <w:divBdr>
                                                        <w:top w:val="none" w:sz="0" w:space="0" w:color="auto"/>
                                                        <w:left w:val="none" w:sz="0" w:space="0" w:color="auto"/>
                                                        <w:bottom w:val="none" w:sz="0" w:space="0" w:color="auto"/>
                                                        <w:right w:val="none" w:sz="0" w:space="0" w:color="auto"/>
                                                      </w:divBdr>
                                                      <w:divsChild>
                                                        <w:div w:id="574171827">
                                                          <w:marLeft w:val="0"/>
                                                          <w:marRight w:val="0"/>
                                                          <w:marTop w:val="0"/>
                                                          <w:marBottom w:val="0"/>
                                                          <w:divBdr>
                                                            <w:top w:val="none" w:sz="0" w:space="0" w:color="auto"/>
                                                            <w:left w:val="none" w:sz="0" w:space="0" w:color="auto"/>
                                                            <w:bottom w:val="none" w:sz="0" w:space="0" w:color="auto"/>
                                                            <w:right w:val="none" w:sz="0" w:space="0" w:color="auto"/>
                                                          </w:divBdr>
                                                          <w:divsChild>
                                                            <w:div w:id="1248883504">
                                                              <w:marLeft w:val="0"/>
                                                              <w:marRight w:val="0"/>
                                                              <w:marTop w:val="0"/>
                                                              <w:marBottom w:val="0"/>
                                                              <w:divBdr>
                                                                <w:top w:val="none" w:sz="0" w:space="0" w:color="auto"/>
                                                                <w:left w:val="none" w:sz="0" w:space="0" w:color="auto"/>
                                                                <w:bottom w:val="none" w:sz="0" w:space="0" w:color="auto"/>
                                                                <w:right w:val="none" w:sz="0" w:space="0" w:color="auto"/>
                                                              </w:divBdr>
                                                              <w:divsChild>
                                                                <w:div w:id="2146652324">
                                                                  <w:marLeft w:val="0"/>
                                                                  <w:marRight w:val="0"/>
                                                                  <w:marTop w:val="0"/>
                                                                  <w:marBottom w:val="0"/>
                                                                  <w:divBdr>
                                                                    <w:top w:val="none" w:sz="0" w:space="0" w:color="auto"/>
                                                                    <w:left w:val="none" w:sz="0" w:space="0" w:color="auto"/>
                                                                    <w:bottom w:val="none" w:sz="0" w:space="0" w:color="auto"/>
                                                                    <w:right w:val="none" w:sz="0" w:space="0" w:color="auto"/>
                                                                  </w:divBdr>
                                                                  <w:divsChild>
                                                                    <w:div w:id="2131625314">
                                                                      <w:marLeft w:val="0"/>
                                                                      <w:marRight w:val="0"/>
                                                                      <w:marTop w:val="0"/>
                                                                      <w:marBottom w:val="0"/>
                                                                      <w:divBdr>
                                                                        <w:top w:val="none" w:sz="0" w:space="0" w:color="auto"/>
                                                                        <w:left w:val="none" w:sz="0" w:space="0" w:color="auto"/>
                                                                        <w:bottom w:val="none" w:sz="0" w:space="0" w:color="auto"/>
                                                                        <w:right w:val="none" w:sz="0" w:space="0" w:color="auto"/>
                                                                      </w:divBdr>
                                                                      <w:divsChild>
                                                                        <w:div w:id="2005431704">
                                                                          <w:marLeft w:val="0"/>
                                                                          <w:marRight w:val="0"/>
                                                                          <w:marTop w:val="0"/>
                                                                          <w:marBottom w:val="0"/>
                                                                          <w:divBdr>
                                                                            <w:top w:val="none" w:sz="0" w:space="0" w:color="auto"/>
                                                                            <w:left w:val="none" w:sz="0" w:space="0" w:color="auto"/>
                                                                            <w:bottom w:val="none" w:sz="0" w:space="0" w:color="auto"/>
                                                                            <w:right w:val="none" w:sz="0" w:space="0" w:color="auto"/>
                                                                          </w:divBdr>
                                                                          <w:divsChild>
                                                                            <w:div w:id="11239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292612">
                                  <w:marLeft w:val="0"/>
                                  <w:marRight w:val="0"/>
                                  <w:marTop w:val="0"/>
                                  <w:marBottom w:val="0"/>
                                  <w:divBdr>
                                    <w:top w:val="none" w:sz="0" w:space="0" w:color="auto"/>
                                    <w:left w:val="none" w:sz="0" w:space="0" w:color="auto"/>
                                    <w:bottom w:val="none" w:sz="0" w:space="0" w:color="auto"/>
                                    <w:right w:val="none" w:sz="0" w:space="0" w:color="auto"/>
                                  </w:divBdr>
                                  <w:divsChild>
                                    <w:div w:id="1507214086">
                                      <w:marLeft w:val="0"/>
                                      <w:marRight w:val="0"/>
                                      <w:marTop w:val="0"/>
                                      <w:marBottom w:val="0"/>
                                      <w:divBdr>
                                        <w:top w:val="none" w:sz="0" w:space="0" w:color="auto"/>
                                        <w:left w:val="none" w:sz="0" w:space="0" w:color="auto"/>
                                        <w:bottom w:val="none" w:sz="0" w:space="0" w:color="auto"/>
                                        <w:right w:val="none" w:sz="0" w:space="0" w:color="auto"/>
                                      </w:divBdr>
                                      <w:divsChild>
                                        <w:div w:id="818898">
                                          <w:marLeft w:val="0"/>
                                          <w:marRight w:val="0"/>
                                          <w:marTop w:val="0"/>
                                          <w:marBottom w:val="0"/>
                                          <w:divBdr>
                                            <w:top w:val="none" w:sz="0" w:space="0" w:color="auto"/>
                                            <w:left w:val="none" w:sz="0" w:space="0" w:color="auto"/>
                                            <w:bottom w:val="none" w:sz="0" w:space="0" w:color="auto"/>
                                            <w:right w:val="none" w:sz="0" w:space="0" w:color="auto"/>
                                          </w:divBdr>
                                          <w:divsChild>
                                            <w:div w:id="1619221947">
                                              <w:marLeft w:val="0"/>
                                              <w:marRight w:val="0"/>
                                              <w:marTop w:val="0"/>
                                              <w:marBottom w:val="0"/>
                                              <w:divBdr>
                                                <w:top w:val="none" w:sz="0" w:space="0" w:color="auto"/>
                                                <w:left w:val="none" w:sz="0" w:space="0" w:color="auto"/>
                                                <w:bottom w:val="none" w:sz="0" w:space="0" w:color="auto"/>
                                                <w:right w:val="none" w:sz="0" w:space="0" w:color="auto"/>
                                              </w:divBdr>
                                              <w:divsChild>
                                                <w:div w:id="1233157688">
                                                  <w:marLeft w:val="0"/>
                                                  <w:marRight w:val="0"/>
                                                  <w:marTop w:val="0"/>
                                                  <w:marBottom w:val="0"/>
                                                  <w:divBdr>
                                                    <w:top w:val="none" w:sz="0" w:space="0" w:color="auto"/>
                                                    <w:left w:val="none" w:sz="0" w:space="0" w:color="auto"/>
                                                    <w:bottom w:val="none" w:sz="0" w:space="0" w:color="auto"/>
                                                    <w:right w:val="none" w:sz="0" w:space="0" w:color="auto"/>
                                                  </w:divBdr>
                                                  <w:divsChild>
                                                    <w:div w:id="2141654519">
                                                      <w:marLeft w:val="0"/>
                                                      <w:marRight w:val="0"/>
                                                      <w:marTop w:val="0"/>
                                                      <w:marBottom w:val="0"/>
                                                      <w:divBdr>
                                                        <w:top w:val="none" w:sz="0" w:space="0" w:color="auto"/>
                                                        <w:left w:val="none" w:sz="0" w:space="0" w:color="auto"/>
                                                        <w:bottom w:val="none" w:sz="0" w:space="0" w:color="auto"/>
                                                        <w:right w:val="none" w:sz="0" w:space="0" w:color="auto"/>
                                                      </w:divBdr>
                                                      <w:divsChild>
                                                        <w:div w:id="738331315">
                                                          <w:marLeft w:val="0"/>
                                                          <w:marRight w:val="0"/>
                                                          <w:marTop w:val="0"/>
                                                          <w:marBottom w:val="0"/>
                                                          <w:divBdr>
                                                            <w:top w:val="none" w:sz="0" w:space="0" w:color="auto"/>
                                                            <w:left w:val="none" w:sz="0" w:space="0" w:color="auto"/>
                                                            <w:bottom w:val="none" w:sz="0" w:space="0" w:color="auto"/>
                                                            <w:right w:val="none" w:sz="0" w:space="0" w:color="auto"/>
                                                          </w:divBdr>
                                                          <w:divsChild>
                                                            <w:div w:id="1898710945">
                                                              <w:marLeft w:val="0"/>
                                                              <w:marRight w:val="0"/>
                                                              <w:marTop w:val="0"/>
                                                              <w:marBottom w:val="0"/>
                                                              <w:divBdr>
                                                                <w:top w:val="none" w:sz="0" w:space="0" w:color="auto"/>
                                                                <w:left w:val="none" w:sz="0" w:space="0" w:color="auto"/>
                                                                <w:bottom w:val="none" w:sz="0" w:space="0" w:color="auto"/>
                                                                <w:right w:val="none" w:sz="0" w:space="0" w:color="auto"/>
                                                              </w:divBdr>
                                                              <w:divsChild>
                                                                <w:div w:id="295259074">
                                                                  <w:marLeft w:val="0"/>
                                                                  <w:marRight w:val="0"/>
                                                                  <w:marTop w:val="0"/>
                                                                  <w:marBottom w:val="0"/>
                                                                  <w:divBdr>
                                                                    <w:top w:val="none" w:sz="0" w:space="0" w:color="auto"/>
                                                                    <w:left w:val="none" w:sz="0" w:space="0" w:color="auto"/>
                                                                    <w:bottom w:val="none" w:sz="0" w:space="0" w:color="auto"/>
                                                                    <w:right w:val="none" w:sz="0" w:space="0" w:color="auto"/>
                                                                  </w:divBdr>
                                                                  <w:divsChild>
                                                                    <w:div w:id="366837065">
                                                                      <w:marLeft w:val="0"/>
                                                                      <w:marRight w:val="0"/>
                                                                      <w:marTop w:val="0"/>
                                                                      <w:marBottom w:val="0"/>
                                                                      <w:divBdr>
                                                                        <w:top w:val="none" w:sz="0" w:space="0" w:color="auto"/>
                                                                        <w:left w:val="none" w:sz="0" w:space="0" w:color="auto"/>
                                                                        <w:bottom w:val="none" w:sz="0" w:space="0" w:color="auto"/>
                                                                        <w:right w:val="none" w:sz="0" w:space="0" w:color="auto"/>
                                                                      </w:divBdr>
                                                                      <w:divsChild>
                                                                        <w:div w:id="1706715404">
                                                                          <w:marLeft w:val="0"/>
                                                                          <w:marRight w:val="0"/>
                                                                          <w:marTop w:val="0"/>
                                                                          <w:marBottom w:val="0"/>
                                                                          <w:divBdr>
                                                                            <w:top w:val="none" w:sz="0" w:space="0" w:color="auto"/>
                                                                            <w:left w:val="none" w:sz="0" w:space="0" w:color="auto"/>
                                                                            <w:bottom w:val="none" w:sz="0" w:space="0" w:color="auto"/>
                                                                            <w:right w:val="none" w:sz="0" w:space="0" w:color="auto"/>
                                                                          </w:divBdr>
                                                                          <w:divsChild>
                                                                            <w:div w:id="2940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041670">
          <w:marLeft w:val="0"/>
          <w:marRight w:val="0"/>
          <w:marTop w:val="0"/>
          <w:marBottom w:val="0"/>
          <w:divBdr>
            <w:top w:val="none" w:sz="0" w:space="0" w:color="auto"/>
            <w:left w:val="none" w:sz="0" w:space="0" w:color="auto"/>
            <w:bottom w:val="none" w:sz="0" w:space="0" w:color="auto"/>
            <w:right w:val="none" w:sz="0" w:space="0" w:color="auto"/>
          </w:divBdr>
          <w:divsChild>
            <w:div w:id="968360287">
              <w:marLeft w:val="0"/>
              <w:marRight w:val="0"/>
              <w:marTop w:val="0"/>
              <w:marBottom w:val="0"/>
              <w:divBdr>
                <w:top w:val="none" w:sz="0" w:space="0" w:color="auto"/>
                <w:left w:val="none" w:sz="0" w:space="0" w:color="auto"/>
                <w:bottom w:val="none" w:sz="0" w:space="0" w:color="auto"/>
                <w:right w:val="none" w:sz="0" w:space="0" w:color="auto"/>
              </w:divBdr>
              <w:divsChild>
                <w:div w:id="2088064788">
                  <w:marLeft w:val="0"/>
                  <w:marRight w:val="0"/>
                  <w:marTop w:val="0"/>
                  <w:marBottom w:val="0"/>
                  <w:divBdr>
                    <w:top w:val="none" w:sz="0" w:space="0" w:color="auto"/>
                    <w:left w:val="none" w:sz="0" w:space="0" w:color="auto"/>
                    <w:bottom w:val="none" w:sz="0" w:space="0" w:color="auto"/>
                    <w:right w:val="none" w:sz="0" w:space="0" w:color="auto"/>
                  </w:divBdr>
                  <w:divsChild>
                    <w:div w:id="976107290">
                      <w:marLeft w:val="0"/>
                      <w:marRight w:val="0"/>
                      <w:marTop w:val="0"/>
                      <w:marBottom w:val="0"/>
                      <w:divBdr>
                        <w:top w:val="none" w:sz="0" w:space="0" w:color="auto"/>
                        <w:left w:val="none" w:sz="0" w:space="0" w:color="auto"/>
                        <w:bottom w:val="none" w:sz="0" w:space="0" w:color="auto"/>
                        <w:right w:val="none" w:sz="0" w:space="0" w:color="auto"/>
                      </w:divBdr>
                      <w:divsChild>
                        <w:div w:id="1454131560">
                          <w:marLeft w:val="0"/>
                          <w:marRight w:val="0"/>
                          <w:marTop w:val="0"/>
                          <w:marBottom w:val="0"/>
                          <w:divBdr>
                            <w:top w:val="none" w:sz="0" w:space="0" w:color="auto"/>
                            <w:left w:val="none" w:sz="0" w:space="0" w:color="auto"/>
                            <w:bottom w:val="none" w:sz="0" w:space="0" w:color="auto"/>
                            <w:right w:val="none" w:sz="0" w:space="0" w:color="auto"/>
                          </w:divBdr>
                          <w:divsChild>
                            <w:div w:id="1609045509">
                              <w:marLeft w:val="0"/>
                              <w:marRight w:val="0"/>
                              <w:marTop w:val="0"/>
                              <w:marBottom w:val="0"/>
                              <w:divBdr>
                                <w:top w:val="none" w:sz="0" w:space="0" w:color="auto"/>
                                <w:left w:val="none" w:sz="0" w:space="0" w:color="auto"/>
                                <w:bottom w:val="none" w:sz="0" w:space="0" w:color="auto"/>
                                <w:right w:val="none" w:sz="0" w:space="0" w:color="auto"/>
                              </w:divBdr>
                              <w:divsChild>
                                <w:div w:id="7828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6658">
          <w:marLeft w:val="0"/>
          <w:marRight w:val="0"/>
          <w:marTop w:val="0"/>
          <w:marBottom w:val="0"/>
          <w:divBdr>
            <w:top w:val="none" w:sz="0" w:space="0" w:color="auto"/>
            <w:left w:val="none" w:sz="0" w:space="0" w:color="auto"/>
            <w:bottom w:val="none" w:sz="0" w:space="0" w:color="auto"/>
            <w:right w:val="none" w:sz="0" w:space="0" w:color="auto"/>
          </w:divBdr>
          <w:divsChild>
            <w:div w:id="1080761336">
              <w:marLeft w:val="0"/>
              <w:marRight w:val="0"/>
              <w:marTop w:val="0"/>
              <w:marBottom w:val="0"/>
              <w:divBdr>
                <w:top w:val="none" w:sz="0" w:space="0" w:color="auto"/>
                <w:left w:val="none" w:sz="0" w:space="0" w:color="auto"/>
                <w:bottom w:val="none" w:sz="0" w:space="0" w:color="auto"/>
                <w:right w:val="none" w:sz="0" w:space="0" w:color="auto"/>
              </w:divBdr>
              <w:divsChild>
                <w:div w:id="2068675414">
                  <w:marLeft w:val="0"/>
                  <w:marRight w:val="0"/>
                  <w:marTop w:val="0"/>
                  <w:marBottom w:val="0"/>
                  <w:divBdr>
                    <w:top w:val="none" w:sz="0" w:space="0" w:color="auto"/>
                    <w:left w:val="none" w:sz="0" w:space="0" w:color="auto"/>
                    <w:bottom w:val="none" w:sz="0" w:space="0" w:color="auto"/>
                    <w:right w:val="none" w:sz="0" w:space="0" w:color="auto"/>
                  </w:divBdr>
                  <w:divsChild>
                    <w:div w:id="1908999462">
                      <w:marLeft w:val="0"/>
                      <w:marRight w:val="0"/>
                      <w:marTop w:val="0"/>
                      <w:marBottom w:val="0"/>
                      <w:divBdr>
                        <w:top w:val="none" w:sz="0" w:space="0" w:color="auto"/>
                        <w:left w:val="none" w:sz="0" w:space="0" w:color="auto"/>
                        <w:bottom w:val="none" w:sz="0" w:space="0" w:color="auto"/>
                        <w:right w:val="none" w:sz="0" w:space="0" w:color="auto"/>
                      </w:divBdr>
                      <w:divsChild>
                        <w:div w:id="1944998567">
                          <w:marLeft w:val="0"/>
                          <w:marRight w:val="0"/>
                          <w:marTop w:val="0"/>
                          <w:marBottom w:val="0"/>
                          <w:divBdr>
                            <w:top w:val="none" w:sz="0" w:space="0" w:color="auto"/>
                            <w:left w:val="none" w:sz="0" w:space="0" w:color="auto"/>
                            <w:bottom w:val="none" w:sz="0" w:space="0" w:color="auto"/>
                            <w:right w:val="none" w:sz="0" w:space="0" w:color="auto"/>
                          </w:divBdr>
                          <w:divsChild>
                            <w:div w:id="853879267">
                              <w:marLeft w:val="0"/>
                              <w:marRight w:val="0"/>
                              <w:marTop w:val="0"/>
                              <w:marBottom w:val="0"/>
                              <w:divBdr>
                                <w:top w:val="none" w:sz="0" w:space="0" w:color="auto"/>
                                <w:left w:val="none" w:sz="0" w:space="0" w:color="auto"/>
                                <w:bottom w:val="none" w:sz="0" w:space="0" w:color="auto"/>
                                <w:right w:val="none" w:sz="0" w:space="0" w:color="auto"/>
                              </w:divBdr>
                              <w:divsChild>
                                <w:div w:id="506746794">
                                  <w:marLeft w:val="0"/>
                                  <w:marRight w:val="0"/>
                                  <w:marTop w:val="0"/>
                                  <w:marBottom w:val="0"/>
                                  <w:divBdr>
                                    <w:top w:val="none" w:sz="0" w:space="0" w:color="auto"/>
                                    <w:left w:val="none" w:sz="0" w:space="0" w:color="auto"/>
                                    <w:bottom w:val="none" w:sz="0" w:space="0" w:color="auto"/>
                                    <w:right w:val="none" w:sz="0" w:space="0" w:color="auto"/>
                                  </w:divBdr>
                                  <w:divsChild>
                                    <w:div w:id="356464678">
                                      <w:marLeft w:val="0"/>
                                      <w:marRight w:val="0"/>
                                      <w:marTop w:val="0"/>
                                      <w:marBottom w:val="0"/>
                                      <w:divBdr>
                                        <w:top w:val="none" w:sz="0" w:space="0" w:color="auto"/>
                                        <w:left w:val="none" w:sz="0" w:space="0" w:color="auto"/>
                                        <w:bottom w:val="none" w:sz="0" w:space="0" w:color="auto"/>
                                        <w:right w:val="none" w:sz="0" w:space="0" w:color="auto"/>
                                      </w:divBdr>
                                      <w:divsChild>
                                        <w:div w:id="1485388097">
                                          <w:marLeft w:val="0"/>
                                          <w:marRight w:val="0"/>
                                          <w:marTop w:val="0"/>
                                          <w:marBottom w:val="0"/>
                                          <w:divBdr>
                                            <w:top w:val="none" w:sz="0" w:space="0" w:color="auto"/>
                                            <w:left w:val="none" w:sz="0" w:space="0" w:color="auto"/>
                                            <w:bottom w:val="none" w:sz="0" w:space="0" w:color="auto"/>
                                            <w:right w:val="none" w:sz="0" w:space="0" w:color="auto"/>
                                          </w:divBdr>
                                          <w:divsChild>
                                            <w:div w:id="1349334816">
                                              <w:marLeft w:val="0"/>
                                              <w:marRight w:val="0"/>
                                              <w:marTop w:val="0"/>
                                              <w:marBottom w:val="0"/>
                                              <w:divBdr>
                                                <w:top w:val="none" w:sz="0" w:space="0" w:color="auto"/>
                                                <w:left w:val="none" w:sz="0" w:space="0" w:color="auto"/>
                                                <w:bottom w:val="none" w:sz="0" w:space="0" w:color="auto"/>
                                                <w:right w:val="none" w:sz="0" w:space="0" w:color="auto"/>
                                              </w:divBdr>
                                              <w:divsChild>
                                                <w:div w:id="1621841631">
                                                  <w:marLeft w:val="0"/>
                                                  <w:marRight w:val="0"/>
                                                  <w:marTop w:val="0"/>
                                                  <w:marBottom w:val="0"/>
                                                  <w:divBdr>
                                                    <w:top w:val="none" w:sz="0" w:space="0" w:color="auto"/>
                                                    <w:left w:val="none" w:sz="0" w:space="0" w:color="auto"/>
                                                    <w:bottom w:val="none" w:sz="0" w:space="0" w:color="auto"/>
                                                    <w:right w:val="none" w:sz="0" w:space="0" w:color="auto"/>
                                                  </w:divBdr>
                                                  <w:divsChild>
                                                    <w:div w:id="875390582">
                                                      <w:marLeft w:val="0"/>
                                                      <w:marRight w:val="0"/>
                                                      <w:marTop w:val="0"/>
                                                      <w:marBottom w:val="0"/>
                                                      <w:divBdr>
                                                        <w:top w:val="none" w:sz="0" w:space="0" w:color="auto"/>
                                                        <w:left w:val="none" w:sz="0" w:space="0" w:color="auto"/>
                                                        <w:bottom w:val="none" w:sz="0" w:space="0" w:color="auto"/>
                                                        <w:right w:val="none" w:sz="0" w:space="0" w:color="auto"/>
                                                      </w:divBdr>
                                                      <w:divsChild>
                                                        <w:div w:id="575553378">
                                                          <w:marLeft w:val="0"/>
                                                          <w:marRight w:val="0"/>
                                                          <w:marTop w:val="0"/>
                                                          <w:marBottom w:val="0"/>
                                                          <w:divBdr>
                                                            <w:top w:val="none" w:sz="0" w:space="0" w:color="auto"/>
                                                            <w:left w:val="none" w:sz="0" w:space="0" w:color="auto"/>
                                                            <w:bottom w:val="none" w:sz="0" w:space="0" w:color="auto"/>
                                                            <w:right w:val="none" w:sz="0" w:space="0" w:color="auto"/>
                                                          </w:divBdr>
                                                          <w:divsChild>
                                                            <w:div w:id="283661736">
                                                              <w:marLeft w:val="0"/>
                                                              <w:marRight w:val="0"/>
                                                              <w:marTop w:val="0"/>
                                                              <w:marBottom w:val="0"/>
                                                              <w:divBdr>
                                                                <w:top w:val="none" w:sz="0" w:space="0" w:color="auto"/>
                                                                <w:left w:val="none" w:sz="0" w:space="0" w:color="auto"/>
                                                                <w:bottom w:val="none" w:sz="0" w:space="0" w:color="auto"/>
                                                                <w:right w:val="none" w:sz="0" w:space="0" w:color="auto"/>
                                                              </w:divBdr>
                                                              <w:divsChild>
                                                                <w:div w:id="828521887">
                                                                  <w:marLeft w:val="0"/>
                                                                  <w:marRight w:val="0"/>
                                                                  <w:marTop w:val="0"/>
                                                                  <w:marBottom w:val="0"/>
                                                                  <w:divBdr>
                                                                    <w:top w:val="none" w:sz="0" w:space="0" w:color="auto"/>
                                                                    <w:left w:val="none" w:sz="0" w:space="0" w:color="auto"/>
                                                                    <w:bottom w:val="none" w:sz="0" w:space="0" w:color="auto"/>
                                                                    <w:right w:val="none" w:sz="0" w:space="0" w:color="auto"/>
                                                                  </w:divBdr>
                                                                  <w:divsChild>
                                                                    <w:div w:id="1149979448">
                                                                      <w:marLeft w:val="0"/>
                                                                      <w:marRight w:val="0"/>
                                                                      <w:marTop w:val="0"/>
                                                                      <w:marBottom w:val="0"/>
                                                                      <w:divBdr>
                                                                        <w:top w:val="none" w:sz="0" w:space="0" w:color="auto"/>
                                                                        <w:left w:val="none" w:sz="0" w:space="0" w:color="auto"/>
                                                                        <w:bottom w:val="none" w:sz="0" w:space="0" w:color="auto"/>
                                                                        <w:right w:val="none" w:sz="0" w:space="0" w:color="auto"/>
                                                                      </w:divBdr>
                                                                      <w:divsChild>
                                                                        <w:div w:id="834802331">
                                                                          <w:marLeft w:val="0"/>
                                                                          <w:marRight w:val="0"/>
                                                                          <w:marTop w:val="0"/>
                                                                          <w:marBottom w:val="0"/>
                                                                          <w:divBdr>
                                                                            <w:top w:val="none" w:sz="0" w:space="0" w:color="auto"/>
                                                                            <w:left w:val="none" w:sz="0" w:space="0" w:color="auto"/>
                                                                            <w:bottom w:val="none" w:sz="0" w:space="0" w:color="auto"/>
                                                                            <w:right w:val="none" w:sz="0" w:space="0" w:color="auto"/>
                                                                          </w:divBdr>
                                                                          <w:divsChild>
                                                                            <w:div w:id="14136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7054">
          <w:marLeft w:val="0"/>
          <w:marRight w:val="0"/>
          <w:marTop w:val="0"/>
          <w:marBottom w:val="0"/>
          <w:divBdr>
            <w:top w:val="none" w:sz="0" w:space="0" w:color="auto"/>
            <w:left w:val="none" w:sz="0" w:space="0" w:color="auto"/>
            <w:bottom w:val="none" w:sz="0" w:space="0" w:color="auto"/>
            <w:right w:val="none" w:sz="0" w:space="0" w:color="auto"/>
          </w:divBdr>
          <w:divsChild>
            <w:div w:id="1362586579">
              <w:marLeft w:val="0"/>
              <w:marRight w:val="0"/>
              <w:marTop w:val="0"/>
              <w:marBottom w:val="0"/>
              <w:divBdr>
                <w:top w:val="none" w:sz="0" w:space="0" w:color="auto"/>
                <w:left w:val="none" w:sz="0" w:space="0" w:color="auto"/>
                <w:bottom w:val="none" w:sz="0" w:space="0" w:color="auto"/>
                <w:right w:val="none" w:sz="0" w:space="0" w:color="auto"/>
              </w:divBdr>
              <w:divsChild>
                <w:div w:id="2042632766">
                  <w:marLeft w:val="0"/>
                  <w:marRight w:val="0"/>
                  <w:marTop w:val="0"/>
                  <w:marBottom w:val="0"/>
                  <w:divBdr>
                    <w:top w:val="none" w:sz="0" w:space="0" w:color="auto"/>
                    <w:left w:val="none" w:sz="0" w:space="0" w:color="auto"/>
                    <w:bottom w:val="none" w:sz="0" w:space="0" w:color="auto"/>
                    <w:right w:val="none" w:sz="0" w:space="0" w:color="auto"/>
                  </w:divBdr>
                  <w:divsChild>
                    <w:div w:id="923995403">
                      <w:marLeft w:val="0"/>
                      <w:marRight w:val="0"/>
                      <w:marTop w:val="0"/>
                      <w:marBottom w:val="0"/>
                      <w:divBdr>
                        <w:top w:val="none" w:sz="0" w:space="0" w:color="auto"/>
                        <w:left w:val="none" w:sz="0" w:space="0" w:color="auto"/>
                        <w:bottom w:val="none" w:sz="0" w:space="0" w:color="auto"/>
                        <w:right w:val="none" w:sz="0" w:space="0" w:color="auto"/>
                      </w:divBdr>
                      <w:divsChild>
                        <w:div w:id="1053892678">
                          <w:marLeft w:val="0"/>
                          <w:marRight w:val="0"/>
                          <w:marTop w:val="0"/>
                          <w:marBottom w:val="0"/>
                          <w:divBdr>
                            <w:top w:val="none" w:sz="0" w:space="0" w:color="auto"/>
                            <w:left w:val="none" w:sz="0" w:space="0" w:color="auto"/>
                            <w:bottom w:val="none" w:sz="0" w:space="0" w:color="auto"/>
                            <w:right w:val="none" w:sz="0" w:space="0" w:color="auto"/>
                          </w:divBdr>
                          <w:divsChild>
                            <w:div w:id="1478107377">
                              <w:marLeft w:val="0"/>
                              <w:marRight w:val="0"/>
                              <w:marTop w:val="0"/>
                              <w:marBottom w:val="0"/>
                              <w:divBdr>
                                <w:top w:val="none" w:sz="0" w:space="0" w:color="auto"/>
                                <w:left w:val="none" w:sz="0" w:space="0" w:color="auto"/>
                                <w:bottom w:val="none" w:sz="0" w:space="0" w:color="auto"/>
                                <w:right w:val="none" w:sz="0" w:space="0" w:color="auto"/>
                              </w:divBdr>
                              <w:divsChild>
                                <w:div w:id="1324240369">
                                  <w:marLeft w:val="0"/>
                                  <w:marRight w:val="0"/>
                                  <w:marTop w:val="0"/>
                                  <w:marBottom w:val="0"/>
                                  <w:divBdr>
                                    <w:top w:val="none" w:sz="0" w:space="0" w:color="auto"/>
                                    <w:left w:val="none" w:sz="0" w:space="0" w:color="auto"/>
                                    <w:bottom w:val="none" w:sz="0" w:space="0" w:color="auto"/>
                                    <w:right w:val="none" w:sz="0" w:space="0" w:color="auto"/>
                                  </w:divBdr>
                                  <w:divsChild>
                                    <w:div w:id="462038434">
                                      <w:marLeft w:val="0"/>
                                      <w:marRight w:val="0"/>
                                      <w:marTop w:val="0"/>
                                      <w:marBottom w:val="0"/>
                                      <w:divBdr>
                                        <w:top w:val="none" w:sz="0" w:space="0" w:color="auto"/>
                                        <w:left w:val="none" w:sz="0" w:space="0" w:color="auto"/>
                                        <w:bottom w:val="none" w:sz="0" w:space="0" w:color="auto"/>
                                        <w:right w:val="none" w:sz="0" w:space="0" w:color="auto"/>
                                      </w:divBdr>
                                      <w:divsChild>
                                        <w:div w:id="413672254">
                                          <w:marLeft w:val="0"/>
                                          <w:marRight w:val="0"/>
                                          <w:marTop w:val="0"/>
                                          <w:marBottom w:val="0"/>
                                          <w:divBdr>
                                            <w:top w:val="none" w:sz="0" w:space="0" w:color="auto"/>
                                            <w:left w:val="none" w:sz="0" w:space="0" w:color="auto"/>
                                            <w:bottom w:val="none" w:sz="0" w:space="0" w:color="auto"/>
                                            <w:right w:val="none" w:sz="0" w:space="0" w:color="auto"/>
                                          </w:divBdr>
                                          <w:divsChild>
                                            <w:div w:id="1909145909">
                                              <w:marLeft w:val="0"/>
                                              <w:marRight w:val="0"/>
                                              <w:marTop w:val="0"/>
                                              <w:marBottom w:val="0"/>
                                              <w:divBdr>
                                                <w:top w:val="none" w:sz="0" w:space="0" w:color="auto"/>
                                                <w:left w:val="none" w:sz="0" w:space="0" w:color="auto"/>
                                                <w:bottom w:val="none" w:sz="0" w:space="0" w:color="auto"/>
                                                <w:right w:val="none" w:sz="0" w:space="0" w:color="auto"/>
                                              </w:divBdr>
                                              <w:divsChild>
                                                <w:div w:id="1084956497">
                                                  <w:marLeft w:val="0"/>
                                                  <w:marRight w:val="0"/>
                                                  <w:marTop w:val="0"/>
                                                  <w:marBottom w:val="0"/>
                                                  <w:divBdr>
                                                    <w:top w:val="none" w:sz="0" w:space="0" w:color="auto"/>
                                                    <w:left w:val="none" w:sz="0" w:space="0" w:color="auto"/>
                                                    <w:bottom w:val="none" w:sz="0" w:space="0" w:color="auto"/>
                                                    <w:right w:val="none" w:sz="0" w:space="0" w:color="auto"/>
                                                  </w:divBdr>
                                                  <w:divsChild>
                                                    <w:div w:id="578707787">
                                                      <w:marLeft w:val="0"/>
                                                      <w:marRight w:val="0"/>
                                                      <w:marTop w:val="0"/>
                                                      <w:marBottom w:val="0"/>
                                                      <w:divBdr>
                                                        <w:top w:val="none" w:sz="0" w:space="0" w:color="auto"/>
                                                        <w:left w:val="none" w:sz="0" w:space="0" w:color="auto"/>
                                                        <w:bottom w:val="none" w:sz="0" w:space="0" w:color="auto"/>
                                                        <w:right w:val="none" w:sz="0" w:space="0" w:color="auto"/>
                                                      </w:divBdr>
                                                    </w:div>
                                                    <w:div w:id="2687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7099">
                                  <w:marLeft w:val="0"/>
                                  <w:marRight w:val="0"/>
                                  <w:marTop w:val="0"/>
                                  <w:marBottom w:val="0"/>
                                  <w:divBdr>
                                    <w:top w:val="none" w:sz="0" w:space="0" w:color="auto"/>
                                    <w:left w:val="none" w:sz="0" w:space="0" w:color="auto"/>
                                    <w:bottom w:val="none" w:sz="0" w:space="0" w:color="auto"/>
                                    <w:right w:val="none" w:sz="0" w:space="0" w:color="auto"/>
                                  </w:divBdr>
                                  <w:divsChild>
                                    <w:div w:id="524102980">
                                      <w:marLeft w:val="0"/>
                                      <w:marRight w:val="0"/>
                                      <w:marTop w:val="0"/>
                                      <w:marBottom w:val="0"/>
                                      <w:divBdr>
                                        <w:top w:val="none" w:sz="0" w:space="0" w:color="auto"/>
                                        <w:left w:val="none" w:sz="0" w:space="0" w:color="auto"/>
                                        <w:bottom w:val="none" w:sz="0" w:space="0" w:color="auto"/>
                                        <w:right w:val="none" w:sz="0" w:space="0" w:color="auto"/>
                                      </w:divBdr>
                                      <w:divsChild>
                                        <w:div w:id="56053963">
                                          <w:marLeft w:val="0"/>
                                          <w:marRight w:val="0"/>
                                          <w:marTop w:val="0"/>
                                          <w:marBottom w:val="0"/>
                                          <w:divBdr>
                                            <w:top w:val="none" w:sz="0" w:space="0" w:color="auto"/>
                                            <w:left w:val="none" w:sz="0" w:space="0" w:color="auto"/>
                                            <w:bottom w:val="none" w:sz="0" w:space="0" w:color="auto"/>
                                            <w:right w:val="none" w:sz="0" w:space="0" w:color="auto"/>
                                          </w:divBdr>
                                          <w:divsChild>
                                            <w:div w:id="580217496">
                                              <w:marLeft w:val="0"/>
                                              <w:marRight w:val="0"/>
                                              <w:marTop w:val="0"/>
                                              <w:marBottom w:val="0"/>
                                              <w:divBdr>
                                                <w:top w:val="none" w:sz="0" w:space="0" w:color="auto"/>
                                                <w:left w:val="none" w:sz="0" w:space="0" w:color="auto"/>
                                                <w:bottom w:val="none" w:sz="0" w:space="0" w:color="auto"/>
                                                <w:right w:val="none" w:sz="0" w:space="0" w:color="auto"/>
                                              </w:divBdr>
                                              <w:divsChild>
                                                <w:div w:id="1977905107">
                                                  <w:marLeft w:val="0"/>
                                                  <w:marRight w:val="0"/>
                                                  <w:marTop w:val="0"/>
                                                  <w:marBottom w:val="0"/>
                                                  <w:divBdr>
                                                    <w:top w:val="none" w:sz="0" w:space="0" w:color="auto"/>
                                                    <w:left w:val="none" w:sz="0" w:space="0" w:color="auto"/>
                                                    <w:bottom w:val="none" w:sz="0" w:space="0" w:color="auto"/>
                                                    <w:right w:val="none" w:sz="0" w:space="0" w:color="auto"/>
                                                  </w:divBdr>
                                                  <w:divsChild>
                                                    <w:div w:id="787895564">
                                                      <w:marLeft w:val="0"/>
                                                      <w:marRight w:val="0"/>
                                                      <w:marTop w:val="0"/>
                                                      <w:marBottom w:val="0"/>
                                                      <w:divBdr>
                                                        <w:top w:val="none" w:sz="0" w:space="0" w:color="auto"/>
                                                        <w:left w:val="none" w:sz="0" w:space="0" w:color="auto"/>
                                                        <w:bottom w:val="none" w:sz="0" w:space="0" w:color="auto"/>
                                                        <w:right w:val="none" w:sz="0" w:space="0" w:color="auto"/>
                                                      </w:divBdr>
                                                    </w:div>
                                                    <w:div w:id="16315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975022">
                              <w:marLeft w:val="0"/>
                              <w:marRight w:val="0"/>
                              <w:marTop w:val="0"/>
                              <w:marBottom w:val="0"/>
                              <w:divBdr>
                                <w:top w:val="none" w:sz="0" w:space="0" w:color="auto"/>
                                <w:left w:val="none" w:sz="0" w:space="0" w:color="auto"/>
                                <w:bottom w:val="none" w:sz="0" w:space="0" w:color="auto"/>
                                <w:right w:val="none" w:sz="0" w:space="0" w:color="auto"/>
                              </w:divBdr>
                              <w:divsChild>
                                <w:div w:id="11546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66098">
          <w:marLeft w:val="0"/>
          <w:marRight w:val="0"/>
          <w:marTop w:val="0"/>
          <w:marBottom w:val="0"/>
          <w:divBdr>
            <w:top w:val="none" w:sz="0" w:space="0" w:color="auto"/>
            <w:left w:val="none" w:sz="0" w:space="0" w:color="auto"/>
            <w:bottom w:val="none" w:sz="0" w:space="0" w:color="auto"/>
            <w:right w:val="none" w:sz="0" w:space="0" w:color="auto"/>
          </w:divBdr>
          <w:divsChild>
            <w:div w:id="827136383">
              <w:marLeft w:val="0"/>
              <w:marRight w:val="0"/>
              <w:marTop w:val="0"/>
              <w:marBottom w:val="0"/>
              <w:divBdr>
                <w:top w:val="none" w:sz="0" w:space="0" w:color="auto"/>
                <w:left w:val="none" w:sz="0" w:space="0" w:color="auto"/>
                <w:bottom w:val="none" w:sz="0" w:space="0" w:color="auto"/>
                <w:right w:val="none" w:sz="0" w:space="0" w:color="auto"/>
              </w:divBdr>
              <w:divsChild>
                <w:div w:id="1433361506">
                  <w:marLeft w:val="0"/>
                  <w:marRight w:val="0"/>
                  <w:marTop w:val="0"/>
                  <w:marBottom w:val="0"/>
                  <w:divBdr>
                    <w:top w:val="none" w:sz="0" w:space="0" w:color="auto"/>
                    <w:left w:val="none" w:sz="0" w:space="0" w:color="auto"/>
                    <w:bottom w:val="none" w:sz="0" w:space="0" w:color="auto"/>
                    <w:right w:val="none" w:sz="0" w:space="0" w:color="auto"/>
                  </w:divBdr>
                  <w:divsChild>
                    <w:div w:id="608322569">
                      <w:marLeft w:val="0"/>
                      <w:marRight w:val="0"/>
                      <w:marTop w:val="0"/>
                      <w:marBottom w:val="0"/>
                      <w:divBdr>
                        <w:top w:val="none" w:sz="0" w:space="0" w:color="auto"/>
                        <w:left w:val="none" w:sz="0" w:space="0" w:color="auto"/>
                        <w:bottom w:val="none" w:sz="0" w:space="0" w:color="auto"/>
                        <w:right w:val="none" w:sz="0" w:space="0" w:color="auto"/>
                      </w:divBdr>
                    </w:div>
                    <w:div w:id="1833719579">
                      <w:marLeft w:val="0"/>
                      <w:marRight w:val="0"/>
                      <w:marTop w:val="0"/>
                      <w:marBottom w:val="0"/>
                      <w:divBdr>
                        <w:top w:val="none" w:sz="0" w:space="0" w:color="auto"/>
                        <w:left w:val="none" w:sz="0" w:space="0" w:color="auto"/>
                        <w:bottom w:val="none" w:sz="0" w:space="0" w:color="auto"/>
                        <w:right w:val="none" w:sz="0" w:space="0" w:color="auto"/>
                      </w:divBdr>
                      <w:divsChild>
                        <w:div w:id="908345735">
                          <w:marLeft w:val="0"/>
                          <w:marRight w:val="0"/>
                          <w:marTop w:val="0"/>
                          <w:marBottom w:val="0"/>
                          <w:divBdr>
                            <w:top w:val="none" w:sz="0" w:space="0" w:color="auto"/>
                            <w:left w:val="none" w:sz="0" w:space="0" w:color="auto"/>
                            <w:bottom w:val="none" w:sz="0" w:space="0" w:color="auto"/>
                            <w:right w:val="none" w:sz="0" w:space="0" w:color="auto"/>
                          </w:divBdr>
                          <w:divsChild>
                            <w:div w:id="1053040450">
                              <w:marLeft w:val="0"/>
                              <w:marRight w:val="0"/>
                              <w:marTop w:val="0"/>
                              <w:marBottom w:val="0"/>
                              <w:divBdr>
                                <w:top w:val="none" w:sz="0" w:space="0" w:color="auto"/>
                                <w:left w:val="none" w:sz="0" w:space="0" w:color="auto"/>
                                <w:bottom w:val="none" w:sz="0" w:space="0" w:color="auto"/>
                                <w:right w:val="none" w:sz="0" w:space="0" w:color="auto"/>
                              </w:divBdr>
                              <w:divsChild>
                                <w:div w:id="722483841">
                                  <w:marLeft w:val="0"/>
                                  <w:marRight w:val="0"/>
                                  <w:marTop w:val="0"/>
                                  <w:marBottom w:val="0"/>
                                  <w:divBdr>
                                    <w:top w:val="none" w:sz="0" w:space="0" w:color="auto"/>
                                    <w:left w:val="none" w:sz="0" w:space="0" w:color="auto"/>
                                    <w:bottom w:val="none" w:sz="0" w:space="0" w:color="auto"/>
                                    <w:right w:val="none" w:sz="0" w:space="0" w:color="auto"/>
                                  </w:divBdr>
                                  <w:divsChild>
                                    <w:div w:id="2060936630">
                                      <w:marLeft w:val="0"/>
                                      <w:marRight w:val="0"/>
                                      <w:marTop w:val="0"/>
                                      <w:marBottom w:val="0"/>
                                      <w:divBdr>
                                        <w:top w:val="none" w:sz="0" w:space="0" w:color="auto"/>
                                        <w:left w:val="none" w:sz="0" w:space="0" w:color="auto"/>
                                        <w:bottom w:val="none" w:sz="0" w:space="0" w:color="auto"/>
                                        <w:right w:val="none" w:sz="0" w:space="0" w:color="auto"/>
                                      </w:divBdr>
                                      <w:divsChild>
                                        <w:div w:id="1312713031">
                                          <w:marLeft w:val="0"/>
                                          <w:marRight w:val="0"/>
                                          <w:marTop w:val="0"/>
                                          <w:marBottom w:val="0"/>
                                          <w:divBdr>
                                            <w:top w:val="none" w:sz="0" w:space="0" w:color="auto"/>
                                            <w:left w:val="none" w:sz="0" w:space="0" w:color="auto"/>
                                            <w:bottom w:val="none" w:sz="0" w:space="0" w:color="auto"/>
                                            <w:right w:val="none" w:sz="0" w:space="0" w:color="auto"/>
                                          </w:divBdr>
                                          <w:divsChild>
                                            <w:div w:id="335765543">
                                              <w:marLeft w:val="0"/>
                                              <w:marRight w:val="0"/>
                                              <w:marTop w:val="0"/>
                                              <w:marBottom w:val="0"/>
                                              <w:divBdr>
                                                <w:top w:val="none" w:sz="0" w:space="0" w:color="auto"/>
                                                <w:left w:val="none" w:sz="0" w:space="0" w:color="auto"/>
                                                <w:bottom w:val="none" w:sz="0" w:space="0" w:color="auto"/>
                                                <w:right w:val="none" w:sz="0" w:space="0" w:color="auto"/>
                                              </w:divBdr>
                                              <w:divsChild>
                                                <w:div w:id="117065847">
                                                  <w:marLeft w:val="0"/>
                                                  <w:marRight w:val="0"/>
                                                  <w:marTop w:val="0"/>
                                                  <w:marBottom w:val="0"/>
                                                  <w:divBdr>
                                                    <w:top w:val="none" w:sz="0" w:space="0" w:color="auto"/>
                                                    <w:left w:val="none" w:sz="0" w:space="0" w:color="auto"/>
                                                    <w:bottom w:val="none" w:sz="0" w:space="0" w:color="auto"/>
                                                    <w:right w:val="none" w:sz="0" w:space="0" w:color="auto"/>
                                                  </w:divBdr>
                                                  <w:divsChild>
                                                    <w:div w:id="886063139">
                                                      <w:marLeft w:val="0"/>
                                                      <w:marRight w:val="0"/>
                                                      <w:marTop w:val="0"/>
                                                      <w:marBottom w:val="0"/>
                                                      <w:divBdr>
                                                        <w:top w:val="none" w:sz="0" w:space="0" w:color="auto"/>
                                                        <w:left w:val="none" w:sz="0" w:space="0" w:color="auto"/>
                                                        <w:bottom w:val="none" w:sz="0" w:space="0" w:color="auto"/>
                                                        <w:right w:val="none" w:sz="0" w:space="0" w:color="auto"/>
                                                      </w:divBdr>
                                                      <w:divsChild>
                                                        <w:div w:id="549732438">
                                                          <w:marLeft w:val="0"/>
                                                          <w:marRight w:val="0"/>
                                                          <w:marTop w:val="0"/>
                                                          <w:marBottom w:val="0"/>
                                                          <w:divBdr>
                                                            <w:top w:val="none" w:sz="0" w:space="0" w:color="auto"/>
                                                            <w:left w:val="none" w:sz="0" w:space="0" w:color="auto"/>
                                                            <w:bottom w:val="none" w:sz="0" w:space="0" w:color="auto"/>
                                                            <w:right w:val="none" w:sz="0" w:space="0" w:color="auto"/>
                                                          </w:divBdr>
                                                          <w:divsChild>
                                                            <w:div w:id="1260989744">
                                                              <w:marLeft w:val="0"/>
                                                              <w:marRight w:val="0"/>
                                                              <w:marTop w:val="0"/>
                                                              <w:marBottom w:val="0"/>
                                                              <w:divBdr>
                                                                <w:top w:val="none" w:sz="0" w:space="0" w:color="auto"/>
                                                                <w:left w:val="none" w:sz="0" w:space="0" w:color="auto"/>
                                                                <w:bottom w:val="none" w:sz="0" w:space="0" w:color="auto"/>
                                                                <w:right w:val="none" w:sz="0" w:space="0" w:color="auto"/>
                                                              </w:divBdr>
                                                              <w:divsChild>
                                                                <w:div w:id="185995047">
                                                                  <w:marLeft w:val="0"/>
                                                                  <w:marRight w:val="0"/>
                                                                  <w:marTop w:val="0"/>
                                                                  <w:marBottom w:val="0"/>
                                                                  <w:divBdr>
                                                                    <w:top w:val="none" w:sz="0" w:space="0" w:color="auto"/>
                                                                    <w:left w:val="none" w:sz="0" w:space="0" w:color="auto"/>
                                                                    <w:bottom w:val="none" w:sz="0" w:space="0" w:color="auto"/>
                                                                    <w:right w:val="none" w:sz="0" w:space="0" w:color="auto"/>
                                                                  </w:divBdr>
                                                                  <w:divsChild>
                                                                    <w:div w:id="568465890">
                                                                      <w:marLeft w:val="0"/>
                                                                      <w:marRight w:val="0"/>
                                                                      <w:marTop w:val="0"/>
                                                                      <w:marBottom w:val="0"/>
                                                                      <w:divBdr>
                                                                        <w:top w:val="none" w:sz="0" w:space="0" w:color="auto"/>
                                                                        <w:left w:val="none" w:sz="0" w:space="0" w:color="auto"/>
                                                                        <w:bottom w:val="none" w:sz="0" w:space="0" w:color="auto"/>
                                                                        <w:right w:val="none" w:sz="0" w:space="0" w:color="auto"/>
                                                                      </w:divBdr>
                                                                      <w:divsChild>
                                                                        <w:div w:id="676273842">
                                                                          <w:marLeft w:val="0"/>
                                                                          <w:marRight w:val="0"/>
                                                                          <w:marTop w:val="0"/>
                                                                          <w:marBottom w:val="0"/>
                                                                          <w:divBdr>
                                                                            <w:top w:val="none" w:sz="0" w:space="0" w:color="auto"/>
                                                                            <w:left w:val="none" w:sz="0" w:space="0" w:color="auto"/>
                                                                            <w:bottom w:val="none" w:sz="0" w:space="0" w:color="auto"/>
                                                                            <w:right w:val="none" w:sz="0" w:space="0" w:color="auto"/>
                                                                          </w:divBdr>
                                                                          <w:divsChild>
                                                                            <w:div w:id="616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399940">
                                  <w:marLeft w:val="0"/>
                                  <w:marRight w:val="0"/>
                                  <w:marTop w:val="0"/>
                                  <w:marBottom w:val="0"/>
                                  <w:divBdr>
                                    <w:top w:val="none" w:sz="0" w:space="0" w:color="auto"/>
                                    <w:left w:val="none" w:sz="0" w:space="0" w:color="auto"/>
                                    <w:bottom w:val="none" w:sz="0" w:space="0" w:color="auto"/>
                                    <w:right w:val="none" w:sz="0" w:space="0" w:color="auto"/>
                                  </w:divBdr>
                                  <w:divsChild>
                                    <w:div w:id="1576624122">
                                      <w:marLeft w:val="0"/>
                                      <w:marRight w:val="0"/>
                                      <w:marTop w:val="0"/>
                                      <w:marBottom w:val="0"/>
                                      <w:divBdr>
                                        <w:top w:val="none" w:sz="0" w:space="0" w:color="auto"/>
                                        <w:left w:val="none" w:sz="0" w:space="0" w:color="auto"/>
                                        <w:bottom w:val="none" w:sz="0" w:space="0" w:color="auto"/>
                                        <w:right w:val="none" w:sz="0" w:space="0" w:color="auto"/>
                                      </w:divBdr>
                                      <w:divsChild>
                                        <w:div w:id="1869371270">
                                          <w:marLeft w:val="0"/>
                                          <w:marRight w:val="0"/>
                                          <w:marTop w:val="0"/>
                                          <w:marBottom w:val="0"/>
                                          <w:divBdr>
                                            <w:top w:val="none" w:sz="0" w:space="0" w:color="auto"/>
                                            <w:left w:val="none" w:sz="0" w:space="0" w:color="auto"/>
                                            <w:bottom w:val="none" w:sz="0" w:space="0" w:color="auto"/>
                                            <w:right w:val="none" w:sz="0" w:space="0" w:color="auto"/>
                                          </w:divBdr>
                                          <w:divsChild>
                                            <w:div w:id="1491214291">
                                              <w:marLeft w:val="0"/>
                                              <w:marRight w:val="0"/>
                                              <w:marTop w:val="0"/>
                                              <w:marBottom w:val="0"/>
                                              <w:divBdr>
                                                <w:top w:val="none" w:sz="0" w:space="0" w:color="auto"/>
                                                <w:left w:val="none" w:sz="0" w:space="0" w:color="auto"/>
                                                <w:bottom w:val="none" w:sz="0" w:space="0" w:color="auto"/>
                                                <w:right w:val="none" w:sz="0" w:space="0" w:color="auto"/>
                                              </w:divBdr>
                                              <w:divsChild>
                                                <w:div w:id="291911146">
                                                  <w:marLeft w:val="0"/>
                                                  <w:marRight w:val="0"/>
                                                  <w:marTop w:val="0"/>
                                                  <w:marBottom w:val="0"/>
                                                  <w:divBdr>
                                                    <w:top w:val="none" w:sz="0" w:space="0" w:color="auto"/>
                                                    <w:left w:val="none" w:sz="0" w:space="0" w:color="auto"/>
                                                    <w:bottom w:val="none" w:sz="0" w:space="0" w:color="auto"/>
                                                    <w:right w:val="none" w:sz="0" w:space="0" w:color="auto"/>
                                                  </w:divBdr>
                                                  <w:divsChild>
                                                    <w:div w:id="1565868938">
                                                      <w:marLeft w:val="0"/>
                                                      <w:marRight w:val="0"/>
                                                      <w:marTop w:val="0"/>
                                                      <w:marBottom w:val="0"/>
                                                      <w:divBdr>
                                                        <w:top w:val="none" w:sz="0" w:space="0" w:color="auto"/>
                                                        <w:left w:val="none" w:sz="0" w:space="0" w:color="auto"/>
                                                        <w:bottom w:val="none" w:sz="0" w:space="0" w:color="auto"/>
                                                        <w:right w:val="none" w:sz="0" w:space="0" w:color="auto"/>
                                                      </w:divBdr>
                                                      <w:divsChild>
                                                        <w:div w:id="1755012955">
                                                          <w:marLeft w:val="0"/>
                                                          <w:marRight w:val="0"/>
                                                          <w:marTop w:val="0"/>
                                                          <w:marBottom w:val="0"/>
                                                          <w:divBdr>
                                                            <w:top w:val="none" w:sz="0" w:space="0" w:color="auto"/>
                                                            <w:left w:val="none" w:sz="0" w:space="0" w:color="auto"/>
                                                            <w:bottom w:val="none" w:sz="0" w:space="0" w:color="auto"/>
                                                            <w:right w:val="none" w:sz="0" w:space="0" w:color="auto"/>
                                                          </w:divBdr>
                                                          <w:divsChild>
                                                            <w:div w:id="1051920481">
                                                              <w:marLeft w:val="0"/>
                                                              <w:marRight w:val="0"/>
                                                              <w:marTop w:val="0"/>
                                                              <w:marBottom w:val="0"/>
                                                              <w:divBdr>
                                                                <w:top w:val="none" w:sz="0" w:space="0" w:color="auto"/>
                                                                <w:left w:val="none" w:sz="0" w:space="0" w:color="auto"/>
                                                                <w:bottom w:val="none" w:sz="0" w:space="0" w:color="auto"/>
                                                                <w:right w:val="none" w:sz="0" w:space="0" w:color="auto"/>
                                                              </w:divBdr>
                                                              <w:divsChild>
                                                                <w:div w:id="1066955499">
                                                                  <w:marLeft w:val="0"/>
                                                                  <w:marRight w:val="0"/>
                                                                  <w:marTop w:val="0"/>
                                                                  <w:marBottom w:val="0"/>
                                                                  <w:divBdr>
                                                                    <w:top w:val="none" w:sz="0" w:space="0" w:color="auto"/>
                                                                    <w:left w:val="none" w:sz="0" w:space="0" w:color="auto"/>
                                                                    <w:bottom w:val="none" w:sz="0" w:space="0" w:color="auto"/>
                                                                    <w:right w:val="none" w:sz="0" w:space="0" w:color="auto"/>
                                                                  </w:divBdr>
                                                                  <w:divsChild>
                                                                    <w:div w:id="1491556456">
                                                                      <w:marLeft w:val="0"/>
                                                                      <w:marRight w:val="0"/>
                                                                      <w:marTop w:val="0"/>
                                                                      <w:marBottom w:val="0"/>
                                                                      <w:divBdr>
                                                                        <w:top w:val="none" w:sz="0" w:space="0" w:color="auto"/>
                                                                        <w:left w:val="none" w:sz="0" w:space="0" w:color="auto"/>
                                                                        <w:bottom w:val="none" w:sz="0" w:space="0" w:color="auto"/>
                                                                        <w:right w:val="none" w:sz="0" w:space="0" w:color="auto"/>
                                                                      </w:divBdr>
                                                                      <w:divsChild>
                                                                        <w:div w:id="1233615469">
                                                                          <w:marLeft w:val="0"/>
                                                                          <w:marRight w:val="0"/>
                                                                          <w:marTop w:val="0"/>
                                                                          <w:marBottom w:val="0"/>
                                                                          <w:divBdr>
                                                                            <w:top w:val="none" w:sz="0" w:space="0" w:color="auto"/>
                                                                            <w:left w:val="none" w:sz="0" w:space="0" w:color="auto"/>
                                                                            <w:bottom w:val="none" w:sz="0" w:space="0" w:color="auto"/>
                                                                            <w:right w:val="none" w:sz="0" w:space="0" w:color="auto"/>
                                                                          </w:divBdr>
                                                                          <w:divsChild>
                                                                            <w:div w:id="1261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8106">
                                  <w:marLeft w:val="0"/>
                                  <w:marRight w:val="0"/>
                                  <w:marTop w:val="0"/>
                                  <w:marBottom w:val="0"/>
                                  <w:divBdr>
                                    <w:top w:val="none" w:sz="0" w:space="0" w:color="auto"/>
                                    <w:left w:val="none" w:sz="0" w:space="0" w:color="auto"/>
                                    <w:bottom w:val="none" w:sz="0" w:space="0" w:color="auto"/>
                                    <w:right w:val="none" w:sz="0" w:space="0" w:color="auto"/>
                                  </w:divBdr>
                                  <w:divsChild>
                                    <w:div w:id="1224751116">
                                      <w:marLeft w:val="0"/>
                                      <w:marRight w:val="0"/>
                                      <w:marTop w:val="0"/>
                                      <w:marBottom w:val="0"/>
                                      <w:divBdr>
                                        <w:top w:val="none" w:sz="0" w:space="0" w:color="auto"/>
                                        <w:left w:val="none" w:sz="0" w:space="0" w:color="auto"/>
                                        <w:bottom w:val="none" w:sz="0" w:space="0" w:color="auto"/>
                                        <w:right w:val="none" w:sz="0" w:space="0" w:color="auto"/>
                                      </w:divBdr>
                                      <w:divsChild>
                                        <w:div w:id="601305707">
                                          <w:marLeft w:val="0"/>
                                          <w:marRight w:val="0"/>
                                          <w:marTop w:val="0"/>
                                          <w:marBottom w:val="0"/>
                                          <w:divBdr>
                                            <w:top w:val="none" w:sz="0" w:space="0" w:color="auto"/>
                                            <w:left w:val="none" w:sz="0" w:space="0" w:color="auto"/>
                                            <w:bottom w:val="none" w:sz="0" w:space="0" w:color="auto"/>
                                            <w:right w:val="none" w:sz="0" w:space="0" w:color="auto"/>
                                          </w:divBdr>
                                          <w:divsChild>
                                            <w:div w:id="1563368367">
                                              <w:marLeft w:val="0"/>
                                              <w:marRight w:val="0"/>
                                              <w:marTop w:val="0"/>
                                              <w:marBottom w:val="0"/>
                                              <w:divBdr>
                                                <w:top w:val="none" w:sz="0" w:space="0" w:color="auto"/>
                                                <w:left w:val="none" w:sz="0" w:space="0" w:color="auto"/>
                                                <w:bottom w:val="none" w:sz="0" w:space="0" w:color="auto"/>
                                                <w:right w:val="none" w:sz="0" w:space="0" w:color="auto"/>
                                              </w:divBdr>
                                              <w:divsChild>
                                                <w:div w:id="1957373814">
                                                  <w:marLeft w:val="0"/>
                                                  <w:marRight w:val="0"/>
                                                  <w:marTop w:val="0"/>
                                                  <w:marBottom w:val="0"/>
                                                  <w:divBdr>
                                                    <w:top w:val="none" w:sz="0" w:space="0" w:color="auto"/>
                                                    <w:left w:val="none" w:sz="0" w:space="0" w:color="auto"/>
                                                    <w:bottom w:val="none" w:sz="0" w:space="0" w:color="auto"/>
                                                    <w:right w:val="none" w:sz="0" w:space="0" w:color="auto"/>
                                                  </w:divBdr>
                                                  <w:divsChild>
                                                    <w:div w:id="1595826102">
                                                      <w:marLeft w:val="0"/>
                                                      <w:marRight w:val="0"/>
                                                      <w:marTop w:val="0"/>
                                                      <w:marBottom w:val="0"/>
                                                      <w:divBdr>
                                                        <w:top w:val="none" w:sz="0" w:space="0" w:color="auto"/>
                                                        <w:left w:val="none" w:sz="0" w:space="0" w:color="auto"/>
                                                        <w:bottom w:val="none" w:sz="0" w:space="0" w:color="auto"/>
                                                        <w:right w:val="none" w:sz="0" w:space="0" w:color="auto"/>
                                                      </w:divBdr>
                                                      <w:divsChild>
                                                        <w:div w:id="1574663389">
                                                          <w:marLeft w:val="0"/>
                                                          <w:marRight w:val="0"/>
                                                          <w:marTop w:val="0"/>
                                                          <w:marBottom w:val="0"/>
                                                          <w:divBdr>
                                                            <w:top w:val="none" w:sz="0" w:space="0" w:color="auto"/>
                                                            <w:left w:val="none" w:sz="0" w:space="0" w:color="auto"/>
                                                            <w:bottom w:val="none" w:sz="0" w:space="0" w:color="auto"/>
                                                            <w:right w:val="none" w:sz="0" w:space="0" w:color="auto"/>
                                                          </w:divBdr>
                                                          <w:divsChild>
                                                            <w:div w:id="1574662358">
                                                              <w:marLeft w:val="0"/>
                                                              <w:marRight w:val="0"/>
                                                              <w:marTop w:val="0"/>
                                                              <w:marBottom w:val="0"/>
                                                              <w:divBdr>
                                                                <w:top w:val="none" w:sz="0" w:space="0" w:color="auto"/>
                                                                <w:left w:val="none" w:sz="0" w:space="0" w:color="auto"/>
                                                                <w:bottom w:val="none" w:sz="0" w:space="0" w:color="auto"/>
                                                                <w:right w:val="none" w:sz="0" w:space="0" w:color="auto"/>
                                                              </w:divBdr>
                                                              <w:divsChild>
                                                                <w:div w:id="1827938742">
                                                                  <w:marLeft w:val="0"/>
                                                                  <w:marRight w:val="0"/>
                                                                  <w:marTop w:val="0"/>
                                                                  <w:marBottom w:val="0"/>
                                                                  <w:divBdr>
                                                                    <w:top w:val="none" w:sz="0" w:space="0" w:color="auto"/>
                                                                    <w:left w:val="none" w:sz="0" w:space="0" w:color="auto"/>
                                                                    <w:bottom w:val="none" w:sz="0" w:space="0" w:color="auto"/>
                                                                    <w:right w:val="none" w:sz="0" w:space="0" w:color="auto"/>
                                                                  </w:divBdr>
                                                                  <w:divsChild>
                                                                    <w:div w:id="1564290728">
                                                                      <w:marLeft w:val="0"/>
                                                                      <w:marRight w:val="0"/>
                                                                      <w:marTop w:val="0"/>
                                                                      <w:marBottom w:val="0"/>
                                                                      <w:divBdr>
                                                                        <w:top w:val="none" w:sz="0" w:space="0" w:color="auto"/>
                                                                        <w:left w:val="none" w:sz="0" w:space="0" w:color="auto"/>
                                                                        <w:bottom w:val="none" w:sz="0" w:space="0" w:color="auto"/>
                                                                        <w:right w:val="none" w:sz="0" w:space="0" w:color="auto"/>
                                                                      </w:divBdr>
                                                                      <w:divsChild>
                                                                        <w:div w:id="921985086">
                                                                          <w:marLeft w:val="0"/>
                                                                          <w:marRight w:val="0"/>
                                                                          <w:marTop w:val="0"/>
                                                                          <w:marBottom w:val="0"/>
                                                                          <w:divBdr>
                                                                            <w:top w:val="none" w:sz="0" w:space="0" w:color="auto"/>
                                                                            <w:left w:val="none" w:sz="0" w:space="0" w:color="auto"/>
                                                                            <w:bottom w:val="none" w:sz="0" w:space="0" w:color="auto"/>
                                                                            <w:right w:val="none" w:sz="0" w:space="0" w:color="auto"/>
                                                                          </w:divBdr>
                                                                          <w:divsChild>
                                                                            <w:div w:id="3025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047192">
                                  <w:marLeft w:val="0"/>
                                  <w:marRight w:val="0"/>
                                  <w:marTop w:val="0"/>
                                  <w:marBottom w:val="0"/>
                                  <w:divBdr>
                                    <w:top w:val="none" w:sz="0" w:space="0" w:color="auto"/>
                                    <w:left w:val="none" w:sz="0" w:space="0" w:color="auto"/>
                                    <w:bottom w:val="none" w:sz="0" w:space="0" w:color="auto"/>
                                    <w:right w:val="none" w:sz="0" w:space="0" w:color="auto"/>
                                  </w:divBdr>
                                  <w:divsChild>
                                    <w:div w:id="961611310">
                                      <w:marLeft w:val="0"/>
                                      <w:marRight w:val="0"/>
                                      <w:marTop w:val="0"/>
                                      <w:marBottom w:val="0"/>
                                      <w:divBdr>
                                        <w:top w:val="none" w:sz="0" w:space="0" w:color="auto"/>
                                        <w:left w:val="none" w:sz="0" w:space="0" w:color="auto"/>
                                        <w:bottom w:val="none" w:sz="0" w:space="0" w:color="auto"/>
                                        <w:right w:val="none" w:sz="0" w:space="0" w:color="auto"/>
                                      </w:divBdr>
                                      <w:divsChild>
                                        <w:div w:id="495270400">
                                          <w:marLeft w:val="0"/>
                                          <w:marRight w:val="0"/>
                                          <w:marTop w:val="0"/>
                                          <w:marBottom w:val="0"/>
                                          <w:divBdr>
                                            <w:top w:val="none" w:sz="0" w:space="0" w:color="auto"/>
                                            <w:left w:val="none" w:sz="0" w:space="0" w:color="auto"/>
                                            <w:bottom w:val="none" w:sz="0" w:space="0" w:color="auto"/>
                                            <w:right w:val="none" w:sz="0" w:space="0" w:color="auto"/>
                                          </w:divBdr>
                                          <w:divsChild>
                                            <w:div w:id="887569957">
                                              <w:marLeft w:val="0"/>
                                              <w:marRight w:val="0"/>
                                              <w:marTop w:val="0"/>
                                              <w:marBottom w:val="0"/>
                                              <w:divBdr>
                                                <w:top w:val="none" w:sz="0" w:space="0" w:color="auto"/>
                                                <w:left w:val="none" w:sz="0" w:space="0" w:color="auto"/>
                                                <w:bottom w:val="none" w:sz="0" w:space="0" w:color="auto"/>
                                                <w:right w:val="none" w:sz="0" w:space="0" w:color="auto"/>
                                              </w:divBdr>
                                              <w:divsChild>
                                                <w:div w:id="736322024">
                                                  <w:marLeft w:val="0"/>
                                                  <w:marRight w:val="0"/>
                                                  <w:marTop w:val="0"/>
                                                  <w:marBottom w:val="0"/>
                                                  <w:divBdr>
                                                    <w:top w:val="none" w:sz="0" w:space="0" w:color="auto"/>
                                                    <w:left w:val="none" w:sz="0" w:space="0" w:color="auto"/>
                                                    <w:bottom w:val="none" w:sz="0" w:space="0" w:color="auto"/>
                                                    <w:right w:val="none" w:sz="0" w:space="0" w:color="auto"/>
                                                  </w:divBdr>
                                                  <w:divsChild>
                                                    <w:div w:id="475925142">
                                                      <w:marLeft w:val="0"/>
                                                      <w:marRight w:val="0"/>
                                                      <w:marTop w:val="0"/>
                                                      <w:marBottom w:val="0"/>
                                                      <w:divBdr>
                                                        <w:top w:val="none" w:sz="0" w:space="0" w:color="auto"/>
                                                        <w:left w:val="none" w:sz="0" w:space="0" w:color="auto"/>
                                                        <w:bottom w:val="none" w:sz="0" w:space="0" w:color="auto"/>
                                                        <w:right w:val="none" w:sz="0" w:space="0" w:color="auto"/>
                                                      </w:divBdr>
                                                      <w:divsChild>
                                                        <w:div w:id="1161235030">
                                                          <w:marLeft w:val="0"/>
                                                          <w:marRight w:val="0"/>
                                                          <w:marTop w:val="0"/>
                                                          <w:marBottom w:val="0"/>
                                                          <w:divBdr>
                                                            <w:top w:val="none" w:sz="0" w:space="0" w:color="auto"/>
                                                            <w:left w:val="none" w:sz="0" w:space="0" w:color="auto"/>
                                                            <w:bottom w:val="none" w:sz="0" w:space="0" w:color="auto"/>
                                                            <w:right w:val="none" w:sz="0" w:space="0" w:color="auto"/>
                                                          </w:divBdr>
                                                          <w:divsChild>
                                                            <w:div w:id="838423883">
                                                              <w:marLeft w:val="0"/>
                                                              <w:marRight w:val="0"/>
                                                              <w:marTop w:val="0"/>
                                                              <w:marBottom w:val="0"/>
                                                              <w:divBdr>
                                                                <w:top w:val="none" w:sz="0" w:space="0" w:color="auto"/>
                                                                <w:left w:val="none" w:sz="0" w:space="0" w:color="auto"/>
                                                                <w:bottom w:val="none" w:sz="0" w:space="0" w:color="auto"/>
                                                                <w:right w:val="none" w:sz="0" w:space="0" w:color="auto"/>
                                                              </w:divBdr>
                                                              <w:divsChild>
                                                                <w:div w:id="1894581987">
                                                                  <w:marLeft w:val="0"/>
                                                                  <w:marRight w:val="0"/>
                                                                  <w:marTop w:val="0"/>
                                                                  <w:marBottom w:val="0"/>
                                                                  <w:divBdr>
                                                                    <w:top w:val="none" w:sz="0" w:space="0" w:color="auto"/>
                                                                    <w:left w:val="none" w:sz="0" w:space="0" w:color="auto"/>
                                                                    <w:bottom w:val="none" w:sz="0" w:space="0" w:color="auto"/>
                                                                    <w:right w:val="none" w:sz="0" w:space="0" w:color="auto"/>
                                                                  </w:divBdr>
                                                                  <w:divsChild>
                                                                    <w:div w:id="1711222089">
                                                                      <w:marLeft w:val="0"/>
                                                                      <w:marRight w:val="0"/>
                                                                      <w:marTop w:val="0"/>
                                                                      <w:marBottom w:val="0"/>
                                                                      <w:divBdr>
                                                                        <w:top w:val="none" w:sz="0" w:space="0" w:color="auto"/>
                                                                        <w:left w:val="none" w:sz="0" w:space="0" w:color="auto"/>
                                                                        <w:bottom w:val="none" w:sz="0" w:space="0" w:color="auto"/>
                                                                        <w:right w:val="none" w:sz="0" w:space="0" w:color="auto"/>
                                                                      </w:divBdr>
                                                                      <w:divsChild>
                                                                        <w:div w:id="1715546347">
                                                                          <w:marLeft w:val="0"/>
                                                                          <w:marRight w:val="0"/>
                                                                          <w:marTop w:val="0"/>
                                                                          <w:marBottom w:val="0"/>
                                                                          <w:divBdr>
                                                                            <w:top w:val="none" w:sz="0" w:space="0" w:color="auto"/>
                                                                            <w:left w:val="none" w:sz="0" w:space="0" w:color="auto"/>
                                                                            <w:bottom w:val="none" w:sz="0" w:space="0" w:color="auto"/>
                                                                            <w:right w:val="none" w:sz="0" w:space="0" w:color="auto"/>
                                                                          </w:divBdr>
                                                                          <w:divsChild>
                                                                            <w:div w:id="7336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402724">
                                  <w:marLeft w:val="0"/>
                                  <w:marRight w:val="0"/>
                                  <w:marTop w:val="0"/>
                                  <w:marBottom w:val="0"/>
                                  <w:divBdr>
                                    <w:top w:val="none" w:sz="0" w:space="0" w:color="auto"/>
                                    <w:left w:val="none" w:sz="0" w:space="0" w:color="auto"/>
                                    <w:bottom w:val="none" w:sz="0" w:space="0" w:color="auto"/>
                                    <w:right w:val="none" w:sz="0" w:space="0" w:color="auto"/>
                                  </w:divBdr>
                                  <w:divsChild>
                                    <w:div w:id="762072552">
                                      <w:marLeft w:val="0"/>
                                      <w:marRight w:val="0"/>
                                      <w:marTop w:val="0"/>
                                      <w:marBottom w:val="0"/>
                                      <w:divBdr>
                                        <w:top w:val="none" w:sz="0" w:space="0" w:color="auto"/>
                                        <w:left w:val="none" w:sz="0" w:space="0" w:color="auto"/>
                                        <w:bottom w:val="none" w:sz="0" w:space="0" w:color="auto"/>
                                        <w:right w:val="none" w:sz="0" w:space="0" w:color="auto"/>
                                      </w:divBdr>
                                      <w:divsChild>
                                        <w:div w:id="1374815794">
                                          <w:marLeft w:val="0"/>
                                          <w:marRight w:val="0"/>
                                          <w:marTop w:val="0"/>
                                          <w:marBottom w:val="0"/>
                                          <w:divBdr>
                                            <w:top w:val="none" w:sz="0" w:space="0" w:color="auto"/>
                                            <w:left w:val="none" w:sz="0" w:space="0" w:color="auto"/>
                                            <w:bottom w:val="none" w:sz="0" w:space="0" w:color="auto"/>
                                            <w:right w:val="none" w:sz="0" w:space="0" w:color="auto"/>
                                          </w:divBdr>
                                          <w:divsChild>
                                            <w:div w:id="1087926349">
                                              <w:marLeft w:val="0"/>
                                              <w:marRight w:val="0"/>
                                              <w:marTop w:val="0"/>
                                              <w:marBottom w:val="0"/>
                                              <w:divBdr>
                                                <w:top w:val="none" w:sz="0" w:space="0" w:color="auto"/>
                                                <w:left w:val="none" w:sz="0" w:space="0" w:color="auto"/>
                                                <w:bottom w:val="none" w:sz="0" w:space="0" w:color="auto"/>
                                                <w:right w:val="none" w:sz="0" w:space="0" w:color="auto"/>
                                              </w:divBdr>
                                              <w:divsChild>
                                                <w:div w:id="1394041424">
                                                  <w:marLeft w:val="0"/>
                                                  <w:marRight w:val="0"/>
                                                  <w:marTop w:val="0"/>
                                                  <w:marBottom w:val="0"/>
                                                  <w:divBdr>
                                                    <w:top w:val="none" w:sz="0" w:space="0" w:color="auto"/>
                                                    <w:left w:val="none" w:sz="0" w:space="0" w:color="auto"/>
                                                    <w:bottom w:val="none" w:sz="0" w:space="0" w:color="auto"/>
                                                    <w:right w:val="none" w:sz="0" w:space="0" w:color="auto"/>
                                                  </w:divBdr>
                                                  <w:divsChild>
                                                    <w:div w:id="1917669437">
                                                      <w:marLeft w:val="0"/>
                                                      <w:marRight w:val="0"/>
                                                      <w:marTop w:val="0"/>
                                                      <w:marBottom w:val="0"/>
                                                      <w:divBdr>
                                                        <w:top w:val="none" w:sz="0" w:space="0" w:color="auto"/>
                                                        <w:left w:val="none" w:sz="0" w:space="0" w:color="auto"/>
                                                        <w:bottom w:val="none" w:sz="0" w:space="0" w:color="auto"/>
                                                        <w:right w:val="none" w:sz="0" w:space="0" w:color="auto"/>
                                                      </w:divBdr>
                                                      <w:divsChild>
                                                        <w:div w:id="555628657">
                                                          <w:marLeft w:val="0"/>
                                                          <w:marRight w:val="0"/>
                                                          <w:marTop w:val="0"/>
                                                          <w:marBottom w:val="0"/>
                                                          <w:divBdr>
                                                            <w:top w:val="none" w:sz="0" w:space="0" w:color="auto"/>
                                                            <w:left w:val="none" w:sz="0" w:space="0" w:color="auto"/>
                                                            <w:bottom w:val="none" w:sz="0" w:space="0" w:color="auto"/>
                                                            <w:right w:val="none" w:sz="0" w:space="0" w:color="auto"/>
                                                          </w:divBdr>
                                                          <w:divsChild>
                                                            <w:div w:id="960500531">
                                                              <w:marLeft w:val="0"/>
                                                              <w:marRight w:val="0"/>
                                                              <w:marTop w:val="0"/>
                                                              <w:marBottom w:val="0"/>
                                                              <w:divBdr>
                                                                <w:top w:val="none" w:sz="0" w:space="0" w:color="auto"/>
                                                                <w:left w:val="none" w:sz="0" w:space="0" w:color="auto"/>
                                                                <w:bottom w:val="none" w:sz="0" w:space="0" w:color="auto"/>
                                                                <w:right w:val="none" w:sz="0" w:space="0" w:color="auto"/>
                                                              </w:divBdr>
                                                              <w:divsChild>
                                                                <w:div w:id="1063867152">
                                                                  <w:marLeft w:val="0"/>
                                                                  <w:marRight w:val="0"/>
                                                                  <w:marTop w:val="0"/>
                                                                  <w:marBottom w:val="0"/>
                                                                  <w:divBdr>
                                                                    <w:top w:val="none" w:sz="0" w:space="0" w:color="auto"/>
                                                                    <w:left w:val="none" w:sz="0" w:space="0" w:color="auto"/>
                                                                    <w:bottom w:val="none" w:sz="0" w:space="0" w:color="auto"/>
                                                                    <w:right w:val="none" w:sz="0" w:space="0" w:color="auto"/>
                                                                  </w:divBdr>
                                                                  <w:divsChild>
                                                                    <w:div w:id="1168864709">
                                                                      <w:marLeft w:val="0"/>
                                                                      <w:marRight w:val="0"/>
                                                                      <w:marTop w:val="0"/>
                                                                      <w:marBottom w:val="0"/>
                                                                      <w:divBdr>
                                                                        <w:top w:val="none" w:sz="0" w:space="0" w:color="auto"/>
                                                                        <w:left w:val="none" w:sz="0" w:space="0" w:color="auto"/>
                                                                        <w:bottom w:val="none" w:sz="0" w:space="0" w:color="auto"/>
                                                                        <w:right w:val="none" w:sz="0" w:space="0" w:color="auto"/>
                                                                      </w:divBdr>
                                                                      <w:divsChild>
                                                                        <w:div w:id="1580167538">
                                                                          <w:marLeft w:val="0"/>
                                                                          <w:marRight w:val="0"/>
                                                                          <w:marTop w:val="0"/>
                                                                          <w:marBottom w:val="0"/>
                                                                          <w:divBdr>
                                                                            <w:top w:val="none" w:sz="0" w:space="0" w:color="auto"/>
                                                                            <w:left w:val="none" w:sz="0" w:space="0" w:color="auto"/>
                                                                            <w:bottom w:val="none" w:sz="0" w:space="0" w:color="auto"/>
                                                                            <w:right w:val="none" w:sz="0" w:space="0" w:color="auto"/>
                                                                          </w:divBdr>
                                                                          <w:divsChild>
                                                                            <w:div w:id="2349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77410">
          <w:marLeft w:val="0"/>
          <w:marRight w:val="0"/>
          <w:marTop w:val="0"/>
          <w:marBottom w:val="0"/>
          <w:divBdr>
            <w:top w:val="none" w:sz="0" w:space="0" w:color="auto"/>
            <w:left w:val="none" w:sz="0" w:space="0" w:color="auto"/>
            <w:bottom w:val="none" w:sz="0" w:space="0" w:color="auto"/>
            <w:right w:val="none" w:sz="0" w:space="0" w:color="auto"/>
          </w:divBdr>
          <w:divsChild>
            <w:div w:id="228078131">
              <w:marLeft w:val="0"/>
              <w:marRight w:val="0"/>
              <w:marTop w:val="0"/>
              <w:marBottom w:val="0"/>
              <w:divBdr>
                <w:top w:val="none" w:sz="0" w:space="0" w:color="auto"/>
                <w:left w:val="none" w:sz="0" w:space="0" w:color="auto"/>
                <w:bottom w:val="none" w:sz="0" w:space="0" w:color="auto"/>
                <w:right w:val="none" w:sz="0" w:space="0" w:color="auto"/>
              </w:divBdr>
              <w:divsChild>
                <w:div w:id="1144662600">
                  <w:marLeft w:val="0"/>
                  <w:marRight w:val="0"/>
                  <w:marTop w:val="0"/>
                  <w:marBottom w:val="0"/>
                  <w:divBdr>
                    <w:top w:val="none" w:sz="0" w:space="0" w:color="auto"/>
                    <w:left w:val="none" w:sz="0" w:space="0" w:color="auto"/>
                    <w:bottom w:val="none" w:sz="0" w:space="0" w:color="auto"/>
                    <w:right w:val="none" w:sz="0" w:space="0" w:color="auto"/>
                  </w:divBdr>
                  <w:divsChild>
                    <w:div w:id="294726984">
                      <w:marLeft w:val="0"/>
                      <w:marRight w:val="0"/>
                      <w:marTop w:val="0"/>
                      <w:marBottom w:val="0"/>
                      <w:divBdr>
                        <w:top w:val="none" w:sz="0" w:space="0" w:color="auto"/>
                        <w:left w:val="none" w:sz="0" w:space="0" w:color="auto"/>
                        <w:bottom w:val="none" w:sz="0" w:space="0" w:color="auto"/>
                        <w:right w:val="none" w:sz="0" w:space="0" w:color="auto"/>
                      </w:divBdr>
                      <w:divsChild>
                        <w:div w:id="1130393538">
                          <w:marLeft w:val="0"/>
                          <w:marRight w:val="0"/>
                          <w:marTop w:val="0"/>
                          <w:marBottom w:val="0"/>
                          <w:divBdr>
                            <w:top w:val="none" w:sz="0" w:space="0" w:color="auto"/>
                            <w:left w:val="none" w:sz="0" w:space="0" w:color="auto"/>
                            <w:bottom w:val="none" w:sz="0" w:space="0" w:color="auto"/>
                            <w:right w:val="none" w:sz="0" w:space="0" w:color="auto"/>
                          </w:divBdr>
                          <w:divsChild>
                            <w:div w:id="1893618926">
                              <w:marLeft w:val="0"/>
                              <w:marRight w:val="0"/>
                              <w:marTop w:val="0"/>
                              <w:marBottom w:val="0"/>
                              <w:divBdr>
                                <w:top w:val="none" w:sz="0" w:space="0" w:color="auto"/>
                                <w:left w:val="none" w:sz="0" w:space="0" w:color="auto"/>
                                <w:bottom w:val="none" w:sz="0" w:space="0" w:color="auto"/>
                                <w:right w:val="none" w:sz="0" w:space="0" w:color="auto"/>
                              </w:divBdr>
                              <w:divsChild>
                                <w:div w:id="12894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66434">
          <w:marLeft w:val="0"/>
          <w:marRight w:val="0"/>
          <w:marTop w:val="0"/>
          <w:marBottom w:val="0"/>
          <w:divBdr>
            <w:top w:val="none" w:sz="0" w:space="0" w:color="auto"/>
            <w:left w:val="none" w:sz="0" w:space="0" w:color="auto"/>
            <w:bottom w:val="none" w:sz="0" w:space="0" w:color="auto"/>
            <w:right w:val="none" w:sz="0" w:space="0" w:color="auto"/>
          </w:divBdr>
          <w:divsChild>
            <w:div w:id="834610753">
              <w:marLeft w:val="0"/>
              <w:marRight w:val="0"/>
              <w:marTop w:val="0"/>
              <w:marBottom w:val="0"/>
              <w:divBdr>
                <w:top w:val="none" w:sz="0" w:space="0" w:color="auto"/>
                <w:left w:val="none" w:sz="0" w:space="0" w:color="auto"/>
                <w:bottom w:val="none" w:sz="0" w:space="0" w:color="auto"/>
                <w:right w:val="none" w:sz="0" w:space="0" w:color="auto"/>
              </w:divBdr>
              <w:divsChild>
                <w:div w:id="779030260">
                  <w:marLeft w:val="0"/>
                  <w:marRight w:val="0"/>
                  <w:marTop w:val="0"/>
                  <w:marBottom w:val="0"/>
                  <w:divBdr>
                    <w:top w:val="none" w:sz="0" w:space="0" w:color="auto"/>
                    <w:left w:val="none" w:sz="0" w:space="0" w:color="auto"/>
                    <w:bottom w:val="none" w:sz="0" w:space="0" w:color="auto"/>
                    <w:right w:val="none" w:sz="0" w:space="0" w:color="auto"/>
                  </w:divBdr>
                  <w:divsChild>
                    <w:div w:id="622466368">
                      <w:marLeft w:val="0"/>
                      <w:marRight w:val="0"/>
                      <w:marTop w:val="0"/>
                      <w:marBottom w:val="0"/>
                      <w:divBdr>
                        <w:top w:val="none" w:sz="0" w:space="0" w:color="auto"/>
                        <w:left w:val="none" w:sz="0" w:space="0" w:color="auto"/>
                        <w:bottom w:val="none" w:sz="0" w:space="0" w:color="auto"/>
                        <w:right w:val="none" w:sz="0" w:space="0" w:color="auto"/>
                      </w:divBdr>
                    </w:div>
                    <w:div w:id="282034009">
                      <w:marLeft w:val="0"/>
                      <w:marRight w:val="0"/>
                      <w:marTop w:val="0"/>
                      <w:marBottom w:val="0"/>
                      <w:divBdr>
                        <w:top w:val="none" w:sz="0" w:space="0" w:color="auto"/>
                        <w:left w:val="none" w:sz="0" w:space="0" w:color="auto"/>
                        <w:bottom w:val="none" w:sz="0" w:space="0" w:color="auto"/>
                        <w:right w:val="none" w:sz="0" w:space="0" w:color="auto"/>
                      </w:divBdr>
                      <w:divsChild>
                        <w:div w:id="1196964104">
                          <w:marLeft w:val="0"/>
                          <w:marRight w:val="0"/>
                          <w:marTop w:val="0"/>
                          <w:marBottom w:val="0"/>
                          <w:divBdr>
                            <w:top w:val="none" w:sz="0" w:space="0" w:color="auto"/>
                            <w:left w:val="none" w:sz="0" w:space="0" w:color="auto"/>
                            <w:bottom w:val="none" w:sz="0" w:space="0" w:color="auto"/>
                            <w:right w:val="none" w:sz="0" w:space="0" w:color="auto"/>
                          </w:divBdr>
                          <w:divsChild>
                            <w:div w:id="2059433003">
                              <w:marLeft w:val="0"/>
                              <w:marRight w:val="0"/>
                              <w:marTop w:val="0"/>
                              <w:marBottom w:val="0"/>
                              <w:divBdr>
                                <w:top w:val="none" w:sz="0" w:space="0" w:color="auto"/>
                                <w:left w:val="none" w:sz="0" w:space="0" w:color="auto"/>
                                <w:bottom w:val="none" w:sz="0" w:space="0" w:color="auto"/>
                                <w:right w:val="none" w:sz="0" w:space="0" w:color="auto"/>
                              </w:divBdr>
                              <w:divsChild>
                                <w:div w:id="1865361654">
                                  <w:marLeft w:val="0"/>
                                  <w:marRight w:val="0"/>
                                  <w:marTop w:val="0"/>
                                  <w:marBottom w:val="0"/>
                                  <w:divBdr>
                                    <w:top w:val="none" w:sz="0" w:space="0" w:color="auto"/>
                                    <w:left w:val="none" w:sz="0" w:space="0" w:color="auto"/>
                                    <w:bottom w:val="none" w:sz="0" w:space="0" w:color="auto"/>
                                    <w:right w:val="none" w:sz="0" w:space="0" w:color="auto"/>
                                  </w:divBdr>
                                  <w:divsChild>
                                    <w:div w:id="1921451612">
                                      <w:marLeft w:val="0"/>
                                      <w:marRight w:val="0"/>
                                      <w:marTop w:val="0"/>
                                      <w:marBottom w:val="0"/>
                                      <w:divBdr>
                                        <w:top w:val="none" w:sz="0" w:space="0" w:color="auto"/>
                                        <w:left w:val="none" w:sz="0" w:space="0" w:color="auto"/>
                                        <w:bottom w:val="none" w:sz="0" w:space="0" w:color="auto"/>
                                        <w:right w:val="none" w:sz="0" w:space="0" w:color="auto"/>
                                      </w:divBdr>
                                      <w:divsChild>
                                        <w:div w:id="290526182">
                                          <w:marLeft w:val="0"/>
                                          <w:marRight w:val="0"/>
                                          <w:marTop w:val="0"/>
                                          <w:marBottom w:val="0"/>
                                          <w:divBdr>
                                            <w:top w:val="none" w:sz="0" w:space="0" w:color="auto"/>
                                            <w:left w:val="none" w:sz="0" w:space="0" w:color="auto"/>
                                            <w:bottom w:val="none" w:sz="0" w:space="0" w:color="auto"/>
                                            <w:right w:val="none" w:sz="0" w:space="0" w:color="auto"/>
                                          </w:divBdr>
                                          <w:divsChild>
                                            <w:div w:id="729885906">
                                              <w:marLeft w:val="0"/>
                                              <w:marRight w:val="0"/>
                                              <w:marTop w:val="0"/>
                                              <w:marBottom w:val="0"/>
                                              <w:divBdr>
                                                <w:top w:val="none" w:sz="0" w:space="0" w:color="auto"/>
                                                <w:left w:val="none" w:sz="0" w:space="0" w:color="auto"/>
                                                <w:bottom w:val="none" w:sz="0" w:space="0" w:color="auto"/>
                                                <w:right w:val="none" w:sz="0" w:space="0" w:color="auto"/>
                                              </w:divBdr>
                                              <w:divsChild>
                                                <w:div w:id="527643239">
                                                  <w:marLeft w:val="0"/>
                                                  <w:marRight w:val="0"/>
                                                  <w:marTop w:val="0"/>
                                                  <w:marBottom w:val="0"/>
                                                  <w:divBdr>
                                                    <w:top w:val="none" w:sz="0" w:space="0" w:color="auto"/>
                                                    <w:left w:val="none" w:sz="0" w:space="0" w:color="auto"/>
                                                    <w:bottom w:val="none" w:sz="0" w:space="0" w:color="auto"/>
                                                    <w:right w:val="none" w:sz="0" w:space="0" w:color="auto"/>
                                                  </w:divBdr>
                                                  <w:divsChild>
                                                    <w:div w:id="1117678046">
                                                      <w:marLeft w:val="0"/>
                                                      <w:marRight w:val="0"/>
                                                      <w:marTop w:val="0"/>
                                                      <w:marBottom w:val="0"/>
                                                      <w:divBdr>
                                                        <w:top w:val="none" w:sz="0" w:space="0" w:color="auto"/>
                                                        <w:left w:val="none" w:sz="0" w:space="0" w:color="auto"/>
                                                        <w:bottom w:val="none" w:sz="0" w:space="0" w:color="auto"/>
                                                        <w:right w:val="none" w:sz="0" w:space="0" w:color="auto"/>
                                                      </w:divBdr>
                                                      <w:divsChild>
                                                        <w:div w:id="1682245667">
                                                          <w:marLeft w:val="0"/>
                                                          <w:marRight w:val="0"/>
                                                          <w:marTop w:val="0"/>
                                                          <w:marBottom w:val="0"/>
                                                          <w:divBdr>
                                                            <w:top w:val="none" w:sz="0" w:space="0" w:color="auto"/>
                                                            <w:left w:val="none" w:sz="0" w:space="0" w:color="auto"/>
                                                            <w:bottom w:val="none" w:sz="0" w:space="0" w:color="auto"/>
                                                            <w:right w:val="none" w:sz="0" w:space="0" w:color="auto"/>
                                                          </w:divBdr>
                                                          <w:divsChild>
                                                            <w:div w:id="1852144141">
                                                              <w:marLeft w:val="0"/>
                                                              <w:marRight w:val="0"/>
                                                              <w:marTop w:val="0"/>
                                                              <w:marBottom w:val="0"/>
                                                              <w:divBdr>
                                                                <w:top w:val="none" w:sz="0" w:space="0" w:color="auto"/>
                                                                <w:left w:val="none" w:sz="0" w:space="0" w:color="auto"/>
                                                                <w:bottom w:val="none" w:sz="0" w:space="0" w:color="auto"/>
                                                                <w:right w:val="none" w:sz="0" w:space="0" w:color="auto"/>
                                                              </w:divBdr>
                                                              <w:divsChild>
                                                                <w:div w:id="1312246051">
                                                                  <w:marLeft w:val="0"/>
                                                                  <w:marRight w:val="0"/>
                                                                  <w:marTop w:val="0"/>
                                                                  <w:marBottom w:val="0"/>
                                                                  <w:divBdr>
                                                                    <w:top w:val="none" w:sz="0" w:space="0" w:color="auto"/>
                                                                    <w:left w:val="none" w:sz="0" w:space="0" w:color="auto"/>
                                                                    <w:bottom w:val="none" w:sz="0" w:space="0" w:color="auto"/>
                                                                    <w:right w:val="none" w:sz="0" w:space="0" w:color="auto"/>
                                                                  </w:divBdr>
                                                                  <w:divsChild>
                                                                    <w:div w:id="1264341647">
                                                                      <w:marLeft w:val="0"/>
                                                                      <w:marRight w:val="0"/>
                                                                      <w:marTop w:val="0"/>
                                                                      <w:marBottom w:val="0"/>
                                                                      <w:divBdr>
                                                                        <w:top w:val="none" w:sz="0" w:space="0" w:color="auto"/>
                                                                        <w:left w:val="none" w:sz="0" w:space="0" w:color="auto"/>
                                                                        <w:bottom w:val="none" w:sz="0" w:space="0" w:color="auto"/>
                                                                        <w:right w:val="none" w:sz="0" w:space="0" w:color="auto"/>
                                                                      </w:divBdr>
                                                                      <w:divsChild>
                                                                        <w:div w:id="504593872">
                                                                          <w:marLeft w:val="0"/>
                                                                          <w:marRight w:val="0"/>
                                                                          <w:marTop w:val="0"/>
                                                                          <w:marBottom w:val="0"/>
                                                                          <w:divBdr>
                                                                            <w:top w:val="none" w:sz="0" w:space="0" w:color="auto"/>
                                                                            <w:left w:val="none" w:sz="0" w:space="0" w:color="auto"/>
                                                                            <w:bottom w:val="none" w:sz="0" w:space="0" w:color="auto"/>
                                                                            <w:right w:val="none" w:sz="0" w:space="0" w:color="auto"/>
                                                                          </w:divBdr>
                                                                          <w:divsChild>
                                                                            <w:div w:id="10619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913334">
          <w:marLeft w:val="0"/>
          <w:marRight w:val="0"/>
          <w:marTop w:val="0"/>
          <w:marBottom w:val="0"/>
          <w:divBdr>
            <w:top w:val="none" w:sz="0" w:space="0" w:color="auto"/>
            <w:left w:val="none" w:sz="0" w:space="0" w:color="auto"/>
            <w:bottom w:val="none" w:sz="0" w:space="0" w:color="auto"/>
            <w:right w:val="none" w:sz="0" w:space="0" w:color="auto"/>
          </w:divBdr>
          <w:divsChild>
            <w:div w:id="1152404430">
              <w:marLeft w:val="0"/>
              <w:marRight w:val="0"/>
              <w:marTop w:val="0"/>
              <w:marBottom w:val="0"/>
              <w:divBdr>
                <w:top w:val="none" w:sz="0" w:space="0" w:color="auto"/>
                <w:left w:val="none" w:sz="0" w:space="0" w:color="auto"/>
                <w:bottom w:val="none" w:sz="0" w:space="0" w:color="auto"/>
                <w:right w:val="none" w:sz="0" w:space="0" w:color="auto"/>
              </w:divBdr>
              <w:divsChild>
                <w:div w:id="1602370572">
                  <w:marLeft w:val="0"/>
                  <w:marRight w:val="0"/>
                  <w:marTop w:val="0"/>
                  <w:marBottom w:val="0"/>
                  <w:divBdr>
                    <w:top w:val="none" w:sz="0" w:space="0" w:color="auto"/>
                    <w:left w:val="none" w:sz="0" w:space="0" w:color="auto"/>
                    <w:bottom w:val="none" w:sz="0" w:space="0" w:color="auto"/>
                    <w:right w:val="none" w:sz="0" w:space="0" w:color="auto"/>
                  </w:divBdr>
                  <w:divsChild>
                    <w:div w:id="1282494208">
                      <w:marLeft w:val="0"/>
                      <w:marRight w:val="0"/>
                      <w:marTop w:val="0"/>
                      <w:marBottom w:val="0"/>
                      <w:divBdr>
                        <w:top w:val="none" w:sz="0" w:space="0" w:color="auto"/>
                        <w:left w:val="none" w:sz="0" w:space="0" w:color="auto"/>
                        <w:bottom w:val="none" w:sz="0" w:space="0" w:color="auto"/>
                        <w:right w:val="none" w:sz="0" w:space="0" w:color="auto"/>
                      </w:divBdr>
                      <w:divsChild>
                        <w:div w:id="1293488114">
                          <w:marLeft w:val="0"/>
                          <w:marRight w:val="0"/>
                          <w:marTop w:val="0"/>
                          <w:marBottom w:val="0"/>
                          <w:divBdr>
                            <w:top w:val="none" w:sz="0" w:space="0" w:color="auto"/>
                            <w:left w:val="none" w:sz="0" w:space="0" w:color="auto"/>
                            <w:bottom w:val="none" w:sz="0" w:space="0" w:color="auto"/>
                            <w:right w:val="none" w:sz="0" w:space="0" w:color="auto"/>
                          </w:divBdr>
                          <w:divsChild>
                            <w:div w:id="854541735">
                              <w:marLeft w:val="0"/>
                              <w:marRight w:val="0"/>
                              <w:marTop w:val="0"/>
                              <w:marBottom w:val="0"/>
                              <w:divBdr>
                                <w:top w:val="none" w:sz="0" w:space="0" w:color="auto"/>
                                <w:left w:val="none" w:sz="0" w:space="0" w:color="auto"/>
                                <w:bottom w:val="none" w:sz="0" w:space="0" w:color="auto"/>
                                <w:right w:val="none" w:sz="0" w:space="0" w:color="auto"/>
                              </w:divBdr>
                              <w:divsChild>
                                <w:div w:id="260920761">
                                  <w:marLeft w:val="0"/>
                                  <w:marRight w:val="0"/>
                                  <w:marTop w:val="0"/>
                                  <w:marBottom w:val="0"/>
                                  <w:divBdr>
                                    <w:top w:val="none" w:sz="0" w:space="0" w:color="auto"/>
                                    <w:left w:val="none" w:sz="0" w:space="0" w:color="auto"/>
                                    <w:bottom w:val="none" w:sz="0" w:space="0" w:color="auto"/>
                                    <w:right w:val="none" w:sz="0" w:space="0" w:color="auto"/>
                                  </w:divBdr>
                                  <w:divsChild>
                                    <w:div w:id="1478065037">
                                      <w:marLeft w:val="0"/>
                                      <w:marRight w:val="0"/>
                                      <w:marTop w:val="0"/>
                                      <w:marBottom w:val="0"/>
                                      <w:divBdr>
                                        <w:top w:val="none" w:sz="0" w:space="0" w:color="auto"/>
                                        <w:left w:val="none" w:sz="0" w:space="0" w:color="auto"/>
                                        <w:bottom w:val="none" w:sz="0" w:space="0" w:color="auto"/>
                                        <w:right w:val="none" w:sz="0" w:space="0" w:color="auto"/>
                                      </w:divBdr>
                                      <w:divsChild>
                                        <w:div w:id="1614241063">
                                          <w:marLeft w:val="0"/>
                                          <w:marRight w:val="0"/>
                                          <w:marTop w:val="0"/>
                                          <w:marBottom w:val="0"/>
                                          <w:divBdr>
                                            <w:top w:val="none" w:sz="0" w:space="0" w:color="auto"/>
                                            <w:left w:val="none" w:sz="0" w:space="0" w:color="auto"/>
                                            <w:bottom w:val="none" w:sz="0" w:space="0" w:color="auto"/>
                                            <w:right w:val="none" w:sz="0" w:space="0" w:color="auto"/>
                                          </w:divBdr>
                                          <w:divsChild>
                                            <w:div w:id="705376669">
                                              <w:marLeft w:val="0"/>
                                              <w:marRight w:val="0"/>
                                              <w:marTop w:val="0"/>
                                              <w:marBottom w:val="0"/>
                                              <w:divBdr>
                                                <w:top w:val="none" w:sz="0" w:space="0" w:color="auto"/>
                                                <w:left w:val="none" w:sz="0" w:space="0" w:color="auto"/>
                                                <w:bottom w:val="none" w:sz="0" w:space="0" w:color="auto"/>
                                                <w:right w:val="none" w:sz="0" w:space="0" w:color="auto"/>
                                              </w:divBdr>
                                              <w:divsChild>
                                                <w:div w:id="1365718184">
                                                  <w:marLeft w:val="0"/>
                                                  <w:marRight w:val="0"/>
                                                  <w:marTop w:val="0"/>
                                                  <w:marBottom w:val="0"/>
                                                  <w:divBdr>
                                                    <w:top w:val="none" w:sz="0" w:space="0" w:color="auto"/>
                                                    <w:left w:val="none" w:sz="0" w:space="0" w:color="auto"/>
                                                    <w:bottom w:val="none" w:sz="0" w:space="0" w:color="auto"/>
                                                    <w:right w:val="none" w:sz="0" w:space="0" w:color="auto"/>
                                                  </w:divBdr>
                                                  <w:divsChild>
                                                    <w:div w:id="606085410">
                                                      <w:marLeft w:val="0"/>
                                                      <w:marRight w:val="0"/>
                                                      <w:marTop w:val="0"/>
                                                      <w:marBottom w:val="0"/>
                                                      <w:divBdr>
                                                        <w:top w:val="none" w:sz="0" w:space="0" w:color="auto"/>
                                                        <w:left w:val="none" w:sz="0" w:space="0" w:color="auto"/>
                                                        <w:bottom w:val="none" w:sz="0" w:space="0" w:color="auto"/>
                                                        <w:right w:val="none" w:sz="0" w:space="0" w:color="auto"/>
                                                      </w:divBdr>
                                                    </w:div>
                                                    <w:div w:id="7615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2258">
                              <w:marLeft w:val="0"/>
                              <w:marRight w:val="0"/>
                              <w:marTop w:val="0"/>
                              <w:marBottom w:val="0"/>
                              <w:divBdr>
                                <w:top w:val="none" w:sz="0" w:space="0" w:color="auto"/>
                                <w:left w:val="none" w:sz="0" w:space="0" w:color="auto"/>
                                <w:bottom w:val="none" w:sz="0" w:space="0" w:color="auto"/>
                                <w:right w:val="none" w:sz="0" w:space="0" w:color="auto"/>
                              </w:divBdr>
                              <w:divsChild>
                                <w:div w:id="5648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369655">
          <w:marLeft w:val="0"/>
          <w:marRight w:val="0"/>
          <w:marTop w:val="0"/>
          <w:marBottom w:val="0"/>
          <w:divBdr>
            <w:top w:val="none" w:sz="0" w:space="0" w:color="auto"/>
            <w:left w:val="none" w:sz="0" w:space="0" w:color="auto"/>
            <w:bottom w:val="none" w:sz="0" w:space="0" w:color="auto"/>
            <w:right w:val="none" w:sz="0" w:space="0" w:color="auto"/>
          </w:divBdr>
          <w:divsChild>
            <w:div w:id="807550637">
              <w:marLeft w:val="0"/>
              <w:marRight w:val="0"/>
              <w:marTop w:val="0"/>
              <w:marBottom w:val="0"/>
              <w:divBdr>
                <w:top w:val="none" w:sz="0" w:space="0" w:color="auto"/>
                <w:left w:val="none" w:sz="0" w:space="0" w:color="auto"/>
                <w:bottom w:val="none" w:sz="0" w:space="0" w:color="auto"/>
                <w:right w:val="none" w:sz="0" w:space="0" w:color="auto"/>
              </w:divBdr>
              <w:divsChild>
                <w:div w:id="1270048399">
                  <w:marLeft w:val="0"/>
                  <w:marRight w:val="0"/>
                  <w:marTop w:val="0"/>
                  <w:marBottom w:val="0"/>
                  <w:divBdr>
                    <w:top w:val="none" w:sz="0" w:space="0" w:color="auto"/>
                    <w:left w:val="none" w:sz="0" w:space="0" w:color="auto"/>
                    <w:bottom w:val="none" w:sz="0" w:space="0" w:color="auto"/>
                    <w:right w:val="none" w:sz="0" w:space="0" w:color="auto"/>
                  </w:divBdr>
                  <w:divsChild>
                    <w:div w:id="2127458863">
                      <w:marLeft w:val="0"/>
                      <w:marRight w:val="0"/>
                      <w:marTop w:val="0"/>
                      <w:marBottom w:val="0"/>
                      <w:divBdr>
                        <w:top w:val="none" w:sz="0" w:space="0" w:color="auto"/>
                        <w:left w:val="none" w:sz="0" w:space="0" w:color="auto"/>
                        <w:bottom w:val="none" w:sz="0" w:space="0" w:color="auto"/>
                        <w:right w:val="none" w:sz="0" w:space="0" w:color="auto"/>
                      </w:divBdr>
                    </w:div>
                    <w:div w:id="445782296">
                      <w:marLeft w:val="0"/>
                      <w:marRight w:val="0"/>
                      <w:marTop w:val="0"/>
                      <w:marBottom w:val="0"/>
                      <w:divBdr>
                        <w:top w:val="none" w:sz="0" w:space="0" w:color="auto"/>
                        <w:left w:val="none" w:sz="0" w:space="0" w:color="auto"/>
                        <w:bottom w:val="none" w:sz="0" w:space="0" w:color="auto"/>
                        <w:right w:val="none" w:sz="0" w:space="0" w:color="auto"/>
                      </w:divBdr>
                      <w:divsChild>
                        <w:div w:id="1739473441">
                          <w:marLeft w:val="0"/>
                          <w:marRight w:val="0"/>
                          <w:marTop w:val="0"/>
                          <w:marBottom w:val="0"/>
                          <w:divBdr>
                            <w:top w:val="none" w:sz="0" w:space="0" w:color="auto"/>
                            <w:left w:val="none" w:sz="0" w:space="0" w:color="auto"/>
                            <w:bottom w:val="none" w:sz="0" w:space="0" w:color="auto"/>
                            <w:right w:val="none" w:sz="0" w:space="0" w:color="auto"/>
                          </w:divBdr>
                          <w:divsChild>
                            <w:div w:id="196167321">
                              <w:marLeft w:val="0"/>
                              <w:marRight w:val="0"/>
                              <w:marTop w:val="0"/>
                              <w:marBottom w:val="0"/>
                              <w:divBdr>
                                <w:top w:val="none" w:sz="0" w:space="0" w:color="auto"/>
                                <w:left w:val="none" w:sz="0" w:space="0" w:color="auto"/>
                                <w:bottom w:val="none" w:sz="0" w:space="0" w:color="auto"/>
                                <w:right w:val="none" w:sz="0" w:space="0" w:color="auto"/>
                              </w:divBdr>
                              <w:divsChild>
                                <w:div w:id="399864374">
                                  <w:marLeft w:val="0"/>
                                  <w:marRight w:val="0"/>
                                  <w:marTop w:val="0"/>
                                  <w:marBottom w:val="0"/>
                                  <w:divBdr>
                                    <w:top w:val="none" w:sz="0" w:space="0" w:color="auto"/>
                                    <w:left w:val="none" w:sz="0" w:space="0" w:color="auto"/>
                                    <w:bottom w:val="none" w:sz="0" w:space="0" w:color="auto"/>
                                    <w:right w:val="none" w:sz="0" w:space="0" w:color="auto"/>
                                  </w:divBdr>
                                  <w:divsChild>
                                    <w:div w:id="504444172">
                                      <w:marLeft w:val="0"/>
                                      <w:marRight w:val="0"/>
                                      <w:marTop w:val="0"/>
                                      <w:marBottom w:val="0"/>
                                      <w:divBdr>
                                        <w:top w:val="none" w:sz="0" w:space="0" w:color="auto"/>
                                        <w:left w:val="none" w:sz="0" w:space="0" w:color="auto"/>
                                        <w:bottom w:val="none" w:sz="0" w:space="0" w:color="auto"/>
                                        <w:right w:val="none" w:sz="0" w:space="0" w:color="auto"/>
                                      </w:divBdr>
                                      <w:divsChild>
                                        <w:div w:id="2073504588">
                                          <w:marLeft w:val="0"/>
                                          <w:marRight w:val="0"/>
                                          <w:marTop w:val="0"/>
                                          <w:marBottom w:val="0"/>
                                          <w:divBdr>
                                            <w:top w:val="none" w:sz="0" w:space="0" w:color="auto"/>
                                            <w:left w:val="none" w:sz="0" w:space="0" w:color="auto"/>
                                            <w:bottom w:val="none" w:sz="0" w:space="0" w:color="auto"/>
                                            <w:right w:val="none" w:sz="0" w:space="0" w:color="auto"/>
                                          </w:divBdr>
                                          <w:divsChild>
                                            <w:div w:id="237059129">
                                              <w:marLeft w:val="0"/>
                                              <w:marRight w:val="0"/>
                                              <w:marTop w:val="0"/>
                                              <w:marBottom w:val="0"/>
                                              <w:divBdr>
                                                <w:top w:val="none" w:sz="0" w:space="0" w:color="auto"/>
                                                <w:left w:val="none" w:sz="0" w:space="0" w:color="auto"/>
                                                <w:bottom w:val="none" w:sz="0" w:space="0" w:color="auto"/>
                                                <w:right w:val="none" w:sz="0" w:space="0" w:color="auto"/>
                                              </w:divBdr>
                                              <w:divsChild>
                                                <w:div w:id="1770737610">
                                                  <w:marLeft w:val="0"/>
                                                  <w:marRight w:val="0"/>
                                                  <w:marTop w:val="0"/>
                                                  <w:marBottom w:val="0"/>
                                                  <w:divBdr>
                                                    <w:top w:val="none" w:sz="0" w:space="0" w:color="auto"/>
                                                    <w:left w:val="none" w:sz="0" w:space="0" w:color="auto"/>
                                                    <w:bottom w:val="none" w:sz="0" w:space="0" w:color="auto"/>
                                                    <w:right w:val="none" w:sz="0" w:space="0" w:color="auto"/>
                                                  </w:divBdr>
                                                  <w:divsChild>
                                                    <w:div w:id="1734280242">
                                                      <w:marLeft w:val="0"/>
                                                      <w:marRight w:val="0"/>
                                                      <w:marTop w:val="0"/>
                                                      <w:marBottom w:val="0"/>
                                                      <w:divBdr>
                                                        <w:top w:val="none" w:sz="0" w:space="0" w:color="auto"/>
                                                        <w:left w:val="none" w:sz="0" w:space="0" w:color="auto"/>
                                                        <w:bottom w:val="none" w:sz="0" w:space="0" w:color="auto"/>
                                                        <w:right w:val="none" w:sz="0" w:space="0" w:color="auto"/>
                                                      </w:divBdr>
                                                      <w:divsChild>
                                                        <w:div w:id="422843116">
                                                          <w:marLeft w:val="0"/>
                                                          <w:marRight w:val="0"/>
                                                          <w:marTop w:val="0"/>
                                                          <w:marBottom w:val="0"/>
                                                          <w:divBdr>
                                                            <w:top w:val="none" w:sz="0" w:space="0" w:color="auto"/>
                                                            <w:left w:val="none" w:sz="0" w:space="0" w:color="auto"/>
                                                            <w:bottom w:val="none" w:sz="0" w:space="0" w:color="auto"/>
                                                            <w:right w:val="none" w:sz="0" w:space="0" w:color="auto"/>
                                                          </w:divBdr>
                                                          <w:divsChild>
                                                            <w:div w:id="1258247004">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0"/>
                                                                  <w:marTop w:val="0"/>
                                                                  <w:marBottom w:val="0"/>
                                                                  <w:divBdr>
                                                                    <w:top w:val="none" w:sz="0" w:space="0" w:color="auto"/>
                                                                    <w:left w:val="none" w:sz="0" w:space="0" w:color="auto"/>
                                                                    <w:bottom w:val="none" w:sz="0" w:space="0" w:color="auto"/>
                                                                    <w:right w:val="none" w:sz="0" w:space="0" w:color="auto"/>
                                                                  </w:divBdr>
                                                                  <w:divsChild>
                                                                    <w:div w:id="1679500228">
                                                                      <w:marLeft w:val="0"/>
                                                                      <w:marRight w:val="0"/>
                                                                      <w:marTop w:val="0"/>
                                                                      <w:marBottom w:val="0"/>
                                                                      <w:divBdr>
                                                                        <w:top w:val="none" w:sz="0" w:space="0" w:color="auto"/>
                                                                        <w:left w:val="none" w:sz="0" w:space="0" w:color="auto"/>
                                                                        <w:bottom w:val="none" w:sz="0" w:space="0" w:color="auto"/>
                                                                        <w:right w:val="none" w:sz="0" w:space="0" w:color="auto"/>
                                                                      </w:divBdr>
                                                                      <w:divsChild>
                                                                        <w:div w:id="562132979">
                                                                          <w:marLeft w:val="0"/>
                                                                          <w:marRight w:val="0"/>
                                                                          <w:marTop w:val="0"/>
                                                                          <w:marBottom w:val="0"/>
                                                                          <w:divBdr>
                                                                            <w:top w:val="none" w:sz="0" w:space="0" w:color="auto"/>
                                                                            <w:left w:val="none" w:sz="0" w:space="0" w:color="auto"/>
                                                                            <w:bottom w:val="none" w:sz="0" w:space="0" w:color="auto"/>
                                                                            <w:right w:val="none" w:sz="0" w:space="0" w:color="auto"/>
                                                                          </w:divBdr>
                                                                          <w:divsChild>
                                                                            <w:div w:id="7479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075002">
                                  <w:marLeft w:val="0"/>
                                  <w:marRight w:val="0"/>
                                  <w:marTop w:val="0"/>
                                  <w:marBottom w:val="0"/>
                                  <w:divBdr>
                                    <w:top w:val="none" w:sz="0" w:space="0" w:color="auto"/>
                                    <w:left w:val="none" w:sz="0" w:space="0" w:color="auto"/>
                                    <w:bottom w:val="none" w:sz="0" w:space="0" w:color="auto"/>
                                    <w:right w:val="none" w:sz="0" w:space="0" w:color="auto"/>
                                  </w:divBdr>
                                  <w:divsChild>
                                    <w:div w:id="1940141270">
                                      <w:marLeft w:val="0"/>
                                      <w:marRight w:val="0"/>
                                      <w:marTop w:val="0"/>
                                      <w:marBottom w:val="0"/>
                                      <w:divBdr>
                                        <w:top w:val="none" w:sz="0" w:space="0" w:color="auto"/>
                                        <w:left w:val="none" w:sz="0" w:space="0" w:color="auto"/>
                                        <w:bottom w:val="none" w:sz="0" w:space="0" w:color="auto"/>
                                        <w:right w:val="none" w:sz="0" w:space="0" w:color="auto"/>
                                      </w:divBdr>
                                      <w:divsChild>
                                        <w:div w:id="1271476487">
                                          <w:marLeft w:val="0"/>
                                          <w:marRight w:val="0"/>
                                          <w:marTop w:val="0"/>
                                          <w:marBottom w:val="0"/>
                                          <w:divBdr>
                                            <w:top w:val="none" w:sz="0" w:space="0" w:color="auto"/>
                                            <w:left w:val="none" w:sz="0" w:space="0" w:color="auto"/>
                                            <w:bottom w:val="none" w:sz="0" w:space="0" w:color="auto"/>
                                            <w:right w:val="none" w:sz="0" w:space="0" w:color="auto"/>
                                          </w:divBdr>
                                          <w:divsChild>
                                            <w:div w:id="347875810">
                                              <w:marLeft w:val="0"/>
                                              <w:marRight w:val="0"/>
                                              <w:marTop w:val="0"/>
                                              <w:marBottom w:val="0"/>
                                              <w:divBdr>
                                                <w:top w:val="none" w:sz="0" w:space="0" w:color="auto"/>
                                                <w:left w:val="none" w:sz="0" w:space="0" w:color="auto"/>
                                                <w:bottom w:val="none" w:sz="0" w:space="0" w:color="auto"/>
                                                <w:right w:val="none" w:sz="0" w:space="0" w:color="auto"/>
                                              </w:divBdr>
                                              <w:divsChild>
                                                <w:div w:id="1802192101">
                                                  <w:marLeft w:val="0"/>
                                                  <w:marRight w:val="0"/>
                                                  <w:marTop w:val="0"/>
                                                  <w:marBottom w:val="0"/>
                                                  <w:divBdr>
                                                    <w:top w:val="none" w:sz="0" w:space="0" w:color="auto"/>
                                                    <w:left w:val="none" w:sz="0" w:space="0" w:color="auto"/>
                                                    <w:bottom w:val="none" w:sz="0" w:space="0" w:color="auto"/>
                                                    <w:right w:val="none" w:sz="0" w:space="0" w:color="auto"/>
                                                  </w:divBdr>
                                                  <w:divsChild>
                                                    <w:div w:id="991786298">
                                                      <w:marLeft w:val="0"/>
                                                      <w:marRight w:val="0"/>
                                                      <w:marTop w:val="0"/>
                                                      <w:marBottom w:val="0"/>
                                                      <w:divBdr>
                                                        <w:top w:val="none" w:sz="0" w:space="0" w:color="auto"/>
                                                        <w:left w:val="none" w:sz="0" w:space="0" w:color="auto"/>
                                                        <w:bottom w:val="none" w:sz="0" w:space="0" w:color="auto"/>
                                                        <w:right w:val="none" w:sz="0" w:space="0" w:color="auto"/>
                                                      </w:divBdr>
                                                      <w:divsChild>
                                                        <w:div w:id="822280300">
                                                          <w:marLeft w:val="0"/>
                                                          <w:marRight w:val="0"/>
                                                          <w:marTop w:val="0"/>
                                                          <w:marBottom w:val="0"/>
                                                          <w:divBdr>
                                                            <w:top w:val="none" w:sz="0" w:space="0" w:color="auto"/>
                                                            <w:left w:val="none" w:sz="0" w:space="0" w:color="auto"/>
                                                            <w:bottom w:val="none" w:sz="0" w:space="0" w:color="auto"/>
                                                            <w:right w:val="none" w:sz="0" w:space="0" w:color="auto"/>
                                                          </w:divBdr>
                                                          <w:divsChild>
                                                            <w:div w:id="83231378">
                                                              <w:marLeft w:val="0"/>
                                                              <w:marRight w:val="0"/>
                                                              <w:marTop w:val="0"/>
                                                              <w:marBottom w:val="0"/>
                                                              <w:divBdr>
                                                                <w:top w:val="none" w:sz="0" w:space="0" w:color="auto"/>
                                                                <w:left w:val="none" w:sz="0" w:space="0" w:color="auto"/>
                                                                <w:bottom w:val="none" w:sz="0" w:space="0" w:color="auto"/>
                                                                <w:right w:val="none" w:sz="0" w:space="0" w:color="auto"/>
                                                              </w:divBdr>
                                                              <w:divsChild>
                                                                <w:div w:id="1282493602">
                                                                  <w:marLeft w:val="0"/>
                                                                  <w:marRight w:val="0"/>
                                                                  <w:marTop w:val="0"/>
                                                                  <w:marBottom w:val="0"/>
                                                                  <w:divBdr>
                                                                    <w:top w:val="none" w:sz="0" w:space="0" w:color="auto"/>
                                                                    <w:left w:val="none" w:sz="0" w:space="0" w:color="auto"/>
                                                                    <w:bottom w:val="none" w:sz="0" w:space="0" w:color="auto"/>
                                                                    <w:right w:val="none" w:sz="0" w:space="0" w:color="auto"/>
                                                                  </w:divBdr>
                                                                  <w:divsChild>
                                                                    <w:div w:id="1377968482">
                                                                      <w:marLeft w:val="0"/>
                                                                      <w:marRight w:val="0"/>
                                                                      <w:marTop w:val="0"/>
                                                                      <w:marBottom w:val="0"/>
                                                                      <w:divBdr>
                                                                        <w:top w:val="none" w:sz="0" w:space="0" w:color="auto"/>
                                                                        <w:left w:val="none" w:sz="0" w:space="0" w:color="auto"/>
                                                                        <w:bottom w:val="none" w:sz="0" w:space="0" w:color="auto"/>
                                                                        <w:right w:val="none" w:sz="0" w:space="0" w:color="auto"/>
                                                                      </w:divBdr>
                                                                      <w:divsChild>
                                                                        <w:div w:id="1601524887">
                                                                          <w:marLeft w:val="0"/>
                                                                          <w:marRight w:val="0"/>
                                                                          <w:marTop w:val="0"/>
                                                                          <w:marBottom w:val="0"/>
                                                                          <w:divBdr>
                                                                            <w:top w:val="none" w:sz="0" w:space="0" w:color="auto"/>
                                                                            <w:left w:val="none" w:sz="0" w:space="0" w:color="auto"/>
                                                                            <w:bottom w:val="none" w:sz="0" w:space="0" w:color="auto"/>
                                                                            <w:right w:val="none" w:sz="0" w:space="0" w:color="auto"/>
                                                                          </w:divBdr>
                                                                          <w:divsChild>
                                                                            <w:div w:id="4693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921780">
                                  <w:marLeft w:val="0"/>
                                  <w:marRight w:val="0"/>
                                  <w:marTop w:val="0"/>
                                  <w:marBottom w:val="0"/>
                                  <w:divBdr>
                                    <w:top w:val="none" w:sz="0" w:space="0" w:color="auto"/>
                                    <w:left w:val="none" w:sz="0" w:space="0" w:color="auto"/>
                                    <w:bottom w:val="none" w:sz="0" w:space="0" w:color="auto"/>
                                    <w:right w:val="none" w:sz="0" w:space="0" w:color="auto"/>
                                  </w:divBdr>
                                  <w:divsChild>
                                    <w:div w:id="1130585933">
                                      <w:marLeft w:val="0"/>
                                      <w:marRight w:val="0"/>
                                      <w:marTop w:val="0"/>
                                      <w:marBottom w:val="0"/>
                                      <w:divBdr>
                                        <w:top w:val="none" w:sz="0" w:space="0" w:color="auto"/>
                                        <w:left w:val="none" w:sz="0" w:space="0" w:color="auto"/>
                                        <w:bottom w:val="none" w:sz="0" w:space="0" w:color="auto"/>
                                        <w:right w:val="none" w:sz="0" w:space="0" w:color="auto"/>
                                      </w:divBdr>
                                      <w:divsChild>
                                        <w:div w:id="773550069">
                                          <w:marLeft w:val="0"/>
                                          <w:marRight w:val="0"/>
                                          <w:marTop w:val="0"/>
                                          <w:marBottom w:val="0"/>
                                          <w:divBdr>
                                            <w:top w:val="none" w:sz="0" w:space="0" w:color="auto"/>
                                            <w:left w:val="none" w:sz="0" w:space="0" w:color="auto"/>
                                            <w:bottom w:val="none" w:sz="0" w:space="0" w:color="auto"/>
                                            <w:right w:val="none" w:sz="0" w:space="0" w:color="auto"/>
                                          </w:divBdr>
                                          <w:divsChild>
                                            <w:div w:id="840780229">
                                              <w:marLeft w:val="0"/>
                                              <w:marRight w:val="0"/>
                                              <w:marTop w:val="0"/>
                                              <w:marBottom w:val="0"/>
                                              <w:divBdr>
                                                <w:top w:val="none" w:sz="0" w:space="0" w:color="auto"/>
                                                <w:left w:val="none" w:sz="0" w:space="0" w:color="auto"/>
                                                <w:bottom w:val="none" w:sz="0" w:space="0" w:color="auto"/>
                                                <w:right w:val="none" w:sz="0" w:space="0" w:color="auto"/>
                                              </w:divBdr>
                                              <w:divsChild>
                                                <w:div w:id="763644638">
                                                  <w:marLeft w:val="0"/>
                                                  <w:marRight w:val="0"/>
                                                  <w:marTop w:val="0"/>
                                                  <w:marBottom w:val="0"/>
                                                  <w:divBdr>
                                                    <w:top w:val="none" w:sz="0" w:space="0" w:color="auto"/>
                                                    <w:left w:val="none" w:sz="0" w:space="0" w:color="auto"/>
                                                    <w:bottom w:val="none" w:sz="0" w:space="0" w:color="auto"/>
                                                    <w:right w:val="none" w:sz="0" w:space="0" w:color="auto"/>
                                                  </w:divBdr>
                                                  <w:divsChild>
                                                    <w:div w:id="749085373">
                                                      <w:marLeft w:val="0"/>
                                                      <w:marRight w:val="0"/>
                                                      <w:marTop w:val="0"/>
                                                      <w:marBottom w:val="0"/>
                                                      <w:divBdr>
                                                        <w:top w:val="none" w:sz="0" w:space="0" w:color="auto"/>
                                                        <w:left w:val="none" w:sz="0" w:space="0" w:color="auto"/>
                                                        <w:bottom w:val="none" w:sz="0" w:space="0" w:color="auto"/>
                                                        <w:right w:val="none" w:sz="0" w:space="0" w:color="auto"/>
                                                      </w:divBdr>
                                                      <w:divsChild>
                                                        <w:div w:id="1614090766">
                                                          <w:marLeft w:val="0"/>
                                                          <w:marRight w:val="0"/>
                                                          <w:marTop w:val="0"/>
                                                          <w:marBottom w:val="0"/>
                                                          <w:divBdr>
                                                            <w:top w:val="none" w:sz="0" w:space="0" w:color="auto"/>
                                                            <w:left w:val="none" w:sz="0" w:space="0" w:color="auto"/>
                                                            <w:bottom w:val="none" w:sz="0" w:space="0" w:color="auto"/>
                                                            <w:right w:val="none" w:sz="0" w:space="0" w:color="auto"/>
                                                          </w:divBdr>
                                                          <w:divsChild>
                                                            <w:div w:id="1477379515">
                                                              <w:marLeft w:val="0"/>
                                                              <w:marRight w:val="0"/>
                                                              <w:marTop w:val="0"/>
                                                              <w:marBottom w:val="0"/>
                                                              <w:divBdr>
                                                                <w:top w:val="none" w:sz="0" w:space="0" w:color="auto"/>
                                                                <w:left w:val="none" w:sz="0" w:space="0" w:color="auto"/>
                                                                <w:bottom w:val="none" w:sz="0" w:space="0" w:color="auto"/>
                                                                <w:right w:val="none" w:sz="0" w:space="0" w:color="auto"/>
                                                              </w:divBdr>
                                                              <w:divsChild>
                                                                <w:div w:id="650062903">
                                                                  <w:marLeft w:val="0"/>
                                                                  <w:marRight w:val="0"/>
                                                                  <w:marTop w:val="0"/>
                                                                  <w:marBottom w:val="0"/>
                                                                  <w:divBdr>
                                                                    <w:top w:val="none" w:sz="0" w:space="0" w:color="auto"/>
                                                                    <w:left w:val="none" w:sz="0" w:space="0" w:color="auto"/>
                                                                    <w:bottom w:val="none" w:sz="0" w:space="0" w:color="auto"/>
                                                                    <w:right w:val="none" w:sz="0" w:space="0" w:color="auto"/>
                                                                  </w:divBdr>
                                                                  <w:divsChild>
                                                                    <w:div w:id="1535194914">
                                                                      <w:marLeft w:val="0"/>
                                                                      <w:marRight w:val="0"/>
                                                                      <w:marTop w:val="0"/>
                                                                      <w:marBottom w:val="0"/>
                                                                      <w:divBdr>
                                                                        <w:top w:val="none" w:sz="0" w:space="0" w:color="auto"/>
                                                                        <w:left w:val="none" w:sz="0" w:space="0" w:color="auto"/>
                                                                        <w:bottom w:val="none" w:sz="0" w:space="0" w:color="auto"/>
                                                                        <w:right w:val="none" w:sz="0" w:space="0" w:color="auto"/>
                                                                      </w:divBdr>
                                                                      <w:divsChild>
                                                                        <w:div w:id="1374428011">
                                                                          <w:marLeft w:val="0"/>
                                                                          <w:marRight w:val="0"/>
                                                                          <w:marTop w:val="0"/>
                                                                          <w:marBottom w:val="0"/>
                                                                          <w:divBdr>
                                                                            <w:top w:val="none" w:sz="0" w:space="0" w:color="auto"/>
                                                                            <w:left w:val="none" w:sz="0" w:space="0" w:color="auto"/>
                                                                            <w:bottom w:val="none" w:sz="0" w:space="0" w:color="auto"/>
                                                                            <w:right w:val="none" w:sz="0" w:space="0" w:color="auto"/>
                                                                          </w:divBdr>
                                                                          <w:divsChild>
                                                                            <w:div w:id="15005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466">
          <w:marLeft w:val="0"/>
          <w:marRight w:val="0"/>
          <w:marTop w:val="0"/>
          <w:marBottom w:val="0"/>
          <w:divBdr>
            <w:top w:val="none" w:sz="0" w:space="0" w:color="auto"/>
            <w:left w:val="none" w:sz="0" w:space="0" w:color="auto"/>
            <w:bottom w:val="none" w:sz="0" w:space="0" w:color="auto"/>
            <w:right w:val="none" w:sz="0" w:space="0" w:color="auto"/>
          </w:divBdr>
          <w:divsChild>
            <w:div w:id="1193423865">
              <w:marLeft w:val="0"/>
              <w:marRight w:val="0"/>
              <w:marTop w:val="0"/>
              <w:marBottom w:val="0"/>
              <w:divBdr>
                <w:top w:val="none" w:sz="0" w:space="0" w:color="auto"/>
                <w:left w:val="none" w:sz="0" w:space="0" w:color="auto"/>
                <w:bottom w:val="none" w:sz="0" w:space="0" w:color="auto"/>
                <w:right w:val="none" w:sz="0" w:space="0" w:color="auto"/>
              </w:divBdr>
              <w:divsChild>
                <w:div w:id="322047559">
                  <w:marLeft w:val="0"/>
                  <w:marRight w:val="0"/>
                  <w:marTop w:val="0"/>
                  <w:marBottom w:val="0"/>
                  <w:divBdr>
                    <w:top w:val="none" w:sz="0" w:space="0" w:color="auto"/>
                    <w:left w:val="none" w:sz="0" w:space="0" w:color="auto"/>
                    <w:bottom w:val="none" w:sz="0" w:space="0" w:color="auto"/>
                    <w:right w:val="none" w:sz="0" w:space="0" w:color="auto"/>
                  </w:divBdr>
                  <w:divsChild>
                    <w:div w:id="1376002758">
                      <w:marLeft w:val="0"/>
                      <w:marRight w:val="0"/>
                      <w:marTop w:val="0"/>
                      <w:marBottom w:val="0"/>
                      <w:divBdr>
                        <w:top w:val="none" w:sz="0" w:space="0" w:color="auto"/>
                        <w:left w:val="none" w:sz="0" w:space="0" w:color="auto"/>
                        <w:bottom w:val="none" w:sz="0" w:space="0" w:color="auto"/>
                        <w:right w:val="none" w:sz="0" w:space="0" w:color="auto"/>
                      </w:divBdr>
                      <w:divsChild>
                        <w:div w:id="341736459">
                          <w:marLeft w:val="0"/>
                          <w:marRight w:val="0"/>
                          <w:marTop w:val="0"/>
                          <w:marBottom w:val="0"/>
                          <w:divBdr>
                            <w:top w:val="none" w:sz="0" w:space="0" w:color="auto"/>
                            <w:left w:val="none" w:sz="0" w:space="0" w:color="auto"/>
                            <w:bottom w:val="none" w:sz="0" w:space="0" w:color="auto"/>
                            <w:right w:val="none" w:sz="0" w:space="0" w:color="auto"/>
                          </w:divBdr>
                          <w:divsChild>
                            <w:div w:id="1926383006">
                              <w:marLeft w:val="0"/>
                              <w:marRight w:val="0"/>
                              <w:marTop w:val="0"/>
                              <w:marBottom w:val="0"/>
                              <w:divBdr>
                                <w:top w:val="none" w:sz="0" w:space="0" w:color="auto"/>
                                <w:left w:val="none" w:sz="0" w:space="0" w:color="auto"/>
                                <w:bottom w:val="none" w:sz="0" w:space="0" w:color="auto"/>
                                <w:right w:val="none" w:sz="0" w:space="0" w:color="auto"/>
                              </w:divBdr>
                              <w:divsChild>
                                <w:div w:id="1785346835">
                                  <w:marLeft w:val="0"/>
                                  <w:marRight w:val="0"/>
                                  <w:marTop w:val="0"/>
                                  <w:marBottom w:val="0"/>
                                  <w:divBdr>
                                    <w:top w:val="none" w:sz="0" w:space="0" w:color="auto"/>
                                    <w:left w:val="none" w:sz="0" w:space="0" w:color="auto"/>
                                    <w:bottom w:val="none" w:sz="0" w:space="0" w:color="auto"/>
                                    <w:right w:val="none" w:sz="0" w:space="0" w:color="auto"/>
                                  </w:divBdr>
                                  <w:divsChild>
                                    <w:div w:id="1323198497">
                                      <w:marLeft w:val="0"/>
                                      <w:marRight w:val="0"/>
                                      <w:marTop w:val="0"/>
                                      <w:marBottom w:val="0"/>
                                      <w:divBdr>
                                        <w:top w:val="none" w:sz="0" w:space="0" w:color="auto"/>
                                        <w:left w:val="none" w:sz="0" w:space="0" w:color="auto"/>
                                        <w:bottom w:val="none" w:sz="0" w:space="0" w:color="auto"/>
                                        <w:right w:val="none" w:sz="0" w:space="0" w:color="auto"/>
                                      </w:divBdr>
                                      <w:divsChild>
                                        <w:div w:id="56980120">
                                          <w:marLeft w:val="0"/>
                                          <w:marRight w:val="0"/>
                                          <w:marTop w:val="0"/>
                                          <w:marBottom w:val="0"/>
                                          <w:divBdr>
                                            <w:top w:val="none" w:sz="0" w:space="0" w:color="auto"/>
                                            <w:left w:val="none" w:sz="0" w:space="0" w:color="auto"/>
                                            <w:bottom w:val="none" w:sz="0" w:space="0" w:color="auto"/>
                                            <w:right w:val="none" w:sz="0" w:space="0" w:color="auto"/>
                                          </w:divBdr>
                                          <w:divsChild>
                                            <w:div w:id="785583405">
                                              <w:marLeft w:val="0"/>
                                              <w:marRight w:val="0"/>
                                              <w:marTop w:val="0"/>
                                              <w:marBottom w:val="0"/>
                                              <w:divBdr>
                                                <w:top w:val="none" w:sz="0" w:space="0" w:color="auto"/>
                                                <w:left w:val="none" w:sz="0" w:space="0" w:color="auto"/>
                                                <w:bottom w:val="none" w:sz="0" w:space="0" w:color="auto"/>
                                                <w:right w:val="none" w:sz="0" w:space="0" w:color="auto"/>
                                              </w:divBdr>
                                              <w:divsChild>
                                                <w:div w:id="2064786636">
                                                  <w:marLeft w:val="0"/>
                                                  <w:marRight w:val="0"/>
                                                  <w:marTop w:val="0"/>
                                                  <w:marBottom w:val="0"/>
                                                  <w:divBdr>
                                                    <w:top w:val="none" w:sz="0" w:space="0" w:color="auto"/>
                                                    <w:left w:val="none" w:sz="0" w:space="0" w:color="auto"/>
                                                    <w:bottom w:val="none" w:sz="0" w:space="0" w:color="auto"/>
                                                    <w:right w:val="none" w:sz="0" w:space="0" w:color="auto"/>
                                                  </w:divBdr>
                                                  <w:divsChild>
                                                    <w:div w:id="245502545">
                                                      <w:marLeft w:val="0"/>
                                                      <w:marRight w:val="0"/>
                                                      <w:marTop w:val="0"/>
                                                      <w:marBottom w:val="0"/>
                                                      <w:divBdr>
                                                        <w:top w:val="none" w:sz="0" w:space="0" w:color="auto"/>
                                                        <w:left w:val="none" w:sz="0" w:space="0" w:color="auto"/>
                                                        <w:bottom w:val="none" w:sz="0" w:space="0" w:color="auto"/>
                                                        <w:right w:val="none" w:sz="0" w:space="0" w:color="auto"/>
                                                      </w:divBdr>
                                                    </w:div>
                                                    <w:div w:id="9829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01667">
                              <w:marLeft w:val="0"/>
                              <w:marRight w:val="0"/>
                              <w:marTop w:val="0"/>
                              <w:marBottom w:val="0"/>
                              <w:divBdr>
                                <w:top w:val="none" w:sz="0" w:space="0" w:color="auto"/>
                                <w:left w:val="none" w:sz="0" w:space="0" w:color="auto"/>
                                <w:bottom w:val="none" w:sz="0" w:space="0" w:color="auto"/>
                                <w:right w:val="none" w:sz="0" w:space="0" w:color="auto"/>
                              </w:divBdr>
                              <w:divsChild>
                                <w:div w:id="1657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6211">
          <w:marLeft w:val="0"/>
          <w:marRight w:val="0"/>
          <w:marTop w:val="0"/>
          <w:marBottom w:val="0"/>
          <w:divBdr>
            <w:top w:val="none" w:sz="0" w:space="0" w:color="auto"/>
            <w:left w:val="none" w:sz="0" w:space="0" w:color="auto"/>
            <w:bottom w:val="none" w:sz="0" w:space="0" w:color="auto"/>
            <w:right w:val="none" w:sz="0" w:space="0" w:color="auto"/>
          </w:divBdr>
          <w:divsChild>
            <w:div w:id="351414992">
              <w:marLeft w:val="0"/>
              <w:marRight w:val="0"/>
              <w:marTop w:val="0"/>
              <w:marBottom w:val="0"/>
              <w:divBdr>
                <w:top w:val="none" w:sz="0" w:space="0" w:color="auto"/>
                <w:left w:val="none" w:sz="0" w:space="0" w:color="auto"/>
                <w:bottom w:val="none" w:sz="0" w:space="0" w:color="auto"/>
                <w:right w:val="none" w:sz="0" w:space="0" w:color="auto"/>
              </w:divBdr>
              <w:divsChild>
                <w:div w:id="557283944">
                  <w:marLeft w:val="0"/>
                  <w:marRight w:val="0"/>
                  <w:marTop w:val="0"/>
                  <w:marBottom w:val="0"/>
                  <w:divBdr>
                    <w:top w:val="none" w:sz="0" w:space="0" w:color="auto"/>
                    <w:left w:val="none" w:sz="0" w:space="0" w:color="auto"/>
                    <w:bottom w:val="none" w:sz="0" w:space="0" w:color="auto"/>
                    <w:right w:val="none" w:sz="0" w:space="0" w:color="auto"/>
                  </w:divBdr>
                  <w:divsChild>
                    <w:div w:id="238562695">
                      <w:marLeft w:val="0"/>
                      <w:marRight w:val="0"/>
                      <w:marTop w:val="0"/>
                      <w:marBottom w:val="0"/>
                      <w:divBdr>
                        <w:top w:val="none" w:sz="0" w:space="0" w:color="auto"/>
                        <w:left w:val="none" w:sz="0" w:space="0" w:color="auto"/>
                        <w:bottom w:val="none" w:sz="0" w:space="0" w:color="auto"/>
                        <w:right w:val="none" w:sz="0" w:space="0" w:color="auto"/>
                      </w:divBdr>
                    </w:div>
                    <w:div w:id="1110663899">
                      <w:marLeft w:val="0"/>
                      <w:marRight w:val="0"/>
                      <w:marTop w:val="0"/>
                      <w:marBottom w:val="0"/>
                      <w:divBdr>
                        <w:top w:val="none" w:sz="0" w:space="0" w:color="auto"/>
                        <w:left w:val="none" w:sz="0" w:space="0" w:color="auto"/>
                        <w:bottom w:val="none" w:sz="0" w:space="0" w:color="auto"/>
                        <w:right w:val="none" w:sz="0" w:space="0" w:color="auto"/>
                      </w:divBdr>
                      <w:divsChild>
                        <w:div w:id="1835220197">
                          <w:marLeft w:val="0"/>
                          <w:marRight w:val="0"/>
                          <w:marTop w:val="0"/>
                          <w:marBottom w:val="0"/>
                          <w:divBdr>
                            <w:top w:val="none" w:sz="0" w:space="0" w:color="auto"/>
                            <w:left w:val="none" w:sz="0" w:space="0" w:color="auto"/>
                            <w:bottom w:val="none" w:sz="0" w:space="0" w:color="auto"/>
                            <w:right w:val="none" w:sz="0" w:space="0" w:color="auto"/>
                          </w:divBdr>
                          <w:divsChild>
                            <w:div w:id="1384867003">
                              <w:marLeft w:val="0"/>
                              <w:marRight w:val="0"/>
                              <w:marTop w:val="0"/>
                              <w:marBottom w:val="0"/>
                              <w:divBdr>
                                <w:top w:val="none" w:sz="0" w:space="0" w:color="auto"/>
                                <w:left w:val="none" w:sz="0" w:space="0" w:color="auto"/>
                                <w:bottom w:val="none" w:sz="0" w:space="0" w:color="auto"/>
                                <w:right w:val="none" w:sz="0" w:space="0" w:color="auto"/>
                              </w:divBdr>
                              <w:divsChild>
                                <w:div w:id="1438863474">
                                  <w:marLeft w:val="0"/>
                                  <w:marRight w:val="0"/>
                                  <w:marTop w:val="0"/>
                                  <w:marBottom w:val="0"/>
                                  <w:divBdr>
                                    <w:top w:val="none" w:sz="0" w:space="0" w:color="auto"/>
                                    <w:left w:val="none" w:sz="0" w:space="0" w:color="auto"/>
                                    <w:bottom w:val="none" w:sz="0" w:space="0" w:color="auto"/>
                                    <w:right w:val="none" w:sz="0" w:space="0" w:color="auto"/>
                                  </w:divBdr>
                                  <w:divsChild>
                                    <w:div w:id="1503744361">
                                      <w:marLeft w:val="0"/>
                                      <w:marRight w:val="0"/>
                                      <w:marTop w:val="0"/>
                                      <w:marBottom w:val="0"/>
                                      <w:divBdr>
                                        <w:top w:val="none" w:sz="0" w:space="0" w:color="auto"/>
                                        <w:left w:val="none" w:sz="0" w:space="0" w:color="auto"/>
                                        <w:bottom w:val="none" w:sz="0" w:space="0" w:color="auto"/>
                                        <w:right w:val="none" w:sz="0" w:space="0" w:color="auto"/>
                                      </w:divBdr>
                                      <w:divsChild>
                                        <w:div w:id="1503668089">
                                          <w:marLeft w:val="0"/>
                                          <w:marRight w:val="0"/>
                                          <w:marTop w:val="0"/>
                                          <w:marBottom w:val="0"/>
                                          <w:divBdr>
                                            <w:top w:val="none" w:sz="0" w:space="0" w:color="auto"/>
                                            <w:left w:val="none" w:sz="0" w:space="0" w:color="auto"/>
                                            <w:bottom w:val="none" w:sz="0" w:space="0" w:color="auto"/>
                                            <w:right w:val="none" w:sz="0" w:space="0" w:color="auto"/>
                                          </w:divBdr>
                                          <w:divsChild>
                                            <w:div w:id="1390882234">
                                              <w:marLeft w:val="0"/>
                                              <w:marRight w:val="0"/>
                                              <w:marTop w:val="0"/>
                                              <w:marBottom w:val="0"/>
                                              <w:divBdr>
                                                <w:top w:val="none" w:sz="0" w:space="0" w:color="auto"/>
                                                <w:left w:val="none" w:sz="0" w:space="0" w:color="auto"/>
                                                <w:bottom w:val="none" w:sz="0" w:space="0" w:color="auto"/>
                                                <w:right w:val="none" w:sz="0" w:space="0" w:color="auto"/>
                                              </w:divBdr>
                                              <w:divsChild>
                                                <w:div w:id="89816762">
                                                  <w:marLeft w:val="0"/>
                                                  <w:marRight w:val="0"/>
                                                  <w:marTop w:val="0"/>
                                                  <w:marBottom w:val="0"/>
                                                  <w:divBdr>
                                                    <w:top w:val="none" w:sz="0" w:space="0" w:color="auto"/>
                                                    <w:left w:val="none" w:sz="0" w:space="0" w:color="auto"/>
                                                    <w:bottom w:val="none" w:sz="0" w:space="0" w:color="auto"/>
                                                    <w:right w:val="none" w:sz="0" w:space="0" w:color="auto"/>
                                                  </w:divBdr>
                                                  <w:divsChild>
                                                    <w:div w:id="145166888">
                                                      <w:marLeft w:val="0"/>
                                                      <w:marRight w:val="0"/>
                                                      <w:marTop w:val="0"/>
                                                      <w:marBottom w:val="0"/>
                                                      <w:divBdr>
                                                        <w:top w:val="none" w:sz="0" w:space="0" w:color="auto"/>
                                                        <w:left w:val="none" w:sz="0" w:space="0" w:color="auto"/>
                                                        <w:bottom w:val="none" w:sz="0" w:space="0" w:color="auto"/>
                                                        <w:right w:val="none" w:sz="0" w:space="0" w:color="auto"/>
                                                      </w:divBdr>
                                                      <w:divsChild>
                                                        <w:div w:id="1593320167">
                                                          <w:marLeft w:val="0"/>
                                                          <w:marRight w:val="0"/>
                                                          <w:marTop w:val="0"/>
                                                          <w:marBottom w:val="0"/>
                                                          <w:divBdr>
                                                            <w:top w:val="none" w:sz="0" w:space="0" w:color="auto"/>
                                                            <w:left w:val="none" w:sz="0" w:space="0" w:color="auto"/>
                                                            <w:bottom w:val="none" w:sz="0" w:space="0" w:color="auto"/>
                                                            <w:right w:val="none" w:sz="0" w:space="0" w:color="auto"/>
                                                          </w:divBdr>
                                                          <w:divsChild>
                                                            <w:div w:id="753742307">
                                                              <w:marLeft w:val="0"/>
                                                              <w:marRight w:val="0"/>
                                                              <w:marTop w:val="0"/>
                                                              <w:marBottom w:val="0"/>
                                                              <w:divBdr>
                                                                <w:top w:val="none" w:sz="0" w:space="0" w:color="auto"/>
                                                                <w:left w:val="none" w:sz="0" w:space="0" w:color="auto"/>
                                                                <w:bottom w:val="none" w:sz="0" w:space="0" w:color="auto"/>
                                                                <w:right w:val="none" w:sz="0" w:space="0" w:color="auto"/>
                                                              </w:divBdr>
                                                              <w:divsChild>
                                                                <w:div w:id="1399205392">
                                                                  <w:marLeft w:val="0"/>
                                                                  <w:marRight w:val="0"/>
                                                                  <w:marTop w:val="0"/>
                                                                  <w:marBottom w:val="0"/>
                                                                  <w:divBdr>
                                                                    <w:top w:val="none" w:sz="0" w:space="0" w:color="auto"/>
                                                                    <w:left w:val="none" w:sz="0" w:space="0" w:color="auto"/>
                                                                    <w:bottom w:val="none" w:sz="0" w:space="0" w:color="auto"/>
                                                                    <w:right w:val="none" w:sz="0" w:space="0" w:color="auto"/>
                                                                  </w:divBdr>
                                                                  <w:divsChild>
                                                                    <w:div w:id="726073890">
                                                                      <w:marLeft w:val="0"/>
                                                                      <w:marRight w:val="0"/>
                                                                      <w:marTop w:val="0"/>
                                                                      <w:marBottom w:val="0"/>
                                                                      <w:divBdr>
                                                                        <w:top w:val="none" w:sz="0" w:space="0" w:color="auto"/>
                                                                        <w:left w:val="none" w:sz="0" w:space="0" w:color="auto"/>
                                                                        <w:bottom w:val="none" w:sz="0" w:space="0" w:color="auto"/>
                                                                        <w:right w:val="none" w:sz="0" w:space="0" w:color="auto"/>
                                                                      </w:divBdr>
                                                                      <w:divsChild>
                                                                        <w:div w:id="233247743">
                                                                          <w:marLeft w:val="0"/>
                                                                          <w:marRight w:val="0"/>
                                                                          <w:marTop w:val="0"/>
                                                                          <w:marBottom w:val="0"/>
                                                                          <w:divBdr>
                                                                            <w:top w:val="none" w:sz="0" w:space="0" w:color="auto"/>
                                                                            <w:left w:val="none" w:sz="0" w:space="0" w:color="auto"/>
                                                                            <w:bottom w:val="none" w:sz="0" w:space="0" w:color="auto"/>
                                                                            <w:right w:val="none" w:sz="0" w:space="0" w:color="auto"/>
                                                                          </w:divBdr>
                                                                          <w:divsChild>
                                                                            <w:div w:id="7739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527000">
                                  <w:marLeft w:val="0"/>
                                  <w:marRight w:val="0"/>
                                  <w:marTop w:val="0"/>
                                  <w:marBottom w:val="0"/>
                                  <w:divBdr>
                                    <w:top w:val="none" w:sz="0" w:space="0" w:color="auto"/>
                                    <w:left w:val="none" w:sz="0" w:space="0" w:color="auto"/>
                                    <w:bottom w:val="none" w:sz="0" w:space="0" w:color="auto"/>
                                    <w:right w:val="none" w:sz="0" w:space="0" w:color="auto"/>
                                  </w:divBdr>
                                  <w:divsChild>
                                    <w:div w:id="554466195">
                                      <w:marLeft w:val="0"/>
                                      <w:marRight w:val="0"/>
                                      <w:marTop w:val="0"/>
                                      <w:marBottom w:val="0"/>
                                      <w:divBdr>
                                        <w:top w:val="none" w:sz="0" w:space="0" w:color="auto"/>
                                        <w:left w:val="none" w:sz="0" w:space="0" w:color="auto"/>
                                        <w:bottom w:val="none" w:sz="0" w:space="0" w:color="auto"/>
                                        <w:right w:val="none" w:sz="0" w:space="0" w:color="auto"/>
                                      </w:divBdr>
                                      <w:divsChild>
                                        <w:div w:id="998074216">
                                          <w:marLeft w:val="0"/>
                                          <w:marRight w:val="0"/>
                                          <w:marTop w:val="0"/>
                                          <w:marBottom w:val="0"/>
                                          <w:divBdr>
                                            <w:top w:val="none" w:sz="0" w:space="0" w:color="auto"/>
                                            <w:left w:val="none" w:sz="0" w:space="0" w:color="auto"/>
                                            <w:bottom w:val="none" w:sz="0" w:space="0" w:color="auto"/>
                                            <w:right w:val="none" w:sz="0" w:space="0" w:color="auto"/>
                                          </w:divBdr>
                                          <w:divsChild>
                                            <w:div w:id="1987391192">
                                              <w:marLeft w:val="0"/>
                                              <w:marRight w:val="0"/>
                                              <w:marTop w:val="0"/>
                                              <w:marBottom w:val="0"/>
                                              <w:divBdr>
                                                <w:top w:val="none" w:sz="0" w:space="0" w:color="auto"/>
                                                <w:left w:val="none" w:sz="0" w:space="0" w:color="auto"/>
                                                <w:bottom w:val="none" w:sz="0" w:space="0" w:color="auto"/>
                                                <w:right w:val="none" w:sz="0" w:space="0" w:color="auto"/>
                                              </w:divBdr>
                                              <w:divsChild>
                                                <w:div w:id="408231754">
                                                  <w:marLeft w:val="0"/>
                                                  <w:marRight w:val="0"/>
                                                  <w:marTop w:val="0"/>
                                                  <w:marBottom w:val="0"/>
                                                  <w:divBdr>
                                                    <w:top w:val="none" w:sz="0" w:space="0" w:color="auto"/>
                                                    <w:left w:val="none" w:sz="0" w:space="0" w:color="auto"/>
                                                    <w:bottom w:val="none" w:sz="0" w:space="0" w:color="auto"/>
                                                    <w:right w:val="none" w:sz="0" w:space="0" w:color="auto"/>
                                                  </w:divBdr>
                                                  <w:divsChild>
                                                    <w:div w:id="118303671">
                                                      <w:marLeft w:val="0"/>
                                                      <w:marRight w:val="0"/>
                                                      <w:marTop w:val="0"/>
                                                      <w:marBottom w:val="0"/>
                                                      <w:divBdr>
                                                        <w:top w:val="none" w:sz="0" w:space="0" w:color="auto"/>
                                                        <w:left w:val="none" w:sz="0" w:space="0" w:color="auto"/>
                                                        <w:bottom w:val="none" w:sz="0" w:space="0" w:color="auto"/>
                                                        <w:right w:val="none" w:sz="0" w:space="0" w:color="auto"/>
                                                      </w:divBdr>
                                                      <w:divsChild>
                                                        <w:div w:id="615453080">
                                                          <w:marLeft w:val="0"/>
                                                          <w:marRight w:val="0"/>
                                                          <w:marTop w:val="0"/>
                                                          <w:marBottom w:val="0"/>
                                                          <w:divBdr>
                                                            <w:top w:val="none" w:sz="0" w:space="0" w:color="auto"/>
                                                            <w:left w:val="none" w:sz="0" w:space="0" w:color="auto"/>
                                                            <w:bottom w:val="none" w:sz="0" w:space="0" w:color="auto"/>
                                                            <w:right w:val="none" w:sz="0" w:space="0" w:color="auto"/>
                                                          </w:divBdr>
                                                          <w:divsChild>
                                                            <w:div w:id="1016812067">
                                                              <w:marLeft w:val="0"/>
                                                              <w:marRight w:val="0"/>
                                                              <w:marTop w:val="0"/>
                                                              <w:marBottom w:val="0"/>
                                                              <w:divBdr>
                                                                <w:top w:val="none" w:sz="0" w:space="0" w:color="auto"/>
                                                                <w:left w:val="none" w:sz="0" w:space="0" w:color="auto"/>
                                                                <w:bottom w:val="none" w:sz="0" w:space="0" w:color="auto"/>
                                                                <w:right w:val="none" w:sz="0" w:space="0" w:color="auto"/>
                                                              </w:divBdr>
                                                              <w:divsChild>
                                                                <w:div w:id="865216423">
                                                                  <w:marLeft w:val="0"/>
                                                                  <w:marRight w:val="0"/>
                                                                  <w:marTop w:val="0"/>
                                                                  <w:marBottom w:val="0"/>
                                                                  <w:divBdr>
                                                                    <w:top w:val="none" w:sz="0" w:space="0" w:color="auto"/>
                                                                    <w:left w:val="none" w:sz="0" w:space="0" w:color="auto"/>
                                                                    <w:bottom w:val="none" w:sz="0" w:space="0" w:color="auto"/>
                                                                    <w:right w:val="none" w:sz="0" w:space="0" w:color="auto"/>
                                                                  </w:divBdr>
                                                                  <w:divsChild>
                                                                    <w:div w:id="1218396836">
                                                                      <w:marLeft w:val="0"/>
                                                                      <w:marRight w:val="0"/>
                                                                      <w:marTop w:val="0"/>
                                                                      <w:marBottom w:val="0"/>
                                                                      <w:divBdr>
                                                                        <w:top w:val="none" w:sz="0" w:space="0" w:color="auto"/>
                                                                        <w:left w:val="none" w:sz="0" w:space="0" w:color="auto"/>
                                                                        <w:bottom w:val="none" w:sz="0" w:space="0" w:color="auto"/>
                                                                        <w:right w:val="none" w:sz="0" w:space="0" w:color="auto"/>
                                                                      </w:divBdr>
                                                                      <w:divsChild>
                                                                        <w:div w:id="1407536589">
                                                                          <w:marLeft w:val="0"/>
                                                                          <w:marRight w:val="0"/>
                                                                          <w:marTop w:val="0"/>
                                                                          <w:marBottom w:val="0"/>
                                                                          <w:divBdr>
                                                                            <w:top w:val="none" w:sz="0" w:space="0" w:color="auto"/>
                                                                            <w:left w:val="none" w:sz="0" w:space="0" w:color="auto"/>
                                                                            <w:bottom w:val="none" w:sz="0" w:space="0" w:color="auto"/>
                                                                            <w:right w:val="none" w:sz="0" w:space="0" w:color="auto"/>
                                                                          </w:divBdr>
                                                                          <w:divsChild>
                                                                            <w:div w:id="8866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548316">
          <w:marLeft w:val="0"/>
          <w:marRight w:val="0"/>
          <w:marTop w:val="0"/>
          <w:marBottom w:val="0"/>
          <w:divBdr>
            <w:top w:val="none" w:sz="0" w:space="0" w:color="auto"/>
            <w:left w:val="none" w:sz="0" w:space="0" w:color="auto"/>
            <w:bottom w:val="none" w:sz="0" w:space="0" w:color="auto"/>
            <w:right w:val="none" w:sz="0" w:space="0" w:color="auto"/>
          </w:divBdr>
          <w:divsChild>
            <w:div w:id="1108699551">
              <w:marLeft w:val="0"/>
              <w:marRight w:val="0"/>
              <w:marTop w:val="0"/>
              <w:marBottom w:val="0"/>
              <w:divBdr>
                <w:top w:val="none" w:sz="0" w:space="0" w:color="auto"/>
                <w:left w:val="none" w:sz="0" w:space="0" w:color="auto"/>
                <w:bottom w:val="none" w:sz="0" w:space="0" w:color="auto"/>
                <w:right w:val="none" w:sz="0" w:space="0" w:color="auto"/>
              </w:divBdr>
              <w:divsChild>
                <w:div w:id="2039043216">
                  <w:marLeft w:val="0"/>
                  <w:marRight w:val="0"/>
                  <w:marTop w:val="0"/>
                  <w:marBottom w:val="0"/>
                  <w:divBdr>
                    <w:top w:val="none" w:sz="0" w:space="0" w:color="auto"/>
                    <w:left w:val="none" w:sz="0" w:space="0" w:color="auto"/>
                    <w:bottom w:val="none" w:sz="0" w:space="0" w:color="auto"/>
                    <w:right w:val="none" w:sz="0" w:space="0" w:color="auto"/>
                  </w:divBdr>
                  <w:divsChild>
                    <w:div w:id="420689580">
                      <w:marLeft w:val="0"/>
                      <w:marRight w:val="0"/>
                      <w:marTop w:val="0"/>
                      <w:marBottom w:val="0"/>
                      <w:divBdr>
                        <w:top w:val="none" w:sz="0" w:space="0" w:color="auto"/>
                        <w:left w:val="none" w:sz="0" w:space="0" w:color="auto"/>
                        <w:bottom w:val="none" w:sz="0" w:space="0" w:color="auto"/>
                        <w:right w:val="none" w:sz="0" w:space="0" w:color="auto"/>
                      </w:divBdr>
                      <w:divsChild>
                        <w:div w:id="1157651179">
                          <w:marLeft w:val="0"/>
                          <w:marRight w:val="0"/>
                          <w:marTop w:val="0"/>
                          <w:marBottom w:val="0"/>
                          <w:divBdr>
                            <w:top w:val="none" w:sz="0" w:space="0" w:color="auto"/>
                            <w:left w:val="none" w:sz="0" w:space="0" w:color="auto"/>
                            <w:bottom w:val="none" w:sz="0" w:space="0" w:color="auto"/>
                            <w:right w:val="none" w:sz="0" w:space="0" w:color="auto"/>
                          </w:divBdr>
                          <w:divsChild>
                            <w:div w:id="179055424">
                              <w:marLeft w:val="0"/>
                              <w:marRight w:val="0"/>
                              <w:marTop w:val="0"/>
                              <w:marBottom w:val="0"/>
                              <w:divBdr>
                                <w:top w:val="none" w:sz="0" w:space="0" w:color="auto"/>
                                <w:left w:val="none" w:sz="0" w:space="0" w:color="auto"/>
                                <w:bottom w:val="none" w:sz="0" w:space="0" w:color="auto"/>
                                <w:right w:val="none" w:sz="0" w:space="0" w:color="auto"/>
                              </w:divBdr>
                              <w:divsChild>
                                <w:div w:id="11245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015360">
          <w:marLeft w:val="0"/>
          <w:marRight w:val="0"/>
          <w:marTop w:val="0"/>
          <w:marBottom w:val="0"/>
          <w:divBdr>
            <w:top w:val="none" w:sz="0" w:space="0" w:color="auto"/>
            <w:left w:val="none" w:sz="0" w:space="0" w:color="auto"/>
            <w:bottom w:val="none" w:sz="0" w:space="0" w:color="auto"/>
            <w:right w:val="none" w:sz="0" w:space="0" w:color="auto"/>
          </w:divBdr>
          <w:divsChild>
            <w:div w:id="252278477">
              <w:marLeft w:val="0"/>
              <w:marRight w:val="0"/>
              <w:marTop w:val="0"/>
              <w:marBottom w:val="0"/>
              <w:divBdr>
                <w:top w:val="none" w:sz="0" w:space="0" w:color="auto"/>
                <w:left w:val="none" w:sz="0" w:space="0" w:color="auto"/>
                <w:bottom w:val="none" w:sz="0" w:space="0" w:color="auto"/>
                <w:right w:val="none" w:sz="0" w:space="0" w:color="auto"/>
              </w:divBdr>
              <w:divsChild>
                <w:div w:id="1052851098">
                  <w:marLeft w:val="0"/>
                  <w:marRight w:val="0"/>
                  <w:marTop w:val="0"/>
                  <w:marBottom w:val="0"/>
                  <w:divBdr>
                    <w:top w:val="none" w:sz="0" w:space="0" w:color="auto"/>
                    <w:left w:val="none" w:sz="0" w:space="0" w:color="auto"/>
                    <w:bottom w:val="none" w:sz="0" w:space="0" w:color="auto"/>
                    <w:right w:val="none" w:sz="0" w:space="0" w:color="auto"/>
                  </w:divBdr>
                  <w:divsChild>
                    <w:div w:id="2083410588">
                      <w:marLeft w:val="0"/>
                      <w:marRight w:val="0"/>
                      <w:marTop w:val="0"/>
                      <w:marBottom w:val="0"/>
                      <w:divBdr>
                        <w:top w:val="none" w:sz="0" w:space="0" w:color="auto"/>
                        <w:left w:val="none" w:sz="0" w:space="0" w:color="auto"/>
                        <w:bottom w:val="none" w:sz="0" w:space="0" w:color="auto"/>
                        <w:right w:val="none" w:sz="0" w:space="0" w:color="auto"/>
                      </w:divBdr>
                    </w:div>
                    <w:div w:id="992878522">
                      <w:marLeft w:val="0"/>
                      <w:marRight w:val="0"/>
                      <w:marTop w:val="0"/>
                      <w:marBottom w:val="0"/>
                      <w:divBdr>
                        <w:top w:val="none" w:sz="0" w:space="0" w:color="auto"/>
                        <w:left w:val="none" w:sz="0" w:space="0" w:color="auto"/>
                        <w:bottom w:val="none" w:sz="0" w:space="0" w:color="auto"/>
                        <w:right w:val="none" w:sz="0" w:space="0" w:color="auto"/>
                      </w:divBdr>
                      <w:divsChild>
                        <w:div w:id="824588417">
                          <w:marLeft w:val="0"/>
                          <w:marRight w:val="0"/>
                          <w:marTop w:val="0"/>
                          <w:marBottom w:val="0"/>
                          <w:divBdr>
                            <w:top w:val="none" w:sz="0" w:space="0" w:color="auto"/>
                            <w:left w:val="none" w:sz="0" w:space="0" w:color="auto"/>
                            <w:bottom w:val="none" w:sz="0" w:space="0" w:color="auto"/>
                            <w:right w:val="none" w:sz="0" w:space="0" w:color="auto"/>
                          </w:divBdr>
                          <w:divsChild>
                            <w:div w:id="12392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151008">
          <w:marLeft w:val="0"/>
          <w:marRight w:val="0"/>
          <w:marTop w:val="0"/>
          <w:marBottom w:val="0"/>
          <w:divBdr>
            <w:top w:val="none" w:sz="0" w:space="0" w:color="auto"/>
            <w:left w:val="none" w:sz="0" w:space="0" w:color="auto"/>
            <w:bottom w:val="none" w:sz="0" w:space="0" w:color="auto"/>
            <w:right w:val="none" w:sz="0" w:space="0" w:color="auto"/>
          </w:divBdr>
          <w:divsChild>
            <w:div w:id="708072158">
              <w:marLeft w:val="0"/>
              <w:marRight w:val="0"/>
              <w:marTop w:val="0"/>
              <w:marBottom w:val="0"/>
              <w:divBdr>
                <w:top w:val="none" w:sz="0" w:space="0" w:color="auto"/>
                <w:left w:val="none" w:sz="0" w:space="0" w:color="auto"/>
                <w:bottom w:val="none" w:sz="0" w:space="0" w:color="auto"/>
                <w:right w:val="none" w:sz="0" w:space="0" w:color="auto"/>
              </w:divBdr>
              <w:divsChild>
                <w:div w:id="934360586">
                  <w:marLeft w:val="0"/>
                  <w:marRight w:val="0"/>
                  <w:marTop w:val="0"/>
                  <w:marBottom w:val="0"/>
                  <w:divBdr>
                    <w:top w:val="none" w:sz="0" w:space="0" w:color="auto"/>
                    <w:left w:val="none" w:sz="0" w:space="0" w:color="auto"/>
                    <w:bottom w:val="none" w:sz="0" w:space="0" w:color="auto"/>
                    <w:right w:val="none" w:sz="0" w:space="0" w:color="auto"/>
                  </w:divBdr>
                  <w:divsChild>
                    <w:div w:id="115024806">
                      <w:marLeft w:val="0"/>
                      <w:marRight w:val="0"/>
                      <w:marTop w:val="0"/>
                      <w:marBottom w:val="0"/>
                      <w:divBdr>
                        <w:top w:val="none" w:sz="0" w:space="0" w:color="auto"/>
                        <w:left w:val="none" w:sz="0" w:space="0" w:color="auto"/>
                        <w:bottom w:val="none" w:sz="0" w:space="0" w:color="auto"/>
                        <w:right w:val="none" w:sz="0" w:space="0" w:color="auto"/>
                      </w:divBdr>
                      <w:divsChild>
                        <w:div w:id="1813213192">
                          <w:marLeft w:val="0"/>
                          <w:marRight w:val="0"/>
                          <w:marTop w:val="0"/>
                          <w:marBottom w:val="0"/>
                          <w:divBdr>
                            <w:top w:val="none" w:sz="0" w:space="0" w:color="auto"/>
                            <w:left w:val="none" w:sz="0" w:space="0" w:color="auto"/>
                            <w:bottom w:val="none" w:sz="0" w:space="0" w:color="auto"/>
                            <w:right w:val="none" w:sz="0" w:space="0" w:color="auto"/>
                          </w:divBdr>
                          <w:divsChild>
                            <w:div w:id="1538083511">
                              <w:marLeft w:val="0"/>
                              <w:marRight w:val="0"/>
                              <w:marTop w:val="0"/>
                              <w:marBottom w:val="0"/>
                              <w:divBdr>
                                <w:top w:val="none" w:sz="0" w:space="0" w:color="auto"/>
                                <w:left w:val="none" w:sz="0" w:space="0" w:color="auto"/>
                                <w:bottom w:val="none" w:sz="0" w:space="0" w:color="auto"/>
                                <w:right w:val="none" w:sz="0" w:space="0" w:color="auto"/>
                              </w:divBdr>
                              <w:divsChild>
                                <w:div w:id="16779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277373">
          <w:marLeft w:val="0"/>
          <w:marRight w:val="0"/>
          <w:marTop w:val="0"/>
          <w:marBottom w:val="0"/>
          <w:divBdr>
            <w:top w:val="none" w:sz="0" w:space="0" w:color="auto"/>
            <w:left w:val="none" w:sz="0" w:space="0" w:color="auto"/>
            <w:bottom w:val="none" w:sz="0" w:space="0" w:color="auto"/>
            <w:right w:val="none" w:sz="0" w:space="0" w:color="auto"/>
          </w:divBdr>
          <w:divsChild>
            <w:div w:id="474757344">
              <w:marLeft w:val="0"/>
              <w:marRight w:val="0"/>
              <w:marTop w:val="0"/>
              <w:marBottom w:val="0"/>
              <w:divBdr>
                <w:top w:val="none" w:sz="0" w:space="0" w:color="auto"/>
                <w:left w:val="none" w:sz="0" w:space="0" w:color="auto"/>
                <w:bottom w:val="none" w:sz="0" w:space="0" w:color="auto"/>
                <w:right w:val="none" w:sz="0" w:space="0" w:color="auto"/>
              </w:divBdr>
              <w:divsChild>
                <w:div w:id="46884091">
                  <w:marLeft w:val="0"/>
                  <w:marRight w:val="0"/>
                  <w:marTop w:val="0"/>
                  <w:marBottom w:val="0"/>
                  <w:divBdr>
                    <w:top w:val="none" w:sz="0" w:space="0" w:color="auto"/>
                    <w:left w:val="none" w:sz="0" w:space="0" w:color="auto"/>
                    <w:bottom w:val="none" w:sz="0" w:space="0" w:color="auto"/>
                    <w:right w:val="none" w:sz="0" w:space="0" w:color="auto"/>
                  </w:divBdr>
                  <w:divsChild>
                    <w:div w:id="293483878">
                      <w:marLeft w:val="0"/>
                      <w:marRight w:val="0"/>
                      <w:marTop w:val="0"/>
                      <w:marBottom w:val="0"/>
                      <w:divBdr>
                        <w:top w:val="none" w:sz="0" w:space="0" w:color="auto"/>
                        <w:left w:val="none" w:sz="0" w:space="0" w:color="auto"/>
                        <w:bottom w:val="none" w:sz="0" w:space="0" w:color="auto"/>
                        <w:right w:val="none" w:sz="0" w:space="0" w:color="auto"/>
                      </w:divBdr>
                    </w:div>
                    <w:div w:id="2008433615">
                      <w:marLeft w:val="0"/>
                      <w:marRight w:val="0"/>
                      <w:marTop w:val="0"/>
                      <w:marBottom w:val="0"/>
                      <w:divBdr>
                        <w:top w:val="none" w:sz="0" w:space="0" w:color="auto"/>
                        <w:left w:val="none" w:sz="0" w:space="0" w:color="auto"/>
                        <w:bottom w:val="none" w:sz="0" w:space="0" w:color="auto"/>
                        <w:right w:val="none" w:sz="0" w:space="0" w:color="auto"/>
                      </w:divBdr>
                      <w:divsChild>
                        <w:div w:id="1650402309">
                          <w:marLeft w:val="0"/>
                          <w:marRight w:val="0"/>
                          <w:marTop w:val="0"/>
                          <w:marBottom w:val="0"/>
                          <w:divBdr>
                            <w:top w:val="none" w:sz="0" w:space="0" w:color="auto"/>
                            <w:left w:val="none" w:sz="0" w:space="0" w:color="auto"/>
                            <w:bottom w:val="none" w:sz="0" w:space="0" w:color="auto"/>
                            <w:right w:val="none" w:sz="0" w:space="0" w:color="auto"/>
                          </w:divBdr>
                          <w:divsChild>
                            <w:div w:id="1646814361">
                              <w:marLeft w:val="0"/>
                              <w:marRight w:val="0"/>
                              <w:marTop w:val="0"/>
                              <w:marBottom w:val="0"/>
                              <w:divBdr>
                                <w:top w:val="none" w:sz="0" w:space="0" w:color="auto"/>
                                <w:left w:val="none" w:sz="0" w:space="0" w:color="auto"/>
                                <w:bottom w:val="none" w:sz="0" w:space="0" w:color="auto"/>
                                <w:right w:val="none" w:sz="0" w:space="0" w:color="auto"/>
                              </w:divBdr>
                              <w:divsChild>
                                <w:div w:id="488641977">
                                  <w:marLeft w:val="0"/>
                                  <w:marRight w:val="0"/>
                                  <w:marTop w:val="0"/>
                                  <w:marBottom w:val="0"/>
                                  <w:divBdr>
                                    <w:top w:val="none" w:sz="0" w:space="0" w:color="auto"/>
                                    <w:left w:val="none" w:sz="0" w:space="0" w:color="auto"/>
                                    <w:bottom w:val="none" w:sz="0" w:space="0" w:color="auto"/>
                                    <w:right w:val="none" w:sz="0" w:space="0" w:color="auto"/>
                                  </w:divBdr>
                                  <w:divsChild>
                                    <w:div w:id="1338655012">
                                      <w:marLeft w:val="0"/>
                                      <w:marRight w:val="0"/>
                                      <w:marTop w:val="0"/>
                                      <w:marBottom w:val="0"/>
                                      <w:divBdr>
                                        <w:top w:val="none" w:sz="0" w:space="0" w:color="auto"/>
                                        <w:left w:val="none" w:sz="0" w:space="0" w:color="auto"/>
                                        <w:bottom w:val="none" w:sz="0" w:space="0" w:color="auto"/>
                                        <w:right w:val="none" w:sz="0" w:space="0" w:color="auto"/>
                                      </w:divBdr>
                                      <w:divsChild>
                                        <w:div w:id="2006744088">
                                          <w:marLeft w:val="0"/>
                                          <w:marRight w:val="0"/>
                                          <w:marTop w:val="0"/>
                                          <w:marBottom w:val="0"/>
                                          <w:divBdr>
                                            <w:top w:val="none" w:sz="0" w:space="0" w:color="auto"/>
                                            <w:left w:val="none" w:sz="0" w:space="0" w:color="auto"/>
                                            <w:bottom w:val="none" w:sz="0" w:space="0" w:color="auto"/>
                                            <w:right w:val="none" w:sz="0" w:space="0" w:color="auto"/>
                                          </w:divBdr>
                                          <w:divsChild>
                                            <w:div w:id="1789422743">
                                              <w:marLeft w:val="0"/>
                                              <w:marRight w:val="0"/>
                                              <w:marTop w:val="0"/>
                                              <w:marBottom w:val="0"/>
                                              <w:divBdr>
                                                <w:top w:val="none" w:sz="0" w:space="0" w:color="auto"/>
                                                <w:left w:val="none" w:sz="0" w:space="0" w:color="auto"/>
                                                <w:bottom w:val="none" w:sz="0" w:space="0" w:color="auto"/>
                                                <w:right w:val="none" w:sz="0" w:space="0" w:color="auto"/>
                                              </w:divBdr>
                                              <w:divsChild>
                                                <w:div w:id="2144158137">
                                                  <w:marLeft w:val="0"/>
                                                  <w:marRight w:val="0"/>
                                                  <w:marTop w:val="0"/>
                                                  <w:marBottom w:val="0"/>
                                                  <w:divBdr>
                                                    <w:top w:val="none" w:sz="0" w:space="0" w:color="auto"/>
                                                    <w:left w:val="none" w:sz="0" w:space="0" w:color="auto"/>
                                                    <w:bottom w:val="none" w:sz="0" w:space="0" w:color="auto"/>
                                                    <w:right w:val="none" w:sz="0" w:space="0" w:color="auto"/>
                                                  </w:divBdr>
                                                  <w:divsChild>
                                                    <w:div w:id="1809668189">
                                                      <w:marLeft w:val="0"/>
                                                      <w:marRight w:val="0"/>
                                                      <w:marTop w:val="0"/>
                                                      <w:marBottom w:val="0"/>
                                                      <w:divBdr>
                                                        <w:top w:val="none" w:sz="0" w:space="0" w:color="auto"/>
                                                        <w:left w:val="none" w:sz="0" w:space="0" w:color="auto"/>
                                                        <w:bottom w:val="none" w:sz="0" w:space="0" w:color="auto"/>
                                                        <w:right w:val="none" w:sz="0" w:space="0" w:color="auto"/>
                                                      </w:divBdr>
                                                      <w:divsChild>
                                                        <w:div w:id="1422601282">
                                                          <w:marLeft w:val="0"/>
                                                          <w:marRight w:val="0"/>
                                                          <w:marTop w:val="0"/>
                                                          <w:marBottom w:val="0"/>
                                                          <w:divBdr>
                                                            <w:top w:val="none" w:sz="0" w:space="0" w:color="auto"/>
                                                            <w:left w:val="none" w:sz="0" w:space="0" w:color="auto"/>
                                                            <w:bottom w:val="none" w:sz="0" w:space="0" w:color="auto"/>
                                                            <w:right w:val="none" w:sz="0" w:space="0" w:color="auto"/>
                                                          </w:divBdr>
                                                          <w:divsChild>
                                                            <w:div w:id="246697765">
                                                              <w:marLeft w:val="0"/>
                                                              <w:marRight w:val="0"/>
                                                              <w:marTop w:val="0"/>
                                                              <w:marBottom w:val="0"/>
                                                              <w:divBdr>
                                                                <w:top w:val="none" w:sz="0" w:space="0" w:color="auto"/>
                                                                <w:left w:val="none" w:sz="0" w:space="0" w:color="auto"/>
                                                                <w:bottom w:val="none" w:sz="0" w:space="0" w:color="auto"/>
                                                                <w:right w:val="none" w:sz="0" w:space="0" w:color="auto"/>
                                                              </w:divBdr>
                                                              <w:divsChild>
                                                                <w:div w:id="891581795">
                                                                  <w:marLeft w:val="0"/>
                                                                  <w:marRight w:val="0"/>
                                                                  <w:marTop w:val="0"/>
                                                                  <w:marBottom w:val="0"/>
                                                                  <w:divBdr>
                                                                    <w:top w:val="none" w:sz="0" w:space="0" w:color="auto"/>
                                                                    <w:left w:val="none" w:sz="0" w:space="0" w:color="auto"/>
                                                                    <w:bottom w:val="none" w:sz="0" w:space="0" w:color="auto"/>
                                                                    <w:right w:val="none" w:sz="0" w:space="0" w:color="auto"/>
                                                                  </w:divBdr>
                                                                  <w:divsChild>
                                                                    <w:div w:id="1119954601">
                                                                      <w:marLeft w:val="0"/>
                                                                      <w:marRight w:val="0"/>
                                                                      <w:marTop w:val="0"/>
                                                                      <w:marBottom w:val="0"/>
                                                                      <w:divBdr>
                                                                        <w:top w:val="none" w:sz="0" w:space="0" w:color="auto"/>
                                                                        <w:left w:val="none" w:sz="0" w:space="0" w:color="auto"/>
                                                                        <w:bottom w:val="none" w:sz="0" w:space="0" w:color="auto"/>
                                                                        <w:right w:val="none" w:sz="0" w:space="0" w:color="auto"/>
                                                                      </w:divBdr>
                                                                      <w:divsChild>
                                                                        <w:div w:id="595020423">
                                                                          <w:marLeft w:val="0"/>
                                                                          <w:marRight w:val="0"/>
                                                                          <w:marTop w:val="0"/>
                                                                          <w:marBottom w:val="0"/>
                                                                          <w:divBdr>
                                                                            <w:top w:val="none" w:sz="0" w:space="0" w:color="auto"/>
                                                                            <w:left w:val="none" w:sz="0" w:space="0" w:color="auto"/>
                                                                            <w:bottom w:val="none" w:sz="0" w:space="0" w:color="auto"/>
                                                                            <w:right w:val="none" w:sz="0" w:space="0" w:color="auto"/>
                                                                          </w:divBdr>
                                                                          <w:divsChild>
                                                                            <w:div w:id="8048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330474">
          <w:marLeft w:val="0"/>
          <w:marRight w:val="0"/>
          <w:marTop w:val="0"/>
          <w:marBottom w:val="0"/>
          <w:divBdr>
            <w:top w:val="none" w:sz="0" w:space="0" w:color="auto"/>
            <w:left w:val="none" w:sz="0" w:space="0" w:color="auto"/>
            <w:bottom w:val="none" w:sz="0" w:space="0" w:color="auto"/>
            <w:right w:val="none" w:sz="0" w:space="0" w:color="auto"/>
          </w:divBdr>
          <w:divsChild>
            <w:div w:id="451634212">
              <w:marLeft w:val="0"/>
              <w:marRight w:val="0"/>
              <w:marTop w:val="0"/>
              <w:marBottom w:val="0"/>
              <w:divBdr>
                <w:top w:val="none" w:sz="0" w:space="0" w:color="auto"/>
                <w:left w:val="none" w:sz="0" w:space="0" w:color="auto"/>
                <w:bottom w:val="none" w:sz="0" w:space="0" w:color="auto"/>
                <w:right w:val="none" w:sz="0" w:space="0" w:color="auto"/>
              </w:divBdr>
              <w:divsChild>
                <w:div w:id="1528980774">
                  <w:marLeft w:val="0"/>
                  <w:marRight w:val="0"/>
                  <w:marTop w:val="0"/>
                  <w:marBottom w:val="0"/>
                  <w:divBdr>
                    <w:top w:val="none" w:sz="0" w:space="0" w:color="auto"/>
                    <w:left w:val="none" w:sz="0" w:space="0" w:color="auto"/>
                    <w:bottom w:val="none" w:sz="0" w:space="0" w:color="auto"/>
                    <w:right w:val="none" w:sz="0" w:space="0" w:color="auto"/>
                  </w:divBdr>
                  <w:divsChild>
                    <w:div w:id="654605163">
                      <w:marLeft w:val="0"/>
                      <w:marRight w:val="0"/>
                      <w:marTop w:val="0"/>
                      <w:marBottom w:val="0"/>
                      <w:divBdr>
                        <w:top w:val="none" w:sz="0" w:space="0" w:color="auto"/>
                        <w:left w:val="none" w:sz="0" w:space="0" w:color="auto"/>
                        <w:bottom w:val="none" w:sz="0" w:space="0" w:color="auto"/>
                        <w:right w:val="none" w:sz="0" w:space="0" w:color="auto"/>
                      </w:divBdr>
                      <w:divsChild>
                        <w:div w:id="1804882677">
                          <w:marLeft w:val="0"/>
                          <w:marRight w:val="0"/>
                          <w:marTop w:val="0"/>
                          <w:marBottom w:val="0"/>
                          <w:divBdr>
                            <w:top w:val="none" w:sz="0" w:space="0" w:color="auto"/>
                            <w:left w:val="none" w:sz="0" w:space="0" w:color="auto"/>
                            <w:bottom w:val="none" w:sz="0" w:space="0" w:color="auto"/>
                            <w:right w:val="none" w:sz="0" w:space="0" w:color="auto"/>
                          </w:divBdr>
                          <w:divsChild>
                            <w:div w:id="1429958943">
                              <w:marLeft w:val="0"/>
                              <w:marRight w:val="0"/>
                              <w:marTop w:val="0"/>
                              <w:marBottom w:val="0"/>
                              <w:divBdr>
                                <w:top w:val="none" w:sz="0" w:space="0" w:color="auto"/>
                                <w:left w:val="none" w:sz="0" w:space="0" w:color="auto"/>
                                <w:bottom w:val="none" w:sz="0" w:space="0" w:color="auto"/>
                                <w:right w:val="none" w:sz="0" w:space="0" w:color="auto"/>
                              </w:divBdr>
                              <w:divsChild>
                                <w:div w:id="4038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331223">
          <w:marLeft w:val="0"/>
          <w:marRight w:val="0"/>
          <w:marTop w:val="0"/>
          <w:marBottom w:val="0"/>
          <w:divBdr>
            <w:top w:val="none" w:sz="0" w:space="0" w:color="auto"/>
            <w:left w:val="none" w:sz="0" w:space="0" w:color="auto"/>
            <w:bottom w:val="none" w:sz="0" w:space="0" w:color="auto"/>
            <w:right w:val="none" w:sz="0" w:space="0" w:color="auto"/>
          </w:divBdr>
          <w:divsChild>
            <w:div w:id="1546062138">
              <w:marLeft w:val="0"/>
              <w:marRight w:val="0"/>
              <w:marTop w:val="0"/>
              <w:marBottom w:val="0"/>
              <w:divBdr>
                <w:top w:val="none" w:sz="0" w:space="0" w:color="auto"/>
                <w:left w:val="none" w:sz="0" w:space="0" w:color="auto"/>
                <w:bottom w:val="none" w:sz="0" w:space="0" w:color="auto"/>
                <w:right w:val="none" w:sz="0" w:space="0" w:color="auto"/>
              </w:divBdr>
              <w:divsChild>
                <w:div w:id="1873112474">
                  <w:marLeft w:val="0"/>
                  <w:marRight w:val="0"/>
                  <w:marTop w:val="0"/>
                  <w:marBottom w:val="0"/>
                  <w:divBdr>
                    <w:top w:val="none" w:sz="0" w:space="0" w:color="auto"/>
                    <w:left w:val="none" w:sz="0" w:space="0" w:color="auto"/>
                    <w:bottom w:val="none" w:sz="0" w:space="0" w:color="auto"/>
                    <w:right w:val="none" w:sz="0" w:space="0" w:color="auto"/>
                  </w:divBdr>
                  <w:divsChild>
                    <w:div w:id="1744252868">
                      <w:marLeft w:val="0"/>
                      <w:marRight w:val="0"/>
                      <w:marTop w:val="0"/>
                      <w:marBottom w:val="0"/>
                      <w:divBdr>
                        <w:top w:val="none" w:sz="0" w:space="0" w:color="auto"/>
                        <w:left w:val="none" w:sz="0" w:space="0" w:color="auto"/>
                        <w:bottom w:val="none" w:sz="0" w:space="0" w:color="auto"/>
                        <w:right w:val="none" w:sz="0" w:space="0" w:color="auto"/>
                      </w:divBdr>
                    </w:div>
                    <w:div w:id="1769740673">
                      <w:marLeft w:val="0"/>
                      <w:marRight w:val="0"/>
                      <w:marTop w:val="0"/>
                      <w:marBottom w:val="0"/>
                      <w:divBdr>
                        <w:top w:val="none" w:sz="0" w:space="0" w:color="auto"/>
                        <w:left w:val="none" w:sz="0" w:space="0" w:color="auto"/>
                        <w:bottom w:val="none" w:sz="0" w:space="0" w:color="auto"/>
                        <w:right w:val="none" w:sz="0" w:space="0" w:color="auto"/>
                      </w:divBdr>
                      <w:divsChild>
                        <w:div w:id="1693071797">
                          <w:marLeft w:val="0"/>
                          <w:marRight w:val="0"/>
                          <w:marTop w:val="0"/>
                          <w:marBottom w:val="0"/>
                          <w:divBdr>
                            <w:top w:val="none" w:sz="0" w:space="0" w:color="auto"/>
                            <w:left w:val="none" w:sz="0" w:space="0" w:color="auto"/>
                            <w:bottom w:val="none" w:sz="0" w:space="0" w:color="auto"/>
                            <w:right w:val="none" w:sz="0" w:space="0" w:color="auto"/>
                          </w:divBdr>
                          <w:divsChild>
                            <w:div w:id="19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6217">
          <w:marLeft w:val="0"/>
          <w:marRight w:val="0"/>
          <w:marTop w:val="0"/>
          <w:marBottom w:val="0"/>
          <w:divBdr>
            <w:top w:val="none" w:sz="0" w:space="0" w:color="auto"/>
            <w:left w:val="none" w:sz="0" w:space="0" w:color="auto"/>
            <w:bottom w:val="none" w:sz="0" w:space="0" w:color="auto"/>
            <w:right w:val="none" w:sz="0" w:space="0" w:color="auto"/>
          </w:divBdr>
          <w:divsChild>
            <w:div w:id="1905485357">
              <w:marLeft w:val="0"/>
              <w:marRight w:val="0"/>
              <w:marTop w:val="0"/>
              <w:marBottom w:val="0"/>
              <w:divBdr>
                <w:top w:val="none" w:sz="0" w:space="0" w:color="auto"/>
                <w:left w:val="none" w:sz="0" w:space="0" w:color="auto"/>
                <w:bottom w:val="none" w:sz="0" w:space="0" w:color="auto"/>
                <w:right w:val="none" w:sz="0" w:space="0" w:color="auto"/>
              </w:divBdr>
              <w:divsChild>
                <w:div w:id="817503457">
                  <w:marLeft w:val="0"/>
                  <w:marRight w:val="0"/>
                  <w:marTop w:val="0"/>
                  <w:marBottom w:val="0"/>
                  <w:divBdr>
                    <w:top w:val="none" w:sz="0" w:space="0" w:color="auto"/>
                    <w:left w:val="none" w:sz="0" w:space="0" w:color="auto"/>
                    <w:bottom w:val="none" w:sz="0" w:space="0" w:color="auto"/>
                    <w:right w:val="none" w:sz="0" w:space="0" w:color="auto"/>
                  </w:divBdr>
                  <w:divsChild>
                    <w:div w:id="1521898133">
                      <w:marLeft w:val="0"/>
                      <w:marRight w:val="0"/>
                      <w:marTop w:val="0"/>
                      <w:marBottom w:val="0"/>
                      <w:divBdr>
                        <w:top w:val="none" w:sz="0" w:space="0" w:color="auto"/>
                        <w:left w:val="none" w:sz="0" w:space="0" w:color="auto"/>
                        <w:bottom w:val="none" w:sz="0" w:space="0" w:color="auto"/>
                        <w:right w:val="none" w:sz="0" w:space="0" w:color="auto"/>
                      </w:divBdr>
                      <w:divsChild>
                        <w:div w:id="1567372290">
                          <w:marLeft w:val="0"/>
                          <w:marRight w:val="0"/>
                          <w:marTop w:val="0"/>
                          <w:marBottom w:val="0"/>
                          <w:divBdr>
                            <w:top w:val="none" w:sz="0" w:space="0" w:color="auto"/>
                            <w:left w:val="none" w:sz="0" w:space="0" w:color="auto"/>
                            <w:bottom w:val="none" w:sz="0" w:space="0" w:color="auto"/>
                            <w:right w:val="none" w:sz="0" w:space="0" w:color="auto"/>
                          </w:divBdr>
                          <w:divsChild>
                            <w:div w:id="545919366">
                              <w:marLeft w:val="0"/>
                              <w:marRight w:val="0"/>
                              <w:marTop w:val="0"/>
                              <w:marBottom w:val="0"/>
                              <w:divBdr>
                                <w:top w:val="none" w:sz="0" w:space="0" w:color="auto"/>
                                <w:left w:val="none" w:sz="0" w:space="0" w:color="auto"/>
                                <w:bottom w:val="none" w:sz="0" w:space="0" w:color="auto"/>
                                <w:right w:val="none" w:sz="0" w:space="0" w:color="auto"/>
                              </w:divBdr>
                              <w:divsChild>
                                <w:div w:id="16272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60699">
          <w:marLeft w:val="0"/>
          <w:marRight w:val="0"/>
          <w:marTop w:val="0"/>
          <w:marBottom w:val="0"/>
          <w:divBdr>
            <w:top w:val="none" w:sz="0" w:space="0" w:color="auto"/>
            <w:left w:val="none" w:sz="0" w:space="0" w:color="auto"/>
            <w:bottom w:val="none" w:sz="0" w:space="0" w:color="auto"/>
            <w:right w:val="none" w:sz="0" w:space="0" w:color="auto"/>
          </w:divBdr>
          <w:divsChild>
            <w:div w:id="1309090600">
              <w:marLeft w:val="0"/>
              <w:marRight w:val="0"/>
              <w:marTop w:val="0"/>
              <w:marBottom w:val="0"/>
              <w:divBdr>
                <w:top w:val="none" w:sz="0" w:space="0" w:color="auto"/>
                <w:left w:val="none" w:sz="0" w:space="0" w:color="auto"/>
                <w:bottom w:val="none" w:sz="0" w:space="0" w:color="auto"/>
                <w:right w:val="none" w:sz="0" w:space="0" w:color="auto"/>
              </w:divBdr>
              <w:divsChild>
                <w:div w:id="1418207183">
                  <w:marLeft w:val="0"/>
                  <w:marRight w:val="0"/>
                  <w:marTop w:val="0"/>
                  <w:marBottom w:val="0"/>
                  <w:divBdr>
                    <w:top w:val="none" w:sz="0" w:space="0" w:color="auto"/>
                    <w:left w:val="none" w:sz="0" w:space="0" w:color="auto"/>
                    <w:bottom w:val="none" w:sz="0" w:space="0" w:color="auto"/>
                    <w:right w:val="none" w:sz="0" w:space="0" w:color="auto"/>
                  </w:divBdr>
                  <w:divsChild>
                    <w:div w:id="1417482885">
                      <w:marLeft w:val="0"/>
                      <w:marRight w:val="0"/>
                      <w:marTop w:val="0"/>
                      <w:marBottom w:val="0"/>
                      <w:divBdr>
                        <w:top w:val="none" w:sz="0" w:space="0" w:color="auto"/>
                        <w:left w:val="none" w:sz="0" w:space="0" w:color="auto"/>
                        <w:bottom w:val="none" w:sz="0" w:space="0" w:color="auto"/>
                        <w:right w:val="none" w:sz="0" w:space="0" w:color="auto"/>
                      </w:divBdr>
                    </w:div>
                    <w:div w:id="1081222732">
                      <w:marLeft w:val="0"/>
                      <w:marRight w:val="0"/>
                      <w:marTop w:val="0"/>
                      <w:marBottom w:val="0"/>
                      <w:divBdr>
                        <w:top w:val="none" w:sz="0" w:space="0" w:color="auto"/>
                        <w:left w:val="none" w:sz="0" w:space="0" w:color="auto"/>
                        <w:bottom w:val="none" w:sz="0" w:space="0" w:color="auto"/>
                        <w:right w:val="none" w:sz="0" w:space="0" w:color="auto"/>
                      </w:divBdr>
                      <w:divsChild>
                        <w:div w:id="1659141641">
                          <w:marLeft w:val="0"/>
                          <w:marRight w:val="0"/>
                          <w:marTop w:val="0"/>
                          <w:marBottom w:val="0"/>
                          <w:divBdr>
                            <w:top w:val="none" w:sz="0" w:space="0" w:color="auto"/>
                            <w:left w:val="none" w:sz="0" w:space="0" w:color="auto"/>
                            <w:bottom w:val="none" w:sz="0" w:space="0" w:color="auto"/>
                            <w:right w:val="none" w:sz="0" w:space="0" w:color="auto"/>
                          </w:divBdr>
                          <w:divsChild>
                            <w:div w:id="164634555">
                              <w:marLeft w:val="0"/>
                              <w:marRight w:val="0"/>
                              <w:marTop w:val="0"/>
                              <w:marBottom w:val="0"/>
                              <w:divBdr>
                                <w:top w:val="none" w:sz="0" w:space="0" w:color="auto"/>
                                <w:left w:val="none" w:sz="0" w:space="0" w:color="auto"/>
                                <w:bottom w:val="none" w:sz="0" w:space="0" w:color="auto"/>
                                <w:right w:val="none" w:sz="0" w:space="0" w:color="auto"/>
                              </w:divBdr>
                              <w:divsChild>
                                <w:div w:id="1290282334">
                                  <w:marLeft w:val="0"/>
                                  <w:marRight w:val="0"/>
                                  <w:marTop w:val="0"/>
                                  <w:marBottom w:val="0"/>
                                  <w:divBdr>
                                    <w:top w:val="none" w:sz="0" w:space="0" w:color="auto"/>
                                    <w:left w:val="none" w:sz="0" w:space="0" w:color="auto"/>
                                    <w:bottom w:val="none" w:sz="0" w:space="0" w:color="auto"/>
                                    <w:right w:val="none" w:sz="0" w:space="0" w:color="auto"/>
                                  </w:divBdr>
                                  <w:divsChild>
                                    <w:div w:id="433789359">
                                      <w:marLeft w:val="0"/>
                                      <w:marRight w:val="0"/>
                                      <w:marTop w:val="0"/>
                                      <w:marBottom w:val="0"/>
                                      <w:divBdr>
                                        <w:top w:val="none" w:sz="0" w:space="0" w:color="auto"/>
                                        <w:left w:val="none" w:sz="0" w:space="0" w:color="auto"/>
                                        <w:bottom w:val="none" w:sz="0" w:space="0" w:color="auto"/>
                                        <w:right w:val="none" w:sz="0" w:space="0" w:color="auto"/>
                                      </w:divBdr>
                                      <w:divsChild>
                                        <w:div w:id="1517038506">
                                          <w:marLeft w:val="0"/>
                                          <w:marRight w:val="0"/>
                                          <w:marTop w:val="0"/>
                                          <w:marBottom w:val="0"/>
                                          <w:divBdr>
                                            <w:top w:val="none" w:sz="0" w:space="0" w:color="auto"/>
                                            <w:left w:val="none" w:sz="0" w:space="0" w:color="auto"/>
                                            <w:bottom w:val="none" w:sz="0" w:space="0" w:color="auto"/>
                                            <w:right w:val="none" w:sz="0" w:space="0" w:color="auto"/>
                                          </w:divBdr>
                                          <w:divsChild>
                                            <w:div w:id="116536519">
                                              <w:marLeft w:val="0"/>
                                              <w:marRight w:val="0"/>
                                              <w:marTop w:val="0"/>
                                              <w:marBottom w:val="0"/>
                                              <w:divBdr>
                                                <w:top w:val="none" w:sz="0" w:space="0" w:color="auto"/>
                                                <w:left w:val="none" w:sz="0" w:space="0" w:color="auto"/>
                                                <w:bottom w:val="none" w:sz="0" w:space="0" w:color="auto"/>
                                                <w:right w:val="none" w:sz="0" w:space="0" w:color="auto"/>
                                              </w:divBdr>
                                            </w:div>
                                          </w:divsChild>
                                        </w:div>
                                        <w:div w:id="883905312">
                                          <w:marLeft w:val="0"/>
                                          <w:marRight w:val="0"/>
                                          <w:marTop w:val="0"/>
                                          <w:marBottom w:val="0"/>
                                          <w:divBdr>
                                            <w:top w:val="none" w:sz="0" w:space="0" w:color="auto"/>
                                            <w:left w:val="none" w:sz="0" w:space="0" w:color="auto"/>
                                            <w:bottom w:val="none" w:sz="0" w:space="0" w:color="auto"/>
                                            <w:right w:val="none" w:sz="0" w:space="0" w:color="auto"/>
                                          </w:divBdr>
                                          <w:divsChild>
                                            <w:div w:id="7199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906465">
          <w:marLeft w:val="0"/>
          <w:marRight w:val="0"/>
          <w:marTop w:val="0"/>
          <w:marBottom w:val="0"/>
          <w:divBdr>
            <w:top w:val="none" w:sz="0" w:space="0" w:color="auto"/>
            <w:left w:val="none" w:sz="0" w:space="0" w:color="auto"/>
            <w:bottom w:val="none" w:sz="0" w:space="0" w:color="auto"/>
            <w:right w:val="none" w:sz="0" w:space="0" w:color="auto"/>
          </w:divBdr>
          <w:divsChild>
            <w:div w:id="1409301555">
              <w:marLeft w:val="0"/>
              <w:marRight w:val="0"/>
              <w:marTop w:val="0"/>
              <w:marBottom w:val="0"/>
              <w:divBdr>
                <w:top w:val="none" w:sz="0" w:space="0" w:color="auto"/>
                <w:left w:val="none" w:sz="0" w:space="0" w:color="auto"/>
                <w:bottom w:val="none" w:sz="0" w:space="0" w:color="auto"/>
                <w:right w:val="none" w:sz="0" w:space="0" w:color="auto"/>
              </w:divBdr>
              <w:divsChild>
                <w:div w:id="1622497088">
                  <w:marLeft w:val="0"/>
                  <w:marRight w:val="0"/>
                  <w:marTop w:val="0"/>
                  <w:marBottom w:val="0"/>
                  <w:divBdr>
                    <w:top w:val="none" w:sz="0" w:space="0" w:color="auto"/>
                    <w:left w:val="none" w:sz="0" w:space="0" w:color="auto"/>
                    <w:bottom w:val="none" w:sz="0" w:space="0" w:color="auto"/>
                    <w:right w:val="none" w:sz="0" w:space="0" w:color="auto"/>
                  </w:divBdr>
                  <w:divsChild>
                    <w:div w:id="646907316">
                      <w:marLeft w:val="0"/>
                      <w:marRight w:val="0"/>
                      <w:marTop w:val="0"/>
                      <w:marBottom w:val="0"/>
                      <w:divBdr>
                        <w:top w:val="none" w:sz="0" w:space="0" w:color="auto"/>
                        <w:left w:val="none" w:sz="0" w:space="0" w:color="auto"/>
                        <w:bottom w:val="none" w:sz="0" w:space="0" w:color="auto"/>
                        <w:right w:val="none" w:sz="0" w:space="0" w:color="auto"/>
                      </w:divBdr>
                      <w:divsChild>
                        <w:div w:id="31928037">
                          <w:marLeft w:val="0"/>
                          <w:marRight w:val="0"/>
                          <w:marTop w:val="0"/>
                          <w:marBottom w:val="0"/>
                          <w:divBdr>
                            <w:top w:val="none" w:sz="0" w:space="0" w:color="auto"/>
                            <w:left w:val="none" w:sz="0" w:space="0" w:color="auto"/>
                            <w:bottom w:val="none" w:sz="0" w:space="0" w:color="auto"/>
                            <w:right w:val="none" w:sz="0" w:space="0" w:color="auto"/>
                          </w:divBdr>
                          <w:divsChild>
                            <w:div w:id="1975599422">
                              <w:marLeft w:val="0"/>
                              <w:marRight w:val="0"/>
                              <w:marTop w:val="0"/>
                              <w:marBottom w:val="0"/>
                              <w:divBdr>
                                <w:top w:val="none" w:sz="0" w:space="0" w:color="auto"/>
                                <w:left w:val="none" w:sz="0" w:space="0" w:color="auto"/>
                                <w:bottom w:val="none" w:sz="0" w:space="0" w:color="auto"/>
                                <w:right w:val="none" w:sz="0" w:space="0" w:color="auto"/>
                              </w:divBdr>
                              <w:divsChild>
                                <w:div w:id="1404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847270">
          <w:marLeft w:val="0"/>
          <w:marRight w:val="0"/>
          <w:marTop w:val="0"/>
          <w:marBottom w:val="0"/>
          <w:divBdr>
            <w:top w:val="none" w:sz="0" w:space="0" w:color="auto"/>
            <w:left w:val="none" w:sz="0" w:space="0" w:color="auto"/>
            <w:bottom w:val="none" w:sz="0" w:space="0" w:color="auto"/>
            <w:right w:val="none" w:sz="0" w:space="0" w:color="auto"/>
          </w:divBdr>
          <w:divsChild>
            <w:div w:id="1467117293">
              <w:marLeft w:val="0"/>
              <w:marRight w:val="0"/>
              <w:marTop w:val="0"/>
              <w:marBottom w:val="0"/>
              <w:divBdr>
                <w:top w:val="none" w:sz="0" w:space="0" w:color="auto"/>
                <w:left w:val="none" w:sz="0" w:space="0" w:color="auto"/>
                <w:bottom w:val="none" w:sz="0" w:space="0" w:color="auto"/>
                <w:right w:val="none" w:sz="0" w:space="0" w:color="auto"/>
              </w:divBdr>
              <w:divsChild>
                <w:div w:id="302274718">
                  <w:marLeft w:val="0"/>
                  <w:marRight w:val="0"/>
                  <w:marTop w:val="0"/>
                  <w:marBottom w:val="0"/>
                  <w:divBdr>
                    <w:top w:val="none" w:sz="0" w:space="0" w:color="auto"/>
                    <w:left w:val="none" w:sz="0" w:space="0" w:color="auto"/>
                    <w:bottom w:val="none" w:sz="0" w:space="0" w:color="auto"/>
                    <w:right w:val="none" w:sz="0" w:space="0" w:color="auto"/>
                  </w:divBdr>
                  <w:divsChild>
                    <w:div w:id="1267621041">
                      <w:marLeft w:val="0"/>
                      <w:marRight w:val="0"/>
                      <w:marTop w:val="0"/>
                      <w:marBottom w:val="0"/>
                      <w:divBdr>
                        <w:top w:val="none" w:sz="0" w:space="0" w:color="auto"/>
                        <w:left w:val="none" w:sz="0" w:space="0" w:color="auto"/>
                        <w:bottom w:val="none" w:sz="0" w:space="0" w:color="auto"/>
                        <w:right w:val="none" w:sz="0" w:space="0" w:color="auto"/>
                      </w:divBdr>
                      <w:divsChild>
                        <w:div w:id="33966898">
                          <w:marLeft w:val="0"/>
                          <w:marRight w:val="0"/>
                          <w:marTop w:val="0"/>
                          <w:marBottom w:val="0"/>
                          <w:divBdr>
                            <w:top w:val="none" w:sz="0" w:space="0" w:color="auto"/>
                            <w:left w:val="none" w:sz="0" w:space="0" w:color="auto"/>
                            <w:bottom w:val="none" w:sz="0" w:space="0" w:color="auto"/>
                            <w:right w:val="none" w:sz="0" w:space="0" w:color="auto"/>
                          </w:divBdr>
                          <w:divsChild>
                            <w:div w:id="10648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960050">
          <w:marLeft w:val="0"/>
          <w:marRight w:val="0"/>
          <w:marTop w:val="0"/>
          <w:marBottom w:val="0"/>
          <w:divBdr>
            <w:top w:val="none" w:sz="0" w:space="0" w:color="auto"/>
            <w:left w:val="none" w:sz="0" w:space="0" w:color="auto"/>
            <w:bottom w:val="none" w:sz="0" w:space="0" w:color="auto"/>
            <w:right w:val="none" w:sz="0" w:space="0" w:color="auto"/>
          </w:divBdr>
          <w:divsChild>
            <w:div w:id="96100616">
              <w:marLeft w:val="0"/>
              <w:marRight w:val="0"/>
              <w:marTop w:val="0"/>
              <w:marBottom w:val="0"/>
              <w:divBdr>
                <w:top w:val="none" w:sz="0" w:space="0" w:color="auto"/>
                <w:left w:val="none" w:sz="0" w:space="0" w:color="auto"/>
                <w:bottom w:val="none" w:sz="0" w:space="0" w:color="auto"/>
                <w:right w:val="none" w:sz="0" w:space="0" w:color="auto"/>
              </w:divBdr>
              <w:divsChild>
                <w:div w:id="776024688">
                  <w:marLeft w:val="0"/>
                  <w:marRight w:val="0"/>
                  <w:marTop w:val="0"/>
                  <w:marBottom w:val="0"/>
                  <w:divBdr>
                    <w:top w:val="none" w:sz="0" w:space="0" w:color="auto"/>
                    <w:left w:val="none" w:sz="0" w:space="0" w:color="auto"/>
                    <w:bottom w:val="none" w:sz="0" w:space="0" w:color="auto"/>
                    <w:right w:val="none" w:sz="0" w:space="0" w:color="auto"/>
                  </w:divBdr>
                  <w:divsChild>
                    <w:div w:id="283393967">
                      <w:marLeft w:val="0"/>
                      <w:marRight w:val="0"/>
                      <w:marTop w:val="0"/>
                      <w:marBottom w:val="0"/>
                      <w:divBdr>
                        <w:top w:val="none" w:sz="0" w:space="0" w:color="auto"/>
                        <w:left w:val="none" w:sz="0" w:space="0" w:color="auto"/>
                        <w:bottom w:val="none" w:sz="0" w:space="0" w:color="auto"/>
                        <w:right w:val="none" w:sz="0" w:space="0" w:color="auto"/>
                      </w:divBdr>
                      <w:divsChild>
                        <w:div w:id="778451375">
                          <w:marLeft w:val="0"/>
                          <w:marRight w:val="0"/>
                          <w:marTop w:val="0"/>
                          <w:marBottom w:val="0"/>
                          <w:divBdr>
                            <w:top w:val="none" w:sz="0" w:space="0" w:color="auto"/>
                            <w:left w:val="none" w:sz="0" w:space="0" w:color="auto"/>
                            <w:bottom w:val="none" w:sz="0" w:space="0" w:color="auto"/>
                            <w:right w:val="none" w:sz="0" w:space="0" w:color="auto"/>
                          </w:divBdr>
                          <w:divsChild>
                            <w:div w:id="546718546">
                              <w:marLeft w:val="0"/>
                              <w:marRight w:val="0"/>
                              <w:marTop w:val="0"/>
                              <w:marBottom w:val="0"/>
                              <w:divBdr>
                                <w:top w:val="none" w:sz="0" w:space="0" w:color="auto"/>
                                <w:left w:val="none" w:sz="0" w:space="0" w:color="auto"/>
                                <w:bottom w:val="none" w:sz="0" w:space="0" w:color="auto"/>
                                <w:right w:val="none" w:sz="0" w:space="0" w:color="auto"/>
                              </w:divBdr>
                              <w:divsChild>
                                <w:div w:id="1025404883">
                                  <w:marLeft w:val="0"/>
                                  <w:marRight w:val="0"/>
                                  <w:marTop w:val="0"/>
                                  <w:marBottom w:val="0"/>
                                  <w:divBdr>
                                    <w:top w:val="none" w:sz="0" w:space="0" w:color="auto"/>
                                    <w:left w:val="none" w:sz="0" w:space="0" w:color="auto"/>
                                    <w:bottom w:val="none" w:sz="0" w:space="0" w:color="auto"/>
                                    <w:right w:val="none" w:sz="0" w:space="0" w:color="auto"/>
                                  </w:divBdr>
                                  <w:divsChild>
                                    <w:div w:id="1283532010">
                                      <w:marLeft w:val="0"/>
                                      <w:marRight w:val="0"/>
                                      <w:marTop w:val="0"/>
                                      <w:marBottom w:val="0"/>
                                      <w:divBdr>
                                        <w:top w:val="none" w:sz="0" w:space="0" w:color="auto"/>
                                        <w:left w:val="none" w:sz="0" w:space="0" w:color="auto"/>
                                        <w:bottom w:val="none" w:sz="0" w:space="0" w:color="auto"/>
                                        <w:right w:val="none" w:sz="0" w:space="0" w:color="auto"/>
                                      </w:divBdr>
                                      <w:divsChild>
                                        <w:div w:id="745996540">
                                          <w:marLeft w:val="0"/>
                                          <w:marRight w:val="0"/>
                                          <w:marTop w:val="0"/>
                                          <w:marBottom w:val="0"/>
                                          <w:divBdr>
                                            <w:top w:val="none" w:sz="0" w:space="0" w:color="auto"/>
                                            <w:left w:val="none" w:sz="0" w:space="0" w:color="auto"/>
                                            <w:bottom w:val="none" w:sz="0" w:space="0" w:color="auto"/>
                                            <w:right w:val="none" w:sz="0" w:space="0" w:color="auto"/>
                                          </w:divBdr>
                                          <w:divsChild>
                                            <w:div w:id="1422752951">
                                              <w:marLeft w:val="0"/>
                                              <w:marRight w:val="0"/>
                                              <w:marTop w:val="0"/>
                                              <w:marBottom w:val="0"/>
                                              <w:divBdr>
                                                <w:top w:val="none" w:sz="0" w:space="0" w:color="auto"/>
                                                <w:left w:val="none" w:sz="0" w:space="0" w:color="auto"/>
                                                <w:bottom w:val="none" w:sz="0" w:space="0" w:color="auto"/>
                                                <w:right w:val="none" w:sz="0" w:space="0" w:color="auto"/>
                                              </w:divBdr>
                                              <w:divsChild>
                                                <w:div w:id="96558542">
                                                  <w:marLeft w:val="0"/>
                                                  <w:marRight w:val="0"/>
                                                  <w:marTop w:val="0"/>
                                                  <w:marBottom w:val="0"/>
                                                  <w:divBdr>
                                                    <w:top w:val="none" w:sz="0" w:space="0" w:color="auto"/>
                                                    <w:left w:val="none" w:sz="0" w:space="0" w:color="auto"/>
                                                    <w:bottom w:val="none" w:sz="0" w:space="0" w:color="auto"/>
                                                    <w:right w:val="none" w:sz="0" w:space="0" w:color="auto"/>
                                                  </w:divBdr>
                                                  <w:divsChild>
                                                    <w:div w:id="2061980525">
                                                      <w:marLeft w:val="0"/>
                                                      <w:marRight w:val="0"/>
                                                      <w:marTop w:val="0"/>
                                                      <w:marBottom w:val="0"/>
                                                      <w:divBdr>
                                                        <w:top w:val="none" w:sz="0" w:space="0" w:color="auto"/>
                                                        <w:left w:val="none" w:sz="0" w:space="0" w:color="auto"/>
                                                        <w:bottom w:val="none" w:sz="0" w:space="0" w:color="auto"/>
                                                        <w:right w:val="none" w:sz="0" w:space="0" w:color="auto"/>
                                                      </w:divBdr>
                                                    </w:div>
                                                    <w:div w:id="1731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966646">
                              <w:marLeft w:val="0"/>
                              <w:marRight w:val="0"/>
                              <w:marTop w:val="0"/>
                              <w:marBottom w:val="0"/>
                              <w:divBdr>
                                <w:top w:val="none" w:sz="0" w:space="0" w:color="auto"/>
                                <w:left w:val="none" w:sz="0" w:space="0" w:color="auto"/>
                                <w:bottom w:val="none" w:sz="0" w:space="0" w:color="auto"/>
                                <w:right w:val="none" w:sz="0" w:space="0" w:color="auto"/>
                              </w:divBdr>
                              <w:divsChild>
                                <w:div w:id="796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43458">
          <w:marLeft w:val="0"/>
          <w:marRight w:val="0"/>
          <w:marTop w:val="0"/>
          <w:marBottom w:val="0"/>
          <w:divBdr>
            <w:top w:val="none" w:sz="0" w:space="0" w:color="auto"/>
            <w:left w:val="none" w:sz="0" w:space="0" w:color="auto"/>
            <w:bottom w:val="none" w:sz="0" w:space="0" w:color="auto"/>
            <w:right w:val="none" w:sz="0" w:space="0" w:color="auto"/>
          </w:divBdr>
          <w:divsChild>
            <w:div w:id="1667436911">
              <w:marLeft w:val="0"/>
              <w:marRight w:val="0"/>
              <w:marTop w:val="0"/>
              <w:marBottom w:val="0"/>
              <w:divBdr>
                <w:top w:val="none" w:sz="0" w:space="0" w:color="auto"/>
                <w:left w:val="none" w:sz="0" w:space="0" w:color="auto"/>
                <w:bottom w:val="none" w:sz="0" w:space="0" w:color="auto"/>
                <w:right w:val="none" w:sz="0" w:space="0" w:color="auto"/>
              </w:divBdr>
              <w:divsChild>
                <w:div w:id="711425699">
                  <w:marLeft w:val="0"/>
                  <w:marRight w:val="0"/>
                  <w:marTop w:val="0"/>
                  <w:marBottom w:val="0"/>
                  <w:divBdr>
                    <w:top w:val="none" w:sz="0" w:space="0" w:color="auto"/>
                    <w:left w:val="none" w:sz="0" w:space="0" w:color="auto"/>
                    <w:bottom w:val="none" w:sz="0" w:space="0" w:color="auto"/>
                    <w:right w:val="none" w:sz="0" w:space="0" w:color="auto"/>
                  </w:divBdr>
                  <w:divsChild>
                    <w:div w:id="716859839">
                      <w:marLeft w:val="0"/>
                      <w:marRight w:val="0"/>
                      <w:marTop w:val="0"/>
                      <w:marBottom w:val="0"/>
                      <w:divBdr>
                        <w:top w:val="none" w:sz="0" w:space="0" w:color="auto"/>
                        <w:left w:val="none" w:sz="0" w:space="0" w:color="auto"/>
                        <w:bottom w:val="none" w:sz="0" w:space="0" w:color="auto"/>
                        <w:right w:val="none" w:sz="0" w:space="0" w:color="auto"/>
                      </w:divBdr>
                    </w:div>
                    <w:div w:id="1072315611">
                      <w:marLeft w:val="0"/>
                      <w:marRight w:val="0"/>
                      <w:marTop w:val="0"/>
                      <w:marBottom w:val="0"/>
                      <w:divBdr>
                        <w:top w:val="none" w:sz="0" w:space="0" w:color="auto"/>
                        <w:left w:val="none" w:sz="0" w:space="0" w:color="auto"/>
                        <w:bottom w:val="none" w:sz="0" w:space="0" w:color="auto"/>
                        <w:right w:val="none" w:sz="0" w:space="0" w:color="auto"/>
                      </w:divBdr>
                      <w:divsChild>
                        <w:div w:id="2045982702">
                          <w:marLeft w:val="0"/>
                          <w:marRight w:val="0"/>
                          <w:marTop w:val="0"/>
                          <w:marBottom w:val="0"/>
                          <w:divBdr>
                            <w:top w:val="none" w:sz="0" w:space="0" w:color="auto"/>
                            <w:left w:val="none" w:sz="0" w:space="0" w:color="auto"/>
                            <w:bottom w:val="none" w:sz="0" w:space="0" w:color="auto"/>
                            <w:right w:val="none" w:sz="0" w:space="0" w:color="auto"/>
                          </w:divBdr>
                          <w:divsChild>
                            <w:div w:id="1025718209">
                              <w:marLeft w:val="0"/>
                              <w:marRight w:val="0"/>
                              <w:marTop w:val="0"/>
                              <w:marBottom w:val="0"/>
                              <w:divBdr>
                                <w:top w:val="none" w:sz="0" w:space="0" w:color="auto"/>
                                <w:left w:val="none" w:sz="0" w:space="0" w:color="auto"/>
                                <w:bottom w:val="none" w:sz="0" w:space="0" w:color="auto"/>
                                <w:right w:val="none" w:sz="0" w:space="0" w:color="auto"/>
                              </w:divBdr>
                              <w:divsChild>
                                <w:div w:id="834879676">
                                  <w:marLeft w:val="0"/>
                                  <w:marRight w:val="0"/>
                                  <w:marTop w:val="0"/>
                                  <w:marBottom w:val="0"/>
                                  <w:divBdr>
                                    <w:top w:val="none" w:sz="0" w:space="0" w:color="auto"/>
                                    <w:left w:val="none" w:sz="0" w:space="0" w:color="auto"/>
                                    <w:bottom w:val="none" w:sz="0" w:space="0" w:color="auto"/>
                                    <w:right w:val="none" w:sz="0" w:space="0" w:color="auto"/>
                                  </w:divBdr>
                                  <w:divsChild>
                                    <w:div w:id="1238130459">
                                      <w:marLeft w:val="0"/>
                                      <w:marRight w:val="0"/>
                                      <w:marTop w:val="0"/>
                                      <w:marBottom w:val="0"/>
                                      <w:divBdr>
                                        <w:top w:val="none" w:sz="0" w:space="0" w:color="auto"/>
                                        <w:left w:val="none" w:sz="0" w:space="0" w:color="auto"/>
                                        <w:bottom w:val="none" w:sz="0" w:space="0" w:color="auto"/>
                                        <w:right w:val="none" w:sz="0" w:space="0" w:color="auto"/>
                                      </w:divBdr>
                                      <w:divsChild>
                                        <w:div w:id="57825835">
                                          <w:marLeft w:val="0"/>
                                          <w:marRight w:val="0"/>
                                          <w:marTop w:val="0"/>
                                          <w:marBottom w:val="0"/>
                                          <w:divBdr>
                                            <w:top w:val="none" w:sz="0" w:space="0" w:color="auto"/>
                                            <w:left w:val="none" w:sz="0" w:space="0" w:color="auto"/>
                                            <w:bottom w:val="none" w:sz="0" w:space="0" w:color="auto"/>
                                            <w:right w:val="none" w:sz="0" w:space="0" w:color="auto"/>
                                          </w:divBdr>
                                          <w:divsChild>
                                            <w:div w:id="715544836">
                                              <w:marLeft w:val="0"/>
                                              <w:marRight w:val="0"/>
                                              <w:marTop w:val="0"/>
                                              <w:marBottom w:val="0"/>
                                              <w:divBdr>
                                                <w:top w:val="none" w:sz="0" w:space="0" w:color="auto"/>
                                                <w:left w:val="none" w:sz="0" w:space="0" w:color="auto"/>
                                                <w:bottom w:val="none" w:sz="0" w:space="0" w:color="auto"/>
                                                <w:right w:val="none" w:sz="0" w:space="0" w:color="auto"/>
                                              </w:divBdr>
                                              <w:divsChild>
                                                <w:div w:id="1183978749">
                                                  <w:marLeft w:val="0"/>
                                                  <w:marRight w:val="0"/>
                                                  <w:marTop w:val="0"/>
                                                  <w:marBottom w:val="0"/>
                                                  <w:divBdr>
                                                    <w:top w:val="none" w:sz="0" w:space="0" w:color="auto"/>
                                                    <w:left w:val="none" w:sz="0" w:space="0" w:color="auto"/>
                                                    <w:bottom w:val="none" w:sz="0" w:space="0" w:color="auto"/>
                                                    <w:right w:val="none" w:sz="0" w:space="0" w:color="auto"/>
                                                  </w:divBdr>
                                                  <w:divsChild>
                                                    <w:div w:id="1958483147">
                                                      <w:marLeft w:val="0"/>
                                                      <w:marRight w:val="0"/>
                                                      <w:marTop w:val="0"/>
                                                      <w:marBottom w:val="0"/>
                                                      <w:divBdr>
                                                        <w:top w:val="none" w:sz="0" w:space="0" w:color="auto"/>
                                                        <w:left w:val="none" w:sz="0" w:space="0" w:color="auto"/>
                                                        <w:bottom w:val="none" w:sz="0" w:space="0" w:color="auto"/>
                                                        <w:right w:val="none" w:sz="0" w:space="0" w:color="auto"/>
                                                      </w:divBdr>
                                                      <w:divsChild>
                                                        <w:div w:id="2130123374">
                                                          <w:marLeft w:val="0"/>
                                                          <w:marRight w:val="0"/>
                                                          <w:marTop w:val="0"/>
                                                          <w:marBottom w:val="0"/>
                                                          <w:divBdr>
                                                            <w:top w:val="none" w:sz="0" w:space="0" w:color="auto"/>
                                                            <w:left w:val="none" w:sz="0" w:space="0" w:color="auto"/>
                                                            <w:bottom w:val="none" w:sz="0" w:space="0" w:color="auto"/>
                                                            <w:right w:val="none" w:sz="0" w:space="0" w:color="auto"/>
                                                          </w:divBdr>
                                                          <w:divsChild>
                                                            <w:div w:id="1726756954">
                                                              <w:marLeft w:val="0"/>
                                                              <w:marRight w:val="0"/>
                                                              <w:marTop w:val="0"/>
                                                              <w:marBottom w:val="0"/>
                                                              <w:divBdr>
                                                                <w:top w:val="none" w:sz="0" w:space="0" w:color="auto"/>
                                                                <w:left w:val="none" w:sz="0" w:space="0" w:color="auto"/>
                                                                <w:bottom w:val="none" w:sz="0" w:space="0" w:color="auto"/>
                                                                <w:right w:val="none" w:sz="0" w:space="0" w:color="auto"/>
                                                              </w:divBdr>
                                                              <w:divsChild>
                                                                <w:div w:id="2015107957">
                                                                  <w:marLeft w:val="0"/>
                                                                  <w:marRight w:val="0"/>
                                                                  <w:marTop w:val="0"/>
                                                                  <w:marBottom w:val="0"/>
                                                                  <w:divBdr>
                                                                    <w:top w:val="none" w:sz="0" w:space="0" w:color="auto"/>
                                                                    <w:left w:val="none" w:sz="0" w:space="0" w:color="auto"/>
                                                                    <w:bottom w:val="none" w:sz="0" w:space="0" w:color="auto"/>
                                                                    <w:right w:val="none" w:sz="0" w:space="0" w:color="auto"/>
                                                                  </w:divBdr>
                                                                  <w:divsChild>
                                                                    <w:div w:id="278025852">
                                                                      <w:marLeft w:val="0"/>
                                                                      <w:marRight w:val="0"/>
                                                                      <w:marTop w:val="0"/>
                                                                      <w:marBottom w:val="0"/>
                                                                      <w:divBdr>
                                                                        <w:top w:val="none" w:sz="0" w:space="0" w:color="auto"/>
                                                                        <w:left w:val="none" w:sz="0" w:space="0" w:color="auto"/>
                                                                        <w:bottom w:val="none" w:sz="0" w:space="0" w:color="auto"/>
                                                                        <w:right w:val="none" w:sz="0" w:space="0" w:color="auto"/>
                                                                      </w:divBdr>
                                                                      <w:divsChild>
                                                                        <w:div w:id="1520771849">
                                                                          <w:marLeft w:val="0"/>
                                                                          <w:marRight w:val="0"/>
                                                                          <w:marTop w:val="0"/>
                                                                          <w:marBottom w:val="0"/>
                                                                          <w:divBdr>
                                                                            <w:top w:val="none" w:sz="0" w:space="0" w:color="auto"/>
                                                                            <w:left w:val="none" w:sz="0" w:space="0" w:color="auto"/>
                                                                            <w:bottom w:val="none" w:sz="0" w:space="0" w:color="auto"/>
                                                                            <w:right w:val="none" w:sz="0" w:space="0" w:color="auto"/>
                                                                          </w:divBdr>
                                                                          <w:divsChild>
                                                                            <w:div w:id="20275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5846612">
                                  <w:marLeft w:val="0"/>
                                  <w:marRight w:val="0"/>
                                  <w:marTop w:val="0"/>
                                  <w:marBottom w:val="0"/>
                                  <w:divBdr>
                                    <w:top w:val="none" w:sz="0" w:space="0" w:color="auto"/>
                                    <w:left w:val="none" w:sz="0" w:space="0" w:color="auto"/>
                                    <w:bottom w:val="none" w:sz="0" w:space="0" w:color="auto"/>
                                    <w:right w:val="none" w:sz="0" w:space="0" w:color="auto"/>
                                  </w:divBdr>
                                  <w:divsChild>
                                    <w:div w:id="493955680">
                                      <w:marLeft w:val="0"/>
                                      <w:marRight w:val="0"/>
                                      <w:marTop w:val="0"/>
                                      <w:marBottom w:val="0"/>
                                      <w:divBdr>
                                        <w:top w:val="none" w:sz="0" w:space="0" w:color="auto"/>
                                        <w:left w:val="none" w:sz="0" w:space="0" w:color="auto"/>
                                        <w:bottom w:val="none" w:sz="0" w:space="0" w:color="auto"/>
                                        <w:right w:val="none" w:sz="0" w:space="0" w:color="auto"/>
                                      </w:divBdr>
                                      <w:divsChild>
                                        <w:div w:id="1766028227">
                                          <w:marLeft w:val="0"/>
                                          <w:marRight w:val="0"/>
                                          <w:marTop w:val="0"/>
                                          <w:marBottom w:val="0"/>
                                          <w:divBdr>
                                            <w:top w:val="none" w:sz="0" w:space="0" w:color="auto"/>
                                            <w:left w:val="none" w:sz="0" w:space="0" w:color="auto"/>
                                            <w:bottom w:val="none" w:sz="0" w:space="0" w:color="auto"/>
                                            <w:right w:val="none" w:sz="0" w:space="0" w:color="auto"/>
                                          </w:divBdr>
                                          <w:divsChild>
                                            <w:div w:id="1914853945">
                                              <w:marLeft w:val="0"/>
                                              <w:marRight w:val="0"/>
                                              <w:marTop w:val="0"/>
                                              <w:marBottom w:val="0"/>
                                              <w:divBdr>
                                                <w:top w:val="none" w:sz="0" w:space="0" w:color="auto"/>
                                                <w:left w:val="none" w:sz="0" w:space="0" w:color="auto"/>
                                                <w:bottom w:val="none" w:sz="0" w:space="0" w:color="auto"/>
                                                <w:right w:val="none" w:sz="0" w:space="0" w:color="auto"/>
                                              </w:divBdr>
                                              <w:divsChild>
                                                <w:div w:id="848905661">
                                                  <w:marLeft w:val="0"/>
                                                  <w:marRight w:val="0"/>
                                                  <w:marTop w:val="0"/>
                                                  <w:marBottom w:val="0"/>
                                                  <w:divBdr>
                                                    <w:top w:val="none" w:sz="0" w:space="0" w:color="auto"/>
                                                    <w:left w:val="none" w:sz="0" w:space="0" w:color="auto"/>
                                                    <w:bottom w:val="none" w:sz="0" w:space="0" w:color="auto"/>
                                                    <w:right w:val="none" w:sz="0" w:space="0" w:color="auto"/>
                                                  </w:divBdr>
                                                  <w:divsChild>
                                                    <w:div w:id="1419014824">
                                                      <w:marLeft w:val="0"/>
                                                      <w:marRight w:val="0"/>
                                                      <w:marTop w:val="0"/>
                                                      <w:marBottom w:val="0"/>
                                                      <w:divBdr>
                                                        <w:top w:val="none" w:sz="0" w:space="0" w:color="auto"/>
                                                        <w:left w:val="none" w:sz="0" w:space="0" w:color="auto"/>
                                                        <w:bottom w:val="none" w:sz="0" w:space="0" w:color="auto"/>
                                                        <w:right w:val="none" w:sz="0" w:space="0" w:color="auto"/>
                                                      </w:divBdr>
                                                      <w:divsChild>
                                                        <w:div w:id="1877738385">
                                                          <w:marLeft w:val="0"/>
                                                          <w:marRight w:val="0"/>
                                                          <w:marTop w:val="0"/>
                                                          <w:marBottom w:val="0"/>
                                                          <w:divBdr>
                                                            <w:top w:val="none" w:sz="0" w:space="0" w:color="auto"/>
                                                            <w:left w:val="none" w:sz="0" w:space="0" w:color="auto"/>
                                                            <w:bottom w:val="none" w:sz="0" w:space="0" w:color="auto"/>
                                                            <w:right w:val="none" w:sz="0" w:space="0" w:color="auto"/>
                                                          </w:divBdr>
                                                          <w:divsChild>
                                                            <w:div w:id="1159999521">
                                                              <w:marLeft w:val="0"/>
                                                              <w:marRight w:val="0"/>
                                                              <w:marTop w:val="0"/>
                                                              <w:marBottom w:val="0"/>
                                                              <w:divBdr>
                                                                <w:top w:val="none" w:sz="0" w:space="0" w:color="auto"/>
                                                                <w:left w:val="none" w:sz="0" w:space="0" w:color="auto"/>
                                                                <w:bottom w:val="none" w:sz="0" w:space="0" w:color="auto"/>
                                                                <w:right w:val="none" w:sz="0" w:space="0" w:color="auto"/>
                                                              </w:divBdr>
                                                              <w:divsChild>
                                                                <w:div w:id="1770276951">
                                                                  <w:marLeft w:val="0"/>
                                                                  <w:marRight w:val="0"/>
                                                                  <w:marTop w:val="0"/>
                                                                  <w:marBottom w:val="0"/>
                                                                  <w:divBdr>
                                                                    <w:top w:val="none" w:sz="0" w:space="0" w:color="auto"/>
                                                                    <w:left w:val="none" w:sz="0" w:space="0" w:color="auto"/>
                                                                    <w:bottom w:val="none" w:sz="0" w:space="0" w:color="auto"/>
                                                                    <w:right w:val="none" w:sz="0" w:space="0" w:color="auto"/>
                                                                  </w:divBdr>
                                                                  <w:divsChild>
                                                                    <w:div w:id="1406298863">
                                                                      <w:marLeft w:val="0"/>
                                                                      <w:marRight w:val="0"/>
                                                                      <w:marTop w:val="0"/>
                                                                      <w:marBottom w:val="0"/>
                                                                      <w:divBdr>
                                                                        <w:top w:val="none" w:sz="0" w:space="0" w:color="auto"/>
                                                                        <w:left w:val="none" w:sz="0" w:space="0" w:color="auto"/>
                                                                        <w:bottom w:val="none" w:sz="0" w:space="0" w:color="auto"/>
                                                                        <w:right w:val="none" w:sz="0" w:space="0" w:color="auto"/>
                                                                      </w:divBdr>
                                                                      <w:divsChild>
                                                                        <w:div w:id="1204828940">
                                                                          <w:marLeft w:val="0"/>
                                                                          <w:marRight w:val="0"/>
                                                                          <w:marTop w:val="0"/>
                                                                          <w:marBottom w:val="0"/>
                                                                          <w:divBdr>
                                                                            <w:top w:val="none" w:sz="0" w:space="0" w:color="auto"/>
                                                                            <w:left w:val="none" w:sz="0" w:space="0" w:color="auto"/>
                                                                            <w:bottom w:val="none" w:sz="0" w:space="0" w:color="auto"/>
                                                                            <w:right w:val="none" w:sz="0" w:space="0" w:color="auto"/>
                                                                          </w:divBdr>
                                                                          <w:divsChild>
                                                                            <w:div w:id="4396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991357">
                                  <w:marLeft w:val="0"/>
                                  <w:marRight w:val="0"/>
                                  <w:marTop w:val="0"/>
                                  <w:marBottom w:val="0"/>
                                  <w:divBdr>
                                    <w:top w:val="none" w:sz="0" w:space="0" w:color="auto"/>
                                    <w:left w:val="none" w:sz="0" w:space="0" w:color="auto"/>
                                    <w:bottom w:val="none" w:sz="0" w:space="0" w:color="auto"/>
                                    <w:right w:val="none" w:sz="0" w:space="0" w:color="auto"/>
                                  </w:divBdr>
                                  <w:divsChild>
                                    <w:div w:id="1977024530">
                                      <w:marLeft w:val="0"/>
                                      <w:marRight w:val="0"/>
                                      <w:marTop w:val="0"/>
                                      <w:marBottom w:val="0"/>
                                      <w:divBdr>
                                        <w:top w:val="none" w:sz="0" w:space="0" w:color="auto"/>
                                        <w:left w:val="none" w:sz="0" w:space="0" w:color="auto"/>
                                        <w:bottom w:val="none" w:sz="0" w:space="0" w:color="auto"/>
                                        <w:right w:val="none" w:sz="0" w:space="0" w:color="auto"/>
                                      </w:divBdr>
                                      <w:divsChild>
                                        <w:div w:id="767429469">
                                          <w:marLeft w:val="0"/>
                                          <w:marRight w:val="0"/>
                                          <w:marTop w:val="0"/>
                                          <w:marBottom w:val="0"/>
                                          <w:divBdr>
                                            <w:top w:val="none" w:sz="0" w:space="0" w:color="auto"/>
                                            <w:left w:val="none" w:sz="0" w:space="0" w:color="auto"/>
                                            <w:bottom w:val="none" w:sz="0" w:space="0" w:color="auto"/>
                                            <w:right w:val="none" w:sz="0" w:space="0" w:color="auto"/>
                                          </w:divBdr>
                                          <w:divsChild>
                                            <w:div w:id="534583486">
                                              <w:marLeft w:val="0"/>
                                              <w:marRight w:val="0"/>
                                              <w:marTop w:val="0"/>
                                              <w:marBottom w:val="0"/>
                                              <w:divBdr>
                                                <w:top w:val="none" w:sz="0" w:space="0" w:color="auto"/>
                                                <w:left w:val="none" w:sz="0" w:space="0" w:color="auto"/>
                                                <w:bottom w:val="none" w:sz="0" w:space="0" w:color="auto"/>
                                                <w:right w:val="none" w:sz="0" w:space="0" w:color="auto"/>
                                              </w:divBdr>
                                              <w:divsChild>
                                                <w:div w:id="2135782312">
                                                  <w:marLeft w:val="0"/>
                                                  <w:marRight w:val="0"/>
                                                  <w:marTop w:val="0"/>
                                                  <w:marBottom w:val="0"/>
                                                  <w:divBdr>
                                                    <w:top w:val="none" w:sz="0" w:space="0" w:color="auto"/>
                                                    <w:left w:val="none" w:sz="0" w:space="0" w:color="auto"/>
                                                    <w:bottom w:val="none" w:sz="0" w:space="0" w:color="auto"/>
                                                    <w:right w:val="none" w:sz="0" w:space="0" w:color="auto"/>
                                                  </w:divBdr>
                                                  <w:divsChild>
                                                    <w:div w:id="1316177918">
                                                      <w:marLeft w:val="0"/>
                                                      <w:marRight w:val="0"/>
                                                      <w:marTop w:val="0"/>
                                                      <w:marBottom w:val="0"/>
                                                      <w:divBdr>
                                                        <w:top w:val="none" w:sz="0" w:space="0" w:color="auto"/>
                                                        <w:left w:val="none" w:sz="0" w:space="0" w:color="auto"/>
                                                        <w:bottom w:val="none" w:sz="0" w:space="0" w:color="auto"/>
                                                        <w:right w:val="none" w:sz="0" w:space="0" w:color="auto"/>
                                                      </w:divBdr>
                                                      <w:divsChild>
                                                        <w:div w:id="225340145">
                                                          <w:marLeft w:val="0"/>
                                                          <w:marRight w:val="0"/>
                                                          <w:marTop w:val="0"/>
                                                          <w:marBottom w:val="0"/>
                                                          <w:divBdr>
                                                            <w:top w:val="none" w:sz="0" w:space="0" w:color="auto"/>
                                                            <w:left w:val="none" w:sz="0" w:space="0" w:color="auto"/>
                                                            <w:bottom w:val="none" w:sz="0" w:space="0" w:color="auto"/>
                                                            <w:right w:val="none" w:sz="0" w:space="0" w:color="auto"/>
                                                          </w:divBdr>
                                                          <w:divsChild>
                                                            <w:div w:id="1492983820">
                                                              <w:marLeft w:val="0"/>
                                                              <w:marRight w:val="0"/>
                                                              <w:marTop w:val="0"/>
                                                              <w:marBottom w:val="0"/>
                                                              <w:divBdr>
                                                                <w:top w:val="none" w:sz="0" w:space="0" w:color="auto"/>
                                                                <w:left w:val="none" w:sz="0" w:space="0" w:color="auto"/>
                                                                <w:bottom w:val="none" w:sz="0" w:space="0" w:color="auto"/>
                                                                <w:right w:val="none" w:sz="0" w:space="0" w:color="auto"/>
                                                              </w:divBdr>
                                                              <w:divsChild>
                                                                <w:div w:id="1231114815">
                                                                  <w:marLeft w:val="0"/>
                                                                  <w:marRight w:val="0"/>
                                                                  <w:marTop w:val="0"/>
                                                                  <w:marBottom w:val="0"/>
                                                                  <w:divBdr>
                                                                    <w:top w:val="none" w:sz="0" w:space="0" w:color="auto"/>
                                                                    <w:left w:val="none" w:sz="0" w:space="0" w:color="auto"/>
                                                                    <w:bottom w:val="none" w:sz="0" w:space="0" w:color="auto"/>
                                                                    <w:right w:val="none" w:sz="0" w:space="0" w:color="auto"/>
                                                                  </w:divBdr>
                                                                  <w:divsChild>
                                                                    <w:div w:id="1361974706">
                                                                      <w:marLeft w:val="0"/>
                                                                      <w:marRight w:val="0"/>
                                                                      <w:marTop w:val="0"/>
                                                                      <w:marBottom w:val="0"/>
                                                                      <w:divBdr>
                                                                        <w:top w:val="none" w:sz="0" w:space="0" w:color="auto"/>
                                                                        <w:left w:val="none" w:sz="0" w:space="0" w:color="auto"/>
                                                                        <w:bottom w:val="none" w:sz="0" w:space="0" w:color="auto"/>
                                                                        <w:right w:val="none" w:sz="0" w:space="0" w:color="auto"/>
                                                                      </w:divBdr>
                                                                      <w:divsChild>
                                                                        <w:div w:id="49768541">
                                                                          <w:marLeft w:val="0"/>
                                                                          <w:marRight w:val="0"/>
                                                                          <w:marTop w:val="0"/>
                                                                          <w:marBottom w:val="0"/>
                                                                          <w:divBdr>
                                                                            <w:top w:val="none" w:sz="0" w:space="0" w:color="auto"/>
                                                                            <w:left w:val="none" w:sz="0" w:space="0" w:color="auto"/>
                                                                            <w:bottom w:val="none" w:sz="0" w:space="0" w:color="auto"/>
                                                                            <w:right w:val="none" w:sz="0" w:space="0" w:color="auto"/>
                                                                          </w:divBdr>
                                                                          <w:divsChild>
                                                                            <w:div w:id="1890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572115">
          <w:marLeft w:val="0"/>
          <w:marRight w:val="0"/>
          <w:marTop w:val="0"/>
          <w:marBottom w:val="0"/>
          <w:divBdr>
            <w:top w:val="none" w:sz="0" w:space="0" w:color="auto"/>
            <w:left w:val="none" w:sz="0" w:space="0" w:color="auto"/>
            <w:bottom w:val="none" w:sz="0" w:space="0" w:color="auto"/>
            <w:right w:val="none" w:sz="0" w:space="0" w:color="auto"/>
          </w:divBdr>
          <w:divsChild>
            <w:div w:id="1184904571">
              <w:marLeft w:val="0"/>
              <w:marRight w:val="0"/>
              <w:marTop w:val="0"/>
              <w:marBottom w:val="0"/>
              <w:divBdr>
                <w:top w:val="none" w:sz="0" w:space="0" w:color="auto"/>
                <w:left w:val="none" w:sz="0" w:space="0" w:color="auto"/>
                <w:bottom w:val="none" w:sz="0" w:space="0" w:color="auto"/>
                <w:right w:val="none" w:sz="0" w:space="0" w:color="auto"/>
              </w:divBdr>
              <w:divsChild>
                <w:div w:id="249430355">
                  <w:marLeft w:val="0"/>
                  <w:marRight w:val="0"/>
                  <w:marTop w:val="0"/>
                  <w:marBottom w:val="0"/>
                  <w:divBdr>
                    <w:top w:val="none" w:sz="0" w:space="0" w:color="auto"/>
                    <w:left w:val="none" w:sz="0" w:space="0" w:color="auto"/>
                    <w:bottom w:val="none" w:sz="0" w:space="0" w:color="auto"/>
                    <w:right w:val="none" w:sz="0" w:space="0" w:color="auto"/>
                  </w:divBdr>
                  <w:divsChild>
                    <w:div w:id="401953835">
                      <w:marLeft w:val="0"/>
                      <w:marRight w:val="0"/>
                      <w:marTop w:val="0"/>
                      <w:marBottom w:val="0"/>
                      <w:divBdr>
                        <w:top w:val="none" w:sz="0" w:space="0" w:color="auto"/>
                        <w:left w:val="none" w:sz="0" w:space="0" w:color="auto"/>
                        <w:bottom w:val="none" w:sz="0" w:space="0" w:color="auto"/>
                        <w:right w:val="none" w:sz="0" w:space="0" w:color="auto"/>
                      </w:divBdr>
                      <w:divsChild>
                        <w:div w:id="1463645449">
                          <w:marLeft w:val="0"/>
                          <w:marRight w:val="0"/>
                          <w:marTop w:val="0"/>
                          <w:marBottom w:val="0"/>
                          <w:divBdr>
                            <w:top w:val="none" w:sz="0" w:space="0" w:color="auto"/>
                            <w:left w:val="none" w:sz="0" w:space="0" w:color="auto"/>
                            <w:bottom w:val="none" w:sz="0" w:space="0" w:color="auto"/>
                            <w:right w:val="none" w:sz="0" w:space="0" w:color="auto"/>
                          </w:divBdr>
                          <w:divsChild>
                            <w:div w:id="651447217">
                              <w:marLeft w:val="0"/>
                              <w:marRight w:val="0"/>
                              <w:marTop w:val="0"/>
                              <w:marBottom w:val="0"/>
                              <w:divBdr>
                                <w:top w:val="none" w:sz="0" w:space="0" w:color="auto"/>
                                <w:left w:val="none" w:sz="0" w:space="0" w:color="auto"/>
                                <w:bottom w:val="none" w:sz="0" w:space="0" w:color="auto"/>
                                <w:right w:val="none" w:sz="0" w:space="0" w:color="auto"/>
                              </w:divBdr>
                              <w:divsChild>
                                <w:div w:id="19534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805355">
          <w:marLeft w:val="0"/>
          <w:marRight w:val="0"/>
          <w:marTop w:val="0"/>
          <w:marBottom w:val="0"/>
          <w:divBdr>
            <w:top w:val="none" w:sz="0" w:space="0" w:color="auto"/>
            <w:left w:val="none" w:sz="0" w:space="0" w:color="auto"/>
            <w:bottom w:val="none" w:sz="0" w:space="0" w:color="auto"/>
            <w:right w:val="none" w:sz="0" w:space="0" w:color="auto"/>
          </w:divBdr>
          <w:divsChild>
            <w:div w:id="626618564">
              <w:marLeft w:val="0"/>
              <w:marRight w:val="0"/>
              <w:marTop w:val="0"/>
              <w:marBottom w:val="0"/>
              <w:divBdr>
                <w:top w:val="none" w:sz="0" w:space="0" w:color="auto"/>
                <w:left w:val="none" w:sz="0" w:space="0" w:color="auto"/>
                <w:bottom w:val="none" w:sz="0" w:space="0" w:color="auto"/>
                <w:right w:val="none" w:sz="0" w:space="0" w:color="auto"/>
              </w:divBdr>
              <w:divsChild>
                <w:div w:id="2633565">
                  <w:marLeft w:val="0"/>
                  <w:marRight w:val="0"/>
                  <w:marTop w:val="0"/>
                  <w:marBottom w:val="0"/>
                  <w:divBdr>
                    <w:top w:val="none" w:sz="0" w:space="0" w:color="auto"/>
                    <w:left w:val="none" w:sz="0" w:space="0" w:color="auto"/>
                    <w:bottom w:val="none" w:sz="0" w:space="0" w:color="auto"/>
                    <w:right w:val="none" w:sz="0" w:space="0" w:color="auto"/>
                  </w:divBdr>
                  <w:divsChild>
                    <w:div w:id="1518347661">
                      <w:marLeft w:val="0"/>
                      <w:marRight w:val="0"/>
                      <w:marTop w:val="0"/>
                      <w:marBottom w:val="0"/>
                      <w:divBdr>
                        <w:top w:val="none" w:sz="0" w:space="0" w:color="auto"/>
                        <w:left w:val="none" w:sz="0" w:space="0" w:color="auto"/>
                        <w:bottom w:val="none" w:sz="0" w:space="0" w:color="auto"/>
                        <w:right w:val="none" w:sz="0" w:space="0" w:color="auto"/>
                      </w:divBdr>
                    </w:div>
                    <w:div w:id="1180851416">
                      <w:marLeft w:val="0"/>
                      <w:marRight w:val="0"/>
                      <w:marTop w:val="0"/>
                      <w:marBottom w:val="0"/>
                      <w:divBdr>
                        <w:top w:val="none" w:sz="0" w:space="0" w:color="auto"/>
                        <w:left w:val="none" w:sz="0" w:space="0" w:color="auto"/>
                        <w:bottom w:val="none" w:sz="0" w:space="0" w:color="auto"/>
                        <w:right w:val="none" w:sz="0" w:space="0" w:color="auto"/>
                      </w:divBdr>
                      <w:divsChild>
                        <w:div w:id="1207795402">
                          <w:marLeft w:val="0"/>
                          <w:marRight w:val="0"/>
                          <w:marTop w:val="0"/>
                          <w:marBottom w:val="0"/>
                          <w:divBdr>
                            <w:top w:val="none" w:sz="0" w:space="0" w:color="auto"/>
                            <w:left w:val="none" w:sz="0" w:space="0" w:color="auto"/>
                            <w:bottom w:val="none" w:sz="0" w:space="0" w:color="auto"/>
                            <w:right w:val="none" w:sz="0" w:space="0" w:color="auto"/>
                          </w:divBdr>
                          <w:divsChild>
                            <w:div w:id="2024897670">
                              <w:marLeft w:val="0"/>
                              <w:marRight w:val="0"/>
                              <w:marTop w:val="0"/>
                              <w:marBottom w:val="0"/>
                              <w:divBdr>
                                <w:top w:val="none" w:sz="0" w:space="0" w:color="auto"/>
                                <w:left w:val="none" w:sz="0" w:space="0" w:color="auto"/>
                                <w:bottom w:val="none" w:sz="0" w:space="0" w:color="auto"/>
                                <w:right w:val="none" w:sz="0" w:space="0" w:color="auto"/>
                              </w:divBdr>
                              <w:divsChild>
                                <w:div w:id="1831822443">
                                  <w:marLeft w:val="0"/>
                                  <w:marRight w:val="0"/>
                                  <w:marTop w:val="0"/>
                                  <w:marBottom w:val="0"/>
                                  <w:divBdr>
                                    <w:top w:val="none" w:sz="0" w:space="0" w:color="auto"/>
                                    <w:left w:val="none" w:sz="0" w:space="0" w:color="auto"/>
                                    <w:bottom w:val="none" w:sz="0" w:space="0" w:color="auto"/>
                                    <w:right w:val="none" w:sz="0" w:space="0" w:color="auto"/>
                                  </w:divBdr>
                                  <w:divsChild>
                                    <w:div w:id="932277105">
                                      <w:marLeft w:val="0"/>
                                      <w:marRight w:val="0"/>
                                      <w:marTop w:val="0"/>
                                      <w:marBottom w:val="0"/>
                                      <w:divBdr>
                                        <w:top w:val="none" w:sz="0" w:space="0" w:color="auto"/>
                                        <w:left w:val="none" w:sz="0" w:space="0" w:color="auto"/>
                                        <w:bottom w:val="none" w:sz="0" w:space="0" w:color="auto"/>
                                        <w:right w:val="none" w:sz="0" w:space="0" w:color="auto"/>
                                      </w:divBdr>
                                      <w:divsChild>
                                        <w:div w:id="2054378303">
                                          <w:marLeft w:val="0"/>
                                          <w:marRight w:val="0"/>
                                          <w:marTop w:val="0"/>
                                          <w:marBottom w:val="0"/>
                                          <w:divBdr>
                                            <w:top w:val="none" w:sz="0" w:space="0" w:color="auto"/>
                                            <w:left w:val="none" w:sz="0" w:space="0" w:color="auto"/>
                                            <w:bottom w:val="none" w:sz="0" w:space="0" w:color="auto"/>
                                            <w:right w:val="none" w:sz="0" w:space="0" w:color="auto"/>
                                          </w:divBdr>
                                          <w:divsChild>
                                            <w:div w:id="1960642210">
                                              <w:marLeft w:val="0"/>
                                              <w:marRight w:val="0"/>
                                              <w:marTop w:val="0"/>
                                              <w:marBottom w:val="0"/>
                                              <w:divBdr>
                                                <w:top w:val="none" w:sz="0" w:space="0" w:color="auto"/>
                                                <w:left w:val="none" w:sz="0" w:space="0" w:color="auto"/>
                                                <w:bottom w:val="none" w:sz="0" w:space="0" w:color="auto"/>
                                                <w:right w:val="none" w:sz="0" w:space="0" w:color="auto"/>
                                              </w:divBdr>
                                              <w:divsChild>
                                                <w:div w:id="1565487865">
                                                  <w:marLeft w:val="0"/>
                                                  <w:marRight w:val="0"/>
                                                  <w:marTop w:val="0"/>
                                                  <w:marBottom w:val="0"/>
                                                  <w:divBdr>
                                                    <w:top w:val="none" w:sz="0" w:space="0" w:color="auto"/>
                                                    <w:left w:val="none" w:sz="0" w:space="0" w:color="auto"/>
                                                    <w:bottom w:val="none" w:sz="0" w:space="0" w:color="auto"/>
                                                    <w:right w:val="none" w:sz="0" w:space="0" w:color="auto"/>
                                                  </w:divBdr>
                                                  <w:divsChild>
                                                    <w:div w:id="1062679945">
                                                      <w:marLeft w:val="0"/>
                                                      <w:marRight w:val="0"/>
                                                      <w:marTop w:val="0"/>
                                                      <w:marBottom w:val="0"/>
                                                      <w:divBdr>
                                                        <w:top w:val="none" w:sz="0" w:space="0" w:color="auto"/>
                                                        <w:left w:val="none" w:sz="0" w:space="0" w:color="auto"/>
                                                        <w:bottom w:val="none" w:sz="0" w:space="0" w:color="auto"/>
                                                        <w:right w:val="none" w:sz="0" w:space="0" w:color="auto"/>
                                                      </w:divBdr>
                                                      <w:divsChild>
                                                        <w:div w:id="194196812">
                                                          <w:marLeft w:val="0"/>
                                                          <w:marRight w:val="0"/>
                                                          <w:marTop w:val="0"/>
                                                          <w:marBottom w:val="0"/>
                                                          <w:divBdr>
                                                            <w:top w:val="none" w:sz="0" w:space="0" w:color="auto"/>
                                                            <w:left w:val="none" w:sz="0" w:space="0" w:color="auto"/>
                                                            <w:bottom w:val="none" w:sz="0" w:space="0" w:color="auto"/>
                                                            <w:right w:val="none" w:sz="0" w:space="0" w:color="auto"/>
                                                          </w:divBdr>
                                                          <w:divsChild>
                                                            <w:div w:id="1978149314">
                                                              <w:marLeft w:val="0"/>
                                                              <w:marRight w:val="0"/>
                                                              <w:marTop w:val="0"/>
                                                              <w:marBottom w:val="0"/>
                                                              <w:divBdr>
                                                                <w:top w:val="none" w:sz="0" w:space="0" w:color="auto"/>
                                                                <w:left w:val="none" w:sz="0" w:space="0" w:color="auto"/>
                                                                <w:bottom w:val="none" w:sz="0" w:space="0" w:color="auto"/>
                                                                <w:right w:val="none" w:sz="0" w:space="0" w:color="auto"/>
                                                              </w:divBdr>
                                                              <w:divsChild>
                                                                <w:div w:id="2009676624">
                                                                  <w:marLeft w:val="0"/>
                                                                  <w:marRight w:val="0"/>
                                                                  <w:marTop w:val="0"/>
                                                                  <w:marBottom w:val="0"/>
                                                                  <w:divBdr>
                                                                    <w:top w:val="none" w:sz="0" w:space="0" w:color="auto"/>
                                                                    <w:left w:val="none" w:sz="0" w:space="0" w:color="auto"/>
                                                                    <w:bottom w:val="none" w:sz="0" w:space="0" w:color="auto"/>
                                                                    <w:right w:val="none" w:sz="0" w:space="0" w:color="auto"/>
                                                                  </w:divBdr>
                                                                  <w:divsChild>
                                                                    <w:div w:id="1543636078">
                                                                      <w:marLeft w:val="0"/>
                                                                      <w:marRight w:val="0"/>
                                                                      <w:marTop w:val="0"/>
                                                                      <w:marBottom w:val="0"/>
                                                                      <w:divBdr>
                                                                        <w:top w:val="none" w:sz="0" w:space="0" w:color="auto"/>
                                                                        <w:left w:val="none" w:sz="0" w:space="0" w:color="auto"/>
                                                                        <w:bottom w:val="none" w:sz="0" w:space="0" w:color="auto"/>
                                                                        <w:right w:val="none" w:sz="0" w:space="0" w:color="auto"/>
                                                                      </w:divBdr>
                                                                      <w:divsChild>
                                                                        <w:div w:id="960766804">
                                                                          <w:marLeft w:val="0"/>
                                                                          <w:marRight w:val="0"/>
                                                                          <w:marTop w:val="0"/>
                                                                          <w:marBottom w:val="0"/>
                                                                          <w:divBdr>
                                                                            <w:top w:val="none" w:sz="0" w:space="0" w:color="auto"/>
                                                                            <w:left w:val="none" w:sz="0" w:space="0" w:color="auto"/>
                                                                            <w:bottom w:val="none" w:sz="0" w:space="0" w:color="auto"/>
                                                                            <w:right w:val="none" w:sz="0" w:space="0" w:color="auto"/>
                                                                          </w:divBdr>
                                                                          <w:divsChild>
                                                                            <w:div w:id="5366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039887">
          <w:marLeft w:val="0"/>
          <w:marRight w:val="0"/>
          <w:marTop w:val="0"/>
          <w:marBottom w:val="0"/>
          <w:divBdr>
            <w:top w:val="none" w:sz="0" w:space="0" w:color="auto"/>
            <w:left w:val="none" w:sz="0" w:space="0" w:color="auto"/>
            <w:bottom w:val="none" w:sz="0" w:space="0" w:color="auto"/>
            <w:right w:val="none" w:sz="0" w:space="0" w:color="auto"/>
          </w:divBdr>
          <w:divsChild>
            <w:div w:id="1883127620">
              <w:marLeft w:val="0"/>
              <w:marRight w:val="0"/>
              <w:marTop w:val="0"/>
              <w:marBottom w:val="0"/>
              <w:divBdr>
                <w:top w:val="none" w:sz="0" w:space="0" w:color="auto"/>
                <w:left w:val="none" w:sz="0" w:space="0" w:color="auto"/>
                <w:bottom w:val="none" w:sz="0" w:space="0" w:color="auto"/>
                <w:right w:val="none" w:sz="0" w:space="0" w:color="auto"/>
              </w:divBdr>
              <w:divsChild>
                <w:div w:id="1436747205">
                  <w:marLeft w:val="0"/>
                  <w:marRight w:val="0"/>
                  <w:marTop w:val="0"/>
                  <w:marBottom w:val="0"/>
                  <w:divBdr>
                    <w:top w:val="none" w:sz="0" w:space="0" w:color="auto"/>
                    <w:left w:val="none" w:sz="0" w:space="0" w:color="auto"/>
                    <w:bottom w:val="none" w:sz="0" w:space="0" w:color="auto"/>
                    <w:right w:val="none" w:sz="0" w:space="0" w:color="auto"/>
                  </w:divBdr>
                  <w:divsChild>
                    <w:div w:id="394818373">
                      <w:marLeft w:val="0"/>
                      <w:marRight w:val="0"/>
                      <w:marTop w:val="0"/>
                      <w:marBottom w:val="0"/>
                      <w:divBdr>
                        <w:top w:val="none" w:sz="0" w:space="0" w:color="auto"/>
                        <w:left w:val="none" w:sz="0" w:space="0" w:color="auto"/>
                        <w:bottom w:val="none" w:sz="0" w:space="0" w:color="auto"/>
                        <w:right w:val="none" w:sz="0" w:space="0" w:color="auto"/>
                      </w:divBdr>
                      <w:divsChild>
                        <w:div w:id="1406998293">
                          <w:marLeft w:val="0"/>
                          <w:marRight w:val="0"/>
                          <w:marTop w:val="0"/>
                          <w:marBottom w:val="0"/>
                          <w:divBdr>
                            <w:top w:val="none" w:sz="0" w:space="0" w:color="auto"/>
                            <w:left w:val="none" w:sz="0" w:space="0" w:color="auto"/>
                            <w:bottom w:val="none" w:sz="0" w:space="0" w:color="auto"/>
                            <w:right w:val="none" w:sz="0" w:space="0" w:color="auto"/>
                          </w:divBdr>
                          <w:divsChild>
                            <w:div w:id="1502155439">
                              <w:marLeft w:val="0"/>
                              <w:marRight w:val="0"/>
                              <w:marTop w:val="0"/>
                              <w:marBottom w:val="0"/>
                              <w:divBdr>
                                <w:top w:val="none" w:sz="0" w:space="0" w:color="auto"/>
                                <w:left w:val="none" w:sz="0" w:space="0" w:color="auto"/>
                                <w:bottom w:val="none" w:sz="0" w:space="0" w:color="auto"/>
                                <w:right w:val="none" w:sz="0" w:space="0" w:color="auto"/>
                              </w:divBdr>
                              <w:divsChild>
                                <w:div w:id="3842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56214">
          <w:marLeft w:val="0"/>
          <w:marRight w:val="0"/>
          <w:marTop w:val="0"/>
          <w:marBottom w:val="0"/>
          <w:divBdr>
            <w:top w:val="none" w:sz="0" w:space="0" w:color="auto"/>
            <w:left w:val="none" w:sz="0" w:space="0" w:color="auto"/>
            <w:bottom w:val="none" w:sz="0" w:space="0" w:color="auto"/>
            <w:right w:val="none" w:sz="0" w:space="0" w:color="auto"/>
          </w:divBdr>
          <w:divsChild>
            <w:div w:id="2147039278">
              <w:marLeft w:val="0"/>
              <w:marRight w:val="0"/>
              <w:marTop w:val="0"/>
              <w:marBottom w:val="0"/>
              <w:divBdr>
                <w:top w:val="none" w:sz="0" w:space="0" w:color="auto"/>
                <w:left w:val="none" w:sz="0" w:space="0" w:color="auto"/>
                <w:bottom w:val="none" w:sz="0" w:space="0" w:color="auto"/>
                <w:right w:val="none" w:sz="0" w:space="0" w:color="auto"/>
              </w:divBdr>
              <w:divsChild>
                <w:div w:id="23675555">
                  <w:marLeft w:val="0"/>
                  <w:marRight w:val="0"/>
                  <w:marTop w:val="0"/>
                  <w:marBottom w:val="0"/>
                  <w:divBdr>
                    <w:top w:val="none" w:sz="0" w:space="0" w:color="auto"/>
                    <w:left w:val="none" w:sz="0" w:space="0" w:color="auto"/>
                    <w:bottom w:val="none" w:sz="0" w:space="0" w:color="auto"/>
                    <w:right w:val="none" w:sz="0" w:space="0" w:color="auto"/>
                  </w:divBdr>
                  <w:divsChild>
                    <w:div w:id="2083018698">
                      <w:marLeft w:val="0"/>
                      <w:marRight w:val="0"/>
                      <w:marTop w:val="0"/>
                      <w:marBottom w:val="0"/>
                      <w:divBdr>
                        <w:top w:val="none" w:sz="0" w:space="0" w:color="auto"/>
                        <w:left w:val="none" w:sz="0" w:space="0" w:color="auto"/>
                        <w:bottom w:val="none" w:sz="0" w:space="0" w:color="auto"/>
                        <w:right w:val="none" w:sz="0" w:space="0" w:color="auto"/>
                      </w:divBdr>
                      <w:divsChild>
                        <w:div w:id="1106004750">
                          <w:marLeft w:val="0"/>
                          <w:marRight w:val="0"/>
                          <w:marTop w:val="0"/>
                          <w:marBottom w:val="0"/>
                          <w:divBdr>
                            <w:top w:val="none" w:sz="0" w:space="0" w:color="auto"/>
                            <w:left w:val="none" w:sz="0" w:space="0" w:color="auto"/>
                            <w:bottom w:val="none" w:sz="0" w:space="0" w:color="auto"/>
                            <w:right w:val="none" w:sz="0" w:space="0" w:color="auto"/>
                          </w:divBdr>
                          <w:divsChild>
                            <w:div w:id="1092123478">
                              <w:marLeft w:val="0"/>
                              <w:marRight w:val="0"/>
                              <w:marTop w:val="0"/>
                              <w:marBottom w:val="0"/>
                              <w:divBdr>
                                <w:top w:val="none" w:sz="0" w:space="0" w:color="auto"/>
                                <w:left w:val="none" w:sz="0" w:space="0" w:color="auto"/>
                                <w:bottom w:val="none" w:sz="0" w:space="0" w:color="auto"/>
                                <w:right w:val="none" w:sz="0" w:space="0" w:color="auto"/>
                              </w:divBdr>
                              <w:divsChild>
                                <w:div w:id="18124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962239">
          <w:marLeft w:val="0"/>
          <w:marRight w:val="0"/>
          <w:marTop w:val="0"/>
          <w:marBottom w:val="0"/>
          <w:divBdr>
            <w:top w:val="none" w:sz="0" w:space="0" w:color="auto"/>
            <w:left w:val="none" w:sz="0" w:space="0" w:color="auto"/>
            <w:bottom w:val="none" w:sz="0" w:space="0" w:color="auto"/>
            <w:right w:val="none" w:sz="0" w:space="0" w:color="auto"/>
          </w:divBdr>
          <w:divsChild>
            <w:div w:id="1884173298">
              <w:marLeft w:val="0"/>
              <w:marRight w:val="0"/>
              <w:marTop w:val="0"/>
              <w:marBottom w:val="0"/>
              <w:divBdr>
                <w:top w:val="none" w:sz="0" w:space="0" w:color="auto"/>
                <w:left w:val="none" w:sz="0" w:space="0" w:color="auto"/>
                <w:bottom w:val="none" w:sz="0" w:space="0" w:color="auto"/>
                <w:right w:val="none" w:sz="0" w:space="0" w:color="auto"/>
              </w:divBdr>
              <w:divsChild>
                <w:div w:id="135803413">
                  <w:marLeft w:val="0"/>
                  <w:marRight w:val="0"/>
                  <w:marTop w:val="0"/>
                  <w:marBottom w:val="0"/>
                  <w:divBdr>
                    <w:top w:val="none" w:sz="0" w:space="0" w:color="auto"/>
                    <w:left w:val="none" w:sz="0" w:space="0" w:color="auto"/>
                    <w:bottom w:val="none" w:sz="0" w:space="0" w:color="auto"/>
                    <w:right w:val="none" w:sz="0" w:space="0" w:color="auto"/>
                  </w:divBdr>
                  <w:divsChild>
                    <w:div w:id="926692609">
                      <w:marLeft w:val="0"/>
                      <w:marRight w:val="0"/>
                      <w:marTop w:val="0"/>
                      <w:marBottom w:val="0"/>
                      <w:divBdr>
                        <w:top w:val="none" w:sz="0" w:space="0" w:color="auto"/>
                        <w:left w:val="none" w:sz="0" w:space="0" w:color="auto"/>
                        <w:bottom w:val="none" w:sz="0" w:space="0" w:color="auto"/>
                        <w:right w:val="none" w:sz="0" w:space="0" w:color="auto"/>
                      </w:divBdr>
                    </w:div>
                    <w:div w:id="1282303524">
                      <w:marLeft w:val="0"/>
                      <w:marRight w:val="0"/>
                      <w:marTop w:val="0"/>
                      <w:marBottom w:val="0"/>
                      <w:divBdr>
                        <w:top w:val="none" w:sz="0" w:space="0" w:color="auto"/>
                        <w:left w:val="none" w:sz="0" w:space="0" w:color="auto"/>
                        <w:bottom w:val="none" w:sz="0" w:space="0" w:color="auto"/>
                        <w:right w:val="none" w:sz="0" w:space="0" w:color="auto"/>
                      </w:divBdr>
                      <w:divsChild>
                        <w:div w:id="917397996">
                          <w:marLeft w:val="0"/>
                          <w:marRight w:val="0"/>
                          <w:marTop w:val="0"/>
                          <w:marBottom w:val="0"/>
                          <w:divBdr>
                            <w:top w:val="none" w:sz="0" w:space="0" w:color="auto"/>
                            <w:left w:val="none" w:sz="0" w:space="0" w:color="auto"/>
                            <w:bottom w:val="none" w:sz="0" w:space="0" w:color="auto"/>
                            <w:right w:val="none" w:sz="0" w:space="0" w:color="auto"/>
                          </w:divBdr>
                          <w:divsChild>
                            <w:div w:id="82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659239">
          <w:marLeft w:val="0"/>
          <w:marRight w:val="0"/>
          <w:marTop w:val="0"/>
          <w:marBottom w:val="0"/>
          <w:divBdr>
            <w:top w:val="none" w:sz="0" w:space="0" w:color="auto"/>
            <w:left w:val="none" w:sz="0" w:space="0" w:color="auto"/>
            <w:bottom w:val="none" w:sz="0" w:space="0" w:color="auto"/>
            <w:right w:val="none" w:sz="0" w:space="0" w:color="auto"/>
          </w:divBdr>
          <w:divsChild>
            <w:div w:id="1504977576">
              <w:marLeft w:val="0"/>
              <w:marRight w:val="0"/>
              <w:marTop w:val="0"/>
              <w:marBottom w:val="0"/>
              <w:divBdr>
                <w:top w:val="none" w:sz="0" w:space="0" w:color="auto"/>
                <w:left w:val="none" w:sz="0" w:space="0" w:color="auto"/>
                <w:bottom w:val="none" w:sz="0" w:space="0" w:color="auto"/>
                <w:right w:val="none" w:sz="0" w:space="0" w:color="auto"/>
              </w:divBdr>
              <w:divsChild>
                <w:div w:id="252514057">
                  <w:marLeft w:val="0"/>
                  <w:marRight w:val="0"/>
                  <w:marTop w:val="0"/>
                  <w:marBottom w:val="0"/>
                  <w:divBdr>
                    <w:top w:val="none" w:sz="0" w:space="0" w:color="auto"/>
                    <w:left w:val="none" w:sz="0" w:space="0" w:color="auto"/>
                    <w:bottom w:val="none" w:sz="0" w:space="0" w:color="auto"/>
                    <w:right w:val="none" w:sz="0" w:space="0" w:color="auto"/>
                  </w:divBdr>
                  <w:divsChild>
                    <w:div w:id="1549151235">
                      <w:marLeft w:val="0"/>
                      <w:marRight w:val="0"/>
                      <w:marTop w:val="0"/>
                      <w:marBottom w:val="0"/>
                      <w:divBdr>
                        <w:top w:val="none" w:sz="0" w:space="0" w:color="auto"/>
                        <w:left w:val="none" w:sz="0" w:space="0" w:color="auto"/>
                        <w:bottom w:val="none" w:sz="0" w:space="0" w:color="auto"/>
                        <w:right w:val="none" w:sz="0" w:space="0" w:color="auto"/>
                      </w:divBdr>
                      <w:divsChild>
                        <w:div w:id="1229994464">
                          <w:marLeft w:val="0"/>
                          <w:marRight w:val="0"/>
                          <w:marTop w:val="0"/>
                          <w:marBottom w:val="0"/>
                          <w:divBdr>
                            <w:top w:val="none" w:sz="0" w:space="0" w:color="auto"/>
                            <w:left w:val="none" w:sz="0" w:space="0" w:color="auto"/>
                            <w:bottom w:val="none" w:sz="0" w:space="0" w:color="auto"/>
                            <w:right w:val="none" w:sz="0" w:space="0" w:color="auto"/>
                          </w:divBdr>
                          <w:divsChild>
                            <w:div w:id="849487753">
                              <w:marLeft w:val="0"/>
                              <w:marRight w:val="0"/>
                              <w:marTop w:val="0"/>
                              <w:marBottom w:val="0"/>
                              <w:divBdr>
                                <w:top w:val="none" w:sz="0" w:space="0" w:color="auto"/>
                                <w:left w:val="none" w:sz="0" w:space="0" w:color="auto"/>
                                <w:bottom w:val="none" w:sz="0" w:space="0" w:color="auto"/>
                                <w:right w:val="none" w:sz="0" w:space="0" w:color="auto"/>
                              </w:divBdr>
                              <w:divsChild>
                                <w:div w:id="17916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35156">
          <w:marLeft w:val="0"/>
          <w:marRight w:val="0"/>
          <w:marTop w:val="0"/>
          <w:marBottom w:val="0"/>
          <w:divBdr>
            <w:top w:val="none" w:sz="0" w:space="0" w:color="auto"/>
            <w:left w:val="none" w:sz="0" w:space="0" w:color="auto"/>
            <w:bottom w:val="none" w:sz="0" w:space="0" w:color="auto"/>
            <w:right w:val="none" w:sz="0" w:space="0" w:color="auto"/>
          </w:divBdr>
          <w:divsChild>
            <w:div w:id="227811184">
              <w:marLeft w:val="0"/>
              <w:marRight w:val="0"/>
              <w:marTop w:val="0"/>
              <w:marBottom w:val="0"/>
              <w:divBdr>
                <w:top w:val="none" w:sz="0" w:space="0" w:color="auto"/>
                <w:left w:val="none" w:sz="0" w:space="0" w:color="auto"/>
                <w:bottom w:val="none" w:sz="0" w:space="0" w:color="auto"/>
                <w:right w:val="none" w:sz="0" w:space="0" w:color="auto"/>
              </w:divBdr>
              <w:divsChild>
                <w:div w:id="45959467">
                  <w:marLeft w:val="0"/>
                  <w:marRight w:val="0"/>
                  <w:marTop w:val="0"/>
                  <w:marBottom w:val="0"/>
                  <w:divBdr>
                    <w:top w:val="none" w:sz="0" w:space="0" w:color="auto"/>
                    <w:left w:val="none" w:sz="0" w:space="0" w:color="auto"/>
                    <w:bottom w:val="none" w:sz="0" w:space="0" w:color="auto"/>
                    <w:right w:val="none" w:sz="0" w:space="0" w:color="auto"/>
                  </w:divBdr>
                  <w:divsChild>
                    <w:div w:id="909847828">
                      <w:marLeft w:val="0"/>
                      <w:marRight w:val="0"/>
                      <w:marTop w:val="0"/>
                      <w:marBottom w:val="0"/>
                      <w:divBdr>
                        <w:top w:val="none" w:sz="0" w:space="0" w:color="auto"/>
                        <w:left w:val="none" w:sz="0" w:space="0" w:color="auto"/>
                        <w:bottom w:val="none" w:sz="0" w:space="0" w:color="auto"/>
                        <w:right w:val="none" w:sz="0" w:space="0" w:color="auto"/>
                      </w:divBdr>
                    </w:div>
                    <w:div w:id="2120566392">
                      <w:marLeft w:val="0"/>
                      <w:marRight w:val="0"/>
                      <w:marTop w:val="0"/>
                      <w:marBottom w:val="0"/>
                      <w:divBdr>
                        <w:top w:val="none" w:sz="0" w:space="0" w:color="auto"/>
                        <w:left w:val="none" w:sz="0" w:space="0" w:color="auto"/>
                        <w:bottom w:val="none" w:sz="0" w:space="0" w:color="auto"/>
                        <w:right w:val="none" w:sz="0" w:space="0" w:color="auto"/>
                      </w:divBdr>
                      <w:divsChild>
                        <w:div w:id="1863468400">
                          <w:marLeft w:val="0"/>
                          <w:marRight w:val="0"/>
                          <w:marTop w:val="0"/>
                          <w:marBottom w:val="0"/>
                          <w:divBdr>
                            <w:top w:val="none" w:sz="0" w:space="0" w:color="auto"/>
                            <w:left w:val="none" w:sz="0" w:space="0" w:color="auto"/>
                            <w:bottom w:val="none" w:sz="0" w:space="0" w:color="auto"/>
                            <w:right w:val="none" w:sz="0" w:space="0" w:color="auto"/>
                          </w:divBdr>
                          <w:divsChild>
                            <w:div w:id="1262639860">
                              <w:marLeft w:val="0"/>
                              <w:marRight w:val="0"/>
                              <w:marTop w:val="0"/>
                              <w:marBottom w:val="0"/>
                              <w:divBdr>
                                <w:top w:val="none" w:sz="0" w:space="0" w:color="auto"/>
                                <w:left w:val="none" w:sz="0" w:space="0" w:color="auto"/>
                                <w:bottom w:val="none" w:sz="0" w:space="0" w:color="auto"/>
                                <w:right w:val="none" w:sz="0" w:space="0" w:color="auto"/>
                              </w:divBdr>
                              <w:divsChild>
                                <w:div w:id="719477108">
                                  <w:marLeft w:val="0"/>
                                  <w:marRight w:val="0"/>
                                  <w:marTop w:val="0"/>
                                  <w:marBottom w:val="0"/>
                                  <w:divBdr>
                                    <w:top w:val="none" w:sz="0" w:space="0" w:color="auto"/>
                                    <w:left w:val="none" w:sz="0" w:space="0" w:color="auto"/>
                                    <w:bottom w:val="none" w:sz="0" w:space="0" w:color="auto"/>
                                    <w:right w:val="none" w:sz="0" w:space="0" w:color="auto"/>
                                  </w:divBdr>
                                  <w:divsChild>
                                    <w:div w:id="1143086340">
                                      <w:marLeft w:val="0"/>
                                      <w:marRight w:val="0"/>
                                      <w:marTop w:val="0"/>
                                      <w:marBottom w:val="0"/>
                                      <w:divBdr>
                                        <w:top w:val="none" w:sz="0" w:space="0" w:color="auto"/>
                                        <w:left w:val="none" w:sz="0" w:space="0" w:color="auto"/>
                                        <w:bottom w:val="none" w:sz="0" w:space="0" w:color="auto"/>
                                        <w:right w:val="none" w:sz="0" w:space="0" w:color="auto"/>
                                      </w:divBdr>
                                      <w:divsChild>
                                        <w:div w:id="1339233767">
                                          <w:marLeft w:val="0"/>
                                          <w:marRight w:val="0"/>
                                          <w:marTop w:val="0"/>
                                          <w:marBottom w:val="0"/>
                                          <w:divBdr>
                                            <w:top w:val="none" w:sz="0" w:space="0" w:color="auto"/>
                                            <w:left w:val="none" w:sz="0" w:space="0" w:color="auto"/>
                                            <w:bottom w:val="none" w:sz="0" w:space="0" w:color="auto"/>
                                            <w:right w:val="none" w:sz="0" w:space="0" w:color="auto"/>
                                          </w:divBdr>
                                          <w:divsChild>
                                            <w:div w:id="382490429">
                                              <w:marLeft w:val="0"/>
                                              <w:marRight w:val="0"/>
                                              <w:marTop w:val="0"/>
                                              <w:marBottom w:val="0"/>
                                              <w:divBdr>
                                                <w:top w:val="none" w:sz="0" w:space="0" w:color="auto"/>
                                                <w:left w:val="none" w:sz="0" w:space="0" w:color="auto"/>
                                                <w:bottom w:val="none" w:sz="0" w:space="0" w:color="auto"/>
                                                <w:right w:val="none" w:sz="0" w:space="0" w:color="auto"/>
                                              </w:divBdr>
                                              <w:divsChild>
                                                <w:div w:id="291520951">
                                                  <w:marLeft w:val="0"/>
                                                  <w:marRight w:val="0"/>
                                                  <w:marTop w:val="0"/>
                                                  <w:marBottom w:val="0"/>
                                                  <w:divBdr>
                                                    <w:top w:val="none" w:sz="0" w:space="0" w:color="auto"/>
                                                    <w:left w:val="none" w:sz="0" w:space="0" w:color="auto"/>
                                                    <w:bottom w:val="none" w:sz="0" w:space="0" w:color="auto"/>
                                                    <w:right w:val="none" w:sz="0" w:space="0" w:color="auto"/>
                                                  </w:divBdr>
                                                  <w:divsChild>
                                                    <w:div w:id="667215">
                                                      <w:marLeft w:val="0"/>
                                                      <w:marRight w:val="0"/>
                                                      <w:marTop w:val="0"/>
                                                      <w:marBottom w:val="0"/>
                                                      <w:divBdr>
                                                        <w:top w:val="none" w:sz="0" w:space="0" w:color="auto"/>
                                                        <w:left w:val="none" w:sz="0" w:space="0" w:color="auto"/>
                                                        <w:bottom w:val="none" w:sz="0" w:space="0" w:color="auto"/>
                                                        <w:right w:val="none" w:sz="0" w:space="0" w:color="auto"/>
                                                      </w:divBdr>
                                                      <w:divsChild>
                                                        <w:div w:id="215432393">
                                                          <w:marLeft w:val="0"/>
                                                          <w:marRight w:val="0"/>
                                                          <w:marTop w:val="0"/>
                                                          <w:marBottom w:val="0"/>
                                                          <w:divBdr>
                                                            <w:top w:val="none" w:sz="0" w:space="0" w:color="auto"/>
                                                            <w:left w:val="none" w:sz="0" w:space="0" w:color="auto"/>
                                                            <w:bottom w:val="none" w:sz="0" w:space="0" w:color="auto"/>
                                                            <w:right w:val="none" w:sz="0" w:space="0" w:color="auto"/>
                                                          </w:divBdr>
                                                          <w:divsChild>
                                                            <w:div w:id="2013338976">
                                                              <w:marLeft w:val="0"/>
                                                              <w:marRight w:val="0"/>
                                                              <w:marTop w:val="0"/>
                                                              <w:marBottom w:val="0"/>
                                                              <w:divBdr>
                                                                <w:top w:val="none" w:sz="0" w:space="0" w:color="auto"/>
                                                                <w:left w:val="none" w:sz="0" w:space="0" w:color="auto"/>
                                                                <w:bottom w:val="none" w:sz="0" w:space="0" w:color="auto"/>
                                                                <w:right w:val="none" w:sz="0" w:space="0" w:color="auto"/>
                                                              </w:divBdr>
                                                              <w:divsChild>
                                                                <w:div w:id="1648703738">
                                                                  <w:marLeft w:val="0"/>
                                                                  <w:marRight w:val="0"/>
                                                                  <w:marTop w:val="0"/>
                                                                  <w:marBottom w:val="0"/>
                                                                  <w:divBdr>
                                                                    <w:top w:val="none" w:sz="0" w:space="0" w:color="auto"/>
                                                                    <w:left w:val="none" w:sz="0" w:space="0" w:color="auto"/>
                                                                    <w:bottom w:val="none" w:sz="0" w:space="0" w:color="auto"/>
                                                                    <w:right w:val="none" w:sz="0" w:space="0" w:color="auto"/>
                                                                  </w:divBdr>
                                                                  <w:divsChild>
                                                                    <w:div w:id="2002150763">
                                                                      <w:marLeft w:val="0"/>
                                                                      <w:marRight w:val="0"/>
                                                                      <w:marTop w:val="0"/>
                                                                      <w:marBottom w:val="0"/>
                                                                      <w:divBdr>
                                                                        <w:top w:val="none" w:sz="0" w:space="0" w:color="auto"/>
                                                                        <w:left w:val="none" w:sz="0" w:space="0" w:color="auto"/>
                                                                        <w:bottom w:val="none" w:sz="0" w:space="0" w:color="auto"/>
                                                                        <w:right w:val="none" w:sz="0" w:space="0" w:color="auto"/>
                                                                      </w:divBdr>
                                                                      <w:divsChild>
                                                                        <w:div w:id="259879877">
                                                                          <w:marLeft w:val="0"/>
                                                                          <w:marRight w:val="0"/>
                                                                          <w:marTop w:val="0"/>
                                                                          <w:marBottom w:val="0"/>
                                                                          <w:divBdr>
                                                                            <w:top w:val="none" w:sz="0" w:space="0" w:color="auto"/>
                                                                            <w:left w:val="none" w:sz="0" w:space="0" w:color="auto"/>
                                                                            <w:bottom w:val="none" w:sz="0" w:space="0" w:color="auto"/>
                                                                            <w:right w:val="none" w:sz="0" w:space="0" w:color="auto"/>
                                                                          </w:divBdr>
                                                                          <w:divsChild>
                                                                            <w:div w:id="16044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006082">
          <w:marLeft w:val="0"/>
          <w:marRight w:val="0"/>
          <w:marTop w:val="0"/>
          <w:marBottom w:val="0"/>
          <w:divBdr>
            <w:top w:val="none" w:sz="0" w:space="0" w:color="auto"/>
            <w:left w:val="none" w:sz="0" w:space="0" w:color="auto"/>
            <w:bottom w:val="none" w:sz="0" w:space="0" w:color="auto"/>
            <w:right w:val="none" w:sz="0" w:space="0" w:color="auto"/>
          </w:divBdr>
          <w:divsChild>
            <w:div w:id="1539661788">
              <w:marLeft w:val="0"/>
              <w:marRight w:val="0"/>
              <w:marTop w:val="0"/>
              <w:marBottom w:val="0"/>
              <w:divBdr>
                <w:top w:val="none" w:sz="0" w:space="0" w:color="auto"/>
                <w:left w:val="none" w:sz="0" w:space="0" w:color="auto"/>
                <w:bottom w:val="none" w:sz="0" w:space="0" w:color="auto"/>
                <w:right w:val="none" w:sz="0" w:space="0" w:color="auto"/>
              </w:divBdr>
              <w:divsChild>
                <w:div w:id="1009260938">
                  <w:marLeft w:val="0"/>
                  <w:marRight w:val="0"/>
                  <w:marTop w:val="0"/>
                  <w:marBottom w:val="0"/>
                  <w:divBdr>
                    <w:top w:val="none" w:sz="0" w:space="0" w:color="auto"/>
                    <w:left w:val="none" w:sz="0" w:space="0" w:color="auto"/>
                    <w:bottom w:val="none" w:sz="0" w:space="0" w:color="auto"/>
                    <w:right w:val="none" w:sz="0" w:space="0" w:color="auto"/>
                  </w:divBdr>
                  <w:divsChild>
                    <w:div w:id="761612011">
                      <w:marLeft w:val="0"/>
                      <w:marRight w:val="0"/>
                      <w:marTop w:val="0"/>
                      <w:marBottom w:val="0"/>
                      <w:divBdr>
                        <w:top w:val="none" w:sz="0" w:space="0" w:color="auto"/>
                        <w:left w:val="none" w:sz="0" w:space="0" w:color="auto"/>
                        <w:bottom w:val="none" w:sz="0" w:space="0" w:color="auto"/>
                        <w:right w:val="none" w:sz="0" w:space="0" w:color="auto"/>
                      </w:divBdr>
                      <w:divsChild>
                        <w:div w:id="1430546374">
                          <w:marLeft w:val="0"/>
                          <w:marRight w:val="0"/>
                          <w:marTop w:val="0"/>
                          <w:marBottom w:val="0"/>
                          <w:divBdr>
                            <w:top w:val="none" w:sz="0" w:space="0" w:color="auto"/>
                            <w:left w:val="none" w:sz="0" w:space="0" w:color="auto"/>
                            <w:bottom w:val="none" w:sz="0" w:space="0" w:color="auto"/>
                            <w:right w:val="none" w:sz="0" w:space="0" w:color="auto"/>
                          </w:divBdr>
                          <w:divsChild>
                            <w:div w:id="845679612">
                              <w:marLeft w:val="0"/>
                              <w:marRight w:val="0"/>
                              <w:marTop w:val="0"/>
                              <w:marBottom w:val="0"/>
                              <w:divBdr>
                                <w:top w:val="none" w:sz="0" w:space="0" w:color="auto"/>
                                <w:left w:val="none" w:sz="0" w:space="0" w:color="auto"/>
                                <w:bottom w:val="none" w:sz="0" w:space="0" w:color="auto"/>
                                <w:right w:val="none" w:sz="0" w:space="0" w:color="auto"/>
                              </w:divBdr>
                              <w:divsChild>
                                <w:div w:id="175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09296">
          <w:marLeft w:val="0"/>
          <w:marRight w:val="0"/>
          <w:marTop w:val="0"/>
          <w:marBottom w:val="0"/>
          <w:divBdr>
            <w:top w:val="none" w:sz="0" w:space="0" w:color="auto"/>
            <w:left w:val="none" w:sz="0" w:space="0" w:color="auto"/>
            <w:bottom w:val="none" w:sz="0" w:space="0" w:color="auto"/>
            <w:right w:val="none" w:sz="0" w:space="0" w:color="auto"/>
          </w:divBdr>
          <w:divsChild>
            <w:div w:id="622806844">
              <w:marLeft w:val="0"/>
              <w:marRight w:val="0"/>
              <w:marTop w:val="0"/>
              <w:marBottom w:val="0"/>
              <w:divBdr>
                <w:top w:val="none" w:sz="0" w:space="0" w:color="auto"/>
                <w:left w:val="none" w:sz="0" w:space="0" w:color="auto"/>
                <w:bottom w:val="none" w:sz="0" w:space="0" w:color="auto"/>
                <w:right w:val="none" w:sz="0" w:space="0" w:color="auto"/>
              </w:divBdr>
              <w:divsChild>
                <w:div w:id="820930308">
                  <w:marLeft w:val="0"/>
                  <w:marRight w:val="0"/>
                  <w:marTop w:val="0"/>
                  <w:marBottom w:val="0"/>
                  <w:divBdr>
                    <w:top w:val="none" w:sz="0" w:space="0" w:color="auto"/>
                    <w:left w:val="none" w:sz="0" w:space="0" w:color="auto"/>
                    <w:bottom w:val="none" w:sz="0" w:space="0" w:color="auto"/>
                    <w:right w:val="none" w:sz="0" w:space="0" w:color="auto"/>
                  </w:divBdr>
                  <w:divsChild>
                    <w:div w:id="1097942421">
                      <w:marLeft w:val="0"/>
                      <w:marRight w:val="0"/>
                      <w:marTop w:val="0"/>
                      <w:marBottom w:val="0"/>
                      <w:divBdr>
                        <w:top w:val="none" w:sz="0" w:space="0" w:color="auto"/>
                        <w:left w:val="none" w:sz="0" w:space="0" w:color="auto"/>
                        <w:bottom w:val="none" w:sz="0" w:space="0" w:color="auto"/>
                        <w:right w:val="none" w:sz="0" w:space="0" w:color="auto"/>
                      </w:divBdr>
                    </w:div>
                    <w:div w:id="1546870328">
                      <w:marLeft w:val="0"/>
                      <w:marRight w:val="0"/>
                      <w:marTop w:val="0"/>
                      <w:marBottom w:val="0"/>
                      <w:divBdr>
                        <w:top w:val="none" w:sz="0" w:space="0" w:color="auto"/>
                        <w:left w:val="none" w:sz="0" w:space="0" w:color="auto"/>
                        <w:bottom w:val="none" w:sz="0" w:space="0" w:color="auto"/>
                        <w:right w:val="none" w:sz="0" w:space="0" w:color="auto"/>
                      </w:divBdr>
                      <w:divsChild>
                        <w:div w:id="312150029">
                          <w:marLeft w:val="0"/>
                          <w:marRight w:val="0"/>
                          <w:marTop w:val="0"/>
                          <w:marBottom w:val="0"/>
                          <w:divBdr>
                            <w:top w:val="none" w:sz="0" w:space="0" w:color="auto"/>
                            <w:left w:val="none" w:sz="0" w:space="0" w:color="auto"/>
                            <w:bottom w:val="none" w:sz="0" w:space="0" w:color="auto"/>
                            <w:right w:val="none" w:sz="0" w:space="0" w:color="auto"/>
                          </w:divBdr>
                          <w:divsChild>
                            <w:div w:id="3559954">
                              <w:marLeft w:val="0"/>
                              <w:marRight w:val="0"/>
                              <w:marTop w:val="0"/>
                              <w:marBottom w:val="0"/>
                              <w:divBdr>
                                <w:top w:val="none" w:sz="0" w:space="0" w:color="auto"/>
                                <w:left w:val="none" w:sz="0" w:space="0" w:color="auto"/>
                                <w:bottom w:val="none" w:sz="0" w:space="0" w:color="auto"/>
                                <w:right w:val="none" w:sz="0" w:space="0" w:color="auto"/>
                              </w:divBdr>
                              <w:divsChild>
                                <w:div w:id="1469738799">
                                  <w:marLeft w:val="0"/>
                                  <w:marRight w:val="0"/>
                                  <w:marTop w:val="0"/>
                                  <w:marBottom w:val="0"/>
                                  <w:divBdr>
                                    <w:top w:val="none" w:sz="0" w:space="0" w:color="auto"/>
                                    <w:left w:val="none" w:sz="0" w:space="0" w:color="auto"/>
                                    <w:bottom w:val="none" w:sz="0" w:space="0" w:color="auto"/>
                                    <w:right w:val="none" w:sz="0" w:space="0" w:color="auto"/>
                                  </w:divBdr>
                                  <w:divsChild>
                                    <w:div w:id="1777166042">
                                      <w:marLeft w:val="0"/>
                                      <w:marRight w:val="0"/>
                                      <w:marTop w:val="0"/>
                                      <w:marBottom w:val="0"/>
                                      <w:divBdr>
                                        <w:top w:val="none" w:sz="0" w:space="0" w:color="auto"/>
                                        <w:left w:val="none" w:sz="0" w:space="0" w:color="auto"/>
                                        <w:bottom w:val="none" w:sz="0" w:space="0" w:color="auto"/>
                                        <w:right w:val="none" w:sz="0" w:space="0" w:color="auto"/>
                                      </w:divBdr>
                                      <w:divsChild>
                                        <w:div w:id="1342783879">
                                          <w:marLeft w:val="0"/>
                                          <w:marRight w:val="0"/>
                                          <w:marTop w:val="0"/>
                                          <w:marBottom w:val="0"/>
                                          <w:divBdr>
                                            <w:top w:val="none" w:sz="0" w:space="0" w:color="auto"/>
                                            <w:left w:val="none" w:sz="0" w:space="0" w:color="auto"/>
                                            <w:bottom w:val="none" w:sz="0" w:space="0" w:color="auto"/>
                                            <w:right w:val="none" w:sz="0" w:space="0" w:color="auto"/>
                                          </w:divBdr>
                                          <w:divsChild>
                                            <w:div w:id="1478915312">
                                              <w:marLeft w:val="0"/>
                                              <w:marRight w:val="0"/>
                                              <w:marTop w:val="0"/>
                                              <w:marBottom w:val="0"/>
                                              <w:divBdr>
                                                <w:top w:val="none" w:sz="0" w:space="0" w:color="auto"/>
                                                <w:left w:val="none" w:sz="0" w:space="0" w:color="auto"/>
                                                <w:bottom w:val="none" w:sz="0" w:space="0" w:color="auto"/>
                                                <w:right w:val="none" w:sz="0" w:space="0" w:color="auto"/>
                                              </w:divBdr>
                                              <w:divsChild>
                                                <w:div w:id="542834974">
                                                  <w:marLeft w:val="0"/>
                                                  <w:marRight w:val="0"/>
                                                  <w:marTop w:val="0"/>
                                                  <w:marBottom w:val="0"/>
                                                  <w:divBdr>
                                                    <w:top w:val="none" w:sz="0" w:space="0" w:color="auto"/>
                                                    <w:left w:val="none" w:sz="0" w:space="0" w:color="auto"/>
                                                    <w:bottom w:val="none" w:sz="0" w:space="0" w:color="auto"/>
                                                    <w:right w:val="none" w:sz="0" w:space="0" w:color="auto"/>
                                                  </w:divBdr>
                                                  <w:divsChild>
                                                    <w:div w:id="1558929405">
                                                      <w:marLeft w:val="0"/>
                                                      <w:marRight w:val="0"/>
                                                      <w:marTop w:val="0"/>
                                                      <w:marBottom w:val="0"/>
                                                      <w:divBdr>
                                                        <w:top w:val="none" w:sz="0" w:space="0" w:color="auto"/>
                                                        <w:left w:val="none" w:sz="0" w:space="0" w:color="auto"/>
                                                        <w:bottom w:val="none" w:sz="0" w:space="0" w:color="auto"/>
                                                        <w:right w:val="none" w:sz="0" w:space="0" w:color="auto"/>
                                                      </w:divBdr>
                                                      <w:divsChild>
                                                        <w:div w:id="1761489199">
                                                          <w:marLeft w:val="0"/>
                                                          <w:marRight w:val="0"/>
                                                          <w:marTop w:val="0"/>
                                                          <w:marBottom w:val="0"/>
                                                          <w:divBdr>
                                                            <w:top w:val="none" w:sz="0" w:space="0" w:color="auto"/>
                                                            <w:left w:val="none" w:sz="0" w:space="0" w:color="auto"/>
                                                            <w:bottom w:val="none" w:sz="0" w:space="0" w:color="auto"/>
                                                            <w:right w:val="none" w:sz="0" w:space="0" w:color="auto"/>
                                                          </w:divBdr>
                                                          <w:divsChild>
                                                            <w:div w:id="2092001664">
                                                              <w:marLeft w:val="0"/>
                                                              <w:marRight w:val="0"/>
                                                              <w:marTop w:val="0"/>
                                                              <w:marBottom w:val="0"/>
                                                              <w:divBdr>
                                                                <w:top w:val="none" w:sz="0" w:space="0" w:color="auto"/>
                                                                <w:left w:val="none" w:sz="0" w:space="0" w:color="auto"/>
                                                                <w:bottom w:val="none" w:sz="0" w:space="0" w:color="auto"/>
                                                                <w:right w:val="none" w:sz="0" w:space="0" w:color="auto"/>
                                                              </w:divBdr>
                                                              <w:divsChild>
                                                                <w:div w:id="1848321800">
                                                                  <w:marLeft w:val="0"/>
                                                                  <w:marRight w:val="0"/>
                                                                  <w:marTop w:val="0"/>
                                                                  <w:marBottom w:val="0"/>
                                                                  <w:divBdr>
                                                                    <w:top w:val="none" w:sz="0" w:space="0" w:color="auto"/>
                                                                    <w:left w:val="none" w:sz="0" w:space="0" w:color="auto"/>
                                                                    <w:bottom w:val="none" w:sz="0" w:space="0" w:color="auto"/>
                                                                    <w:right w:val="none" w:sz="0" w:space="0" w:color="auto"/>
                                                                  </w:divBdr>
                                                                  <w:divsChild>
                                                                    <w:div w:id="24907393">
                                                                      <w:marLeft w:val="0"/>
                                                                      <w:marRight w:val="0"/>
                                                                      <w:marTop w:val="0"/>
                                                                      <w:marBottom w:val="0"/>
                                                                      <w:divBdr>
                                                                        <w:top w:val="none" w:sz="0" w:space="0" w:color="auto"/>
                                                                        <w:left w:val="none" w:sz="0" w:space="0" w:color="auto"/>
                                                                        <w:bottom w:val="none" w:sz="0" w:space="0" w:color="auto"/>
                                                                        <w:right w:val="none" w:sz="0" w:space="0" w:color="auto"/>
                                                                      </w:divBdr>
                                                                      <w:divsChild>
                                                                        <w:div w:id="325206638">
                                                                          <w:marLeft w:val="0"/>
                                                                          <w:marRight w:val="0"/>
                                                                          <w:marTop w:val="0"/>
                                                                          <w:marBottom w:val="0"/>
                                                                          <w:divBdr>
                                                                            <w:top w:val="none" w:sz="0" w:space="0" w:color="auto"/>
                                                                            <w:left w:val="none" w:sz="0" w:space="0" w:color="auto"/>
                                                                            <w:bottom w:val="none" w:sz="0" w:space="0" w:color="auto"/>
                                                                            <w:right w:val="none" w:sz="0" w:space="0" w:color="auto"/>
                                                                          </w:divBdr>
                                                                          <w:divsChild>
                                                                            <w:div w:id="20475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80407">
          <w:marLeft w:val="0"/>
          <w:marRight w:val="0"/>
          <w:marTop w:val="0"/>
          <w:marBottom w:val="0"/>
          <w:divBdr>
            <w:top w:val="none" w:sz="0" w:space="0" w:color="auto"/>
            <w:left w:val="none" w:sz="0" w:space="0" w:color="auto"/>
            <w:bottom w:val="none" w:sz="0" w:space="0" w:color="auto"/>
            <w:right w:val="none" w:sz="0" w:space="0" w:color="auto"/>
          </w:divBdr>
          <w:divsChild>
            <w:div w:id="1652715061">
              <w:marLeft w:val="0"/>
              <w:marRight w:val="0"/>
              <w:marTop w:val="0"/>
              <w:marBottom w:val="0"/>
              <w:divBdr>
                <w:top w:val="none" w:sz="0" w:space="0" w:color="auto"/>
                <w:left w:val="none" w:sz="0" w:space="0" w:color="auto"/>
                <w:bottom w:val="none" w:sz="0" w:space="0" w:color="auto"/>
                <w:right w:val="none" w:sz="0" w:space="0" w:color="auto"/>
              </w:divBdr>
              <w:divsChild>
                <w:div w:id="1926644710">
                  <w:marLeft w:val="0"/>
                  <w:marRight w:val="0"/>
                  <w:marTop w:val="0"/>
                  <w:marBottom w:val="0"/>
                  <w:divBdr>
                    <w:top w:val="none" w:sz="0" w:space="0" w:color="auto"/>
                    <w:left w:val="none" w:sz="0" w:space="0" w:color="auto"/>
                    <w:bottom w:val="none" w:sz="0" w:space="0" w:color="auto"/>
                    <w:right w:val="none" w:sz="0" w:space="0" w:color="auto"/>
                  </w:divBdr>
                  <w:divsChild>
                    <w:div w:id="1005787314">
                      <w:marLeft w:val="0"/>
                      <w:marRight w:val="0"/>
                      <w:marTop w:val="0"/>
                      <w:marBottom w:val="0"/>
                      <w:divBdr>
                        <w:top w:val="none" w:sz="0" w:space="0" w:color="auto"/>
                        <w:left w:val="none" w:sz="0" w:space="0" w:color="auto"/>
                        <w:bottom w:val="none" w:sz="0" w:space="0" w:color="auto"/>
                        <w:right w:val="none" w:sz="0" w:space="0" w:color="auto"/>
                      </w:divBdr>
                      <w:divsChild>
                        <w:div w:id="1250891299">
                          <w:marLeft w:val="0"/>
                          <w:marRight w:val="0"/>
                          <w:marTop w:val="0"/>
                          <w:marBottom w:val="0"/>
                          <w:divBdr>
                            <w:top w:val="none" w:sz="0" w:space="0" w:color="auto"/>
                            <w:left w:val="none" w:sz="0" w:space="0" w:color="auto"/>
                            <w:bottom w:val="none" w:sz="0" w:space="0" w:color="auto"/>
                            <w:right w:val="none" w:sz="0" w:space="0" w:color="auto"/>
                          </w:divBdr>
                          <w:divsChild>
                            <w:div w:id="824971304">
                              <w:marLeft w:val="0"/>
                              <w:marRight w:val="0"/>
                              <w:marTop w:val="0"/>
                              <w:marBottom w:val="0"/>
                              <w:divBdr>
                                <w:top w:val="none" w:sz="0" w:space="0" w:color="auto"/>
                                <w:left w:val="none" w:sz="0" w:space="0" w:color="auto"/>
                                <w:bottom w:val="none" w:sz="0" w:space="0" w:color="auto"/>
                                <w:right w:val="none" w:sz="0" w:space="0" w:color="auto"/>
                              </w:divBdr>
                              <w:divsChild>
                                <w:div w:id="1045183086">
                                  <w:marLeft w:val="0"/>
                                  <w:marRight w:val="0"/>
                                  <w:marTop w:val="0"/>
                                  <w:marBottom w:val="0"/>
                                  <w:divBdr>
                                    <w:top w:val="none" w:sz="0" w:space="0" w:color="auto"/>
                                    <w:left w:val="none" w:sz="0" w:space="0" w:color="auto"/>
                                    <w:bottom w:val="none" w:sz="0" w:space="0" w:color="auto"/>
                                    <w:right w:val="none" w:sz="0" w:space="0" w:color="auto"/>
                                  </w:divBdr>
                                  <w:divsChild>
                                    <w:div w:id="1454135771">
                                      <w:marLeft w:val="0"/>
                                      <w:marRight w:val="0"/>
                                      <w:marTop w:val="0"/>
                                      <w:marBottom w:val="0"/>
                                      <w:divBdr>
                                        <w:top w:val="none" w:sz="0" w:space="0" w:color="auto"/>
                                        <w:left w:val="none" w:sz="0" w:space="0" w:color="auto"/>
                                        <w:bottom w:val="none" w:sz="0" w:space="0" w:color="auto"/>
                                        <w:right w:val="none" w:sz="0" w:space="0" w:color="auto"/>
                                      </w:divBdr>
                                      <w:divsChild>
                                        <w:div w:id="913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95529">
                              <w:marLeft w:val="0"/>
                              <w:marRight w:val="0"/>
                              <w:marTop w:val="0"/>
                              <w:marBottom w:val="0"/>
                              <w:divBdr>
                                <w:top w:val="none" w:sz="0" w:space="0" w:color="auto"/>
                                <w:left w:val="none" w:sz="0" w:space="0" w:color="auto"/>
                                <w:bottom w:val="none" w:sz="0" w:space="0" w:color="auto"/>
                                <w:right w:val="none" w:sz="0" w:space="0" w:color="auto"/>
                              </w:divBdr>
                              <w:divsChild>
                                <w:div w:id="499465813">
                                  <w:marLeft w:val="0"/>
                                  <w:marRight w:val="0"/>
                                  <w:marTop w:val="0"/>
                                  <w:marBottom w:val="0"/>
                                  <w:divBdr>
                                    <w:top w:val="none" w:sz="0" w:space="0" w:color="auto"/>
                                    <w:left w:val="none" w:sz="0" w:space="0" w:color="auto"/>
                                    <w:bottom w:val="none" w:sz="0" w:space="0" w:color="auto"/>
                                    <w:right w:val="none" w:sz="0" w:space="0" w:color="auto"/>
                                  </w:divBdr>
                                  <w:divsChild>
                                    <w:div w:id="40861489">
                                      <w:marLeft w:val="0"/>
                                      <w:marRight w:val="0"/>
                                      <w:marTop w:val="0"/>
                                      <w:marBottom w:val="0"/>
                                      <w:divBdr>
                                        <w:top w:val="none" w:sz="0" w:space="0" w:color="auto"/>
                                        <w:left w:val="none" w:sz="0" w:space="0" w:color="auto"/>
                                        <w:bottom w:val="none" w:sz="0" w:space="0" w:color="auto"/>
                                        <w:right w:val="none" w:sz="0" w:space="0" w:color="auto"/>
                                      </w:divBdr>
                                      <w:divsChild>
                                        <w:div w:id="305550742">
                                          <w:marLeft w:val="0"/>
                                          <w:marRight w:val="0"/>
                                          <w:marTop w:val="0"/>
                                          <w:marBottom w:val="0"/>
                                          <w:divBdr>
                                            <w:top w:val="none" w:sz="0" w:space="0" w:color="auto"/>
                                            <w:left w:val="none" w:sz="0" w:space="0" w:color="auto"/>
                                            <w:bottom w:val="none" w:sz="0" w:space="0" w:color="auto"/>
                                            <w:right w:val="none" w:sz="0" w:space="0" w:color="auto"/>
                                          </w:divBdr>
                                          <w:divsChild>
                                            <w:div w:id="1596592590">
                                              <w:marLeft w:val="0"/>
                                              <w:marRight w:val="0"/>
                                              <w:marTop w:val="0"/>
                                              <w:marBottom w:val="0"/>
                                              <w:divBdr>
                                                <w:top w:val="none" w:sz="0" w:space="0" w:color="auto"/>
                                                <w:left w:val="none" w:sz="0" w:space="0" w:color="auto"/>
                                                <w:bottom w:val="none" w:sz="0" w:space="0" w:color="auto"/>
                                                <w:right w:val="none" w:sz="0" w:space="0" w:color="auto"/>
                                              </w:divBdr>
                                              <w:divsChild>
                                                <w:div w:id="136073034">
                                                  <w:marLeft w:val="0"/>
                                                  <w:marRight w:val="0"/>
                                                  <w:marTop w:val="0"/>
                                                  <w:marBottom w:val="0"/>
                                                  <w:divBdr>
                                                    <w:top w:val="none" w:sz="0" w:space="0" w:color="auto"/>
                                                    <w:left w:val="none" w:sz="0" w:space="0" w:color="auto"/>
                                                    <w:bottom w:val="none" w:sz="0" w:space="0" w:color="auto"/>
                                                    <w:right w:val="none" w:sz="0" w:space="0" w:color="auto"/>
                                                  </w:divBdr>
                                                  <w:divsChild>
                                                    <w:div w:id="1390609515">
                                                      <w:marLeft w:val="0"/>
                                                      <w:marRight w:val="0"/>
                                                      <w:marTop w:val="0"/>
                                                      <w:marBottom w:val="0"/>
                                                      <w:divBdr>
                                                        <w:top w:val="none" w:sz="0" w:space="0" w:color="auto"/>
                                                        <w:left w:val="none" w:sz="0" w:space="0" w:color="auto"/>
                                                        <w:bottom w:val="none" w:sz="0" w:space="0" w:color="auto"/>
                                                        <w:right w:val="none" w:sz="0" w:space="0" w:color="auto"/>
                                                      </w:divBdr>
                                                    </w:div>
                                                    <w:div w:id="21049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327075">
                              <w:marLeft w:val="0"/>
                              <w:marRight w:val="0"/>
                              <w:marTop w:val="0"/>
                              <w:marBottom w:val="0"/>
                              <w:divBdr>
                                <w:top w:val="none" w:sz="0" w:space="0" w:color="auto"/>
                                <w:left w:val="none" w:sz="0" w:space="0" w:color="auto"/>
                                <w:bottom w:val="none" w:sz="0" w:space="0" w:color="auto"/>
                                <w:right w:val="none" w:sz="0" w:space="0" w:color="auto"/>
                              </w:divBdr>
                              <w:divsChild>
                                <w:div w:id="12335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16927">
          <w:marLeft w:val="0"/>
          <w:marRight w:val="0"/>
          <w:marTop w:val="0"/>
          <w:marBottom w:val="0"/>
          <w:divBdr>
            <w:top w:val="none" w:sz="0" w:space="0" w:color="auto"/>
            <w:left w:val="none" w:sz="0" w:space="0" w:color="auto"/>
            <w:bottom w:val="none" w:sz="0" w:space="0" w:color="auto"/>
            <w:right w:val="none" w:sz="0" w:space="0" w:color="auto"/>
          </w:divBdr>
          <w:divsChild>
            <w:div w:id="1422146689">
              <w:marLeft w:val="0"/>
              <w:marRight w:val="0"/>
              <w:marTop w:val="0"/>
              <w:marBottom w:val="0"/>
              <w:divBdr>
                <w:top w:val="none" w:sz="0" w:space="0" w:color="auto"/>
                <w:left w:val="none" w:sz="0" w:space="0" w:color="auto"/>
                <w:bottom w:val="none" w:sz="0" w:space="0" w:color="auto"/>
                <w:right w:val="none" w:sz="0" w:space="0" w:color="auto"/>
              </w:divBdr>
              <w:divsChild>
                <w:div w:id="1905676839">
                  <w:marLeft w:val="0"/>
                  <w:marRight w:val="0"/>
                  <w:marTop w:val="0"/>
                  <w:marBottom w:val="0"/>
                  <w:divBdr>
                    <w:top w:val="none" w:sz="0" w:space="0" w:color="auto"/>
                    <w:left w:val="none" w:sz="0" w:space="0" w:color="auto"/>
                    <w:bottom w:val="none" w:sz="0" w:space="0" w:color="auto"/>
                    <w:right w:val="none" w:sz="0" w:space="0" w:color="auto"/>
                  </w:divBdr>
                  <w:divsChild>
                    <w:div w:id="2001303245">
                      <w:marLeft w:val="0"/>
                      <w:marRight w:val="0"/>
                      <w:marTop w:val="0"/>
                      <w:marBottom w:val="0"/>
                      <w:divBdr>
                        <w:top w:val="none" w:sz="0" w:space="0" w:color="auto"/>
                        <w:left w:val="none" w:sz="0" w:space="0" w:color="auto"/>
                        <w:bottom w:val="none" w:sz="0" w:space="0" w:color="auto"/>
                        <w:right w:val="none" w:sz="0" w:space="0" w:color="auto"/>
                      </w:divBdr>
                    </w:div>
                    <w:div w:id="1126579114">
                      <w:marLeft w:val="0"/>
                      <w:marRight w:val="0"/>
                      <w:marTop w:val="0"/>
                      <w:marBottom w:val="0"/>
                      <w:divBdr>
                        <w:top w:val="none" w:sz="0" w:space="0" w:color="auto"/>
                        <w:left w:val="none" w:sz="0" w:space="0" w:color="auto"/>
                        <w:bottom w:val="none" w:sz="0" w:space="0" w:color="auto"/>
                        <w:right w:val="none" w:sz="0" w:space="0" w:color="auto"/>
                      </w:divBdr>
                      <w:divsChild>
                        <w:div w:id="1076590555">
                          <w:marLeft w:val="0"/>
                          <w:marRight w:val="0"/>
                          <w:marTop w:val="0"/>
                          <w:marBottom w:val="0"/>
                          <w:divBdr>
                            <w:top w:val="none" w:sz="0" w:space="0" w:color="auto"/>
                            <w:left w:val="none" w:sz="0" w:space="0" w:color="auto"/>
                            <w:bottom w:val="none" w:sz="0" w:space="0" w:color="auto"/>
                            <w:right w:val="none" w:sz="0" w:space="0" w:color="auto"/>
                          </w:divBdr>
                          <w:divsChild>
                            <w:div w:id="1384718106">
                              <w:marLeft w:val="0"/>
                              <w:marRight w:val="0"/>
                              <w:marTop w:val="0"/>
                              <w:marBottom w:val="0"/>
                              <w:divBdr>
                                <w:top w:val="none" w:sz="0" w:space="0" w:color="auto"/>
                                <w:left w:val="none" w:sz="0" w:space="0" w:color="auto"/>
                                <w:bottom w:val="none" w:sz="0" w:space="0" w:color="auto"/>
                                <w:right w:val="none" w:sz="0" w:space="0" w:color="auto"/>
                              </w:divBdr>
                              <w:divsChild>
                                <w:div w:id="62921582">
                                  <w:marLeft w:val="0"/>
                                  <w:marRight w:val="0"/>
                                  <w:marTop w:val="0"/>
                                  <w:marBottom w:val="0"/>
                                  <w:divBdr>
                                    <w:top w:val="none" w:sz="0" w:space="0" w:color="auto"/>
                                    <w:left w:val="none" w:sz="0" w:space="0" w:color="auto"/>
                                    <w:bottom w:val="none" w:sz="0" w:space="0" w:color="auto"/>
                                    <w:right w:val="none" w:sz="0" w:space="0" w:color="auto"/>
                                  </w:divBdr>
                                  <w:divsChild>
                                    <w:div w:id="1175152183">
                                      <w:marLeft w:val="0"/>
                                      <w:marRight w:val="0"/>
                                      <w:marTop w:val="0"/>
                                      <w:marBottom w:val="0"/>
                                      <w:divBdr>
                                        <w:top w:val="none" w:sz="0" w:space="0" w:color="auto"/>
                                        <w:left w:val="none" w:sz="0" w:space="0" w:color="auto"/>
                                        <w:bottom w:val="none" w:sz="0" w:space="0" w:color="auto"/>
                                        <w:right w:val="none" w:sz="0" w:space="0" w:color="auto"/>
                                      </w:divBdr>
                                      <w:divsChild>
                                        <w:div w:id="813957972">
                                          <w:marLeft w:val="0"/>
                                          <w:marRight w:val="0"/>
                                          <w:marTop w:val="0"/>
                                          <w:marBottom w:val="0"/>
                                          <w:divBdr>
                                            <w:top w:val="none" w:sz="0" w:space="0" w:color="auto"/>
                                            <w:left w:val="none" w:sz="0" w:space="0" w:color="auto"/>
                                            <w:bottom w:val="none" w:sz="0" w:space="0" w:color="auto"/>
                                            <w:right w:val="none" w:sz="0" w:space="0" w:color="auto"/>
                                          </w:divBdr>
                                          <w:divsChild>
                                            <w:div w:id="126246243">
                                              <w:marLeft w:val="0"/>
                                              <w:marRight w:val="0"/>
                                              <w:marTop w:val="0"/>
                                              <w:marBottom w:val="0"/>
                                              <w:divBdr>
                                                <w:top w:val="none" w:sz="0" w:space="0" w:color="auto"/>
                                                <w:left w:val="none" w:sz="0" w:space="0" w:color="auto"/>
                                                <w:bottom w:val="none" w:sz="0" w:space="0" w:color="auto"/>
                                                <w:right w:val="none" w:sz="0" w:space="0" w:color="auto"/>
                                              </w:divBdr>
                                              <w:divsChild>
                                                <w:div w:id="1417826660">
                                                  <w:marLeft w:val="0"/>
                                                  <w:marRight w:val="0"/>
                                                  <w:marTop w:val="0"/>
                                                  <w:marBottom w:val="0"/>
                                                  <w:divBdr>
                                                    <w:top w:val="none" w:sz="0" w:space="0" w:color="auto"/>
                                                    <w:left w:val="none" w:sz="0" w:space="0" w:color="auto"/>
                                                    <w:bottom w:val="none" w:sz="0" w:space="0" w:color="auto"/>
                                                    <w:right w:val="none" w:sz="0" w:space="0" w:color="auto"/>
                                                  </w:divBdr>
                                                  <w:divsChild>
                                                    <w:div w:id="1277102736">
                                                      <w:marLeft w:val="0"/>
                                                      <w:marRight w:val="0"/>
                                                      <w:marTop w:val="0"/>
                                                      <w:marBottom w:val="0"/>
                                                      <w:divBdr>
                                                        <w:top w:val="none" w:sz="0" w:space="0" w:color="auto"/>
                                                        <w:left w:val="none" w:sz="0" w:space="0" w:color="auto"/>
                                                        <w:bottom w:val="none" w:sz="0" w:space="0" w:color="auto"/>
                                                        <w:right w:val="none" w:sz="0" w:space="0" w:color="auto"/>
                                                      </w:divBdr>
                                                      <w:divsChild>
                                                        <w:div w:id="153760997">
                                                          <w:marLeft w:val="0"/>
                                                          <w:marRight w:val="0"/>
                                                          <w:marTop w:val="0"/>
                                                          <w:marBottom w:val="0"/>
                                                          <w:divBdr>
                                                            <w:top w:val="none" w:sz="0" w:space="0" w:color="auto"/>
                                                            <w:left w:val="none" w:sz="0" w:space="0" w:color="auto"/>
                                                            <w:bottom w:val="none" w:sz="0" w:space="0" w:color="auto"/>
                                                            <w:right w:val="none" w:sz="0" w:space="0" w:color="auto"/>
                                                          </w:divBdr>
                                                          <w:divsChild>
                                                            <w:div w:id="1423985900">
                                                              <w:marLeft w:val="0"/>
                                                              <w:marRight w:val="0"/>
                                                              <w:marTop w:val="0"/>
                                                              <w:marBottom w:val="0"/>
                                                              <w:divBdr>
                                                                <w:top w:val="none" w:sz="0" w:space="0" w:color="auto"/>
                                                                <w:left w:val="none" w:sz="0" w:space="0" w:color="auto"/>
                                                                <w:bottom w:val="none" w:sz="0" w:space="0" w:color="auto"/>
                                                                <w:right w:val="none" w:sz="0" w:space="0" w:color="auto"/>
                                                              </w:divBdr>
                                                              <w:divsChild>
                                                                <w:div w:id="870722799">
                                                                  <w:marLeft w:val="0"/>
                                                                  <w:marRight w:val="0"/>
                                                                  <w:marTop w:val="0"/>
                                                                  <w:marBottom w:val="0"/>
                                                                  <w:divBdr>
                                                                    <w:top w:val="none" w:sz="0" w:space="0" w:color="auto"/>
                                                                    <w:left w:val="none" w:sz="0" w:space="0" w:color="auto"/>
                                                                    <w:bottom w:val="none" w:sz="0" w:space="0" w:color="auto"/>
                                                                    <w:right w:val="none" w:sz="0" w:space="0" w:color="auto"/>
                                                                  </w:divBdr>
                                                                  <w:divsChild>
                                                                    <w:div w:id="1278757771">
                                                                      <w:marLeft w:val="0"/>
                                                                      <w:marRight w:val="0"/>
                                                                      <w:marTop w:val="0"/>
                                                                      <w:marBottom w:val="0"/>
                                                                      <w:divBdr>
                                                                        <w:top w:val="none" w:sz="0" w:space="0" w:color="auto"/>
                                                                        <w:left w:val="none" w:sz="0" w:space="0" w:color="auto"/>
                                                                        <w:bottom w:val="none" w:sz="0" w:space="0" w:color="auto"/>
                                                                        <w:right w:val="none" w:sz="0" w:space="0" w:color="auto"/>
                                                                      </w:divBdr>
                                                                      <w:divsChild>
                                                                        <w:div w:id="58527930">
                                                                          <w:marLeft w:val="0"/>
                                                                          <w:marRight w:val="0"/>
                                                                          <w:marTop w:val="0"/>
                                                                          <w:marBottom w:val="0"/>
                                                                          <w:divBdr>
                                                                            <w:top w:val="none" w:sz="0" w:space="0" w:color="auto"/>
                                                                            <w:left w:val="none" w:sz="0" w:space="0" w:color="auto"/>
                                                                            <w:bottom w:val="none" w:sz="0" w:space="0" w:color="auto"/>
                                                                            <w:right w:val="none" w:sz="0" w:space="0" w:color="auto"/>
                                                                          </w:divBdr>
                                                                          <w:divsChild>
                                                                            <w:div w:id="8753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871993">
          <w:marLeft w:val="0"/>
          <w:marRight w:val="0"/>
          <w:marTop w:val="0"/>
          <w:marBottom w:val="0"/>
          <w:divBdr>
            <w:top w:val="none" w:sz="0" w:space="0" w:color="auto"/>
            <w:left w:val="none" w:sz="0" w:space="0" w:color="auto"/>
            <w:bottom w:val="none" w:sz="0" w:space="0" w:color="auto"/>
            <w:right w:val="none" w:sz="0" w:space="0" w:color="auto"/>
          </w:divBdr>
          <w:divsChild>
            <w:div w:id="1175726132">
              <w:marLeft w:val="0"/>
              <w:marRight w:val="0"/>
              <w:marTop w:val="0"/>
              <w:marBottom w:val="0"/>
              <w:divBdr>
                <w:top w:val="none" w:sz="0" w:space="0" w:color="auto"/>
                <w:left w:val="none" w:sz="0" w:space="0" w:color="auto"/>
                <w:bottom w:val="none" w:sz="0" w:space="0" w:color="auto"/>
                <w:right w:val="none" w:sz="0" w:space="0" w:color="auto"/>
              </w:divBdr>
              <w:divsChild>
                <w:div w:id="971516546">
                  <w:marLeft w:val="0"/>
                  <w:marRight w:val="0"/>
                  <w:marTop w:val="0"/>
                  <w:marBottom w:val="0"/>
                  <w:divBdr>
                    <w:top w:val="none" w:sz="0" w:space="0" w:color="auto"/>
                    <w:left w:val="none" w:sz="0" w:space="0" w:color="auto"/>
                    <w:bottom w:val="none" w:sz="0" w:space="0" w:color="auto"/>
                    <w:right w:val="none" w:sz="0" w:space="0" w:color="auto"/>
                  </w:divBdr>
                  <w:divsChild>
                    <w:div w:id="271985225">
                      <w:marLeft w:val="0"/>
                      <w:marRight w:val="0"/>
                      <w:marTop w:val="0"/>
                      <w:marBottom w:val="0"/>
                      <w:divBdr>
                        <w:top w:val="none" w:sz="0" w:space="0" w:color="auto"/>
                        <w:left w:val="none" w:sz="0" w:space="0" w:color="auto"/>
                        <w:bottom w:val="none" w:sz="0" w:space="0" w:color="auto"/>
                        <w:right w:val="none" w:sz="0" w:space="0" w:color="auto"/>
                      </w:divBdr>
                      <w:divsChild>
                        <w:div w:id="1809712042">
                          <w:marLeft w:val="0"/>
                          <w:marRight w:val="0"/>
                          <w:marTop w:val="0"/>
                          <w:marBottom w:val="0"/>
                          <w:divBdr>
                            <w:top w:val="none" w:sz="0" w:space="0" w:color="auto"/>
                            <w:left w:val="none" w:sz="0" w:space="0" w:color="auto"/>
                            <w:bottom w:val="none" w:sz="0" w:space="0" w:color="auto"/>
                            <w:right w:val="none" w:sz="0" w:space="0" w:color="auto"/>
                          </w:divBdr>
                          <w:divsChild>
                            <w:div w:id="2048067954">
                              <w:marLeft w:val="0"/>
                              <w:marRight w:val="0"/>
                              <w:marTop w:val="0"/>
                              <w:marBottom w:val="0"/>
                              <w:divBdr>
                                <w:top w:val="none" w:sz="0" w:space="0" w:color="auto"/>
                                <w:left w:val="none" w:sz="0" w:space="0" w:color="auto"/>
                                <w:bottom w:val="none" w:sz="0" w:space="0" w:color="auto"/>
                                <w:right w:val="none" w:sz="0" w:space="0" w:color="auto"/>
                              </w:divBdr>
                              <w:divsChild>
                                <w:div w:id="20207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817958">
          <w:marLeft w:val="0"/>
          <w:marRight w:val="0"/>
          <w:marTop w:val="0"/>
          <w:marBottom w:val="0"/>
          <w:divBdr>
            <w:top w:val="none" w:sz="0" w:space="0" w:color="auto"/>
            <w:left w:val="none" w:sz="0" w:space="0" w:color="auto"/>
            <w:bottom w:val="none" w:sz="0" w:space="0" w:color="auto"/>
            <w:right w:val="none" w:sz="0" w:space="0" w:color="auto"/>
          </w:divBdr>
          <w:divsChild>
            <w:div w:id="1100293668">
              <w:marLeft w:val="0"/>
              <w:marRight w:val="0"/>
              <w:marTop w:val="0"/>
              <w:marBottom w:val="0"/>
              <w:divBdr>
                <w:top w:val="none" w:sz="0" w:space="0" w:color="auto"/>
                <w:left w:val="none" w:sz="0" w:space="0" w:color="auto"/>
                <w:bottom w:val="none" w:sz="0" w:space="0" w:color="auto"/>
                <w:right w:val="none" w:sz="0" w:space="0" w:color="auto"/>
              </w:divBdr>
              <w:divsChild>
                <w:div w:id="735472666">
                  <w:marLeft w:val="0"/>
                  <w:marRight w:val="0"/>
                  <w:marTop w:val="0"/>
                  <w:marBottom w:val="0"/>
                  <w:divBdr>
                    <w:top w:val="none" w:sz="0" w:space="0" w:color="auto"/>
                    <w:left w:val="none" w:sz="0" w:space="0" w:color="auto"/>
                    <w:bottom w:val="none" w:sz="0" w:space="0" w:color="auto"/>
                    <w:right w:val="none" w:sz="0" w:space="0" w:color="auto"/>
                  </w:divBdr>
                  <w:divsChild>
                    <w:div w:id="2055890028">
                      <w:marLeft w:val="0"/>
                      <w:marRight w:val="0"/>
                      <w:marTop w:val="0"/>
                      <w:marBottom w:val="0"/>
                      <w:divBdr>
                        <w:top w:val="none" w:sz="0" w:space="0" w:color="auto"/>
                        <w:left w:val="none" w:sz="0" w:space="0" w:color="auto"/>
                        <w:bottom w:val="none" w:sz="0" w:space="0" w:color="auto"/>
                        <w:right w:val="none" w:sz="0" w:space="0" w:color="auto"/>
                      </w:divBdr>
                    </w:div>
                    <w:div w:id="936137388">
                      <w:marLeft w:val="0"/>
                      <w:marRight w:val="0"/>
                      <w:marTop w:val="0"/>
                      <w:marBottom w:val="0"/>
                      <w:divBdr>
                        <w:top w:val="none" w:sz="0" w:space="0" w:color="auto"/>
                        <w:left w:val="none" w:sz="0" w:space="0" w:color="auto"/>
                        <w:bottom w:val="none" w:sz="0" w:space="0" w:color="auto"/>
                        <w:right w:val="none" w:sz="0" w:space="0" w:color="auto"/>
                      </w:divBdr>
                      <w:divsChild>
                        <w:div w:id="1418285997">
                          <w:marLeft w:val="0"/>
                          <w:marRight w:val="0"/>
                          <w:marTop w:val="0"/>
                          <w:marBottom w:val="0"/>
                          <w:divBdr>
                            <w:top w:val="none" w:sz="0" w:space="0" w:color="auto"/>
                            <w:left w:val="none" w:sz="0" w:space="0" w:color="auto"/>
                            <w:bottom w:val="none" w:sz="0" w:space="0" w:color="auto"/>
                            <w:right w:val="none" w:sz="0" w:space="0" w:color="auto"/>
                          </w:divBdr>
                          <w:divsChild>
                            <w:div w:id="2146006060">
                              <w:marLeft w:val="0"/>
                              <w:marRight w:val="0"/>
                              <w:marTop w:val="0"/>
                              <w:marBottom w:val="0"/>
                              <w:divBdr>
                                <w:top w:val="none" w:sz="0" w:space="0" w:color="auto"/>
                                <w:left w:val="none" w:sz="0" w:space="0" w:color="auto"/>
                                <w:bottom w:val="none" w:sz="0" w:space="0" w:color="auto"/>
                                <w:right w:val="none" w:sz="0" w:space="0" w:color="auto"/>
                              </w:divBdr>
                              <w:divsChild>
                                <w:div w:id="2007636303">
                                  <w:marLeft w:val="0"/>
                                  <w:marRight w:val="0"/>
                                  <w:marTop w:val="0"/>
                                  <w:marBottom w:val="0"/>
                                  <w:divBdr>
                                    <w:top w:val="none" w:sz="0" w:space="0" w:color="auto"/>
                                    <w:left w:val="none" w:sz="0" w:space="0" w:color="auto"/>
                                    <w:bottom w:val="none" w:sz="0" w:space="0" w:color="auto"/>
                                    <w:right w:val="none" w:sz="0" w:space="0" w:color="auto"/>
                                  </w:divBdr>
                                  <w:divsChild>
                                    <w:div w:id="347802361">
                                      <w:marLeft w:val="0"/>
                                      <w:marRight w:val="0"/>
                                      <w:marTop w:val="0"/>
                                      <w:marBottom w:val="0"/>
                                      <w:divBdr>
                                        <w:top w:val="none" w:sz="0" w:space="0" w:color="auto"/>
                                        <w:left w:val="none" w:sz="0" w:space="0" w:color="auto"/>
                                        <w:bottom w:val="none" w:sz="0" w:space="0" w:color="auto"/>
                                        <w:right w:val="none" w:sz="0" w:space="0" w:color="auto"/>
                                      </w:divBdr>
                                      <w:divsChild>
                                        <w:div w:id="194511936">
                                          <w:marLeft w:val="0"/>
                                          <w:marRight w:val="0"/>
                                          <w:marTop w:val="0"/>
                                          <w:marBottom w:val="0"/>
                                          <w:divBdr>
                                            <w:top w:val="none" w:sz="0" w:space="0" w:color="auto"/>
                                            <w:left w:val="none" w:sz="0" w:space="0" w:color="auto"/>
                                            <w:bottom w:val="none" w:sz="0" w:space="0" w:color="auto"/>
                                            <w:right w:val="none" w:sz="0" w:space="0" w:color="auto"/>
                                          </w:divBdr>
                                          <w:divsChild>
                                            <w:div w:id="1800103717">
                                              <w:marLeft w:val="0"/>
                                              <w:marRight w:val="0"/>
                                              <w:marTop w:val="0"/>
                                              <w:marBottom w:val="0"/>
                                              <w:divBdr>
                                                <w:top w:val="none" w:sz="0" w:space="0" w:color="auto"/>
                                                <w:left w:val="none" w:sz="0" w:space="0" w:color="auto"/>
                                                <w:bottom w:val="none" w:sz="0" w:space="0" w:color="auto"/>
                                                <w:right w:val="none" w:sz="0" w:space="0" w:color="auto"/>
                                              </w:divBdr>
                                              <w:divsChild>
                                                <w:div w:id="281150464">
                                                  <w:marLeft w:val="0"/>
                                                  <w:marRight w:val="0"/>
                                                  <w:marTop w:val="0"/>
                                                  <w:marBottom w:val="0"/>
                                                  <w:divBdr>
                                                    <w:top w:val="none" w:sz="0" w:space="0" w:color="auto"/>
                                                    <w:left w:val="none" w:sz="0" w:space="0" w:color="auto"/>
                                                    <w:bottom w:val="none" w:sz="0" w:space="0" w:color="auto"/>
                                                    <w:right w:val="none" w:sz="0" w:space="0" w:color="auto"/>
                                                  </w:divBdr>
                                                  <w:divsChild>
                                                    <w:div w:id="391662237">
                                                      <w:marLeft w:val="0"/>
                                                      <w:marRight w:val="0"/>
                                                      <w:marTop w:val="0"/>
                                                      <w:marBottom w:val="0"/>
                                                      <w:divBdr>
                                                        <w:top w:val="none" w:sz="0" w:space="0" w:color="auto"/>
                                                        <w:left w:val="none" w:sz="0" w:space="0" w:color="auto"/>
                                                        <w:bottom w:val="none" w:sz="0" w:space="0" w:color="auto"/>
                                                        <w:right w:val="none" w:sz="0" w:space="0" w:color="auto"/>
                                                      </w:divBdr>
                                                      <w:divsChild>
                                                        <w:div w:id="588588819">
                                                          <w:marLeft w:val="0"/>
                                                          <w:marRight w:val="0"/>
                                                          <w:marTop w:val="0"/>
                                                          <w:marBottom w:val="0"/>
                                                          <w:divBdr>
                                                            <w:top w:val="none" w:sz="0" w:space="0" w:color="auto"/>
                                                            <w:left w:val="none" w:sz="0" w:space="0" w:color="auto"/>
                                                            <w:bottom w:val="none" w:sz="0" w:space="0" w:color="auto"/>
                                                            <w:right w:val="none" w:sz="0" w:space="0" w:color="auto"/>
                                                          </w:divBdr>
                                                          <w:divsChild>
                                                            <w:div w:id="301077580">
                                                              <w:marLeft w:val="0"/>
                                                              <w:marRight w:val="0"/>
                                                              <w:marTop w:val="0"/>
                                                              <w:marBottom w:val="0"/>
                                                              <w:divBdr>
                                                                <w:top w:val="none" w:sz="0" w:space="0" w:color="auto"/>
                                                                <w:left w:val="none" w:sz="0" w:space="0" w:color="auto"/>
                                                                <w:bottom w:val="none" w:sz="0" w:space="0" w:color="auto"/>
                                                                <w:right w:val="none" w:sz="0" w:space="0" w:color="auto"/>
                                                              </w:divBdr>
                                                              <w:divsChild>
                                                                <w:div w:id="396048842">
                                                                  <w:marLeft w:val="0"/>
                                                                  <w:marRight w:val="0"/>
                                                                  <w:marTop w:val="0"/>
                                                                  <w:marBottom w:val="0"/>
                                                                  <w:divBdr>
                                                                    <w:top w:val="none" w:sz="0" w:space="0" w:color="auto"/>
                                                                    <w:left w:val="none" w:sz="0" w:space="0" w:color="auto"/>
                                                                    <w:bottom w:val="none" w:sz="0" w:space="0" w:color="auto"/>
                                                                    <w:right w:val="none" w:sz="0" w:space="0" w:color="auto"/>
                                                                  </w:divBdr>
                                                                  <w:divsChild>
                                                                    <w:div w:id="624779064">
                                                                      <w:marLeft w:val="0"/>
                                                                      <w:marRight w:val="0"/>
                                                                      <w:marTop w:val="0"/>
                                                                      <w:marBottom w:val="0"/>
                                                                      <w:divBdr>
                                                                        <w:top w:val="none" w:sz="0" w:space="0" w:color="auto"/>
                                                                        <w:left w:val="none" w:sz="0" w:space="0" w:color="auto"/>
                                                                        <w:bottom w:val="none" w:sz="0" w:space="0" w:color="auto"/>
                                                                        <w:right w:val="none" w:sz="0" w:space="0" w:color="auto"/>
                                                                      </w:divBdr>
                                                                      <w:divsChild>
                                                                        <w:div w:id="1437598397">
                                                                          <w:marLeft w:val="0"/>
                                                                          <w:marRight w:val="0"/>
                                                                          <w:marTop w:val="0"/>
                                                                          <w:marBottom w:val="0"/>
                                                                          <w:divBdr>
                                                                            <w:top w:val="none" w:sz="0" w:space="0" w:color="auto"/>
                                                                            <w:left w:val="none" w:sz="0" w:space="0" w:color="auto"/>
                                                                            <w:bottom w:val="none" w:sz="0" w:space="0" w:color="auto"/>
                                                                            <w:right w:val="none" w:sz="0" w:space="0" w:color="auto"/>
                                                                          </w:divBdr>
                                                                          <w:divsChild>
                                                                            <w:div w:id="9167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19154">
      <w:bodyDiv w:val="1"/>
      <w:marLeft w:val="0"/>
      <w:marRight w:val="0"/>
      <w:marTop w:val="0"/>
      <w:marBottom w:val="0"/>
      <w:divBdr>
        <w:top w:val="none" w:sz="0" w:space="0" w:color="auto"/>
        <w:left w:val="none" w:sz="0" w:space="0" w:color="auto"/>
        <w:bottom w:val="none" w:sz="0" w:space="0" w:color="auto"/>
        <w:right w:val="none" w:sz="0" w:space="0" w:color="auto"/>
      </w:divBdr>
      <w:divsChild>
        <w:div w:id="555507124">
          <w:marLeft w:val="0"/>
          <w:marRight w:val="0"/>
          <w:marTop w:val="0"/>
          <w:marBottom w:val="0"/>
          <w:divBdr>
            <w:top w:val="none" w:sz="0" w:space="0" w:color="auto"/>
            <w:left w:val="none" w:sz="0" w:space="0" w:color="auto"/>
            <w:bottom w:val="none" w:sz="0" w:space="0" w:color="auto"/>
            <w:right w:val="none" w:sz="0" w:space="0" w:color="auto"/>
          </w:divBdr>
          <w:divsChild>
            <w:div w:id="2094353170">
              <w:marLeft w:val="0"/>
              <w:marRight w:val="0"/>
              <w:marTop w:val="0"/>
              <w:marBottom w:val="0"/>
              <w:divBdr>
                <w:top w:val="none" w:sz="0" w:space="0" w:color="auto"/>
                <w:left w:val="none" w:sz="0" w:space="0" w:color="auto"/>
                <w:bottom w:val="none" w:sz="0" w:space="0" w:color="auto"/>
                <w:right w:val="none" w:sz="0" w:space="0" w:color="auto"/>
              </w:divBdr>
              <w:divsChild>
                <w:div w:id="1386024691">
                  <w:marLeft w:val="0"/>
                  <w:marRight w:val="0"/>
                  <w:marTop w:val="0"/>
                  <w:marBottom w:val="0"/>
                  <w:divBdr>
                    <w:top w:val="none" w:sz="0" w:space="0" w:color="auto"/>
                    <w:left w:val="none" w:sz="0" w:space="0" w:color="auto"/>
                    <w:bottom w:val="none" w:sz="0" w:space="0" w:color="auto"/>
                    <w:right w:val="none" w:sz="0" w:space="0" w:color="auto"/>
                  </w:divBdr>
                  <w:divsChild>
                    <w:div w:id="414282926">
                      <w:marLeft w:val="0"/>
                      <w:marRight w:val="0"/>
                      <w:marTop w:val="0"/>
                      <w:marBottom w:val="0"/>
                      <w:divBdr>
                        <w:top w:val="none" w:sz="0" w:space="0" w:color="auto"/>
                        <w:left w:val="none" w:sz="0" w:space="0" w:color="auto"/>
                        <w:bottom w:val="none" w:sz="0" w:space="0" w:color="auto"/>
                        <w:right w:val="none" w:sz="0" w:space="0" w:color="auto"/>
                      </w:divBdr>
                      <w:divsChild>
                        <w:div w:id="630478661">
                          <w:marLeft w:val="0"/>
                          <w:marRight w:val="0"/>
                          <w:marTop w:val="0"/>
                          <w:marBottom w:val="0"/>
                          <w:divBdr>
                            <w:top w:val="none" w:sz="0" w:space="0" w:color="auto"/>
                            <w:left w:val="none" w:sz="0" w:space="0" w:color="auto"/>
                            <w:bottom w:val="none" w:sz="0" w:space="0" w:color="auto"/>
                            <w:right w:val="none" w:sz="0" w:space="0" w:color="auto"/>
                          </w:divBdr>
                          <w:divsChild>
                            <w:div w:id="817695115">
                              <w:marLeft w:val="0"/>
                              <w:marRight w:val="0"/>
                              <w:marTop w:val="0"/>
                              <w:marBottom w:val="0"/>
                              <w:divBdr>
                                <w:top w:val="none" w:sz="0" w:space="0" w:color="auto"/>
                                <w:left w:val="none" w:sz="0" w:space="0" w:color="auto"/>
                                <w:bottom w:val="none" w:sz="0" w:space="0" w:color="auto"/>
                                <w:right w:val="none" w:sz="0" w:space="0" w:color="auto"/>
                              </w:divBdr>
                              <w:divsChild>
                                <w:div w:id="1498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834396">
          <w:marLeft w:val="0"/>
          <w:marRight w:val="0"/>
          <w:marTop w:val="0"/>
          <w:marBottom w:val="0"/>
          <w:divBdr>
            <w:top w:val="none" w:sz="0" w:space="0" w:color="auto"/>
            <w:left w:val="none" w:sz="0" w:space="0" w:color="auto"/>
            <w:bottom w:val="none" w:sz="0" w:space="0" w:color="auto"/>
            <w:right w:val="none" w:sz="0" w:space="0" w:color="auto"/>
          </w:divBdr>
          <w:divsChild>
            <w:div w:id="1038045024">
              <w:marLeft w:val="0"/>
              <w:marRight w:val="0"/>
              <w:marTop w:val="0"/>
              <w:marBottom w:val="0"/>
              <w:divBdr>
                <w:top w:val="none" w:sz="0" w:space="0" w:color="auto"/>
                <w:left w:val="none" w:sz="0" w:space="0" w:color="auto"/>
                <w:bottom w:val="none" w:sz="0" w:space="0" w:color="auto"/>
                <w:right w:val="none" w:sz="0" w:space="0" w:color="auto"/>
              </w:divBdr>
              <w:divsChild>
                <w:div w:id="1858621587">
                  <w:marLeft w:val="0"/>
                  <w:marRight w:val="0"/>
                  <w:marTop w:val="0"/>
                  <w:marBottom w:val="0"/>
                  <w:divBdr>
                    <w:top w:val="none" w:sz="0" w:space="0" w:color="auto"/>
                    <w:left w:val="none" w:sz="0" w:space="0" w:color="auto"/>
                    <w:bottom w:val="none" w:sz="0" w:space="0" w:color="auto"/>
                    <w:right w:val="none" w:sz="0" w:space="0" w:color="auto"/>
                  </w:divBdr>
                  <w:divsChild>
                    <w:div w:id="1400864509">
                      <w:marLeft w:val="0"/>
                      <w:marRight w:val="0"/>
                      <w:marTop w:val="0"/>
                      <w:marBottom w:val="0"/>
                      <w:divBdr>
                        <w:top w:val="none" w:sz="0" w:space="0" w:color="auto"/>
                        <w:left w:val="none" w:sz="0" w:space="0" w:color="auto"/>
                        <w:bottom w:val="none" w:sz="0" w:space="0" w:color="auto"/>
                        <w:right w:val="none" w:sz="0" w:space="0" w:color="auto"/>
                      </w:divBdr>
                      <w:divsChild>
                        <w:div w:id="128204082">
                          <w:marLeft w:val="0"/>
                          <w:marRight w:val="0"/>
                          <w:marTop w:val="0"/>
                          <w:marBottom w:val="0"/>
                          <w:divBdr>
                            <w:top w:val="none" w:sz="0" w:space="0" w:color="auto"/>
                            <w:left w:val="none" w:sz="0" w:space="0" w:color="auto"/>
                            <w:bottom w:val="none" w:sz="0" w:space="0" w:color="auto"/>
                            <w:right w:val="none" w:sz="0" w:space="0" w:color="auto"/>
                          </w:divBdr>
                          <w:divsChild>
                            <w:div w:id="17819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070602">
          <w:marLeft w:val="0"/>
          <w:marRight w:val="0"/>
          <w:marTop w:val="0"/>
          <w:marBottom w:val="0"/>
          <w:divBdr>
            <w:top w:val="none" w:sz="0" w:space="0" w:color="auto"/>
            <w:left w:val="none" w:sz="0" w:space="0" w:color="auto"/>
            <w:bottom w:val="none" w:sz="0" w:space="0" w:color="auto"/>
            <w:right w:val="none" w:sz="0" w:space="0" w:color="auto"/>
          </w:divBdr>
          <w:divsChild>
            <w:div w:id="999844147">
              <w:marLeft w:val="0"/>
              <w:marRight w:val="0"/>
              <w:marTop w:val="0"/>
              <w:marBottom w:val="0"/>
              <w:divBdr>
                <w:top w:val="none" w:sz="0" w:space="0" w:color="auto"/>
                <w:left w:val="none" w:sz="0" w:space="0" w:color="auto"/>
                <w:bottom w:val="none" w:sz="0" w:space="0" w:color="auto"/>
                <w:right w:val="none" w:sz="0" w:space="0" w:color="auto"/>
              </w:divBdr>
              <w:divsChild>
                <w:div w:id="2000646861">
                  <w:marLeft w:val="0"/>
                  <w:marRight w:val="0"/>
                  <w:marTop w:val="0"/>
                  <w:marBottom w:val="0"/>
                  <w:divBdr>
                    <w:top w:val="none" w:sz="0" w:space="0" w:color="auto"/>
                    <w:left w:val="none" w:sz="0" w:space="0" w:color="auto"/>
                    <w:bottom w:val="none" w:sz="0" w:space="0" w:color="auto"/>
                    <w:right w:val="none" w:sz="0" w:space="0" w:color="auto"/>
                  </w:divBdr>
                  <w:divsChild>
                    <w:div w:id="2051688413">
                      <w:marLeft w:val="0"/>
                      <w:marRight w:val="0"/>
                      <w:marTop w:val="0"/>
                      <w:marBottom w:val="0"/>
                      <w:divBdr>
                        <w:top w:val="none" w:sz="0" w:space="0" w:color="auto"/>
                        <w:left w:val="none" w:sz="0" w:space="0" w:color="auto"/>
                        <w:bottom w:val="none" w:sz="0" w:space="0" w:color="auto"/>
                        <w:right w:val="none" w:sz="0" w:space="0" w:color="auto"/>
                      </w:divBdr>
                      <w:divsChild>
                        <w:div w:id="329062298">
                          <w:marLeft w:val="0"/>
                          <w:marRight w:val="0"/>
                          <w:marTop w:val="0"/>
                          <w:marBottom w:val="0"/>
                          <w:divBdr>
                            <w:top w:val="none" w:sz="0" w:space="0" w:color="auto"/>
                            <w:left w:val="none" w:sz="0" w:space="0" w:color="auto"/>
                            <w:bottom w:val="none" w:sz="0" w:space="0" w:color="auto"/>
                            <w:right w:val="none" w:sz="0" w:space="0" w:color="auto"/>
                          </w:divBdr>
                          <w:divsChild>
                            <w:div w:id="698624421">
                              <w:marLeft w:val="0"/>
                              <w:marRight w:val="0"/>
                              <w:marTop w:val="0"/>
                              <w:marBottom w:val="0"/>
                              <w:divBdr>
                                <w:top w:val="none" w:sz="0" w:space="0" w:color="auto"/>
                                <w:left w:val="none" w:sz="0" w:space="0" w:color="auto"/>
                                <w:bottom w:val="none" w:sz="0" w:space="0" w:color="auto"/>
                                <w:right w:val="none" w:sz="0" w:space="0" w:color="auto"/>
                              </w:divBdr>
                              <w:divsChild>
                                <w:div w:id="116065548">
                                  <w:marLeft w:val="0"/>
                                  <w:marRight w:val="0"/>
                                  <w:marTop w:val="0"/>
                                  <w:marBottom w:val="0"/>
                                  <w:divBdr>
                                    <w:top w:val="none" w:sz="0" w:space="0" w:color="auto"/>
                                    <w:left w:val="none" w:sz="0" w:space="0" w:color="auto"/>
                                    <w:bottom w:val="none" w:sz="0" w:space="0" w:color="auto"/>
                                    <w:right w:val="none" w:sz="0" w:space="0" w:color="auto"/>
                                  </w:divBdr>
                                  <w:divsChild>
                                    <w:div w:id="228468749">
                                      <w:marLeft w:val="0"/>
                                      <w:marRight w:val="0"/>
                                      <w:marTop w:val="0"/>
                                      <w:marBottom w:val="0"/>
                                      <w:divBdr>
                                        <w:top w:val="none" w:sz="0" w:space="0" w:color="auto"/>
                                        <w:left w:val="none" w:sz="0" w:space="0" w:color="auto"/>
                                        <w:bottom w:val="none" w:sz="0" w:space="0" w:color="auto"/>
                                        <w:right w:val="none" w:sz="0" w:space="0" w:color="auto"/>
                                      </w:divBdr>
                                      <w:divsChild>
                                        <w:div w:id="4174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6674">
                              <w:marLeft w:val="0"/>
                              <w:marRight w:val="0"/>
                              <w:marTop w:val="0"/>
                              <w:marBottom w:val="0"/>
                              <w:divBdr>
                                <w:top w:val="none" w:sz="0" w:space="0" w:color="auto"/>
                                <w:left w:val="none" w:sz="0" w:space="0" w:color="auto"/>
                                <w:bottom w:val="none" w:sz="0" w:space="0" w:color="auto"/>
                                <w:right w:val="none" w:sz="0" w:space="0" w:color="auto"/>
                              </w:divBdr>
                              <w:divsChild>
                                <w:div w:id="722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28213">
          <w:marLeft w:val="0"/>
          <w:marRight w:val="0"/>
          <w:marTop w:val="0"/>
          <w:marBottom w:val="0"/>
          <w:divBdr>
            <w:top w:val="none" w:sz="0" w:space="0" w:color="auto"/>
            <w:left w:val="none" w:sz="0" w:space="0" w:color="auto"/>
            <w:bottom w:val="none" w:sz="0" w:space="0" w:color="auto"/>
            <w:right w:val="none" w:sz="0" w:space="0" w:color="auto"/>
          </w:divBdr>
          <w:divsChild>
            <w:div w:id="1977222000">
              <w:marLeft w:val="0"/>
              <w:marRight w:val="0"/>
              <w:marTop w:val="0"/>
              <w:marBottom w:val="0"/>
              <w:divBdr>
                <w:top w:val="none" w:sz="0" w:space="0" w:color="auto"/>
                <w:left w:val="none" w:sz="0" w:space="0" w:color="auto"/>
                <w:bottom w:val="none" w:sz="0" w:space="0" w:color="auto"/>
                <w:right w:val="none" w:sz="0" w:space="0" w:color="auto"/>
              </w:divBdr>
              <w:divsChild>
                <w:div w:id="1640456572">
                  <w:marLeft w:val="0"/>
                  <w:marRight w:val="0"/>
                  <w:marTop w:val="0"/>
                  <w:marBottom w:val="0"/>
                  <w:divBdr>
                    <w:top w:val="none" w:sz="0" w:space="0" w:color="auto"/>
                    <w:left w:val="none" w:sz="0" w:space="0" w:color="auto"/>
                    <w:bottom w:val="none" w:sz="0" w:space="0" w:color="auto"/>
                    <w:right w:val="none" w:sz="0" w:space="0" w:color="auto"/>
                  </w:divBdr>
                  <w:divsChild>
                    <w:div w:id="741174162">
                      <w:marLeft w:val="0"/>
                      <w:marRight w:val="0"/>
                      <w:marTop w:val="0"/>
                      <w:marBottom w:val="0"/>
                      <w:divBdr>
                        <w:top w:val="none" w:sz="0" w:space="0" w:color="auto"/>
                        <w:left w:val="none" w:sz="0" w:space="0" w:color="auto"/>
                        <w:bottom w:val="none" w:sz="0" w:space="0" w:color="auto"/>
                        <w:right w:val="none" w:sz="0" w:space="0" w:color="auto"/>
                      </w:divBdr>
                      <w:divsChild>
                        <w:div w:id="1546404536">
                          <w:marLeft w:val="0"/>
                          <w:marRight w:val="0"/>
                          <w:marTop w:val="0"/>
                          <w:marBottom w:val="0"/>
                          <w:divBdr>
                            <w:top w:val="none" w:sz="0" w:space="0" w:color="auto"/>
                            <w:left w:val="none" w:sz="0" w:space="0" w:color="auto"/>
                            <w:bottom w:val="none" w:sz="0" w:space="0" w:color="auto"/>
                            <w:right w:val="none" w:sz="0" w:space="0" w:color="auto"/>
                          </w:divBdr>
                          <w:divsChild>
                            <w:div w:id="12755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459136">
          <w:marLeft w:val="0"/>
          <w:marRight w:val="0"/>
          <w:marTop w:val="0"/>
          <w:marBottom w:val="0"/>
          <w:divBdr>
            <w:top w:val="none" w:sz="0" w:space="0" w:color="auto"/>
            <w:left w:val="none" w:sz="0" w:space="0" w:color="auto"/>
            <w:bottom w:val="none" w:sz="0" w:space="0" w:color="auto"/>
            <w:right w:val="none" w:sz="0" w:space="0" w:color="auto"/>
          </w:divBdr>
          <w:divsChild>
            <w:div w:id="1976985313">
              <w:marLeft w:val="0"/>
              <w:marRight w:val="0"/>
              <w:marTop w:val="0"/>
              <w:marBottom w:val="0"/>
              <w:divBdr>
                <w:top w:val="none" w:sz="0" w:space="0" w:color="auto"/>
                <w:left w:val="none" w:sz="0" w:space="0" w:color="auto"/>
                <w:bottom w:val="none" w:sz="0" w:space="0" w:color="auto"/>
                <w:right w:val="none" w:sz="0" w:space="0" w:color="auto"/>
              </w:divBdr>
              <w:divsChild>
                <w:div w:id="184171157">
                  <w:marLeft w:val="0"/>
                  <w:marRight w:val="0"/>
                  <w:marTop w:val="0"/>
                  <w:marBottom w:val="0"/>
                  <w:divBdr>
                    <w:top w:val="none" w:sz="0" w:space="0" w:color="auto"/>
                    <w:left w:val="none" w:sz="0" w:space="0" w:color="auto"/>
                    <w:bottom w:val="none" w:sz="0" w:space="0" w:color="auto"/>
                    <w:right w:val="none" w:sz="0" w:space="0" w:color="auto"/>
                  </w:divBdr>
                  <w:divsChild>
                    <w:div w:id="1023676474">
                      <w:marLeft w:val="0"/>
                      <w:marRight w:val="0"/>
                      <w:marTop w:val="0"/>
                      <w:marBottom w:val="0"/>
                      <w:divBdr>
                        <w:top w:val="none" w:sz="0" w:space="0" w:color="auto"/>
                        <w:left w:val="none" w:sz="0" w:space="0" w:color="auto"/>
                        <w:bottom w:val="none" w:sz="0" w:space="0" w:color="auto"/>
                        <w:right w:val="none" w:sz="0" w:space="0" w:color="auto"/>
                      </w:divBdr>
                      <w:divsChild>
                        <w:div w:id="224265038">
                          <w:marLeft w:val="0"/>
                          <w:marRight w:val="0"/>
                          <w:marTop w:val="0"/>
                          <w:marBottom w:val="0"/>
                          <w:divBdr>
                            <w:top w:val="none" w:sz="0" w:space="0" w:color="auto"/>
                            <w:left w:val="none" w:sz="0" w:space="0" w:color="auto"/>
                            <w:bottom w:val="none" w:sz="0" w:space="0" w:color="auto"/>
                            <w:right w:val="none" w:sz="0" w:space="0" w:color="auto"/>
                          </w:divBdr>
                          <w:divsChild>
                            <w:div w:id="1998682186">
                              <w:marLeft w:val="0"/>
                              <w:marRight w:val="0"/>
                              <w:marTop w:val="0"/>
                              <w:marBottom w:val="0"/>
                              <w:divBdr>
                                <w:top w:val="none" w:sz="0" w:space="0" w:color="auto"/>
                                <w:left w:val="none" w:sz="0" w:space="0" w:color="auto"/>
                                <w:bottom w:val="none" w:sz="0" w:space="0" w:color="auto"/>
                                <w:right w:val="none" w:sz="0" w:space="0" w:color="auto"/>
                              </w:divBdr>
                              <w:divsChild>
                                <w:div w:id="46690535">
                                  <w:marLeft w:val="0"/>
                                  <w:marRight w:val="0"/>
                                  <w:marTop w:val="0"/>
                                  <w:marBottom w:val="0"/>
                                  <w:divBdr>
                                    <w:top w:val="none" w:sz="0" w:space="0" w:color="auto"/>
                                    <w:left w:val="none" w:sz="0" w:space="0" w:color="auto"/>
                                    <w:bottom w:val="none" w:sz="0" w:space="0" w:color="auto"/>
                                    <w:right w:val="none" w:sz="0" w:space="0" w:color="auto"/>
                                  </w:divBdr>
                                  <w:divsChild>
                                    <w:div w:id="299069231">
                                      <w:marLeft w:val="0"/>
                                      <w:marRight w:val="0"/>
                                      <w:marTop w:val="0"/>
                                      <w:marBottom w:val="0"/>
                                      <w:divBdr>
                                        <w:top w:val="none" w:sz="0" w:space="0" w:color="auto"/>
                                        <w:left w:val="none" w:sz="0" w:space="0" w:color="auto"/>
                                        <w:bottom w:val="none" w:sz="0" w:space="0" w:color="auto"/>
                                        <w:right w:val="none" w:sz="0" w:space="0" w:color="auto"/>
                                      </w:divBdr>
                                      <w:divsChild>
                                        <w:div w:id="6918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6162">
                              <w:marLeft w:val="0"/>
                              <w:marRight w:val="0"/>
                              <w:marTop w:val="0"/>
                              <w:marBottom w:val="0"/>
                              <w:divBdr>
                                <w:top w:val="none" w:sz="0" w:space="0" w:color="auto"/>
                                <w:left w:val="none" w:sz="0" w:space="0" w:color="auto"/>
                                <w:bottom w:val="none" w:sz="0" w:space="0" w:color="auto"/>
                                <w:right w:val="none" w:sz="0" w:space="0" w:color="auto"/>
                              </w:divBdr>
                              <w:divsChild>
                                <w:div w:id="18351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14256">
          <w:marLeft w:val="0"/>
          <w:marRight w:val="0"/>
          <w:marTop w:val="0"/>
          <w:marBottom w:val="0"/>
          <w:divBdr>
            <w:top w:val="none" w:sz="0" w:space="0" w:color="auto"/>
            <w:left w:val="none" w:sz="0" w:space="0" w:color="auto"/>
            <w:bottom w:val="none" w:sz="0" w:space="0" w:color="auto"/>
            <w:right w:val="none" w:sz="0" w:space="0" w:color="auto"/>
          </w:divBdr>
          <w:divsChild>
            <w:div w:id="216628204">
              <w:marLeft w:val="0"/>
              <w:marRight w:val="0"/>
              <w:marTop w:val="0"/>
              <w:marBottom w:val="0"/>
              <w:divBdr>
                <w:top w:val="none" w:sz="0" w:space="0" w:color="auto"/>
                <w:left w:val="none" w:sz="0" w:space="0" w:color="auto"/>
                <w:bottom w:val="none" w:sz="0" w:space="0" w:color="auto"/>
                <w:right w:val="none" w:sz="0" w:space="0" w:color="auto"/>
              </w:divBdr>
              <w:divsChild>
                <w:div w:id="1116028045">
                  <w:marLeft w:val="0"/>
                  <w:marRight w:val="0"/>
                  <w:marTop w:val="0"/>
                  <w:marBottom w:val="0"/>
                  <w:divBdr>
                    <w:top w:val="none" w:sz="0" w:space="0" w:color="auto"/>
                    <w:left w:val="none" w:sz="0" w:space="0" w:color="auto"/>
                    <w:bottom w:val="none" w:sz="0" w:space="0" w:color="auto"/>
                    <w:right w:val="none" w:sz="0" w:space="0" w:color="auto"/>
                  </w:divBdr>
                  <w:divsChild>
                    <w:div w:id="1185709267">
                      <w:marLeft w:val="0"/>
                      <w:marRight w:val="0"/>
                      <w:marTop w:val="0"/>
                      <w:marBottom w:val="0"/>
                      <w:divBdr>
                        <w:top w:val="none" w:sz="0" w:space="0" w:color="auto"/>
                        <w:left w:val="none" w:sz="0" w:space="0" w:color="auto"/>
                        <w:bottom w:val="none" w:sz="0" w:space="0" w:color="auto"/>
                        <w:right w:val="none" w:sz="0" w:space="0" w:color="auto"/>
                      </w:divBdr>
                    </w:div>
                    <w:div w:id="1031345402">
                      <w:marLeft w:val="0"/>
                      <w:marRight w:val="0"/>
                      <w:marTop w:val="0"/>
                      <w:marBottom w:val="0"/>
                      <w:divBdr>
                        <w:top w:val="none" w:sz="0" w:space="0" w:color="auto"/>
                        <w:left w:val="none" w:sz="0" w:space="0" w:color="auto"/>
                        <w:bottom w:val="none" w:sz="0" w:space="0" w:color="auto"/>
                        <w:right w:val="none" w:sz="0" w:space="0" w:color="auto"/>
                      </w:divBdr>
                      <w:divsChild>
                        <w:div w:id="118185188">
                          <w:marLeft w:val="0"/>
                          <w:marRight w:val="0"/>
                          <w:marTop w:val="0"/>
                          <w:marBottom w:val="0"/>
                          <w:divBdr>
                            <w:top w:val="none" w:sz="0" w:space="0" w:color="auto"/>
                            <w:left w:val="none" w:sz="0" w:space="0" w:color="auto"/>
                            <w:bottom w:val="none" w:sz="0" w:space="0" w:color="auto"/>
                            <w:right w:val="none" w:sz="0" w:space="0" w:color="auto"/>
                          </w:divBdr>
                          <w:divsChild>
                            <w:div w:id="711155976">
                              <w:marLeft w:val="0"/>
                              <w:marRight w:val="0"/>
                              <w:marTop w:val="0"/>
                              <w:marBottom w:val="0"/>
                              <w:divBdr>
                                <w:top w:val="none" w:sz="0" w:space="0" w:color="auto"/>
                                <w:left w:val="none" w:sz="0" w:space="0" w:color="auto"/>
                                <w:bottom w:val="none" w:sz="0" w:space="0" w:color="auto"/>
                                <w:right w:val="none" w:sz="0" w:space="0" w:color="auto"/>
                              </w:divBdr>
                              <w:divsChild>
                                <w:div w:id="342441189">
                                  <w:marLeft w:val="0"/>
                                  <w:marRight w:val="0"/>
                                  <w:marTop w:val="0"/>
                                  <w:marBottom w:val="0"/>
                                  <w:divBdr>
                                    <w:top w:val="none" w:sz="0" w:space="0" w:color="auto"/>
                                    <w:left w:val="none" w:sz="0" w:space="0" w:color="auto"/>
                                    <w:bottom w:val="none" w:sz="0" w:space="0" w:color="auto"/>
                                    <w:right w:val="none" w:sz="0" w:space="0" w:color="auto"/>
                                  </w:divBdr>
                                  <w:divsChild>
                                    <w:div w:id="613637684">
                                      <w:marLeft w:val="0"/>
                                      <w:marRight w:val="0"/>
                                      <w:marTop w:val="0"/>
                                      <w:marBottom w:val="0"/>
                                      <w:divBdr>
                                        <w:top w:val="none" w:sz="0" w:space="0" w:color="auto"/>
                                        <w:left w:val="none" w:sz="0" w:space="0" w:color="auto"/>
                                        <w:bottom w:val="none" w:sz="0" w:space="0" w:color="auto"/>
                                        <w:right w:val="none" w:sz="0" w:space="0" w:color="auto"/>
                                      </w:divBdr>
                                      <w:divsChild>
                                        <w:div w:id="574170542">
                                          <w:marLeft w:val="0"/>
                                          <w:marRight w:val="0"/>
                                          <w:marTop w:val="0"/>
                                          <w:marBottom w:val="0"/>
                                          <w:divBdr>
                                            <w:top w:val="none" w:sz="0" w:space="0" w:color="auto"/>
                                            <w:left w:val="none" w:sz="0" w:space="0" w:color="auto"/>
                                            <w:bottom w:val="none" w:sz="0" w:space="0" w:color="auto"/>
                                            <w:right w:val="none" w:sz="0" w:space="0" w:color="auto"/>
                                          </w:divBdr>
                                          <w:divsChild>
                                            <w:div w:id="95372354">
                                              <w:marLeft w:val="0"/>
                                              <w:marRight w:val="0"/>
                                              <w:marTop w:val="0"/>
                                              <w:marBottom w:val="0"/>
                                              <w:divBdr>
                                                <w:top w:val="none" w:sz="0" w:space="0" w:color="auto"/>
                                                <w:left w:val="none" w:sz="0" w:space="0" w:color="auto"/>
                                                <w:bottom w:val="none" w:sz="0" w:space="0" w:color="auto"/>
                                                <w:right w:val="none" w:sz="0" w:space="0" w:color="auto"/>
                                              </w:divBdr>
                                              <w:divsChild>
                                                <w:div w:id="2017999613">
                                                  <w:marLeft w:val="0"/>
                                                  <w:marRight w:val="0"/>
                                                  <w:marTop w:val="0"/>
                                                  <w:marBottom w:val="0"/>
                                                  <w:divBdr>
                                                    <w:top w:val="none" w:sz="0" w:space="0" w:color="auto"/>
                                                    <w:left w:val="none" w:sz="0" w:space="0" w:color="auto"/>
                                                    <w:bottom w:val="none" w:sz="0" w:space="0" w:color="auto"/>
                                                    <w:right w:val="none" w:sz="0" w:space="0" w:color="auto"/>
                                                  </w:divBdr>
                                                  <w:divsChild>
                                                    <w:div w:id="452213564">
                                                      <w:marLeft w:val="0"/>
                                                      <w:marRight w:val="0"/>
                                                      <w:marTop w:val="0"/>
                                                      <w:marBottom w:val="0"/>
                                                      <w:divBdr>
                                                        <w:top w:val="none" w:sz="0" w:space="0" w:color="auto"/>
                                                        <w:left w:val="none" w:sz="0" w:space="0" w:color="auto"/>
                                                        <w:bottom w:val="none" w:sz="0" w:space="0" w:color="auto"/>
                                                        <w:right w:val="none" w:sz="0" w:space="0" w:color="auto"/>
                                                      </w:divBdr>
                                                      <w:divsChild>
                                                        <w:div w:id="1442065338">
                                                          <w:marLeft w:val="0"/>
                                                          <w:marRight w:val="0"/>
                                                          <w:marTop w:val="0"/>
                                                          <w:marBottom w:val="0"/>
                                                          <w:divBdr>
                                                            <w:top w:val="none" w:sz="0" w:space="0" w:color="auto"/>
                                                            <w:left w:val="none" w:sz="0" w:space="0" w:color="auto"/>
                                                            <w:bottom w:val="none" w:sz="0" w:space="0" w:color="auto"/>
                                                            <w:right w:val="none" w:sz="0" w:space="0" w:color="auto"/>
                                                          </w:divBdr>
                                                          <w:divsChild>
                                                            <w:div w:id="635984881">
                                                              <w:marLeft w:val="0"/>
                                                              <w:marRight w:val="0"/>
                                                              <w:marTop w:val="0"/>
                                                              <w:marBottom w:val="0"/>
                                                              <w:divBdr>
                                                                <w:top w:val="none" w:sz="0" w:space="0" w:color="auto"/>
                                                                <w:left w:val="none" w:sz="0" w:space="0" w:color="auto"/>
                                                                <w:bottom w:val="none" w:sz="0" w:space="0" w:color="auto"/>
                                                                <w:right w:val="none" w:sz="0" w:space="0" w:color="auto"/>
                                                              </w:divBdr>
                                                              <w:divsChild>
                                                                <w:div w:id="1560550666">
                                                                  <w:marLeft w:val="0"/>
                                                                  <w:marRight w:val="0"/>
                                                                  <w:marTop w:val="0"/>
                                                                  <w:marBottom w:val="0"/>
                                                                  <w:divBdr>
                                                                    <w:top w:val="none" w:sz="0" w:space="0" w:color="auto"/>
                                                                    <w:left w:val="none" w:sz="0" w:space="0" w:color="auto"/>
                                                                    <w:bottom w:val="none" w:sz="0" w:space="0" w:color="auto"/>
                                                                    <w:right w:val="none" w:sz="0" w:space="0" w:color="auto"/>
                                                                  </w:divBdr>
                                                                  <w:divsChild>
                                                                    <w:div w:id="1290940235">
                                                                      <w:marLeft w:val="0"/>
                                                                      <w:marRight w:val="0"/>
                                                                      <w:marTop w:val="0"/>
                                                                      <w:marBottom w:val="0"/>
                                                                      <w:divBdr>
                                                                        <w:top w:val="none" w:sz="0" w:space="0" w:color="auto"/>
                                                                        <w:left w:val="none" w:sz="0" w:space="0" w:color="auto"/>
                                                                        <w:bottom w:val="none" w:sz="0" w:space="0" w:color="auto"/>
                                                                        <w:right w:val="none" w:sz="0" w:space="0" w:color="auto"/>
                                                                      </w:divBdr>
                                                                      <w:divsChild>
                                                                        <w:div w:id="1182008669">
                                                                          <w:marLeft w:val="0"/>
                                                                          <w:marRight w:val="0"/>
                                                                          <w:marTop w:val="0"/>
                                                                          <w:marBottom w:val="0"/>
                                                                          <w:divBdr>
                                                                            <w:top w:val="none" w:sz="0" w:space="0" w:color="auto"/>
                                                                            <w:left w:val="none" w:sz="0" w:space="0" w:color="auto"/>
                                                                            <w:bottom w:val="none" w:sz="0" w:space="0" w:color="auto"/>
                                                                            <w:right w:val="none" w:sz="0" w:space="0" w:color="auto"/>
                                                                          </w:divBdr>
                                                                          <w:divsChild>
                                                                            <w:div w:id="14427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174635">
          <w:marLeft w:val="0"/>
          <w:marRight w:val="0"/>
          <w:marTop w:val="0"/>
          <w:marBottom w:val="0"/>
          <w:divBdr>
            <w:top w:val="none" w:sz="0" w:space="0" w:color="auto"/>
            <w:left w:val="none" w:sz="0" w:space="0" w:color="auto"/>
            <w:bottom w:val="none" w:sz="0" w:space="0" w:color="auto"/>
            <w:right w:val="none" w:sz="0" w:space="0" w:color="auto"/>
          </w:divBdr>
          <w:divsChild>
            <w:div w:id="898445960">
              <w:marLeft w:val="0"/>
              <w:marRight w:val="0"/>
              <w:marTop w:val="0"/>
              <w:marBottom w:val="0"/>
              <w:divBdr>
                <w:top w:val="none" w:sz="0" w:space="0" w:color="auto"/>
                <w:left w:val="none" w:sz="0" w:space="0" w:color="auto"/>
                <w:bottom w:val="none" w:sz="0" w:space="0" w:color="auto"/>
                <w:right w:val="none" w:sz="0" w:space="0" w:color="auto"/>
              </w:divBdr>
              <w:divsChild>
                <w:div w:id="379285293">
                  <w:marLeft w:val="0"/>
                  <w:marRight w:val="0"/>
                  <w:marTop w:val="0"/>
                  <w:marBottom w:val="0"/>
                  <w:divBdr>
                    <w:top w:val="none" w:sz="0" w:space="0" w:color="auto"/>
                    <w:left w:val="none" w:sz="0" w:space="0" w:color="auto"/>
                    <w:bottom w:val="none" w:sz="0" w:space="0" w:color="auto"/>
                    <w:right w:val="none" w:sz="0" w:space="0" w:color="auto"/>
                  </w:divBdr>
                  <w:divsChild>
                    <w:div w:id="433325177">
                      <w:marLeft w:val="0"/>
                      <w:marRight w:val="0"/>
                      <w:marTop w:val="0"/>
                      <w:marBottom w:val="0"/>
                      <w:divBdr>
                        <w:top w:val="none" w:sz="0" w:space="0" w:color="auto"/>
                        <w:left w:val="none" w:sz="0" w:space="0" w:color="auto"/>
                        <w:bottom w:val="none" w:sz="0" w:space="0" w:color="auto"/>
                        <w:right w:val="none" w:sz="0" w:space="0" w:color="auto"/>
                      </w:divBdr>
                      <w:divsChild>
                        <w:div w:id="1350906567">
                          <w:marLeft w:val="0"/>
                          <w:marRight w:val="0"/>
                          <w:marTop w:val="0"/>
                          <w:marBottom w:val="0"/>
                          <w:divBdr>
                            <w:top w:val="none" w:sz="0" w:space="0" w:color="auto"/>
                            <w:left w:val="none" w:sz="0" w:space="0" w:color="auto"/>
                            <w:bottom w:val="none" w:sz="0" w:space="0" w:color="auto"/>
                            <w:right w:val="none" w:sz="0" w:space="0" w:color="auto"/>
                          </w:divBdr>
                          <w:divsChild>
                            <w:div w:id="1609659722">
                              <w:marLeft w:val="0"/>
                              <w:marRight w:val="0"/>
                              <w:marTop w:val="0"/>
                              <w:marBottom w:val="0"/>
                              <w:divBdr>
                                <w:top w:val="none" w:sz="0" w:space="0" w:color="auto"/>
                                <w:left w:val="none" w:sz="0" w:space="0" w:color="auto"/>
                                <w:bottom w:val="none" w:sz="0" w:space="0" w:color="auto"/>
                                <w:right w:val="none" w:sz="0" w:space="0" w:color="auto"/>
                              </w:divBdr>
                              <w:divsChild>
                                <w:div w:id="717977851">
                                  <w:marLeft w:val="0"/>
                                  <w:marRight w:val="0"/>
                                  <w:marTop w:val="0"/>
                                  <w:marBottom w:val="0"/>
                                  <w:divBdr>
                                    <w:top w:val="none" w:sz="0" w:space="0" w:color="auto"/>
                                    <w:left w:val="none" w:sz="0" w:space="0" w:color="auto"/>
                                    <w:bottom w:val="none" w:sz="0" w:space="0" w:color="auto"/>
                                    <w:right w:val="none" w:sz="0" w:space="0" w:color="auto"/>
                                  </w:divBdr>
                                  <w:divsChild>
                                    <w:div w:id="394159953">
                                      <w:marLeft w:val="0"/>
                                      <w:marRight w:val="0"/>
                                      <w:marTop w:val="0"/>
                                      <w:marBottom w:val="0"/>
                                      <w:divBdr>
                                        <w:top w:val="none" w:sz="0" w:space="0" w:color="auto"/>
                                        <w:left w:val="none" w:sz="0" w:space="0" w:color="auto"/>
                                        <w:bottom w:val="none" w:sz="0" w:space="0" w:color="auto"/>
                                        <w:right w:val="none" w:sz="0" w:space="0" w:color="auto"/>
                                      </w:divBdr>
                                      <w:divsChild>
                                        <w:div w:id="2008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270">
                              <w:marLeft w:val="0"/>
                              <w:marRight w:val="0"/>
                              <w:marTop w:val="0"/>
                              <w:marBottom w:val="0"/>
                              <w:divBdr>
                                <w:top w:val="none" w:sz="0" w:space="0" w:color="auto"/>
                                <w:left w:val="none" w:sz="0" w:space="0" w:color="auto"/>
                                <w:bottom w:val="none" w:sz="0" w:space="0" w:color="auto"/>
                                <w:right w:val="none" w:sz="0" w:space="0" w:color="auto"/>
                              </w:divBdr>
                              <w:divsChild>
                                <w:div w:id="960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002235">
          <w:marLeft w:val="0"/>
          <w:marRight w:val="0"/>
          <w:marTop w:val="0"/>
          <w:marBottom w:val="0"/>
          <w:divBdr>
            <w:top w:val="none" w:sz="0" w:space="0" w:color="auto"/>
            <w:left w:val="none" w:sz="0" w:space="0" w:color="auto"/>
            <w:bottom w:val="none" w:sz="0" w:space="0" w:color="auto"/>
            <w:right w:val="none" w:sz="0" w:space="0" w:color="auto"/>
          </w:divBdr>
          <w:divsChild>
            <w:div w:id="2047178594">
              <w:marLeft w:val="0"/>
              <w:marRight w:val="0"/>
              <w:marTop w:val="0"/>
              <w:marBottom w:val="0"/>
              <w:divBdr>
                <w:top w:val="none" w:sz="0" w:space="0" w:color="auto"/>
                <w:left w:val="none" w:sz="0" w:space="0" w:color="auto"/>
                <w:bottom w:val="none" w:sz="0" w:space="0" w:color="auto"/>
                <w:right w:val="none" w:sz="0" w:space="0" w:color="auto"/>
              </w:divBdr>
              <w:divsChild>
                <w:div w:id="1149633269">
                  <w:marLeft w:val="0"/>
                  <w:marRight w:val="0"/>
                  <w:marTop w:val="0"/>
                  <w:marBottom w:val="0"/>
                  <w:divBdr>
                    <w:top w:val="none" w:sz="0" w:space="0" w:color="auto"/>
                    <w:left w:val="none" w:sz="0" w:space="0" w:color="auto"/>
                    <w:bottom w:val="none" w:sz="0" w:space="0" w:color="auto"/>
                    <w:right w:val="none" w:sz="0" w:space="0" w:color="auto"/>
                  </w:divBdr>
                  <w:divsChild>
                    <w:div w:id="136530049">
                      <w:marLeft w:val="0"/>
                      <w:marRight w:val="0"/>
                      <w:marTop w:val="0"/>
                      <w:marBottom w:val="0"/>
                      <w:divBdr>
                        <w:top w:val="none" w:sz="0" w:space="0" w:color="auto"/>
                        <w:left w:val="none" w:sz="0" w:space="0" w:color="auto"/>
                        <w:bottom w:val="none" w:sz="0" w:space="0" w:color="auto"/>
                        <w:right w:val="none" w:sz="0" w:space="0" w:color="auto"/>
                      </w:divBdr>
                    </w:div>
                    <w:div w:id="161090542">
                      <w:marLeft w:val="0"/>
                      <w:marRight w:val="0"/>
                      <w:marTop w:val="0"/>
                      <w:marBottom w:val="0"/>
                      <w:divBdr>
                        <w:top w:val="none" w:sz="0" w:space="0" w:color="auto"/>
                        <w:left w:val="none" w:sz="0" w:space="0" w:color="auto"/>
                        <w:bottom w:val="none" w:sz="0" w:space="0" w:color="auto"/>
                        <w:right w:val="none" w:sz="0" w:space="0" w:color="auto"/>
                      </w:divBdr>
                      <w:divsChild>
                        <w:div w:id="692342549">
                          <w:marLeft w:val="0"/>
                          <w:marRight w:val="0"/>
                          <w:marTop w:val="0"/>
                          <w:marBottom w:val="0"/>
                          <w:divBdr>
                            <w:top w:val="none" w:sz="0" w:space="0" w:color="auto"/>
                            <w:left w:val="none" w:sz="0" w:space="0" w:color="auto"/>
                            <w:bottom w:val="none" w:sz="0" w:space="0" w:color="auto"/>
                            <w:right w:val="none" w:sz="0" w:space="0" w:color="auto"/>
                          </w:divBdr>
                          <w:divsChild>
                            <w:div w:id="2097627155">
                              <w:marLeft w:val="0"/>
                              <w:marRight w:val="0"/>
                              <w:marTop w:val="0"/>
                              <w:marBottom w:val="0"/>
                              <w:divBdr>
                                <w:top w:val="none" w:sz="0" w:space="0" w:color="auto"/>
                                <w:left w:val="none" w:sz="0" w:space="0" w:color="auto"/>
                                <w:bottom w:val="none" w:sz="0" w:space="0" w:color="auto"/>
                                <w:right w:val="none" w:sz="0" w:space="0" w:color="auto"/>
                              </w:divBdr>
                              <w:divsChild>
                                <w:div w:id="2025521532">
                                  <w:marLeft w:val="0"/>
                                  <w:marRight w:val="0"/>
                                  <w:marTop w:val="0"/>
                                  <w:marBottom w:val="0"/>
                                  <w:divBdr>
                                    <w:top w:val="none" w:sz="0" w:space="0" w:color="auto"/>
                                    <w:left w:val="none" w:sz="0" w:space="0" w:color="auto"/>
                                    <w:bottom w:val="none" w:sz="0" w:space="0" w:color="auto"/>
                                    <w:right w:val="none" w:sz="0" w:space="0" w:color="auto"/>
                                  </w:divBdr>
                                  <w:divsChild>
                                    <w:div w:id="1586955874">
                                      <w:marLeft w:val="0"/>
                                      <w:marRight w:val="0"/>
                                      <w:marTop w:val="0"/>
                                      <w:marBottom w:val="0"/>
                                      <w:divBdr>
                                        <w:top w:val="none" w:sz="0" w:space="0" w:color="auto"/>
                                        <w:left w:val="none" w:sz="0" w:space="0" w:color="auto"/>
                                        <w:bottom w:val="none" w:sz="0" w:space="0" w:color="auto"/>
                                        <w:right w:val="none" w:sz="0" w:space="0" w:color="auto"/>
                                      </w:divBdr>
                                      <w:divsChild>
                                        <w:div w:id="885604402">
                                          <w:marLeft w:val="0"/>
                                          <w:marRight w:val="0"/>
                                          <w:marTop w:val="0"/>
                                          <w:marBottom w:val="0"/>
                                          <w:divBdr>
                                            <w:top w:val="none" w:sz="0" w:space="0" w:color="auto"/>
                                            <w:left w:val="none" w:sz="0" w:space="0" w:color="auto"/>
                                            <w:bottom w:val="none" w:sz="0" w:space="0" w:color="auto"/>
                                            <w:right w:val="none" w:sz="0" w:space="0" w:color="auto"/>
                                          </w:divBdr>
                                          <w:divsChild>
                                            <w:div w:id="830481782">
                                              <w:marLeft w:val="0"/>
                                              <w:marRight w:val="0"/>
                                              <w:marTop w:val="0"/>
                                              <w:marBottom w:val="0"/>
                                              <w:divBdr>
                                                <w:top w:val="none" w:sz="0" w:space="0" w:color="auto"/>
                                                <w:left w:val="none" w:sz="0" w:space="0" w:color="auto"/>
                                                <w:bottom w:val="none" w:sz="0" w:space="0" w:color="auto"/>
                                                <w:right w:val="none" w:sz="0" w:space="0" w:color="auto"/>
                                              </w:divBdr>
                                              <w:divsChild>
                                                <w:div w:id="96876756">
                                                  <w:marLeft w:val="0"/>
                                                  <w:marRight w:val="0"/>
                                                  <w:marTop w:val="0"/>
                                                  <w:marBottom w:val="0"/>
                                                  <w:divBdr>
                                                    <w:top w:val="none" w:sz="0" w:space="0" w:color="auto"/>
                                                    <w:left w:val="none" w:sz="0" w:space="0" w:color="auto"/>
                                                    <w:bottom w:val="none" w:sz="0" w:space="0" w:color="auto"/>
                                                    <w:right w:val="none" w:sz="0" w:space="0" w:color="auto"/>
                                                  </w:divBdr>
                                                  <w:divsChild>
                                                    <w:div w:id="381249510">
                                                      <w:marLeft w:val="0"/>
                                                      <w:marRight w:val="0"/>
                                                      <w:marTop w:val="0"/>
                                                      <w:marBottom w:val="0"/>
                                                      <w:divBdr>
                                                        <w:top w:val="none" w:sz="0" w:space="0" w:color="auto"/>
                                                        <w:left w:val="none" w:sz="0" w:space="0" w:color="auto"/>
                                                        <w:bottom w:val="none" w:sz="0" w:space="0" w:color="auto"/>
                                                        <w:right w:val="none" w:sz="0" w:space="0" w:color="auto"/>
                                                      </w:divBdr>
                                                      <w:divsChild>
                                                        <w:div w:id="1421567027">
                                                          <w:marLeft w:val="0"/>
                                                          <w:marRight w:val="0"/>
                                                          <w:marTop w:val="0"/>
                                                          <w:marBottom w:val="0"/>
                                                          <w:divBdr>
                                                            <w:top w:val="none" w:sz="0" w:space="0" w:color="auto"/>
                                                            <w:left w:val="none" w:sz="0" w:space="0" w:color="auto"/>
                                                            <w:bottom w:val="none" w:sz="0" w:space="0" w:color="auto"/>
                                                            <w:right w:val="none" w:sz="0" w:space="0" w:color="auto"/>
                                                          </w:divBdr>
                                                          <w:divsChild>
                                                            <w:div w:id="919295921">
                                                              <w:marLeft w:val="0"/>
                                                              <w:marRight w:val="0"/>
                                                              <w:marTop w:val="0"/>
                                                              <w:marBottom w:val="0"/>
                                                              <w:divBdr>
                                                                <w:top w:val="none" w:sz="0" w:space="0" w:color="auto"/>
                                                                <w:left w:val="none" w:sz="0" w:space="0" w:color="auto"/>
                                                                <w:bottom w:val="none" w:sz="0" w:space="0" w:color="auto"/>
                                                                <w:right w:val="none" w:sz="0" w:space="0" w:color="auto"/>
                                                              </w:divBdr>
                                                              <w:divsChild>
                                                                <w:div w:id="1120801721">
                                                                  <w:marLeft w:val="0"/>
                                                                  <w:marRight w:val="0"/>
                                                                  <w:marTop w:val="0"/>
                                                                  <w:marBottom w:val="0"/>
                                                                  <w:divBdr>
                                                                    <w:top w:val="none" w:sz="0" w:space="0" w:color="auto"/>
                                                                    <w:left w:val="none" w:sz="0" w:space="0" w:color="auto"/>
                                                                    <w:bottom w:val="none" w:sz="0" w:space="0" w:color="auto"/>
                                                                    <w:right w:val="none" w:sz="0" w:space="0" w:color="auto"/>
                                                                  </w:divBdr>
                                                                  <w:divsChild>
                                                                    <w:div w:id="2146389986">
                                                                      <w:marLeft w:val="0"/>
                                                                      <w:marRight w:val="0"/>
                                                                      <w:marTop w:val="0"/>
                                                                      <w:marBottom w:val="0"/>
                                                                      <w:divBdr>
                                                                        <w:top w:val="none" w:sz="0" w:space="0" w:color="auto"/>
                                                                        <w:left w:val="none" w:sz="0" w:space="0" w:color="auto"/>
                                                                        <w:bottom w:val="none" w:sz="0" w:space="0" w:color="auto"/>
                                                                        <w:right w:val="none" w:sz="0" w:space="0" w:color="auto"/>
                                                                      </w:divBdr>
                                                                      <w:divsChild>
                                                                        <w:div w:id="1660771738">
                                                                          <w:marLeft w:val="0"/>
                                                                          <w:marRight w:val="0"/>
                                                                          <w:marTop w:val="0"/>
                                                                          <w:marBottom w:val="0"/>
                                                                          <w:divBdr>
                                                                            <w:top w:val="none" w:sz="0" w:space="0" w:color="auto"/>
                                                                            <w:left w:val="none" w:sz="0" w:space="0" w:color="auto"/>
                                                                            <w:bottom w:val="none" w:sz="0" w:space="0" w:color="auto"/>
                                                                            <w:right w:val="none" w:sz="0" w:space="0" w:color="auto"/>
                                                                          </w:divBdr>
                                                                          <w:divsChild>
                                                                            <w:div w:id="2065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067419">
          <w:marLeft w:val="0"/>
          <w:marRight w:val="0"/>
          <w:marTop w:val="0"/>
          <w:marBottom w:val="0"/>
          <w:divBdr>
            <w:top w:val="none" w:sz="0" w:space="0" w:color="auto"/>
            <w:left w:val="none" w:sz="0" w:space="0" w:color="auto"/>
            <w:bottom w:val="none" w:sz="0" w:space="0" w:color="auto"/>
            <w:right w:val="none" w:sz="0" w:space="0" w:color="auto"/>
          </w:divBdr>
          <w:divsChild>
            <w:div w:id="1303386242">
              <w:marLeft w:val="0"/>
              <w:marRight w:val="0"/>
              <w:marTop w:val="0"/>
              <w:marBottom w:val="0"/>
              <w:divBdr>
                <w:top w:val="none" w:sz="0" w:space="0" w:color="auto"/>
                <w:left w:val="none" w:sz="0" w:space="0" w:color="auto"/>
                <w:bottom w:val="none" w:sz="0" w:space="0" w:color="auto"/>
                <w:right w:val="none" w:sz="0" w:space="0" w:color="auto"/>
              </w:divBdr>
              <w:divsChild>
                <w:div w:id="1269659758">
                  <w:marLeft w:val="0"/>
                  <w:marRight w:val="0"/>
                  <w:marTop w:val="0"/>
                  <w:marBottom w:val="0"/>
                  <w:divBdr>
                    <w:top w:val="none" w:sz="0" w:space="0" w:color="auto"/>
                    <w:left w:val="none" w:sz="0" w:space="0" w:color="auto"/>
                    <w:bottom w:val="none" w:sz="0" w:space="0" w:color="auto"/>
                    <w:right w:val="none" w:sz="0" w:space="0" w:color="auto"/>
                  </w:divBdr>
                  <w:divsChild>
                    <w:div w:id="752288233">
                      <w:marLeft w:val="0"/>
                      <w:marRight w:val="0"/>
                      <w:marTop w:val="0"/>
                      <w:marBottom w:val="0"/>
                      <w:divBdr>
                        <w:top w:val="none" w:sz="0" w:space="0" w:color="auto"/>
                        <w:left w:val="none" w:sz="0" w:space="0" w:color="auto"/>
                        <w:bottom w:val="none" w:sz="0" w:space="0" w:color="auto"/>
                        <w:right w:val="none" w:sz="0" w:space="0" w:color="auto"/>
                      </w:divBdr>
                      <w:divsChild>
                        <w:div w:id="367412630">
                          <w:marLeft w:val="0"/>
                          <w:marRight w:val="0"/>
                          <w:marTop w:val="0"/>
                          <w:marBottom w:val="0"/>
                          <w:divBdr>
                            <w:top w:val="none" w:sz="0" w:space="0" w:color="auto"/>
                            <w:left w:val="none" w:sz="0" w:space="0" w:color="auto"/>
                            <w:bottom w:val="none" w:sz="0" w:space="0" w:color="auto"/>
                            <w:right w:val="none" w:sz="0" w:space="0" w:color="auto"/>
                          </w:divBdr>
                          <w:divsChild>
                            <w:div w:id="238296767">
                              <w:marLeft w:val="0"/>
                              <w:marRight w:val="0"/>
                              <w:marTop w:val="0"/>
                              <w:marBottom w:val="0"/>
                              <w:divBdr>
                                <w:top w:val="none" w:sz="0" w:space="0" w:color="auto"/>
                                <w:left w:val="none" w:sz="0" w:space="0" w:color="auto"/>
                                <w:bottom w:val="none" w:sz="0" w:space="0" w:color="auto"/>
                                <w:right w:val="none" w:sz="0" w:space="0" w:color="auto"/>
                              </w:divBdr>
                              <w:divsChild>
                                <w:div w:id="1760104763">
                                  <w:marLeft w:val="0"/>
                                  <w:marRight w:val="0"/>
                                  <w:marTop w:val="0"/>
                                  <w:marBottom w:val="0"/>
                                  <w:divBdr>
                                    <w:top w:val="none" w:sz="0" w:space="0" w:color="auto"/>
                                    <w:left w:val="none" w:sz="0" w:space="0" w:color="auto"/>
                                    <w:bottom w:val="none" w:sz="0" w:space="0" w:color="auto"/>
                                    <w:right w:val="none" w:sz="0" w:space="0" w:color="auto"/>
                                  </w:divBdr>
                                  <w:divsChild>
                                    <w:div w:id="1058744012">
                                      <w:marLeft w:val="0"/>
                                      <w:marRight w:val="0"/>
                                      <w:marTop w:val="0"/>
                                      <w:marBottom w:val="0"/>
                                      <w:divBdr>
                                        <w:top w:val="none" w:sz="0" w:space="0" w:color="auto"/>
                                        <w:left w:val="none" w:sz="0" w:space="0" w:color="auto"/>
                                        <w:bottom w:val="none" w:sz="0" w:space="0" w:color="auto"/>
                                        <w:right w:val="none" w:sz="0" w:space="0" w:color="auto"/>
                                      </w:divBdr>
                                      <w:divsChild>
                                        <w:div w:id="8142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494139">
          <w:marLeft w:val="0"/>
          <w:marRight w:val="0"/>
          <w:marTop w:val="0"/>
          <w:marBottom w:val="0"/>
          <w:divBdr>
            <w:top w:val="none" w:sz="0" w:space="0" w:color="auto"/>
            <w:left w:val="none" w:sz="0" w:space="0" w:color="auto"/>
            <w:bottom w:val="none" w:sz="0" w:space="0" w:color="auto"/>
            <w:right w:val="none" w:sz="0" w:space="0" w:color="auto"/>
          </w:divBdr>
          <w:divsChild>
            <w:div w:id="1822771580">
              <w:marLeft w:val="0"/>
              <w:marRight w:val="0"/>
              <w:marTop w:val="0"/>
              <w:marBottom w:val="0"/>
              <w:divBdr>
                <w:top w:val="none" w:sz="0" w:space="0" w:color="auto"/>
                <w:left w:val="none" w:sz="0" w:space="0" w:color="auto"/>
                <w:bottom w:val="none" w:sz="0" w:space="0" w:color="auto"/>
                <w:right w:val="none" w:sz="0" w:space="0" w:color="auto"/>
              </w:divBdr>
              <w:divsChild>
                <w:div w:id="271521333">
                  <w:marLeft w:val="0"/>
                  <w:marRight w:val="0"/>
                  <w:marTop w:val="0"/>
                  <w:marBottom w:val="0"/>
                  <w:divBdr>
                    <w:top w:val="none" w:sz="0" w:space="0" w:color="auto"/>
                    <w:left w:val="none" w:sz="0" w:space="0" w:color="auto"/>
                    <w:bottom w:val="none" w:sz="0" w:space="0" w:color="auto"/>
                    <w:right w:val="none" w:sz="0" w:space="0" w:color="auto"/>
                  </w:divBdr>
                  <w:divsChild>
                    <w:div w:id="563562852">
                      <w:marLeft w:val="0"/>
                      <w:marRight w:val="0"/>
                      <w:marTop w:val="0"/>
                      <w:marBottom w:val="0"/>
                      <w:divBdr>
                        <w:top w:val="none" w:sz="0" w:space="0" w:color="auto"/>
                        <w:left w:val="none" w:sz="0" w:space="0" w:color="auto"/>
                        <w:bottom w:val="none" w:sz="0" w:space="0" w:color="auto"/>
                        <w:right w:val="none" w:sz="0" w:space="0" w:color="auto"/>
                      </w:divBdr>
                      <w:divsChild>
                        <w:div w:id="1139148504">
                          <w:marLeft w:val="0"/>
                          <w:marRight w:val="0"/>
                          <w:marTop w:val="0"/>
                          <w:marBottom w:val="0"/>
                          <w:divBdr>
                            <w:top w:val="none" w:sz="0" w:space="0" w:color="auto"/>
                            <w:left w:val="none" w:sz="0" w:space="0" w:color="auto"/>
                            <w:bottom w:val="none" w:sz="0" w:space="0" w:color="auto"/>
                            <w:right w:val="none" w:sz="0" w:space="0" w:color="auto"/>
                          </w:divBdr>
                          <w:divsChild>
                            <w:div w:id="1277441620">
                              <w:marLeft w:val="0"/>
                              <w:marRight w:val="0"/>
                              <w:marTop w:val="0"/>
                              <w:marBottom w:val="0"/>
                              <w:divBdr>
                                <w:top w:val="none" w:sz="0" w:space="0" w:color="auto"/>
                                <w:left w:val="none" w:sz="0" w:space="0" w:color="auto"/>
                                <w:bottom w:val="none" w:sz="0" w:space="0" w:color="auto"/>
                                <w:right w:val="none" w:sz="0" w:space="0" w:color="auto"/>
                              </w:divBdr>
                              <w:divsChild>
                                <w:div w:id="1862477835">
                                  <w:marLeft w:val="0"/>
                                  <w:marRight w:val="0"/>
                                  <w:marTop w:val="0"/>
                                  <w:marBottom w:val="0"/>
                                  <w:divBdr>
                                    <w:top w:val="none" w:sz="0" w:space="0" w:color="auto"/>
                                    <w:left w:val="none" w:sz="0" w:space="0" w:color="auto"/>
                                    <w:bottom w:val="none" w:sz="0" w:space="0" w:color="auto"/>
                                    <w:right w:val="none" w:sz="0" w:space="0" w:color="auto"/>
                                  </w:divBdr>
                                  <w:divsChild>
                                    <w:div w:id="1093936617">
                                      <w:marLeft w:val="0"/>
                                      <w:marRight w:val="0"/>
                                      <w:marTop w:val="0"/>
                                      <w:marBottom w:val="0"/>
                                      <w:divBdr>
                                        <w:top w:val="none" w:sz="0" w:space="0" w:color="auto"/>
                                        <w:left w:val="none" w:sz="0" w:space="0" w:color="auto"/>
                                        <w:bottom w:val="none" w:sz="0" w:space="0" w:color="auto"/>
                                        <w:right w:val="none" w:sz="0" w:space="0" w:color="auto"/>
                                      </w:divBdr>
                                      <w:divsChild>
                                        <w:div w:id="567113598">
                                          <w:marLeft w:val="0"/>
                                          <w:marRight w:val="0"/>
                                          <w:marTop w:val="0"/>
                                          <w:marBottom w:val="0"/>
                                          <w:divBdr>
                                            <w:top w:val="none" w:sz="0" w:space="0" w:color="auto"/>
                                            <w:left w:val="none" w:sz="0" w:space="0" w:color="auto"/>
                                            <w:bottom w:val="none" w:sz="0" w:space="0" w:color="auto"/>
                                            <w:right w:val="none" w:sz="0" w:space="0" w:color="auto"/>
                                          </w:divBdr>
                                          <w:divsChild>
                                            <w:div w:id="52432658">
                                              <w:marLeft w:val="0"/>
                                              <w:marRight w:val="0"/>
                                              <w:marTop w:val="0"/>
                                              <w:marBottom w:val="0"/>
                                              <w:divBdr>
                                                <w:top w:val="none" w:sz="0" w:space="0" w:color="auto"/>
                                                <w:left w:val="none" w:sz="0" w:space="0" w:color="auto"/>
                                                <w:bottom w:val="none" w:sz="0" w:space="0" w:color="auto"/>
                                                <w:right w:val="none" w:sz="0" w:space="0" w:color="auto"/>
                                              </w:divBdr>
                                              <w:divsChild>
                                                <w:div w:id="175115915">
                                                  <w:marLeft w:val="0"/>
                                                  <w:marRight w:val="0"/>
                                                  <w:marTop w:val="0"/>
                                                  <w:marBottom w:val="0"/>
                                                  <w:divBdr>
                                                    <w:top w:val="none" w:sz="0" w:space="0" w:color="auto"/>
                                                    <w:left w:val="none" w:sz="0" w:space="0" w:color="auto"/>
                                                    <w:bottom w:val="none" w:sz="0" w:space="0" w:color="auto"/>
                                                    <w:right w:val="none" w:sz="0" w:space="0" w:color="auto"/>
                                                  </w:divBdr>
                                                  <w:divsChild>
                                                    <w:div w:id="1994603151">
                                                      <w:marLeft w:val="0"/>
                                                      <w:marRight w:val="0"/>
                                                      <w:marTop w:val="0"/>
                                                      <w:marBottom w:val="0"/>
                                                      <w:divBdr>
                                                        <w:top w:val="none" w:sz="0" w:space="0" w:color="auto"/>
                                                        <w:left w:val="none" w:sz="0" w:space="0" w:color="auto"/>
                                                        <w:bottom w:val="none" w:sz="0" w:space="0" w:color="auto"/>
                                                        <w:right w:val="none" w:sz="0" w:space="0" w:color="auto"/>
                                                      </w:divBdr>
                                                      <w:divsChild>
                                                        <w:div w:id="373506079">
                                                          <w:marLeft w:val="0"/>
                                                          <w:marRight w:val="0"/>
                                                          <w:marTop w:val="0"/>
                                                          <w:marBottom w:val="0"/>
                                                          <w:divBdr>
                                                            <w:top w:val="none" w:sz="0" w:space="0" w:color="auto"/>
                                                            <w:left w:val="none" w:sz="0" w:space="0" w:color="auto"/>
                                                            <w:bottom w:val="none" w:sz="0" w:space="0" w:color="auto"/>
                                                            <w:right w:val="none" w:sz="0" w:space="0" w:color="auto"/>
                                                          </w:divBdr>
                                                          <w:divsChild>
                                                            <w:div w:id="1379016913">
                                                              <w:marLeft w:val="0"/>
                                                              <w:marRight w:val="0"/>
                                                              <w:marTop w:val="0"/>
                                                              <w:marBottom w:val="0"/>
                                                              <w:divBdr>
                                                                <w:top w:val="none" w:sz="0" w:space="0" w:color="auto"/>
                                                                <w:left w:val="none" w:sz="0" w:space="0" w:color="auto"/>
                                                                <w:bottom w:val="none" w:sz="0" w:space="0" w:color="auto"/>
                                                                <w:right w:val="none" w:sz="0" w:space="0" w:color="auto"/>
                                                              </w:divBdr>
                                                              <w:divsChild>
                                                                <w:div w:id="1562406712">
                                                                  <w:marLeft w:val="0"/>
                                                                  <w:marRight w:val="0"/>
                                                                  <w:marTop w:val="0"/>
                                                                  <w:marBottom w:val="0"/>
                                                                  <w:divBdr>
                                                                    <w:top w:val="none" w:sz="0" w:space="0" w:color="auto"/>
                                                                    <w:left w:val="none" w:sz="0" w:space="0" w:color="auto"/>
                                                                    <w:bottom w:val="none" w:sz="0" w:space="0" w:color="auto"/>
                                                                    <w:right w:val="none" w:sz="0" w:space="0" w:color="auto"/>
                                                                  </w:divBdr>
                                                                  <w:divsChild>
                                                                    <w:div w:id="612132523">
                                                                      <w:marLeft w:val="0"/>
                                                                      <w:marRight w:val="0"/>
                                                                      <w:marTop w:val="0"/>
                                                                      <w:marBottom w:val="0"/>
                                                                      <w:divBdr>
                                                                        <w:top w:val="none" w:sz="0" w:space="0" w:color="auto"/>
                                                                        <w:left w:val="none" w:sz="0" w:space="0" w:color="auto"/>
                                                                        <w:bottom w:val="none" w:sz="0" w:space="0" w:color="auto"/>
                                                                        <w:right w:val="none" w:sz="0" w:space="0" w:color="auto"/>
                                                                      </w:divBdr>
                                                                      <w:divsChild>
                                                                        <w:div w:id="3096735">
                                                                          <w:marLeft w:val="0"/>
                                                                          <w:marRight w:val="0"/>
                                                                          <w:marTop w:val="0"/>
                                                                          <w:marBottom w:val="0"/>
                                                                          <w:divBdr>
                                                                            <w:top w:val="none" w:sz="0" w:space="0" w:color="auto"/>
                                                                            <w:left w:val="none" w:sz="0" w:space="0" w:color="auto"/>
                                                                            <w:bottom w:val="none" w:sz="0" w:space="0" w:color="auto"/>
                                                                            <w:right w:val="none" w:sz="0" w:space="0" w:color="auto"/>
                                                                          </w:divBdr>
                                                                          <w:divsChild>
                                                                            <w:div w:id="17164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76958">
          <w:marLeft w:val="0"/>
          <w:marRight w:val="0"/>
          <w:marTop w:val="0"/>
          <w:marBottom w:val="0"/>
          <w:divBdr>
            <w:top w:val="none" w:sz="0" w:space="0" w:color="auto"/>
            <w:left w:val="none" w:sz="0" w:space="0" w:color="auto"/>
            <w:bottom w:val="none" w:sz="0" w:space="0" w:color="auto"/>
            <w:right w:val="none" w:sz="0" w:space="0" w:color="auto"/>
          </w:divBdr>
          <w:divsChild>
            <w:div w:id="720448542">
              <w:marLeft w:val="0"/>
              <w:marRight w:val="0"/>
              <w:marTop w:val="0"/>
              <w:marBottom w:val="0"/>
              <w:divBdr>
                <w:top w:val="none" w:sz="0" w:space="0" w:color="auto"/>
                <w:left w:val="none" w:sz="0" w:space="0" w:color="auto"/>
                <w:bottom w:val="none" w:sz="0" w:space="0" w:color="auto"/>
                <w:right w:val="none" w:sz="0" w:space="0" w:color="auto"/>
              </w:divBdr>
              <w:divsChild>
                <w:div w:id="1945721927">
                  <w:marLeft w:val="0"/>
                  <w:marRight w:val="0"/>
                  <w:marTop w:val="0"/>
                  <w:marBottom w:val="0"/>
                  <w:divBdr>
                    <w:top w:val="none" w:sz="0" w:space="0" w:color="auto"/>
                    <w:left w:val="none" w:sz="0" w:space="0" w:color="auto"/>
                    <w:bottom w:val="none" w:sz="0" w:space="0" w:color="auto"/>
                    <w:right w:val="none" w:sz="0" w:space="0" w:color="auto"/>
                  </w:divBdr>
                  <w:divsChild>
                    <w:div w:id="1099912244">
                      <w:marLeft w:val="0"/>
                      <w:marRight w:val="0"/>
                      <w:marTop w:val="0"/>
                      <w:marBottom w:val="0"/>
                      <w:divBdr>
                        <w:top w:val="none" w:sz="0" w:space="0" w:color="auto"/>
                        <w:left w:val="none" w:sz="0" w:space="0" w:color="auto"/>
                        <w:bottom w:val="none" w:sz="0" w:space="0" w:color="auto"/>
                        <w:right w:val="none" w:sz="0" w:space="0" w:color="auto"/>
                      </w:divBdr>
                      <w:divsChild>
                        <w:div w:id="1105685129">
                          <w:marLeft w:val="0"/>
                          <w:marRight w:val="0"/>
                          <w:marTop w:val="0"/>
                          <w:marBottom w:val="0"/>
                          <w:divBdr>
                            <w:top w:val="none" w:sz="0" w:space="0" w:color="auto"/>
                            <w:left w:val="none" w:sz="0" w:space="0" w:color="auto"/>
                            <w:bottom w:val="none" w:sz="0" w:space="0" w:color="auto"/>
                            <w:right w:val="none" w:sz="0" w:space="0" w:color="auto"/>
                          </w:divBdr>
                          <w:divsChild>
                            <w:div w:id="2061204434">
                              <w:marLeft w:val="0"/>
                              <w:marRight w:val="0"/>
                              <w:marTop w:val="0"/>
                              <w:marBottom w:val="0"/>
                              <w:divBdr>
                                <w:top w:val="none" w:sz="0" w:space="0" w:color="auto"/>
                                <w:left w:val="none" w:sz="0" w:space="0" w:color="auto"/>
                                <w:bottom w:val="none" w:sz="0" w:space="0" w:color="auto"/>
                                <w:right w:val="none" w:sz="0" w:space="0" w:color="auto"/>
                              </w:divBdr>
                              <w:divsChild>
                                <w:div w:id="1080905480">
                                  <w:marLeft w:val="0"/>
                                  <w:marRight w:val="0"/>
                                  <w:marTop w:val="0"/>
                                  <w:marBottom w:val="0"/>
                                  <w:divBdr>
                                    <w:top w:val="none" w:sz="0" w:space="0" w:color="auto"/>
                                    <w:left w:val="none" w:sz="0" w:space="0" w:color="auto"/>
                                    <w:bottom w:val="none" w:sz="0" w:space="0" w:color="auto"/>
                                    <w:right w:val="none" w:sz="0" w:space="0" w:color="auto"/>
                                  </w:divBdr>
                                  <w:divsChild>
                                    <w:div w:id="1751349161">
                                      <w:marLeft w:val="0"/>
                                      <w:marRight w:val="0"/>
                                      <w:marTop w:val="0"/>
                                      <w:marBottom w:val="0"/>
                                      <w:divBdr>
                                        <w:top w:val="none" w:sz="0" w:space="0" w:color="auto"/>
                                        <w:left w:val="none" w:sz="0" w:space="0" w:color="auto"/>
                                        <w:bottom w:val="none" w:sz="0" w:space="0" w:color="auto"/>
                                        <w:right w:val="none" w:sz="0" w:space="0" w:color="auto"/>
                                      </w:divBdr>
                                      <w:divsChild>
                                        <w:div w:id="5811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802668">
          <w:marLeft w:val="0"/>
          <w:marRight w:val="0"/>
          <w:marTop w:val="0"/>
          <w:marBottom w:val="0"/>
          <w:divBdr>
            <w:top w:val="none" w:sz="0" w:space="0" w:color="auto"/>
            <w:left w:val="none" w:sz="0" w:space="0" w:color="auto"/>
            <w:bottom w:val="none" w:sz="0" w:space="0" w:color="auto"/>
            <w:right w:val="none" w:sz="0" w:space="0" w:color="auto"/>
          </w:divBdr>
          <w:divsChild>
            <w:div w:id="165706926">
              <w:marLeft w:val="0"/>
              <w:marRight w:val="0"/>
              <w:marTop w:val="0"/>
              <w:marBottom w:val="0"/>
              <w:divBdr>
                <w:top w:val="none" w:sz="0" w:space="0" w:color="auto"/>
                <w:left w:val="none" w:sz="0" w:space="0" w:color="auto"/>
                <w:bottom w:val="none" w:sz="0" w:space="0" w:color="auto"/>
                <w:right w:val="none" w:sz="0" w:space="0" w:color="auto"/>
              </w:divBdr>
              <w:divsChild>
                <w:div w:id="8802630">
                  <w:marLeft w:val="0"/>
                  <w:marRight w:val="0"/>
                  <w:marTop w:val="0"/>
                  <w:marBottom w:val="0"/>
                  <w:divBdr>
                    <w:top w:val="none" w:sz="0" w:space="0" w:color="auto"/>
                    <w:left w:val="none" w:sz="0" w:space="0" w:color="auto"/>
                    <w:bottom w:val="none" w:sz="0" w:space="0" w:color="auto"/>
                    <w:right w:val="none" w:sz="0" w:space="0" w:color="auto"/>
                  </w:divBdr>
                  <w:divsChild>
                    <w:div w:id="690886394">
                      <w:marLeft w:val="0"/>
                      <w:marRight w:val="0"/>
                      <w:marTop w:val="0"/>
                      <w:marBottom w:val="0"/>
                      <w:divBdr>
                        <w:top w:val="none" w:sz="0" w:space="0" w:color="auto"/>
                        <w:left w:val="none" w:sz="0" w:space="0" w:color="auto"/>
                        <w:bottom w:val="none" w:sz="0" w:space="0" w:color="auto"/>
                        <w:right w:val="none" w:sz="0" w:space="0" w:color="auto"/>
                      </w:divBdr>
                    </w:div>
                    <w:div w:id="1481339648">
                      <w:marLeft w:val="0"/>
                      <w:marRight w:val="0"/>
                      <w:marTop w:val="0"/>
                      <w:marBottom w:val="0"/>
                      <w:divBdr>
                        <w:top w:val="none" w:sz="0" w:space="0" w:color="auto"/>
                        <w:left w:val="none" w:sz="0" w:space="0" w:color="auto"/>
                        <w:bottom w:val="none" w:sz="0" w:space="0" w:color="auto"/>
                        <w:right w:val="none" w:sz="0" w:space="0" w:color="auto"/>
                      </w:divBdr>
                      <w:divsChild>
                        <w:div w:id="899366949">
                          <w:marLeft w:val="0"/>
                          <w:marRight w:val="0"/>
                          <w:marTop w:val="0"/>
                          <w:marBottom w:val="0"/>
                          <w:divBdr>
                            <w:top w:val="none" w:sz="0" w:space="0" w:color="auto"/>
                            <w:left w:val="none" w:sz="0" w:space="0" w:color="auto"/>
                            <w:bottom w:val="none" w:sz="0" w:space="0" w:color="auto"/>
                            <w:right w:val="none" w:sz="0" w:space="0" w:color="auto"/>
                          </w:divBdr>
                          <w:divsChild>
                            <w:div w:id="1249658783">
                              <w:marLeft w:val="0"/>
                              <w:marRight w:val="0"/>
                              <w:marTop w:val="0"/>
                              <w:marBottom w:val="0"/>
                              <w:divBdr>
                                <w:top w:val="none" w:sz="0" w:space="0" w:color="auto"/>
                                <w:left w:val="none" w:sz="0" w:space="0" w:color="auto"/>
                                <w:bottom w:val="none" w:sz="0" w:space="0" w:color="auto"/>
                                <w:right w:val="none" w:sz="0" w:space="0" w:color="auto"/>
                              </w:divBdr>
                              <w:divsChild>
                                <w:div w:id="753749530">
                                  <w:marLeft w:val="0"/>
                                  <w:marRight w:val="0"/>
                                  <w:marTop w:val="0"/>
                                  <w:marBottom w:val="0"/>
                                  <w:divBdr>
                                    <w:top w:val="none" w:sz="0" w:space="0" w:color="auto"/>
                                    <w:left w:val="none" w:sz="0" w:space="0" w:color="auto"/>
                                    <w:bottom w:val="none" w:sz="0" w:space="0" w:color="auto"/>
                                    <w:right w:val="none" w:sz="0" w:space="0" w:color="auto"/>
                                  </w:divBdr>
                                  <w:divsChild>
                                    <w:div w:id="2062437769">
                                      <w:marLeft w:val="0"/>
                                      <w:marRight w:val="0"/>
                                      <w:marTop w:val="0"/>
                                      <w:marBottom w:val="0"/>
                                      <w:divBdr>
                                        <w:top w:val="none" w:sz="0" w:space="0" w:color="auto"/>
                                        <w:left w:val="none" w:sz="0" w:space="0" w:color="auto"/>
                                        <w:bottom w:val="none" w:sz="0" w:space="0" w:color="auto"/>
                                        <w:right w:val="none" w:sz="0" w:space="0" w:color="auto"/>
                                      </w:divBdr>
                                      <w:divsChild>
                                        <w:div w:id="1440836332">
                                          <w:marLeft w:val="0"/>
                                          <w:marRight w:val="0"/>
                                          <w:marTop w:val="0"/>
                                          <w:marBottom w:val="0"/>
                                          <w:divBdr>
                                            <w:top w:val="none" w:sz="0" w:space="0" w:color="auto"/>
                                            <w:left w:val="none" w:sz="0" w:space="0" w:color="auto"/>
                                            <w:bottom w:val="none" w:sz="0" w:space="0" w:color="auto"/>
                                            <w:right w:val="none" w:sz="0" w:space="0" w:color="auto"/>
                                          </w:divBdr>
                                          <w:divsChild>
                                            <w:div w:id="291713150">
                                              <w:marLeft w:val="0"/>
                                              <w:marRight w:val="0"/>
                                              <w:marTop w:val="0"/>
                                              <w:marBottom w:val="0"/>
                                              <w:divBdr>
                                                <w:top w:val="none" w:sz="0" w:space="0" w:color="auto"/>
                                                <w:left w:val="none" w:sz="0" w:space="0" w:color="auto"/>
                                                <w:bottom w:val="none" w:sz="0" w:space="0" w:color="auto"/>
                                                <w:right w:val="none" w:sz="0" w:space="0" w:color="auto"/>
                                              </w:divBdr>
                                              <w:divsChild>
                                                <w:div w:id="345904136">
                                                  <w:marLeft w:val="0"/>
                                                  <w:marRight w:val="0"/>
                                                  <w:marTop w:val="0"/>
                                                  <w:marBottom w:val="0"/>
                                                  <w:divBdr>
                                                    <w:top w:val="none" w:sz="0" w:space="0" w:color="auto"/>
                                                    <w:left w:val="none" w:sz="0" w:space="0" w:color="auto"/>
                                                    <w:bottom w:val="none" w:sz="0" w:space="0" w:color="auto"/>
                                                    <w:right w:val="none" w:sz="0" w:space="0" w:color="auto"/>
                                                  </w:divBdr>
                                                  <w:divsChild>
                                                    <w:div w:id="841317038">
                                                      <w:marLeft w:val="0"/>
                                                      <w:marRight w:val="0"/>
                                                      <w:marTop w:val="0"/>
                                                      <w:marBottom w:val="0"/>
                                                      <w:divBdr>
                                                        <w:top w:val="none" w:sz="0" w:space="0" w:color="auto"/>
                                                        <w:left w:val="none" w:sz="0" w:space="0" w:color="auto"/>
                                                        <w:bottom w:val="none" w:sz="0" w:space="0" w:color="auto"/>
                                                        <w:right w:val="none" w:sz="0" w:space="0" w:color="auto"/>
                                                      </w:divBdr>
                                                      <w:divsChild>
                                                        <w:div w:id="639117603">
                                                          <w:marLeft w:val="0"/>
                                                          <w:marRight w:val="0"/>
                                                          <w:marTop w:val="0"/>
                                                          <w:marBottom w:val="0"/>
                                                          <w:divBdr>
                                                            <w:top w:val="none" w:sz="0" w:space="0" w:color="auto"/>
                                                            <w:left w:val="none" w:sz="0" w:space="0" w:color="auto"/>
                                                            <w:bottom w:val="none" w:sz="0" w:space="0" w:color="auto"/>
                                                            <w:right w:val="none" w:sz="0" w:space="0" w:color="auto"/>
                                                          </w:divBdr>
                                                          <w:divsChild>
                                                            <w:div w:id="1697123510">
                                                              <w:marLeft w:val="0"/>
                                                              <w:marRight w:val="0"/>
                                                              <w:marTop w:val="0"/>
                                                              <w:marBottom w:val="0"/>
                                                              <w:divBdr>
                                                                <w:top w:val="none" w:sz="0" w:space="0" w:color="auto"/>
                                                                <w:left w:val="none" w:sz="0" w:space="0" w:color="auto"/>
                                                                <w:bottom w:val="none" w:sz="0" w:space="0" w:color="auto"/>
                                                                <w:right w:val="none" w:sz="0" w:space="0" w:color="auto"/>
                                                              </w:divBdr>
                                                              <w:divsChild>
                                                                <w:div w:id="1048453985">
                                                                  <w:marLeft w:val="0"/>
                                                                  <w:marRight w:val="0"/>
                                                                  <w:marTop w:val="0"/>
                                                                  <w:marBottom w:val="0"/>
                                                                  <w:divBdr>
                                                                    <w:top w:val="none" w:sz="0" w:space="0" w:color="auto"/>
                                                                    <w:left w:val="none" w:sz="0" w:space="0" w:color="auto"/>
                                                                    <w:bottom w:val="none" w:sz="0" w:space="0" w:color="auto"/>
                                                                    <w:right w:val="none" w:sz="0" w:space="0" w:color="auto"/>
                                                                  </w:divBdr>
                                                                  <w:divsChild>
                                                                    <w:div w:id="1193616271">
                                                                      <w:marLeft w:val="0"/>
                                                                      <w:marRight w:val="0"/>
                                                                      <w:marTop w:val="0"/>
                                                                      <w:marBottom w:val="0"/>
                                                                      <w:divBdr>
                                                                        <w:top w:val="none" w:sz="0" w:space="0" w:color="auto"/>
                                                                        <w:left w:val="none" w:sz="0" w:space="0" w:color="auto"/>
                                                                        <w:bottom w:val="none" w:sz="0" w:space="0" w:color="auto"/>
                                                                        <w:right w:val="none" w:sz="0" w:space="0" w:color="auto"/>
                                                                      </w:divBdr>
                                                                      <w:divsChild>
                                                                        <w:div w:id="358818814">
                                                                          <w:marLeft w:val="0"/>
                                                                          <w:marRight w:val="0"/>
                                                                          <w:marTop w:val="0"/>
                                                                          <w:marBottom w:val="0"/>
                                                                          <w:divBdr>
                                                                            <w:top w:val="none" w:sz="0" w:space="0" w:color="auto"/>
                                                                            <w:left w:val="none" w:sz="0" w:space="0" w:color="auto"/>
                                                                            <w:bottom w:val="none" w:sz="0" w:space="0" w:color="auto"/>
                                                                            <w:right w:val="none" w:sz="0" w:space="0" w:color="auto"/>
                                                                          </w:divBdr>
                                                                          <w:divsChild>
                                                                            <w:div w:id="71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43938">
          <w:marLeft w:val="0"/>
          <w:marRight w:val="0"/>
          <w:marTop w:val="0"/>
          <w:marBottom w:val="0"/>
          <w:divBdr>
            <w:top w:val="none" w:sz="0" w:space="0" w:color="auto"/>
            <w:left w:val="none" w:sz="0" w:space="0" w:color="auto"/>
            <w:bottom w:val="none" w:sz="0" w:space="0" w:color="auto"/>
            <w:right w:val="none" w:sz="0" w:space="0" w:color="auto"/>
          </w:divBdr>
          <w:divsChild>
            <w:div w:id="1531454526">
              <w:marLeft w:val="0"/>
              <w:marRight w:val="0"/>
              <w:marTop w:val="0"/>
              <w:marBottom w:val="0"/>
              <w:divBdr>
                <w:top w:val="none" w:sz="0" w:space="0" w:color="auto"/>
                <w:left w:val="none" w:sz="0" w:space="0" w:color="auto"/>
                <w:bottom w:val="none" w:sz="0" w:space="0" w:color="auto"/>
                <w:right w:val="none" w:sz="0" w:space="0" w:color="auto"/>
              </w:divBdr>
              <w:divsChild>
                <w:div w:id="1294213842">
                  <w:marLeft w:val="0"/>
                  <w:marRight w:val="0"/>
                  <w:marTop w:val="0"/>
                  <w:marBottom w:val="0"/>
                  <w:divBdr>
                    <w:top w:val="none" w:sz="0" w:space="0" w:color="auto"/>
                    <w:left w:val="none" w:sz="0" w:space="0" w:color="auto"/>
                    <w:bottom w:val="none" w:sz="0" w:space="0" w:color="auto"/>
                    <w:right w:val="none" w:sz="0" w:space="0" w:color="auto"/>
                  </w:divBdr>
                  <w:divsChild>
                    <w:div w:id="1847864942">
                      <w:marLeft w:val="0"/>
                      <w:marRight w:val="0"/>
                      <w:marTop w:val="0"/>
                      <w:marBottom w:val="0"/>
                      <w:divBdr>
                        <w:top w:val="none" w:sz="0" w:space="0" w:color="auto"/>
                        <w:left w:val="none" w:sz="0" w:space="0" w:color="auto"/>
                        <w:bottom w:val="none" w:sz="0" w:space="0" w:color="auto"/>
                        <w:right w:val="none" w:sz="0" w:space="0" w:color="auto"/>
                      </w:divBdr>
                      <w:divsChild>
                        <w:div w:id="189805254">
                          <w:marLeft w:val="0"/>
                          <w:marRight w:val="0"/>
                          <w:marTop w:val="0"/>
                          <w:marBottom w:val="0"/>
                          <w:divBdr>
                            <w:top w:val="none" w:sz="0" w:space="0" w:color="auto"/>
                            <w:left w:val="none" w:sz="0" w:space="0" w:color="auto"/>
                            <w:bottom w:val="none" w:sz="0" w:space="0" w:color="auto"/>
                            <w:right w:val="none" w:sz="0" w:space="0" w:color="auto"/>
                          </w:divBdr>
                          <w:divsChild>
                            <w:div w:id="1438678879">
                              <w:marLeft w:val="0"/>
                              <w:marRight w:val="0"/>
                              <w:marTop w:val="0"/>
                              <w:marBottom w:val="0"/>
                              <w:divBdr>
                                <w:top w:val="none" w:sz="0" w:space="0" w:color="auto"/>
                                <w:left w:val="none" w:sz="0" w:space="0" w:color="auto"/>
                                <w:bottom w:val="none" w:sz="0" w:space="0" w:color="auto"/>
                                <w:right w:val="none" w:sz="0" w:space="0" w:color="auto"/>
                              </w:divBdr>
                              <w:divsChild>
                                <w:div w:id="1285117703">
                                  <w:marLeft w:val="0"/>
                                  <w:marRight w:val="0"/>
                                  <w:marTop w:val="0"/>
                                  <w:marBottom w:val="0"/>
                                  <w:divBdr>
                                    <w:top w:val="none" w:sz="0" w:space="0" w:color="auto"/>
                                    <w:left w:val="none" w:sz="0" w:space="0" w:color="auto"/>
                                    <w:bottom w:val="none" w:sz="0" w:space="0" w:color="auto"/>
                                    <w:right w:val="none" w:sz="0" w:space="0" w:color="auto"/>
                                  </w:divBdr>
                                  <w:divsChild>
                                    <w:div w:id="2137719193">
                                      <w:marLeft w:val="0"/>
                                      <w:marRight w:val="0"/>
                                      <w:marTop w:val="0"/>
                                      <w:marBottom w:val="0"/>
                                      <w:divBdr>
                                        <w:top w:val="none" w:sz="0" w:space="0" w:color="auto"/>
                                        <w:left w:val="none" w:sz="0" w:space="0" w:color="auto"/>
                                        <w:bottom w:val="none" w:sz="0" w:space="0" w:color="auto"/>
                                        <w:right w:val="none" w:sz="0" w:space="0" w:color="auto"/>
                                      </w:divBdr>
                                      <w:divsChild>
                                        <w:div w:id="17190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474548">
          <w:marLeft w:val="0"/>
          <w:marRight w:val="0"/>
          <w:marTop w:val="0"/>
          <w:marBottom w:val="0"/>
          <w:divBdr>
            <w:top w:val="none" w:sz="0" w:space="0" w:color="auto"/>
            <w:left w:val="none" w:sz="0" w:space="0" w:color="auto"/>
            <w:bottom w:val="none" w:sz="0" w:space="0" w:color="auto"/>
            <w:right w:val="none" w:sz="0" w:space="0" w:color="auto"/>
          </w:divBdr>
          <w:divsChild>
            <w:div w:id="700057756">
              <w:marLeft w:val="0"/>
              <w:marRight w:val="0"/>
              <w:marTop w:val="0"/>
              <w:marBottom w:val="0"/>
              <w:divBdr>
                <w:top w:val="none" w:sz="0" w:space="0" w:color="auto"/>
                <w:left w:val="none" w:sz="0" w:space="0" w:color="auto"/>
                <w:bottom w:val="none" w:sz="0" w:space="0" w:color="auto"/>
                <w:right w:val="none" w:sz="0" w:space="0" w:color="auto"/>
              </w:divBdr>
              <w:divsChild>
                <w:div w:id="1017778405">
                  <w:marLeft w:val="0"/>
                  <w:marRight w:val="0"/>
                  <w:marTop w:val="0"/>
                  <w:marBottom w:val="0"/>
                  <w:divBdr>
                    <w:top w:val="none" w:sz="0" w:space="0" w:color="auto"/>
                    <w:left w:val="none" w:sz="0" w:space="0" w:color="auto"/>
                    <w:bottom w:val="none" w:sz="0" w:space="0" w:color="auto"/>
                    <w:right w:val="none" w:sz="0" w:space="0" w:color="auto"/>
                  </w:divBdr>
                  <w:divsChild>
                    <w:div w:id="1420057244">
                      <w:marLeft w:val="0"/>
                      <w:marRight w:val="0"/>
                      <w:marTop w:val="0"/>
                      <w:marBottom w:val="0"/>
                      <w:divBdr>
                        <w:top w:val="none" w:sz="0" w:space="0" w:color="auto"/>
                        <w:left w:val="none" w:sz="0" w:space="0" w:color="auto"/>
                        <w:bottom w:val="none" w:sz="0" w:space="0" w:color="auto"/>
                        <w:right w:val="none" w:sz="0" w:space="0" w:color="auto"/>
                      </w:divBdr>
                      <w:divsChild>
                        <w:div w:id="1008875186">
                          <w:marLeft w:val="0"/>
                          <w:marRight w:val="0"/>
                          <w:marTop w:val="0"/>
                          <w:marBottom w:val="0"/>
                          <w:divBdr>
                            <w:top w:val="none" w:sz="0" w:space="0" w:color="auto"/>
                            <w:left w:val="none" w:sz="0" w:space="0" w:color="auto"/>
                            <w:bottom w:val="none" w:sz="0" w:space="0" w:color="auto"/>
                            <w:right w:val="none" w:sz="0" w:space="0" w:color="auto"/>
                          </w:divBdr>
                          <w:divsChild>
                            <w:div w:id="1824083254">
                              <w:marLeft w:val="0"/>
                              <w:marRight w:val="0"/>
                              <w:marTop w:val="0"/>
                              <w:marBottom w:val="0"/>
                              <w:divBdr>
                                <w:top w:val="none" w:sz="0" w:space="0" w:color="auto"/>
                                <w:left w:val="none" w:sz="0" w:space="0" w:color="auto"/>
                                <w:bottom w:val="none" w:sz="0" w:space="0" w:color="auto"/>
                                <w:right w:val="none" w:sz="0" w:space="0" w:color="auto"/>
                              </w:divBdr>
                              <w:divsChild>
                                <w:div w:id="1773892512">
                                  <w:marLeft w:val="0"/>
                                  <w:marRight w:val="0"/>
                                  <w:marTop w:val="0"/>
                                  <w:marBottom w:val="0"/>
                                  <w:divBdr>
                                    <w:top w:val="none" w:sz="0" w:space="0" w:color="auto"/>
                                    <w:left w:val="none" w:sz="0" w:space="0" w:color="auto"/>
                                    <w:bottom w:val="none" w:sz="0" w:space="0" w:color="auto"/>
                                    <w:right w:val="none" w:sz="0" w:space="0" w:color="auto"/>
                                  </w:divBdr>
                                  <w:divsChild>
                                    <w:div w:id="612591019">
                                      <w:marLeft w:val="0"/>
                                      <w:marRight w:val="0"/>
                                      <w:marTop w:val="0"/>
                                      <w:marBottom w:val="0"/>
                                      <w:divBdr>
                                        <w:top w:val="none" w:sz="0" w:space="0" w:color="auto"/>
                                        <w:left w:val="none" w:sz="0" w:space="0" w:color="auto"/>
                                        <w:bottom w:val="none" w:sz="0" w:space="0" w:color="auto"/>
                                        <w:right w:val="none" w:sz="0" w:space="0" w:color="auto"/>
                                      </w:divBdr>
                                      <w:divsChild>
                                        <w:div w:id="221871294">
                                          <w:marLeft w:val="0"/>
                                          <w:marRight w:val="0"/>
                                          <w:marTop w:val="0"/>
                                          <w:marBottom w:val="0"/>
                                          <w:divBdr>
                                            <w:top w:val="none" w:sz="0" w:space="0" w:color="auto"/>
                                            <w:left w:val="none" w:sz="0" w:space="0" w:color="auto"/>
                                            <w:bottom w:val="none" w:sz="0" w:space="0" w:color="auto"/>
                                            <w:right w:val="none" w:sz="0" w:space="0" w:color="auto"/>
                                          </w:divBdr>
                                          <w:divsChild>
                                            <w:div w:id="962077539">
                                              <w:marLeft w:val="0"/>
                                              <w:marRight w:val="0"/>
                                              <w:marTop w:val="0"/>
                                              <w:marBottom w:val="0"/>
                                              <w:divBdr>
                                                <w:top w:val="none" w:sz="0" w:space="0" w:color="auto"/>
                                                <w:left w:val="none" w:sz="0" w:space="0" w:color="auto"/>
                                                <w:bottom w:val="none" w:sz="0" w:space="0" w:color="auto"/>
                                                <w:right w:val="none" w:sz="0" w:space="0" w:color="auto"/>
                                              </w:divBdr>
                                              <w:divsChild>
                                                <w:div w:id="234244766">
                                                  <w:marLeft w:val="0"/>
                                                  <w:marRight w:val="0"/>
                                                  <w:marTop w:val="0"/>
                                                  <w:marBottom w:val="0"/>
                                                  <w:divBdr>
                                                    <w:top w:val="none" w:sz="0" w:space="0" w:color="auto"/>
                                                    <w:left w:val="none" w:sz="0" w:space="0" w:color="auto"/>
                                                    <w:bottom w:val="none" w:sz="0" w:space="0" w:color="auto"/>
                                                    <w:right w:val="none" w:sz="0" w:space="0" w:color="auto"/>
                                                  </w:divBdr>
                                                  <w:divsChild>
                                                    <w:div w:id="453058422">
                                                      <w:marLeft w:val="0"/>
                                                      <w:marRight w:val="0"/>
                                                      <w:marTop w:val="0"/>
                                                      <w:marBottom w:val="0"/>
                                                      <w:divBdr>
                                                        <w:top w:val="none" w:sz="0" w:space="0" w:color="auto"/>
                                                        <w:left w:val="none" w:sz="0" w:space="0" w:color="auto"/>
                                                        <w:bottom w:val="none" w:sz="0" w:space="0" w:color="auto"/>
                                                        <w:right w:val="none" w:sz="0" w:space="0" w:color="auto"/>
                                                      </w:divBdr>
                                                      <w:divsChild>
                                                        <w:div w:id="1801998909">
                                                          <w:marLeft w:val="0"/>
                                                          <w:marRight w:val="0"/>
                                                          <w:marTop w:val="0"/>
                                                          <w:marBottom w:val="0"/>
                                                          <w:divBdr>
                                                            <w:top w:val="none" w:sz="0" w:space="0" w:color="auto"/>
                                                            <w:left w:val="none" w:sz="0" w:space="0" w:color="auto"/>
                                                            <w:bottom w:val="none" w:sz="0" w:space="0" w:color="auto"/>
                                                            <w:right w:val="none" w:sz="0" w:space="0" w:color="auto"/>
                                                          </w:divBdr>
                                                          <w:divsChild>
                                                            <w:div w:id="1808165888">
                                                              <w:marLeft w:val="0"/>
                                                              <w:marRight w:val="0"/>
                                                              <w:marTop w:val="0"/>
                                                              <w:marBottom w:val="0"/>
                                                              <w:divBdr>
                                                                <w:top w:val="none" w:sz="0" w:space="0" w:color="auto"/>
                                                                <w:left w:val="none" w:sz="0" w:space="0" w:color="auto"/>
                                                                <w:bottom w:val="none" w:sz="0" w:space="0" w:color="auto"/>
                                                                <w:right w:val="none" w:sz="0" w:space="0" w:color="auto"/>
                                                              </w:divBdr>
                                                              <w:divsChild>
                                                                <w:div w:id="1394038229">
                                                                  <w:marLeft w:val="0"/>
                                                                  <w:marRight w:val="0"/>
                                                                  <w:marTop w:val="0"/>
                                                                  <w:marBottom w:val="0"/>
                                                                  <w:divBdr>
                                                                    <w:top w:val="none" w:sz="0" w:space="0" w:color="auto"/>
                                                                    <w:left w:val="none" w:sz="0" w:space="0" w:color="auto"/>
                                                                    <w:bottom w:val="none" w:sz="0" w:space="0" w:color="auto"/>
                                                                    <w:right w:val="none" w:sz="0" w:space="0" w:color="auto"/>
                                                                  </w:divBdr>
                                                                  <w:divsChild>
                                                                    <w:div w:id="1585724612">
                                                                      <w:marLeft w:val="0"/>
                                                                      <w:marRight w:val="0"/>
                                                                      <w:marTop w:val="0"/>
                                                                      <w:marBottom w:val="0"/>
                                                                      <w:divBdr>
                                                                        <w:top w:val="none" w:sz="0" w:space="0" w:color="auto"/>
                                                                        <w:left w:val="none" w:sz="0" w:space="0" w:color="auto"/>
                                                                        <w:bottom w:val="none" w:sz="0" w:space="0" w:color="auto"/>
                                                                        <w:right w:val="none" w:sz="0" w:space="0" w:color="auto"/>
                                                                      </w:divBdr>
                                                                      <w:divsChild>
                                                                        <w:div w:id="1259413485">
                                                                          <w:marLeft w:val="0"/>
                                                                          <w:marRight w:val="0"/>
                                                                          <w:marTop w:val="0"/>
                                                                          <w:marBottom w:val="0"/>
                                                                          <w:divBdr>
                                                                            <w:top w:val="none" w:sz="0" w:space="0" w:color="auto"/>
                                                                            <w:left w:val="none" w:sz="0" w:space="0" w:color="auto"/>
                                                                            <w:bottom w:val="none" w:sz="0" w:space="0" w:color="auto"/>
                                                                            <w:right w:val="none" w:sz="0" w:space="0" w:color="auto"/>
                                                                          </w:divBdr>
                                                                          <w:divsChild>
                                                                            <w:div w:id="20474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683348">
          <w:marLeft w:val="0"/>
          <w:marRight w:val="0"/>
          <w:marTop w:val="0"/>
          <w:marBottom w:val="0"/>
          <w:divBdr>
            <w:top w:val="none" w:sz="0" w:space="0" w:color="auto"/>
            <w:left w:val="none" w:sz="0" w:space="0" w:color="auto"/>
            <w:bottom w:val="none" w:sz="0" w:space="0" w:color="auto"/>
            <w:right w:val="none" w:sz="0" w:space="0" w:color="auto"/>
          </w:divBdr>
          <w:divsChild>
            <w:div w:id="383915125">
              <w:marLeft w:val="0"/>
              <w:marRight w:val="0"/>
              <w:marTop w:val="0"/>
              <w:marBottom w:val="0"/>
              <w:divBdr>
                <w:top w:val="none" w:sz="0" w:space="0" w:color="auto"/>
                <w:left w:val="none" w:sz="0" w:space="0" w:color="auto"/>
                <w:bottom w:val="none" w:sz="0" w:space="0" w:color="auto"/>
                <w:right w:val="none" w:sz="0" w:space="0" w:color="auto"/>
              </w:divBdr>
              <w:divsChild>
                <w:div w:id="616833223">
                  <w:marLeft w:val="0"/>
                  <w:marRight w:val="0"/>
                  <w:marTop w:val="0"/>
                  <w:marBottom w:val="0"/>
                  <w:divBdr>
                    <w:top w:val="none" w:sz="0" w:space="0" w:color="auto"/>
                    <w:left w:val="none" w:sz="0" w:space="0" w:color="auto"/>
                    <w:bottom w:val="none" w:sz="0" w:space="0" w:color="auto"/>
                    <w:right w:val="none" w:sz="0" w:space="0" w:color="auto"/>
                  </w:divBdr>
                  <w:divsChild>
                    <w:div w:id="907038670">
                      <w:marLeft w:val="0"/>
                      <w:marRight w:val="0"/>
                      <w:marTop w:val="0"/>
                      <w:marBottom w:val="0"/>
                      <w:divBdr>
                        <w:top w:val="none" w:sz="0" w:space="0" w:color="auto"/>
                        <w:left w:val="none" w:sz="0" w:space="0" w:color="auto"/>
                        <w:bottom w:val="none" w:sz="0" w:space="0" w:color="auto"/>
                        <w:right w:val="none" w:sz="0" w:space="0" w:color="auto"/>
                      </w:divBdr>
                      <w:divsChild>
                        <w:div w:id="428696377">
                          <w:marLeft w:val="0"/>
                          <w:marRight w:val="0"/>
                          <w:marTop w:val="0"/>
                          <w:marBottom w:val="0"/>
                          <w:divBdr>
                            <w:top w:val="none" w:sz="0" w:space="0" w:color="auto"/>
                            <w:left w:val="none" w:sz="0" w:space="0" w:color="auto"/>
                            <w:bottom w:val="none" w:sz="0" w:space="0" w:color="auto"/>
                            <w:right w:val="none" w:sz="0" w:space="0" w:color="auto"/>
                          </w:divBdr>
                          <w:divsChild>
                            <w:div w:id="156461030">
                              <w:marLeft w:val="0"/>
                              <w:marRight w:val="0"/>
                              <w:marTop w:val="0"/>
                              <w:marBottom w:val="0"/>
                              <w:divBdr>
                                <w:top w:val="none" w:sz="0" w:space="0" w:color="auto"/>
                                <w:left w:val="none" w:sz="0" w:space="0" w:color="auto"/>
                                <w:bottom w:val="none" w:sz="0" w:space="0" w:color="auto"/>
                                <w:right w:val="none" w:sz="0" w:space="0" w:color="auto"/>
                              </w:divBdr>
                              <w:divsChild>
                                <w:div w:id="1277634536">
                                  <w:marLeft w:val="0"/>
                                  <w:marRight w:val="0"/>
                                  <w:marTop w:val="0"/>
                                  <w:marBottom w:val="0"/>
                                  <w:divBdr>
                                    <w:top w:val="none" w:sz="0" w:space="0" w:color="auto"/>
                                    <w:left w:val="none" w:sz="0" w:space="0" w:color="auto"/>
                                    <w:bottom w:val="none" w:sz="0" w:space="0" w:color="auto"/>
                                    <w:right w:val="none" w:sz="0" w:space="0" w:color="auto"/>
                                  </w:divBdr>
                                  <w:divsChild>
                                    <w:div w:id="559905235">
                                      <w:marLeft w:val="0"/>
                                      <w:marRight w:val="0"/>
                                      <w:marTop w:val="0"/>
                                      <w:marBottom w:val="0"/>
                                      <w:divBdr>
                                        <w:top w:val="none" w:sz="0" w:space="0" w:color="auto"/>
                                        <w:left w:val="none" w:sz="0" w:space="0" w:color="auto"/>
                                        <w:bottom w:val="none" w:sz="0" w:space="0" w:color="auto"/>
                                        <w:right w:val="none" w:sz="0" w:space="0" w:color="auto"/>
                                      </w:divBdr>
                                      <w:divsChild>
                                        <w:div w:id="2458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04005">
          <w:marLeft w:val="0"/>
          <w:marRight w:val="0"/>
          <w:marTop w:val="0"/>
          <w:marBottom w:val="0"/>
          <w:divBdr>
            <w:top w:val="none" w:sz="0" w:space="0" w:color="auto"/>
            <w:left w:val="none" w:sz="0" w:space="0" w:color="auto"/>
            <w:bottom w:val="none" w:sz="0" w:space="0" w:color="auto"/>
            <w:right w:val="none" w:sz="0" w:space="0" w:color="auto"/>
          </w:divBdr>
          <w:divsChild>
            <w:div w:id="1027414606">
              <w:marLeft w:val="0"/>
              <w:marRight w:val="0"/>
              <w:marTop w:val="0"/>
              <w:marBottom w:val="0"/>
              <w:divBdr>
                <w:top w:val="none" w:sz="0" w:space="0" w:color="auto"/>
                <w:left w:val="none" w:sz="0" w:space="0" w:color="auto"/>
                <w:bottom w:val="none" w:sz="0" w:space="0" w:color="auto"/>
                <w:right w:val="none" w:sz="0" w:space="0" w:color="auto"/>
              </w:divBdr>
              <w:divsChild>
                <w:div w:id="1831827449">
                  <w:marLeft w:val="0"/>
                  <w:marRight w:val="0"/>
                  <w:marTop w:val="0"/>
                  <w:marBottom w:val="0"/>
                  <w:divBdr>
                    <w:top w:val="none" w:sz="0" w:space="0" w:color="auto"/>
                    <w:left w:val="none" w:sz="0" w:space="0" w:color="auto"/>
                    <w:bottom w:val="none" w:sz="0" w:space="0" w:color="auto"/>
                    <w:right w:val="none" w:sz="0" w:space="0" w:color="auto"/>
                  </w:divBdr>
                  <w:divsChild>
                    <w:div w:id="2120685889">
                      <w:marLeft w:val="0"/>
                      <w:marRight w:val="0"/>
                      <w:marTop w:val="0"/>
                      <w:marBottom w:val="0"/>
                      <w:divBdr>
                        <w:top w:val="none" w:sz="0" w:space="0" w:color="auto"/>
                        <w:left w:val="none" w:sz="0" w:space="0" w:color="auto"/>
                        <w:bottom w:val="none" w:sz="0" w:space="0" w:color="auto"/>
                        <w:right w:val="none" w:sz="0" w:space="0" w:color="auto"/>
                      </w:divBdr>
                    </w:div>
                    <w:div w:id="2074624297">
                      <w:marLeft w:val="0"/>
                      <w:marRight w:val="0"/>
                      <w:marTop w:val="0"/>
                      <w:marBottom w:val="0"/>
                      <w:divBdr>
                        <w:top w:val="none" w:sz="0" w:space="0" w:color="auto"/>
                        <w:left w:val="none" w:sz="0" w:space="0" w:color="auto"/>
                        <w:bottom w:val="none" w:sz="0" w:space="0" w:color="auto"/>
                        <w:right w:val="none" w:sz="0" w:space="0" w:color="auto"/>
                      </w:divBdr>
                      <w:divsChild>
                        <w:div w:id="1567837910">
                          <w:marLeft w:val="0"/>
                          <w:marRight w:val="0"/>
                          <w:marTop w:val="0"/>
                          <w:marBottom w:val="0"/>
                          <w:divBdr>
                            <w:top w:val="none" w:sz="0" w:space="0" w:color="auto"/>
                            <w:left w:val="none" w:sz="0" w:space="0" w:color="auto"/>
                            <w:bottom w:val="none" w:sz="0" w:space="0" w:color="auto"/>
                            <w:right w:val="none" w:sz="0" w:space="0" w:color="auto"/>
                          </w:divBdr>
                          <w:divsChild>
                            <w:div w:id="1935358696">
                              <w:marLeft w:val="0"/>
                              <w:marRight w:val="0"/>
                              <w:marTop w:val="0"/>
                              <w:marBottom w:val="0"/>
                              <w:divBdr>
                                <w:top w:val="none" w:sz="0" w:space="0" w:color="auto"/>
                                <w:left w:val="none" w:sz="0" w:space="0" w:color="auto"/>
                                <w:bottom w:val="none" w:sz="0" w:space="0" w:color="auto"/>
                                <w:right w:val="none" w:sz="0" w:space="0" w:color="auto"/>
                              </w:divBdr>
                              <w:divsChild>
                                <w:div w:id="1344285272">
                                  <w:marLeft w:val="0"/>
                                  <w:marRight w:val="0"/>
                                  <w:marTop w:val="0"/>
                                  <w:marBottom w:val="0"/>
                                  <w:divBdr>
                                    <w:top w:val="none" w:sz="0" w:space="0" w:color="auto"/>
                                    <w:left w:val="none" w:sz="0" w:space="0" w:color="auto"/>
                                    <w:bottom w:val="none" w:sz="0" w:space="0" w:color="auto"/>
                                    <w:right w:val="none" w:sz="0" w:space="0" w:color="auto"/>
                                  </w:divBdr>
                                  <w:divsChild>
                                    <w:div w:id="30225971">
                                      <w:marLeft w:val="0"/>
                                      <w:marRight w:val="0"/>
                                      <w:marTop w:val="0"/>
                                      <w:marBottom w:val="0"/>
                                      <w:divBdr>
                                        <w:top w:val="none" w:sz="0" w:space="0" w:color="auto"/>
                                        <w:left w:val="none" w:sz="0" w:space="0" w:color="auto"/>
                                        <w:bottom w:val="none" w:sz="0" w:space="0" w:color="auto"/>
                                        <w:right w:val="none" w:sz="0" w:space="0" w:color="auto"/>
                                      </w:divBdr>
                                      <w:divsChild>
                                        <w:div w:id="735324540">
                                          <w:marLeft w:val="0"/>
                                          <w:marRight w:val="0"/>
                                          <w:marTop w:val="0"/>
                                          <w:marBottom w:val="0"/>
                                          <w:divBdr>
                                            <w:top w:val="none" w:sz="0" w:space="0" w:color="auto"/>
                                            <w:left w:val="none" w:sz="0" w:space="0" w:color="auto"/>
                                            <w:bottom w:val="none" w:sz="0" w:space="0" w:color="auto"/>
                                            <w:right w:val="none" w:sz="0" w:space="0" w:color="auto"/>
                                          </w:divBdr>
                                          <w:divsChild>
                                            <w:div w:id="1445810006">
                                              <w:marLeft w:val="0"/>
                                              <w:marRight w:val="0"/>
                                              <w:marTop w:val="0"/>
                                              <w:marBottom w:val="0"/>
                                              <w:divBdr>
                                                <w:top w:val="none" w:sz="0" w:space="0" w:color="auto"/>
                                                <w:left w:val="none" w:sz="0" w:space="0" w:color="auto"/>
                                                <w:bottom w:val="none" w:sz="0" w:space="0" w:color="auto"/>
                                                <w:right w:val="none" w:sz="0" w:space="0" w:color="auto"/>
                                              </w:divBdr>
                                              <w:divsChild>
                                                <w:div w:id="1719351289">
                                                  <w:marLeft w:val="0"/>
                                                  <w:marRight w:val="0"/>
                                                  <w:marTop w:val="0"/>
                                                  <w:marBottom w:val="0"/>
                                                  <w:divBdr>
                                                    <w:top w:val="none" w:sz="0" w:space="0" w:color="auto"/>
                                                    <w:left w:val="none" w:sz="0" w:space="0" w:color="auto"/>
                                                    <w:bottom w:val="none" w:sz="0" w:space="0" w:color="auto"/>
                                                    <w:right w:val="none" w:sz="0" w:space="0" w:color="auto"/>
                                                  </w:divBdr>
                                                  <w:divsChild>
                                                    <w:div w:id="1789003165">
                                                      <w:marLeft w:val="0"/>
                                                      <w:marRight w:val="0"/>
                                                      <w:marTop w:val="0"/>
                                                      <w:marBottom w:val="0"/>
                                                      <w:divBdr>
                                                        <w:top w:val="none" w:sz="0" w:space="0" w:color="auto"/>
                                                        <w:left w:val="none" w:sz="0" w:space="0" w:color="auto"/>
                                                        <w:bottom w:val="none" w:sz="0" w:space="0" w:color="auto"/>
                                                        <w:right w:val="none" w:sz="0" w:space="0" w:color="auto"/>
                                                      </w:divBdr>
                                                      <w:divsChild>
                                                        <w:div w:id="1372880357">
                                                          <w:marLeft w:val="0"/>
                                                          <w:marRight w:val="0"/>
                                                          <w:marTop w:val="0"/>
                                                          <w:marBottom w:val="0"/>
                                                          <w:divBdr>
                                                            <w:top w:val="none" w:sz="0" w:space="0" w:color="auto"/>
                                                            <w:left w:val="none" w:sz="0" w:space="0" w:color="auto"/>
                                                            <w:bottom w:val="none" w:sz="0" w:space="0" w:color="auto"/>
                                                            <w:right w:val="none" w:sz="0" w:space="0" w:color="auto"/>
                                                          </w:divBdr>
                                                          <w:divsChild>
                                                            <w:div w:id="1825505449">
                                                              <w:marLeft w:val="0"/>
                                                              <w:marRight w:val="0"/>
                                                              <w:marTop w:val="0"/>
                                                              <w:marBottom w:val="0"/>
                                                              <w:divBdr>
                                                                <w:top w:val="none" w:sz="0" w:space="0" w:color="auto"/>
                                                                <w:left w:val="none" w:sz="0" w:space="0" w:color="auto"/>
                                                                <w:bottom w:val="none" w:sz="0" w:space="0" w:color="auto"/>
                                                                <w:right w:val="none" w:sz="0" w:space="0" w:color="auto"/>
                                                              </w:divBdr>
                                                              <w:divsChild>
                                                                <w:div w:id="2034764623">
                                                                  <w:marLeft w:val="0"/>
                                                                  <w:marRight w:val="0"/>
                                                                  <w:marTop w:val="0"/>
                                                                  <w:marBottom w:val="0"/>
                                                                  <w:divBdr>
                                                                    <w:top w:val="none" w:sz="0" w:space="0" w:color="auto"/>
                                                                    <w:left w:val="none" w:sz="0" w:space="0" w:color="auto"/>
                                                                    <w:bottom w:val="none" w:sz="0" w:space="0" w:color="auto"/>
                                                                    <w:right w:val="none" w:sz="0" w:space="0" w:color="auto"/>
                                                                  </w:divBdr>
                                                                  <w:divsChild>
                                                                    <w:div w:id="1375732122">
                                                                      <w:marLeft w:val="0"/>
                                                                      <w:marRight w:val="0"/>
                                                                      <w:marTop w:val="0"/>
                                                                      <w:marBottom w:val="0"/>
                                                                      <w:divBdr>
                                                                        <w:top w:val="none" w:sz="0" w:space="0" w:color="auto"/>
                                                                        <w:left w:val="none" w:sz="0" w:space="0" w:color="auto"/>
                                                                        <w:bottom w:val="none" w:sz="0" w:space="0" w:color="auto"/>
                                                                        <w:right w:val="none" w:sz="0" w:space="0" w:color="auto"/>
                                                                      </w:divBdr>
                                                                      <w:divsChild>
                                                                        <w:div w:id="594216095">
                                                                          <w:marLeft w:val="0"/>
                                                                          <w:marRight w:val="0"/>
                                                                          <w:marTop w:val="0"/>
                                                                          <w:marBottom w:val="0"/>
                                                                          <w:divBdr>
                                                                            <w:top w:val="none" w:sz="0" w:space="0" w:color="auto"/>
                                                                            <w:left w:val="none" w:sz="0" w:space="0" w:color="auto"/>
                                                                            <w:bottom w:val="none" w:sz="0" w:space="0" w:color="auto"/>
                                                                            <w:right w:val="none" w:sz="0" w:space="0" w:color="auto"/>
                                                                          </w:divBdr>
                                                                          <w:divsChild>
                                                                            <w:div w:id="14969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753575">
          <w:marLeft w:val="0"/>
          <w:marRight w:val="0"/>
          <w:marTop w:val="0"/>
          <w:marBottom w:val="0"/>
          <w:divBdr>
            <w:top w:val="none" w:sz="0" w:space="0" w:color="auto"/>
            <w:left w:val="none" w:sz="0" w:space="0" w:color="auto"/>
            <w:bottom w:val="none" w:sz="0" w:space="0" w:color="auto"/>
            <w:right w:val="none" w:sz="0" w:space="0" w:color="auto"/>
          </w:divBdr>
          <w:divsChild>
            <w:div w:id="1963926096">
              <w:marLeft w:val="0"/>
              <w:marRight w:val="0"/>
              <w:marTop w:val="0"/>
              <w:marBottom w:val="0"/>
              <w:divBdr>
                <w:top w:val="none" w:sz="0" w:space="0" w:color="auto"/>
                <w:left w:val="none" w:sz="0" w:space="0" w:color="auto"/>
                <w:bottom w:val="none" w:sz="0" w:space="0" w:color="auto"/>
                <w:right w:val="none" w:sz="0" w:space="0" w:color="auto"/>
              </w:divBdr>
              <w:divsChild>
                <w:div w:id="1416785063">
                  <w:marLeft w:val="0"/>
                  <w:marRight w:val="0"/>
                  <w:marTop w:val="0"/>
                  <w:marBottom w:val="0"/>
                  <w:divBdr>
                    <w:top w:val="none" w:sz="0" w:space="0" w:color="auto"/>
                    <w:left w:val="none" w:sz="0" w:space="0" w:color="auto"/>
                    <w:bottom w:val="none" w:sz="0" w:space="0" w:color="auto"/>
                    <w:right w:val="none" w:sz="0" w:space="0" w:color="auto"/>
                  </w:divBdr>
                  <w:divsChild>
                    <w:div w:id="1604532574">
                      <w:marLeft w:val="0"/>
                      <w:marRight w:val="0"/>
                      <w:marTop w:val="0"/>
                      <w:marBottom w:val="0"/>
                      <w:divBdr>
                        <w:top w:val="none" w:sz="0" w:space="0" w:color="auto"/>
                        <w:left w:val="none" w:sz="0" w:space="0" w:color="auto"/>
                        <w:bottom w:val="none" w:sz="0" w:space="0" w:color="auto"/>
                        <w:right w:val="none" w:sz="0" w:space="0" w:color="auto"/>
                      </w:divBdr>
                      <w:divsChild>
                        <w:div w:id="1183206087">
                          <w:marLeft w:val="0"/>
                          <w:marRight w:val="0"/>
                          <w:marTop w:val="0"/>
                          <w:marBottom w:val="0"/>
                          <w:divBdr>
                            <w:top w:val="none" w:sz="0" w:space="0" w:color="auto"/>
                            <w:left w:val="none" w:sz="0" w:space="0" w:color="auto"/>
                            <w:bottom w:val="none" w:sz="0" w:space="0" w:color="auto"/>
                            <w:right w:val="none" w:sz="0" w:space="0" w:color="auto"/>
                          </w:divBdr>
                          <w:divsChild>
                            <w:div w:id="177815331">
                              <w:marLeft w:val="0"/>
                              <w:marRight w:val="0"/>
                              <w:marTop w:val="0"/>
                              <w:marBottom w:val="0"/>
                              <w:divBdr>
                                <w:top w:val="none" w:sz="0" w:space="0" w:color="auto"/>
                                <w:left w:val="none" w:sz="0" w:space="0" w:color="auto"/>
                                <w:bottom w:val="none" w:sz="0" w:space="0" w:color="auto"/>
                                <w:right w:val="none" w:sz="0" w:space="0" w:color="auto"/>
                              </w:divBdr>
                              <w:divsChild>
                                <w:div w:id="7881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703007">
          <w:marLeft w:val="0"/>
          <w:marRight w:val="0"/>
          <w:marTop w:val="0"/>
          <w:marBottom w:val="0"/>
          <w:divBdr>
            <w:top w:val="none" w:sz="0" w:space="0" w:color="auto"/>
            <w:left w:val="none" w:sz="0" w:space="0" w:color="auto"/>
            <w:bottom w:val="none" w:sz="0" w:space="0" w:color="auto"/>
            <w:right w:val="none" w:sz="0" w:space="0" w:color="auto"/>
          </w:divBdr>
          <w:divsChild>
            <w:div w:id="565847180">
              <w:marLeft w:val="0"/>
              <w:marRight w:val="0"/>
              <w:marTop w:val="0"/>
              <w:marBottom w:val="0"/>
              <w:divBdr>
                <w:top w:val="none" w:sz="0" w:space="0" w:color="auto"/>
                <w:left w:val="none" w:sz="0" w:space="0" w:color="auto"/>
                <w:bottom w:val="none" w:sz="0" w:space="0" w:color="auto"/>
                <w:right w:val="none" w:sz="0" w:space="0" w:color="auto"/>
              </w:divBdr>
              <w:divsChild>
                <w:div w:id="1447506171">
                  <w:marLeft w:val="0"/>
                  <w:marRight w:val="0"/>
                  <w:marTop w:val="0"/>
                  <w:marBottom w:val="0"/>
                  <w:divBdr>
                    <w:top w:val="none" w:sz="0" w:space="0" w:color="auto"/>
                    <w:left w:val="none" w:sz="0" w:space="0" w:color="auto"/>
                    <w:bottom w:val="none" w:sz="0" w:space="0" w:color="auto"/>
                    <w:right w:val="none" w:sz="0" w:space="0" w:color="auto"/>
                  </w:divBdr>
                  <w:divsChild>
                    <w:div w:id="1025446315">
                      <w:marLeft w:val="0"/>
                      <w:marRight w:val="0"/>
                      <w:marTop w:val="0"/>
                      <w:marBottom w:val="0"/>
                      <w:divBdr>
                        <w:top w:val="none" w:sz="0" w:space="0" w:color="auto"/>
                        <w:left w:val="none" w:sz="0" w:space="0" w:color="auto"/>
                        <w:bottom w:val="none" w:sz="0" w:space="0" w:color="auto"/>
                        <w:right w:val="none" w:sz="0" w:space="0" w:color="auto"/>
                      </w:divBdr>
                    </w:div>
                    <w:div w:id="1800028000">
                      <w:marLeft w:val="0"/>
                      <w:marRight w:val="0"/>
                      <w:marTop w:val="0"/>
                      <w:marBottom w:val="0"/>
                      <w:divBdr>
                        <w:top w:val="none" w:sz="0" w:space="0" w:color="auto"/>
                        <w:left w:val="none" w:sz="0" w:space="0" w:color="auto"/>
                        <w:bottom w:val="none" w:sz="0" w:space="0" w:color="auto"/>
                        <w:right w:val="none" w:sz="0" w:space="0" w:color="auto"/>
                      </w:divBdr>
                      <w:divsChild>
                        <w:div w:id="1807359378">
                          <w:marLeft w:val="0"/>
                          <w:marRight w:val="0"/>
                          <w:marTop w:val="0"/>
                          <w:marBottom w:val="0"/>
                          <w:divBdr>
                            <w:top w:val="none" w:sz="0" w:space="0" w:color="auto"/>
                            <w:left w:val="none" w:sz="0" w:space="0" w:color="auto"/>
                            <w:bottom w:val="none" w:sz="0" w:space="0" w:color="auto"/>
                            <w:right w:val="none" w:sz="0" w:space="0" w:color="auto"/>
                          </w:divBdr>
                          <w:divsChild>
                            <w:div w:id="344480277">
                              <w:marLeft w:val="0"/>
                              <w:marRight w:val="0"/>
                              <w:marTop w:val="0"/>
                              <w:marBottom w:val="0"/>
                              <w:divBdr>
                                <w:top w:val="none" w:sz="0" w:space="0" w:color="auto"/>
                                <w:left w:val="none" w:sz="0" w:space="0" w:color="auto"/>
                                <w:bottom w:val="none" w:sz="0" w:space="0" w:color="auto"/>
                                <w:right w:val="none" w:sz="0" w:space="0" w:color="auto"/>
                              </w:divBdr>
                              <w:divsChild>
                                <w:div w:id="315039946">
                                  <w:marLeft w:val="0"/>
                                  <w:marRight w:val="0"/>
                                  <w:marTop w:val="0"/>
                                  <w:marBottom w:val="0"/>
                                  <w:divBdr>
                                    <w:top w:val="none" w:sz="0" w:space="0" w:color="auto"/>
                                    <w:left w:val="none" w:sz="0" w:space="0" w:color="auto"/>
                                    <w:bottom w:val="none" w:sz="0" w:space="0" w:color="auto"/>
                                    <w:right w:val="none" w:sz="0" w:space="0" w:color="auto"/>
                                  </w:divBdr>
                                  <w:divsChild>
                                    <w:div w:id="1467968890">
                                      <w:marLeft w:val="0"/>
                                      <w:marRight w:val="0"/>
                                      <w:marTop w:val="0"/>
                                      <w:marBottom w:val="0"/>
                                      <w:divBdr>
                                        <w:top w:val="none" w:sz="0" w:space="0" w:color="auto"/>
                                        <w:left w:val="none" w:sz="0" w:space="0" w:color="auto"/>
                                        <w:bottom w:val="none" w:sz="0" w:space="0" w:color="auto"/>
                                        <w:right w:val="none" w:sz="0" w:space="0" w:color="auto"/>
                                      </w:divBdr>
                                      <w:divsChild>
                                        <w:div w:id="1448892271">
                                          <w:marLeft w:val="0"/>
                                          <w:marRight w:val="0"/>
                                          <w:marTop w:val="0"/>
                                          <w:marBottom w:val="0"/>
                                          <w:divBdr>
                                            <w:top w:val="none" w:sz="0" w:space="0" w:color="auto"/>
                                            <w:left w:val="none" w:sz="0" w:space="0" w:color="auto"/>
                                            <w:bottom w:val="none" w:sz="0" w:space="0" w:color="auto"/>
                                            <w:right w:val="none" w:sz="0" w:space="0" w:color="auto"/>
                                          </w:divBdr>
                                          <w:divsChild>
                                            <w:div w:id="1845630456">
                                              <w:marLeft w:val="0"/>
                                              <w:marRight w:val="0"/>
                                              <w:marTop w:val="0"/>
                                              <w:marBottom w:val="0"/>
                                              <w:divBdr>
                                                <w:top w:val="none" w:sz="0" w:space="0" w:color="auto"/>
                                                <w:left w:val="none" w:sz="0" w:space="0" w:color="auto"/>
                                                <w:bottom w:val="none" w:sz="0" w:space="0" w:color="auto"/>
                                                <w:right w:val="none" w:sz="0" w:space="0" w:color="auto"/>
                                              </w:divBdr>
                                              <w:divsChild>
                                                <w:div w:id="977414410">
                                                  <w:marLeft w:val="0"/>
                                                  <w:marRight w:val="0"/>
                                                  <w:marTop w:val="0"/>
                                                  <w:marBottom w:val="0"/>
                                                  <w:divBdr>
                                                    <w:top w:val="none" w:sz="0" w:space="0" w:color="auto"/>
                                                    <w:left w:val="none" w:sz="0" w:space="0" w:color="auto"/>
                                                    <w:bottom w:val="none" w:sz="0" w:space="0" w:color="auto"/>
                                                    <w:right w:val="none" w:sz="0" w:space="0" w:color="auto"/>
                                                  </w:divBdr>
                                                  <w:divsChild>
                                                    <w:div w:id="1351642284">
                                                      <w:marLeft w:val="0"/>
                                                      <w:marRight w:val="0"/>
                                                      <w:marTop w:val="0"/>
                                                      <w:marBottom w:val="0"/>
                                                      <w:divBdr>
                                                        <w:top w:val="none" w:sz="0" w:space="0" w:color="auto"/>
                                                        <w:left w:val="none" w:sz="0" w:space="0" w:color="auto"/>
                                                        <w:bottom w:val="none" w:sz="0" w:space="0" w:color="auto"/>
                                                        <w:right w:val="none" w:sz="0" w:space="0" w:color="auto"/>
                                                      </w:divBdr>
                                                      <w:divsChild>
                                                        <w:div w:id="847059538">
                                                          <w:marLeft w:val="0"/>
                                                          <w:marRight w:val="0"/>
                                                          <w:marTop w:val="0"/>
                                                          <w:marBottom w:val="0"/>
                                                          <w:divBdr>
                                                            <w:top w:val="none" w:sz="0" w:space="0" w:color="auto"/>
                                                            <w:left w:val="none" w:sz="0" w:space="0" w:color="auto"/>
                                                            <w:bottom w:val="none" w:sz="0" w:space="0" w:color="auto"/>
                                                            <w:right w:val="none" w:sz="0" w:space="0" w:color="auto"/>
                                                          </w:divBdr>
                                                          <w:divsChild>
                                                            <w:div w:id="1850560666">
                                                              <w:marLeft w:val="0"/>
                                                              <w:marRight w:val="0"/>
                                                              <w:marTop w:val="0"/>
                                                              <w:marBottom w:val="0"/>
                                                              <w:divBdr>
                                                                <w:top w:val="none" w:sz="0" w:space="0" w:color="auto"/>
                                                                <w:left w:val="none" w:sz="0" w:space="0" w:color="auto"/>
                                                                <w:bottom w:val="none" w:sz="0" w:space="0" w:color="auto"/>
                                                                <w:right w:val="none" w:sz="0" w:space="0" w:color="auto"/>
                                                              </w:divBdr>
                                                              <w:divsChild>
                                                                <w:div w:id="1209803901">
                                                                  <w:marLeft w:val="0"/>
                                                                  <w:marRight w:val="0"/>
                                                                  <w:marTop w:val="0"/>
                                                                  <w:marBottom w:val="0"/>
                                                                  <w:divBdr>
                                                                    <w:top w:val="none" w:sz="0" w:space="0" w:color="auto"/>
                                                                    <w:left w:val="none" w:sz="0" w:space="0" w:color="auto"/>
                                                                    <w:bottom w:val="none" w:sz="0" w:space="0" w:color="auto"/>
                                                                    <w:right w:val="none" w:sz="0" w:space="0" w:color="auto"/>
                                                                  </w:divBdr>
                                                                  <w:divsChild>
                                                                    <w:div w:id="1236549198">
                                                                      <w:marLeft w:val="0"/>
                                                                      <w:marRight w:val="0"/>
                                                                      <w:marTop w:val="0"/>
                                                                      <w:marBottom w:val="0"/>
                                                                      <w:divBdr>
                                                                        <w:top w:val="none" w:sz="0" w:space="0" w:color="auto"/>
                                                                        <w:left w:val="none" w:sz="0" w:space="0" w:color="auto"/>
                                                                        <w:bottom w:val="none" w:sz="0" w:space="0" w:color="auto"/>
                                                                        <w:right w:val="none" w:sz="0" w:space="0" w:color="auto"/>
                                                                      </w:divBdr>
                                                                      <w:divsChild>
                                                                        <w:div w:id="1284767926">
                                                                          <w:marLeft w:val="0"/>
                                                                          <w:marRight w:val="0"/>
                                                                          <w:marTop w:val="0"/>
                                                                          <w:marBottom w:val="0"/>
                                                                          <w:divBdr>
                                                                            <w:top w:val="none" w:sz="0" w:space="0" w:color="auto"/>
                                                                            <w:left w:val="none" w:sz="0" w:space="0" w:color="auto"/>
                                                                            <w:bottom w:val="none" w:sz="0" w:space="0" w:color="auto"/>
                                                                            <w:right w:val="none" w:sz="0" w:space="0" w:color="auto"/>
                                                                          </w:divBdr>
                                                                          <w:divsChild>
                                                                            <w:div w:id="1402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14691">
          <w:marLeft w:val="0"/>
          <w:marRight w:val="0"/>
          <w:marTop w:val="0"/>
          <w:marBottom w:val="0"/>
          <w:divBdr>
            <w:top w:val="none" w:sz="0" w:space="0" w:color="auto"/>
            <w:left w:val="none" w:sz="0" w:space="0" w:color="auto"/>
            <w:bottom w:val="none" w:sz="0" w:space="0" w:color="auto"/>
            <w:right w:val="none" w:sz="0" w:space="0" w:color="auto"/>
          </w:divBdr>
          <w:divsChild>
            <w:div w:id="1771119639">
              <w:marLeft w:val="0"/>
              <w:marRight w:val="0"/>
              <w:marTop w:val="0"/>
              <w:marBottom w:val="0"/>
              <w:divBdr>
                <w:top w:val="none" w:sz="0" w:space="0" w:color="auto"/>
                <w:left w:val="none" w:sz="0" w:space="0" w:color="auto"/>
                <w:bottom w:val="none" w:sz="0" w:space="0" w:color="auto"/>
                <w:right w:val="none" w:sz="0" w:space="0" w:color="auto"/>
              </w:divBdr>
              <w:divsChild>
                <w:div w:id="177044374">
                  <w:marLeft w:val="0"/>
                  <w:marRight w:val="0"/>
                  <w:marTop w:val="0"/>
                  <w:marBottom w:val="0"/>
                  <w:divBdr>
                    <w:top w:val="none" w:sz="0" w:space="0" w:color="auto"/>
                    <w:left w:val="none" w:sz="0" w:space="0" w:color="auto"/>
                    <w:bottom w:val="none" w:sz="0" w:space="0" w:color="auto"/>
                    <w:right w:val="none" w:sz="0" w:space="0" w:color="auto"/>
                  </w:divBdr>
                  <w:divsChild>
                    <w:div w:id="149105707">
                      <w:marLeft w:val="0"/>
                      <w:marRight w:val="0"/>
                      <w:marTop w:val="0"/>
                      <w:marBottom w:val="0"/>
                      <w:divBdr>
                        <w:top w:val="none" w:sz="0" w:space="0" w:color="auto"/>
                        <w:left w:val="none" w:sz="0" w:space="0" w:color="auto"/>
                        <w:bottom w:val="none" w:sz="0" w:space="0" w:color="auto"/>
                        <w:right w:val="none" w:sz="0" w:space="0" w:color="auto"/>
                      </w:divBdr>
                      <w:divsChild>
                        <w:div w:id="1436831466">
                          <w:marLeft w:val="0"/>
                          <w:marRight w:val="0"/>
                          <w:marTop w:val="0"/>
                          <w:marBottom w:val="0"/>
                          <w:divBdr>
                            <w:top w:val="none" w:sz="0" w:space="0" w:color="auto"/>
                            <w:left w:val="none" w:sz="0" w:space="0" w:color="auto"/>
                            <w:bottom w:val="none" w:sz="0" w:space="0" w:color="auto"/>
                            <w:right w:val="none" w:sz="0" w:space="0" w:color="auto"/>
                          </w:divBdr>
                          <w:divsChild>
                            <w:div w:id="1478523570">
                              <w:marLeft w:val="0"/>
                              <w:marRight w:val="0"/>
                              <w:marTop w:val="0"/>
                              <w:marBottom w:val="0"/>
                              <w:divBdr>
                                <w:top w:val="none" w:sz="0" w:space="0" w:color="auto"/>
                                <w:left w:val="none" w:sz="0" w:space="0" w:color="auto"/>
                                <w:bottom w:val="none" w:sz="0" w:space="0" w:color="auto"/>
                                <w:right w:val="none" w:sz="0" w:space="0" w:color="auto"/>
                              </w:divBdr>
                              <w:divsChild>
                                <w:div w:id="1749688037">
                                  <w:marLeft w:val="0"/>
                                  <w:marRight w:val="0"/>
                                  <w:marTop w:val="0"/>
                                  <w:marBottom w:val="0"/>
                                  <w:divBdr>
                                    <w:top w:val="none" w:sz="0" w:space="0" w:color="auto"/>
                                    <w:left w:val="none" w:sz="0" w:space="0" w:color="auto"/>
                                    <w:bottom w:val="none" w:sz="0" w:space="0" w:color="auto"/>
                                    <w:right w:val="none" w:sz="0" w:space="0" w:color="auto"/>
                                  </w:divBdr>
                                  <w:divsChild>
                                    <w:div w:id="1169249736">
                                      <w:marLeft w:val="0"/>
                                      <w:marRight w:val="0"/>
                                      <w:marTop w:val="0"/>
                                      <w:marBottom w:val="0"/>
                                      <w:divBdr>
                                        <w:top w:val="none" w:sz="0" w:space="0" w:color="auto"/>
                                        <w:left w:val="none" w:sz="0" w:space="0" w:color="auto"/>
                                        <w:bottom w:val="none" w:sz="0" w:space="0" w:color="auto"/>
                                        <w:right w:val="none" w:sz="0" w:space="0" w:color="auto"/>
                                      </w:divBdr>
                                      <w:divsChild>
                                        <w:div w:id="1629824458">
                                          <w:marLeft w:val="0"/>
                                          <w:marRight w:val="0"/>
                                          <w:marTop w:val="0"/>
                                          <w:marBottom w:val="0"/>
                                          <w:divBdr>
                                            <w:top w:val="none" w:sz="0" w:space="0" w:color="auto"/>
                                            <w:left w:val="none" w:sz="0" w:space="0" w:color="auto"/>
                                            <w:bottom w:val="none" w:sz="0" w:space="0" w:color="auto"/>
                                            <w:right w:val="none" w:sz="0" w:space="0" w:color="auto"/>
                                          </w:divBdr>
                                        </w:div>
                                      </w:divsChild>
                                    </w:div>
                                    <w:div w:id="1768425981">
                                      <w:marLeft w:val="0"/>
                                      <w:marRight w:val="0"/>
                                      <w:marTop w:val="0"/>
                                      <w:marBottom w:val="0"/>
                                      <w:divBdr>
                                        <w:top w:val="none" w:sz="0" w:space="0" w:color="auto"/>
                                        <w:left w:val="none" w:sz="0" w:space="0" w:color="auto"/>
                                        <w:bottom w:val="none" w:sz="0" w:space="0" w:color="auto"/>
                                        <w:right w:val="none" w:sz="0" w:space="0" w:color="auto"/>
                                      </w:divBdr>
                                      <w:divsChild>
                                        <w:div w:id="1868368869">
                                          <w:marLeft w:val="0"/>
                                          <w:marRight w:val="0"/>
                                          <w:marTop w:val="0"/>
                                          <w:marBottom w:val="0"/>
                                          <w:divBdr>
                                            <w:top w:val="none" w:sz="0" w:space="0" w:color="auto"/>
                                            <w:left w:val="none" w:sz="0" w:space="0" w:color="auto"/>
                                            <w:bottom w:val="none" w:sz="0" w:space="0" w:color="auto"/>
                                            <w:right w:val="none" w:sz="0" w:space="0" w:color="auto"/>
                                          </w:divBdr>
                                        </w:div>
                                      </w:divsChild>
                                    </w:div>
                                    <w:div w:id="1303271532">
                                      <w:marLeft w:val="0"/>
                                      <w:marRight w:val="0"/>
                                      <w:marTop w:val="0"/>
                                      <w:marBottom w:val="0"/>
                                      <w:divBdr>
                                        <w:top w:val="none" w:sz="0" w:space="0" w:color="auto"/>
                                        <w:left w:val="none" w:sz="0" w:space="0" w:color="auto"/>
                                        <w:bottom w:val="none" w:sz="0" w:space="0" w:color="auto"/>
                                        <w:right w:val="none" w:sz="0" w:space="0" w:color="auto"/>
                                      </w:divBdr>
                                      <w:divsChild>
                                        <w:div w:id="908880265">
                                          <w:marLeft w:val="0"/>
                                          <w:marRight w:val="0"/>
                                          <w:marTop w:val="0"/>
                                          <w:marBottom w:val="0"/>
                                          <w:divBdr>
                                            <w:top w:val="none" w:sz="0" w:space="0" w:color="auto"/>
                                            <w:left w:val="none" w:sz="0" w:space="0" w:color="auto"/>
                                            <w:bottom w:val="none" w:sz="0" w:space="0" w:color="auto"/>
                                            <w:right w:val="none" w:sz="0" w:space="0" w:color="auto"/>
                                          </w:divBdr>
                                        </w:div>
                                      </w:divsChild>
                                    </w:div>
                                    <w:div w:id="654995125">
                                      <w:marLeft w:val="0"/>
                                      <w:marRight w:val="0"/>
                                      <w:marTop w:val="0"/>
                                      <w:marBottom w:val="0"/>
                                      <w:divBdr>
                                        <w:top w:val="none" w:sz="0" w:space="0" w:color="auto"/>
                                        <w:left w:val="none" w:sz="0" w:space="0" w:color="auto"/>
                                        <w:bottom w:val="none" w:sz="0" w:space="0" w:color="auto"/>
                                        <w:right w:val="none" w:sz="0" w:space="0" w:color="auto"/>
                                      </w:divBdr>
                                      <w:divsChild>
                                        <w:div w:id="1052926797">
                                          <w:marLeft w:val="0"/>
                                          <w:marRight w:val="0"/>
                                          <w:marTop w:val="0"/>
                                          <w:marBottom w:val="0"/>
                                          <w:divBdr>
                                            <w:top w:val="none" w:sz="0" w:space="0" w:color="auto"/>
                                            <w:left w:val="none" w:sz="0" w:space="0" w:color="auto"/>
                                            <w:bottom w:val="none" w:sz="0" w:space="0" w:color="auto"/>
                                            <w:right w:val="none" w:sz="0" w:space="0" w:color="auto"/>
                                          </w:divBdr>
                                        </w:div>
                                      </w:divsChild>
                                    </w:div>
                                    <w:div w:id="241840691">
                                      <w:marLeft w:val="0"/>
                                      <w:marRight w:val="0"/>
                                      <w:marTop w:val="0"/>
                                      <w:marBottom w:val="0"/>
                                      <w:divBdr>
                                        <w:top w:val="none" w:sz="0" w:space="0" w:color="auto"/>
                                        <w:left w:val="none" w:sz="0" w:space="0" w:color="auto"/>
                                        <w:bottom w:val="none" w:sz="0" w:space="0" w:color="auto"/>
                                        <w:right w:val="none" w:sz="0" w:space="0" w:color="auto"/>
                                      </w:divBdr>
                                      <w:divsChild>
                                        <w:div w:id="11150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7142">
                              <w:marLeft w:val="0"/>
                              <w:marRight w:val="0"/>
                              <w:marTop w:val="0"/>
                              <w:marBottom w:val="0"/>
                              <w:divBdr>
                                <w:top w:val="none" w:sz="0" w:space="0" w:color="auto"/>
                                <w:left w:val="none" w:sz="0" w:space="0" w:color="auto"/>
                                <w:bottom w:val="none" w:sz="0" w:space="0" w:color="auto"/>
                                <w:right w:val="none" w:sz="0" w:space="0" w:color="auto"/>
                              </w:divBdr>
                              <w:divsChild>
                                <w:div w:id="6748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82587">
          <w:marLeft w:val="0"/>
          <w:marRight w:val="0"/>
          <w:marTop w:val="0"/>
          <w:marBottom w:val="0"/>
          <w:divBdr>
            <w:top w:val="none" w:sz="0" w:space="0" w:color="auto"/>
            <w:left w:val="none" w:sz="0" w:space="0" w:color="auto"/>
            <w:bottom w:val="none" w:sz="0" w:space="0" w:color="auto"/>
            <w:right w:val="none" w:sz="0" w:space="0" w:color="auto"/>
          </w:divBdr>
          <w:divsChild>
            <w:div w:id="129329350">
              <w:marLeft w:val="0"/>
              <w:marRight w:val="0"/>
              <w:marTop w:val="0"/>
              <w:marBottom w:val="0"/>
              <w:divBdr>
                <w:top w:val="none" w:sz="0" w:space="0" w:color="auto"/>
                <w:left w:val="none" w:sz="0" w:space="0" w:color="auto"/>
                <w:bottom w:val="none" w:sz="0" w:space="0" w:color="auto"/>
                <w:right w:val="none" w:sz="0" w:space="0" w:color="auto"/>
              </w:divBdr>
              <w:divsChild>
                <w:div w:id="1042560784">
                  <w:marLeft w:val="0"/>
                  <w:marRight w:val="0"/>
                  <w:marTop w:val="0"/>
                  <w:marBottom w:val="0"/>
                  <w:divBdr>
                    <w:top w:val="none" w:sz="0" w:space="0" w:color="auto"/>
                    <w:left w:val="none" w:sz="0" w:space="0" w:color="auto"/>
                    <w:bottom w:val="none" w:sz="0" w:space="0" w:color="auto"/>
                    <w:right w:val="none" w:sz="0" w:space="0" w:color="auto"/>
                  </w:divBdr>
                  <w:divsChild>
                    <w:div w:id="884561506">
                      <w:marLeft w:val="0"/>
                      <w:marRight w:val="0"/>
                      <w:marTop w:val="0"/>
                      <w:marBottom w:val="0"/>
                      <w:divBdr>
                        <w:top w:val="none" w:sz="0" w:space="0" w:color="auto"/>
                        <w:left w:val="none" w:sz="0" w:space="0" w:color="auto"/>
                        <w:bottom w:val="none" w:sz="0" w:space="0" w:color="auto"/>
                        <w:right w:val="none" w:sz="0" w:space="0" w:color="auto"/>
                      </w:divBdr>
                    </w:div>
                    <w:div w:id="1161431346">
                      <w:marLeft w:val="0"/>
                      <w:marRight w:val="0"/>
                      <w:marTop w:val="0"/>
                      <w:marBottom w:val="0"/>
                      <w:divBdr>
                        <w:top w:val="none" w:sz="0" w:space="0" w:color="auto"/>
                        <w:left w:val="none" w:sz="0" w:space="0" w:color="auto"/>
                        <w:bottom w:val="none" w:sz="0" w:space="0" w:color="auto"/>
                        <w:right w:val="none" w:sz="0" w:space="0" w:color="auto"/>
                      </w:divBdr>
                      <w:divsChild>
                        <w:div w:id="1806044880">
                          <w:marLeft w:val="0"/>
                          <w:marRight w:val="0"/>
                          <w:marTop w:val="0"/>
                          <w:marBottom w:val="0"/>
                          <w:divBdr>
                            <w:top w:val="none" w:sz="0" w:space="0" w:color="auto"/>
                            <w:left w:val="none" w:sz="0" w:space="0" w:color="auto"/>
                            <w:bottom w:val="none" w:sz="0" w:space="0" w:color="auto"/>
                            <w:right w:val="none" w:sz="0" w:space="0" w:color="auto"/>
                          </w:divBdr>
                          <w:divsChild>
                            <w:div w:id="253247482">
                              <w:marLeft w:val="0"/>
                              <w:marRight w:val="0"/>
                              <w:marTop w:val="0"/>
                              <w:marBottom w:val="0"/>
                              <w:divBdr>
                                <w:top w:val="none" w:sz="0" w:space="0" w:color="auto"/>
                                <w:left w:val="none" w:sz="0" w:space="0" w:color="auto"/>
                                <w:bottom w:val="none" w:sz="0" w:space="0" w:color="auto"/>
                                <w:right w:val="none" w:sz="0" w:space="0" w:color="auto"/>
                              </w:divBdr>
                              <w:divsChild>
                                <w:div w:id="142747427">
                                  <w:marLeft w:val="0"/>
                                  <w:marRight w:val="0"/>
                                  <w:marTop w:val="0"/>
                                  <w:marBottom w:val="0"/>
                                  <w:divBdr>
                                    <w:top w:val="none" w:sz="0" w:space="0" w:color="auto"/>
                                    <w:left w:val="none" w:sz="0" w:space="0" w:color="auto"/>
                                    <w:bottom w:val="none" w:sz="0" w:space="0" w:color="auto"/>
                                    <w:right w:val="none" w:sz="0" w:space="0" w:color="auto"/>
                                  </w:divBdr>
                                  <w:divsChild>
                                    <w:div w:id="1741750446">
                                      <w:marLeft w:val="0"/>
                                      <w:marRight w:val="0"/>
                                      <w:marTop w:val="0"/>
                                      <w:marBottom w:val="0"/>
                                      <w:divBdr>
                                        <w:top w:val="none" w:sz="0" w:space="0" w:color="auto"/>
                                        <w:left w:val="none" w:sz="0" w:space="0" w:color="auto"/>
                                        <w:bottom w:val="none" w:sz="0" w:space="0" w:color="auto"/>
                                        <w:right w:val="none" w:sz="0" w:space="0" w:color="auto"/>
                                      </w:divBdr>
                                      <w:divsChild>
                                        <w:div w:id="2104836283">
                                          <w:marLeft w:val="0"/>
                                          <w:marRight w:val="0"/>
                                          <w:marTop w:val="0"/>
                                          <w:marBottom w:val="0"/>
                                          <w:divBdr>
                                            <w:top w:val="none" w:sz="0" w:space="0" w:color="auto"/>
                                            <w:left w:val="none" w:sz="0" w:space="0" w:color="auto"/>
                                            <w:bottom w:val="none" w:sz="0" w:space="0" w:color="auto"/>
                                            <w:right w:val="none" w:sz="0" w:space="0" w:color="auto"/>
                                          </w:divBdr>
                                          <w:divsChild>
                                            <w:div w:id="1119494793">
                                              <w:marLeft w:val="0"/>
                                              <w:marRight w:val="0"/>
                                              <w:marTop w:val="0"/>
                                              <w:marBottom w:val="0"/>
                                              <w:divBdr>
                                                <w:top w:val="none" w:sz="0" w:space="0" w:color="auto"/>
                                                <w:left w:val="none" w:sz="0" w:space="0" w:color="auto"/>
                                                <w:bottom w:val="none" w:sz="0" w:space="0" w:color="auto"/>
                                                <w:right w:val="none" w:sz="0" w:space="0" w:color="auto"/>
                                              </w:divBdr>
                                              <w:divsChild>
                                                <w:div w:id="111873560">
                                                  <w:marLeft w:val="0"/>
                                                  <w:marRight w:val="0"/>
                                                  <w:marTop w:val="0"/>
                                                  <w:marBottom w:val="0"/>
                                                  <w:divBdr>
                                                    <w:top w:val="none" w:sz="0" w:space="0" w:color="auto"/>
                                                    <w:left w:val="none" w:sz="0" w:space="0" w:color="auto"/>
                                                    <w:bottom w:val="none" w:sz="0" w:space="0" w:color="auto"/>
                                                    <w:right w:val="none" w:sz="0" w:space="0" w:color="auto"/>
                                                  </w:divBdr>
                                                  <w:divsChild>
                                                    <w:div w:id="944269556">
                                                      <w:marLeft w:val="0"/>
                                                      <w:marRight w:val="0"/>
                                                      <w:marTop w:val="0"/>
                                                      <w:marBottom w:val="0"/>
                                                      <w:divBdr>
                                                        <w:top w:val="none" w:sz="0" w:space="0" w:color="auto"/>
                                                        <w:left w:val="none" w:sz="0" w:space="0" w:color="auto"/>
                                                        <w:bottom w:val="none" w:sz="0" w:space="0" w:color="auto"/>
                                                        <w:right w:val="none" w:sz="0" w:space="0" w:color="auto"/>
                                                      </w:divBdr>
                                                      <w:divsChild>
                                                        <w:div w:id="665325317">
                                                          <w:marLeft w:val="0"/>
                                                          <w:marRight w:val="0"/>
                                                          <w:marTop w:val="0"/>
                                                          <w:marBottom w:val="0"/>
                                                          <w:divBdr>
                                                            <w:top w:val="none" w:sz="0" w:space="0" w:color="auto"/>
                                                            <w:left w:val="none" w:sz="0" w:space="0" w:color="auto"/>
                                                            <w:bottom w:val="none" w:sz="0" w:space="0" w:color="auto"/>
                                                            <w:right w:val="none" w:sz="0" w:space="0" w:color="auto"/>
                                                          </w:divBdr>
                                                          <w:divsChild>
                                                            <w:div w:id="942297515">
                                                              <w:marLeft w:val="0"/>
                                                              <w:marRight w:val="0"/>
                                                              <w:marTop w:val="0"/>
                                                              <w:marBottom w:val="0"/>
                                                              <w:divBdr>
                                                                <w:top w:val="none" w:sz="0" w:space="0" w:color="auto"/>
                                                                <w:left w:val="none" w:sz="0" w:space="0" w:color="auto"/>
                                                                <w:bottom w:val="none" w:sz="0" w:space="0" w:color="auto"/>
                                                                <w:right w:val="none" w:sz="0" w:space="0" w:color="auto"/>
                                                              </w:divBdr>
                                                              <w:divsChild>
                                                                <w:div w:id="1302534484">
                                                                  <w:marLeft w:val="0"/>
                                                                  <w:marRight w:val="0"/>
                                                                  <w:marTop w:val="0"/>
                                                                  <w:marBottom w:val="0"/>
                                                                  <w:divBdr>
                                                                    <w:top w:val="none" w:sz="0" w:space="0" w:color="auto"/>
                                                                    <w:left w:val="none" w:sz="0" w:space="0" w:color="auto"/>
                                                                    <w:bottom w:val="none" w:sz="0" w:space="0" w:color="auto"/>
                                                                    <w:right w:val="none" w:sz="0" w:space="0" w:color="auto"/>
                                                                  </w:divBdr>
                                                                  <w:divsChild>
                                                                    <w:div w:id="794181155">
                                                                      <w:marLeft w:val="0"/>
                                                                      <w:marRight w:val="0"/>
                                                                      <w:marTop w:val="0"/>
                                                                      <w:marBottom w:val="0"/>
                                                                      <w:divBdr>
                                                                        <w:top w:val="none" w:sz="0" w:space="0" w:color="auto"/>
                                                                        <w:left w:val="none" w:sz="0" w:space="0" w:color="auto"/>
                                                                        <w:bottom w:val="none" w:sz="0" w:space="0" w:color="auto"/>
                                                                        <w:right w:val="none" w:sz="0" w:space="0" w:color="auto"/>
                                                                      </w:divBdr>
                                                                      <w:divsChild>
                                                                        <w:div w:id="1937861093">
                                                                          <w:marLeft w:val="0"/>
                                                                          <w:marRight w:val="0"/>
                                                                          <w:marTop w:val="0"/>
                                                                          <w:marBottom w:val="0"/>
                                                                          <w:divBdr>
                                                                            <w:top w:val="none" w:sz="0" w:space="0" w:color="auto"/>
                                                                            <w:left w:val="none" w:sz="0" w:space="0" w:color="auto"/>
                                                                            <w:bottom w:val="none" w:sz="0" w:space="0" w:color="auto"/>
                                                                            <w:right w:val="none" w:sz="0" w:space="0" w:color="auto"/>
                                                                          </w:divBdr>
                                                                          <w:divsChild>
                                                                            <w:div w:id="21066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027809">
          <w:marLeft w:val="0"/>
          <w:marRight w:val="0"/>
          <w:marTop w:val="0"/>
          <w:marBottom w:val="0"/>
          <w:divBdr>
            <w:top w:val="none" w:sz="0" w:space="0" w:color="auto"/>
            <w:left w:val="none" w:sz="0" w:space="0" w:color="auto"/>
            <w:bottom w:val="none" w:sz="0" w:space="0" w:color="auto"/>
            <w:right w:val="none" w:sz="0" w:space="0" w:color="auto"/>
          </w:divBdr>
          <w:divsChild>
            <w:div w:id="453404366">
              <w:marLeft w:val="0"/>
              <w:marRight w:val="0"/>
              <w:marTop w:val="0"/>
              <w:marBottom w:val="0"/>
              <w:divBdr>
                <w:top w:val="none" w:sz="0" w:space="0" w:color="auto"/>
                <w:left w:val="none" w:sz="0" w:space="0" w:color="auto"/>
                <w:bottom w:val="none" w:sz="0" w:space="0" w:color="auto"/>
                <w:right w:val="none" w:sz="0" w:space="0" w:color="auto"/>
              </w:divBdr>
              <w:divsChild>
                <w:div w:id="1617449356">
                  <w:marLeft w:val="0"/>
                  <w:marRight w:val="0"/>
                  <w:marTop w:val="0"/>
                  <w:marBottom w:val="0"/>
                  <w:divBdr>
                    <w:top w:val="none" w:sz="0" w:space="0" w:color="auto"/>
                    <w:left w:val="none" w:sz="0" w:space="0" w:color="auto"/>
                    <w:bottom w:val="none" w:sz="0" w:space="0" w:color="auto"/>
                    <w:right w:val="none" w:sz="0" w:space="0" w:color="auto"/>
                  </w:divBdr>
                  <w:divsChild>
                    <w:div w:id="853542251">
                      <w:marLeft w:val="0"/>
                      <w:marRight w:val="0"/>
                      <w:marTop w:val="0"/>
                      <w:marBottom w:val="0"/>
                      <w:divBdr>
                        <w:top w:val="none" w:sz="0" w:space="0" w:color="auto"/>
                        <w:left w:val="none" w:sz="0" w:space="0" w:color="auto"/>
                        <w:bottom w:val="none" w:sz="0" w:space="0" w:color="auto"/>
                        <w:right w:val="none" w:sz="0" w:space="0" w:color="auto"/>
                      </w:divBdr>
                      <w:divsChild>
                        <w:div w:id="340014335">
                          <w:marLeft w:val="0"/>
                          <w:marRight w:val="0"/>
                          <w:marTop w:val="0"/>
                          <w:marBottom w:val="0"/>
                          <w:divBdr>
                            <w:top w:val="none" w:sz="0" w:space="0" w:color="auto"/>
                            <w:left w:val="none" w:sz="0" w:space="0" w:color="auto"/>
                            <w:bottom w:val="none" w:sz="0" w:space="0" w:color="auto"/>
                            <w:right w:val="none" w:sz="0" w:space="0" w:color="auto"/>
                          </w:divBdr>
                          <w:divsChild>
                            <w:div w:id="1215584423">
                              <w:marLeft w:val="0"/>
                              <w:marRight w:val="0"/>
                              <w:marTop w:val="0"/>
                              <w:marBottom w:val="0"/>
                              <w:divBdr>
                                <w:top w:val="none" w:sz="0" w:space="0" w:color="auto"/>
                                <w:left w:val="none" w:sz="0" w:space="0" w:color="auto"/>
                                <w:bottom w:val="none" w:sz="0" w:space="0" w:color="auto"/>
                                <w:right w:val="none" w:sz="0" w:space="0" w:color="auto"/>
                              </w:divBdr>
                              <w:divsChild>
                                <w:div w:id="9892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1146">
          <w:marLeft w:val="0"/>
          <w:marRight w:val="0"/>
          <w:marTop w:val="0"/>
          <w:marBottom w:val="0"/>
          <w:divBdr>
            <w:top w:val="none" w:sz="0" w:space="0" w:color="auto"/>
            <w:left w:val="none" w:sz="0" w:space="0" w:color="auto"/>
            <w:bottom w:val="none" w:sz="0" w:space="0" w:color="auto"/>
            <w:right w:val="none" w:sz="0" w:space="0" w:color="auto"/>
          </w:divBdr>
          <w:divsChild>
            <w:div w:id="1755541879">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sChild>
                    <w:div w:id="1526752507">
                      <w:marLeft w:val="0"/>
                      <w:marRight w:val="0"/>
                      <w:marTop w:val="0"/>
                      <w:marBottom w:val="0"/>
                      <w:divBdr>
                        <w:top w:val="none" w:sz="0" w:space="0" w:color="auto"/>
                        <w:left w:val="none" w:sz="0" w:space="0" w:color="auto"/>
                        <w:bottom w:val="none" w:sz="0" w:space="0" w:color="auto"/>
                        <w:right w:val="none" w:sz="0" w:space="0" w:color="auto"/>
                      </w:divBdr>
                      <w:divsChild>
                        <w:div w:id="1257399872">
                          <w:marLeft w:val="0"/>
                          <w:marRight w:val="0"/>
                          <w:marTop w:val="0"/>
                          <w:marBottom w:val="0"/>
                          <w:divBdr>
                            <w:top w:val="none" w:sz="0" w:space="0" w:color="auto"/>
                            <w:left w:val="none" w:sz="0" w:space="0" w:color="auto"/>
                            <w:bottom w:val="none" w:sz="0" w:space="0" w:color="auto"/>
                            <w:right w:val="none" w:sz="0" w:space="0" w:color="auto"/>
                          </w:divBdr>
                          <w:divsChild>
                            <w:div w:id="1708603404">
                              <w:marLeft w:val="0"/>
                              <w:marRight w:val="0"/>
                              <w:marTop w:val="0"/>
                              <w:marBottom w:val="0"/>
                              <w:divBdr>
                                <w:top w:val="none" w:sz="0" w:space="0" w:color="auto"/>
                                <w:left w:val="none" w:sz="0" w:space="0" w:color="auto"/>
                                <w:bottom w:val="none" w:sz="0" w:space="0" w:color="auto"/>
                                <w:right w:val="none" w:sz="0" w:space="0" w:color="auto"/>
                              </w:divBdr>
                              <w:divsChild>
                                <w:div w:id="1665283127">
                                  <w:marLeft w:val="0"/>
                                  <w:marRight w:val="0"/>
                                  <w:marTop w:val="0"/>
                                  <w:marBottom w:val="0"/>
                                  <w:divBdr>
                                    <w:top w:val="none" w:sz="0" w:space="0" w:color="auto"/>
                                    <w:left w:val="none" w:sz="0" w:space="0" w:color="auto"/>
                                    <w:bottom w:val="none" w:sz="0" w:space="0" w:color="auto"/>
                                    <w:right w:val="none" w:sz="0" w:space="0" w:color="auto"/>
                                  </w:divBdr>
                                  <w:divsChild>
                                    <w:div w:id="282348275">
                                      <w:marLeft w:val="0"/>
                                      <w:marRight w:val="0"/>
                                      <w:marTop w:val="0"/>
                                      <w:marBottom w:val="0"/>
                                      <w:divBdr>
                                        <w:top w:val="none" w:sz="0" w:space="0" w:color="auto"/>
                                        <w:left w:val="none" w:sz="0" w:space="0" w:color="auto"/>
                                        <w:bottom w:val="none" w:sz="0" w:space="0" w:color="auto"/>
                                        <w:right w:val="none" w:sz="0" w:space="0" w:color="auto"/>
                                      </w:divBdr>
                                      <w:divsChild>
                                        <w:div w:id="542132666">
                                          <w:marLeft w:val="0"/>
                                          <w:marRight w:val="0"/>
                                          <w:marTop w:val="0"/>
                                          <w:marBottom w:val="0"/>
                                          <w:divBdr>
                                            <w:top w:val="none" w:sz="0" w:space="0" w:color="auto"/>
                                            <w:left w:val="none" w:sz="0" w:space="0" w:color="auto"/>
                                            <w:bottom w:val="none" w:sz="0" w:space="0" w:color="auto"/>
                                            <w:right w:val="none" w:sz="0" w:space="0" w:color="auto"/>
                                          </w:divBdr>
                                          <w:divsChild>
                                            <w:div w:id="403920843">
                                              <w:marLeft w:val="0"/>
                                              <w:marRight w:val="0"/>
                                              <w:marTop w:val="0"/>
                                              <w:marBottom w:val="0"/>
                                              <w:divBdr>
                                                <w:top w:val="none" w:sz="0" w:space="0" w:color="auto"/>
                                                <w:left w:val="none" w:sz="0" w:space="0" w:color="auto"/>
                                                <w:bottom w:val="none" w:sz="0" w:space="0" w:color="auto"/>
                                                <w:right w:val="none" w:sz="0" w:space="0" w:color="auto"/>
                                              </w:divBdr>
                                              <w:divsChild>
                                                <w:div w:id="1564170941">
                                                  <w:marLeft w:val="0"/>
                                                  <w:marRight w:val="0"/>
                                                  <w:marTop w:val="0"/>
                                                  <w:marBottom w:val="0"/>
                                                  <w:divBdr>
                                                    <w:top w:val="none" w:sz="0" w:space="0" w:color="auto"/>
                                                    <w:left w:val="none" w:sz="0" w:space="0" w:color="auto"/>
                                                    <w:bottom w:val="none" w:sz="0" w:space="0" w:color="auto"/>
                                                    <w:right w:val="none" w:sz="0" w:space="0" w:color="auto"/>
                                                  </w:divBdr>
                                                  <w:divsChild>
                                                    <w:div w:id="1067726357">
                                                      <w:marLeft w:val="0"/>
                                                      <w:marRight w:val="0"/>
                                                      <w:marTop w:val="0"/>
                                                      <w:marBottom w:val="0"/>
                                                      <w:divBdr>
                                                        <w:top w:val="none" w:sz="0" w:space="0" w:color="auto"/>
                                                        <w:left w:val="none" w:sz="0" w:space="0" w:color="auto"/>
                                                        <w:bottom w:val="none" w:sz="0" w:space="0" w:color="auto"/>
                                                        <w:right w:val="none" w:sz="0" w:space="0" w:color="auto"/>
                                                      </w:divBdr>
                                                      <w:divsChild>
                                                        <w:div w:id="386879946">
                                                          <w:marLeft w:val="0"/>
                                                          <w:marRight w:val="0"/>
                                                          <w:marTop w:val="0"/>
                                                          <w:marBottom w:val="0"/>
                                                          <w:divBdr>
                                                            <w:top w:val="none" w:sz="0" w:space="0" w:color="auto"/>
                                                            <w:left w:val="none" w:sz="0" w:space="0" w:color="auto"/>
                                                            <w:bottom w:val="none" w:sz="0" w:space="0" w:color="auto"/>
                                                            <w:right w:val="none" w:sz="0" w:space="0" w:color="auto"/>
                                                          </w:divBdr>
                                                          <w:divsChild>
                                                            <w:div w:id="455682428">
                                                              <w:marLeft w:val="0"/>
                                                              <w:marRight w:val="0"/>
                                                              <w:marTop w:val="0"/>
                                                              <w:marBottom w:val="0"/>
                                                              <w:divBdr>
                                                                <w:top w:val="none" w:sz="0" w:space="0" w:color="auto"/>
                                                                <w:left w:val="none" w:sz="0" w:space="0" w:color="auto"/>
                                                                <w:bottom w:val="none" w:sz="0" w:space="0" w:color="auto"/>
                                                                <w:right w:val="none" w:sz="0" w:space="0" w:color="auto"/>
                                                              </w:divBdr>
                                                              <w:divsChild>
                                                                <w:div w:id="1460955130">
                                                                  <w:marLeft w:val="0"/>
                                                                  <w:marRight w:val="0"/>
                                                                  <w:marTop w:val="0"/>
                                                                  <w:marBottom w:val="0"/>
                                                                  <w:divBdr>
                                                                    <w:top w:val="none" w:sz="0" w:space="0" w:color="auto"/>
                                                                    <w:left w:val="none" w:sz="0" w:space="0" w:color="auto"/>
                                                                    <w:bottom w:val="none" w:sz="0" w:space="0" w:color="auto"/>
                                                                    <w:right w:val="none" w:sz="0" w:space="0" w:color="auto"/>
                                                                  </w:divBdr>
                                                                  <w:divsChild>
                                                                    <w:div w:id="663896508">
                                                                      <w:marLeft w:val="0"/>
                                                                      <w:marRight w:val="0"/>
                                                                      <w:marTop w:val="0"/>
                                                                      <w:marBottom w:val="0"/>
                                                                      <w:divBdr>
                                                                        <w:top w:val="none" w:sz="0" w:space="0" w:color="auto"/>
                                                                        <w:left w:val="none" w:sz="0" w:space="0" w:color="auto"/>
                                                                        <w:bottom w:val="none" w:sz="0" w:space="0" w:color="auto"/>
                                                                        <w:right w:val="none" w:sz="0" w:space="0" w:color="auto"/>
                                                                      </w:divBdr>
                                                                      <w:divsChild>
                                                                        <w:div w:id="1815559307">
                                                                          <w:marLeft w:val="0"/>
                                                                          <w:marRight w:val="0"/>
                                                                          <w:marTop w:val="0"/>
                                                                          <w:marBottom w:val="0"/>
                                                                          <w:divBdr>
                                                                            <w:top w:val="none" w:sz="0" w:space="0" w:color="auto"/>
                                                                            <w:left w:val="none" w:sz="0" w:space="0" w:color="auto"/>
                                                                            <w:bottom w:val="none" w:sz="0" w:space="0" w:color="auto"/>
                                                                            <w:right w:val="none" w:sz="0" w:space="0" w:color="auto"/>
                                                                          </w:divBdr>
                                                                          <w:divsChild>
                                                                            <w:div w:id="2454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062247">
                                  <w:marLeft w:val="0"/>
                                  <w:marRight w:val="0"/>
                                  <w:marTop w:val="0"/>
                                  <w:marBottom w:val="0"/>
                                  <w:divBdr>
                                    <w:top w:val="none" w:sz="0" w:space="0" w:color="auto"/>
                                    <w:left w:val="none" w:sz="0" w:space="0" w:color="auto"/>
                                    <w:bottom w:val="none" w:sz="0" w:space="0" w:color="auto"/>
                                    <w:right w:val="none" w:sz="0" w:space="0" w:color="auto"/>
                                  </w:divBdr>
                                  <w:divsChild>
                                    <w:div w:id="1515148531">
                                      <w:marLeft w:val="0"/>
                                      <w:marRight w:val="0"/>
                                      <w:marTop w:val="0"/>
                                      <w:marBottom w:val="0"/>
                                      <w:divBdr>
                                        <w:top w:val="none" w:sz="0" w:space="0" w:color="auto"/>
                                        <w:left w:val="none" w:sz="0" w:space="0" w:color="auto"/>
                                        <w:bottom w:val="none" w:sz="0" w:space="0" w:color="auto"/>
                                        <w:right w:val="none" w:sz="0" w:space="0" w:color="auto"/>
                                      </w:divBdr>
                                      <w:divsChild>
                                        <w:div w:id="660160602">
                                          <w:marLeft w:val="0"/>
                                          <w:marRight w:val="0"/>
                                          <w:marTop w:val="0"/>
                                          <w:marBottom w:val="0"/>
                                          <w:divBdr>
                                            <w:top w:val="none" w:sz="0" w:space="0" w:color="auto"/>
                                            <w:left w:val="none" w:sz="0" w:space="0" w:color="auto"/>
                                            <w:bottom w:val="none" w:sz="0" w:space="0" w:color="auto"/>
                                            <w:right w:val="none" w:sz="0" w:space="0" w:color="auto"/>
                                          </w:divBdr>
                                          <w:divsChild>
                                            <w:div w:id="1345011073">
                                              <w:marLeft w:val="0"/>
                                              <w:marRight w:val="0"/>
                                              <w:marTop w:val="0"/>
                                              <w:marBottom w:val="0"/>
                                              <w:divBdr>
                                                <w:top w:val="none" w:sz="0" w:space="0" w:color="auto"/>
                                                <w:left w:val="none" w:sz="0" w:space="0" w:color="auto"/>
                                                <w:bottom w:val="none" w:sz="0" w:space="0" w:color="auto"/>
                                                <w:right w:val="none" w:sz="0" w:space="0" w:color="auto"/>
                                              </w:divBdr>
                                              <w:divsChild>
                                                <w:div w:id="1847132926">
                                                  <w:marLeft w:val="0"/>
                                                  <w:marRight w:val="0"/>
                                                  <w:marTop w:val="0"/>
                                                  <w:marBottom w:val="0"/>
                                                  <w:divBdr>
                                                    <w:top w:val="none" w:sz="0" w:space="0" w:color="auto"/>
                                                    <w:left w:val="none" w:sz="0" w:space="0" w:color="auto"/>
                                                    <w:bottom w:val="none" w:sz="0" w:space="0" w:color="auto"/>
                                                    <w:right w:val="none" w:sz="0" w:space="0" w:color="auto"/>
                                                  </w:divBdr>
                                                  <w:divsChild>
                                                    <w:div w:id="1600679683">
                                                      <w:marLeft w:val="0"/>
                                                      <w:marRight w:val="0"/>
                                                      <w:marTop w:val="0"/>
                                                      <w:marBottom w:val="0"/>
                                                      <w:divBdr>
                                                        <w:top w:val="none" w:sz="0" w:space="0" w:color="auto"/>
                                                        <w:left w:val="none" w:sz="0" w:space="0" w:color="auto"/>
                                                        <w:bottom w:val="none" w:sz="0" w:space="0" w:color="auto"/>
                                                        <w:right w:val="none" w:sz="0" w:space="0" w:color="auto"/>
                                                      </w:divBdr>
                                                      <w:divsChild>
                                                        <w:div w:id="1596668718">
                                                          <w:marLeft w:val="0"/>
                                                          <w:marRight w:val="0"/>
                                                          <w:marTop w:val="0"/>
                                                          <w:marBottom w:val="0"/>
                                                          <w:divBdr>
                                                            <w:top w:val="none" w:sz="0" w:space="0" w:color="auto"/>
                                                            <w:left w:val="none" w:sz="0" w:space="0" w:color="auto"/>
                                                            <w:bottom w:val="none" w:sz="0" w:space="0" w:color="auto"/>
                                                            <w:right w:val="none" w:sz="0" w:space="0" w:color="auto"/>
                                                          </w:divBdr>
                                                          <w:divsChild>
                                                            <w:div w:id="28267081">
                                                              <w:marLeft w:val="0"/>
                                                              <w:marRight w:val="0"/>
                                                              <w:marTop w:val="0"/>
                                                              <w:marBottom w:val="0"/>
                                                              <w:divBdr>
                                                                <w:top w:val="none" w:sz="0" w:space="0" w:color="auto"/>
                                                                <w:left w:val="none" w:sz="0" w:space="0" w:color="auto"/>
                                                                <w:bottom w:val="none" w:sz="0" w:space="0" w:color="auto"/>
                                                                <w:right w:val="none" w:sz="0" w:space="0" w:color="auto"/>
                                                              </w:divBdr>
                                                              <w:divsChild>
                                                                <w:div w:id="1293943745">
                                                                  <w:marLeft w:val="0"/>
                                                                  <w:marRight w:val="0"/>
                                                                  <w:marTop w:val="0"/>
                                                                  <w:marBottom w:val="0"/>
                                                                  <w:divBdr>
                                                                    <w:top w:val="none" w:sz="0" w:space="0" w:color="auto"/>
                                                                    <w:left w:val="none" w:sz="0" w:space="0" w:color="auto"/>
                                                                    <w:bottom w:val="none" w:sz="0" w:space="0" w:color="auto"/>
                                                                    <w:right w:val="none" w:sz="0" w:space="0" w:color="auto"/>
                                                                  </w:divBdr>
                                                                  <w:divsChild>
                                                                    <w:div w:id="502091777">
                                                                      <w:marLeft w:val="0"/>
                                                                      <w:marRight w:val="0"/>
                                                                      <w:marTop w:val="0"/>
                                                                      <w:marBottom w:val="0"/>
                                                                      <w:divBdr>
                                                                        <w:top w:val="none" w:sz="0" w:space="0" w:color="auto"/>
                                                                        <w:left w:val="none" w:sz="0" w:space="0" w:color="auto"/>
                                                                        <w:bottom w:val="none" w:sz="0" w:space="0" w:color="auto"/>
                                                                        <w:right w:val="none" w:sz="0" w:space="0" w:color="auto"/>
                                                                      </w:divBdr>
                                                                      <w:divsChild>
                                                                        <w:div w:id="2046558702">
                                                                          <w:marLeft w:val="0"/>
                                                                          <w:marRight w:val="0"/>
                                                                          <w:marTop w:val="0"/>
                                                                          <w:marBottom w:val="0"/>
                                                                          <w:divBdr>
                                                                            <w:top w:val="none" w:sz="0" w:space="0" w:color="auto"/>
                                                                            <w:left w:val="none" w:sz="0" w:space="0" w:color="auto"/>
                                                                            <w:bottom w:val="none" w:sz="0" w:space="0" w:color="auto"/>
                                                                            <w:right w:val="none" w:sz="0" w:space="0" w:color="auto"/>
                                                                          </w:divBdr>
                                                                          <w:divsChild>
                                                                            <w:div w:id="7357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175955">
          <w:marLeft w:val="0"/>
          <w:marRight w:val="0"/>
          <w:marTop w:val="0"/>
          <w:marBottom w:val="0"/>
          <w:divBdr>
            <w:top w:val="none" w:sz="0" w:space="0" w:color="auto"/>
            <w:left w:val="none" w:sz="0" w:space="0" w:color="auto"/>
            <w:bottom w:val="none" w:sz="0" w:space="0" w:color="auto"/>
            <w:right w:val="none" w:sz="0" w:space="0" w:color="auto"/>
          </w:divBdr>
          <w:divsChild>
            <w:div w:id="619147186">
              <w:marLeft w:val="0"/>
              <w:marRight w:val="0"/>
              <w:marTop w:val="0"/>
              <w:marBottom w:val="0"/>
              <w:divBdr>
                <w:top w:val="none" w:sz="0" w:space="0" w:color="auto"/>
                <w:left w:val="none" w:sz="0" w:space="0" w:color="auto"/>
                <w:bottom w:val="none" w:sz="0" w:space="0" w:color="auto"/>
                <w:right w:val="none" w:sz="0" w:space="0" w:color="auto"/>
              </w:divBdr>
              <w:divsChild>
                <w:div w:id="1379469987">
                  <w:marLeft w:val="0"/>
                  <w:marRight w:val="0"/>
                  <w:marTop w:val="0"/>
                  <w:marBottom w:val="0"/>
                  <w:divBdr>
                    <w:top w:val="none" w:sz="0" w:space="0" w:color="auto"/>
                    <w:left w:val="none" w:sz="0" w:space="0" w:color="auto"/>
                    <w:bottom w:val="none" w:sz="0" w:space="0" w:color="auto"/>
                    <w:right w:val="none" w:sz="0" w:space="0" w:color="auto"/>
                  </w:divBdr>
                  <w:divsChild>
                    <w:div w:id="663316923">
                      <w:marLeft w:val="0"/>
                      <w:marRight w:val="0"/>
                      <w:marTop w:val="0"/>
                      <w:marBottom w:val="0"/>
                      <w:divBdr>
                        <w:top w:val="none" w:sz="0" w:space="0" w:color="auto"/>
                        <w:left w:val="none" w:sz="0" w:space="0" w:color="auto"/>
                        <w:bottom w:val="none" w:sz="0" w:space="0" w:color="auto"/>
                        <w:right w:val="none" w:sz="0" w:space="0" w:color="auto"/>
                      </w:divBdr>
                      <w:divsChild>
                        <w:div w:id="342628415">
                          <w:marLeft w:val="0"/>
                          <w:marRight w:val="0"/>
                          <w:marTop w:val="0"/>
                          <w:marBottom w:val="0"/>
                          <w:divBdr>
                            <w:top w:val="none" w:sz="0" w:space="0" w:color="auto"/>
                            <w:left w:val="none" w:sz="0" w:space="0" w:color="auto"/>
                            <w:bottom w:val="none" w:sz="0" w:space="0" w:color="auto"/>
                            <w:right w:val="none" w:sz="0" w:space="0" w:color="auto"/>
                          </w:divBdr>
                          <w:divsChild>
                            <w:div w:id="2016298963">
                              <w:marLeft w:val="0"/>
                              <w:marRight w:val="0"/>
                              <w:marTop w:val="0"/>
                              <w:marBottom w:val="0"/>
                              <w:divBdr>
                                <w:top w:val="none" w:sz="0" w:space="0" w:color="auto"/>
                                <w:left w:val="none" w:sz="0" w:space="0" w:color="auto"/>
                                <w:bottom w:val="none" w:sz="0" w:space="0" w:color="auto"/>
                                <w:right w:val="none" w:sz="0" w:space="0" w:color="auto"/>
                              </w:divBdr>
                              <w:divsChild>
                                <w:div w:id="4653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650815">
          <w:marLeft w:val="0"/>
          <w:marRight w:val="0"/>
          <w:marTop w:val="0"/>
          <w:marBottom w:val="0"/>
          <w:divBdr>
            <w:top w:val="none" w:sz="0" w:space="0" w:color="auto"/>
            <w:left w:val="none" w:sz="0" w:space="0" w:color="auto"/>
            <w:bottom w:val="none" w:sz="0" w:space="0" w:color="auto"/>
            <w:right w:val="none" w:sz="0" w:space="0" w:color="auto"/>
          </w:divBdr>
          <w:divsChild>
            <w:div w:id="1767841649">
              <w:marLeft w:val="0"/>
              <w:marRight w:val="0"/>
              <w:marTop w:val="0"/>
              <w:marBottom w:val="0"/>
              <w:divBdr>
                <w:top w:val="none" w:sz="0" w:space="0" w:color="auto"/>
                <w:left w:val="none" w:sz="0" w:space="0" w:color="auto"/>
                <w:bottom w:val="none" w:sz="0" w:space="0" w:color="auto"/>
                <w:right w:val="none" w:sz="0" w:space="0" w:color="auto"/>
              </w:divBdr>
              <w:divsChild>
                <w:div w:id="1125735930">
                  <w:marLeft w:val="0"/>
                  <w:marRight w:val="0"/>
                  <w:marTop w:val="0"/>
                  <w:marBottom w:val="0"/>
                  <w:divBdr>
                    <w:top w:val="none" w:sz="0" w:space="0" w:color="auto"/>
                    <w:left w:val="none" w:sz="0" w:space="0" w:color="auto"/>
                    <w:bottom w:val="none" w:sz="0" w:space="0" w:color="auto"/>
                    <w:right w:val="none" w:sz="0" w:space="0" w:color="auto"/>
                  </w:divBdr>
                  <w:divsChild>
                    <w:div w:id="167335474">
                      <w:marLeft w:val="0"/>
                      <w:marRight w:val="0"/>
                      <w:marTop w:val="0"/>
                      <w:marBottom w:val="0"/>
                      <w:divBdr>
                        <w:top w:val="none" w:sz="0" w:space="0" w:color="auto"/>
                        <w:left w:val="none" w:sz="0" w:space="0" w:color="auto"/>
                        <w:bottom w:val="none" w:sz="0" w:space="0" w:color="auto"/>
                        <w:right w:val="none" w:sz="0" w:space="0" w:color="auto"/>
                      </w:divBdr>
                    </w:div>
                    <w:div w:id="1757435038">
                      <w:marLeft w:val="0"/>
                      <w:marRight w:val="0"/>
                      <w:marTop w:val="0"/>
                      <w:marBottom w:val="0"/>
                      <w:divBdr>
                        <w:top w:val="none" w:sz="0" w:space="0" w:color="auto"/>
                        <w:left w:val="none" w:sz="0" w:space="0" w:color="auto"/>
                        <w:bottom w:val="none" w:sz="0" w:space="0" w:color="auto"/>
                        <w:right w:val="none" w:sz="0" w:space="0" w:color="auto"/>
                      </w:divBdr>
                      <w:divsChild>
                        <w:div w:id="1187866637">
                          <w:marLeft w:val="0"/>
                          <w:marRight w:val="0"/>
                          <w:marTop w:val="0"/>
                          <w:marBottom w:val="0"/>
                          <w:divBdr>
                            <w:top w:val="none" w:sz="0" w:space="0" w:color="auto"/>
                            <w:left w:val="none" w:sz="0" w:space="0" w:color="auto"/>
                            <w:bottom w:val="none" w:sz="0" w:space="0" w:color="auto"/>
                            <w:right w:val="none" w:sz="0" w:space="0" w:color="auto"/>
                          </w:divBdr>
                          <w:divsChild>
                            <w:div w:id="2024090779">
                              <w:marLeft w:val="0"/>
                              <w:marRight w:val="0"/>
                              <w:marTop w:val="0"/>
                              <w:marBottom w:val="0"/>
                              <w:divBdr>
                                <w:top w:val="none" w:sz="0" w:space="0" w:color="auto"/>
                                <w:left w:val="none" w:sz="0" w:space="0" w:color="auto"/>
                                <w:bottom w:val="none" w:sz="0" w:space="0" w:color="auto"/>
                                <w:right w:val="none" w:sz="0" w:space="0" w:color="auto"/>
                              </w:divBdr>
                              <w:divsChild>
                                <w:div w:id="1190801992">
                                  <w:marLeft w:val="0"/>
                                  <w:marRight w:val="0"/>
                                  <w:marTop w:val="0"/>
                                  <w:marBottom w:val="0"/>
                                  <w:divBdr>
                                    <w:top w:val="none" w:sz="0" w:space="0" w:color="auto"/>
                                    <w:left w:val="none" w:sz="0" w:space="0" w:color="auto"/>
                                    <w:bottom w:val="none" w:sz="0" w:space="0" w:color="auto"/>
                                    <w:right w:val="none" w:sz="0" w:space="0" w:color="auto"/>
                                  </w:divBdr>
                                  <w:divsChild>
                                    <w:div w:id="996110949">
                                      <w:marLeft w:val="0"/>
                                      <w:marRight w:val="0"/>
                                      <w:marTop w:val="0"/>
                                      <w:marBottom w:val="0"/>
                                      <w:divBdr>
                                        <w:top w:val="none" w:sz="0" w:space="0" w:color="auto"/>
                                        <w:left w:val="none" w:sz="0" w:space="0" w:color="auto"/>
                                        <w:bottom w:val="none" w:sz="0" w:space="0" w:color="auto"/>
                                        <w:right w:val="none" w:sz="0" w:space="0" w:color="auto"/>
                                      </w:divBdr>
                                      <w:divsChild>
                                        <w:div w:id="1076129641">
                                          <w:marLeft w:val="0"/>
                                          <w:marRight w:val="0"/>
                                          <w:marTop w:val="0"/>
                                          <w:marBottom w:val="0"/>
                                          <w:divBdr>
                                            <w:top w:val="none" w:sz="0" w:space="0" w:color="auto"/>
                                            <w:left w:val="none" w:sz="0" w:space="0" w:color="auto"/>
                                            <w:bottom w:val="none" w:sz="0" w:space="0" w:color="auto"/>
                                            <w:right w:val="none" w:sz="0" w:space="0" w:color="auto"/>
                                          </w:divBdr>
                                          <w:divsChild>
                                            <w:div w:id="166680967">
                                              <w:marLeft w:val="0"/>
                                              <w:marRight w:val="0"/>
                                              <w:marTop w:val="0"/>
                                              <w:marBottom w:val="0"/>
                                              <w:divBdr>
                                                <w:top w:val="none" w:sz="0" w:space="0" w:color="auto"/>
                                                <w:left w:val="none" w:sz="0" w:space="0" w:color="auto"/>
                                                <w:bottom w:val="none" w:sz="0" w:space="0" w:color="auto"/>
                                                <w:right w:val="none" w:sz="0" w:space="0" w:color="auto"/>
                                              </w:divBdr>
                                              <w:divsChild>
                                                <w:div w:id="151679825">
                                                  <w:marLeft w:val="0"/>
                                                  <w:marRight w:val="0"/>
                                                  <w:marTop w:val="0"/>
                                                  <w:marBottom w:val="0"/>
                                                  <w:divBdr>
                                                    <w:top w:val="none" w:sz="0" w:space="0" w:color="auto"/>
                                                    <w:left w:val="none" w:sz="0" w:space="0" w:color="auto"/>
                                                    <w:bottom w:val="none" w:sz="0" w:space="0" w:color="auto"/>
                                                    <w:right w:val="none" w:sz="0" w:space="0" w:color="auto"/>
                                                  </w:divBdr>
                                                  <w:divsChild>
                                                    <w:div w:id="1202548604">
                                                      <w:marLeft w:val="0"/>
                                                      <w:marRight w:val="0"/>
                                                      <w:marTop w:val="0"/>
                                                      <w:marBottom w:val="0"/>
                                                      <w:divBdr>
                                                        <w:top w:val="none" w:sz="0" w:space="0" w:color="auto"/>
                                                        <w:left w:val="none" w:sz="0" w:space="0" w:color="auto"/>
                                                        <w:bottom w:val="none" w:sz="0" w:space="0" w:color="auto"/>
                                                        <w:right w:val="none" w:sz="0" w:space="0" w:color="auto"/>
                                                      </w:divBdr>
                                                      <w:divsChild>
                                                        <w:div w:id="821657170">
                                                          <w:marLeft w:val="0"/>
                                                          <w:marRight w:val="0"/>
                                                          <w:marTop w:val="0"/>
                                                          <w:marBottom w:val="0"/>
                                                          <w:divBdr>
                                                            <w:top w:val="none" w:sz="0" w:space="0" w:color="auto"/>
                                                            <w:left w:val="none" w:sz="0" w:space="0" w:color="auto"/>
                                                            <w:bottom w:val="none" w:sz="0" w:space="0" w:color="auto"/>
                                                            <w:right w:val="none" w:sz="0" w:space="0" w:color="auto"/>
                                                          </w:divBdr>
                                                          <w:divsChild>
                                                            <w:div w:id="1480420471">
                                                              <w:marLeft w:val="0"/>
                                                              <w:marRight w:val="0"/>
                                                              <w:marTop w:val="0"/>
                                                              <w:marBottom w:val="0"/>
                                                              <w:divBdr>
                                                                <w:top w:val="none" w:sz="0" w:space="0" w:color="auto"/>
                                                                <w:left w:val="none" w:sz="0" w:space="0" w:color="auto"/>
                                                                <w:bottom w:val="none" w:sz="0" w:space="0" w:color="auto"/>
                                                                <w:right w:val="none" w:sz="0" w:space="0" w:color="auto"/>
                                                              </w:divBdr>
                                                              <w:divsChild>
                                                                <w:div w:id="679310980">
                                                                  <w:marLeft w:val="0"/>
                                                                  <w:marRight w:val="0"/>
                                                                  <w:marTop w:val="0"/>
                                                                  <w:marBottom w:val="0"/>
                                                                  <w:divBdr>
                                                                    <w:top w:val="none" w:sz="0" w:space="0" w:color="auto"/>
                                                                    <w:left w:val="none" w:sz="0" w:space="0" w:color="auto"/>
                                                                    <w:bottom w:val="none" w:sz="0" w:space="0" w:color="auto"/>
                                                                    <w:right w:val="none" w:sz="0" w:space="0" w:color="auto"/>
                                                                  </w:divBdr>
                                                                  <w:divsChild>
                                                                    <w:div w:id="1172993827">
                                                                      <w:marLeft w:val="0"/>
                                                                      <w:marRight w:val="0"/>
                                                                      <w:marTop w:val="0"/>
                                                                      <w:marBottom w:val="0"/>
                                                                      <w:divBdr>
                                                                        <w:top w:val="none" w:sz="0" w:space="0" w:color="auto"/>
                                                                        <w:left w:val="none" w:sz="0" w:space="0" w:color="auto"/>
                                                                        <w:bottom w:val="none" w:sz="0" w:space="0" w:color="auto"/>
                                                                        <w:right w:val="none" w:sz="0" w:space="0" w:color="auto"/>
                                                                      </w:divBdr>
                                                                      <w:divsChild>
                                                                        <w:div w:id="416824222">
                                                                          <w:marLeft w:val="0"/>
                                                                          <w:marRight w:val="0"/>
                                                                          <w:marTop w:val="0"/>
                                                                          <w:marBottom w:val="0"/>
                                                                          <w:divBdr>
                                                                            <w:top w:val="none" w:sz="0" w:space="0" w:color="auto"/>
                                                                            <w:left w:val="none" w:sz="0" w:space="0" w:color="auto"/>
                                                                            <w:bottom w:val="none" w:sz="0" w:space="0" w:color="auto"/>
                                                                            <w:right w:val="none" w:sz="0" w:space="0" w:color="auto"/>
                                                                          </w:divBdr>
                                                                          <w:divsChild>
                                                                            <w:div w:id="15679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470473">
          <w:marLeft w:val="0"/>
          <w:marRight w:val="0"/>
          <w:marTop w:val="0"/>
          <w:marBottom w:val="0"/>
          <w:divBdr>
            <w:top w:val="none" w:sz="0" w:space="0" w:color="auto"/>
            <w:left w:val="none" w:sz="0" w:space="0" w:color="auto"/>
            <w:bottom w:val="none" w:sz="0" w:space="0" w:color="auto"/>
            <w:right w:val="none" w:sz="0" w:space="0" w:color="auto"/>
          </w:divBdr>
          <w:divsChild>
            <w:div w:id="2114009732">
              <w:marLeft w:val="0"/>
              <w:marRight w:val="0"/>
              <w:marTop w:val="0"/>
              <w:marBottom w:val="0"/>
              <w:divBdr>
                <w:top w:val="none" w:sz="0" w:space="0" w:color="auto"/>
                <w:left w:val="none" w:sz="0" w:space="0" w:color="auto"/>
                <w:bottom w:val="none" w:sz="0" w:space="0" w:color="auto"/>
                <w:right w:val="none" w:sz="0" w:space="0" w:color="auto"/>
              </w:divBdr>
              <w:divsChild>
                <w:div w:id="965157713">
                  <w:marLeft w:val="0"/>
                  <w:marRight w:val="0"/>
                  <w:marTop w:val="0"/>
                  <w:marBottom w:val="0"/>
                  <w:divBdr>
                    <w:top w:val="none" w:sz="0" w:space="0" w:color="auto"/>
                    <w:left w:val="none" w:sz="0" w:space="0" w:color="auto"/>
                    <w:bottom w:val="none" w:sz="0" w:space="0" w:color="auto"/>
                    <w:right w:val="none" w:sz="0" w:space="0" w:color="auto"/>
                  </w:divBdr>
                  <w:divsChild>
                    <w:div w:id="1250044088">
                      <w:marLeft w:val="0"/>
                      <w:marRight w:val="0"/>
                      <w:marTop w:val="0"/>
                      <w:marBottom w:val="0"/>
                      <w:divBdr>
                        <w:top w:val="none" w:sz="0" w:space="0" w:color="auto"/>
                        <w:left w:val="none" w:sz="0" w:space="0" w:color="auto"/>
                        <w:bottom w:val="none" w:sz="0" w:space="0" w:color="auto"/>
                        <w:right w:val="none" w:sz="0" w:space="0" w:color="auto"/>
                      </w:divBdr>
                      <w:divsChild>
                        <w:div w:id="282347460">
                          <w:marLeft w:val="0"/>
                          <w:marRight w:val="0"/>
                          <w:marTop w:val="0"/>
                          <w:marBottom w:val="0"/>
                          <w:divBdr>
                            <w:top w:val="none" w:sz="0" w:space="0" w:color="auto"/>
                            <w:left w:val="none" w:sz="0" w:space="0" w:color="auto"/>
                            <w:bottom w:val="none" w:sz="0" w:space="0" w:color="auto"/>
                            <w:right w:val="none" w:sz="0" w:space="0" w:color="auto"/>
                          </w:divBdr>
                          <w:divsChild>
                            <w:div w:id="2050841540">
                              <w:marLeft w:val="0"/>
                              <w:marRight w:val="0"/>
                              <w:marTop w:val="0"/>
                              <w:marBottom w:val="0"/>
                              <w:divBdr>
                                <w:top w:val="none" w:sz="0" w:space="0" w:color="auto"/>
                                <w:left w:val="none" w:sz="0" w:space="0" w:color="auto"/>
                                <w:bottom w:val="none" w:sz="0" w:space="0" w:color="auto"/>
                                <w:right w:val="none" w:sz="0" w:space="0" w:color="auto"/>
                              </w:divBdr>
                              <w:divsChild>
                                <w:div w:id="305668945">
                                  <w:marLeft w:val="0"/>
                                  <w:marRight w:val="0"/>
                                  <w:marTop w:val="0"/>
                                  <w:marBottom w:val="0"/>
                                  <w:divBdr>
                                    <w:top w:val="none" w:sz="0" w:space="0" w:color="auto"/>
                                    <w:left w:val="none" w:sz="0" w:space="0" w:color="auto"/>
                                    <w:bottom w:val="none" w:sz="0" w:space="0" w:color="auto"/>
                                    <w:right w:val="none" w:sz="0" w:space="0" w:color="auto"/>
                                  </w:divBdr>
                                  <w:divsChild>
                                    <w:div w:id="1037854132">
                                      <w:marLeft w:val="0"/>
                                      <w:marRight w:val="0"/>
                                      <w:marTop w:val="0"/>
                                      <w:marBottom w:val="0"/>
                                      <w:divBdr>
                                        <w:top w:val="none" w:sz="0" w:space="0" w:color="auto"/>
                                        <w:left w:val="none" w:sz="0" w:space="0" w:color="auto"/>
                                        <w:bottom w:val="none" w:sz="0" w:space="0" w:color="auto"/>
                                        <w:right w:val="none" w:sz="0" w:space="0" w:color="auto"/>
                                      </w:divBdr>
                                      <w:divsChild>
                                        <w:div w:id="1585841297">
                                          <w:marLeft w:val="0"/>
                                          <w:marRight w:val="0"/>
                                          <w:marTop w:val="0"/>
                                          <w:marBottom w:val="0"/>
                                          <w:divBdr>
                                            <w:top w:val="none" w:sz="0" w:space="0" w:color="auto"/>
                                            <w:left w:val="none" w:sz="0" w:space="0" w:color="auto"/>
                                            <w:bottom w:val="none" w:sz="0" w:space="0" w:color="auto"/>
                                            <w:right w:val="none" w:sz="0" w:space="0" w:color="auto"/>
                                          </w:divBdr>
                                        </w:div>
                                      </w:divsChild>
                                    </w:div>
                                    <w:div w:id="217133652">
                                      <w:marLeft w:val="0"/>
                                      <w:marRight w:val="0"/>
                                      <w:marTop w:val="0"/>
                                      <w:marBottom w:val="0"/>
                                      <w:divBdr>
                                        <w:top w:val="none" w:sz="0" w:space="0" w:color="auto"/>
                                        <w:left w:val="none" w:sz="0" w:space="0" w:color="auto"/>
                                        <w:bottom w:val="none" w:sz="0" w:space="0" w:color="auto"/>
                                        <w:right w:val="none" w:sz="0" w:space="0" w:color="auto"/>
                                      </w:divBdr>
                                      <w:divsChild>
                                        <w:div w:id="1203056423">
                                          <w:marLeft w:val="0"/>
                                          <w:marRight w:val="0"/>
                                          <w:marTop w:val="0"/>
                                          <w:marBottom w:val="0"/>
                                          <w:divBdr>
                                            <w:top w:val="none" w:sz="0" w:space="0" w:color="auto"/>
                                            <w:left w:val="none" w:sz="0" w:space="0" w:color="auto"/>
                                            <w:bottom w:val="none" w:sz="0" w:space="0" w:color="auto"/>
                                            <w:right w:val="none" w:sz="0" w:space="0" w:color="auto"/>
                                          </w:divBdr>
                                        </w:div>
                                      </w:divsChild>
                                    </w:div>
                                    <w:div w:id="1581017686">
                                      <w:marLeft w:val="0"/>
                                      <w:marRight w:val="0"/>
                                      <w:marTop w:val="0"/>
                                      <w:marBottom w:val="0"/>
                                      <w:divBdr>
                                        <w:top w:val="none" w:sz="0" w:space="0" w:color="auto"/>
                                        <w:left w:val="none" w:sz="0" w:space="0" w:color="auto"/>
                                        <w:bottom w:val="none" w:sz="0" w:space="0" w:color="auto"/>
                                        <w:right w:val="none" w:sz="0" w:space="0" w:color="auto"/>
                                      </w:divBdr>
                                      <w:divsChild>
                                        <w:div w:id="1592472178">
                                          <w:marLeft w:val="0"/>
                                          <w:marRight w:val="0"/>
                                          <w:marTop w:val="0"/>
                                          <w:marBottom w:val="0"/>
                                          <w:divBdr>
                                            <w:top w:val="none" w:sz="0" w:space="0" w:color="auto"/>
                                            <w:left w:val="none" w:sz="0" w:space="0" w:color="auto"/>
                                            <w:bottom w:val="none" w:sz="0" w:space="0" w:color="auto"/>
                                            <w:right w:val="none" w:sz="0" w:space="0" w:color="auto"/>
                                          </w:divBdr>
                                        </w:div>
                                      </w:divsChild>
                                    </w:div>
                                    <w:div w:id="686641484">
                                      <w:marLeft w:val="0"/>
                                      <w:marRight w:val="0"/>
                                      <w:marTop w:val="0"/>
                                      <w:marBottom w:val="0"/>
                                      <w:divBdr>
                                        <w:top w:val="none" w:sz="0" w:space="0" w:color="auto"/>
                                        <w:left w:val="none" w:sz="0" w:space="0" w:color="auto"/>
                                        <w:bottom w:val="none" w:sz="0" w:space="0" w:color="auto"/>
                                        <w:right w:val="none" w:sz="0" w:space="0" w:color="auto"/>
                                      </w:divBdr>
                                      <w:divsChild>
                                        <w:div w:id="533082844">
                                          <w:marLeft w:val="0"/>
                                          <w:marRight w:val="0"/>
                                          <w:marTop w:val="0"/>
                                          <w:marBottom w:val="0"/>
                                          <w:divBdr>
                                            <w:top w:val="none" w:sz="0" w:space="0" w:color="auto"/>
                                            <w:left w:val="none" w:sz="0" w:space="0" w:color="auto"/>
                                            <w:bottom w:val="none" w:sz="0" w:space="0" w:color="auto"/>
                                            <w:right w:val="none" w:sz="0" w:space="0" w:color="auto"/>
                                          </w:divBdr>
                                        </w:div>
                                      </w:divsChild>
                                    </w:div>
                                    <w:div w:id="282462401">
                                      <w:marLeft w:val="0"/>
                                      <w:marRight w:val="0"/>
                                      <w:marTop w:val="0"/>
                                      <w:marBottom w:val="0"/>
                                      <w:divBdr>
                                        <w:top w:val="none" w:sz="0" w:space="0" w:color="auto"/>
                                        <w:left w:val="none" w:sz="0" w:space="0" w:color="auto"/>
                                        <w:bottom w:val="none" w:sz="0" w:space="0" w:color="auto"/>
                                        <w:right w:val="none" w:sz="0" w:space="0" w:color="auto"/>
                                      </w:divBdr>
                                      <w:divsChild>
                                        <w:div w:id="1661080578">
                                          <w:marLeft w:val="0"/>
                                          <w:marRight w:val="0"/>
                                          <w:marTop w:val="0"/>
                                          <w:marBottom w:val="0"/>
                                          <w:divBdr>
                                            <w:top w:val="none" w:sz="0" w:space="0" w:color="auto"/>
                                            <w:left w:val="none" w:sz="0" w:space="0" w:color="auto"/>
                                            <w:bottom w:val="none" w:sz="0" w:space="0" w:color="auto"/>
                                            <w:right w:val="none" w:sz="0" w:space="0" w:color="auto"/>
                                          </w:divBdr>
                                        </w:div>
                                      </w:divsChild>
                                    </w:div>
                                    <w:div w:id="1434205616">
                                      <w:marLeft w:val="0"/>
                                      <w:marRight w:val="0"/>
                                      <w:marTop w:val="0"/>
                                      <w:marBottom w:val="0"/>
                                      <w:divBdr>
                                        <w:top w:val="none" w:sz="0" w:space="0" w:color="auto"/>
                                        <w:left w:val="none" w:sz="0" w:space="0" w:color="auto"/>
                                        <w:bottom w:val="none" w:sz="0" w:space="0" w:color="auto"/>
                                        <w:right w:val="none" w:sz="0" w:space="0" w:color="auto"/>
                                      </w:divBdr>
                                      <w:divsChild>
                                        <w:div w:id="18742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7650">
                              <w:marLeft w:val="0"/>
                              <w:marRight w:val="0"/>
                              <w:marTop w:val="0"/>
                              <w:marBottom w:val="0"/>
                              <w:divBdr>
                                <w:top w:val="none" w:sz="0" w:space="0" w:color="auto"/>
                                <w:left w:val="none" w:sz="0" w:space="0" w:color="auto"/>
                                <w:bottom w:val="none" w:sz="0" w:space="0" w:color="auto"/>
                                <w:right w:val="none" w:sz="0" w:space="0" w:color="auto"/>
                              </w:divBdr>
                              <w:divsChild>
                                <w:div w:id="2487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73592">
          <w:marLeft w:val="0"/>
          <w:marRight w:val="0"/>
          <w:marTop w:val="0"/>
          <w:marBottom w:val="0"/>
          <w:divBdr>
            <w:top w:val="none" w:sz="0" w:space="0" w:color="auto"/>
            <w:left w:val="none" w:sz="0" w:space="0" w:color="auto"/>
            <w:bottom w:val="none" w:sz="0" w:space="0" w:color="auto"/>
            <w:right w:val="none" w:sz="0" w:space="0" w:color="auto"/>
          </w:divBdr>
          <w:divsChild>
            <w:div w:id="62026262">
              <w:marLeft w:val="0"/>
              <w:marRight w:val="0"/>
              <w:marTop w:val="0"/>
              <w:marBottom w:val="0"/>
              <w:divBdr>
                <w:top w:val="none" w:sz="0" w:space="0" w:color="auto"/>
                <w:left w:val="none" w:sz="0" w:space="0" w:color="auto"/>
                <w:bottom w:val="none" w:sz="0" w:space="0" w:color="auto"/>
                <w:right w:val="none" w:sz="0" w:space="0" w:color="auto"/>
              </w:divBdr>
              <w:divsChild>
                <w:div w:id="477259550">
                  <w:marLeft w:val="0"/>
                  <w:marRight w:val="0"/>
                  <w:marTop w:val="0"/>
                  <w:marBottom w:val="0"/>
                  <w:divBdr>
                    <w:top w:val="none" w:sz="0" w:space="0" w:color="auto"/>
                    <w:left w:val="none" w:sz="0" w:space="0" w:color="auto"/>
                    <w:bottom w:val="none" w:sz="0" w:space="0" w:color="auto"/>
                    <w:right w:val="none" w:sz="0" w:space="0" w:color="auto"/>
                  </w:divBdr>
                  <w:divsChild>
                    <w:div w:id="1275939591">
                      <w:marLeft w:val="0"/>
                      <w:marRight w:val="0"/>
                      <w:marTop w:val="0"/>
                      <w:marBottom w:val="0"/>
                      <w:divBdr>
                        <w:top w:val="none" w:sz="0" w:space="0" w:color="auto"/>
                        <w:left w:val="none" w:sz="0" w:space="0" w:color="auto"/>
                        <w:bottom w:val="none" w:sz="0" w:space="0" w:color="auto"/>
                        <w:right w:val="none" w:sz="0" w:space="0" w:color="auto"/>
                      </w:divBdr>
                    </w:div>
                    <w:div w:id="2016497540">
                      <w:marLeft w:val="0"/>
                      <w:marRight w:val="0"/>
                      <w:marTop w:val="0"/>
                      <w:marBottom w:val="0"/>
                      <w:divBdr>
                        <w:top w:val="none" w:sz="0" w:space="0" w:color="auto"/>
                        <w:left w:val="none" w:sz="0" w:space="0" w:color="auto"/>
                        <w:bottom w:val="none" w:sz="0" w:space="0" w:color="auto"/>
                        <w:right w:val="none" w:sz="0" w:space="0" w:color="auto"/>
                      </w:divBdr>
                      <w:divsChild>
                        <w:div w:id="102384307">
                          <w:marLeft w:val="0"/>
                          <w:marRight w:val="0"/>
                          <w:marTop w:val="0"/>
                          <w:marBottom w:val="0"/>
                          <w:divBdr>
                            <w:top w:val="none" w:sz="0" w:space="0" w:color="auto"/>
                            <w:left w:val="none" w:sz="0" w:space="0" w:color="auto"/>
                            <w:bottom w:val="none" w:sz="0" w:space="0" w:color="auto"/>
                            <w:right w:val="none" w:sz="0" w:space="0" w:color="auto"/>
                          </w:divBdr>
                          <w:divsChild>
                            <w:div w:id="2054191783">
                              <w:marLeft w:val="0"/>
                              <w:marRight w:val="0"/>
                              <w:marTop w:val="0"/>
                              <w:marBottom w:val="0"/>
                              <w:divBdr>
                                <w:top w:val="none" w:sz="0" w:space="0" w:color="auto"/>
                                <w:left w:val="none" w:sz="0" w:space="0" w:color="auto"/>
                                <w:bottom w:val="none" w:sz="0" w:space="0" w:color="auto"/>
                                <w:right w:val="none" w:sz="0" w:space="0" w:color="auto"/>
                              </w:divBdr>
                              <w:divsChild>
                                <w:div w:id="670134556">
                                  <w:marLeft w:val="0"/>
                                  <w:marRight w:val="0"/>
                                  <w:marTop w:val="0"/>
                                  <w:marBottom w:val="0"/>
                                  <w:divBdr>
                                    <w:top w:val="none" w:sz="0" w:space="0" w:color="auto"/>
                                    <w:left w:val="none" w:sz="0" w:space="0" w:color="auto"/>
                                    <w:bottom w:val="none" w:sz="0" w:space="0" w:color="auto"/>
                                    <w:right w:val="none" w:sz="0" w:space="0" w:color="auto"/>
                                  </w:divBdr>
                                  <w:divsChild>
                                    <w:div w:id="1749229851">
                                      <w:marLeft w:val="0"/>
                                      <w:marRight w:val="0"/>
                                      <w:marTop w:val="0"/>
                                      <w:marBottom w:val="0"/>
                                      <w:divBdr>
                                        <w:top w:val="none" w:sz="0" w:space="0" w:color="auto"/>
                                        <w:left w:val="none" w:sz="0" w:space="0" w:color="auto"/>
                                        <w:bottom w:val="none" w:sz="0" w:space="0" w:color="auto"/>
                                        <w:right w:val="none" w:sz="0" w:space="0" w:color="auto"/>
                                      </w:divBdr>
                                      <w:divsChild>
                                        <w:div w:id="997269749">
                                          <w:marLeft w:val="0"/>
                                          <w:marRight w:val="0"/>
                                          <w:marTop w:val="0"/>
                                          <w:marBottom w:val="0"/>
                                          <w:divBdr>
                                            <w:top w:val="none" w:sz="0" w:space="0" w:color="auto"/>
                                            <w:left w:val="none" w:sz="0" w:space="0" w:color="auto"/>
                                            <w:bottom w:val="none" w:sz="0" w:space="0" w:color="auto"/>
                                            <w:right w:val="none" w:sz="0" w:space="0" w:color="auto"/>
                                          </w:divBdr>
                                          <w:divsChild>
                                            <w:div w:id="1859348218">
                                              <w:marLeft w:val="0"/>
                                              <w:marRight w:val="0"/>
                                              <w:marTop w:val="0"/>
                                              <w:marBottom w:val="0"/>
                                              <w:divBdr>
                                                <w:top w:val="none" w:sz="0" w:space="0" w:color="auto"/>
                                                <w:left w:val="none" w:sz="0" w:space="0" w:color="auto"/>
                                                <w:bottom w:val="none" w:sz="0" w:space="0" w:color="auto"/>
                                                <w:right w:val="none" w:sz="0" w:space="0" w:color="auto"/>
                                              </w:divBdr>
                                              <w:divsChild>
                                                <w:div w:id="1338145516">
                                                  <w:marLeft w:val="0"/>
                                                  <w:marRight w:val="0"/>
                                                  <w:marTop w:val="0"/>
                                                  <w:marBottom w:val="0"/>
                                                  <w:divBdr>
                                                    <w:top w:val="none" w:sz="0" w:space="0" w:color="auto"/>
                                                    <w:left w:val="none" w:sz="0" w:space="0" w:color="auto"/>
                                                    <w:bottom w:val="none" w:sz="0" w:space="0" w:color="auto"/>
                                                    <w:right w:val="none" w:sz="0" w:space="0" w:color="auto"/>
                                                  </w:divBdr>
                                                  <w:divsChild>
                                                    <w:div w:id="203105511">
                                                      <w:marLeft w:val="0"/>
                                                      <w:marRight w:val="0"/>
                                                      <w:marTop w:val="0"/>
                                                      <w:marBottom w:val="0"/>
                                                      <w:divBdr>
                                                        <w:top w:val="none" w:sz="0" w:space="0" w:color="auto"/>
                                                        <w:left w:val="none" w:sz="0" w:space="0" w:color="auto"/>
                                                        <w:bottom w:val="none" w:sz="0" w:space="0" w:color="auto"/>
                                                        <w:right w:val="none" w:sz="0" w:space="0" w:color="auto"/>
                                                      </w:divBdr>
                                                      <w:divsChild>
                                                        <w:div w:id="400518212">
                                                          <w:marLeft w:val="0"/>
                                                          <w:marRight w:val="0"/>
                                                          <w:marTop w:val="0"/>
                                                          <w:marBottom w:val="0"/>
                                                          <w:divBdr>
                                                            <w:top w:val="none" w:sz="0" w:space="0" w:color="auto"/>
                                                            <w:left w:val="none" w:sz="0" w:space="0" w:color="auto"/>
                                                            <w:bottom w:val="none" w:sz="0" w:space="0" w:color="auto"/>
                                                            <w:right w:val="none" w:sz="0" w:space="0" w:color="auto"/>
                                                          </w:divBdr>
                                                          <w:divsChild>
                                                            <w:div w:id="2047829623">
                                                              <w:marLeft w:val="0"/>
                                                              <w:marRight w:val="0"/>
                                                              <w:marTop w:val="0"/>
                                                              <w:marBottom w:val="0"/>
                                                              <w:divBdr>
                                                                <w:top w:val="none" w:sz="0" w:space="0" w:color="auto"/>
                                                                <w:left w:val="none" w:sz="0" w:space="0" w:color="auto"/>
                                                                <w:bottom w:val="none" w:sz="0" w:space="0" w:color="auto"/>
                                                                <w:right w:val="none" w:sz="0" w:space="0" w:color="auto"/>
                                                              </w:divBdr>
                                                              <w:divsChild>
                                                                <w:div w:id="989406170">
                                                                  <w:marLeft w:val="0"/>
                                                                  <w:marRight w:val="0"/>
                                                                  <w:marTop w:val="0"/>
                                                                  <w:marBottom w:val="0"/>
                                                                  <w:divBdr>
                                                                    <w:top w:val="none" w:sz="0" w:space="0" w:color="auto"/>
                                                                    <w:left w:val="none" w:sz="0" w:space="0" w:color="auto"/>
                                                                    <w:bottom w:val="none" w:sz="0" w:space="0" w:color="auto"/>
                                                                    <w:right w:val="none" w:sz="0" w:space="0" w:color="auto"/>
                                                                  </w:divBdr>
                                                                  <w:divsChild>
                                                                    <w:div w:id="1891115282">
                                                                      <w:marLeft w:val="0"/>
                                                                      <w:marRight w:val="0"/>
                                                                      <w:marTop w:val="0"/>
                                                                      <w:marBottom w:val="0"/>
                                                                      <w:divBdr>
                                                                        <w:top w:val="none" w:sz="0" w:space="0" w:color="auto"/>
                                                                        <w:left w:val="none" w:sz="0" w:space="0" w:color="auto"/>
                                                                        <w:bottom w:val="none" w:sz="0" w:space="0" w:color="auto"/>
                                                                        <w:right w:val="none" w:sz="0" w:space="0" w:color="auto"/>
                                                                      </w:divBdr>
                                                                      <w:divsChild>
                                                                        <w:div w:id="1955207459">
                                                                          <w:marLeft w:val="0"/>
                                                                          <w:marRight w:val="0"/>
                                                                          <w:marTop w:val="0"/>
                                                                          <w:marBottom w:val="0"/>
                                                                          <w:divBdr>
                                                                            <w:top w:val="none" w:sz="0" w:space="0" w:color="auto"/>
                                                                            <w:left w:val="none" w:sz="0" w:space="0" w:color="auto"/>
                                                                            <w:bottom w:val="none" w:sz="0" w:space="0" w:color="auto"/>
                                                                            <w:right w:val="none" w:sz="0" w:space="0" w:color="auto"/>
                                                                          </w:divBdr>
                                                                          <w:divsChild>
                                                                            <w:div w:id="15973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165104">
          <w:marLeft w:val="0"/>
          <w:marRight w:val="0"/>
          <w:marTop w:val="0"/>
          <w:marBottom w:val="0"/>
          <w:divBdr>
            <w:top w:val="none" w:sz="0" w:space="0" w:color="auto"/>
            <w:left w:val="none" w:sz="0" w:space="0" w:color="auto"/>
            <w:bottom w:val="none" w:sz="0" w:space="0" w:color="auto"/>
            <w:right w:val="none" w:sz="0" w:space="0" w:color="auto"/>
          </w:divBdr>
          <w:divsChild>
            <w:div w:id="513881276">
              <w:marLeft w:val="0"/>
              <w:marRight w:val="0"/>
              <w:marTop w:val="0"/>
              <w:marBottom w:val="0"/>
              <w:divBdr>
                <w:top w:val="none" w:sz="0" w:space="0" w:color="auto"/>
                <w:left w:val="none" w:sz="0" w:space="0" w:color="auto"/>
                <w:bottom w:val="none" w:sz="0" w:space="0" w:color="auto"/>
                <w:right w:val="none" w:sz="0" w:space="0" w:color="auto"/>
              </w:divBdr>
              <w:divsChild>
                <w:div w:id="603071998">
                  <w:marLeft w:val="0"/>
                  <w:marRight w:val="0"/>
                  <w:marTop w:val="0"/>
                  <w:marBottom w:val="0"/>
                  <w:divBdr>
                    <w:top w:val="none" w:sz="0" w:space="0" w:color="auto"/>
                    <w:left w:val="none" w:sz="0" w:space="0" w:color="auto"/>
                    <w:bottom w:val="none" w:sz="0" w:space="0" w:color="auto"/>
                    <w:right w:val="none" w:sz="0" w:space="0" w:color="auto"/>
                  </w:divBdr>
                  <w:divsChild>
                    <w:div w:id="536509313">
                      <w:marLeft w:val="0"/>
                      <w:marRight w:val="0"/>
                      <w:marTop w:val="0"/>
                      <w:marBottom w:val="0"/>
                      <w:divBdr>
                        <w:top w:val="none" w:sz="0" w:space="0" w:color="auto"/>
                        <w:left w:val="none" w:sz="0" w:space="0" w:color="auto"/>
                        <w:bottom w:val="none" w:sz="0" w:space="0" w:color="auto"/>
                        <w:right w:val="none" w:sz="0" w:space="0" w:color="auto"/>
                      </w:divBdr>
                      <w:divsChild>
                        <w:div w:id="1279219052">
                          <w:marLeft w:val="0"/>
                          <w:marRight w:val="0"/>
                          <w:marTop w:val="0"/>
                          <w:marBottom w:val="0"/>
                          <w:divBdr>
                            <w:top w:val="none" w:sz="0" w:space="0" w:color="auto"/>
                            <w:left w:val="none" w:sz="0" w:space="0" w:color="auto"/>
                            <w:bottom w:val="none" w:sz="0" w:space="0" w:color="auto"/>
                            <w:right w:val="none" w:sz="0" w:space="0" w:color="auto"/>
                          </w:divBdr>
                          <w:divsChild>
                            <w:div w:id="125974293">
                              <w:marLeft w:val="0"/>
                              <w:marRight w:val="0"/>
                              <w:marTop w:val="0"/>
                              <w:marBottom w:val="0"/>
                              <w:divBdr>
                                <w:top w:val="none" w:sz="0" w:space="0" w:color="auto"/>
                                <w:left w:val="none" w:sz="0" w:space="0" w:color="auto"/>
                                <w:bottom w:val="none" w:sz="0" w:space="0" w:color="auto"/>
                                <w:right w:val="none" w:sz="0" w:space="0" w:color="auto"/>
                              </w:divBdr>
                              <w:divsChild>
                                <w:div w:id="2050180374">
                                  <w:marLeft w:val="0"/>
                                  <w:marRight w:val="0"/>
                                  <w:marTop w:val="0"/>
                                  <w:marBottom w:val="0"/>
                                  <w:divBdr>
                                    <w:top w:val="none" w:sz="0" w:space="0" w:color="auto"/>
                                    <w:left w:val="none" w:sz="0" w:space="0" w:color="auto"/>
                                    <w:bottom w:val="none" w:sz="0" w:space="0" w:color="auto"/>
                                    <w:right w:val="none" w:sz="0" w:space="0" w:color="auto"/>
                                  </w:divBdr>
                                  <w:divsChild>
                                    <w:div w:id="1175732166">
                                      <w:marLeft w:val="0"/>
                                      <w:marRight w:val="0"/>
                                      <w:marTop w:val="0"/>
                                      <w:marBottom w:val="0"/>
                                      <w:divBdr>
                                        <w:top w:val="none" w:sz="0" w:space="0" w:color="auto"/>
                                        <w:left w:val="none" w:sz="0" w:space="0" w:color="auto"/>
                                        <w:bottom w:val="none" w:sz="0" w:space="0" w:color="auto"/>
                                        <w:right w:val="none" w:sz="0" w:space="0" w:color="auto"/>
                                      </w:divBdr>
                                      <w:divsChild>
                                        <w:div w:id="1393695421">
                                          <w:marLeft w:val="0"/>
                                          <w:marRight w:val="0"/>
                                          <w:marTop w:val="0"/>
                                          <w:marBottom w:val="0"/>
                                          <w:divBdr>
                                            <w:top w:val="none" w:sz="0" w:space="0" w:color="auto"/>
                                            <w:left w:val="none" w:sz="0" w:space="0" w:color="auto"/>
                                            <w:bottom w:val="none" w:sz="0" w:space="0" w:color="auto"/>
                                            <w:right w:val="none" w:sz="0" w:space="0" w:color="auto"/>
                                          </w:divBdr>
                                        </w:div>
                                      </w:divsChild>
                                    </w:div>
                                    <w:div w:id="1619799538">
                                      <w:marLeft w:val="0"/>
                                      <w:marRight w:val="0"/>
                                      <w:marTop w:val="0"/>
                                      <w:marBottom w:val="0"/>
                                      <w:divBdr>
                                        <w:top w:val="none" w:sz="0" w:space="0" w:color="auto"/>
                                        <w:left w:val="none" w:sz="0" w:space="0" w:color="auto"/>
                                        <w:bottom w:val="none" w:sz="0" w:space="0" w:color="auto"/>
                                        <w:right w:val="none" w:sz="0" w:space="0" w:color="auto"/>
                                      </w:divBdr>
                                      <w:divsChild>
                                        <w:div w:id="1009336147">
                                          <w:marLeft w:val="0"/>
                                          <w:marRight w:val="0"/>
                                          <w:marTop w:val="0"/>
                                          <w:marBottom w:val="0"/>
                                          <w:divBdr>
                                            <w:top w:val="none" w:sz="0" w:space="0" w:color="auto"/>
                                            <w:left w:val="none" w:sz="0" w:space="0" w:color="auto"/>
                                            <w:bottom w:val="none" w:sz="0" w:space="0" w:color="auto"/>
                                            <w:right w:val="none" w:sz="0" w:space="0" w:color="auto"/>
                                          </w:divBdr>
                                        </w:div>
                                      </w:divsChild>
                                    </w:div>
                                    <w:div w:id="1824346743">
                                      <w:marLeft w:val="0"/>
                                      <w:marRight w:val="0"/>
                                      <w:marTop w:val="0"/>
                                      <w:marBottom w:val="0"/>
                                      <w:divBdr>
                                        <w:top w:val="none" w:sz="0" w:space="0" w:color="auto"/>
                                        <w:left w:val="none" w:sz="0" w:space="0" w:color="auto"/>
                                        <w:bottom w:val="none" w:sz="0" w:space="0" w:color="auto"/>
                                        <w:right w:val="none" w:sz="0" w:space="0" w:color="auto"/>
                                      </w:divBdr>
                                      <w:divsChild>
                                        <w:div w:id="968782956">
                                          <w:marLeft w:val="0"/>
                                          <w:marRight w:val="0"/>
                                          <w:marTop w:val="0"/>
                                          <w:marBottom w:val="0"/>
                                          <w:divBdr>
                                            <w:top w:val="none" w:sz="0" w:space="0" w:color="auto"/>
                                            <w:left w:val="none" w:sz="0" w:space="0" w:color="auto"/>
                                            <w:bottom w:val="none" w:sz="0" w:space="0" w:color="auto"/>
                                            <w:right w:val="none" w:sz="0" w:space="0" w:color="auto"/>
                                          </w:divBdr>
                                        </w:div>
                                      </w:divsChild>
                                    </w:div>
                                    <w:div w:id="93787578">
                                      <w:marLeft w:val="0"/>
                                      <w:marRight w:val="0"/>
                                      <w:marTop w:val="0"/>
                                      <w:marBottom w:val="0"/>
                                      <w:divBdr>
                                        <w:top w:val="none" w:sz="0" w:space="0" w:color="auto"/>
                                        <w:left w:val="none" w:sz="0" w:space="0" w:color="auto"/>
                                        <w:bottom w:val="none" w:sz="0" w:space="0" w:color="auto"/>
                                        <w:right w:val="none" w:sz="0" w:space="0" w:color="auto"/>
                                      </w:divBdr>
                                      <w:divsChild>
                                        <w:div w:id="751581418">
                                          <w:marLeft w:val="0"/>
                                          <w:marRight w:val="0"/>
                                          <w:marTop w:val="0"/>
                                          <w:marBottom w:val="0"/>
                                          <w:divBdr>
                                            <w:top w:val="none" w:sz="0" w:space="0" w:color="auto"/>
                                            <w:left w:val="none" w:sz="0" w:space="0" w:color="auto"/>
                                            <w:bottom w:val="none" w:sz="0" w:space="0" w:color="auto"/>
                                            <w:right w:val="none" w:sz="0" w:space="0" w:color="auto"/>
                                          </w:divBdr>
                                        </w:div>
                                      </w:divsChild>
                                    </w:div>
                                    <w:div w:id="1045256438">
                                      <w:marLeft w:val="0"/>
                                      <w:marRight w:val="0"/>
                                      <w:marTop w:val="0"/>
                                      <w:marBottom w:val="0"/>
                                      <w:divBdr>
                                        <w:top w:val="none" w:sz="0" w:space="0" w:color="auto"/>
                                        <w:left w:val="none" w:sz="0" w:space="0" w:color="auto"/>
                                        <w:bottom w:val="none" w:sz="0" w:space="0" w:color="auto"/>
                                        <w:right w:val="none" w:sz="0" w:space="0" w:color="auto"/>
                                      </w:divBdr>
                                      <w:divsChild>
                                        <w:div w:id="617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56430">
                              <w:marLeft w:val="0"/>
                              <w:marRight w:val="0"/>
                              <w:marTop w:val="0"/>
                              <w:marBottom w:val="0"/>
                              <w:divBdr>
                                <w:top w:val="none" w:sz="0" w:space="0" w:color="auto"/>
                                <w:left w:val="none" w:sz="0" w:space="0" w:color="auto"/>
                                <w:bottom w:val="none" w:sz="0" w:space="0" w:color="auto"/>
                                <w:right w:val="none" w:sz="0" w:space="0" w:color="auto"/>
                              </w:divBdr>
                              <w:divsChild>
                                <w:div w:id="117070822">
                                  <w:marLeft w:val="0"/>
                                  <w:marRight w:val="0"/>
                                  <w:marTop w:val="0"/>
                                  <w:marBottom w:val="0"/>
                                  <w:divBdr>
                                    <w:top w:val="none" w:sz="0" w:space="0" w:color="auto"/>
                                    <w:left w:val="none" w:sz="0" w:space="0" w:color="auto"/>
                                    <w:bottom w:val="none" w:sz="0" w:space="0" w:color="auto"/>
                                    <w:right w:val="none" w:sz="0" w:space="0" w:color="auto"/>
                                  </w:divBdr>
                                  <w:divsChild>
                                    <w:div w:id="947397489">
                                      <w:marLeft w:val="0"/>
                                      <w:marRight w:val="0"/>
                                      <w:marTop w:val="0"/>
                                      <w:marBottom w:val="0"/>
                                      <w:divBdr>
                                        <w:top w:val="none" w:sz="0" w:space="0" w:color="auto"/>
                                        <w:left w:val="none" w:sz="0" w:space="0" w:color="auto"/>
                                        <w:bottom w:val="none" w:sz="0" w:space="0" w:color="auto"/>
                                        <w:right w:val="none" w:sz="0" w:space="0" w:color="auto"/>
                                      </w:divBdr>
                                    </w:div>
                                    <w:div w:id="1332761242">
                                      <w:marLeft w:val="0"/>
                                      <w:marRight w:val="0"/>
                                      <w:marTop w:val="0"/>
                                      <w:marBottom w:val="0"/>
                                      <w:divBdr>
                                        <w:top w:val="none" w:sz="0" w:space="0" w:color="auto"/>
                                        <w:left w:val="none" w:sz="0" w:space="0" w:color="auto"/>
                                        <w:bottom w:val="none" w:sz="0" w:space="0" w:color="auto"/>
                                        <w:right w:val="none" w:sz="0" w:space="0" w:color="auto"/>
                                      </w:divBdr>
                                      <w:divsChild>
                                        <w:div w:id="1873760787">
                                          <w:marLeft w:val="0"/>
                                          <w:marRight w:val="0"/>
                                          <w:marTop w:val="0"/>
                                          <w:marBottom w:val="0"/>
                                          <w:divBdr>
                                            <w:top w:val="none" w:sz="0" w:space="0" w:color="auto"/>
                                            <w:left w:val="none" w:sz="0" w:space="0" w:color="auto"/>
                                            <w:bottom w:val="none" w:sz="0" w:space="0" w:color="auto"/>
                                            <w:right w:val="none" w:sz="0" w:space="0" w:color="auto"/>
                                          </w:divBdr>
                                          <w:divsChild>
                                            <w:div w:id="1674918061">
                                              <w:marLeft w:val="0"/>
                                              <w:marRight w:val="0"/>
                                              <w:marTop w:val="0"/>
                                              <w:marBottom w:val="0"/>
                                              <w:divBdr>
                                                <w:top w:val="none" w:sz="0" w:space="0" w:color="auto"/>
                                                <w:left w:val="none" w:sz="0" w:space="0" w:color="auto"/>
                                                <w:bottom w:val="none" w:sz="0" w:space="0" w:color="auto"/>
                                                <w:right w:val="none" w:sz="0" w:space="0" w:color="auto"/>
                                              </w:divBdr>
                                              <w:divsChild>
                                                <w:div w:id="1601453953">
                                                  <w:marLeft w:val="0"/>
                                                  <w:marRight w:val="0"/>
                                                  <w:marTop w:val="0"/>
                                                  <w:marBottom w:val="0"/>
                                                  <w:divBdr>
                                                    <w:top w:val="none" w:sz="0" w:space="0" w:color="auto"/>
                                                    <w:left w:val="none" w:sz="0" w:space="0" w:color="auto"/>
                                                    <w:bottom w:val="none" w:sz="0" w:space="0" w:color="auto"/>
                                                    <w:right w:val="none" w:sz="0" w:space="0" w:color="auto"/>
                                                  </w:divBdr>
                                                  <w:divsChild>
                                                    <w:div w:id="559437959">
                                                      <w:marLeft w:val="0"/>
                                                      <w:marRight w:val="0"/>
                                                      <w:marTop w:val="0"/>
                                                      <w:marBottom w:val="0"/>
                                                      <w:divBdr>
                                                        <w:top w:val="none" w:sz="0" w:space="0" w:color="auto"/>
                                                        <w:left w:val="none" w:sz="0" w:space="0" w:color="auto"/>
                                                        <w:bottom w:val="none" w:sz="0" w:space="0" w:color="auto"/>
                                                        <w:right w:val="none" w:sz="0" w:space="0" w:color="auto"/>
                                                      </w:divBdr>
                                                      <w:divsChild>
                                                        <w:div w:id="14366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343362">
                              <w:marLeft w:val="0"/>
                              <w:marRight w:val="0"/>
                              <w:marTop w:val="0"/>
                              <w:marBottom w:val="0"/>
                              <w:divBdr>
                                <w:top w:val="none" w:sz="0" w:space="0" w:color="auto"/>
                                <w:left w:val="none" w:sz="0" w:space="0" w:color="auto"/>
                                <w:bottom w:val="none" w:sz="0" w:space="0" w:color="auto"/>
                                <w:right w:val="none" w:sz="0" w:space="0" w:color="auto"/>
                              </w:divBdr>
                              <w:divsChild>
                                <w:div w:id="5551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741628">
          <w:marLeft w:val="0"/>
          <w:marRight w:val="0"/>
          <w:marTop w:val="0"/>
          <w:marBottom w:val="0"/>
          <w:divBdr>
            <w:top w:val="none" w:sz="0" w:space="0" w:color="auto"/>
            <w:left w:val="none" w:sz="0" w:space="0" w:color="auto"/>
            <w:bottom w:val="none" w:sz="0" w:space="0" w:color="auto"/>
            <w:right w:val="none" w:sz="0" w:space="0" w:color="auto"/>
          </w:divBdr>
          <w:divsChild>
            <w:div w:id="794829107">
              <w:marLeft w:val="0"/>
              <w:marRight w:val="0"/>
              <w:marTop w:val="0"/>
              <w:marBottom w:val="0"/>
              <w:divBdr>
                <w:top w:val="none" w:sz="0" w:space="0" w:color="auto"/>
                <w:left w:val="none" w:sz="0" w:space="0" w:color="auto"/>
                <w:bottom w:val="none" w:sz="0" w:space="0" w:color="auto"/>
                <w:right w:val="none" w:sz="0" w:space="0" w:color="auto"/>
              </w:divBdr>
              <w:divsChild>
                <w:div w:id="1323855147">
                  <w:marLeft w:val="0"/>
                  <w:marRight w:val="0"/>
                  <w:marTop w:val="0"/>
                  <w:marBottom w:val="0"/>
                  <w:divBdr>
                    <w:top w:val="none" w:sz="0" w:space="0" w:color="auto"/>
                    <w:left w:val="none" w:sz="0" w:space="0" w:color="auto"/>
                    <w:bottom w:val="none" w:sz="0" w:space="0" w:color="auto"/>
                    <w:right w:val="none" w:sz="0" w:space="0" w:color="auto"/>
                  </w:divBdr>
                  <w:divsChild>
                    <w:div w:id="1138302320">
                      <w:marLeft w:val="0"/>
                      <w:marRight w:val="0"/>
                      <w:marTop w:val="0"/>
                      <w:marBottom w:val="0"/>
                      <w:divBdr>
                        <w:top w:val="none" w:sz="0" w:space="0" w:color="auto"/>
                        <w:left w:val="none" w:sz="0" w:space="0" w:color="auto"/>
                        <w:bottom w:val="none" w:sz="0" w:space="0" w:color="auto"/>
                        <w:right w:val="none" w:sz="0" w:space="0" w:color="auto"/>
                      </w:divBdr>
                    </w:div>
                    <w:div w:id="528378546">
                      <w:marLeft w:val="0"/>
                      <w:marRight w:val="0"/>
                      <w:marTop w:val="0"/>
                      <w:marBottom w:val="0"/>
                      <w:divBdr>
                        <w:top w:val="none" w:sz="0" w:space="0" w:color="auto"/>
                        <w:left w:val="none" w:sz="0" w:space="0" w:color="auto"/>
                        <w:bottom w:val="none" w:sz="0" w:space="0" w:color="auto"/>
                        <w:right w:val="none" w:sz="0" w:space="0" w:color="auto"/>
                      </w:divBdr>
                      <w:divsChild>
                        <w:div w:id="2024746104">
                          <w:marLeft w:val="0"/>
                          <w:marRight w:val="0"/>
                          <w:marTop w:val="0"/>
                          <w:marBottom w:val="0"/>
                          <w:divBdr>
                            <w:top w:val="none" w:sz="0" w:space="0" w:color="auto"/>
                            <w:left w:val="none" w:sz="0" w:space="0" w:color="auto"/>
                            <w:bottom w:val="none" w:sz="0" w:space="0" w:color="auto"/>
                            <w:right w:val="none" w:sz="0" w:space="0" w:color="auto"/>
                          </w:divBdr>
                          <w:divsChild>
                            <w:div w:id="1677878439">
                              <w:marLeft w:val="0"/>
                              <w:marRight w:val="0"/>
                              <w:marTop w:val="0"/>
                              <w:marBottom w:val="0"/>
                              <w:divBdr>
                                <w:top w:val="none" w:sz="0" w:space="0" w:color="auto"/>
                                <w:left w:val="none" w:sz="0" w:space="0" w:color="auto"/>
                                <w:bottom w:val="none" w:sz="0" w:space="0" w:color="auto"/>
                                <w:right w:val="none" w:sz="0" w:space="0" w:color="auto"/>
                              </w:divBdr>
                              <w:divsChild>
                                <w:div w:id="855654093">
                                  <w:marLeft w:val="0"/>
                                  <w:marRight w:val="0"/>
                                  <w:marTop w:val="0"/>
                                  <w:marBottom w:val="0"/>
                                  <w:divBdr>
                                    <w:top w:val="none" w:sz="0" w:space="0" w:color="auto"/>
                                    <w:left w:val="none" w:sz="0" w:space="0" w:color="auto"/>
                                    <w:bottom w:val="none" w:sz="0" w:space="0" w:color="auto"/>
                                    <w:right w:val="none" w:sz="0" w:space="0" w:color="auto"/>
                                  </w:divBdr>
                                  <w:divsChild>
                                    <w:div w:id="1909143797">
                                      <w:marLeft w:val="0"/>
                                      <w:marRight w:val="0"/>
                                      <w:marTop w:val="0"/>
                                      <w:marBottom w:val="0"/>
                                      <w:divBdr>
                                        <w:top w:val="none" w:sz="0" w:space="0" w:color="auto"/>
                                        <w:left w:val="none" w:sz="0" w:space="0" w:color="auto"/>
                                        <w:bottom w:val="none" w:sz="0" w:space="0" w:color="auto"/>
                                        <w:right w:val="none" w:sz="0" w:space="0" w:color="auto"/>
                                      </w:divBdr>
                                      <w:divsChild>
                                        <w:div w:id="774253250">
                                          <w:marLeft w:val="0"/>
                                          <w:marRight w:val="0"/>
                                          <w:marTop w:val="0"/>
                                          <w:marBottom w:val="0"/>
                                          <w:divBdr>
                                            <w:top w:val="none" w:sz="0" w:space="0" w:color="auto"/>
                                            <w:left w:val="none" w:sz="0" w:space="0" w:color="auto"/>
                                            <w:bottom w:val="none" w:sz="0" w:space="0" w:color="auto"/>
                                            <w:right w:val="none" w:sz="0" w:space="0" w:color="auto"/>
                                          </w:divBdr>
                                          <w:divsChild>
                                            <w:div w:id="17242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7084">
                                      <w:marLeft w:val="0"/>
                                      <w:marRight w:val="0"/>
                                      <w:marTop w:val="0"/>
                                      <w:marBottom w:val="0"/>
                                      <w:divBdr>
                                        <w:top w:val="none" w:sz="0" w:space="0" w:color="auto"/>
                                        <w:left w:val="none" w:sz="0" w:space="0" w:color="auto"/>
                                        <w:bottom w:val="none" w:sz="0" w:space="0" w:color="auto"/>
                                        <w:right w:val="none" w:sz="0" w:space="0" w:color="auto"/>
                                      </w:divBdr>
                                      <w:divsChild>
                                        <w:div w:id="1389718499">
                                          <w:marLeft w:val="0"/>
                                          <w:marRight w:val="0"/>
                                          <w:marTop w:val="0"/>
                                          <w:marBottom w:val="0"/>
                                          <w:divBdr>
                                            <w:top w:val="none" w:sz="0" w:space="0" w:color="auto"/>
                                            <w:left w:val="none" w:sz="0" w:space="0" w:color="auto"/>
                                            <w:bottom w:val="none" w:sz="0" w:space="0" w:color="auto"/>
                                            <w:right w:val="none" w:sz="0" w:space="0" w:color="auto"/>
                                          </w:divBdr>
                                          <w:divsChild>
                                            <w:div w:id="698312340">
                                              <w:marLeft w:val="0"/>
                                              <w:marRight w:val="0"/>
                                              <w:marTop w:val="0"/>
                                              <w:marBottom w:val="0"/>
                                              <w:divBdr>
                                                <w:top w:val="none" w:sz="0" w:space="0" w:color="auto"/>
                                                <w:left w:val="none" w:sz="0" w:space="0" w:color="auto"/>
                                                <w:bottom w:val="none" w:sz="0" w:space="0" w:color="auto"/>
                                                <w:right w:val="none" w:sz="0" w:space="0" w:color="auto"/>
                                              </w:divBdr>
                                            </w:div>
                                            <w:div w:id="1216314752">
                                              <w:marLeft w:val="0"/>
                                              <w:marRight w:val="0"/>
                                              <w:marTop w:val="0"/>
                                              <w:marBottom w:val="0"/>
                                              <w:divBdr>
                                                <w:top w:val="none" w:sz="0" w:space="0" w:color="auto"/>
                                                <w:left w:val="none" w:sz="0" w:space="0" w:color="auto"/>
                                                <w:bottom w:val="none" w:sz="0" w:space="0" w:color="auto"/>
                                                <w:right w:val="none" w:sz="0" w:space="0" w:color="auto"/>
                                              </w:divBdr>
                                              <w:divsChild>
                                                <w:div w:id="592862056">
                                                  <w:marLeft w:val="0"/>
                                                  <w:marRight w:val="0"/>
                                                  <w:marTop w:val="0"/>
                                                  <w:marBottom w:val="0"/>
                                                  <w:divBdr>
                                                    <w:top w:val="none" w:sz="0" w:space="0" w:color="auto"/>
                                                    <w:left w:val="none" w:sz="0" w:space="0" w:color="auto"/>
                                                    <w:bottom w:val="none" w:sz="0" w:space="0" w:color="auto"/>
                                                    <w:right w:val="none" w:sz="0" w:space="0" w:color="auto"/>
                                                  </w:divBdr>
                                                  <w:divsChild>
                                                    <w:div w:id="197595828">
                                                      <w:marLeft w:val="0"/>
                                                      <w:marRight w:val="0"/>
                                                      <w:marTop w:val="0"/>
                                                      <w:marBottom w:val="0"/>
                                                      <w:divBdr>
                                                        <w:top w:val="none" w:sz="0" w:space="0" w:color="auto"/>
                                                        <w:left w:val="none" w:sz="0" w:space="0" w:color="auto"/>
                                                        <w:bottom w:val="none" w:sz="0" w:space="0" w:color="auto"/>
                                                        <w:right w:val="none" w:sz="0" w:space="0" w:color="auto"/>
                                                      </w:divBdr>
                                                      <w:divsChild>
                                                        <w:div w:id="1523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642303">
          <w:marLeft w:val="0"/>
          <w:marRight w:val="0"/>
          <w:marTop w:val="0"/>
          <w:marBottom w:val="0"/>
          <w:divBdr>
            <w:top w:val="none" w:sz="0" w:space="0" w:color="auto"/>
            <w:left w:val="none" w:sz="0" w:space="0" w:color="auto"/>
            <w:bottom w:val="none" w:sz="0" w:space="0" w:color="auto"/>
            <w:right w:val="none" w:sz="0" w:space="0" w:color="auto"/>
          </w:divBdr>
          <w:divsChild>
            <w:div w:id="337732899">
              <w:marLeft w:val="0"/>
              <w:marRight w:val="0"/>
              <w:marTop w:val="0"/>
              <w:marBottom w:val="0"/>
              <w:divBdr>
                <w:top w:val="none" w:sz="0" w:space="0" w:color="auto"/>
                <w:left w:val="none" w:sz="0" w:space="0" w:color="auto"/>
                <w:bottom w:val="none" w:sz="0" w:space="0" w:color="auto"/>
                <w:right w:val="none" w:sz="0" w:space="0" w:color="auto"/>
              </w:divBdr>
              <w:divsChild>
                <w:div w:id="1262838258">
                  <w:marLeft w:val="0"/>
                  <w:marRight w:val="0"/>
                  <w:marTop w:val="0"/>
                  <w:marBottom w:val="0"/>
                  <w:divBdr>
                    <w:top w:val="none" w:sz="0" w:space="0" w:color="auto"/>
                    <w:left w:val="none" w:sz="0" w:space="0" w:color="auto"/>
                    <w:bottom w:val="none" w:sz="0" w:space="0" w:color="auto"/>
                    <w:right w:val="none" w:sz="0" w:space="0" w:color="auto"/>
                  </w:divBdr>
                  <w:divsChild>
                    <w:div w:id="1378972932">
                      <w:marLeft w:val="0"/>
                      <w:marRight w:val="0"/>
                      <w:marTop w:val="0"/>
                      <w:marBottom w:val="0"/>
                      <w:divBdr>
                        <w:top w:val="none" w:sz="0" w:space="0" w:color="auto"/>
                        <w:left w:val="none" w:sz="0" w:space="0" w:color="auto"/>
                        <w:bottom w:val="none" w:sz="0" w:space="0" w:color="auto"/>
                        <w:right w:val="none" w:sz="0" w:space="0" w:color="auto"/>
                      </w:divBdr>
                      <w:divsChild>
                        <w:div w:id="142433959">
                          <w:marLeft w:val="0"/>
                          <w:marRight w:val="0"/>
                          <w:marTop w:val="0"/>
                          <w:marBottom w:val="0"/>
                          <w:divBdr>
                            <w:top w:val="none" w:sz="0" w:space="0" w:color="auto"/>
                            <w:left w:val="none" w:sz="0" w:space="0" w:color="auto"/>
                            <w:bottom w:val="none" w:sz="0" w:space="0" w:color="auto"/>
                            <w:right w:val="none" w:sz="0" w:space="0" w:color="auto"/>
                          </w:divBdr>
                          <w:divsChild>
                            <w:div w:id="1312758175">
                              <w:marLeft w:val="0"/>
                              <w:marRight w:val="0"/>
                              <w:marTop w:val="0"/>
                              <w:marBottom w:val="0"/>
                              <w:divBdr>
                                <w:top w:val="none" w:sz="0" w:space="0" w:color="auto"/>
                                <w:left w:val="none" w:sz="0" w:space="0" w:color="auto"/>
                                <w:bottom w:val="none" w:sz="0" w:space="0" w:color="auto"/>
                                <w:right w:val="none" w:sz="0" w:space="0" w:color="auto"/>
                              </w:divBdr>
                              <w:divsChild>
                                <w:div w:id="78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29804">
          <w:marLeft w:val="0"/>
          <w:marRight w:val="0"/>
          <w:marTop w:val="0"/>
          <w:marBottom w:val="0"/>
          <w:divBdr>
            <w:top w:val="none" w:sz="0" w:space="0" w:color="auto"/>
            <w:left w:val="none" w:sz="0" w:space="0" w:color="auto"/>
            <w:bottom w:val="none" w:sz="0" w:space="0" w:color="auto"/>
            <w:right w:val="none" w:sz="0" w:space="0" w:color="auto"/>
          </w:divBdr>
          <w:divsChild>
            <w:div w:id="983924047">
              <w:marLeft w:val="0"/>
              <w:marRight w:val="0"/>
              <w:marTop w:val="0"/>
              <w:marBottom w:val="0"/>
              <w:divBdr>
                <w:top w:val="none" w:sz="0" w:space="0" w:color="auto"/>
                <w:left w:val="none" w:sz="0" w:space="0" w:color="auto"/>
                <w:bottom w:val="none" w:sz="0" w:space="0" w:color="auto"/>
                <w:right w:val="none" w:sz="0" w:space="0" w:color="auto"/>
              </w:divBdr>
              <w:divsChild>
                <w:div w:id="164712762">
                  <w:marLeft w:val="0"/>
                  <w:marRight w:val="0"/>
                  <w:marTop w:val="0"/>
                  <w:marBottom w:val="0"/>
                  <w:divBdr>
                    <w:top w:val="none" w:sz="0" w:space="0" w:color="auto"/>
                    <w:left w:val="none" w:sz="0" w:space="0" w:color="auto"/>
                    <w:bottom w:val="none" w:sz="0" w:space="0" w:color="auto"/>
                    <w:right w:val="none" w:sz="0" w:space="0" w:color="auto"/>
                  </w:divBdr>
                  <w:divsChild>
                    <w:div w:id="1572034109">
                      <w:marLeft w:val="0"/>
                      <w:marRight w:val="0"/>
                      <w:marTop w:val="0"/>
                      <w:marBottom w:val="0"/>
                      <w:divBdr>
                        <w:top w:val="none" w:sz="0" w:space="0" w:color="auto"/>
                        <w:left w:val="none" w:sz="0" w:space="0" w:color="auto"/>
                        <w:bottom w:val="none" w:sz="0" w:space="0" w:color="auto"/>
                        <w:right w:val="none" w:sz="0" w:space="0" w:color="auto"/>
                      </w:divBdr>
                    </w:div>
                    <w:div w:id="1326586498">
                      <w:marLeft w:val="0"/>
                      <w:marRight w:val="0"/>
                      <w:marTop w:val="0"/>
                      <w:marBottom w:val="0"/>
                      <w:divBdr>
                        <w:top w:val="none" w:sz="0" w:space="0" w:color="auto"/>
                        <w:left w:val="none" w:sz="0" w:space="0" w:color="auto"/>
                        <w:bottom w:val="none" w:sz="0" w:space="0" w:color="auto"/>
                        <w:right w:val="none" w:sz="0" w:space="0" w:color="auto"/>
                      </w:divBdr>
                      <w:divsChild>
                        <w:div w:id="807429499">
                          <w:marLeft w:val="0"/>
                          <w:marRight w:val="0"/>
                          <w:marTop w:val="0"/>
                          <w:marBottom w:val="0"/>
                          <w:divBdr>
                            <w:top w:val="none" w:sz="0" w:space="0" w:color="auto"/>
                            <w:left w:val="none" w:sz="0" w:space="0" w:color="auto"/>
                            <w:bottom w:val="none" w:sz="0" w:space="0" w:color="auto"/>
                            <w:right w:val="none" w:sz="0" w:space="0" w:color="auto"/>
                          </w:divBdr>
                          <w:divsChild>
                            <w:div w:id="181745632">
                              <w:marLeft w:val="0"/>
                              <w:marRight w:val="0"/>
                              <w:marTop w:val="0"/>
                              <w:marBottom w:val="0"/>
                              <w:divBdr>
                                <w:top w:val="none" w:sz="0" w:space="0" w:color="auto"/>
                                <w:left w:val="none" w:sz="0" w:space="0" w:color="auto"/>
                                <w:bottom w:val="none" w:sz="0" w:space="0" w:color="auto"/>
                                <w:right w:val="none" w:sz="0" w:space="0" w:color="auto"/>
                              </w:divBdr>
                              <w:divsChild>
                                <w:div w:id="1402827831">
                                  <w:marLeft w:val="0"/>
                                  <w:marRight w:val="0"/>
                                  <w:marTop w:val="0"/>
                                  <w:marBottom w:val="0"/>
                                  <w:divBdr>
                                    <w:top w:val="none" w:sz="0" w:space="0" w:color="auto"/>
                                    <w:left w:val="none" w:sz="0" w:space="0" w:color="auto"/>
                                    <w:bottom w:val="none" w:sz="0" w:space="0" w:color="auto"/>
                                    <w:right w:val="none" w:sz="0" w:space="0" w:color="auto"/>
                                  </w:divBdr>
                                  <w:divsChild>
                                    <w:div w:id="1940789366">
                                      <w:marLeft w:val="0"/>
                                      <w:marRight w:val="0"/>
                                      <w:marTop w:val="0"/>
                                      <w:marBottom w:val="0"/>
                                      <w:divBdr>
                                        <w:top w:val="none" w:sz="0" w:space="0" w:color="auto"/>
                                        <w:left w:val="none" w:sz="0" w:space="0" w:color="auto"/>
                                        <w:bottom w:val="none" w:sz="0" w:space="0" w:color="auto"/>
                                        <w:right w:val="none" w:sz="0" w:space="0" w:color="auto"/>
                                      </w:divBdr>
                                      <w:divsChild>
                                        <w:div w:id="1917744119">
                                          <w:marLeft w:val="0"/>
                                          <w:marRight w:val="0"/>
                                          <w:marTop w:val="0"/>
                                          <w:marBottom w:val="0"/>
                                          <w:divBdr>
                                            <w:top w:val="none" w:sz="0" w:space="0" w:color="auto"/>
                                            <w:left w:val="none" w:sz="0" w:space="0" w:color="auto"/>
                                            <w:bottom w:val="none" w:sz="0" w:space="0" w:color="auto"/>
                                            <w:right w:val="none" w:sz="0" w:space="0" w:color="auto"/>
                                          </w:divBdr>
                                          <w:divsChild>
                                            <w:div w:id="2974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3435">
                                      <w:marLeft w:val="0"/>
                                      <w:marRight w:val="0"/>
                                      <w:marTop w:val="0"/>
                                      <w:marBottom w:val="0"/>
                                      <w:divBdr>
                                        <w:top w:val="none" w:sz="0" w:space="0" w:color="auto"/>
                                        <w:left w:val="none" w:sz="0" w:space="0" w:color="auto"/>
                                        <w:bottom w:val="none" w:sz="0" w:space="0" w:color="auto"/>
                                        <w:right w:val="none" w:sz="0" w:space="0" w:color="auto"/>
                                      </w:divBdr>
                                      <w:divsChild>
                                        <w:div w:id="495195738">
                                          <w:marLeft w:val="0"/>
                                          <w:marRight w:val="0"/>
                                          <w:marTop w:val="0"/>
                                          <w:marBottom w:val="0"/>
                                          <w:divBdr>
                                            <w:top w:val="none" w:sz="0" w:space="0" w:color="auto"/>
                                            <w:left w:val="none" w:sz="0" w:space="0" w:color="auto"/>
                                            <w:bottom w:val="none" w:sz="0" w:space="0" w:color="auto"/>
                                            <w:right w:val="none" w:sz="0" w:space="0" w:color="auto"/>
                                          </w:divBdr>
                                          <w:divsChild>
                                            <w:div w:id="1818035638">
                                              <w:marLeft w:val="0"/>
                                              <w:marRight w:val="0"/>
                                              <w:marTop w:val="0"/>
                                              <w:marBottom w:val="0"/>
                                              <w:divBdr>
                                                <w:top w:val="none" w:sz="0" w:space="0" w:color="auto"/>
                                                <w:left w:val="none" w:sz="0" w:space="0" w:color="auto"/>
                                                <w:bottom w:val="none" w:sz="0" w:space="0" w:color="auto"/>
                                                <w:right w:val="none" w:sz="0" w:space="0" w:color="auto"/>
                                              </w:divBdr>
                                            </w:div>
                                            <w:div w:id="1523015457">
                                              <w:marLeft w:val="0"/>
                                              <w:marRight w:val="0"/>
                                              <w:marTop w:val="0"/>
                                              <w:marBottom w:val="0"/>
                                              <w:divBdr>
                                                <w:top w:val="none" w:sz="0" w:space="0" w:color="auto"/>
                                                <w:left w:val="none" w:sz="0" w:space="0" w:color="auto"/>
                                                <w:bottom w:val="none" w:sz="0" w:space="0" w:color="auto"/>
                                                <w:right w:val="none" w:sz="0" w:space="0" w:color="auto"/>
                                              </w:divBdr>
                                              <w:divsChild>
                                                <w:div w:id="1167011722">
                                                  <w:marLeft w:val="0"/>
                                                  <w:marRight w:val="0"/>
                                                  <w:marTop w:val="0"/>
                                                  <w:marBottom w:val="0"/>
                                                  <w:divBdr>
                                                    <w:top w:val="none" w:sz="0" w:space="0" w:color="auto"/>
                                                    <w:left w:val="none" w:sz="0" w:space="0" w:color="auto"/>
                                                    <w:bottom w:val="none" w:sz="0" w:space="0" w:color="auto"/>
                                                    <w:right w:val="none" w:sz="0" w:space="0" w:color="auto"/>
                                                  </w:divBdr>
                                                  <w:divsChild>
                                                    <w:div w:id="600839128">
                                                      <w:marLeft w:val="0"/>
                                                      <w:marRight w:val="0"/>
                                                      <w:marTop w:val="0"/>
                                                      <w:marBottom w:val="0"/>
                                                      <w:divBdr>
                                                        <w:top w:val="none" w:sz="0" w:space="0" w:color="auto"/>
                                                        <w:left w:val="none" w:sz="0" w:space="0" w:color="auto"/>
                                                        <w:bottom w:val="none" w:sz="0" w:space="0" w:color="auto"/>
                                                        <w:right w:val="none" w:sz="0" w:space="0" w:color="auto"/>
                                                      </w:divBdr>
                                                      <w:divsChild>
                                                        <w:div w:id="4081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243">
          <w:marLeft w:val="0"/>
          <w:marRight w:val="0"/>
          <w:marTop w:val="0"/>
          <w:marBottom w:val="0"/>
          <w:divBdr>
            <w:top w:val="none" w:sz="0" w:space="0" w:color="auto"/>
            <w:left w:val="none" w:sz="0" w:space="0" w:color="auto"/>
            <w:bottom w:val="none" w:sz="0" w:space="0" w:color="auto"/>
            <w:right w:val="none" w:sz="0" w:space="0" w:color="auto"/>
          </w:divBdr>
          <w:divsChild>
            <w:div w:id="1603800264">
              <w:marLeft w:val="0"/>
              <w:marRight w:val="0"/>
              <w:marTop w:val="0"/>
              <w:marBottom w:val="0"/>
              <w:divBdr>
                <w:top w:val="none" w:sz="0" w:space="0" w:color="auto"/>
                <w:left w:val="none" w:sz="0" w:space="0" w:color="auto"/>
                <w:bottom w:val="none" w:sz="0" w:space="0" w:color="auto"/>
                <w:right w:val="none" w:sz="0" w:space="0" w:color="auto"/>
              </w:divBdr>
              <w:divsChild>
                <w:div w:id="686442106">
                  <w:marLeft w:val="0"/>
                  <w:marRight w:val="0"/>
                  <w:marTop w:val="0"/>
                  <w:marBottom w:val="0"/>
                  <w:divBdr>
                    <w:top w:val="none" w:sz="0" w:space="0" w:color="auto"/>
                    <w:left w:val="none" w:sz="0" w:space="0" w:color="auto"/>
                    <w:bottom w:val="none" w:sz="0" w:space="0" w:color="auto"/>
                    <w:right w:val="none" w:sz="0" w:space="0" w:color="auto"/>
                  </w:divBdr>
                  <w:divsChild>
                    <w:div w:id="218713154">
                      <w:marLeft w:val="0"/>
                      <w:marRight w:val="0"/>
                      <w:marTop w:val="0"/>
                      <w:marBottom w:val="0"/>
                      <w:divBdr>
                        <w:top w:val="none" w:sz="0" w:space="0" w:color="auto"/>
                        <w:left w:val="none" w:sz="0" w:space="0" w:color="auto"/>
                        <w:bottom w:val="none" w:sz="0" w:space="0" w:color="auto"/>
                        <w:right w:val="none" w:sz="0" w:space="0" w:color="auto"/>
                      </w:divBdr>
                      <w:divsChild>
                        <w:div w:id="53436456">
                          <w:marLeft w:val="0"/>
                          <w:marRight w:val="0"/>
                          <w:marTop w:val="0"/>
                          <w:marBottom w:val="0"/>
                          <w:divBdr>
                            <w:top w:val="none" w:sz="0" w:space="0" w:color="auto"/>
                            <w:left w:val="none" w:sz="0" w:space="0" w:color="auto"/>
                            <w:bottom w:val="none" w:sz="0" w:space="0" w:color="auto"/>
                            <w:right w:val="none" w:sz="0" w:space="0" w:color="auto"/>
                          </w:divBdr>
                          <w:divsChild>
                            <w:div w:id="1532232090">
                              <w:marLeft w:val="0"/>
                              <w:marRight w:val="0"/>
                              <w:marTop w:val="0"/>
                              <w:marBottom w:val="0"/>
                              <w:divBdr>
                                <w:top w:val="none" w:sz="0" w:space="0" w:color="auto"/>
                                <w:left w:val="none" w:sz="0" w:space="0" w:color="auto"/>
                                <w:bottom w:val="none" w:sz="0" w:space="0" w:color="auto"/>
                                <w:right w:val="none" w:sz="0" w:space="0" w:color="auto"/>
                              </w:divBdr>
                              <w:divsChild>
                                <w:div w:id="8805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1588">
          <w:marLeft w:val="0"/>
          <w:marRight w:val="0"/>
          <w:marTop w:val="0"/>
          <w:marBottom w:val="0"/>
          <w:divBdr>
            <w:top w:val="none" w:sz="0" w:space="0" w:color="auto"/>
            <w:left w:val="none" w:sz="0" w:space="0" w:color="auto"/>
            <w:bottom w:val="none" w:sz="0" w:space="0" w:color="auto"/>
            <w:right w:val="none" w:sz="0" w:space="0" w:color="auto"/>
          </w:divBdr>
          <w:divsChild>
            <w:div w:id="926308635">
              <w:marLeft w:val="0"/>
              <w:marRight w:val="0"/>
              <w:marTop w:val="0"/>
              <w:marBottom w:val="0"/>
              <w:divBdr>
                <w:top w:val="none" w:sz="0" w:space="0" w:color="auto"/>
                <w:left w:val="none" w:sz="0" w:space="0" w:color="auto"/>
                <w:bottom w:val="none" w:sz="0" w:space="0" w:color="auto"/>
                <w:right w:val="none" w:sz="0" w:space="0" w:color="auto"/>
              </w:divBdr>
              <w:divsChild>
                <w:div w:id="358120401">
                  <w:marLeft w:val="0"/>
                  <w:marRight w:val="0"/>
                  <w:marTop w:val="0"/>
                  <w:marBottom w:val="0"/>
                  <w:divBdr>
                    <w:top w:val="none" w:sz="0" w:space="0" w:color="auto"/>
                    <w:left w:val="none" w:sz="0" w:space="0" w:color="auto"/>
                    <w:bottom w:val="none" w:sz="0" w:space="0" w:color="auto"/>
                    <w:right w:val="none" w:sz="0" w:space="0" w:color="auto"/>
                  </w:divBdr>
                  <w:divsChild>
                    <w:div w:id="57944530">
                      <w:marLeft w:val="0"/>
                      <w:marRight w:val="0"/>
                      <w:marTop w:val="0"/>
                      <w:marBottom w:val="0"/>
                      <w:divBdr>
                        <w:top w:val="none" w:sz="0" w:space="0" w:color="auto"/>
                        <w:left w:val="none" w:sz="0" w:space="0" w:color="auto"/>
                        <w:bottom w:val="none" w:sz="0" w:space="0" w:color="auto"/>
                        <w:right w:val="none" w:sz="0" w:space="0" w:color="auto"/>
                      </w:divBdr>
                    </w:div>
                    <w:div w:id="459538633">
                      <w:marLeft w:val="0"/>
                      <w:marRight w:val="0"/>
                      <w:marTop w:val="0"/>
                      <w:marBottom w:val="0"/>
                      <w:divBdr>
                        <w:top w:val="none" w:sz="0" w:space="0" w:color="auto"/>
                        <w:left w:val="none" w:sz="0" w:space="0" w:color="auto"/>
                        <w:bottom w:val="none" w:sz="0" w:space="0" w:color="auto"/>
                        <w:right w:val="none" w:sz="0" w:space="0" w:color="auto"/>
                      </w:divBdr>
                      <w:divsChild>
                        <w:div w:id="895161710">
                          <w:marLeft w:val="0"/>
                          <w:marRight w:val="0"/>
                          <w:marTop w:val="0"/>
                          <w:marBottom w:val="0"/>
                          <w:divBdr>
                            <w:top w:val="none" w:sz="0" w:space="0" w:color="auto"/>
                            <w:left w:val="none" w:sz="0" w:space="0" w:color="auto"/>
                            <w:bottom w:val="none" w:sz="0" w:space="0" w:color="auto"/>
                            <w:right w:val="none" w:sz="0" w:space="0" w:color="auto"/>
                          </w:divBdr>
                          <w:divsChild>
                            <w:div w:id="1547251466">
                              <w:marLeft w:val="0"/>
                              <w:marRight w:val="0"/>
                              <w:marTop w:val="0"/>
                              <w:marBottom w:val="0"/>
                              <w:divBdr>
                                <w:top w:val="none" w:sz="0" w:space="0" w:color="auto"/>
                                <w:left w:val="none" w:sz="0" w:space="0" w:color="auto"/>
                                <w:bottom w:val="none" w:sz="0" w:space="0" w:color="auto"/>
                                <w:right w:val="none" w:sz="0" w:space="0" w:color="auto"/>
                              </w:divBdr>
                              <w:divsChild>
                                <w:div w:id="697631829">
                                  <w:marLeft w:val="0"/>
                                  <w:marRight w:val="0"/>
                                  <w:marTop w:val="0"/>
                                  <w:marBottom w:val="0"/>
                                  <w:divBdr>
                                    <w:top w:val="none" w:sz="0" w:space="0" w:color="auto"/>
                                    <w:left w:val="none" w:sz="0" w:space="0" w:color="auto"/>
                                    <w:bottom w:val="none" w:sz="0" w:space="0" w:color="auto"/>
                                    <w:right w:val="none" w:sz="0" w:space="0" w:color="auto"/>
                                  </w:divBdr>
                                  <w:divsChild>
                                    <w:div w:id="1609698409">
                                      <w:marLeft w:val="0"/>
                                      <w:marRight w:val="0"/>
                                      <w:marTop w:val="0"/>
                                      <w:marBottom w:val="0"/>
                                      <w:divBdr>
                                        <w:top w:val="none" w:sz="0" w:space="0" w:color="auto"/>
                                        <w:left w:val="none" w:sz="0" w:space="0" w:color="auto"/>
                                        <w:bottom w:val="none" w:sz="0" w:space="0" w:color="auto"/>
                                        <w:right w:val="none" w:sz="0" w:space="0" w:color="auto"/>
                                      </w:divBdr>
                                      <w:divsChild>
                                        <w:div w:id="1212691112">
                                          <w:marLeft w:val="0"/>
                                          <w:marRight w:val="0"/>
                                          <w:marTop w:val="0"/>
                                          <w:marBottom w:val="0"/>
                                          <w:divBdr>
                                            <w:top w:val="none" w:sz="0" w:space="0" w:color="auto"/>
                                            <w:left w:val="none" w:sz="0" w:space="0" w:color="auto"/>
                                            <w:bottom w:val="none" w:sz="0" w:space="0" w:color="auto"/>
                                            <w:right w:val="none" w:sz="0" w:space="0" w:color="auto"/>
                                          </w:divBdr>
                                          <w:divsChild>
                                            <w:div w:id="1433206953">
                                              <w:marLeft w:val="0"/>
                                              <w:marRight w:val="0"/>
                                              <w:marTop w:val="0"/>
                                              <w:marBottom w:val="0"/>
                                              <w:divBdr>
                                                <w:top w:val="none" w:sz="0" w:space="0" w:color="auto"/>
                                                <w:left w:val="none" w:sz="0" w:space="0" w:color="auto"/>
                                                <w:bottom w:val="none" w:sz="0" w:space="0" w:color="auto"/>
                                                <w:right w:val="none" w:sz="0" w:space="0" w:color="auto"/>
                                              </w:divBdr>
                                              <w:divsChild>
                                                <w:div w:id="482939173">
                                                  <w:marLeft w:val="0"/>
                                                  <w:marRight w:val="0"/>
                                                  <w:marTop w:val="0"/>
                                                  <w:marBottom w:val="0"/>
                                                  <w:divBdr>
                                                    <w:top w:val="none" w:sz="0" w:space="0" w:color="auto"/>
                                                    <w:left w:val="none" w:sz="0" w:space="0" w:color="auto"/>
                                                    <w:bottom w:val="none" w:sz="0" w:space="0" w:color="auto"/>
                                                    <w:right w:val="none" w:sz="0" w:space="0" w:color="auto"/>
                                                  </w:divBdr>
                                                  <w:divsChild>
                                                    <w:div w:id="138308496">
                                                      <w:marLeft w:val="0"/>
                                                      <w:marRight w:val="0"/>
                                                      <w:marTop w:val="0"/>
                                                      <w:marBottom w:val="0"/>
                                                      <w:divBdr>
                                                        <w:top w:val="none" w:sz="0" w:space="0" w:color="auto"/>
                                                        <w:left w:val="none" w:sz="0" w:space="0" w:color="auto"/>
                                                        <w:bottom w:val="none" w:sz="0" w:space="0" w:color="auto"/>
                                                        <w:right w:val="none" w:sz="0" w:space="0" w:color="auto"/>
                                                      </w:divBdr>
                                                      <w:divsChild>
                                                        <w:div w:id="1860315042">
                                                          <w:marLeft w:val="0"/>
                                                          <w:marRight w:val="0"/>
                                                          <w:marTop w:val="0"/>
                                                          <w:marBottom w:val="0"/>
                                                          <w:divBdr>
                                                            <w:top w:val="none" w:sz="0" w:space="0" w:color="auto"/>
                                                            <w:left w:val="none" w:sz="0" w:space="0" w:color="auto"/>
                                                            <w:bottom w:val="none" w:sz="0" w:space="0" w:color="auto"/>
                                                            <w:right w:val="none" w:sz="0" w:space="0" w:color="auto"/>
                                                          </w:divBdr>
                                                          <w:divsChild>
                                                            <w:div w:id="1983848510">
                                                              <w:marLeft w:val="0"/>
                                                              <w:marRight w:val="0"/>
                                                              <w:marTop w:val="0"/>
                                                              <w:marBottom w:val="0"/>
                                                              <w:divBdr>
                                                                <w:top w:val="none" w:sz="0" w:space="0" w:color="auto"/>
                                                                <w:left w:val="none" w:sz="0" w:space="0" w:color="auto"/>
                                                                <w:bottom w:val="none" w:sz="0" w:space="0" w:color="auto"/>
                                                                <w:right w:val="none" w:sz="0" w:space="0" w:color="auto"/>
                                                              </w:divBdr>
                                                              <w:divsChild>
                                                                <w:div w:id="1819764006">
                                                                  <w:marLeft w:val="0"/>
                                                                  <w:marRight w:val="0"/>
                                                                  <w:marTop w:val="0"/>
                                                                  <w:marBottom w:val="0"/>
                                                                  <w:divBdr>
                                                                    <w:top w:val="none" w:sz="0" w:space="0" w:color="auto"/>
                                                                    <w:left w:val="none" w:sz="0" w:space="0" w:color="auto"/>
                                                                    <w:bottom w:val="none" w:sz="0" w:space="0" w:color="auto"/>
                                                                    <w:right w:val="none" w:sz="0" w:space="0" w:color="auto"/>
                                                                  </w:divBdr>
                                                                  <w:divsChild>
                                                                    <w:div w:id="354620453">
                                                                      <w:marLeft w:val="0"/>
                                                                      <w:marRight w:val="0"/>
                                                                      <w:marTop w:val="0"/>
                                                                      <w:marBottom w:val="0"/>
                                                                      <w:divBdr>
                                                                        <w:top w:val="none" w:sz="0" w:space="0" w:color="auto"/>
                                                                        <w:left w:val="none" w:sz="0" w:space="0" w:color="auto"/>
                                                                        <w:bottom w:val="none" w:sz="0" w:space="0" w:color="auto"/>
                                                                        <w:right w:val="none" w:sz="0" w:space="0" w:color="auto"/>
                                                                      </w:divBdr>
                                                                      <w:divsChild>
                                                                        <w:div w:id="416051809">
                                                                          <w:marLeft w:val="0"/>
                                                                          <w:marRight w:val="0"/>
                                                                          <w:marTop w:val="0"/>
                                                                          <w:marBottom w:val="0"/>
                                                                          <w:divBdr>
                                                                            <w:top w:val="none" w:sz="0" w:space="0" w:color="auto"/>
                                                                            <w:left w:val="none" w:sz="0" w:space="0" w:color="auto"/>
                                                                            <w:bottom w:val="none" w:sz="0" w:space="0" w:color="auto"/>
                                                                            <w:right w:val="none" w:sz="0" w:space="0" w:color="auto"/>
                                                                          </w:divBdr>
                                                                          <w:divsChild>
                                                                            <w:div w:id="18974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992251">
                                  <w:marLeft w:val="0"/>
                                  <w:marRight w:val="0"/>
                                  <w:marTop w:val="0"/>
                                  <w:marBottom w:val="0"/>
                                  <w:divBdr>
                                    <w:top w:val="none" w:sz="0" w:space="0" w:color="auto"/>
                                    <w:left w:val="none" w:sz="0" w:space="0" w:color="auto"/>
                                    <w:bottom w:val="none" w:sz="0" w:space="0" w:color="auto"/>
                                    <w:right w:val="none" w:sz="0" w:space="0" w:color="auto"/>
                                  </w:divBdr>
                                  <w:divsChild>
                                    <w:div w:id="1188103750">
                                      <w:marLeft w:val="0"/>
                                      <w:marRight w:val="0"/>
                                      <w:marTop w:val="0"/>
                                      <w:marBottom w:val="0"/>
                                      <w:divBdr>
                                        <w:top w:val="none" w:sz="0" w:space="0" w:color="auto"/>
                                        <w:left w:val="none" w:sz="0" w:space="0" w:color="auto"/>
                                        <w:bottom w:val="none" w:sz="0" w:space="0" w:color="auto"/>
                                        <w:right w:val="none" w:sz="0" w:space="0" w:color="auto"/>
                                      </w:divBdr>
                                      <w:divsChild>
                                        <w:div w:id="1923103256">
                                          <w:marLeft w:val="0"/>
                                          <w:marRight w:val="0"/>
                                          <w:marTop w:val="0"/>
                                          <w:marBottom w:val="0"/>
                                          <w:divBdr>
                                            <w:top w:val="none" w:sz="0" w:space="0" w:color="auto"/>
                                            <w:left w:val="none" w:sz="0" w:space="0" w:color="auto"/>
                                            <w:bottom w:val="none" w:sz="0" w:space="0" w:color="auto"/>
                                            <w:right w:val="none" w:sz="0" w:space="0" w:color="auto"/>
                                          </w:divBdr>
                                          <w:divsChild>
                                            <w:div w:id="1163668402">
                                              <w:marLeft w:val="0"/>
                                              <w:marRight w:val="0"/>
                                              <w:marTop w:val="0"/>
                                              <w:marBottom w:val="0"/>
                                              <w:divBdr>
                                                <w:top w:val="none" w:sz="0" w:space="0" w:color="auto"/>
                                                <w:left w:val="none" w:sz="0" w:space="0" w:color="auto"/>
                                                <w:bottom w:val="none" w:sz="0" w:space="0" w:color="auto"/>
                                                <w:right w:val="none" w:sz="0" w:space="0" w:color="auto"/>
                                              </w:divBdr>
                                              <w:divsChild>
                                                <w:div w:id="1498227202">
                                                  <w:marLeft w:val="0"/>
                                                  <w:marRight w:val="0"/>
                                                  <w:marTop w:val="0"/>
                                                  <w:marBottom w:val="0"/>
                                                  <w:divBdr>
                                                    <w:top w:val="none" w:sz="0" w:space="0" w:color="auto"/>
                                                    <w:left w:val="none" w:sz="0" w:space="0" w:color="auto"/>
                                                    <w:bottom w:val="none" w:sz="0" w:space="0" w:color="auto"/>
                                                    <w:right w:val="none" w:sz="0" w:space="0" w:color="auto"/>
                                                  </w:divBdr>
                                                  <w:divsChild>
                                                    <w:div w:id="1531144819">
                                                      <w:marLeft w:val="0"/>
                                                      <w:marRight w:val="0"/>
                                                      <w:marTop w:val="0"/>
                                                      <w:marBottom w:val="0"/>
                                                      <w:divBdr>
                                                        <w:top w:val="none" w:sz="0" w:space="0" w:color="auto"/>
                                                        <w:left w:val="none" w:sz="0" w:space="0" w:color="auto"/>
                                                        <w:bottom w:val="none" w:sz="0" w:space="0" w:color="auto"/>
                                                        <w:right w:val="none" w:sz="0" w:space="0" w:color="auto"/>
                                                      </w:divBdr>
                                                      <w:divsChild>
                                                        <w:div w:id="1082096294">
                                                          <w:marLeft w:val="0"/>
                                                          <w:marRight w:val="0"/>
                                                          <w:marTop w:val="0"/>
                                                          <w:marBottom w:val="0"/>
                                                          <w:divBdr>
                                                            <w:top w:val="none" w:sz="0" w:space="0" w:color="auto"/>
                                                            <w:left w:val="none" w:sz="0" w:space="0" w:color="auto"/>
                                                            <w:bottom w:val="none" w:sz="0" w:space="0" w:color="auto"/>
                                                            <w:right w:val="none" w:sz="0" w:space="0" w:color="auto"/>
                                                          </w:divBdr>
                                                          <w:divsChild>
                                                            <w:div w:id="328220978">
                                                              <w:marLeft w:val="0"/>
                                                              <w:marRight w:val="0"/>
                                                              <w:marTop w:val="0"/>
                                                              <w:marBottom w:val="0"/>
                                                              <w:divBdr>
                                                                <w:top w:val="none" w:sz="0" w:space="0" w:color="auto"/>
                                                                <w:left w:val="none" w:sz="0" w:space="0" w:color="auto"/>
                                                                <w:bottom w:val="none" w:sz="0" w:space="0" w:color="auto"/>
                                                                <w:right w:val="none" w:sz="0" w:space="0" w:color="auto"/>
                                                              </w:divBdr>
                                                              <w:divsChild>
                                                                <w:div w:id="46225948">
                                                                  <w:marLeft w:val="0"/>
                                                                  <w:marRight w:val="0"/>
                                                                  <w:marTop w:val="0"/>
                                                                  <w:marBottom w:val="0"/>
                                                                  <w:divBdr>
                                                                    <w:top w:val="none" w:sz="0" w:space="0" w:color="auto"/>
                                                                    <w:left w:val="none" w:sz="0" w:space="0" w:color="auto"/>
                                                                    <w:bottom w:val="none" w:sz="0" w:space="0" w:color="auto"/>
                                                                    <w:right w:val="none" w:sz="0" w:space="0" w:color="auto"/>
                                                                  </w:divBdr>
                                                                  <w:divsChild>
                                                                    <w:div w:id="1712539243">
                                                                      <w:marLeft w:val="0"/>
                                                                      <w:marRight w:val="0"/>
                                                                      <w:marTop w:val="0"/>
                                                                      <w:marBottom w:val="0"/>
                                                                      <w:divBdr>
                                                                        <w:top w:val="none" w:sz="0" w:space="0" w:color="auto"/>
                                                                        <w:left w:val="none" w:sz="0" w:space="0" w:color="auto"/>
                                                                        <w:bottom w:val="none" w:sz="0" w:space="0" w:color="auto"/>
                                                                        <w:right w:val="none" w:sz="0" w:space="0" w:color="auto"/>
                                                                      </w:divBdr>
                                                                      <w:divsChild>
                                                                        <w:div w:id="688219759">
                                                                          <w:marLeft w:val="0"/>
                                                                          <w:marRight w:val="0"/>
                                                                          <w:marTop w:val="0"/>
                                                                          <w:marBottom w:val="0"/>
                                                                          <w:divBdr>
                                                                            <w:top w:val="none" w:sz="0" w:space="0" w:color="auto"/>
                                                                            <w:left w:val="none" w:sz="0" w:space="0" w:color="auto"/>
                                                                            <w:bottom w:val="none" w:sz="0" w:space="0" w:color="auto"/>
                                                                            <w:right w:val="none" w:sz="0" w:space="0" w:color="auto"/>
                                                                          </w:divBdr>
                                                                          <w:divsChild>
                                                                            <w:div w:id="7081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208022">
          <w:marLeft w:val="0"/>
          <w:marRight w:val="0"/>
          <w:marTop w:val="0"/>
          <w:marBottom w:val="0"/>
          <w:divBdr>
            <w:top w:val="none" w:sz="0" w:space="0" w:color="auto"/>
            <w:left w:val="none" w:sz="0" w:space="0" w:color="auto"/>
            <w:bottom w:val="none" w:sz="0" w:space="0" w:color="auto"/>
            <w:right w:val="none" w:sz="0" w:space="0" w:color="auto"/>
          </w:divBdr>
          <w:divsChild>
            <w:div w:id="426081659">
              <w:marLeft w:val="0"/>
              <w:marRight w:val="0"/>
              <w:marTop w:val="0"/>
              <w:marBottom w:val="0"/>
              <w:divBdr>
                <w:top w:val="none" w:sz="0" w:space="0" w:color="auto"/>
                <w:left w:val="none" w:sz="0" w:space="0" w:color="auto"/>
                <w:bottom w:val="none" w:sz="0" w:space="0" w:color="auto"/>
                <w:right w:val="none" w:sz="0" w:space="0" w:color="auto"/>
              </w:divBdr>
              <w:divsChild>
                <w:div w:id="1475833918">
                  <w:marLeft w:val="0"/>
                  <w:marRight w:val="0"/>
                  <w:marTop w:val="0"/>
                  <w:marBottom w:val="0"/>
                  <w:divBdr>
                    <w:top w:val="none" w:sz="0" w:space="0" w:color="auto"/>
                    <w:left w:val="none" w:sz="0" w:space="0" w:color="auto"/>
                    <w:bottom w:val="none" w:sz="0" w:space="0" w:color="auto"/>
                    <w:right w:val="none" w:sz="0" w:space="0" w:color="auto"/>
                  </w:divBdr>
                  <w:divsChild>
                    <w:div w:id="249588455">
                      <w:marLeft w:val="0"/>
                      <w:marRight w:val="0"/>
                      <w:marTop w:val="0"/>
                      <w:marBottom w:val="0"/>
                      <w:divBdr>
                        <w:top w:val="none" w:sz="0" w:space="0" w:color="auto"/>
                        <w:left w:val="none" w:sz="0" w:space="0" w:color="auto"/>
                        <w:bottom w:val="none" w:sz="0" w:space="0" w:color="auto"/>
                        <w:right w:val="none" w:sz="0" w:space="0" w:color="auto"/>
                      </w:divBdr>
                      <w:divsChild>
                        <w:div w:id="1515537283">
                          <w:marLeft w:val="0"/>
                          <w:marRight w:val="0"/>
                          <w:marTop w:val="0"/>
                          <w:marBottom w:val="0"/>
                          <w:divBdr>
                            <w:top w:val="none" w:sz="0" w:space="0" w:color="auto"/>
                            <w:left w:val="none" w:sz="0" w:space="0" w:color="auto"/>
                            <w:bottom w:val="none" w:sz="0" w:space="0" w:color="auto"/>
                            <w:right w:val="none" w:sz="0" w:space="0" w:color="auto"/>
                          </w:divBdr>
                          <w:divsChild>
                            <w:div w:id="1549105025">
                              <w:marLeft w:val="0"/>
                              <w:marRight w:val="0"/>
                              <w:marTop w:val="0"/>
                              <w:marBottom w:val="0"/>
                              <w:divBdr>
                                <w:top w:val="none" w:sz="0" w:space="0" w:color="auto"/>
                                <w:left w:val="none" w:sz="0" w:space="0" w:color="auto"/>
                                <w:bottom w:val="none" w:sz="0" w:space="0" w:color="auto"/>
                                <w:right w:val="none" w:sz="0" w:space="0" w:color="auto"/>
                              </w:divBdr>
                              <w:divsChild>
                                <w:div w:id="428085301">
                                  <w:marLeft w:val="0"/>
                                  <w:marRight w:val="0"/>
                                  <w:marTop w:val="0"/>
                                  <w:marBottom w:val="0"/>
                                  <w:divBdr>
                                    <w:top w:val="none" w:sz="0" w:space="0" w:color="auto"/>
                                    <w:left w:val="none" w:sz="0" w:space="0" w:color="auto"/>
                                    <w:bottom w:val="none" w:sz="0" w:space="0" w:color="auto"/>
                                    <w:right w:val="none" w:sz="0" w:space="0" w:color="auto"/>
                                  </w:divBdr>
                                  <w:divsChild>
                                    <w:div w:id="1267037203">
                                      <w:marLeft w:val="0"/>
                                      <w:marRight w:val="0"/>
                                      <w:marTop w:val="0"/>
                                      <w:marBottom w:val="0"/>
                                      <w:divBdr>
                                        <w:top w:val="none" w:sz="0" w:space="0" w:color="auto"/>
                                        <w:left w:val="none" w:sz="0" w:space="0" w:color="auto"/>
                                        <w:bottom w:val="none" w:sz="0" w:space="0" w:color="auto"/>
                                        <w:right w:val="none" w:sz="0" w:space="0" w:color="auto"/>
                                      </w:divBdr>
                                      <w:divsChild>
                                        <w:div w:id="6974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49133">
                              <w:marLeft w:val="0"/>
                              <w:marRight w:val="0"/>
                              <w:marTop w:val="0"/>
                              <w:marBottom w:val="0"/>
                              <w:divBdr>
                                <w:top w:val="none" w:sz="0" w:space="0" w:color="auto"/>
                                <w:left w:val="none" w:sz="0" w:space="0" w:color="auto"/>
                                <w:bottom w:val="none" w:sz="0" w:space="0" w:color="auto"/>
                                <w:right w:val="none" w:sz="0" w:space="0" w:color="auto"/>
                              </w:divBdr>
                              <w:divsChild>
                                <w:div w:id="12576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6597">
          <w:marLeft w:val="0"/>
          <w:marRight w:val="0"/>
          <w:marTop w:val="0"/>
          <w:marBottom w:val="0"/>
          <w:divBdr>
            <w:top w:val="none" w:sz="0" w:space="0" w:color="auto"/>
            <w:left w:val="none" w:sz="0" w:space="0" w:color="auto"/>
            <w:bottom w:val="none" w:sz="0" w:space="0" w:color="auto"/>
            <w:right w:val="none" w:sz="0" w:space="0" w:color="auto"/>
          </w:divBdr>
          <w:divsChild>
            <w:div w:id="1740981206">
              <w:marLeft w:val="0"/>
              <w:marRight w:val="0"/>
              <w:marTop w:val="0"/>
              <w:marBottom w:val="0"/>
              <w:divBdr>
                <w:top w:val="none" w:sz="0" w:space="0" w:color="auto"/>
                <w:left w:val="none" w:sz="0" w:space="0" w:color="auto"/>
                <w:bottom w:val="none" w:sz="0" w:space="0" w:color="auto"/>
                <w:right w:val="none" w:sz="0" w:space="0" w:color="auto"/>
              </w:divBdr>
              <w:divsChild>
                <w:div w:id="291205748">
                  <w:marLeft w:val="0"/>
                  <w:marRight w:val="0"/>
                  <w:marTop w:val="0"/>
                  <w:marBottom w:val="0"/>
                  <w:divBdr>
                    <w:top w:val="none" w:sz="0" w:space="0" w:color="auto"/>
                    <w:left w:val="none" w:sz="0" w:space="0" w:color="auto"/>
                    <w:bottom w:val="none" w:sz="0" w:space="0" w:color="auto"/>
                    <w:right w:val="none" w:sz="0" w:space="0" w:color="auto"/>
                  </w:divBdr>
                  <w:divsChild>
                    <w:div w:id="1685279383">
                      <w:marLeft w:val="0"/>
                      <w:marRight w:val="0"/>
                      <w:marTop w:val="0"/>
                      <w:marBottom w:val="0"/>
                      <w:divBdr>
                        <w:top w:val="none" w:sz="0" w:space="0" w:color="auto"/>
                        <w:left w:val="none" w:sz="0" w:space="0" w:color="auto"/>
                        <w:bottom w:val="none" w:sz="0" w:space="0" w:color="auto"/>
                        <w:right w:val="none" w:sz="0" w:space="0" w:color="auto"/>
                      </w:divBdr>
                      <w:divsChild>
                        <w:div w:id="338000577">
                          <w:marLeft w:val="0"/>
                          <w:marRight w:val="0"/>
                          <w:marTop w:val="0"/>
                          <w:marBottom w:val="0"/>
                          <w:divBdr>
                            <w:top w:val="none" w:sz="0" w:space="0" w:color="auto"/>
                            <w:left w:val="none" w:sz="0" w:space="0" w:color="auto"/>
                            <w:bottom w:val="none" w:sz="0" w:space="0" w:color="auto"/>
                            <w:right w:val="none" w:sz="0" w:space="0" w:color="auto"/>
                          </w:divBdr>
                          <w:divsChild>
                            <w:div w:id="1104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5743">
          <w:marLeft w:val="0"/>
          <w:marRight w:val="0"/>
          <w:marTop w:val="0"/>
          <w:marBottom w:val="0"/>
          <w:divBdr>
            <w:top w:val="none" w:sz="0" w:space="0" w:color="auto"/>
            <w:left w:val="none" w:sz="0" w:space="0" w:color="auto"/>
            <w:bottom w:val="none" w:sz="0" w:space="0" w:color="auto"/>
            <w:right w:val="none" w:sz="0" w:space="0" w:color="auto"/>
          </w:divBdr>
          <w:divsChild>
            <w:div w:id="1044712153">
              <w:marLeft w:val="0"/>
              <w:marRight w:val="0"/>
              <w:marTop w:val="0"/>
              <w:marBottom w:val="0"/>
              <w:divBdr>
                <w:top w:val="none" w:sz="0" w:space="0" w:color="auto"/>
                <w:left w:val="none" w:sz="0" w:space="0" w:color="auto"/>
                <w:bottom w:val="none" w:sz="0" w:space="0" w:color="auto"/>
                <w:right w:val="none" w:sz="0" w:space="0" w:color="auto"/>
              </w:divBdr>
              <w:divsChild>
                <w:div w:id="1175026882">
                  <w:marLeft w:val="0"/>
                  <w:marRight w:val="0"/>
                  <w:marTop w:val="0"/>
                  <w:marBottom w:val="0"/>
                  <w:divBdr>
                    <w:top w:val="none" w:sz="0" w:space="0" w:color="auto"/>
                    <w:left w:val="none" w:sz="0" w:space="0" w:color="auto"/>
                    <w:bottom w:val="none" w:sz="0" w:space="0" w:color="auto"/>
                    <w:right w:val="none" w:sz="0" w:space="0" w:color="auto"/>
                  </w:divBdr>
                  <w:divsChild>
                    <w:div w:id="1252394857">
                      <w:marLeft w:val="0"/>
                      <w:marRight w:val="0"/>
                      <w:marTop w:val="0"/>
                      <w:marBottom w:val="0"/>
                      <w:divBdr>
                        <w:top w:val="none" w:sz="0" w:space="0" w:color="auto"/>
                        <w:left w:val="none" w:sz="0" w:space="0" w:color="auto"/>
                        <w:bottom w:val="none" w:sz="0" w:space="0" w:color="auto"/>
                        <w:right w:val="none" w:sz="0" w:space="0" w:color="auto"/>
                      </w:divBdr>
                      <w:divsChild>
                        <w:div w:id="691031865">
                          <w:marLeft w:val="0"/>
                          <w:marRight w:val="0"/>
                          <w:marTop w:val="0"/>
                          <w:marBottom w:val="0"/>
                          <w:divBdr>
                            <w:top w:val="none" w:sz="0" w:space="0" w:color="auto"/>
                            <w:left w:val="none" w:sz="0" w:space="0" w:color="auto"/>
                            <w:bottom w:val="none" w:sz="0" w:space="0" w:color="auto"/>
                            <w:right w:val="none" w:sz="0" w:space="0" w:color="auto"/>
                          </w:divBdr>
                          <w:divsChild>
                            <w:div w:id="612055428">
                              <w:marLeft w:val="0"/>
                              <w:marRight w:val="0"/>
                              <w:marTop w:val="0"/>
                              <w:marBottom w:val="0"/>
                              <w:divBdr>
                                <w:top w:val="none" w:sz="0" w:space="0" w:color="auto"/>
                                <w:left w:val="none" w:sz="0" w:space="0" w:color="auto"/>
                                <w:bottom w:val="none" w:sz="0" w:space="0" w:color="auto"/>
                                <w:right w:val="none" w:sz="0" w:space="0" w:color="auto"/>
                              </w:divBdr>
                              <w:divsChild>
                                <w:div w:id="1910072204">
                                  <w:marLeft w:val="0"/>
                                  <w:marRight w:val="0"/>
                                  <w:marTop w:val="0"/>
                                  <w:marBottom w:val="0"/>
                                  <w:divBdr>
                                    <w:top w:val="none" w:sz="0" w:space="0" w:color="auto"/>
                                    <w:left w:val="none" w:sz="0" w:space="0" w:color="auto"/>
                                    <w:bottom w:val="none" w:sz="0" w:space="0" w:color="auto"/>
                                    <w:right w:val="none" w:sz="0" w:space="0" w:color="auto"/>
                                  </w:divBdr>
                                  <w:divsChild>
                                    <w:div w:id="1920285185">
                                      <w:marLeft w:val="0"/>
                                      <w:marRight w:val="0"/>
                                      <w:marTop w:val="0"/>
                                      <w:marBottom w:val="0"/>
                                      <w:divBdr>
                                        <w:top w:val="none" w:sz="0" w:space="0" w:color="auto"/>
                                        <w:left w:val="none" w:sz="0" w:space="0" w:color="auto"/>
                                        <w:bottom w:val="none" w:sz="0" w:space="0" w:color="auto"/>
                                        <w:right w:val="none" w:sz="0" w:space="0" w:color="auto"/>
                                      </w:divBdr>
                                      <w:divsChild>
                                        <w:div w:id="2117367052">
                                          <w:marLeft w:val="0"/>
                                          <w:marRight w:val="0"/>
                                          <w:marTop w:val="0"/>
                                          <w:marBottom w:val="0"/>
                                          <w:divBdr>
                                            <w:top w:val="none" w:sz="0" w:space="0" w:color="auto"/>
                                            <w:left w:val="none" w:sz="0" w:space="0" w:color="auto"/>
                                            <w:bottom w:val="none" w:sz="0" w:space="0" w:color="auto"/>
                                            <w:right w:val="none" w:sz="0" w:space="0" w:color="auto"/>
                                          </w:divBdr>
                                        </w:div>
                                      </w:divsChild>
                                    </w:div>
                                    <w:div w:id="332033903">
                                      <w:marLeft w:val="0"/>
                                      <w:marRight w:val="0"/>
                                      <w:marTop w:val="0"/>
                                      <w:marBottom w:val="0"/>
                                      <w:divBdr>
                                        <w:top w:val="none" w:sz="0" w:space="0" w:color="auto"/>
                                        <w:left w:val="none" w:sz="0" w:space="0" w:color="auto"/>
                                        <w:bottom w:val="none" w:sz="0" w:space="0" w:color="auto"/>
                                        <w:right w:val="none" w:sz="0" w:space="0" w:color="auto"/>
                                      </w:divBdr>
                                      <w:divsChild>
                                        <w:div w:id="1305114316">
                                          <w:marLeft w:val="0"/>
                                          <w:marRight w:val="0"/>
                                          <w:marTop w:val="0"/>
                                          <w:marBottom w:val="0"/>
                                          <w:divBdr>
                                            <w:top w:val="none" w:sz="0" w:space="0" w:color="auto"/>
                                            <w:left w:val="none" w:sz="0" w:space="0" w:color="auto"/>
                                            <w:bottom w:val="none" w:sz="0" w:space="0" w:color="auto"/>
                                            <w:right w:val="none" w:sz="0" w:space="0" w:color="auto"/>
                                          </w:divBdr>
                                        </w:div>
                                      </w:divsChild>
                                    </w:div>
                                    <w:div w:id="1719553790">
                                      <w:marLeft w:val="0"/>
                                      <w:marRight w:val="0"/>
                                      <w:marTop w:val="0"/>
                                      <w:marBottom w:val="0"/>
                                      <w:divBdr>
                                        <w:top w:val="none" w:sz="0" w:space="0" w:color="auto"/>
                                        <w:left w:val="none" w:sz="0" w:space="0" w:color="auto"/>
                                        <w:bottom w:val="none" w:sz="0" w:space="0" w:color="auto"/>
                                        <w:right w:val="none" w:sz="0" w:space="0" w:color="auto"/>
                                      </w:divBdr>
                                      <w:divsChild>
                                        <w:div w:id="493450908">
                                          <w:marLeft w:val="0"/>
                                          <w:marRight w:val="0"/>
                                          <w:marTop w:val="0"/>
                                          <w:marBottom w:val="0"/>
                                          <w:divBdr>
                                            <w:top w:val="none" w:sz="0" w:space="0" w:color="auto"/>
                                            <w:left w:val="none" w:sz="0" w:space="0" w:color="auto"/>
                                            <w:bottom w:val="none" w:sz="0" w:space="0" w:color="auto"/>
                                            <w:right w:val="none" w:sz="0" w:space="0" w:color="auto"/>
                                          </w:divBdr>
                                        </w:div>
                                      </w:divsChild>
                                    </w:div>
                                    <w:div w:id="1657034793">
                                      <w:marLeft w:val="0"/>
                                      <w:marRight w:val="0"/>
                                      <w:marTop w:val="0"/>
                                      <w:marBottom w:val="0"/>
                                      <w:divBdr>
                                        <w:top w:val="none" w:sz="0" w:space="0" w:color="auto"/>
                                        <w:left w:val="none" w:sz="0" w:space="0" w:color="auto"/>
                                        <w:bottom w:val="none" w:sz="0" w:space="0" w:color="auto"/>
                                        <w:right w:val="none" w:sz="0" w:space="0" w:color="auto"/>
                                      </w:divBdr>
                                      <w:divsChild>
                                        <w:div w:id="275021322">
                                          <w:marLeft w:val="0"/>
                                          <w:marRight w:val="0"/>
                                          <w:marTop w:val="0"/>
                                          <w:marBottom w:val="0"/>
                                          <w:divBdr>
                                            <w:top w:val="none" w:sz="0" w:space="0" w:color="auto"/>
                                            <w:left w:val="none" w:sz="0" w:space="0" w:color="auto"/>
                                            <w:bottom w:val="none" w:sz="0" w:space="0" w:color="auto"/>
                                            <w:right w:val="none" w:sz="0" w:space="0" w:color="auto"/>
                                          </w:divBdr>
                                        </w:div>
                                      </w:divsChild>
                                    </w:div>
                                    <w:div w:id="406461064">
                                      <w:marLeft w:val="0"/>
                                      <w:marRight w:val="0"/>
                                      <w:marTop w:val="0"/>
                                      <w:marBottom w:val="0"/>
                                      <w:divBdr>
                                        <w:top w:val="none" w:sz="0" w:space="0" w:color="auto"/>
                                        <w:left w:val="none" w:sz="0" w:space="0" w:color="auto"/>
                                        <w:bottom w:val="none" w:sz="0" w:space="0" w:color="auto"/>
                                        <w:right w:val="none" w:sz="0" w:space="0" w:color="auto"/>
                                      </w:divBdr>
                                      <w:divsChild>
                                        <w:div w:id="9239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9896">
                              <w:marLeft w:val="0"/>
                              <w:marRight w:val="0"/>
                              <w:marTop w:val="0"/>
                              <w:marBottom w:val="0"/>
                              <w:divBdr>
                                <w:top w:val="none" w:sz="0" w:space="0" w:color="auto"/>
                                <w:left w:val="none" w:sz="0" w:space="0" w:color="auto"/>
                                <w:bottom w:val="none" w:sz="0" w:space="0" w:color="auto"/>
                                <w:right w:val="none" w:sz="0" w:space="0" w:color="auto"/>
                              </w:divBdr>
                              <w:divsChild>
                                <w:div w:id="3751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580829">
          <w:marLeft w:val="0"/>
          <w:marRight w:val="0"/>
          <w:marTop w:val="0"/>
          <w:marBottom w:val="0"/>
          <w:divBdr>
            <w:top w:val="none" w:sz="0" w:space="0" w:color="auto"/>
            <w:left w:val="none" w:sz="0" w:space="0" w:color="auto"/>
            <w:bottom w:val="none" w:sz="0" w:space="0" w:color="auto"/>
            <w:right w:val="none" w:sz="0" w:space="0" w:color="auto"/>
          </w:divBdr>
          <w:divsChild>
            <w:div w:id="1316565196">
              <w:marLeft w:val="0"/>
              <w:marRight w:val="0"/>
              <w:marTop w:val="0"/>
              <w:marBottom w:val="0"/>
              <w:divBdr>
                <w:top w:val="none" w:sz="0" w:space="0" w:color="auto"/>
                <w:left w:val="none" w:sz="0" w:space="0" w:color="auto"/>
                <w:bottom w:val="none" w:sz="0" w:space="0" w:color="auto"/>
                <w:right w:val="none" w:sz="0" w:space="0" w:color="auto"/>
              </w:divBdr>
              <w:divsChild>
                <w:div w:id="81606755">
                  <w:marLeft w:val="0"/>
                  <w:marRight w:val="0"/>
                  <w:marTop w:val="0"/>
                  <w:marBottom w:val="0"/>
                  <w:divBdr>
                    <w:top w:val="none" w:sz="0" w:space="0" w:color="auto"/>
                    <w:left w:val="none" w:sz="0" w:space="0" w:color="auto"/>
                    <w:bottom w:val="none" w:sz="0" w:space="0" w:color="auto"/>
                    <w:right w:val="none" w:sz="0" w:space="0" w:color="auto"/>
                  </w:divBdr>
                  <w:divsChild>
                    <w:div w:id="382214498">
                      <w:marLeft w:val="0"/>
                      <w:marRight w:val="0"/>
                      <w:marTop w:val="0"/>
                      <w:marBottom w:val="0"/>
                      <w:divBdr>
                        <w:top w:val="none" w:sz="0" w:space="0" w:color="auto"/>
                        <w:left w:val="none" w:sz="0" w:space="0" w:color="auto"/>
                        <w:bottom w:val="none" w:sz="0" w:space="0" w:color="auto"/>
                        <w:right w:val="none" w:sz="0" w:space="0" w:color="auto"/>
                      </w:divBdr>
                    </w:div>
                    <w:div w:id="729697896">
                      <w:marLeft w:val="0"/>
                      <w:marRight w:val="0"/>
                      <w:marTop w:val="0"/>
                      <w:marBottom w:val="0"/>
                      <w:divBdr>
                        <w:top w:val="none" w:sz="0" w:space="0" w:color="auto"/>
                        <w:left w:val="none" w:sz="0" w:space="0" w:color="auto"/>
                        <w:bottom w:val="none" w:sz="0" w:space="0" w:color="auto"/>
                        <w:right w:val="none" w:sz="0" w:space="0" w:color="auto"/>
                      </w:divBdr>
                      <w:divsChild>
                        <w:div w:id="598371450">
                          <w:marLeft w:val="0"/>
                          <w:marRight w:val="0"/>
                          <w:marTop w:val="0"/>
                          <w:marBottom w:val="0"/>
                          <w:divBdr>
                            <w:top w:val="none" w:sz="0" w:space="0" w:color="auto"/>
                            <w:left w:val="none" w:sz="0" w:space="0" w:color="auto"/>
                            <w:bottom w:val="none" w:sz="0" w:space="0" w:color="auto"/>
                            <w:right w:val="none" w:sz="0" w:space="0" w:color="auto"/>
                          </w:divBdr>
                          <w:divsChild>
                            <w:div w:id="695546444">
                              <w:marLeft w:val="0"/>
                              <w:marRight w:val="0"/>
                              <w:marTop w:val="0"/>
                              <w:marBottom w:val="0"/>
                              <w:divBdr>
                                <w:top w:val="none" w:sz="0" w:space="0" w:color="auto"/>
                                <w:left w:val="none" w:sz="0" w:space="0" w:color="auto"/>
                                <w:bottom w:val="none" w:sz="0" w:space="0" w:color="auto"/>
                                <w:right w:val="none" w:sz="0" w:space="0" w:color="auto"/>
                              </w:divBdr>
                              <w:divsChild>
                                <w:div w:id="902832455">
                                  <w:marLeft w:val="0"/>
                                  <w:marRight w:val="0"/>
                                  <w:marTop w:val="0"/>
                                  <w:marBottom w:val="0"/>
                                  <w:divBdr>
                                    <w:top w:val="none" w:sz="0" w:space="0" w:color="auto"/>
                                    <w:left w:val="none" w:sz="0" w:space="0" w:color="auto"/>
                                    <w:bottom w:val="none" w:sz="0" w:space="0" w:color="auto"/>
                                    <w:right w:val="none" w:sz="0" w:space="0" w:color="auto"/>
                                  </w:divBdr>
                                  <w:divsChild>
                                    <w:div w:id="35663773">
                                      <w:marLeft w:val="0"/>
                                      <w:marRight w:val="0"/>
                                      <w:marTop w:val="0"/>
                                      <w:marBottom w:val="0"/>
                                      <w:divBdr>
                                        <w:top w:val="none" w:sz="0" w:space="0" w:color="auto"/>
                                        <w:left w:val="none" w:sz="0" w:space="0" w:color="auto"/>
                                        <w:bottom w:val="none" w:sz="0" w:space="0" w:color="auto"/>
                                        <w:right w:val="none" w:sz="0" w:space="0" w:color="auto"/>
                                      </w:divBdr>
                                      <w:divsChild>
                                        <w:div w:id="1264845127">
                                          <w:marLeft w:val="0"/>
                                          <w:marRight w:val="0"/>
                                          <w:marTop w:val="0"/>
                                          <w:marBottom w:val="0"/>
                                          <w:divBdr>
                                            <w:top w:val="none" w:sz="0" w:space="0" w:color="auto"/>
                                            <w:left w:val="none" w:sz="0" w:space="0" w:color="auto"/>
                                            <w:bottom w:val="none" w:sz="0" w:space="0" w:color="auto"/>
                                            <w:right w:val="none" w:sz="0" w:space="0" w:color="auto"/>
                                          </w:divBdr>
                                          <w:divsChild>
                                            <w:div w:id="291449287">
                                              <w:marLeft w:val="0"/>
                                              <w:marRight w:val="0"/>
                                              <w:marTop w:val="0"/>
                                              <w:marBottom w:val="0"/>
                                              <w:divBdr>
                                                <w:top w:val="none" w:sz="0" w:space="0" w:color="auto"/>
                                                <w:left w:val="none" w:sz="0" w:space="0" w:color="auto"/>
                                                <w:bottom w:val="none" w:sz="0" w:space="0" w:color="auto"/>
                                                <w:right w:val="none" w:sz="0" w:space="0" w:color="auto"/>
                                              </w:divBdr>
                                              <w:divsChild>
                                                <w:div w:id="844439761">
                                                  <w:marLeft w:val="0"/>
                                                  <w:marRight w:val="0"/>
                                                  <w:marTop w:val="0"/>
                                                  <w:marBottom w:val="0"/>
                                                  <w:divBdr>
                                                    <w:top w:val="none" w:sz="0" w:space="0" w:color="auto"/>
                                                    <w:left w:val="none" w:sz="0" w:space="0" w:color="auto"/>
                                                    <w:bottom w:val="none" w:sz="0" w:space="0" w:color="auto"/>
                                                    <w:right w:val="none" w:sz="0" w:space="0" w:color="auto"/>
                                                  </w:divBdr>
                                                  <w:divsChild>
                                                    <w:div w:id="1570117108">
                                                      <w:marLeft w:val="0"/>
                                                      <w:marRight w:val="0"/>
                                                      <w:marTop w:val="0"/>
                                                      <w:marBottom w:val="0"/>
                                                      <w:divBdr>
                                                        <w:top w:val="none" w:sz="0" w:space="0" w:color="auto"/>
                                                        <w:left w:val="none" w:sz="0" w:space="0" w:color="auto"/>
                                                        <w:bottom w:val="none" w:sz="0" w:space="0" w:color="auto"/>
                                                        <w:right w:val="none" w:sz="0" w:space="0" w:color="auto"/>
                                                      </w:divBdr>
                                                      <w:divsChild>
                                                        <w:div w:id="1765956417">
                                                          <w:marLeft w:val="0"/>
                                                          <w:marRight w:val="0"/>
                                                          <w:marTop w:val="0"/>
                                                          <w:marBottom w:val="0"/>
                                                          <w:divBdr>
                                                            <w:top w:val="none" w:sz="0" w:space="0" w:color="auto"/>
                                                            <w:left w:val="none" w:sz="0" w:space="0" w:color="auto"/>
                                                            <w:bottom w:val="none" w:sz="0" w:space="0" w:color="auto"/>
                                                            <w:right w:val="none" w:sz="0" w:space="0" w:color="auto"/>
                                                          </w:divBdr>
                                                          <w:divsChild>
                                                            <w:div w:id="991984388">
                                                              <w:marLeft w:val="0"/>
                                                              <w:marRight w:val="0"/>
                                                              <w:marTop w:val="0"/>
                                                              <w:marBottom w:val="0"/>
                                                              <w:divBdr>
                                                                <w:top w:val="none" w:sz="0" w:space="0" w:color="auto"/>
                                                                <w:left w:val="none" w:sz="0" w:space="0" w:color="auto"/>
                                                                <w:bottom w:val="none" w:sz="0" w:space="0" w:color="auto"/>
                                                                <w:right w:val="none" w:sz="0" w:space="0" w:color="auto"/>
                                                              </w:divBdr>
                                                              <w:divsChild>
                                                                <w:div w:id="1810973175">
                                                                  <w:marLeft w:val="0"/>
                                                                  <w:marRight w:val="0"/>
                                                                  <w:marTop w:val="0"/>
                                                                  <w:marBottom w:val="0"/>
                                                                  <w:divBdr>
                                                                    <w:top w:val="none" w:sz="0" w:space="0" w:color="auto"/>
                                                                    <w:left w:val="none" w:sz="0" w:space="0" w:color="auto"/>
                                                                    <w:bottom w:val="none" w:sz="0" w:space="0" w:color="auto"/>
                                                                    <w:right w:val="none" w:sz="0" w:space="0" w:color="auto"/>
                                                                  </w:divBdr>
                                                                  <w:divsChild>
                                                                    <w:div w:id="71397490">
                                                                      <w:marLeft w:val="0"/>
                                                                      <w:marRight w:val="0"/>
                                                                      <w:marTop w:val="0"/>
                                                                      <w:marBottom w:val="0"/>
                                                                      <w:divBdr>
                                                                        <w:top w:val="none" w:sz="0" w:space="0" w:color="auto"/>
                                                                        <w:left w:val="none" w:sz="0" w:space="0" w:color="auto"/>
                                                                        <w:bottom w:val="none" w:sz="0" w:space="0" w:color="auto"/>
                                                                        <w:right w:val="none" w:sz="0" w:space="0" w:color="auto"/>
                                                                      </w:divBdr>
                                                                      <w:divsChild>
                                                                        <w:div w:id="1879315601">
                                                                          <w:marLeft w:val="0"/>
                                                                          <w:marRight w:val="0"/>
                                                                          <w:marTop w:val="0"/>
                                                                          <w:marBottom w:val="0"/>
                                                                          <w:divBdr>
                                                                            <w:top w:val="none" w:sz="0" w:space="0" w:color="auto"/>
                                                                            <w:left w:val="none" w:sz="0" w:space="0" w:color="auto"/>
                                                                            <w:bottom w:val="none" w:sz="0" w:space="0" w:color="auto"/>
                                                                            <w:right w:val="none" w:sz="0" w:space="0" w:color="auto"/>
                                                                          </w:divBdr>
                                                                          <w:divsChild>
                                                                            <w:div w:id="13277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630228">
          <w:marLeft w:val="0"/>
          <w:marRight w:val="0"/>
          <w:marTop w:val="0"/>
          <w:marBottom w:val="0"/>
          <w:divBdr>
            <w:top w:val="none" w:sz="0" w:space="0" w:color="auto"/>
            <w:left w:val="none" w:sz="0" w:space="0" w:color="auto"/>
            <w:bottom w:val="none" w:sz="0" w:space="0" w:color="auto"/>
            <w:right w:val="none" w:sz="0" w:space="0" w:color="auto"/>
          </w:divBdr>
          <w:divsChild>
            <w:div w:id="1534810385">
              <w:marLeft w:val="0"/>
              <w:marRight w:val="0"/>
              <w:marTop w:val="0"/>
              <w:marBottom w:val="0"/>
              <w:divBdr>
                <w:top w:val="none" w:sz="0" w:space="0" w:color="auto"/>
                <w:left w:val="none" w:sz="0" w:space="0" w:color="auto"/>
                <w:bottom w:val="none" w:sz="0" w:space="0" w:color="auto"/>
                <w:right w:val="none" w:sz="0" w:space="0" w:color="auto"/>
              </w:divBdr>
              <w:divsChild>
                <w:div w:id="1581601400">
                  <w:marLeft w:val="0"/>
                  <w:marRight w:val="0"/>
                  <w:marTop w:val="0"/>
                  <w:marBottom w:val="0"/>
                  <w:divBdr>
                    <w:top w:val="none" w:sz="0" w:space="0" w:color="auto"/>
                    <w:left w:val="none" w:sz="0" w:space="0" w:color="auto"/>
                    <w:bottom w:val="none" w:sz="0" w:space="0" w:color="auto"/>
                    <w:right w:val="none" w:sz="0" w:space="0" w:color="auto"/>
                  </w:divBdr>
                  <w:divsChild>
                    <w:div w:id="516240176">
                      <w:marLeft w:val="0"/>
                      <w:marRight w:val="0"/>
                      <w:marTop w:val="0"/>
                      <w:marBottom w:val="0"/>
                      <w:divBdr>
                        <w:top w:val="none" w:sz="0" w:space="0" w:color="auto"/>
                        <w:left w:val="none" w:sz="0" w:space="0" w:color="auto"/>
                        <w:bottom w:val="none" w:sz="0" w:space="0" w:color="auto"/>
                        <w:right w:val="none" w:sz="0" w:space="0" w:color="auto"/>
                      </w:divBdr>
                      <w:divsChild>
                        <w:div w:id="1866822988">
                          <w:marLeft w:val="0"/>
                          <w:marRight w:val="0"/>
                          <w:marTop w:val="0"/>
                          <w:marBottom w:val="0"/>
                          <w:divBdr>
                            <w:top w:val="none" w:sz="0" w:space="0" w:color="auto"/>
                            <w:left w:val="none" w:sz="0" w:space="0" w:color="auto"/>
                            <w:bottom w:val="none" w:sz="0" w:space="0" w:color="auto"/>
                            <w:right w:val="none" w:sz="0" w:space="0" w:color="auto"/>
                          </w:divBdr>
                          <w:divsChild>
                            <w:div w:id="1992055817">
                              <w:marLeft w:val="0"/>
                              <w:marRight w:val="0"/>
                              <w:marTop w:val="0"/>
                              <w:marBottom w:val="0"/>
                              <w:divBdr>
                                <w:top w:val="none" w:sz="0" w:space="0" w:color="auto"/>
                                <w:left w:val="none" w:sz="0" w:space="0" w:color="auto"/>
                                <w:bottom w:val="none" w:sz="0" w:space="0" w:color="auto"/>
                                <w:right w:val="none" w:sz="0" w:space="0" w:color="auto"/>
                              </w:divBdr>
                              <w:divsChild>
                                <w:div w:id="813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758787">
          <w:marLeft w:val="0"/>
          <w:marRight w:val="0"/>
          <w:marTop w:val="0"/>
          <w:marBottom w:val="0"/>
          <w:divBdr>
            <w:top w:val="none" w:sz="0" w:space="0" w:color="auto"/>
            <w:left w:val="none" w:sz="0" w:space="0" w:color="auto"/>
            <w:bottom w:val="none" w:sz="0" w:space="0" w:color="auto"/>
            <w:right w:val="none" w:sz="0" w:space="0" w:color="auto"/>
          </w:divBdr>
          <w:divsChild>
            <w:div w:id="353112474">
              <w:marLeft w:val="0"/>
              <w:marRight w:val="0"/>
              <w:marTop w:val="0"/>
              <w:marBottom w:val="0"/>
              <w:divBdr>
                <w:top w:val="none" w:sz="0" w:space="0" w:color="auto"/>
                <w:left w:val="none" w:sz="0" w:space="0" w:color="auto"/>
                <w:bottom w:val="none" w:sz="0" w:space="0" w:color="auto"/>
                <w:right w:val="none" w:sz="0" w:space="0" w:color="auto"/>
              </w:divBdr>
              <w:divsChild>
                <w:div w:id="792942508">
                  <w:marLeft w:val="0"/>
                  <w:marRight w:val="0"/>
                  <w:marTop w:val="0"/>
                  <w:marBottom w:val="0"/>
                  <w:divBdr>
                    <w:top w:val="none" w:sz="0" w:space="0" w:color="auto"/>
                    <w:left w:val="none" w:sz="0" w:space="0" w:color="auto"/>
                    <w:bottom w:val="none" w:sz="0" w:space="0" w:color="auto"/>
                    <w:right w:val="none" w:sz="0" w:space="0" w:color="auto"/>
                  </w:divBdr>
                  <w:divsChild>
                    <w:div w:id="455832579">
                      <w:marLeft w:val="0"/>
                      <w:marRight w:val="0"/>
                      <w:marTop w:val="0"/>
                      <w:marBottom w:val="0"/>
                      <w:divBdr>
                        <w:top w:val="none" w:sz="0" w:space="0" w:color="auto"/>
                        <w:left w:val="none" w:sz="0" w:space="0" w:color="auto"/>
                        <w:bottom w:val="none" w:sz="0" w:space="0" w:color="auto"/>
                        <w:right w:val="none" w:sz="0" w:space="0" w:color="auto"/>
                      </w:divBdr>
                      <w:divsChild>
                        <w:div w:id="957488828">
                          <w:marLeft w:val="0"/>
                          <w:marRight w:val="0"/>
                          <w:marTop w:val="0"/>
                          <w:marBottom w:val="0"/>
                          <w:divBdr>
                            <w:top w:val="none" w:sz="0" w:space="0" w:color="auto"/>
                            <w:left w:val="none" w:sz="0" w:space="0" w:color="auto"/>
                            <w:bottom w:val="none" w:sz="0" w:space="0" w:color="auto"/>
                            <w:right w:val="none" w:sz="0" w:space="0" w:color="auto"/>
                          </w:divBdr>
                          <w:divsChild>
                            <w:div w:id="1526597520">
                              <w:marLeft w:val="0"/>
                              <w:marRight w:val="0"/>
                              <w:marTop w:val="0"/>
                              <w:marBottom w:val="0"/>
                              <w:divBdr>
                                <w:top w:val="none" w:sz="0" w:space="0" w:color="auto"/>
                                <w:left w:val="none" w:sz="0" w:space="0" w:color="auto"/>
                                <w:bottom w:val="none" w:sz="0" w:space="0" w:color="auto"/>
                                <w:right w:val="none" w:sz="0" w:space="0" w:color="auto"/>
                              </w:divBdr>
                              <w:divsChild>
                                <w:div w:id="824709778">
                                  <w:marLeft w:val="0"/>
                                  <w:marRight w:val="0"/>
                                  <w:marTop w:val="0"/>
                                  <w:marBottom w:val="0"/>
                                  <w:divBdr>
                                    <w:top w:val="none" w:sz="0" w:space="0" w:color="auto"/>
                                    <w:left w:val="none" w:sz="0" w:space="0" w:color="auto"/>
                                    <w:bottom w:val="none" w:sz="0" w:space="0" w:color="auto"/>
                                    <w:right w:val="none" w:sz="0" w:space="0" w:color="auto"/>
                                  </w:divBdr>
                                  <w:divsChild>
                                    <w:div w:id="21172867">
                                      <w:marLeft w:val="0"/>
                                      <w:marRight w:val="0"/>
                                      <w:marTop w:val="0"/>
                                      <w:marBottom w:val="0"/>
                                      <w:divBdr>
                                        <w:top w:val="none" w:sz="0" w:space="0" w:color="auto"/>
                                        <w:left w:val="none" w:sz="0" w:space="0" w:color="auto"/>
                                        <w:bottom w:val="none" w:sz="0" w:space="0" w:color="auto"/>
                                        <w:right w:val="none" w:sz="0" w:space="0" w:color="auto"/>
                                      </w:divBdr>
                                      <w:divsChild>
                                        <w:div w:id="388698403">
                                          <w:marLeft w:val="0"/>
                                          <w:marRight w:val="0"/>
                                          <w:marTop w:val="0"/>
                                          <w:marBottom w:val="0"/>
                                          <w:divBdr>
                                            <w:top w:val="none" w:sz="0" w:space="0" w:color="auto"/>
                                            <w:left w:val="none" w:sz="0" w:space="0" w:color="auto"/>
                                            <w:bottom w:val="none" w:sz="0" w:space="0" w:color="auto"/>
                                            <w:right w:val="none" w:sz="0" w:space="0" w:color="auto"/>
                                          </w:divBdr>
                                          <w:divsChild>
                                            <w:div w:id="126120552">
                                              <w:marLeft w:val="0"/>
                                              <w:marRight w:val="0"/>
                                              <w:marTop w:val="0"/>
                                              <w:marBottom w:val="0"/>
                                              <w:divBdr>
                                                <w:top w:val="none" w:sz="0" w:space="0" w:color="auto"/>
                                                <w:left w:val="none" w:sz="0" w:space="0" w:color="auto"/>
                                                <w:bottom w:val="none" w:sz="0" w:space="0" w:color="auto"/>
                                                <w:right w:val="none" w:sz="0" w:space="0" w:color="auto"/>
                                              </w:divBdr>
                                              <w:divsChild>
                                                <w:div w:id="1037661593">
                                                  <w:marLeft w:val="0"/>
                                                  <w:marRight w:val="0"/>
                                                  <w:marTop w:val="0"/>
                                                  <w:marBottom w:val="0"/>
                                                  <w:divBdr>
                                                    <w:top w:val="none" w:sz="0" w:space="0" w:color="auto"/>
                                                    <w:left w:val="none" w:sz="0" w:space="0" w:color="auto"/>
                                                    <w:bottom w:val="none" w:sz="0" w:space="0" w:color="auto"/>
                                                    <w:right w:val="none" w:sz="0" w:space="0" w:color="auto"/>
                                                  </w:divBdr>
                                                  <w:divsChild>
                                                    <w:div w:id="148133912">
                                                      <w:marLeft w:val="0"/>
                                                      <w:marRight w:val="0"/>
                                                      <w:marTop w:val="0"/>
                                                      <w:marBottom w:val="0"/>
                                                      <w:divBdr>
                                                        <w:top w:val="none" w:sz="0" w:space="0" w:color="auto"/>
                                                        <w:left w:val="none" w:sz="0" w:space="0" w:color="auto"/>
                                                        <w:bottom w:val="none" w:sz="0" w:space="0" w:color="auto"/>
                                                        <w:right w:val="none" w:sz="0" w:space="0" w:color="auto"/>
                                                      </w:divBdr>
                                                      <w:divsChild>
                                                        <w:div w:id="428818980">
                                                          <w:marLeft w:val="0"/>
                                                          <w:marRight w:val="0"/>
                                                          <w:marTop w:val="0"/>
                                                          <w:marBottom w:val="0"/>
                                                          <w:divBdr>
                                                            <w:top w:val="none" w:sz="0" w:space="0" w:color="auto"/>
                                                            <w:left w:val="none" w:sz="0" w:space="0" w:color="auto"/>
                                                            <w:bottom w:val="none" w:sz="0" w:space="0" w:color="auto"/>
                                                            <w:right w:val="none" w:sz="0" w:space="0" w:color="auto"/>
                                                          </w:divBdr>
                                                          <w:divsChild>
                                                            <w:div w:id="628242089">
                                                              <w:marLeft w:val="0"/>
                                                              <w:marRight w:val="0"/>
                                                              <w:marTop w:val="0"/>
                                                              <w:marBottom w:val="0"/>
                                                              <w:divBdr>
                                                                <w:top w:val="none" w:sz="0" w:space="0" w:color="auto"/>
                                                                <w:left w:val="none" w:sz="0" w:space="0" w:color="auto"/>
                                                                <w:bottom w:val="none" w:sz="0" w:space="0" w:color="auto"/>
                                                                <w:right w:val="none" w:sz="0" w:space="0" w:color="auto"/>
                                                              </w:divBdr>
                                                              <w:divsChild>
                                                                <w:div w:id="1918632154">
                                                                  <w:marLeft w:val="0"/>
                                                                  <w:marRight w:val="0"/>
                                                                  <w:marTop w:val="0"/>
                                                                  <w:marBottom w:val="0"/>
                                                                  <w:divBdr>
                                                                    <w:top w:val="none" w:sz="0" w:space="0" w:color="auto"/>
                                                                    <w:left w:val="none" w:sz="0" w:space="0" w:color="auto"/>
                                                                    <w:bottom w:val="none" w:sz="0" w:space="0" w:color="auto"/>
                                                                    <w:right w:val="none" w:sz="0" w:space="0" w:color="auto"/>
                                                                  </w:divBdr>
                                                                  <w:divsChild>
                                                                    <w:div w:id="1705059600">
                                                                      <w:marLeft w:val="0"/>
                                                                      <w:marRight w:val="0"/>
                                                                      <w:marTop w:val="0"/>
                                                                      <w:marBottom w:val="0"/>
                                                                      <w:divBdr>
                                                                        <w:top w:val="none" w:sz="0" w:space="0" w:color="auto"/>
                                                                        <w:left w:val="none" w:sz="0" w:space="0" w:color="auto"/>
                                                                        <w:bottom w:val="none" w:sz="0" w:space="0" w:color="auto"/>
                                                                        <w:right w:val="none" w:sz="0" w:space="0" w:color="auto"/>
                                                                      </w:divBdr>
                                                                      <w:divsChild>
                                                                        <w:div w:id="713428622">
                                                                          <w:marLeft w:val="0"/>
                                                                          <w:marRight w:val="0"/>
                                                                          <w:marTop w:val="0"/>
                                                                          <w:marBottom w:val="0"/>
                                                                          <w:divBdr>
                                                                            <w:top w:val="none" w:sz="0" w:space="0" w:color="auto"/>
                                                                            <w:left w:val="none" w:sz="0" w:space="0" w:color="auto"/>
                                                                            <w:bottom w:val="none" w:sz="0" w:space="0" w:color="auto"/>
                                                                            <w:right w:val="none" w:sz="0" w:space="0" w:color="auto"/>
                                                                          </w:divBdr>
                                                                          <w:divsChild>
                                                                            <w:div w:id="1162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712458">
          <w:marLeft w:val="0"/>
          <w:marRight w:val="0"/>
          <w:marTop w:val="0"/>
          <w:marBottom w:val="0"/>
          <w:divBdr>
            <w:top w:val="none" w:sz="0" w:space="0" w:color="auto"/>
            <w:left w:val="none" w:sz="0" w:space="0" w:color="auto"/>
            <w:bottom w:val="none" w:sz="0" w:space="0" w:color="auto"/>
            <w:right w:val="none" w:sz="0" w:space="0" w:color="auto"/>
          </w:divBdr>
          <w:divsChild>
            <w:div w:id="846559338">
              <w:marLeft w:val="0"/>
              <w:marRight w:val="0"/>
              <w:marTop w:val="0"/>
              <w:marBottom w:val="0"/>
              <w:divBdr>
                <w:top w:val="none" w:sz="0" w:space="0" w:color="auto"/>
                <w:left w:val="none" w:sz="0" w:space="0" w:color="auto"/>
                <w:bottom w:val="none" w:sz="0" w:space="0" w:color="auto"/>
                <w:right w:val="none" w:sz="0" w:space="0" w:color="auto"/>
              </w:divBdr>
              <w:divsChild>
                <w:div w:id="1915896321">
                  <w:marLeft w:val="0"/>
                  <w:marRight w:val="0"/>
                  <w:marTop w:val="0"/>
                  <w:marBottom w:val="0"/>
                  <w:divBdr>
                    <w:top w:val="none" w:sz="0" w:space="0" w:color="auto"/>
                    <w:left w:val="none" w:sz="0" w:space="0" w:color="auto"/>
                    <w:bottom w:val="none" w:sz="0" w:space="0" w:color="auto"/>
                    <w:right w:val="none" w:sz="0" w:space="0" w:color="auto"/>
                  </w:divBdr>
                  <w:divsChild>
                    <w:div w:id="393089852">
                      <w:marLeft w:val="0"/>
                      <w:marRight w:val="0"/>
                      <w:marTop w:val="0"/>
                      <w:marBottom w:val="0"/>
                      <w:divBdr>
                        <w:top w:val="none" w:sz="0" w:space="0" w:color="auto"/>
                        <w:left w:val="none" w:sz="0" w:space="0" w:color="auto"/>
                        <w:bottom w:val="none" w:sz="0" w:space="0" w:color="auto"/>
                        <w:right w:val="none" w:sz="0" w:space="0" w:color="auto"/>
                      </w:divBdr>
                      <w:divsChild>
                        <w:div w:id="1596555113">
                          <w:marLeft w:val="0"/>
                          <w:marRight w:val="0"/>
                          <w:marTop w:val="0"/>
                          <w:marBottom w:val="0"/>
                          <w:divBdr>
                            <w:top w:val="none" w:sz="0" w:space="0" w:color="auto"/>
                            <w:left w:val="none" w:sz="0" w:space="0" w:color="auto"/>
                            <w:bottom w:val="none" w:sz="0" w:space="0" w:color="auto"/>
                            <w:right w:val="none" w:sz="0" w:space="0" w:color="auto"/>
                          </w:divBdr>
                          <w:divsChild>
                            <w:div w:id="185490504">
                              <w:marLeft w:val="0"/>
                              <w:marRight w:val="0"/>
                              <w:marTop w:val="0"/>
                              <w:marBottom w:val="0"/>
                              <w:divBdr>
                                <w:top w:val="none" w:sz="0" w:space="0" w:color="auto"/>
                                <w:left w:val="none" w:sz="0" w:space="0" w:color="auto"/>
                                <w:bottom w:val="none" w:sz="0" w:space="0" w:color="auto"/>
                                <w:right w:val="none" w:sz="0" w:space="0" w:color="auto"/>
                              </w:divBdr>
                              <w:divsChild>
                                <w:div w:id="19579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975472">
          <w:marLeft w:val="0"/>
          <w:marRight w:val="0"/>
          <w:marTop w:val="0"/>
          <w:marBottom w:val="0"/>
          <w:divBdr>
            <w:top w:val="none" w:sz="0" w:space="0" w:color="auto"/>
            <w:left w:val="none" w:sz="0" w:space="0" w:color="auto"/>
            <w:bottom w:val="none" w:sz="0" w:space="0" w:color="auto"/>
            <w:right w:val="none" w:sz="0" w:space="0" w:color="auto"/>
          </w:divBdr>
          <w:divsChild>
            <w:div w:id="1143155402">
              <w:marLeft w:val="0"/>
              <w:marRight w:val="0"/>
              <w:marTop w:val="0"/>
              <w:marBottom w:val="0"/>
              <w:divBdr>
                <w:top w:val="none" w:sz="0" w:space="0" w:color="auto"/>
                <w:left w:val="none" w:sz="0" w:space="0" w:color="auto"/>
                <w:bottom w:val="none" w:sz="0" w:space="0" w:color="auto"/>
                <w:right w:val="none" w:sz="0" w:space="0" w:color="auto"/>
              </w:divBdr>
              <w:divsChild>
                <w:div w:id="260768219">
                  <w:marLeft w:val="0"/>
                  <w:marRight w:val="0"/>
                  <w:marTop w:val="0"/>
                  <w:marBottom w:val="0"/>
                  <w:divBdr>
                    <w:top w:val="none" w:sz="0" w:space="0" w:color="auto"/>
                    <w:left w:val="none" w:sz="0" w:space="0" w:color="auto"/>
                    <w:bottom w:val="none" w:sz="0" w:space="0" w:color="auto"/>
                    <w:right w:val="none" w:sz="0" w:space="0" w:color="auto"/>
                  </w:divBdr>
                  <w:divsChild>
                    <w:div w:id="1211918629">
                      <w:marLeft w:val="0"/>
                      <w:marRight w:val="0"/>
                      <w:marTop w:val="0"/>
                      <w:marBottom w:val="0"/>
                      <w:divBdr>
                        <w:top w:val="none" w:sz="0" w:space="0" w:color="auto"/>
                        <w:left w:val="none" w:sz="0" w:space="0" w:color="auto"/>
                        <w:bottom w:val="none" w:sz="0" w:space="0" w:color="auto"/>
                        <w:right w:val="none" w:sz="0" w:space="0" w:color="auto"/>
                      </w:divBdr>
                    </w:div>
                    <w:div w:id="323556277">
                      <w:marLeft w:val="0"/>
                      <w:marRight w:val="0"/>
                      <w:marTop w:val="0"/>
                      <w:marBottom w:val="0"/>
                      <w:divBdr>
                        <w:top w:val="none" w:sz="0" w:space="0" w:color="auto"/>
                        <w:left w:val="none" w:sz="0" w:space="0" w:color="auto"/>
                        <w:bottom w:val="none" w:sz="0" w:space="0" w:color="auto"/>
                        <w:right w:val="none" w:sz="0" w:space="0" w:color="auto"/>
                      </w:divBdr>
                      <w:divsChild>
                        <w:div w:id="662662662">
                          <w:marLeft w:val="0"/>
                          <w:marRight w:val="0"/>
                          <w:marTop w:val="0"/>
                          <w:marBottom w:val="0"/>
                          <w:divBdr>
                            <w:top w:val="none" w:sz="0" w:space="0" w:color="auto"/>
                            <w:left w:val="none" w:sz="0" w:space="0" w:color="auto"/>
                            <w:bottom w:val="none" w:sz="0" w:space="0" w:color="auto"/>
                            <w:right w:val="none" w:sz="0" w:space="0" w:color="auto"/>
                          </w:divBdr>
                          <w:divsChild>
                            <w:div w:id="1291011261">
                              <w:marLeft w:val="0"/>
                              <w:marRight w:val="0"/>
                              <w:marTop w:val="0"/>
                              <w:marBottom w:val="0"/>
                              <w:divBdr>
                                <w:top w:val="none" w:sz="0" w:space="0" w:color="auto"/>
                                <w:left w:val="none" w:sz="0" w:space="0" w:color="auto"/>
                                <w:bottom w:val="none" w:sz="0" w:space="0" w:color="auto"/>
                                <w:right w:val="none" w:sz="0" w:space="0" w:color="auto"/>
                              </w:divBdr>
                              <w:divsChild>
                                <w:div w:id="1918710159">
                                  <w:marLeft w:val="0"/>
                                  <w:marRight w:val="0"/>
                                  <w:marTop w:val="0"/>
                                  <w:marBottom w:val="0"/>
                                  <w:divBdr>
                                    <w:top w:val="none" w:sz="0" w:space="0" w:color="auto"/>
                                    <w:left w:val="none" w:sz="0" w:space="0" w:color="auto"/>
                                    <w:bottom w:val="none" w:sz="0" w:space="0" w:color="auto"/>
                                    <w:right w:val="none" w:sz="0" w:space="0" w:color="auto"/>
                                  </w:divBdr>
                                  <w:divsChild>
                                    <w:div w:id="1651667152">
                                      <w:marLeft w:val="0"/>
                                      <w:marRight w:val="0"/>
                                      <w:marTop w:val="0"/>
                                      <w:marBottom w:val="0"/>
                                      <w:divBdr>
                                        <w:top w:val="none" w:sz="0" w:space="0" w:color="auto"/>
                                        <w:left w:val="none" w:sz="0" w:space="0" w:color="auto"/>
                                        <w:bottom w:val="none" w:sz="0" w:space="0" w:color="auto"/>
                                        <w:right w:val="none" w:sz="0" w:space="0" w:color="auto"/>
                                      </w:divBdr>
                                      <w:divsChild>
                                        <w:div w:id="1729571615">
                                          <w:marLeft w:val="0"/>
                                          <w:marRight w:val="0"/>
                                          <w:marTop w:val="0"/>
                                          <w:marBottom w:val="0"/>
                                          <w:divBdr>
                                            <w:top w:val="none" w:sz="0" w:space="0" w:color="auto"/>
                                            <w:left w:val="none" w:sz="0" w:space="0" w:color="auto"/>
                                            <w:bottom w:val="none" w:sz="0" w:space="0" w:color="auto"/>
                                            <w:right w:val="none" w:sz="0" w:space="0" w:color="auto"/>
                                          </w:divBdr>
                                          <w:divsChild>
                                            <w:div w:id="158739942">
                                              <w:marLeft w:val="0"/>
                                              <w:marRight w:val="0"/>
                                              <w:marTop w:val="0"/>
                                              <w:marBottom w:val="0"/>
                                              <w:divBdr>
                                                <w:top w:val="none" w:sz="0" w:space="0" w:color="auto"/>
                                                <w:left w:val="none" w:sz="0" w:space="0" w:color="auto"/>
                                                <w:bottom w:val="none" w:sz="0" w:space="0" w:color="auto"/>
                                                <w:right w:val="none" w:sz="0" w:space="0" w:color="auto"/>
                                              </w:divBdr>
                                              <w:divsChild>
                                                <w:div w:id="5131546">
                                                  <w:marLeft w:val="0"/>
                                                  <w:marRight w:val="0"/>
                                                  <w:marTop w:val="0"/>
                                                  <w:marBottom w:val="0"/>
                                                  <w:divBdr>
                                                    <w:top w:val="none" w:sz="0" w:space="0" w:color="auto"/>
                                                    <w:left w:val="none" w:sz="0" w:space="0" w:color="auto"/>
                                                    <w:bottom w:val="none" w:sz="0" w:space="0" w:color="auto"/>
                                                    <w:right w:val="none" w:sz="0" w:space="0" w:color="auto"/>
                                                  </w:divBdr>
                                                  <w:divsChild>
                                                    <w:div w:id="1046176538">
                                                      <w:marLeft w:val="0"/>
                                                      <w:marRight w:val="0"/>
                                                      <w:marTop w:val="0"/>
                                                      <w:marBottom w:val="0"/>
                                                      <w:divBdr>
                                                        <w:top w:val="none" w:sz="0" w:space="0" w:color="auto"/>
                                                        <w:left w:val="none" w:sz="0" w:space="0" w:color="auto"/>
                                                        <w:bottom w:val="none" w:sz="0" w:space="0" w:color="auto"/>
                                                        <w:right w:val="none" w:sz="0" w:space="0" w:color="auto"/>
                                                      </w:divBdr>
                                                      <w:divsChild>
                                                        <w:div w:id="1718047311">
                                                          <w:marLeft w:val="0"/>
                                                          <w:marRight w:val="0"/>
                                                          <w:marTop w:val="0"/>
                                                          <w:marBottom w:val="0"/>
                                                          <w:divBdr>
                                                            <w:top w:val="none" w:sz="0" w:space="0" w:color="auto"/>
                                                            <w:left w:val="none" w:sz="0" w:space="0" w:color="auto"/>
                                                            <w:bottom w:val="none" w:sz="0" w:space="0" w:color="auto"/>
                                                            <w:right w:val="none" w:sz="0" w:space="0" w:color="auto"/>
                                                          </w:divBdr>
                                                          <w:divsChild>
                                                            <w:div w:id="808521401">
                                                              <w:marLeft w:val="0"/>
                                                              <w:marRight w:val="0"/>
                                                              <w:marTop w:val="0"/>
                                                              <w:marBottom w:val="0"/>
                                                              <w:divBdr>
                                                                <w:top w:val="none" w:sz="0" w:space="0" w:color="auto"/>
                                                                <w:left w:val="none" w:sz="0" w:space="0" w:color="auto"/>
                                                                <w:bottom w:val="none" w:sz="0" w:space="0" w:color="auto"/>
                                                                <w:right w:val="none" w:sz="0" w:space="0" w:color="auto"/>
                                                              </w:divBdr>
                                                              <w:divsChild>
                                                                <w:div w:id="1317684971">
                                                                  <w:marLeft w:val="0"/>
                                                                  <w:marRight w:val="0"/>
                                                                  <w:marTop w:val="0"/>
                                                                  <w:marBottom w:val="0"/>
                                                                  <w:divBdr>
                                                                    <w:top w:val="none" w:sz="0" w:space="0" w:color="auto"/>
                                                                    <w:left w:val="none" w:sz="0" w:space="0" w:color="auto"/>
                                                                    <w:bottom w:val="none" w:sz="0" w:space="0" w:color="auto"/>
                                                                    <w:right w:val="none" w:sz="0" w:space="0" w:color="auto"/>
                                                                  </w:divBdr>
                                                                  <w:divsChild>
                                                                    <w:div w:id="571159731">
                                                                      <w:marLeft w:val="0"/>
                                                                      <w:marRight w:val="0"/>
                                                                      <w:marTop w:val="0"/>
                                                                      <w:marBottom w:val="0"/>
                                                                      <w:divBdr>
                                                                        <w:top w:val="none" w:sz="0" w:space="0" w:color="auto"/>
                                                                        <w:left w:val="none" w:sz="0" w:space="0" w:color="auto"/>
                                                                        <w:bottom w:val="none" w:sz="0" w:space="0" w:color="auto"/>
                                                                        <w:right w:val="none" w:sz="0" w:space="0" w:color="auto"/>
                                                                      </w:divBdr>
                                                                      <w:divsChild>
                                                                        <w:div w:id="2103984810">
                                                                          <w:marLeft w:val="0"/>
                                                                          <w:marRight w:val="0"/>
                                                                          <w:marTop w:val="0"/>
                                                                          <w:marBottom w:val="0"/>
                                                                          <w:divBdr>
                                                                            <w:top w:val="none" w:sz="0" w:space="0" w:color="auto"/>
                                                                            <w:left w:val="none" w:sz="0" w:space="0" w:color="auto"/>
                                                                            <w:bottom w:val="none" w:sz="0" w:space="0" w:color="auto"/>
                                                                            <w:right w:val="none" w:sz="0" w:space="0" w:color="auto"/>
                                                                          </w:divBdr>
                                                                          <w:divsChild>
                                                                            <w:div w:id="12166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445541">
          <w:marLeft w:val="0"/>
          <w:marRight w:val="0"/>
          <w:marTop w:val="0"/>
          <w:marBottom w:val="0"/>
          <w:divBdr>
            <w:top w:val="none" w:sz="0" w:space="0" w:color="auto"/>
            <w:left w:val="none" w:sz="0" w:space="0" w:color="auto"/>
            <w:bottom w:val="none" w:sz="0" w:space="0" w:color="auto"/>
            <w:right w:val="none" w:sz="0" w:space="0" w:color="auto"/>
          </w:divBdr>
          <w:divsChild>
            <w:div w:id="32048802">
              <w:marLeft w:val="0"/>
              <w:marRight w:val="0"/>
              <w:marTop w:val="0"/>
              <w:marBottom w:val="0"/>
              <w:divBdr>
                <w:top w:val="none" w:sz="0" w:space="0" w:color="auto"/>
                <w:left w:val="none" w:sz="0" w:space="0" w:color="auto"/>
                <w:bottom w:val="none" w:sz="0" w:space="0" w:color="auto"/>
                <w:right w:val="none" w:sz="0" w:space="0" w:color="auto"/>
              </w:divBdr>
              <w:divsChild>
                <w:div w:id="692734377">
                  <w:marLeft w:val="0"/>
                  <w:marRight w:val="0"/>
                  <w:marTop w:val="0"/>
                  <w:marBottom w:val="0"/>
                  <w:divBdr>
                    <w:top w:val="none" w:sz="0" w:space="0" w:color="auto"/>
                    <w:left w:val="none" w:sz="0" w:space="0" w:color="auto"/>
                    <w:bottom w:val="none" w:sz="0" w:space="0" w:color="auto"/>
                    <w:right w:val="none" w:sz="0" w:space="0" w:color="auto"/>
                  </w:divBdr>
                  <w:divsChild>
                    <w:div w:id="1636594210">
                      <w:marLeft w:val="0"/>
                      <w:marRight w:val="0"/>
                      <w:marTop w:val="0"/>
                      <w:marBottom w:val="0"/>
                      <w:divBdr>
                        <w:top w:val="none" w:sz="0" w:space="0" w:color="auto"/>
                        <w:left w:val="none" w:sz="0" w:space="0" w:color="auto"/>
                        <w:bottom w:val="none" w:sz="0" w:space="0" w:color="auto"/>
                        <w:right w:val="none" w:sz="0" w:space="0" w:color="auto"/>
                      </w:divBdr>
                      <w:divsChild>
                        <w:div w:id="620770680">
                          <w:marLeft w:val="0"/>
                          <w:marRight w:val="0"/>
                          <w:marTop w:val="0"/>
                          <w:marBottom w:val="0"/>
                          <w:divBdr>
                            <w:top w:val="none" w:sz="0" w:space="0" w:color="auto"/>
                            <w:left w:val="none" w:sz="0" w:space="0" w:color="auto"/>
                            <w:bottom w:val="none" w:sz="0" w:space="0" w:color="auto"/>
                            <w:right w:val="none" w:sz="0" w:space="0" w:color="auto"/>
                          </w:divBdr>
                          <w:divsChild>
                            <w:div w:id="1644188547">
                              <w:marLeft w:val="0"/>
                              <w:marRight w:val="0"/>
                              <w:marTop w:val="0"/>
                              <w:marBottom w:val="0"/>
                              <w:divBdr>
                                <w:top w:val="none" w:sz="0" w:space="0" w:color="auto"/>
                                <w:left w:val="none" w:sz="0" w:space="0" w:color="auto"/>
                                <w:bottom w:val="none" w:sz="0" w:space="0" w:color="auto"/>
                                <w:right w:val="none" w:sz="0" w:space="0" w:color="auto"/>
                              </w:divBdr>
                              <w:divsChild>
                                <w:div w:id="783232349">
                                  <w:marLeft w:val="0"/>
                                  <w:marRight w:val="0"/>
                                  <w:marTop w:val="0"/>
                                  <w:marBottom w:val="0"/>
                                  <w:divBdr>
                                    <w:top w:val="none" w:sz="0" w:space="0" w:color="auto"/>
                                    <w:left w:val="none" w:sz="0" w:space="0" w:color="auto"/>
                                    <w:bottom w:val="none" w:sz="0" w:space="0" w:color="auto"/>
                                    <w:right w:val="none" w:sz="0" w:space="0" w:color="auto"/>
                                  </w:divBdr>
                                  <w:divsChild>
                                    <w:div w:id="1243874123">
                                      <w:marLeft w:val="0"/>
                                      <w:marRight w:val="0"/>
                                      <w:marTop w:val="0"/>
                                      <w:marBottom w:val="0"/>
                                      <w:divBdr>
                                        <w:top w:val="none" w:sz="0" w:space="0" w:color="auto"/>
                                        <w:left w:val="none" w:sz="0" w:space="0" w:color="auto"/>
                                        <w:bottom w:val="none" w:sz="0" w:space="0" w:color="auto"/>
                                        <w:right w:val="none" w:sz="0" w:space="0" w:color="auto"/>
                                      </w:divBdr>
                                      <w:divsChild>
                                        <w:div w:id="823281611">
                                          <w:marLeft w:val="0"/>
                                          <w:marRight w:val="0"/>
                                          <w:marTop w:val="0"/>
                                          <w:marBottom w:val="0"/>
                                          <w:divBdr>
                                            <w:top w:val="none" w:sz="0" w:space="0" w:color="auto"/>
                                            <w:left w:val="none" w:sz="0" w:space="0" w:color="auto"/>
                                            <w:bottom w:val="none" w:sz="0" w:space="0" w:color="auto"/>
                                            <w:right w:val="none" w:sz="0" w:space="0" w:color="auto"/>
                                          </w:divBdr>
                                        </w:div>
                                      </w:divsChild>
                                    </w:div>
                                    <w:div w:id="1615208686">
                                      <w:marLeft w:val="0"/>
                                      <w:marRight w:val="0"/>
                                      <w:marTop w:val="0"/>
                                      <w:marBottom w:val="0"/>
                                      <w:divBdr>
                                        <w:top w:val="none" w:sz="0" w:space="0" w:color="auto"/>
                                        <w:left w:val="none" w:sz="0" w:space="0" w:color="auto"/>
                                        <w:bottom w:val="none" w:sz="0" w:space="0" w:color="auto"/>
                                        <w:right w:val="none" w:sz="0" w:space="0" w:color="auto"/>
                                      </w:divBdr>
                                      <w:divsChild>
                                        <w:div w:id="1430658623">
                                          <w:marLeft w:val="0"/>
                                          <w:marRight w:val="0"/>
                                          <w:marTop w:val="0"/>
                                          <w:marBottom w:val="0"/>
                                          <w:divBdr>
                                            <w:top w:val="none" w:sz="0" w:space="0" w:color="auto"/>
                                            <w:left w:val="none" w:sz="0" w:space="0" w:color="auto"/>
                                            <w:bottom w:val="none" w:sz="0" w:space="0" w:color="auto"/>
                                            <w:right w:val="none" w:sz="0" w:space="0" w:color="auto"/>
                                          </w:divBdr>
                                        </w:div>
                                      </w:divsChild>
                                    </w:div>
                                    <w:div w:id="1851603652">
                                      <w:marLeft w:val="0"/>
                                      <w:marRight w:val="0"/>
                                      <w:marTop w:val="0"/>
                                      <w:marBottom w:val="0"/>
                                      <w:divBdr>
                                        <w:top w:val="none" w:sz="0" w:space="0" w:color="auto"/>
                                        <w:left w:val="none" w:sz="0" w:space="0" w:color="auto"/>
                                        <w:bottom w:val="none" w:sz="0" w:space="0" w:color="auto"/>
                                        <w:right w:val="none" w:sz="0" w:space="0" w:color="auto"/>
                                      </w:divBdr>
                                      <w:divsChild>
                                        <w:div w:id="1779521605">
                                          <w:marLeft w:val="0"/>
                                          <w:marRight w:val="0"/>
                                          <w:marTop w:val="0"/>
                                          <w:marBottom w:val="0"/>
                                          <w:divBdr>
                                            <w:top w:val="none" w:sz="0" w:space="0" w:color="auto"/>
                                            <w:left w:val="none" w:sz="0" w:space="0" w:color="auto"/>
                                            <w:bottom w:val="none" w:sz="0" w:space="0" w:color="auto"/>
                                            <w:right w:val="none" w:sz="0" w:space="0" w:color="auto"/>
                                          </w:divBdr>
                                        </w:div>
                                      </w:divsChild>
                                    </w:div>
                                    <w:div w:id="787552296">
                                      <w:marLeft w:val="0"/>
                                      <w:marRight w:val="0"/>
                                      <w:marTop w:val="0"/>
                                      <w:marBottom w:val="0"/>
                                      <w:divBdr>
                                        <w:top w:val="none" w:sz="0" w:space="0" w:color="auto"/>
                                        <w:left w:val="none" w:sz="0" w:space="0" w:color="auto"/>
                                        <w:bottom w:val="none" w:sz="0" w:space="0" w:color="auto"/>
                                        <w:right w:val="none" w:sz="0" w:space="0" w:color="auto"/>
                                      </w:divBdr>
                                      <w:divsChild>
                                        <w:div w:id="28382341">
                                          <w:marLeft w:val="0"/>
                                          <w:marRight w:val="0"/>
                                          <w:marTop w:val="0"/>
                                          <w:marBottom w:val="0"/>
                                          <w:divBdr>
                                            <w:top w:val="none" w:sz="0" w:space="0" w:color="auto"/>
                                            <w:left w:val="none" w:sz="0" w:space="0" w:color="auto"/>
                                            <w:bottom w:val="none" w:sz="0" w:space="0" w:color="auto"/>
                                            <w:right w:val="none" w:sz="0" w:space="0" w:color="auto"/>
                                          </w:divBdr>
                                        </w:div>
                                      </w:divsChild>
                                    </w:div>
                                    <w:div w:id="1429043625">
                                      <w:marLeft w:val="0"/>
                                      <w:marRight w:val="0"/>
                                      <w:marTop w:val="0"/>
                                      <w:marBottom w:val="0"/>
                                      <w:divBdr>
                                        <w:top w:val="none" w:sz="0" w:space="0" w:color="auto"/>
                                        <w:left w:val="none" w:sz="0" w:space="0" w:color="auto"/>
                                        <w:bottom w:val="none" w:sz="0" w:space="0" w:color="auto"/>
                                        <w:right w:val="none" w:sz="0" w:space="0" w:color="auto"/>
                                      </w:divBdr>
                                      <w:divsChild>
                                        <w:div w:id="1279026038">
                                          <w:marLeft w:val="0"/>
                                          <w:marRight w:val="0"/>
                                          <w:marTop w:val="0"/>
                                          <w:marBottom w:val="0"/>
                                          <w:divBdr>
                                            <w:top w:val="none" w:sz="0" w:space="0" w:color="auto"/>
                                            <w:left w:val="none" w:sz="0" w:space="0" w:color="auto"/>
                                            <w:bottom w:val="none" w:sz="0" w:space="0" w:color="auto"/>
                                            <w:right w:val="none" w:sz="0" w:space="0" w:color="auto"/>
                                          </w:divBdr>
                                        </w:div>
                                      </w:divsChild>
                                    </w:div>
                                    <w:div w:id="296302640">
                                      <w:marLeft w:val="0"/>
                                      <w:marRight w:val="0"/>
                                      <w:marTop w:val="0"/>
                                      <w:marBottom w:val="0"/>
                                      <w:divBdr>
                                        <w:top w:val="none" w:sz="0" w:space="0" w:color="auto"/>
                                        <w:left w:val="none" w:sz="0" w:space="0" w:color="auto"/>
                                        <w:bottom w:val="none" w:sz="0" w:space="0" w:color="auto"/>
                                        <w:right w:val="none" w:sz="0" w:space="0" w:color="auto"/>
                                      </w:divBdr>
                                      <w:divsChild>
                                        <w:div w:id="20737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1107">
                              <w:marLeft w:val="0"/>
                              <w:marRight w:val="0"/>
                              <w:marTop w:val="0"/>
                              <w:marBottom w:val="0"/>
                              <w:divBdr>
                                <w:top w:val="none" w:sz="0" w:space="0" w:color="auto"/>
                                <w:left w:val="none" w:sz="0" w:space="0" w:color="auto"/>
                                <w:bottom w:val="none" w:sz="0" w:space="0" w:color="auto"/>
                                <w:right w:val="none" w:sz="0" w:space="0" w:color="auto"/>
                              </w:divBdr>
                              <w:divsChild>
                                <w:div w:id="16460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094356">
          <w:marLeft w:val="0"/>
          <w:marRight w:val="0"/>
          <w:marTop w:val="0"/>
          <w:marBottom w:val="0"/>
          <w:divBdr>
            <w:top w:val="none" w:sz="0" w:space="0" w:color="auto"/>
            <w:left w:val="none" w:sz="0" w:space="0" w:color="auto"/>
            <w:bottom w:val="none" w:sz="0" w:space="0" w:color="auto"/>
            <w:right w:val="none" w:sz="0" w:space="0" w:color="auto"/>
          </w:divBdr>
          <w:divsChild>
            <w:div w:id="1131286283">
              <w:marLeft w:val="0"/>
              <w:marRight w:val="0"/>
              <w:marTop w:val="0"/>
              <w:marBottom w:val="0"/>
              <w:divBdr>
                <w:top w:val="none" w:sz="0" w:space="0" w:color="auto"/>
                <w:left w:val="none" w:sz="0" w:space="0" w:color="auto"/>
                <w:bottom w:val="none" w:sz="0" w:space="0" w:color="auto"/>
                <w:right w:val="none" w:sz="0" w:space="0" w:color="auto"/>
              </w:divBdr>
              <w:divsChild>
                <w:div w:id="492917714">
                  <w:marLeft w:val="0"/>
                  <w:marRight w:val="0"/>
                  <w:marTop w:val="0"/>
                  <w:marBottom w:val="0"/>
                  <w:divBdr>
                    <w:top w:val="none" w:sz="0" w:space="0" w:color="auto"/>
                    <w:left w:val="none" w:sz="0" w:space="0" w:color="auto"/>
                    <w:bottom w:val="none" w:sz="0" w:space="0" w:color="auto"/>
                    <w:right w:val="none" w:sz="0" w:space="0" w:color="auto"/>
                  </w:divBdr>
                  <w:divsChild>
                    <w:div w:id="1625119722">
                      <w:marLeft w:val="0"/>
                      <w:marRight w:val="0"/>
                      <w:marTop w:val="0"/>
                      <w:marBottom w:val="0"/>
                      <w:divBdr>
                        <w:top w:val="none" w:sz="0" w:space="0" w:color="auto"/>
                        <w:left w:val="none" w:sz="0" w:space="0" w:color="auto"/>
                        <w:bottom w:val="none" w:sz="0" w:space="0" w:color="auto"/>
                        <w:right w:val="none" w:sz="0" w:space="0" w:color="auto"/>
                      </w:divBdr>
                    </w:div>
                    <w:div w:id="1858806714">
                      <w:marLeft w:val="0"/>
                      <w:marRight w:val="0"/>
                      <w:marTop w:val="0"/>
                      <w:marBottom w:val="0"/>
                      <w:divBdr>
                        <w:top w:val="none" w:sz="0" w:space="0" w:color="auto"/>
                        <w:left w:val="none" w:sz="0" w:space="0" w:color="auto"/>
                        <w:bottom w:val="none" w:sz="0" w:space="0" w:color="auto"/>
                        <w:right w:val="none" w:sz="0" w:space="0" w:color="auto"/>
                      </w:divBdr>
                      <w:divsChild>
                        <w:div w:id="106124737">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sChild>
                                <w:div w:id="818573135">
                                  <w:marLeft w:val="0"/>
                                  <w:marRight w:val="0"/>
                                  <w:marTop w:val="0"/>
                                  <w:marBottom w:val="0"/>
                                  <w:divBdr>
                                    <w:top w:val="none" w:sz="0" w:space="0" w:color="auto"/>
                                    <w:left w:val="none" w:sz="0" w:space="0" w:color="auto"/>
                                    <w:bottom w:val="none" w:sz="0" w:space="0" w:color="auto"/>
                                    <w:right w:val="none" w:sz="0" w:space="0" w:color="auto"/>
                                  </w:divBdr>
                                  <w:divsChild>
                                    <w:div w:id="148987738">
                                      <w:marLeft w:val="0"/>
                                      <w:marRight w:val="0"/>
                                      <w:marTop w:val="0"/>
                                      <w:marBottom w:val="0"/>
                                      <w:divBdr>
                                        <w:top w:val="none" w:sz="0" w:space="0" w:color="auto"/>
                                        <w:left w:val="none" w:sz="0" w:space="0" w:color="auto"/>
                                        <w:bottom w:val="none" w:sz="0" w:space="0" w:color="auto"/>
                                        <w:right w:val="none" w:sz="0" w:space="0" w:color="auto"/>
                                      </w:divBdr>
                                      <w:divsChild>
                                        <w:div w:id="677271795">
                                          <w:marLeft w:val="0"/>
                                          <w:marRight w:val="0"/>
                                          <w:marTop w:val="0"/>
                                          <w:marBottom w:val="0"/>
                                          <w:divBdr>
                                            <w:top w:val="none" w:sz="0" w:space="0" w:color="auto"/>
                                            <w:left w:val="none" w:sz="0" w:space="0" w:color="auto"/>
                                            <w:bottom w:val="none" w:sz="0" w:space="0" w:color="auto"/>
                                            <w:right w:val="none" w:sz="0" w:space="0" w:color="auto"/>
                                          </w:divBdr>
                                          <w:divsChild>
                                            <w:div w:id="1488789721">
                                              <w:marLeft w:val="0"/>
                                              <w:marRight w:val="0"/>
                                              <w:marTop w:val="0"/>
                                              <w:marBottom w:val="0"/>
                                              <w:divBdr>
                                                <w:top w:val="none" w:sz="0" w:space="0" w:color="auto"/>
                                                <w:left w:val="none" w:sz="0" w:space="0" w:color="auto"/>
                                                <w:bottom w:val="none" w:sz="0" w:space="0" w:color="auto"/>
                                                <w:right w:val="none" w:sz="0" w:space="0" w:color="auto"/>
                                              </w:divBdr>
                                              <w:divsChild>
                                                <w:div w:id="639187988">
                                                  <w:marLeft w:val="0"/>
                                                  <w:marRight w:val="0"/>
                                                  <w:marTop w:val="0"/>
                                                  <w:marBottom w:val="0"/>
                                                  <w:divBdr>
                                                    <w:top w:val="none" w:sz="0" w:space="0" w:color="auto"/>
                                                    <w:left w:val="none" w:sz="0" w:space="0" w:color="auto"/>
                                                    <w:bottom w:val="none" w:sz="0" w:space="0" w:color="auto"/>
                                                    <w:right w:val="none" w:sz="0" w:space="0" w:color="auto"/>
                                                  </w:divBdr>
                                                  <w:divsChild>
                                                    <w:div w:id="990796567">
                                                      <w:marLeft w:val="0"/>
                                                      <w:marRight w:val="0"/>
                                                      <w:marTop w:val="0"/>
                                                      <w:marBottom w:val="0"/>
                                                      <w:divBdr>
                                                        <w:top w:val="none" w:sz="0" w:space="0" w:color="auto"/>
                                                        <w:left w:val="none" w:sz="0" w:space="0" w:color="auto"/>
                                                        <w:bottom w:val="none" w:sz="0" w:space="0" w:color="auto"/>
                                                        <w:right w:val="none" w:sz="0" w:space="0" w:color="auto"/>
                                                      </w:divBdr>
                                                      <w:divsChild>
                                                        <w:div w:id="2010214720">
                                                          <w:marLeft w:val="0"/>
                                                          <w:marRight w:val="0"/>
                                                          <w:marTop w:val="0"/>
                                                          <w:marBottom w:val="0"/>
                                                          <w:divBdr>
                                                            <w:top w:val="none" w:sz="0" w:space="0" w:color="auto"/>
                                                            <w:left w:val="none" w:sz="0" w:space="0" w:color="auto"/>
                                                            <w:bottom w:val="none" w:sz="0" w:space="0" w:color="auto"/>
                                                            <w:right w:val="none" w:sz="0" w:space="0" w:color="auto"/>
                                                          </w:divBdr>
                                                          <w:divsChild>
                                                            <w:div w:id="1340615573">
                                                              <w:marLeft w:val="0"/>
                                                              <w:marRight w:val="0"/>
                                                              <w:marTop w:val="0"/>
                                                              <w:marBottom w:val="0"/>
                                                              <w:divBdr>
                                                                <w:top w:val="none" w:sz="0" w:space="0" w:color="auto"/>
                                                                <w:left w:val="none" w:sz="0" w:space="0" w:color="auto"/>
                                                                <w:bottom w:val="none" w:sz="0" w:space="0" w:color="auto"/>
                                                                <w:right w:val="none" w:sz="0" w:space="0" w:color="auto"/>
                                                              </w:divBdr>
                                                              <w:divsChild>
                                                                <w:div w:id="1395085633">
                                                                  <w:marLeft w:val="0"/>
                                                                  <w:marRight w:val="0"/>
                                                                  <w:marTop w:val="0"/>
                                                                  <w:marBottom w:val="0"/>
                                                                  <w:divBdr>
                                                                    <w:top w:val="none" w:sz="0" w:space="0" w:color="auto"/>
                                                                    <w:left w:val="none" w:sz="0" w:space="0" w:color="auto"/>
                                                                    <w:bottom w:val="none" w:sz="0" w:space="0" w:color="auto"/>
                                                                    <w:right w:val="none" w:sz="0" w:space="0" w:color="auto"/>
                                                                  </w:divBdr>
                                                                  <w:divsChild>
                                                                    <w:div w:id="220135426">
                                                                      <w:marLeft w:val="0"/>
                                                                      <w:marRight w:val="0"/>
                                                                      <w:marTop w:val="0"/>
                                                                      <w:marBottom w:val="0"/>
                                                                      <w:divBdr>
                                                                        <w:top w:val="none" w:sz="0" w:space="0" w:color="auto"/>
                                                                        <w:left w:val="none" w:sz="0" w:space="0" w:color="auto"/>
                                                                        <w:bottom w:val="none" w:sz="0" w:space="0" w:color="auto"/>
                                                                        <w:right w:val="none" w:sz="0" w:space="0" w:color="auto"/>
                                                                      </w:divBdr>
                                                                      <w:divsChild>
                                                                        <w:div w:id="1271812405">
                                                                          <w:marLeft w:val="0"/>
                                                                          <w:marRight w:val="0"/>
                                                                          <w:marTop w:val="0"/>
                                                                          <w:marBottom w:val="0"/>
                                                                          <w:divBdr>
                                                                            <w:top w:val="none" w:sz="0" w:space="0" w:color="auto"/>
                                                                            <w:left w:val="none" w:sz="0" w:space="0" w:color="auto"/>
                                                                            <w:bottom w:val="none" w:sz="0" w:space="0" w:color="auto"/>
                                                                            <w:right w:val="none" w:sz="0" w:space="0" w:color="auto"/>
                                                                          </w:divBdr>
                                                                          <w:divsChild>
                                                                            <w:div w:id="1484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183653">
          <w:marLeft w:val="0"/>
          <w:marRight w:val="0"/>
          <w:marTop w:val="0"/>
          <w:marBottom w:val="0"/>
          <w:divBdr>
            <w:top w:val="none" w:sz="0" w:space="0" w:color="auto"/>
            <w:left w:val="none" w:sz="0" w:space="0" w:color="auto"/>
            <w:bottom w:val="none" w:sz="0" w:space="0" w:color="auto"/>
            <w:right w:val="none" w:sz="0" w:space="0" w:color="auto"/>
          </w:divBdr>
          <w:divsChild>
            <w:div w:id="1322272389">
              <w:marLeft w:val="0"/>
              <w:marRight w:val="0"/>
              <w:marTop w:val="0"/>
              <w:marBottom w:val="0"/>
              <w:divBdr>
                <w:top w:val="none" w:sz="0" w:space="0" w:color="auto"/>
                <w:left w:val="none" w:sz="0" w:space="0" w:color="auto"/>
                <w:bottom w:val="none" w:sz="0" w:space="0" w:color="auto"/>
                <w:right w:val="none" w:sz="0" w:space="0" w:color="auto"/>
              </w:divBdr>
              <w:divsChild>
                <w:div w:id="720787361">
                  <w:marLeft w:val="0"/>
                  <w:marRight w:val="0"/>
                  <w:marTop w:val="0"/>
                  <w:marBottom w:val="0"/>
                  <w:divBdr>
                    <w:top w:val="none" w:sz="0" w:space="0" w:color="auto"/>
                    <w:left w:val="none" w:sz="0" w:space="0" w:color="auto"/>
                    <w:bottom w:val="none" w:sz="0" w:space="0" w:color="auto"/>
                    <w:right w:val="none" w:sz="0" w:space="0" w:color="auto"/>
                  </w:divBdr>
                  <w:divsChild>
                    <w:div w:id="270015541">
                      <w:marLeft w:val="0"/>
                      <w:marRight w:val="0"/>
                      <w:marTop w:val="0"/>
                      <w:marBottom w:val="0"/>
                      <w:divBdr>
                        <w:top w:val="none" w:sz="0" w:space="0" w:color="auto"/>
                        <w:left w:val="none" w:sz="0" w:space="0" w:color="auto"/>
                        <w:bottom w:val="none" w:sz="0" w:space="0" w:color="auto"/>
                        <w:right w:val="none" w:sz="0" w:space="0" w:color="auto"/>
                      </w:divBdr>
                      <w:divsChild>
                        <w:div w:id="379328671">
                          <w:marLeft w:val="0"/>
                          <w:marRight w:val="0"/>
                          <w:marTop w:val="0"/>
                          <w:marBottom w:val="0"/>
                          <w:divBdr>
                            <w:top w:val="none" w:sz="0" w:space="0" w:color="auto"/>
                            <w:left w:val="none" w:sz="0" w:space="0" w:color="auto"/>
                            <w:bottom w:val="none" w:sz="0" w:space="0" w:color="auto"/>
                            <w:right w:val="none" w:sz="0" w:space="0" w:color="auto"/>
                          </w:divBdr>
                          <w:divsChild>
                            <w:div w:id="637537672">
                              <w:marLeft w:val="0"/>
                              <w:marRight w:val="0"/>
                              <w:marTop w:val="0"/>
                              <w:marBottom w:val="0"/>
                              <w:divBdr>
                                <w:top w:val="none" w:sz="0" w:space="0" w:color="auto"/>
                                <w:left w:val="none" w:sz="0" w:space="0" w:color="auto"/>
                                <w:bottom w:val="none" w:sz="0" w:space="0" w:color="auto"/>
                                <w:right w:val="none" w:sz="0" w:space="0" w:color="auto"/>
                              </w:divBdr>
                              <w:divsChild>
                                <w:div w:id="13900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796741">
          <w:marLeft w:val="0"/>
          <w:marRight w:val="0"/>
          <w:marTop w:val="0"/>
          <w:marBottom w:val="0"/>
          <w:divBdr>
            <w:top w:val="none" w:sz="0" w:space="0" w:color="auto"/>
            <w:left w:val="none" w:sz="0" w:space="0" w:color="auto"/>
            <w:bottom w:val="none" w:sz="0" w:space="0" w:color="auto"/>
            <w:right w:val="none" w:sz="0" w:space="0" w:color="auto"/>
          </w:divBdr>
          <w:divsChild>
            <w:div w:id="1132669169">
              <w:marLeft w:val="0"/>
              <w:marRight w:val="0"/>
              <w:marTop w:val="0"/>
              <w:marBottom w:val="0"/>
              <w:divBdr>
                <w:top w:val="none" w:sz="0" w:space="0" w:color="auto"/>
                <w:left w:val="none" w:sz="0" w:space="0" w:color="auto"/>
                <w:bottom w:val="none" w:sz="0" w:space="0" w:color="auto"/>
                <w:right w:val="none" w:sz="0" w:space="0" w:color="auto"/>
              </w:divBdr>
              <w:divsChild>
                <w:div w:id="1680765561">
                  <w:marLeft w:val="0"/>
                  <w:marRight w:val="0"/>
                  <w:marTop w:val="0"/>
                  <w:marBottom w:val="0"/>
                  <w:divBdr>
                    <w:top w:val="none" w:sz="0" w:space="0" w:color="auto"/>
                    <w:left w:val="none" w:sz="0" w:space="0" w:color="auto"/>
                    <w:bottom w:val="none" w:sz="0" w:space="0" w:color="auto"/>
                    <w:right w:val="none" w:sz="0" w:space="0" w:color="auto"/>
                  </w:divBdr>
                  <w:divsChild>
                    <w:div w:id="794561179">
                      <w:marLeft w:val="0"/>
                      <w:marRight w:val="0"/>
                      <w:marTop w:val="0"/>
                      <w:marBottom w:val="0"/>
                      <w:divBdr>
                        <w:top w:val="none" w:sz="0" w:space="0" w:color="auto"/>
                        <w:left w:val="none" w:sz="0" w:space="0" w:color="auto"/>
                        <w:bottom w:val="none" w:sz="0" w:space="0" w:color="auto"/>
                        <w:right w:val="none" w:sz="0" w:space="0" w:color="auto"/>
                      </w:divBdr>
                      <w:divsChild>
                        <w:div w:id="417210708">
                          <w:marLeft w:val="0"/>
                          <w:marRight w:val="0"/>
                          <w:marTop w:val="0"/>
                          <w:marBottom w:val="0"/>
                          <w:divBdr>
                            <w:top w:val="none" w:sz="0" w:space="0" w:color="auto"/>
                            <w:left w:val="none" w:sz="0" w:space="0" w:color="auto"/>
                            <w:bottom w:val="none" w:sz="0" w:space="0" w:color="auto"/>
                            <w:right w:val="none" w:sz="0" w:space="0" w:color="auto"/>
                          </w:divBdr>
                          <w:divsChild>
                            <w:div w:id="1376852250">
                              <w:marLeft w:val="0"/>
                              <w:marRight w:val="0"/>
                              <w:marTop w:val="0"/>
                              <w:marBottom w:val="0"/>
                              <w:divBdr>
                                <w:top w:val="none" w:sz="0" w:space="0" w:color="auto"/>
                                <w:left w:val="none" w:sz="0" w:space="0" w:color="auto"/>
                                <w:bottom w:val="none" w:sz="0" w:space="0" w:color="auto"/>
                                <w:right w:val="none" w:sz="0" w:space="0" w:color="auto"/>
                              </w:divBdr>
                              <w:divsChild>
                                <w:div w:id="536089285">
                                  <w:marLeft w:val="0"/>
                                  <w:marRight w:val="0"/>
                                  <w:marTop w:val="0"/>
                                  <w:marBottom w:val="0"/>
                                  <w:divBdr>
                                    <w:top w:val="none" w:sz="0" w:space="0" w:color="auto"/>
                                    <w:left w:val="none" w:sz="0" w:space="0" w:color="auto"/>
                                    <w:bottom w:val="none" w:sz="0" w:space="0" w:color="auto"/>
                                    <w:right w:val="none" w:sz="0" w:space="0" w:color="auto"/>
                                  </w:divBdr>
                                  <w:divsChild>
                                    <w:div w:id="1104806796">
                                      <w:marLeft w:val="0"/>
                                      <w:marRight w:val="0"/>
                                      <w:marTop w:val="0"/>
                                      <w:marBottom w:val="0"/>
                                      <w:divBdr>
                                        <w:top w:val="none" w:sz="0" w:space="0" w:color="auto"/>
                                        <w:left w:val="none" w:sz="0" w:space="0" w:color="auto"/>
                                        <w:bottom w:val="none" w:sz="0" w:space="0" w:color="auto"/>
                                        <w:right w:val="none" w:sz="0" w:space="0" w:color="auto"/>
                                      </w:divBdr>
                                      <w:divsChild>
                                        <w:div w:id="306514369">
                                          <w:marLeft w:val="0"/>
                                          <w:marRight w:val="0"/>
                                          <w:marTop w:val="0"/>
                                          <w:marBottom w:val="0"/>
                                          <w:divBdr>
                                            <w:top w:val="none" w:sz="0" w:space="0" w:color="auto"/>
                                            <w:left w:val="none" w:sz="0" w:space="0" w:color="auto"/>
                                            <w:bottom w:val="none" w:sz="0" w:space="0" w:color="auto"/>
                                            <w:right w:val="none" w:sz="0" w:space="0" w:color="auto"/>
                                          </w:divBdr>
                                          <w:divsChild>
                                            <w:div w:id="503906995">
                                              <w:marLeft w:val="0"/>
                                              <w:marRight w:val="0"/>
                                              <w:marTop w:val="0"/>
                                              <w:marBottom w:val="0"/>
                                              <w:divBdr>
                                                <w:top w:val="none" w:sz="0" w:space="0" w:color="auto"/>
                                                <w:left w:val="none" w:sz="0" w:space="0" w:color="auto"/>
                                                <w:bottom w:val="none" w:sz="0" w:space="0" w:color="auto"/>
                                                <w:right w:val="none" w:sz="0" w:space="0" w:color="auto"/>
                                              </w:divBdr>
                                              <w:divsChild>
                                                <w:div w:id="1360469925">
                                                  <w:marLeft w:val="0"/>
                                                  <w:marRight w:val="0"/>
                                                  <w:marTop w:val="0"/>
                                                  <w:marBottom w:val="0"/>
                                                  <w:divBdr>
                                                    <w:top w:val="none" w:sz="0" w:space="0" w:color="auto"/>
                                                    <w:left w:val="none" w:sz="0" w:space="0" w:color="auto"/>
                                                    <w:bottom w:val="none" w:sz="0" w:space="0" w:color="auto"/>
                                                    <w:right w:val="none" w:sz="0" w:space="0" w:color="auto"/>
                                                  </w:divBdr>
                                                  <w:divsChild>
                                                    <w:div w:id="775371529">
                                                      <w:marLeft w:val="0"/>
                                                      <w:marRight w:val="0"/>
                                                      <w:marTop w:val="0"/>
                                                      <w:marBottom w:val="0"/>
                                                      <w:divBdr>
                                                        <w:top w:val="none" w:sz="0" w:space="0" w:color="auto"/>
                                                        <w:left w:val="none" w:sz="0" w:space="0" w:color="auto"/>
                                                        <w:bottom w:val="none" w:sz="0" w:space="0" w:color="auto"/>
                                                        <w:right w:val="none" w:sz="0" w:space="0" w:color="auto"/>
                                                      </w:divBdr>
                                                      <w:divsChild>
                                                        <w:div w:id="1260872295">
                                                          <w:marLeft w:val="0"/>
                                                          <w:marRight w:val="0"/>
                                                          <w:marTop w:val="0"/>
                                                          <w:marBottom w:val="0"/>
                                                          <w:divBdr>
                                                            <w:top w:val="none" w:sz="0" w:space="0" w:color="auto"/>
                                                            <w:left w:val="none" w:sz="0" w:space="0" w:color="auto"/>
                                                            <w:bottom w:val="none" w:sz="0" w:space="0" w:color="auto"/>
                                                            <w:right w:val="none" w:sz="0" w:space="0" w:color="auto"/>
                                                          </w:divBdr>
                                                          <w:divsChild>
                                                            <w:div w:id="477846366">
                                                              <w:marLeft w:val="0"/>
                                                              <w:marRight w:val="0"/>
                                                              <w:marTop w:val="0"/>
                                                              <w:marBottom w:val="0"/>
                                                              <w:divBdr>
                                                                <w:top w:val="none" w:sz="0" w:space="0" w:color="auto"/>
                                                                <w:left w:val="none" w:sz="0" w:space="0" w:color="auto"/>
                                                                <w:bottom w:val="none" w:sz="0" w:space="0" w:color="auto"/>
                                                                <w:right w:val="none" w:sz="0" w:space="0" w:color="auto"/>
                                                              </w:divBdr>
                                                              <w:divsChild>
                                                                <w:div w:id="1258754610">
                                                                  <w:marLeft w:val="0"/>
                                                                  <w:marRight w:val="0"/>
                                                                  <w:marTop w:val="0"/>
                                                                  <w:marBottom w:val="0"/>
                                                                  <w:divBdr>
                                                                    <w:top w:val="none" w:sz="0" w:space="0" w:color="auto"/>
                                                                    <w:left w:val="none" w:sz="0" w:space="0" w:color="auto"/>
                                                                    <w:bottom w:val="none" w:sz="0" w:space="0" w:color="auto"/>
                                                                    <w:right w:val="none" w:sz="0" w:space="0" w:color="auto"/>
                                                                  </w:divBdr>
                                                                  <w:divsChild>
                                                                    <w:div w:id="366953702">
                                                                      <w:marLeft w:val="0"/>
                                                                      <w:marRight w:val="0"/>
                                                                      <w:marTop w:val="0"/>
                                                                      <w:marBottom w:val="0"/>
                                                                      <w:divBdr>
                                                                        <w:top w:val="none" w:sz="0" w:space="0" w:color="auto"/>
                                                                        <w:left w:val="none" w:sz="0" w:space="0" w:color="auto"/>
                                                                        <w:bottom w:val="none" w:sz="0" w:space="0" w:color="auto"/>
                                                                        <w:right w:val="none" w:sz="0" w:space="0" w:color="auto"/>
                                                                      </w:divBdr>
                                                                      <w:divsChild>
                                                                        <w:div w:id="1595287946">
                                                                          <w:marLeft w:val="0"/>
                                                                          <w:marRight w:val="0"/>
                                                                          <w:marTop w:val="0"/>
                                                                          <w:marBottom w:val="0"/>
                                                                          <w:divBdr>
                                                                            <w:top w:val="none" w:sz="0" w:space="0" w:color="auto"/>
                                                                            <w:left w:val="none" w:sz="0" w:space="0" w:color="auto"/>
                                                                            <w:bottom w:val="none" w:sz="0" w:space="0" w:color="auto"/>
                                                                            <w:right w:val="none" w:sz="0" w:space="0" w:color="auto"/>
                                                                          </w:divBdr>
                                                                          <w:divsChild>
                                                                            <w:div w:id="11889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385338">
          <w:marLeft w:val="0"/>
          <w:marRight w:val="0"/>
          <w:marTop w:val="0"/>
          <w:marBottom w:val="0"/>
          <w:divBdr>
            <w:top w:val="none" w:sz="0" w:space="0" w:color="auto"/>
            <w:left w:val="none" w:sz="0" w:space="0" w:color="auto"/>
            <w:bottom w:val="none" w:sz="0" w:space="0" w:color="auto"/>
            <w:right w:val="none" w:sz="0" w:space="0" w:color="auto"/>
          </w:divBdr>
          <w:divsChild>
            <w:div w:id="2065181673">
              <w:marLeft w:val="0"/>
              <w:marRight w:val="0"/>
              <w:marTop w:val="0"/>
              <w:marBottom w:val="0"/>
              <w:divBdr>
                <w:top w:val="none" w:sz="0" w:space="0" w:color="auto"/>
                <w:left w:val="none" w:sz="0" w:space="0" w:color="auto"/>
                <w:bottom w:val="none" w:sz="0" w:space="0" w:color="auto"/>
                <w:right w:val="none" w:sz="0" w:space="0" w:color="auto"/>
              </w:divBdr>
              <w:divsChild>
                <w:div w:id="1043558868">
                  <w:marLeft w:val="0"/>
                  <w:marRight w:val="0"/>
                  <w:marTop w:val="0"/>
                  <w:marBottom w:val="0"/>
                  <w:divBdr>
                    <w:top w:val="none" w:sz="0" w:space="0" w:color="auto"/>
                    <w:left w:val="none" w:sz="0" w:space="0" w:color="auto"/>
                    <w:bottom w:val="none" w:sz="0" w:space="0" w:color="auto"/>
                    <w:right w:val="none" w:sz="0" w:space="0" w:color="auto"/>
                  </w:divBdr>
                  <w:divsChild>
                    <w:div w:id="650790548">
                      <w:marLeft w:val="0"/>
                      <w:marRight w:val="0"/>
                      <w:marTop w:val="0"/>
                      <w:marBottom w:val="0"/>
                      <w:divBdr>
                        <w:top w:val="none" w:sz="0" w:space="0" w:color="auto"/>
                        <w:left w:val="none" w:sz="0" w:space="0" w:color="auto"/>
                        <w:bottom w:val="none" w:sz="0" w:space="0" w:color="auto"/>
                        <w:right w:val="none" w:sz="0" w:space="0" w:color="auto"/>
                      </w:divBdr>
                      <w:divsChild>
                        <w:div w:id="247467807">
                          <w:marLeft w:val="0"/>
                          <w:marRight w:val="0"/>
                          <w:marTop w:val="0"/>
                          <w:marBottom w:val="0"/>
                          <w:divBdr>
                            <w:top w:val="none" w:sz="0" w:space="0" w:color="auto"/>
                            <w:left w:val="none" w:sz="0" w:space="0" w:color="auto"/>
                            <w:bottom w:val="none" w:sz="0" w:space="0" w:color="auto"/>
                            <w:right w:val="none" w:sz="0" w:space="0" w:color="auto"/>
                          </w:divBdr>
                          <w:divsChild>
                            <w:div w:id="1698848728">
                              <w:marLeft w:val="0"/>
                              <w:marRight w:val="0"/>
                              <w:marTop w:val="0"/>
                              <w:marBottom w:val="0"/>
                              <w:divBdr>
                                <w:top w:val="none" w:sz="0" w:space="0" w:color="auto"/>
                                <w:left w:val="none" w:sz="0" w:space="0" w:color="auto"/>
                                <w:bottom w:val="none" w:sz="0" w:space="0" w:color="auto"/>
                                <w:right w:val="none" w:sz="0" w:space="0" w:color="auto"/>
                              </w:divBdr>
                              <w:divsChild>
                                <w:div w:id="6881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4049">
          <w:marLeft w:val="0"/>
          <w:marRight w:val="0"/>
          <w:marTop w:val="0"/>
          <w:marBottom w:val="0"/>
          <w:divBdr>
            <w:top w:val="none" w:sz="0" w:space="0" w:color="auto"/>
            <w:left w:val="none" w:sz="0" w:space="0" w:color="auto"/>
            <w:bottom w:val="none" w:sz="0" w:space="0" w:color="auto"/>
            <w:right w:val="none" w:sz="0" w:space="0" w:color="auto"/>
          </w:divBdr>
          <w:divsChild>
            <w:div w:id="1221475741">
              <w:marLeft w:val="0"/>
              <w:marRight w:val="0"/>
              <w:marTop w:val="0"/>
              <w:marBottom w:val="0"/>
              <w:divBdr>
                <w:top w:val="none" w:sz="0" w:space="0" w:color="auto"/>
                <w:left w:val="none" w:sz="0" w:space="0" w:color="auto"/>
                <w:bottom w:val="none" w:sz="0" w:space="0" w:color="auto"/>
                <w:right w:val="none" w:sz="0" w:space="0" w:color="auto"/>
              </w:divBdr>
              <w:divsChild>
                <w:div w:id="1023751731">
                  <w:marLeft w:val="0"/>
                  <w:marRight w:val="0"/>
                  <w:marTop w:val="0"/>
                  <w:marBottom w:val="0"/>
                  <w:divBdr>
                    <w:top w:val="none" w:sz="0" w:space="0" w:color="auto"/>
                    <w:left w:val="none" w:sz="0" w:space="0" w:color="auto"/>
                    <w:bottom w:val="none" w:sz="0" w:space="0" w:color="auto"/>
                    <w:right w:val="none" w:sz="0" w:space="0" w:color="auto"/>
                  </w:divBdr>
                  <w:divsChild>
                    <w:div w:id="674765584">
                      <w:marLeft w:val="0"/>
                      <w:marRight w:val="0"/>
                      <w:marTop w:val="0"/>
                      <w:marBottom w:val="0"/>
                      <w:divBdr>
                        <w:top w:val="none" w:sz="0" w:space="0" w:color="auto"/>
                        <w:left w:val="none" w:sz="0" w:space="0" w:color="auto"/>
                        <w:bottom w:val="none" w:sz="0" w:space="0" w:color="auto"/>
                        <w:right w:val="none" w:sz="0" w:space="0" w:color="auto"/>
                      </w:divBdr>
                    </w:div>
                    <w:div w:id="1900087371">
                      <w:marLeft w:val="0"/>
                      <w:marRight w:val="0"/>
                      <w:marTop w:val="0"/>
                      <w:marBottom w:val="0"/>
                      <w:divBdr>
                        <w:top w:val="none" w:sz="0" w:space="0" w:color="auto"/>
                        <w:left w:val="none" w:sz="0" w:space="0" w:color="auto"/>
                        <w:bottom w:val="none" w:sz="0" w:space="0" w:color="auto"/>
                        <w:right w:val="none" w:sz="0" w:space="0" w:color="auto"/>
                      </w:divBdr>
                      <w:divsChild>
                        <w:div w:id="82999014">
                          <w:marLeft w:val="0"/>
                          <w:marRight w:val="0"/>
                          <w:marTop w:val="0"/>
                          <w:marBottom w:val="0"/>
                          <w:divBdr>
                            <w:top w:val="none" w:sz="0" w:space="0" w:color="auto"/>
                            <w:left w:val="none" w:sz="0" w:space="0" w:color="auto"/>
                            <w:bottom w:val="none" w:sz="0" w:space="0" w:color="auto"/>
                            <w:right w:val="none" w:sz="0" w:space="0" w:color="auto"/>
                          </w:divBdr>
                          <w:divsChild>
                            <w:div w:id="213009466">
                              <w:marLeft w:val="0"/>
                              <w:marRight w:val="0"/>
                              <w:marTop w:val="0"/>
                              <w:marBottom w:val="0"/>
                              <w:divBdr>
                                <w:top w:val="none" w:sz="0" w:space="0" w:color="auto"/>
                                <w:left w:val="none" w:sz="0" w:space="0" w:color="auto"/>
                                <w:bottom w:val="none" w:sz="0" w:space="0" w:color="auto"/>
                                <w:right w:val="none" w:sz="0" w:space="0" w:color="auto"/>
                              </w:divBdr>
                              <w:divsChild>
                                <w:div w:id="1743870065">
                                  <w:marLeft w:val="0"/>
                                  <w:marRight w:val="0"/>
                                  <w:marTop w:val="0"/>
                                  <w:marBottom w:val="0"/>
                                  <w:divBdr>
                                    <w:top w:val="none" w:sz="0" w:space="0" w:color="auto"/>
                                    <w:left w:val="none" w:sz="0" w:space="0" w:color="auto"/>
                                    <w:bottom w:val="none" w:sz="0" w:space="0" w:color="auto"/>
                                    <w:right w:val="none" w:sz="0" w:space="0" w:color="auto"/>
                                  </w:divBdr>
                                  <w:divsChild>
                                    <w:div w:id="773329580">
                                      <w:marLeft w:val="0"/>
                                      <w:marRight w:val="0"/>
                                      <w:marTop w:val="0"/>
                                      <w:marBottom w:val="0"/>
                                      <w:divBdr>
                                        <w:top w:val="none" w:sz="0" w:space="0" w:color="auto"/>
                                        <w:left w:val="none" w:sz="0" w:space="0" w:color="auto"/>
                                        <w:bottom w:val="none" w:sz="0" w:space="0" w:color="auto"/>
                                        <w:right w:val="none" w:sz="0" w:space="0" w:color="auto"/>
                                      </w:divBdr>
                                      <w:divsChild>
                                        <w:div w:id="1353678438">
                                          <w:marLeft w:val="0"/>
                                          <w:marRight w:val="0"/>
                                          <w:marTop w:val="0"/>
                                          <w:marBottom w:val="0"/>
                                          <w:divBdr>
                                            <w:top w:val="none" w:sz="0" w:space="0" w:color="auto"/>
                                            <w:left w:val="none" w:sz="0" w:space="0" w:color="auto"/>
                                            <w:bottom w:val="none" w:sz="0" w:space="0" w:color="auto"/>
                                            <w:right w:val="none" w:sz="0" w:space="0" w:color="auto"/>
                                          </w:divBdr>
                                          <w:divsChild>
                                            <w:div w:id="479419063">
                                              <w:marLeft w:val="0"/>
                                              <w:marRight w:val="0"/>
                                              <w:marTop w:val="0"/>
                                              <w:marBottom w:val="0"/>
                                              <w:divBdr>
                                                <w:top w:val="none" w:sz="0" w:space="0" w:color="auto"/>
                                                <w:left w:val="none" w:sz="0" w:space="0" w:color="auto"/>
                                                <w:bottom w:val="none" w:sz="0" w:space="0" w:color="auto"/>
                                                <w:right w:val="none" w:sz="0" w:space="0" w:color="auto"/>
                                              </w:divBdr>
                                              <w:divsChild>
                                                <w:div w:id="590743663">
                                                  <w:marLeft w:val="0"/>
                                                  <w:marRight w:val="0"/>
                                                  <w:marTop w:val="0"/>
                                                  <w:marBottom w:val="0"/>
                                                  <w:divBdr>
                                                    <w:top w:val="none" w:sz="0" w:space="0" w:color="auto"/>
                                                    <w:left w:val="none" w:sz="0" w:space="0" w:color="auto"/>
                                                    <w:bottom w:val="none" w:sz="0" w:space="0" w:color="auto"/>
                                                    <w:right w:val="none" w:sz="0" w:space="0" w:color="auto"/>
                                                  </w:divBdr>
                                                  <w:divsChild>
                                                    <w:div w:id="783185993">
                                                      <w:marLeft w:val="0"/>
                                                      <w:marRight w:val="0"/>
                                                      <w:marTop w:val="0"/>
                                                      <w:marBottom w:val="0"/>
                                                      <w:divBdr>
                                                        <w:top w:val="none" w:sz="0" w:space="0" w:color="auto"/>
                                                        <w:left w:val="none" w:sz="0" w:space="0" w:color="auto"/>
                                                        <w:bottom w:val="none" w:sz="0" w:space="0" w:color="auto"/>
                                                        <w:right w:val="none" w:sz="0" w:space="0" w:color="auto"/>
                                                      </w:divBdr>
                                                      <w:divsChild>
                                                        <w:div w:id="871652743">
                                                          <w:marLeft w:val="0"/>
                                                          <w:marRight w:val="0"/>
                                                          <w:marTop w:val="0"/>
                                                          <w:marBottom w:val="0"/>
                                                          <w:divBdr>
                                                            <w:top w:val="none" w:sz="0" w:space="0" w:color="auto"/>
                                                            <w:left w:val="none" w:sz="0" w:space="0" w:color="auto"/>
                                                            <w:bottom w:val="none" w:sz="0" w:space="0" w:color="auto"/>
                                                            <w:right w:val="none" w:sz="0" w:space="0" w:color="auto"/>
                                                          </w:divBdr>
                                                          <w:divsChild>
                                                            <w:div w:id="1103038786">
                                                              <w:marLeft w:val="0"/>
                                                              <w:marRight w:val="0"/>
                                                              <w:marTop w:val="0"/>
                                                              <w:marBottom w:val="0"/>
                                                              <w:divBdr>
                                                                <w:top w:val="none" w:sz="0" w:space="0" w:color="auto"/>
                                                                <w:left w:val="none" w:sz="0" w:space="0" w:color="auto"/>
                                                                <w:bottom w:val="none" w:sz="0" w:space="0" w:color="auto"/>
                                                                <w:right w:val="none" w:sz="0" w:space="0" w:color="auto"/>
                                                              </w:divBdr>
                                                              <w:divsChild>
                                                                <w:div w:id="663050641">
                                                                  <w:marLeft w:val="0"/>
                                                                  <w:marRight w:val="0"/>
                                                                  <w:marTop w:val="0"/>
                                                                  <w:marBottom w:val="0"/>
                                                                  <w:divBdr>
                                                                    <w:top w:val="none" w:sz="0" w:space="0" w:color="auto"/>
                                                                    <w:left w:val="none" w:sz="0" w:space="0" w:color="auto"/>
                                                                    <w:bottom w:val="none" w:sz="0" w:space="0" w:color="auto"/>
                                                                    <w:right w:val="none" w:sz="0" w:space="0" w:color="auto"/>
                                                                  </w:divBdr>
                                                                  <w:divsChild>
                                                                    <w:div w:id="97458309">
                                                                      <w:marLeft w:val="0"/>
                                                                      <w:marRight w:val="0"/>
                                                                      <w:marTop w:val="0"/>
                                                                      <w:marBottom w:val="0"/>
                                                                      <w:divBdr>
                                                                        <w:top w:val="none" w:sz="0" w:space="0" w:color="auto"/>
                                                                        <w:left w:val="none" w:sz="0" w:space="0" w:color="auto"/>
                                                                        <w:bottom w:val="none" w:sz="0" w:space="0" w:color="auto"/>
                                                                        <w:right w:val="none" w:sz="0" w:space="0" w:color="auto"/>
                                                                      </w:divBdr>
                                                                      <w:divsChild>
                                                                        <w:div w:id="882594839">
                                                                          <w:marLeft w:val="0"/>
                                                                          <w:marRight w:val="0"/>
                                                                          <w:marTop w:val="0"/>
                                                                          <w:marBottom w:val="0"/>
                                                                          <w:divBdr>
                                                                            <w:top w:val="none" w:sz="0" w:space="0" w:color="auto"/>
                                                                            <w:left w:val="none" w:sz="0" w:space="0" w:color="auto"/>
                                                                            <w:bottom w:val="none" w:sz="0" w:space="0" w:color="auto"/>
                                                                            <w:right w:val="none" w:sz="0" w:space="0" w:color="auto"/>
                                                                          </w:divBdr>
                                                                          <w:divsChild>
                                                                            <w:div w:id="10686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526372">
          <w:marLeft w:val="0"/>
          <w:marRight w:val="0"/>
          <w:marTop w:val="0"/>
          <w:marBottom w:val="0"/>
          <w:divBdr>
            <w:top w:val="none" w:sz="0" w:space="0" w:color="auto"/>
            <w:left w:val="none" w:sz="0" w:space="0" w:color="auto"/>
            <w:bottom w:val="none" w:sz="0" w:space="0" w:color="auto"/>
            <w:right w:val="none" w:sz="0" w:space="0" w:color="auto"/>
          </w:divBdr>
          <w:divsChild>
            <w:div w:id="1844590253">
              <w:marLeft w:val="0"/>
              <w:marRight w:val="0"/>
              <w:marTop w:val="0"/>
              <w:marBottom w:val="0"/>
              <w:divBdr>
                <w:top w:val="none" w:sz="0" w:space="0" w:color="auto"/>
                <w:left w:val="none" w:sz="0" w:space="0" w:color="auto"/>
                <w:bottom w:val="none" w:sz="0" w:space="0" w:color="auto"/>
                <w:right w:val="none" w:sz="0" w:space="0" w:color="auto"/>
              </w:divBdr>
              <w:divsChild>
                <w:div w:id="1775664473">
                  <w:marLeft w:val="0"/>
                  <w:marRight w:val="0"/>
                  <w:marTop w:val="0"/>
                  <w:marBottom w:val="0"/>
                  <w:divBdr>
                    <w:top w:val="none" w:sz="0" w:space="0" w:color="auto"/>
                    <w:left w:val="none" w:sz="0" w:space="0" w:color="auto"/>
                    <w:bottom w:val="none" w:sz="0" w:space="0" w:color="auto"/>
                    <w:right w:val="none" w:sz="0" w:space="0" w:color="auto"/>
                  </w:divBdr>
                  <w:divsChild>
                    <w:div w:id="276721808">
                      <w:marLeft w:val="0"/>
                      <w:marRight w:val="0"/>
                      <w:marTop w:val="0"/>
                      <w:marBottom w:val="0"/>
                      <w:divBdr>
                        <w:top w:val="none" w:sz="0" w:space="0" w:color="auto"/>
                        <w:left w:val="none" w:sz="0" w:space="0" w:color="auto"/>
                        <w:bottom w:val="none" w:sz="0" w:space="0" w:color="auto"/>
                        <w:right w:val="none" w:sz="0" w:space="0" w:color="auto"/>
                      </w:divBdr>
                      <w:divsChild>
                        <w:div w:id="507142154">
                          <w:marLeft w:val="0"/>
                          <w:marRight w:val="0"/>
                          <w:marTop w:val="0"/>
                          <w:marBottom w:val="0"/>
                          <w:divBdr>
                            <w:top w:val="none" w:sz="0" w:space="0" w:color="auto"/>
                            <w:left w:val="none" w:sz="0" w:space="0" w:color="auto"/>
                            <w:bottom w:val="none" w:sz="0" w:space="0" w:color="auto"/>
                            <w:right w:val="none" w:sz="0" w:space="0" w:color="auto"/>
                          </w:divBdr>
                          <w:divsChild>
                            <w:div w:id="1677616699">
                              <w:marLeft w:val="0"/>
                              <w:marRight w:val="0"/>
                              <w:marTop w:val="0"/>
                              <w:marBottom w:val="0"/>
                              <w:divBdr>
                                <w:top w:val="none" w:sz="0" w:space="0" w:color="auto"/>
                                <w:left w:val="none" w:sz="0" w:space="0" w:color="auto"/>
                                <w:bottom w:val="none" w:sz="0" w:space="0" w:color="auto"/>
                                <w:right w:val="none" w:sz="0" w:space="0" w:color="auto"/>
                              </w:divBdr>
                              <w:divsChild>
                                <w:div w:id="17661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81884">
          <w:marLeft w:val="0"/>
          <w:marRight w:val="0"/>
          <w:marTop w:val="0"/>
          <w:marBottom w:val="0"/>
          <w:divBdr>
            <w:top w:val="none" w:sz="0" w:space="0" w:color="auto"/>
            <w:left w:val="none" w:sz="0" w:space="0" w:color="auto"/>
            <w:bottom w:val="none" w:sz="0" w:space="0" w:color="auto"/>
            <w:right w:val="none" w:sz="0" w:space="0" w:color="auto"/>
          </w:divBdr>
          <w:divsChild>
            <w:div w:id="1644653787">
              <w:marLeft w:val="0"/>
              <w:marRight w:val="0"/>
              <w:marTop w:val="0"/>
              <w:marBottom w:val="0"/>
              <w:divBdr>
                <w:top w:val="none" w:sz="0" w:space="0" w:color="auto"/>
                <w:left w:val="none" w:sz="0" w:space="0" w:color="auto"/>
                <w:bottom w:val="none" w:sz="0" w:space="0" w:color="auto"/>
                <w:right w:val="none" w:sz="0" w:space="0" w:color="auto"/>
              </w:divBdr>
              <w:divsChild>
                <w:div w:id="935210834">
                  <w:marLeft w:val="0"/>
                  <w:marRight w:val="0"/>
                  <w:marTop w:val="0"/>
                  <w:marBottom w:val="0"/>
                  <w:divBdr>
                    <w:top w:val="none" w:sz="0" w:space="0" w:color="auto"/>
                    <w:left w:val="none" w:sz="0" w:space="0" w:color="auto"/>
                    <w:bottom w:val="none" w:sz="0" w:space="0" w:color="auto"/>
                    <w:right w:val="none" w:sz="0" w:space="0" w:color="auto"/>
                  </w:divBdr>
                  <w:divsChild>
                    <w:div w:id="1871719488">
                      <w:marLeft w:val="0"/>
                      <w:marRight w:val="0"/>
                      <w:marTop w:val="0"/>
                      <w:marBottom w:val="0"/>
                      <w:divBdr>
                        <w:top w:val="none" w:sz="0" w:space="0" w:color="auto"/>
                        <w:left w:val="none" w:sz="0" w:space="0" w:color="auto"/>
                        <w:bottom w:val="none" w:sz="0" w:space="0" w:color="auto"/>
                        <w:right w:val="none" w:sz="0" w:space="0" w:color="auto"/>
                      </w:divBdr>
                      <w:divsChild>
                        <w:div w:id="1440249654">
                          <w:marLeft w:val="0"/>
                          <w:marRight w:val="0"/>
                          <w:marTop w:val="0"/>
                          <w:marBottom w:val="0"/>
                          <w:divBdr>
                            <w:top w:val="none" w:sz="0" w:space="0" w:color="auto"/>
                            <w:left w:val="none" w:sz="0" w:space="0" w:color="auto"/>
                            <w:bottom w:val="none" w:sz="0" w:space="0" w:color="auto"/>
                            <w:right w:val="none" w:sz="0" w:space="0" w:color="auto"/>
                          </w:divBdr>
                          <w:divsChild>
                            <w:div w:id="8865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80059">
          <w:marLeft w:val="0"/>
          <w:marRight w:val="0"/>
          <w:marTop w:val="0"/>
          <w:marBottom w:val="0"/>
          <w:divBdr>
            <w:top w:val="none" w:sz="0" w:space="0" w:color="auto"/>
            <w:left w:val="none" w:sz="0" w:space="0" w:color="auto"/>
            <w:bottom w:val="none" w:sz="0" w:space="0" w:color="auto"/>
            <w:right w:val="none" w:sz="0" w:space="0" w:color="auto"/>
          </w:divBdr>
          <w:divsChild>
            <w:div w:id="752897306">
              <w:marLeft w:val="0"/>
              <w:marRight w:val="0"/>
              <w:marTop w:val="0"/>
              <w:marBottom w:val="0"/>
              <w:divBdr>
                <w:top w:val="none" w:sz="0" w:space="0" w:color="auto"/>
                <w:left w:val="none" w:sz="0" w:space="0" w:color="auto"/>
                <w:bottom w:val="none" w:sz="0" w:space="0" w:color="auto"/>
                <w:right w:val="none" w:sz="0" w:space="0" w:color="auto"/>
              </w:divBdr>
              <w:divsChild>
                <w:div w:id="618413335">
                  <w:marLeft w:val="0"/>
                  <w:marRight w:val="0"/>
                  <w:marTop w:val="0"/>
                  <w:marBottom w:val="0"/>
                  <w:divBdr>
                    <w:top w:val="none" w:sz="0" w:space="0" w:color="auto"/>
                    <w:left w:val="none" w:sz="0" w:space="0" w:color="auto"/>
                    <w:bottom w:val="none" w:sz="0" w:space="0" w:color="auto"/>
                    <w:right w:val="none" w:sz="0" w:space="0" w:color="auto"/>
                  </w:divBdr>
                  <w:divsChild>
                    <w:div w:id="674116869">
                      <w:marLeft w:val="0"/>
                      <w:marRight w:val="0"/>
                      <w:marTop w:val="0"/>
                      <w:marBottom w:val="0"/>
                      <w:divBdr>
                        <w:top w:val="none" w:sz="0" w:space="0" w:color="auto"/>
                        <w:left w:val="none" w:sz="0" w:space="0" w:color="auto"/>
                        <w:bottom w:val="none" w:sz="0" w:space="0" w:color="auto"/>
                        <w:right w:val="none" w:sz="0" w:space="0" w:color="auto"/>
                      </w:divBdr>
                      <w:divsChild>
                        <w:div w:id="1753814756">
                          <w:marLeft w:val="0"/>
                          <w:marRight w:val="0"/>
                          <w:marTop w:val="0"/>
                          <w:marBottom w:val="0"/>
                          <w:divBdr>
                            <w:top w:val="none" w:sz="0" w:space="0" w:color="auto"/>
                            <w:left w:val="none" w:sz="0" w:space="0" w:color="auto"/>
                            <w:bottom w:val="none" w:sz="0" w:space="0" w:color="auto"/>
                            <w:right w:val="none" w:sz="0" w:space="0" w:color="auto"/>
                          </w:divBdr>
                          <w:divsChild>
                            <w:div w:id="1578401066">
                              <w:marLeft w:val="0"/>
                              <w:marRight w:val="0"/>
                              <w:marTop w:val="0"/>
                              <w:marBottom w:val="0"/>
                              <w:divBdr>
                                <w:top w:val="none" w:sz="0" w:space="0" w:color="auto"/>
                                <w:left w:val="none" w:sz="0" w:space="0" w:color="auto"/>
                                <w:bottom w:val="none" w:sz="0" w:space="0" w:color="auto"/>
                                <w:right w:val="none" w:sz="0" w:space="0" w:color="auto"/>
                              </w:divBdr>
                              <w:divsChild>
                                <w:div w:id="1340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14802">
          <w:marLeft w:val="0"/>
          <w:marRight w:val="0"/>
          <w:marTop w:val="0"/>
          <w:marBottom w:val="0"/>
          <w:divBdr>
            <w:top w:val="none" w:sz="0" w:space="0" w:color="auto"/>
            <w:left w:val="none" w:sz="0" w:space="0" w:color="auto"/>
            <w:bottom w:val="none" w:sz="0" w:space="0" w:color="auto"/>
            <w:right w:val="none" w:sz="0" w:space="0" w:color="auto"/>
          </w:divBdr>
          <w:divsChild>
            <w:div w:id="875504265">
              <w:marLeft w:val="0"/>
              <w:marRight w:val="0"/>
              <w:marTop w:val="0"/>
              <w:marBottom w:val="0"/>
              <w:divBdr>
                <w:top w:val="none" w:sz="0" w:space="0" w:color="auto"/>
                <w:left w:val="none" w:sz="0" w:space="0" w:color="auto"/>
                <w:bottom w:val="none" w:sz="0" w:space="0" w:color="auto"/>
                <w:right w:val="none" w:sz="0" w:space="0" w:color="auto"/>
              </w:divBdr>
              <w:divsChild>
                <w:div w:id="944074204">
                  <w:marLeft w:val="0"/>
                  <w:marRight w:val="0"/>
                  <w:marTop w:val="0"/>
                  <w:marBottom w:val="0"/>
                  <w:divBdr>
                    <w:top w:val="none" w:sz="0" w:space="0" w:color="auto"/>
                    <w:left w:val="none" w:sz="0" w:space="0" w:color="auto"/>
                    <w:bottom w:val="none" w:sz="0" w:space="0" w:color="auto"/>
                    <w:right w:val="none" w:sz="0" w:space="0" w:color="auto"/>
                  </w:divBdr>
                  <w:divsChild>
                    <w:div w:id="696735798">
                      <w:marLeft w:val="0"/>
                      <w:marRight w:val="0"/>
                      <w:marTop w:val="0"/>
                      <w:marBottom w:val="0"/>
                      <w:divBdr>
                        <w:top w:val="none" w:sz="0" w:space="0" w:color="auto"/>
                        <w:left w:val="none" w:sz="0" w:space="0" w:color="auto"/>
                        <w:bottom w:val="none" w:sz="0" w:space="0" w:color="auto"/>
                        <w:right w:val="none" w:sz="0" w:space="0" w:color="auto"/>
                      </w:divBdr>
                      <w:divsChild>
                        <w:div w:id="435297830">
                          <w:marLeft w:val="0"/>
                          <w:marRight w:val="0"/>
                          <w:marTop w:val="0"/>
                          <w:marBottom w:val="0"/>
                          <w:divBdr>
                            <w:top w:val="none" w:sz="0" w:space="0" w:color="auto"/>
                            <w:left w:val="none" w:sz="0" w:space="0" w:color="auto"/>
                            <w:bottom w:val="none" w:sz="0" w:space="0" w:color="auto"/>
                            <w:right w:val="none" w:sz="0" w:space="0" w:color="auto"/>
                          </w:divBdr>
                          <w:divsChild>
                            <w:div w:id="1566839937">
                              <w:marLeft w:val="0"/>
                              <w:marRight w:val="0"/>
                              <w:marTop w:val="0"/>
                              <w:marBottom w:val="0"/>
                              <w:divBdr>
                                <w:top w:val="none" w:sz="0" w:space="0" w:color="auto"/>
                                <w:left w:val="none" w:sz="0" w:space="0" w:color="auto"/>
                                <w:bottom w:val="none" w:sz="0" w:space="0" w:color="auto"/>
                                <w:right w:val="none" w:sz="0" w:space="0" w:color="auto"/>
                              </w:divBdr>
                              <w:divsChild>
                                <w:div w:id="778641132">
                                  <w:marLeft w:val="0"/>
                                  <w:marRight w:val="0"/>
                                  <w:marTop w:val="0"/>
                                  <w:marBottom w:val="0"/>
                                  <w:divBdr>
                                    <w:top w:val="none" w:sz="0" w:space="0" w:color="auto"/>
                                    <w:left w:val="none" w:sz="0" w:space="0" w:color="auto"/>
                                    <w:bottom w:val="none" w:sz="0" w:space="0" w:color="auto"/>
                                    <w:right w:val="none" w:sz="0" w:space="0" w:color="auto"/>
                                  </w:divBdr>
                                  <w:divsChild>
                                    <w:div w:id="1682052892">
                                      <w:marLeft w:val="0"/>
                                      <w:marRight w:val="0"/>
                                      <w:marTop w:val="0"/>
                                      <w:marBottom w:val="0"/>
                                      <w:divBdr>
                                        <w:top w:val="none" w:sz="0" w:space="0" w:color="auto"/>
                                        <w:left w:val="none" w:sz="0" w:space="0" w:color="auto"/>
                                        <w:bottom w:val="none" w:sz="0" w:space="0" w:color="auto"/>
                                        <w:right w:val="none" w:sz="0" w:space="0" w:color="auto"/>
                                      </w:divBdr>
                                      <w:divsChild>
                                        <w:div w:id="407652397">
                                          <w:marLeft w:val="0"/>
                                          <w:marRight w:val="0"/>
                                          <w:marTop w:val="0"/>
                                          <w:marBottom w:val="0"/>
                                          <w:divBdr>
                                            <w:top w:val="none" w:sz="0" w:space="0" w:color="auto"/>
                                            <w:left w:val="none" w:sz="0" w:space="0" w:color="auto"/>
                                            <w:bottom w:val="none" w:sz="0" w:space="0" w:color="auto"/>
                                            <w:right w:val="none" w:sz="0" w:space="0" w:color="auto"/>
                                          </w:divBdr>
                                          <w:divsChild>
                                            <w:div w:id="1089035244">
                                              <w:marLeft w:val="0"/>
                                              <w:marRight w:val="0"/>
                                              <w:marTop w:val="0"/>
                                              <w:marBottom w:val="0"/>
                                              <w:divBdr>
                                                <w:top w:val="none" w:sz="0" w:space="0" w:color="auto"/>
                                                <w:left w:val="none" w:sz="0" w:space="0" w:color="auto"/>
                                                <w:bottom w:val="none" w:sz="0" w:space="0" w:color="auto"/>
                                                <w:right w:val="none" w:sz="0" w:space="0" w:color="auto"/>
                                              </w:divBdr>
                                            </w:div>
                                          </w:divsChild>
                                        </w:div>
                                        <w:div w:id="1924559432">
                                          <w:marLeft w:val="0"/>
                                          <w:marRight w:val="0"/>
                                          <w:marTop w:val="0"/>
                                          <w:marBottom w:val="0"/>
                                          <w:divBdr>
                                            <w:top w:val="none" w:sz="0" w:space="0" w:color="auto"/>
                                            <w:left w:val="none" w:sz="0" w:space="0" w:color="auto"/>
                                            <w:bottom w:val="none" w:sz="0" w:space="0" w:color="auto"/>
                                            <w:right w:val="none" w:sz="0" w:space="0" w:color="auto"/>
                                          </w:divBdr>
                                          <w:divsChild>
                                            <w:div w:id="1313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873406">
          <w:marLeft w:val="0"/>
          <w:marRight w:val="0"/>
          <w:marTop w:val="0"/>
          <w:marBottom w:val="0"/>
          <w:divBdr>
            <w:top w:val="none" w:sz="0" w:space="0" w:color="auto"/>
            <w:left w:val="none" w:sz="0" w:space="0" w:color="auto"/>
            <w:bottom w:val="none" w:sz="0" w:space="0" w:color="auto"/>
            <w:right w:val="none" w:sz="0" w:space="0" w:color="auto"/>
          </w:divBdr>
          <w:divsChild>
            <w:div w:id="721488035">
              <w:marLeft w:val="0"/>
              <w:marRight w:val="0"/>
              <w:marTop w:val="0"/>
              <w:marBottom w:val="0"/>
              <w:divBdr>
                <w:top w:val="none" w:sz="0" w:space="0" w:color="auto"/>
                <w:left w:val="none" w:sz="0" w:space="0" w:color="auto"/>
                <w:bottom w:val="none" w:sz="0" w:space="0" w:color="auto"/>
                <w:right w:val="none" w:sz="0" w:space="0" w:color="auto"/>
              </w:divBdr>
              <w:divsChild>
                <w:div w:id="1396464574">
                  <w:marLeft w:val="0"/>
                  <w:marRight w:val="0"/>
                  <w:marTop w:val="0"/>
                  <w:marBottom w:val="0"/>
                  <w:divBdr>
                    <w:top w:val="none" w:sz="0" w:space="0" w:color="auto"/>
                    <w:left w:val="none" w:sz="0" w:space="0" w:color="auto"/>
                    <w:bottom w:val="none" w:sz="0" w:space="0" w:color="auto"/>
                    <w:right w:val="none" w:sz="0" w:space="0" w:color="auto"/>
                  </w:divBdr>
                  <w:divsChild>
                    <w:div w:id="1912081845">
                      <w:marLeft w:val="0"/>
                      <w:marRight w:val="0"/>
                      <w:marTop w:val="0"/>
                      <w:marBottom w:val="0"/>
                      <w:divBdr>
                        <w:top w:val="none" w:sz="0" w:space="0" w:color="auto"/>
                        <w:left w:val="none" w:sz="0" w:space="0" w:color="auto"/>
                        <w:bottom w:val="none" w:sz="0" w:space="0" w:color="auto"/>
                        <w:right w:val="none" w:sz="0" w:space="0" w:color="auto"/>
                      </w:divBdr>
                      <w:divsChild>
                        <w:div w:id="989018683">
                          <w:marLeft w:val="0"/>
                          <w:marRight w:val="0"/>
                          <w:marTop w:val="0"/>
                          <w:marBottom w:val="0"/>
                          <w:divBdr>
                            <w:top w:val="none" w:sz="0" w:space="0" w:color="auto"/>
                            <w:left w:val="none" w:sz="0" w:space="0" w:color="auto"/>
                            <w:bottom w:val="none" w:sz="0" w:space="0" w:color="auto"/>
                            <w:right w:val="none" w:sz="0" w:space="0" w:color="auto"/>
                          </w:divBdr>
                          <w:divsChild>
                            <w:div w:id="244995750">
                              <w:marLeft w:val="0"/>
                              <w:marRight w:val="0"/>
                              <w:marTop w:val="0"/>
                              <w:marBottom w:val="0"/>
                              <w:divBdr>
                                <w:top w:val="none" w:sz="0" w:space="0" w:color="auto"/>
                                <w:left w:val="none" w:sz="0" w:space="0" w:color="auto"/>
                                <w:bottom w:val="none" w:sz="0" w:space="0" w:color="auto"/>
                                <w:right w:val="none" w:sz="0" w:space="0" w:color="auto"/>
                              </w:divBdr>
                              <w:divsChild>
                                <w:div w:id="1973169175">
                                  <w:marLeft w:val="0"/>
                                  <w:marRight w:val="0"/>
                                  <w:marTop w:val="0"/>
                                  <w:marBottom w:val="0"/>
                                  <w:divBdr>
                                    <w:top w:val="none" w:sz="0" w:space="0" w:color="auto"/>
                                    <w:left w:val="none" w:sz="0" w:space="0" w:color="auto"/>
                                    <w:bottom w:val="none" w:sz="0" w:space="0" w:color="auto"/>
                                    <w:right w:val="none" w:sz="0" w:space="0" w:color="auto"/>
                                  </w:divBdr>
                                  <w:divsChild>
                                    <w:div w:id="783228683">
                                      <w:marLeft w:val="0"/>
                                      <w:marRight w:val="0"/>
                                      <w:marTop w:val="0"/>
                                      <w:marBottom w:val="0"/>
                                      <w:divBdr>
                                        <w:top w:val="none" w:sz="0" w:space="0" w:color="auto"/>
                                        <w:left w:val="none" w:sz="0" w:space="0" w:color="auto"/>
                                        <w:bottom w:val="none" w:sz="0" w:space="0" w:color="auto"/>
                                        <w:right w:val="none" w:sz="0" w:space="0" w:color="auto"/>
                                      </w:divBdr>
                                      <w:divsChild>
                                        <w:div w:id="1365397991">
                                          <w:marLeft w:val="0"/>
                                          <w:marRight w:val="0"/>
                                          <w:marTop w:val="0"/>
                                          <w:marBottom w:val="0"/>
                                          <w:divBdr>
                                            <w:top w:val="none" w:sz="0" w:space="0" w:color="auto"/>
                                            <w:left w:val="none" w:sz="0" w:space="0" w:color="auto"/>
                                            <w:bottom w:val="none" w:sz="0" w:space="0" w:color="auto"/>
                                            <w:right w:val="none" w:sz="0" w:space="0" w:color="auto"/>
                                          </w:divBdr>
                                          <w:divsChild>
                                            <w:div w:id="380398982">
                                              <w:marLeft w:val="0"/>
                                              <w:marRight w:val="0"/>
                                              <w:marTop w:val="0"/>
                                              <w:marBottom w:val="0"/>
                                              <w:divBdr>
                                                <w:top w:val="none" w:sz="0" w:space="0" w:color="auto"/>
                                                <w:left w:val="none" w:sz="0" w:space="0" w:color="auto"/>
                                                <w:bottom w:val="none" w:sz="0" w:space="0" w:color="auto"/>
                                                <w:right w:val="none" w:sz="0" w:space="0" w:color="auto"/>
                                              </w:divBdr>
                                              <w:divsChild>
                                                <w:div w:id="2104065117">
                                                  <w:marLeft w:val="0"/>
                                                  <w:marRight w:val="0"/>
                                                  <w:marTop w:val="0"/>
                                                  <w:marBottom w:val="0"/>
                                                  <w:divBdr>
                                                    <w:top w:val="none" w:sz="0" w:space="0" w:color="auto"/>
                                                    <w:left w:val="none" w:sz="0" w:space="0" w:color="auto"/>
                                                    <w:bottom w:val="none" w:sz="0" w:space="0" w:color="auto"/>
                                                    <w:right w:val="none" w:sz="0" w:space="0" w:color="auto"/>
                                                  </w:divBdr>
                                                  <w:divsChild>
                                                    <w:div w:id="2146461100">
                                                      <w:marLeft w:val="0"/>
                                                      <w:marRight w:val="0"/>
                                                      <w:marTop w:val="0"/>
                                                      <w:marBottom w:val="0"/>
                                                      <w:divBdr>
                                                        <w:top w:val="none" w:sz="0" w:space="0" w:color="auto"/>
                                                        <w:left w:val="none" w:sz="0" w:space="0" w:color="auto"/>
                                                        <w:bottom w:val="none" w:sz="0" w:space="0" w:color="auto"/>
                                                        <w:right w:val="none" w:sz="0" w:space="0" w:color="auto"/>
                                                      </w:divBdr>
                                                    </w:div>
                                                    <w:div w:id="3386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24854">
                              <w:marLeft w:val="0"/>
                              <w:marRight w:val="0"/>
                              <w:marTop w:val="0"/>
                              <w:marBottom w:val="0"/>
                              <w:divBdr>
                                <w:top w:val="none" w:sz="0" w:space="0" w:color="auto"/>
                                <w:left w:val="none" w:sz="0" w:space="0" w:color="auto"/>
                                <w:bottom w:val="none" w:sz="0" w:space="0" w:color="auto"/>
                                <w:right w:val="none" w:sz="0" w:space="0" w:color="auto"/>
                              </w:divBdr>
                              <w:divsChild>
                                <w:div w:id="11198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06810">
          <w:marLeft w:val="0"/>
          <w:marRight w:val="0"/>
          <w:marTop w:val="0"/>
          <w:marBottom w:val="0"/>
          <w:divBdr>
            <w:top w:val="none" w:sz="0" w:space="0" w:color="auto"/>
            <w:left w:val="none" w:sz="0" w:space="0" w:color="auto"/>
            <w:bottom w:val="none" w:sz="0" w:space="0" w:color="auto"/>
            <w:right w:val="none" w:sz="0" w:space="0" w:color="auto"/>
          </w:divBdr>
          <w:divsChild>
            <w:div w:id="1504392277">
              <w:marLeft w:val="0"/>
              <w:marRight w:val="0"/>
              <w:marTop w:val="0"/>
              <w:marBottom w:val="0"/>
              <w:divBdr>
                <w:top w:val="none" w:sz="0" w:space="0" w:color="auto"/>
                <w:left w:val="none" w:sz="0" w:space="0" w:color="auto"/>
                <w:bottom w:val="none" w:sz="0" w:space="0" w:color="auto"/>
                <w:right w:val="none" w:sz="0" w:space="0" w:color="auto"/>
              </w:divBdr>
              <w:divsChild>
                <w:div w:id="663123515">
                  <w:marLeft w:val="0"/>
                  <w:marRight w:val="0"/>
                  <w:marTop w:val="0"/>
                  <w:marBottom w:val="0"/>
                  <w:divBdr>
                    <w:top w:val="none" w:sz="0" w:space="0" w:color="auto"/>
                    <w:left w:val="none" w:sz="0" w:space="0" w:color="auto"/>
                    <w:bottom w:val="none" w:sz="0" w:space="0" w:color="auto"/>
                    <w:right w:val="none" w:sz="0" w:space="0" w:color="auto"/>
                  </w:divBdr>
                  <w:divsChild>
                    <w:div w:id="1770193513">
                      <w:marLeft w:val="0"/>
                      <w:marRight w:val="0"/>
                      <w:marTop w:val="0"/>
                      <w:marBottom w:val="0"/>
                      <w:divBdr>
                        <w:top w:val="none" w:sz="0" w:space="0" w:color="auto"/>
                        <w:left w:val="none" w:sz="0" w:space="0" w:color="auto"/>
                        <w:bottom w:val="none" w:sz="0" w:space="0" w:color="auto"/>
                        <w:right w:val="none" w:sz="0" w:space="0" w:color="auto"/>
                      </w:divBdr>
                    </w:div>
                    <w:div w:id="1540237059">
                      <w:marLeft w:val="0"/>
                      <w:marRight w:val="0"/>
                      <w:marTop w:val="0"/>
                      <w:marBottom w:val="0"/>
                      <w:divBdr>
                        <w:top w:val="none" w:sz="0" w:space="0" w:color="auto"/>
                        <w:left w:val="none" w:sz="0" w:space="0" w:color="auto"/>
                        <w:bottom w:val="none" w:sz="0" w:space="0" w:color="auto"/>
                        <w:right w:val="none" w:sz="0" w:space="0" w:color="auto"/>
                      </w:divBdr>
                      <w:divsChild>
                        <w:div w:id="181868114">
                          <w:marLeft w:val="0"/>
                          <w:marRight w:val="0"/>
                          <w:marTop w:val="0"/>
                          <w:marBottom w:val="0"/>
                          <w:divBdr>
                            <w:top w:val="none" w:sz="0" w:space="0" w:color="auto"/>
                            <w:left w:val="none" w:sz="0" w:space="0" w:color="auto"/>
                            <w:bottom w:val="none" w:sz="0" w:space="0" w:color="auto"/>
                            <w:right w:val="none" w:sz="0" w:space="0" w:color="auto"/>
                          </w:divBdr>
                          <w:divsChild>
                            <w:div w:id="16654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9422">
          <w:marLeft w:val="0"/>
          <w:marRight w:val="0"/>
          <w:marTop w:val="0"/>
          <w:marBottom w:val="0"/>
          <w:divBdr>
            <w:top w:val="none" w:sz="0" w:space="0" w:color="auto"/>
            <w:left w:val="none" w:sz="0" w:space="0" w:color="auto"/>
            <w:bottom w:val="none" w:sz="0" w:space="0" w:color="auto"/>
            <w:right w:val="none" w:sz="0" w:space="0" w:color="auto"/>
          </w:divBdr>
          <w:divsChild>
            <w:div w:id="1381444478">
              <w:marLeft w:val="0"/>
              <w:marRight w:val="0"/>
              <w:marTop w:val="0"/>
              <w:marBottom w:val="0"/>
              <w:divBdr>
                <w:top w:val="none" w:sz="0" w:space="0" w:color="auto"/>
                <w:left w:val="none" w:sz="0" w:space="0" w:color="auto"/>
                <w:bottom w:val="none" w:sz="0" w:space="0" w:color="auto"/>
                <w:right w:val="none" w:sz="0" w:space="0" w:color="auto"/>
              </w:divBdr>
              <w:divsChild>
                <w:div w:id="1730306177">
                  <w:marLeft w:val="0"/>
                  <w:marRight w:val="0"/>
                  <w:marTop w:val="0"/>
                  <w:marBottom w:val="0"/>
                  <w:divBdr>
                    <w:top w:val="none" w:sz="0" w:space="0" w:color="auto"/>
                    <w:left w:val="none" w:sz="0" w:space="0" w:color="auto"/>
                    <w:bottom w:val="none" w:sz="0" w:space="0" w:color="auto"/>
                    <w:right w:val="none" w:sz="0" w:space="0" w:color="auto"/>
                  </w:divBdr>
                  <w:divsChild>
                    <w:div w:id="208222331">
                      <w:marLeft w:val="0"/>
                      <w:marRight w:val="0"/>
                      <w:marTop w:val="0"/>
                      <w:marBottom w:val="0"/>
                      <w:divBdr>
                        <w:top w:val="none" w:sz="0" w:space="0" w:color="auto"/>
                        <w:left w:val="none" w:sz="0" w:space="0" w:color="auto"/>
                        <w:bottom w:val="none" w:sz="0" w:space="0" w:color="auto"/>
                        <w:right w:val="none" w:sz="0" w:space="0" w:color="auto"/>
                      </w:divBdr>
                      <w:divsChild>
                        <w:div w:id="1420566991">
                          <w:marLeft w:val="0"/>
                          <w:marRight w:val="0"/>
                          <w:marTop w:val="0"/>
                          <w:marBottom w:val="0"/>
                          <w:divBdr>
                            <w:top w:val="none" w:sz="0" w:space="0" w:color="auto"/>
                            <w:left w:val="none" w:sz="0" w:space="0" w:color="auto"/>
                            <w:bottom w:val="none" w:sz="0" w:space="0" w:color="auto"/>
                            <w:right w:val="none" w:sz="0" w:space="0" w:color="auto"/>
                          </w:divBdr>
                          <w:divsChild>
                            <w:div w:id="1941835412">
                              <w:marLeft w:val="0"/>
                              <w:marRight w:val="0"/>
                              <w:marTop w:val="0"/>
                              <w:marBottom w:val="0"/>
                              <w:divBdr>
                                <w:top w:val="none" w:sz="0" w:space="0" w:color="auto"/>
                                <w:left w:val="none" w:sz="0" w:space="0" w:color="auto"/>
                                <w:bottom w:val="none" w:sz="0" w:space="0" w:color="auto"/>
                                <w:right w:val="none" w:sz="0" w:space="0" w:color="auto"/>
                              </w:divBdr>
                              <w:divsChild>
                                <w:div w:id="3618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495135">
          <w:marLeft w:val="0"/>
          <w:marRight w:val="0"/>
          <w:marTop w:val="0"/>
          <w:marBottom w:val="0"/>
          <w:divBdr>
            <w:top w:val="none" w:sz="0" w:space="0" w:color="auto"/>
            <w:left w:val="none" w:sz="0" w:space="0" w:color="auto"/>
            <w:bottom w:val="none" w:sz="0" w:space="0" w:color="auto"/>
            <w:right w:val="none" w:sz="0" w:space="0" w:color="auto"/>
          </w:divBdr>
          <w:divsChild>
            <w:div w:id="1569002023">
              <w:marLeft w:val="0"/>
              <w:marRight w:val="0"/>
              <w:marTop w:val="0"/>
              <w:marBottom w:val="0"/>
              <w:divBdr>
                <w:top w:val="none" w:sz="0" w:space="0" w:color="auto"/>
                <w:left w:val="none" w:sz="0" w:space="0" w:color="auto"/>
                <w:bottom w:val="none" w:sz="0" w:space="0" w:color="auto"/>
                <w:right w:val="none" w:sz="0" w:space="0" w:color="auto"/>
              </w:divBdr>
              <w:divsChild>
                <w:div w:id="2007858801">
                  <w:marLeft w:val="0"/>
                  <w:marRight w:val="0"/>
                  <w:marTop w:val="0"/>
                  <w:marBottom w:val="0"/>
                  <w:divBdr>
                    <w:top w:val="none" w:sz="0" w:space="0" w:color="auto"/>
                    <w:left w:val="none" w:sz="0" w:space="0" w:color="auto"/>
                    <w:bottom w:val="none" w:sz="0" w:space="0" w:color="auto"/>
                    <w:right w:val="none" w:sz="0" w:space="0" w:color="auto"/>
                  </w:divBdr>
                  <w:divsChild>
                    <w:div w:id="2009090575">
                      <w:marLeft w:val="0"/>
                      <w:marRight w:val="0"/>
                      <w:marTop w:val="0"/>
                      <w:marBottom w:val="0"/>
                      <w:divBdr>
                        <w:top w:val="none" w:sz="0" w:space="0" w:color="auto"/>
                        <w:left w:val="none" w:sz="0" w:space="0" w:color="auto"/>
                        <w:bottom w:val="none" w:sz="0" w:space="0" w:color="auto"/>
                        <w:right w:val="none" w:sz="0" w:space="0" w:color="auto"/>
                      </w:divBdr>
                    </w:div>
                    <w:div w:id="120000706">
                      <w:marLeft w:val="0"/>
                      <w:marRight w:val="0"/>
                      <w:marTop w:val="0"/>
                      <w:marBottom w:val="0"/>
                      <w:divBdr>
                        <w:top w:val="none" w:sz="0" w:space="0" w:color="auto"/>
                        <w:left w:val="none" w:sz="0" w:space="0" w:color="auto"/>
                        <w:bottom w:val="none" w:sz="0" w:space="0" w:color="auto"/>
                        <w:right w:val="none" w:sz="0" w:space="0" w:color="auto"/>
                      </w:divBdr>
                      <w:divsChild>
                        <w:div w:id="1753114121">
                          <w:marLeft w:val="0"/>
                          <w:marRight w:val="0"/>
                          <w:marTop w:val="0"/>
                          <w:marBottom w:val="0"/>
                          <w:divBdr>
                            <w:top w:val="none" w:sz="0" w:space="0" w:color="auto"/>
                            <w:left w:val="none" w:sz="0" w:space="0" w:color="auto"/>
                            <w:bottom w:val="none" w:sz="0" w:space="0" w:color="auto"/>
                            <w:right w:val="none" w:sz="0" w:space="0" w:color="auto"/>
                          </w:divBdr>
                          <w:divsChild>
                            <w:div w:id="628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87374">
          <w:marLeft w:val="0"/>
          <w:marRight w:val="0"/>
          <w:marTop w:val="0"/>
          <w:marBottom w:val="0"/>
          <w:divBdr>
            <w:top w:val="none" w:sz="0" w:space="0" w:color="auto"/>
            <w:left w:val="none" w:sz="0" w:space="0" w:color="auto"/>
            <w:bottom w:val="none" w:sz="0" w:space="0" w:color="auto"/>
            <w:right w:val="none" w:sz="0" w:space="0" w:color="auto"/>
          </w:divBdr>
          <w:divsChild>
            <w:div w:id="360055170">
              <w:marLeft w:val="0"/>
              <w:marRight w:val="0"/>
              <w:marTop w:val="0"/>
              <w:marBottom w:val="0"/>
              <w:divBdr>
                <w:top w:val="none" w:sz="0" w:space="0" w:color="auto"/>
                <w:left w:val="none" w:sz="0" w:space="0" w:color="auto"/>
                <w:bottom w:val="none" w:sz="0" w:space="0" w:color="auto"/>
                <w:right w:val="none" w:sz="0" w:space="0" w:color="auto"/>
              </w:divBdr>
              <w:divsChild>
                <w:div w:id="1434090322">
                  <w:marLeft w:val="0"/>
                  <w:marRight w:val="0"/>
                  <w:marTop w:val="0"/>
                  <w:marBottom w:val="0"/>
                  <w:divBdr>
                    <w:top w:val="none" w:sz="0" w:space="0" w:color="auto"/>
                    <w:left w:val="none" w:sz="0" w:space="0" w:color="auto"/>
                    <w:bottom w:val="none" w:sz="0" w:space="0" w:color="auto"/>
                    <w:right w:val="none" w:sz="0" w:space="0" w:color="auto"/>
                  </w:divBdr>
                  <w:divsChild>
                    <w:div w:id="431706403">
                      <w:marLeft w:val="0"/>
                      <w:marRight w:val="0"/>
                      <w:marTop w:val="0"/>
                      <w:marBottom w:val="0"/>
                      <w:divBdr>
                        <w:top w:val="none" w:sz="0" w:space="0" w:color="auto"/>
                        <w:left w:val="none" w:sz="0" w:space="0" w:color="auto"/>
                        <w:bottom w:val="none" w:sz="0" w:space="0" w:color="auto"/>
                        <w:right w:val="none" w:sz="0" w:space="0" w:color="auto"/>
                      </w:divBdr>
                      <w:divsChild>
                        <w:div w:id="883566749">
                          <w:marLeft w:val="0"/>
                          <w:marRight w:val="0"/>
                          <w:marTop w:val="0"/>
                          <w:marBottom w:val="0"/>
                          <w:divBdr>
                            <w:top w:val="none" w:sz="0" w:space="0" w:color="auto"/>
                            <w:left w:val="none" w:sz="0" w:space="0" w:color="auto"/>
                            <w:bottom w:val="none" w:sz="0" w:space="0" w:color="auto"/>
                            <w:right w:val="none" w:sz="0" w:space="0" w:color="auto"/>
                          </w:divBdr>
                          <w:divsChild>
                            <w:div w:id="560988945">
                              <w:marLeft w:val="0"/>
                              <w:marRight w:val="0"/>
                              <w:marTop w:val="0"/>
                              <w:marBottom w:val="0"/>
                              <w:divBdr>
                                <w:top w:val="none" w:sz="0" w:space="0" w:color="auto"/>
                                <w:left w:val="none" w:sz="0" w:space="0" w:color="auto"/>
                                <w:bottom w:val="none" w:sz="0" w:space="0" w:color="auto"/>
                                <w:right w:val="none" w:sz="0" w:space="0" w:color="auto"/>
                              </w:divBdr>
                              <w:divsChild>
                                <w:div w:id="3411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634977">
          <w:marLeft w:val="0"/>
          <w:marRight w:val="0"/>
          <w:marTop w:val="0"/>
          <w:marBottom w:val="0"/>
          <w:divBdr>
            <w:top w:val="none" w:sz="0" w:space="0" w:color="auto"/>
            <w:left w:val="none" w:sz="0" w:space="0" w:color="auto"/>
            <w:bottom w:val="none" w:sz="0" w:space="0" w:color="auto"/>
            <w:right w:val="none" w:sz="0" w:space="0" w:color="auto"/>
          </w:divBdr>
          <w:divsChild>
            <w:div w:id="1743939916">
              <w:marLeft w:val="0"/>
              <w:marRight w:val="0"/>
              <w:marTop w:val="0"/>
              <w:marBottom w:val="0"/>
              <w:divBdr>
                <w:top w:val="none" w:sz="0" w:space="0" w:color="auto"/>
                <w:left w:val="none" w:sz="0" w:space="0" w:color="auto"/>
                <w:bottom w:val="none" w:sz="0" w:space="0" w:color="auto"/>
                <w:right w:val="none" w:sz="0" w:space="0" w:color="auto"/>
              </w:divBdr>
              <w:divsChild>
                <w:div w:id="1466695826">
                  <w:marLeft w:val="0"/>
                  <w:marRight w:val="0"/>
                  <w:marTop w:val="0"/>
                  <w:marBottom w:val="0"/>
                  <w:divBdr>
                    <w:top w:val="none" w:sz="0" w:space="0" w:color="auto"/>
                    <w:left w:val="none" w:sz="0" w:space="0" w:color="auto"/>
                    <w:bottom w:val="none" w:sz="0" w:space="0" w:color="auto"/>
                    <w:right w:val="none" w:sz="0" w:space="0" w:color="auto"/>
                  </w:divBdr>
                  <w:divsChild>
                    <w:div w:id="2049336689">
                      <w:marLeft w:val="0"/>
                      <w:marRight w:val="0"/>
                      <w:marTop w:val="0"/>
                      <w:marBottom w:val="0"/>
                      <w:divBdr>
                        <w:top w:val="none" w:sz="0" w:space="0" w:color="auto"/>
                        <w:left w:val="none" w:sz="0" w:space="0" w:color="auto"/>
                        <w:bottom w:val="none" w:sz="0" w:space="0" w:color="auto"/>
                        <w:right w:val="none" w:sz="0" w:space="0" w:color="auto"/>
                      </w:divBdr>
                    </w:div>
                    <w:div w:id="1393968876">
                      <w:marLeft w:val="0"/>
                      <w:marRight w:val="0"/>
                      <w:marTop w:val="0"/>
                      <w:marBottom w:val="0"/>
                      <w:divBdr>
                        <w:top w:val="none" w:sz="0" w:space="0" w:color="auto"/>
                        <w:left w:val="none" w:sz="0" w:space="0" w:color="auto"/>
                        <w:bottom w:val="none" w:sz="0" w:space="0" w:color="auto"/>
                        <w:right w:val="none" w:sz="0" w:space="0" w:color="auto"/>
                      </w:divBdr>
                      <w:divsChild>
                        <w:div w:id="1469124708">
                          <w:marLeft w:val="0"/>
                          <w:marRight w:val="0"/>
                          <w:marTop w:val="0"/>
                          <w:marBottom w:val="0"/>
                          <w:divBdr>
                            <w:top w:val="none" w:sz="0" w:space="0" w:color="auto"/>
                            <w:left w:val="none" w:sz="0" w:space="0" w:color="auto"/>
                            <w:bottom w:val="none" w:sz="0" w:space="0" w:color="auto"/>
                            <w:right w:val="none" w:sz="0" w:space="0" w:color="auto"/>
                          </w:divBdr>
                          <w:divsChild>
                            <w:div w:id="19438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7564">
          <w:marLeft w:val="0"/>
          <w:marRight w:val="0"/>
          <w:marTop w:val="0"/>
          <w:marBottom w:val="0"/>
          <w:divBdr>
            <w:top w:val="none" w:sz="0" w:space="0" w:color="auto"/>
            <w:left w:val="none" w:sz="0" w:space="0" w:color="auto"/>
            <w:bottom w:val="none" w:sz="0" w:space="0" w:color="auto"/>
            <w:right w:val="none" w:sz="0" w:space="0" w:color="auto"/>
          </w:divBdr>
          <w:divsChild>
            <w:div w:id="980578477">
              <w:marLeft w:val="0"/>
              <w:marRight w:val="0"/>
              <w:marTop w:val="0"/>
              <w:marBottom w:val="0"/>
              <w:divBdr>
                <w:top w:val="none" w:sz="0" w:space="0" w:color="auto"/>
                <w:left w:val="none" w:sz="0" w:space="0" w:color="auto"/>
                <w:bottom w:val="none" w:sz="0" w:space="0" w:color="auto"/>
                <w:right w:val="none" w:sz="0" w:space="0" w:color="auto"/>
              </w:divBdr>
              <w:divsChild>
                <w:div w:id="210385021">
                  <w:marLeft w:val="0"/>
                  <w:marRight w:val="0"/>
                  <w:marTop w:val="0"/>
                  <w:marBottom w:val="0"/>
                  <w:divBdr>
                    <w:top w:val="none" w:sz="0" w:space="0" w:color="auto"/>
                    <w:left w:val="none" w:sz="0" w:space="0" w:color="auto"/>
                    <w:bottom w:val="none" w:sz="0" w:space="0" w:color="auto"/>
                    <w:right w:val="none" w:sz="0" w:space="0" w:color="auto"/>
                  </w:divBdr>
                  <w:divsChild>
                    <w:div w:id="1326282267">
                      <w:marLeft w:val="0"/>
                      <w:marRight w:val="0"/>
                      <w:marTop w:val="0"/>
                      <w:marBottom w:val="0"/>
                      <w:divBdr>
                        <w:top w:val="none" w:sz="0" w:space="0" w:color="auto"/>
                        <w:left w:val="none" w:sz="0" w:space="0" w:color="auto"/>
                        <w:bottom w:val="none" w:sz="0" w:space="0" w:color="auto"/>
                        <w:right w:val="none" w:sz="0" w:space="0" w:color="auto"/>
                      </w:divBdr>
                      <w:divsChild>
                        <w:div w:id="96995968">
                          <w:marLeft w:val="0"/>
                          <w:marRight w:val="0"/>
                          <w:marTop w:val="0"/>
                          <w:marBottom w:val="0"/>
                          <w:divBdr>
                            <w:top w:val="none" w:sz="0" w:space="0" w:color="auto"/>
                            <w:left w:val="none" w:sz="0" w:space="0" w:color="auto"/>
                            <w:bottom w:val="none" w:sz="0" w:space="0" w:color="auto"/>
                            <w:right w:val="none" w:sz="0" w:space="0" w:color="auto"/>
                          </w:divBdr>
                          <w:divsChild>
                            <w:div w:id="674921731">
                              <w:marLeft w:val="0"/>
                              <w:marRight w:val="0"/>
                              <w:marTop w:val="0"/>
                              <w:marBottom w:val="0"/>
                              <w:divBdr>
                                <w:top w:val="none" w:sz="0" w:space="0" w:color="auto"/>
                                <w:left w:val="none" w:sz="0" w:space="0" w:color="auto"/>
                                <w:bottom w:val="none" w:sz="0" w:space="0" w:color="auto"/>
                                <w:right w:val="none" w:sz="0" w:space="0" w:color="auto"/>
                              </w:divBdr>
                              <w:divsChild>
                                <w:div w:id="4076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4232">
          <w:marLeft w:val="0"/>
          <w:marRight w:val="0"/>
          <w:marTop w:val="0"/>
          <w:marBottom w:val="0"/>
          <w:divBdr>
            <w:top w:val="none" w:sz="0" w:space="0" w:color="auto"/>
            <w:left w:val="none" w:sz="0" w:space="0" w:color="auto"/>
            <w:bottom w:val="none" w:sz="0" w:space="0" w:color="auto"/>
            <w:right w:val="none" w:sz="0" w:space="0" w:color="auto"/>
          </w:divBdr>
          <w:divsChild>
            <w:div w:id="1974671340">
              <w:marLeft w:val="0"/>
              <w:marRight w:val="0"/>
              <w:marTop w:val="0"/>
              <w:marBottom w:val="0"/>
              <w:divBdr>
                <w:top w:val="none" w:sz="0" w:space="0" w:color="auto"/>
                <w:left w:val="none" w:sz="0" w:space="0" w:color="auto"/>
                <w:bottom w:val="none" w:sz="0" w:space="0" w:color="auto"/>
                <w:right w:val="none" w:sz="0" w:space="0" w:color="auto"/>
              </w:divBdr>
              <w:divsChild>
                <w:div w:id="597568491">
                  <w:marLeft w:val="0"/>
                  <w:marRight w:val="0"/>
                  <w:marTop w:val="0"/>
                  <w:marBottom w:val="0"/>
                  <w:divBdr>
                    <w:top w:val="none" w:sz="0" w:space="0" w:color="auto"/>
                    <w:left w:val="none" w:sz="0" w:space="0" w:color="auto"/>
                    <w:bottom w:val="none" w:sz="0" w:space="0" w:color="auto"/>
                    <w:right w:val="none" w:sz="0" w:space="0" w:color="auto"/>
                  </w:divBdr>
                  <w:divsChild>
                    <w:div w:id="1146236852">
                      <w:marLeft w:val="0"/>
                      <w:marRight w:val="0"/>
                      <w:marTop w:val="0"/>
                      <w:marBottom w:val="0"/>
                      <w:divBdr>
                        <w:top w:val="none" w:sz="0" w:space="0" w:color="auto"/>
                        <w:left w:val="none" w:sz="0" w:space="0" w:color="auto"/>
                        <w:bottom w:val="none" w:sz="0" w:space="0" w:color="auto"/>
                        <w:right w:val="none" w:sz="0" w:space="0" w:color="auto"/>
                      </w:divBdr>
                      <w:divsChild>
                        <w:div w:id="109856661">
                          <w:marLeft w:val="0"/>
                          <w:marRight w:val="0"/>
                          <w:marTop w:val="0"/>
                          <w:marBottom w:val="0"/>
                          <w:divBdr>
                            <w:top w:val="none" w:sz="0" w:space="0" w:color="auto"/>
                            <w:left w:val="none" w:sz="0" w:space="0" w:color="auto"/>
                            <w:bottom w:val="none" w:sz="0" w:space="0" w:color="auto"/>
                            <w:right w:val="none" w:sz="0" w:space="0" w:color="auto"/>
                          </w:divBdr>
                          <w:divsChild>
                            <w:div w:id="2633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28689">
          <w:marLeft w:val="0"/>
          <w:marRight w:val="0"/>
          <w:marTop w:val="0"/>
          <w:marBottom w:val="0"/>
          <w:divBdr>
            <w:top w:val="none" w:sz="0" w:space="0" w:color="auto"/>
            <w:left w:val="none" w:sz="0" w:space="0" w:color="auto"/>
            <w:bottom w:val="none" w:sz="0" w:space="0" w:color="auto"/>
            <w:right w:val="none" w:sz="0" w:space="0" w:color="auto"/>
          </w:divBdr>
          <w:divsChild>
            <w:div w:id="1111707141">
              <w:marLeft w:val="0"/>
              <w:marRight w:val="0"/>
              <w:marTop w:val="0"/>
              <w:marBottom w:val="0"/>
              <w:divBdr>
                <w:top w:val="none" w:sz="0" w:space="0" w:color="auto"/>
                <w:left w:val="none" w:sz="0" w:space="0" w:color="auto"/>
                <w:bottom w:val="none" w:sz="0" w:space="0" w:color="auto"/>
                <w:right w:val="none" w:sz="0" w:space="0" w:color="auto"/>
              </w:divBdr>
              <w:divsChild>
                <w:div w:id="1971476531">
                  <w:marLeft w:val="0"/>
                  <w:marRight w:val="0"/>
                  <w:marTop w:val="0"/>
                  <w:marBottom w:val="0"/>
                  <w:divBdr>
                    <w:top w:val="none" w:sz="0" w:space="0" w:color="auto"/>
                    <w:left w:val="none" w:sz="0" w:space="0" w:color="auto"/>
                    <w:bottom w:val="none" w:sz="0" w:space="0" w:color="auto"/>
                    <w:right w:val="none" w:sz="0" w:space="0" w:color="auto"/>
                  </w:divBdr>
                  <w:divsChild>
                    <w:div w:id="83381290">
                      <w:marLeft w:val="0"/>
                      <w:marRight w:val="0"/>
                      <w:marTop w:val="0"/>
                      <w:marBottom w:val="0"/>
                      <w:divBdr>
                        <w:top w:val="none" w:sz="0" w:space="0" w:color="auto"/>
                        <w:left w:val="none" w:sz="0" w:space="0" w:color="auto"/>
                        <w:bottom w:val="none" w:sz="0" w:space="0" w:color="auto"/>
                        <w:right w:val="none" w:sz="0" w:space="0" w:color="auto"/>
                      </w:divBdr>
                      <w:divsChild>
                        <w:div w:id="572660988">
                          <w:marLeft w:val="0"/>
                          <w:marRight w:val="0"/>
                          <w:marTop w:val="0"/>
                          <w:marBottom w:val="0"/>
                          <w:divBdr>
                            <w:top w:val="none" w:sz="0" w:space="0" w:color="auto"/>
                            <w:left w:val="none" w:sz="0" w:space="0" w:color="auto"/>
                            <w:bottom w:val="none" w:sz="0" w:space="0" w:color="auto"/>
                            <w:right w:val="none" w:sz="0" w:space="0" w:color="auto"/>
                          </w:divBdr>
                          <w:divsChild>
                            <w:div w:id="1932662346">
                              <w:marLeft w:val="0"/>
                              <w:marRight w:val="0"/>
                              <w:marTop w:val="0"/>
                              <w:marBottom w:val="0"/>
                              <w:divBdr>
                                <w:top w:val="none" w:sz="0" w:space="0" w:color="auto"/>
                                <w:left w:val="none" w:sz="0" w:space="0" w:color="auto"/>
                                <w:bottom w:val="none" w:sz="0" w:space="0" w:color="auto"/>
                                <w:right w:val="none" w:sz="0" w:space="0" w:color="auto"/>
                              </w:divBdr>
                              <w:divsChild>
                                <w:div w:id="10837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043118">
          <w:marLeft w:val="0"/>
          <w:marRight w:val="0"/>
          <w:marTop w:val="0"/>
          <w:marBottom w:val="0"/>
          <w:divBdr>
            <w:top w:val="none" w:sz="0" w:space="0" w:color="auto"/>
            <w:left w:val="none" w:sz="0" w:space="0" w:color="auto"/>
            <w:bottom w:val="none" w:sz="0" w:space="0" w:color="auto"/>
            <w:right w:val="none" w:sz="0" w:space="0" w:color="auto"/>
          </w:divBdr>
          <w:divsChild>
            <w:div w:id="1949387763">
              <w:marLeft w:val="0"/>
              <w:marRight w:val="0"/>
              <w:marTop w:val="0"/>
              <w:marBottom w:val="0"/>
              <w:divBdr>
                <w:top w:val="none" w:sz="0" w:space="0" w:color="auto"/>
                <w:left w:val="none" w:sz="0" w:space="0" w:color="auto"/>
                <w:bottom w:val="none" w:sz="0" w:space="0" w:color="auto"/>
                <w:right w:val="none" w:sz="0" w:space="0" w:color="auto"/>
              </w:divBdr>
              <w:divsChild>
                <w:div w:id="451172685">
                  <w:marLeft w:val="0"/>
                  <w:marRight w:val="0"/>
                  <w:marTop w:val="0"/>
                  <w:marBottom w:val="0"/>
                  <w:divBdr>
                    <w:top w:val="none" w:sz="0" w:space="0" w:color="auto"/>
                    <w:left w:val="none" w:sz="0" w:space="0" w:color="auto"/>
                    <w:bottom w:val="none" w:sz="0" w:space="0" w:color="auto"/>
                    <w:right w:val="none" w:sz="0" w:space="0" w:color="auto"/>
                  </w:divBdr>
                  <w:divsChild>
                    <w:div w:id="1536847513">
                      <w:marLeft w:val="0"/>
                      <w:marRight w:val="0"/>
                      <w:marTop w:val="0"/>
                      <w:marBottom w:val="0"/>
                      <w:divBdr>
                        <w:top w:val="none" w:sz="0" w:space="0" w:color="auto"/>
                        <w:left w:val="none" w:sz="0" w:space="0" w:color="auto"/>
                        <w:bottom w:val="none" w:sz="0" w:space="0" w:color="auto"/>
                        <w:right w:val="none" w:sz="0" w:space="0" w:color="auto"/>
                      </w:divBdr>
                    </w:div>
                    <w:div w:id="1900748726">
                      <w:marLeft w:val="0"/>
                      <w:marRight w:val="0"/>
                      <w:marTop w:val="0"/>
                      <w:marBottom w:val="0"/>
                      <w:divBdr>
                        <w:top w:val="none" w:sz="0" w:space="0" w:color="auto"/>
                        <w:left w:val="none" w:sz="0" w:space="0" w:color="auto"/>
                        <w:bottom w:val="none" w:sz="0" w:space="0" w:color="auto"/>
                        <w:right w:val="none" w:sz="0" w:space="0" w:color="auto"/>
                      </w:divBdr>
                      <w:divsChild>
                        <w:div w:id="675350241">
                          <w:marLeft w:val="0"/>
                          <w:marRight w:val="0"/>
                          <w:marTop w:val="0"/>
                          <w:marBottom w:val="0"/>
                          <w:divBdr>
                            <w:top w:val="none" w:sz="0" w:space="0" w:color="auto"/>
                            <w:left w:val="none" w:sz="0" w:space="0" w:color="auto"/>
                            <w:bottom w:val="none" w:sz="0" w:space="0" w:color="auto"/>
                            <w:right w:val="none" w:sz="0" w:space="0" w:color="auto"/>
                          </w:divBdr>
                          <w:divsChild>
                            <w:div w:id="1857841053">
                              <w:marLeft w:val="0"/>
                              <w:marRight w:val="0"/>
                              <w:marTop w:val="0"/>
                              <w:marBottom w:val="0"/>
                              <w:divBdr>
                                <w:top w:val="none" w:sz="0" w:space="0" w:color="auto"/>
                                <w:left w:val="none" w:sz="0" w:space="0" w:color="auto"/>
                                <w:bottom w:val="none" w:sz="0" w:space="0" w:color="auto"/>
                                <w:right w:val="none" w:sz="0" w:space="0" w:color="auto"/>
                              </w:divBdr>
                              <w:divsChild>
                                <w:div w:id="1452170818">
                                  <w:marLeft w:val="0"/>
                                  <w:marRight w:val="0"/>
                                  <w:marTop w:val="0"/>
                                  <w:marBottom w:val="0"/>
                                  <w:divBdr>
                                    <w:top w:val="none" w:sz="0" w:space="0" w:color="auto"/>
                                    <w:left w:val="none" w:sz="0" w:space="0" w:color="auto"/>
                                    <w:bottom w:val="none" w:sz="0" w:space="0" w:color="auto"/>
                                    <w:right w:val="none" w:sz="0" w:space="0" w:color="auto"/>
                                  </w:divBdr>
                                  <w:divsChild>
                                    <w:div w:id="2099517537">
                                      <w:marLeft w:val="0"/>
                                      <w:marRight w:val="0"/>
                                      <w:marTop w:val="0"/>
                                      <w:marBottom w:val="0"/>
                                      <w:divBdr>
                                        <w:top w:val="none" w:sz="0" w:space="0" w:color="auto"/>
                                        <w:left w:val="none" w:sz="0" w:space="0" w:color="auto"/>
                                        <w:bottom w:val="none" w:sz="0" w:space="0" w:color="auto"/>
                                        <w:right w:val="none" w:sz="0" w:space="0" w:color="auto"/>
                                      </w:divBdr>
                                      <w:divsChild>
                                        <w:div w:id="141629255">
                                          <w:marLeft w:val="0"/>
                                          <w:marRight w:val="0"/>
                                          <w:marTop w:val="0"/>
                                          <w:marBottom w:val="0"/>
                                          <w:divBdr>
                                            <w:top w:val="none" w:sz="0" w:space="0" w:color="auto"/>
                                            <w:left w:val="none" w:sz="0" w:space="0" w:color="auto"/>
                                            <w:bottom w:val="none" w:sz="0" w:space="0" w:color="auto"/>
                                            <w:right w:val="none" w:sz="0" w:space="0" w:color="auto"/>
                                          </w:divBdr>
                                          <w:divsChild>
                                            <w:div w:id="1862930226">
                                              <w:marLeft w:val="0"/>
                                              <w:marRight w:val="0"/>
                                              <w:marTop w:val="0"/>
                                              <w:marBottom w:val="0"/>
                                              <w:divBdr>
                                                <w:top w:val="none" w:sz="0" w:space="0" w:color="auto"/>
                                                <w:left w:val="none" w:sz="0" w:space="0" w:color="auto"/>
                                                <w:bottom w:val="none" w:sz="0" w:space="0" w:color="auto"/>
                                                <w:right w:val="none" w:sz="0" w:space="0" w:color="auto"/>
                                              </w:divBdr>
                                              <w:divsChild>
                                                <w:div w:id="489489755">
                                                  <w:marLeft w:val="0"/>
                                                  <w:marRight w:val="0"/>
                                                  <w:marTop w:val="0"/>
                                                  <w:marBottom w:val="0"/>
                                                  <w:divBdr>
                                                    <w:top w:val="none" w:sz="0" w:space="0" w:color="auto"/>
                                                    <w:left w:val="none" w:sz="0" w:space="0" w:color="auto"/>
                                                    <w:bottom w:val="none" w:sz="0" w:space="0" w:color="auto"/>
                                                    <w:right w:val="none" w:sz="0" w:space="0" w:color="auto"/>
                                                  </w:divBdr>
                                                  <w:divsChild>
                                                    <w:div w:id="937176234">
                                                      <w:marLeft w:val="0"/>
                                                      <w:marRight w:val="0"/>
                                                      <w:marTop w:val="0"/>
                                                      <w:marBottom w:val="0"/>
                                                      <w:divBdr>
                                                        <w:top w:val="none" w:sz="0" w:space="0" w:color="auto"/>
                                                        <w:left w:val="none" w:sz="0" w:space="0" w:color="auto"/>
                                                        <w:bottom w:val="none" w:sz="0" w:space="0" w:color="auto"/>
                                                        <w:right w:val="none" w:sz="0" w:space="0" w:color="auto"/>
                                                      </w:divBdr>
                                                      <w:divsChild>
                                                        <w:div w:id="1117287410">
                                                          <w:marLeft w:val="0"/>
                                                          <w:marRight w:val="0"/>
                                                          <w:marTop w:val="0"/>
                                                          <w:marBottom w:val="0"/>
                                                          <w:divBdr>
                                                            <w:top w:val="none" w:sz="0" w:space="0" w:color="auto"/>
                                                            <w:left w:val="none" w:sz="0" w:space="0" w:color="auto"/>
                                                            <w:bottom w:val="none" w:sz="0" w:space="0" w:color="auto"/>
                                                            <w:right w:val="none" w:sz="0" w:space="0" w:color="auto"/>
                                                          </w:divBdr>
                                                          <w:divsChild>
                                                            <w:div w:id="2130277733">
                                                              <w:marLeft w:val="0"/>
                                                              <w:marRight w:val="0"/>
                                                              <w:marTop w:val="0"/>
                                                              <w:marBottom w:val="0"/>
                                                              <w:divBdr>
                                                                <w:top w:val="none" w:sz="0" w:space="0" w:color="auto"/>
                                                                <w:left w:val="none" w:sz="0" w:space="0" w:color="auto"/>
                                                                <w:bottom w:val="none" w:sz="0" w:space="0" w:color="auto"/>
                                                                <w:right w:val="none" w:sz="0" w:space="0" w:color="auto"/>
                                                              </w:divBdr>
                                                              <w:divsChild>
                                                                <w:div w:id="1234464465">
                                                                  <w:marLeft w:val="0"/>
                                                                  <w:marRight w:val="0"/>
                                                                  <w:marTop w:val="0"/>
                                                                  <w:marBottom w:val="0"/>
                                                                  <w:divBdr>
                                                                    <w:top w:val="none" w:sz="0" w:space="0" w:color="auto"/>
                                                                    <w:left w:val="none" w:sz="0" w:space="0" w:color="auto"/>
                                                                    <w:bottom w:val="none" w:sz="0" w:space="0" w:color="auto"/>
                                                                    <w:right w:val="none" w:sz="0" w:space="0" w:color="auto"/>
                                                                  </w:divBdr>
                                                                  <w:divsChild>
                                                                    <w:div w:id="57368544">
                                                                      <w:marLeft w:val="0"/>
                                                                      <w:marRight w:val="0"/>
                                                                      <w:marTop w:val="0"/>
                                                                      <w:marBottom w:val="0"/>
                                                                      <w:divBdr>
                                                                        <w:top w:val="none" w:sz="0" w:space="0" w:color="auto"/>
                                                                        <w:left w:val="none" w:sz="0" w:space="0" w:color="auto"/>
                                                                        <w:bottom w:val="none" w:sz="0" w:space="0" w:color="auto"/>
                                                                        <w:right w:val="none" w:sz="0" w:space="0" w:color="auto"/>
                                                                      </w:divBdr>
                                                                      <w:divsChild>
                                                                        <w:div w:id="1237058056">
                                                                          <w:marLeft w:val="0"/>
                                                                          <w:marRight w:val="0"/>
                                                                          <w:marTop w:val="0"/>
                                                                          <w:marBottom w:val="0"/>
                                                                          <w:divBdr>
                                                                            <w:top w:val="none" w:sz="0" w:space="0" w:color="auto"/>
                                                                            <w:left w:val="none" w:sz="0" w:space="0" w:color="auto"/>
                                                                            <w:bottom w:val="none" w:sz="0" w:space="0" w:color="auto"/>
                                                                            <w:right w:val="none" w:sz="0" w:space="0" w:color="auto"/>
                                                                          </w:divBdr>
                                                                          <w:divsChild>
                                                                            <w:div w:id="20487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865050">
                                  <w:marLeft w:val="0"/>
                                  <w:marRight w:val="0"/>
                                  <w:marTop w:val="0"/>
                                  <w:marBottom w:val="0"/>
                                  <w:divBdr>
                                    <w:top w:val="none" w:sz="0" w:space="0" w:color="auto"/>
                                    <w:left w:val="none" w:sz="0" w:space="0" w:color="auto"/>
                                    <w:bottom w:val="none" w:sz="0" w:space="0" w:color="auto"/>
                                    <w:right w:val="none" w:sz="0" w:space="0" w:color="auto"/>
                                  </w:divBdr>
                                  <w:divsChild>
                                    <w:div w:id="1942637298">
                                      <w:marLeft w:val="0"/>
                                      <w:marRight w:val="0"/>
                                      <w:marTop w:val="0"/>
                                      <w:marBottom w:val="0"/>
                                      <w:divBdr>
                                        <w:top w:val="none" w:sz="0" w:space="0" w:color="auto"/>
                                        <w:left w:val="none" w:sz="0" w:space="0" w:color="auto"/>
                                        <w:bottom w:val="none" w:sz="0" w:space="0" w:color="auto"/>
                                        <w:right w:val="none" w:sz="0" w:space="0" w:color="auto"/>
                                      </w:divBdr>
                                      <w:divsChild>
                                        <w:div w:id="676076852">
                                          <w:marLeft w:val="0"/>
                                          <w:marRight w:val="0"/>
                                          <w:marTop w:val="0"/>
                                          <w:marBottom w:val="0"/>
                                          <w:divBdr>
                                            <w:top w:val="none" w:sz="0" w:space="0" w:color="auto"/>
                                            <w:left w:val="none" w:sz="0" w:space="0" w:color="auto"/>
                                            <w:bottom w:val="none" w:sz="0" w:space="0" w:color="auto"/>
                                            <w:right w:val="none" w:sz="0" w:space="0" w:color="auto"/>
                                          </w:divBdr>
                                          <w:divsChild>
                                            <w:div w:id="531383248">
                                              <w:marLeft w:val="0"/>
                                              <w:marRight w:val="0"/>
                                              <w:marTop w:val="0"/>
                                              <w:marBottom w:val="0"/>
                                              <w:divBdr>
                                                <w:top w:val="none" w:sz="0" w:space="0" w:color="auto"/>
                                                <w:left w:val="none" w:sz="0" w:space="0" w:color="auto"/>
                                                <w:bottom w:val="none" w:sz="0" w:space="0" w:color="auto"/>
                                                <w:right w:val="none" w:sz="0" w:space="0" w:color="auto"/>
                                              </w:divBdr>
                                              <w:divsChild>
                                                <w:div w:id="961231874">
                                                  <w:marLeft w:val="0"/>
                                                  <w:marRight w:val="0"/>
                                                  <w:marTop w:val="0"/>
                                                  <w:marBottom w:val="0"/>
                                                  <w:divBdr>
                                                    <w:top w:val="none" w:sz="0" w:space="0" w:color="auto"/>
                                                    <w:left w:val="none" w:sz="0" w:space="0" w:color="auto"/>
                                                    <w:bottom w:val="none" w:sz="0" w:space="0" w:color="auto"/>
                                                    <w:right w:val="none" w:sz="0" w:space="0" w:color="auto"/>
                                                  </w:divBdr>
                                                  <w:divsChild>
                                                    <w:div w:id="1620408353">
                                                      <w:marLeft w:val="0"/>
                                                      <w:marRight w:val="0"/>
                                                      <w:marTop w:val="0"/>
                                                      <w:marBottom w:val="0"/>
                                                      <w:divBdr>
                                                        <w:top w:val="none" w:sz="0" w:space="0" w:color="auto"/>
                                                        <w:left w:val="none" w:sz="0" w:space="0" w:color="auto"/>
                                                        <w:bottom w:val="none" w:sz="0" w:space="0" w:color="auto"/>
                                                        <w:right w:val="none" w:sz="0" w:space="0" w:color="auto"/>
                                                      </w:divBdr>
                                                      <w:divsChild>
                                                        <w:div w:id="861014780">
                                                          <w:marLeft w:val="0"/>
                                                          <w:marRight w:val="0"/>
                                                          <w:marTop w:val="0"/>
                                                          <w:marBottom w:val="0"/>
                                                          <w:divBdr>
                                                            <w:top w:val="none" w:sz="0" w:space="0" w:color="auto"/>
                                                            <w:left w:val="none" w:sz="0" w:space="0" w:color="auto"/>
                                                            <w:bottom w:val="none" w:sz="0" w:space="0" w:color="auto"/>
                                                            <w:right w:val="none" w:sz="0" w:space="0" w:color="auto"/>
                                                          </w:divBdr>
                                                          <w:divsChild>
                                                            <w:div w:id="1716540510">
                                                              <w:marLeft w:val="0"/>
                                                              <w:marRight w:val="0"/>
                                                              <w:marTop w:val="0"/>
                                                              <w:marBottom w:val="0"/>
                                                              <w:divBdr>
                                                                <w:top w:val="none" w:sz="0" w:space="0" w:color="auto"/>
                                                                <w:left w:val="none" w:sz="0" w:space="0" w:color="auto"/>
                                                                <w:bottom w:val="none" w:sz="0" w:space="0" w:color="auto"/>
                                                                <w:right w:val="none" w:sz="0" w:space="0" w:color="auto"/>
                                                              </w:divBdr>
                                                              <w:divsChild>
                                                                <w:div w:id="1894081589">
                                                                  <w:marLeft w:val="0"/>
                                                                  <w:marRight w:val="0"/>
                                                                  <w:marTop w:val="0"/>
                                                                  <w:marBottom w:val="0"/>
                                                                  <w:divBdr>
                                                                    <w:top w:val="none" w:sz="0" w:space="0" w:color="auto"/>
                                                                    <w:left w:val="none" w:sz="0" w:space="0" w:color="auto"/>
                                                                    <w:bottom w:val="none" w:sz="0" w:space="0" w:color="auto"/>
                                                                    <w:right w:val="none" w:sz="0" w:space="0" w:color="auto"/>
                                                                  </w:divBdr>
                                                                  <w:divsChild>
                                                                    <w:div w:id="933316836">
                                                                      <w:marLeft w:val="0"/>
                                                                      <w:marRight w:val="0"/>
                                                                      <w:marTop w:val="0"/>
                                                                      <w:marBottom w:val="0"/>
                                                                      <w:divBdr>
                                                                        <w:top w:val="none" w:sz="0" w:space="0" w:color="auto"/>
                                                                        <w:left w:val="none" w:sz="0" w:space="0" w:color="auto"/>
                                                                        <w:bottom w:val="none" w:sz="0" w:space="0" w:color="auto"/>
                                                                        <w:right w:val="none" w:sz="0" w:space="0" w:color="auto"/>
                                                                      </w:divBdr>
                                                                      <w:divsChild>
                                                                        <w:div w:id="1884632363">
                                                                          <w:marLeft w:val="0"/>
                                                                          <w:marRight w:val="0"/>
                                                                          <w:marTop w:val="0"/>
                                                                          <w:marBottom w:val="0"/>
                                                                          <w:divBdr>
                                                                            <w:top w:val="none" w:sz="0" w:space="0" w:color="auto"/>
                                                                            <w:left w:val="none" w:sz="0" w:space="0" w:color="auto"/>
                                                                            <w:bottom w:val="none" w:sz="0" w:space="0" w:color="auto"/>
                                                                            <w:right w:val="none" w:sz="0" w:space="0" w:color="auto"/>
                                                                          </w:divBdr>
                                                                          <w:divsChild>
                                                                            <w:div w:id="6865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7046">
          <w:marLeft w:val="0"/>
          <w:marRight w:val="0"/>
          <w:marTop w:val="0"/>
          <w:marBottom w:val="0"/>
          <w:divBdr>
            <w:top w:val="none" w:sz="0" w:space="0" w:color="auto"/>
            <w:left w:val="none" w:sz="0" w:space="0" w:color="auto"/>
            <w:bottom w:val="none" w:sz="0" w:space="0" w:color="auto"/>
            <w:right w:val="none" w:sz="0" w:space="0" w:color="auto"/>
          </w:divBdr>
          <w:divsChild>
            <w:div w:id="826750377">
              <w:marLeft w:val="0"/>
              <w:marRight w:val="0"/>
              <w:marTop w:val="0"/>
              <w:marBottom w:val="0"/>
              <w:divBdr>
                <w:top w:val="none" w:sz="0" w:space="0" w:color="auto"/>
                <w:left w:val="none" w:sz="0" w:space="0" w:color="auto"/>
                <w:bottom w:val="none" w:sz="0" w:space="0" w:color="auto"/>
                <w:right w:val="none" w:sz="0" w:space="0" w:color="auto"/>
              </w:divBdr>
              <w:divsChild>
                <w:div w:id="1051802322">
                  <w:marLeft w:val="0"/>
                  <w:marRight w:val="0"/>
                  <w:marTop w:val="0"/>
                  <w:marBottom w:val="0"/>
                  <w:divBdr>
                    <w:top w:val="none" w:sz="0" w:space="0" w:color="auto"/>
                    <w:left w:val="none" w:sz="0" w:space="0" w:color="auto"/>
                    <w:bottom w:val="none" w:sz="0" w:space="0" w:color="auto"/>
                    <w:right w:val="none" w:sz="0" w:space="0" w:color="auto"/>
                  </w:divBdr>
                  <w:divsChild>
                    <w:div w:id="1755784259">
                      <w:marLeft w:val="0"/>
                      <w:marRight w:val="0"/>
                      <w:marTop w:val="0"/>
                      <w:marBottom w:val="0"/>
                      <w:divBdr>
                        <w:top w:val="none" w:sz="0" w:space="0" w:color="auto"/>
                        <w:left w:val="none" w:sz="0" w:space="0" w:color="auto"/>
                        <w:bottom w:val="none" w:sz="0" w:space="0" w:color="auto"/>
                        <w:right w:val="none" w:sz="0" w:space="0" w:color="auto"/>
                      </w:divBdr>
                      <w:divsChild>
                        <w:div w:id="1889756256">
                          <w:marLeft w:val="0"/>
                          <w:marRight w:val="0"/>
                          <w:marTop w:val="0"/>
                          <w:marBottom w:val="0"/>
                          <w:divBdr>
                            <w:top w:val="none" w:sz="0" w:space="0" w:color="auto"/>
                            <w:left w:val="none" w:sz="0" w:space="0" w:color="auto"/>
                            <w:bottom w:val="none" w:sz="0" w:space="0" w:color="auto"/>
                            <w:right w:val="none" w:sz="0" w:space="0" w:color="auto"/>
                          </w:divBdr>
                          <w:divsChild>
                            <w:div w:id="737826471">
                              <w:marLeft w:val="0"/>
                              <w:marRight w:val="0"/>
                              <w:marTop w:val="0"/>
                              <w:marBottom w:val="0"/>
                              <w:divBdr>
                                <w:top w:val="none" w:sz="0" w:space="0" w:color="auto"/>
                                <w:left w:val="none" w:sz="0" w:space="0" w:color="auto"/>
                                <w:bottom w:val="none" w:sz="0" w:space="0" w:color="auto"/>
                                <w:right w:val="none" w:sz="0" w:space="0" w:color="auto"/>
                              </w:divBdr>
                              <w:divsChild>
                                <w:div w:id="6857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649940">
          <w:marLeft w:val="0"/>
          <w:marRight w:val="0"/>
          <w:marTop w:val="0"/>
          <w:marBottom w:val="0"/>
          <w:divBdr>
            <w:top w:val="none" w:sz="0" w:space="0" w:color="auto"/>
            <w:left w:val="none" w:sz="0" w:space="0" w:color="auto"/>
            <w:bottom w:val="none" w:sz="0" w:space="0" w:color="auto"/>
            <w:right w:val="none" w:sz="0" w:space="0" w:color="auto"/>
          </w:divBdr>
          <w:divsChild>
            <w:div w:id="34551545">
              <w:marLeft w:val="0"/>
              <w:marRight w:val="0"/>
              <w:marTop w:val="0"/>
              <w:marBottom w:val="0"/>
              <w:divBdr>
                <w:top w:val="none" w:sz="0" w:space="0" w:color="auto"/>
                <w:left w:val="none" w:sz="0" w:space="0" w:color="auto"/>
                <w:bottom w:val="none" w:sz="0" w:space="0" w:color="auto"/>
                <w:right w:val="none" w:sz="0" w:space="0" w:color="auto"/>
              </w:divBdr>
              <w:divsChild>
                <w:div w:id="1280994672">
                  <w:marLeft w:val="0"/>
                  <w:marRight w:val="0"/>
                  <w:marTop w:val="0"/>
                  <w:marBottom w:val="0"/>
                  <w:divBdr>
                    <w:top w:val="none" w:sz="0" w:space="0" w:color="auto"/>
                    <w:left w:val="none" w:sz="0" w:space="0" w:color="auto"/>
                    <w:bottom w:val="none" w:sz="0" w:space="0" w:color="auto"/>
                    <w:right w:val="none" w:sz="0" w:space="0" w:color="auto"/>
                  </w:divBdr>
                  <w:divsChild>
                    <w:div w:id="185288290">
                      <w:marLeft w:val="0"/>
                      <w:marRight w:val="0"/>
                      <w:marTop w:val="0"/>
                      <w:marBottom w:val="0"/>
                      <w:divBdr>
                        <w:top w:val="none" w:sz="0" w:space="0" w:color="auto"/>
                        <w:left w:val="none" w:sz="0" w:space="0" w:color="auto"/>
                        <w:bottom w:val="none" w:sz="0" w:space="0" w:color="auto"/>
                        <w:right w:val="none" w:sz="0" w:space="0" w:color="auto"/>
                      </w:divBdr>
                    </w:div>
                    <w:div w:id="299186529">
                      <w:marLeft w:val="0"/>
                      <w:marRight w:val="0"/>
                      <w:marTop w:val="0"/>
                      <w:marBottom w:val="0"/>
                      <w:divBdr>
                        <w:top w:val="none" w:sz="0" w:space="0" w:color="auto"/>
                        <w:left w:val="none" w:sz="0" w:space="0" w:color="auto"/>
                        <w:bottom w:val="none" w:sz="0" w:space="0" w:color="auto"/>
                        <w:right w:val="none" w:sz="0" w:space="0" w:color="auto"/>
                      </w:divBdr>
                      <w:divsChild>
                        <w:div w:id="1043019573">
                          <w:marLeft w:val="0"/>
                          <w:marRight w:val="0"/>
                          <w:marTop w:val="0"/>
                          <w:marBottom w:val="0"/>
                          <w:divBdr>
                            <w:top w:val="none" w:sz="0" w:space="0" w:color="auto"/>
                            <w:left w:val="none" w:sz="0" w:space="0" w:color="auto"/>
                            <w:bottom w:val="none" w:sz="0" w:space="0" w:color="auto"/>
                            <w:right w:val="none" w:sz="0" w:space="0" w:color="auto"/>
                          </w:divBdr>
                          <w:divsChild>
                            <w:div w:id="15597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74795">
          <w:marLeft w:val="0"/>
          <w:marRight w:val="0"/>
          <w:marTop w:val="0"/>
          <w:marBottom w:val="0"/>
          <w:divBdr>
            <w:top w:val="none" w:sz="0" w:space="0" w:color="auto"/>
            <w:left w:val="none" w:sz="0" w:space="0" w:color="auto"/>
            <w:bottom w:val="none" w:sz="0" w:space="0" w:color="auto"/>
            <w:right w:val="none" w:sz="0" w:space="0" w:color="auto"/>
          </w:divBdr>
          <w:divsChild>
            <w:div w:id="31004298">
              <w:marLeft w:val="0"/>
              <w:marRight w:val="0"/>
              <w:marTop w:val="0"/>
              <w:marBottom w:val="0"/>
              <w:divBdr>
                <w:top w:val="none" w:sz="0" w:space="0" w:color="auto"/>
                <w:left w:val="none" w:sz="0" w:space="0" w:color="auto"/>
                <w:bottom w:val="none" w:sz="0" w:space="0" w:color="auto"/>
                <w:right w:val="none" w:sz="0" w:space="0" w:color="auto"/>
              </w:divBdr>
              <w:divsChild>
                <w:div w:id="1849513560">
                  <w:marLeft w:val="0"/>
                  <w:marRight w:val="0"/>
                  <w:marTop w:val="0"/>
                  <w:marBottom w:val="0"/>
                  <w:divBdr>
                    <w:top w:val="none" w:sz="0" w:space="0" w:color="auto"/>
                    <w:left w:val="none" w:sz="0" w:space="0" w:color="auto"/>
                    <w:bottom w:val="none" w:sz="0" w:space="0" w:color="auto"/>
                    <w:right w:val="none" w:sz="0" w:space="0" w:color="auto"/>
                  </w:divBdr>
                  <w:divsChild>
                    <w:div w:id="1151409090">
                      <w:marLeft w:val="0"/>
                      <w:marRight w:val="0"/>
                      <w:marTop w:val="0"/>
                      <w:marBottom w:val="0"/>
                      <w:divBdr>
                        <w:top w:val="none" w:sz="0" w:space="0" w:color="auto"/>
                        <w:left w:val="none" w:sz="0" w:space="0" w:color="auto"/>
                        <w:bottom w:val="none" w:sz="0" w:space="0" w:color="auto"/>
                        <w:right w:val="none" w:sz="0" w:space="0" w:color="auto"/>
                      </w:divBdr>
                      <w:divsChild>
                        <w:div w:id="1457064866">
                          <w:marLeft w:val="0"/>
                          <w:marRight w:val="0"/>
                          <w:marTop w:val="0"/>
                          <w:marBottom w:val="0"/>
                          <w:divBdr>
                            <w:top w:val="none" w:sz="0" w:space="0" w:color="auto"/>
                            <w:left w:val="none" w:sz="0" w:space="0" w:color="auto"/>
                            <w:bottom w:val="none" w:sz="0" w:space="0" w:color="auto"/>
                            <w:right w:val="none" w:sz="0" w:space="0" w:color="auto"/>
                          </w:divBdr>
                          <w:divsChild>
                            <w:div w:id="2033995624">
                              <w:marLeft w:val="0"/>
                              <w:marRight w:val="0"/>
                              <w:marTop w:val="0"/>
                              <w:marBottom w:val="0"/>
                              <w:divBdr>
                                <w:top w:val="none" w:sz="0" w:space="0" w:color="auto"/>
                                <w:left w:val="none" w:sz="0" w:space="0" w:color="auto"/>
                                <w:bottom w:val="none" w:sz="0" w:space="0" w:color="auto"/>
                                <w:right w:val="none" w:sz="0" w:space="0" w:color="auto"/>
                              </w:divBdr>
                              <w:divsChild>
                                <w:div w:id="14130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16897">
          <w:marLeft w:val="0"/>
          <w:marRight w:val="0"/>
          <w:marTop w:val="0"/>
          <w:marBottom w:val="0"/>
          <w:divBdr>
            <w:top w:val="none" w:sz="0" w:space="0" w:color="auto"/>
            <w:left w:val="none" w:sz="0" w:space="0" w:color="auto"/>
            <w:bottom w:val="none" w:sz="0" w:space="0" w:color="auto"/>
            <w:right w:val="none" w:sz="0" w:space="0" w:color="auto"/>
          </w:divBdr>
          <w:divsChild>
            <w:div w:id="1477575804">
              <w:marLeft w:val="0"/>
              <w:marRight w:val="0"/>
              <w:marTop w:val="0"/>
              <w:marBottom w:val="0"/>
              <w:divBdr>
                <w:top w:val="none" w:sz="0" w:space="0" w:color="auto"/>
                <w:left w:val="none" w:sz="0" w:space="0" w:color="auto"/>
                <w:bottom w:val="none" w:sz="0" w:space="0" w:color="auto"/>
                <w:right w:val="none" w:sz="0" w:space="0" w:color="auto"/>
              </w:divBdr>
              <w:divsChild>
                <w:div w:id="365835850">
                  <w:marLeft w:val="0"/>
                  <w:marRight w:val="0"/>
                  <w:marTop w:val="0"/>
                  <w:marBottom w:val="0"/>
                  <w:divBdr>
                    <w:top w:val="none" w:sz="0" w:space="0" w:color="auto"/>
                    <w:left w:val="none" w:sz="0" w:space="0" w:color="auto"/>
                    <w:bottom w:val="none" w:sz="0" w:space="0" w:color="auto"/>
                    <w:right w:val="none" w:sz="0" w:space="0" w:color="auto"/>
                  </w:divBdr>
                  <w:divsChild>
                    <w:div w:id="102962411">
                      <w:marLeft w:val="0"/>
                      <w:marRight w:val="0"/>
                      <w:marTop w:val="0"/>
                      <w:marBottom w:val="0"/>
                      <w:divBdr>
                        <w:top w:val="none" w:sz="0" w:space="0" w:color="auto"/>
                        <w:left w:val="none" w:sz="0" w:space="0" w:color="auto"/>
                        <w:bottom w:val="none" w:sz="0" w:space="0" w:color="auto"/>
                        <w:right w:val="none" w:sz="0" w:space="0" w:color="auto"/>
                      </w:divBdr>
                      <w:divsChild>
                        <w:div w:id="390887309">
                          <w:marLeft w:val="0"/>
                          <w:marRight w:val="0"/>
                          <w:marTop w:val="0"/>
                          <w:marBottom w:val="0"/>
                          <w:divBdr>
                            <w:top w:val="none" w:sz="0" w:space="0" w:color="auto"/>
                            <w:left w:val="none" w:sz="0" w:space="0" w:color="auto"/>
                            <w:bottom w:val="none" w:sz="0" w:space="0" w:color="auto"/>
                            <w:right w:val="none" w:sz="0" w:space="0" w:color="auto"/>
                          </w:divBdr>
                          <w:divsChild>
                            <w:div w:id="168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733927">
          <w:marLeft w:val="0"/>
          <w:marRight w:val="0"/>
          <w:marTop w:val="0"/>
          <w:marBottom w:val="0"/>
          <w:divBdr>
            <w:top w:val="none" w:sz="0" w:space="0" w:color="auto"/>
            <w:left w:val="none" w:sz="0" w:space="0" w:color="auto"/>
            <w:bottom w:val="none" w:sz="0" w:space="0" w:color="auto"/>
            <w:right w:val="none" w:sz="0" w:space="0" w:color="auto"/>
          </w:divBdr>
          <w:divsChild>
            <w:div w:id="1171873560">
              <w:marLeft w:val="0"/>
              <w:marRight w:val="0"/>
              <w:marTop w:val="0"/>
              <w:marBottom w:val="0"/>
              <w:divBdr>
                <w:top w:val="none" w:sz="0" w:space="0" w:color="auto"/>
                <w:left w:val="none" w:sz="0" w:space="0" w:color="auto"/>
                <w:bottom w:val="none" w:sz="0" w:space="0" w:color="auto"/>
                <w:right w:val="none" w:sz="0" w:space="0" w:color="auto"/>
              </w:divBdr>
              <w:divsChild>
                <w:div w:id="413161290">
                  <w:marLeft w:val="0"/>
                  <w:marRight w:val="0"/>
                  <w:marTop w:val="0"/>
                  <w:marBottom w:val="0"/>
                  <w:divBdr>
                    <w:top w:val="none" w:sz="0" w:space="0" w:color="auto"/>
                    <w:left w:val="none" w:sz="0" w:space="0" w:color="auto"/>
                    <w:bottom w:val="none" w:sz="0" w:space="0" w:color="auto"/>
                    <w:right w:val="none" w:sz="0" w:space="0" w:color="auto"/>
                  </w:divBdr>
                  <w:divsChild>
                    <w:div w:id="1126313194">
                      <w:marLeft w:val="0"/>
                      <w:marRight w:val="0"/>
                      <w:marTop w:val="0"/>
                      <w:marBottom w:val="0"/>
                      <w:divBdr>
                        <w:top w:val="none" w:sz="0" w:space="0" w:color="auto"/>
                        <w:left w:val="none" w:sz="0" w:space="0" w:color="auto"/>
                        <w:bottom w:val="none" w:sz="0" w:space="0" w:color="auto"/>
                        <w:right w:val="none" w:sz="0" w:space="0" w:color="auto"/>
                      </w:divBdr>
                      <w:divsChild>
                        <w:div w:id="335499081">
                          <w:marLeft w:val="0"/>
                          <w:marRight w:val="0"/>
                          <w:marTop w:val="0"/>
                          <w:marBottom w:val="0"/>
                          <w:divBdr>
                            <w:top w:val="none" w:sz="0" w:space="0" w:color="auto"/>
                            <w:left w:val="none" w:sz="0" w:space="0" w:color="auto"/>
                            <w:bottom w:val="none" w:sz="0" w:space="0" w:color="auto"/>
                            <w:right w:val="none" w:sz="0" w:space="0" w:color="auto"/>
                          </w:divBdr>
                          <w:divsChild>
                            <w:div w:id="1865093752">
                              <w:marLeft w:val="0"/>
                              <w:marRight w:val="0"/>
                              <w:marTop w:val="0"/>
                              <w:marBottom w:val="0"/>
                              <w:divBdr>
                                <w:top w:val="none" w:sz="0" w:space="0" w:color="auto"/>
                                <w:left w:val="none" w:sz="0" w:space="0" w:color="auto"/>
                                <w:bottom w:val="none" w:sz="0" w:space="0" w:color="auto"/>
                                <w:right w:val="none" w:sz="0" w:space="0" w:color="auto"/>
                              </w:divBdr>
                              <w:divsChild>
                                <w:div w:id="13037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444847">
          <w:marLeft w:val="0"/>
          <w:marRight w:val="0"/>
          <w:marTop w:val="0"/>
          <w:marBottom w:val="0"/>
          <w:divBdr>
            <w:top w:val="none" w:sz="0" w:space="0" w:color="auto"/>
            <w:left w:val="none" w:sz="0" w:space="0" w:color="auto"/>
            <w:bottom w:val="none" w:sz="0" w:space="0" w:color="auto"/>
            <w:right w:val="none" w:sz="0" w:space="0" w:color="auto"/>
          </w:divBdr>
          <w:divsChild>
            <w:div w:id="927269734">
              <w:marLeft w:val="0"/>
              <w:marRight w:val="0"/>
              <w:marTop w:val="0"/>
              <w:marBottom w:val="0"/>
              <w:divBdr>
                <w:top w:val="none" w:sz="0" w:space="0" w:color="auto"/>
                <w:left w:val="none" w:sz="0" w:space="0" w:color="auto"/>
                <w:bottom w:val="none" w:sz="0" w:space="0" w:color="auto"/>
                <w:right w:val="none" w:sz="0" w:space="0" w:color="auto"/>
              </w:divBdr>
              <w:divsChild>
                <w:div w:id="128745095">
                  <w:marLeft w:val="0"/>
                  <w:marRight w:val="0"/>
                  <w:marTop w:val="0"/>
                  <w:marBottom w:val="0"/>
                  <w:divBdr>
                    <w:top w:val="none" w:sz="0" w:space="0" w:color="auto"/>
                    <w:left w:val="none" w:sz="0" w:space="0" w:color="auto"/>
                    <w:bottom w:val="none" w:sz="0" w:space="0" w:color="auto"/>
                    <w:right w:val="none" w:sz="0" w:space="0" w:color="auto"/>
                  </w:divBdr>
                  <w:divsChild>
                    <w:div w:id="2133789824">
                      <w:marLeft w:val="0"/>
                      <w:marRight w:val="0"/>
                      <w:marTop w:val="0"/>
                      <w:marBottom w:val="0"/>
                      <w:divBdr>
                        <w:top w:val="none" w:sz="0" w:space="0" w:color="auto"/>
                        <w:left w:val="none" w:sz="0" w:space="0" w:color="auto"/>
                        <w:bottom w:val="none" w:sz="0" w:space="0" w:color="auto"/>
                        <w:right w:val="none" w:sz="0" w:space="0" w:color="auto"/>
                      </w:divBdr>
                    </w:div>
                    <w:div w:id="2041853462">
                      <w:marLeft w:val="0"/>
                      <w:marRight w:val="0"/>
                      <w:marTop w:val="0"/>
                      <w:marBottom w:val="0"/>
                      <w:divBdr>
                        <w:top w:val="none" w:sz="0" w:space="0" w:color="auto"/>
                        <w:left w:val="none" w:sz="0" w:space="0" w:color="auto"/>
                        <w:bottom w:val="none" w:sz="0" w:space="0" w:color="auto"/>
                        <w:right w:val="none" w:sz="0" w:space="0" w:color="auto"/>
                      </w:divBdr>
                      <w:divsChild>
                        <w:div w:id="272981362">
                          <w:marLeft w:val="0"/>
                          <w:marRight w:val="0"/>
                          <w:marTop w:val="0"/>
                          <w:marBottom w:val="0"/>
                          <w:divBdr>
                            <w:top w:val="none" w:sz="0" w:space="0" w:color="auto"/>
                            <w:left w:val="none" w:sz="0" w:space="0" w:color="auto"/>
                            <w:bottom w:val="none" w:sz="0" w:space="0" w:color="auto"/>
                            <w:right w:val="none" w:sz="0" w:space="0" w:color="auto"/>
                          </w:divBdr>
                          <w:divsChild>
                            <w:div w:id="6482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468279">
          <w:marLeft w:val="0"/>
          <w:marRight w:val="0"/>
          <w:marTop w:val="0"/>
          <w:marBottom w:val="0"/>
          <w:divBdr>
            <w:top w:val="none" w:sz="0" w:space="0" w:color="auto"/>
            <w:left w:val="none" w:sz="0" w:space="0" w:color="auto"/>
            <w:bottom w:val="none" w:sz="0" w:space="0" w:color="auto"/>
            <w:right w:val="none" w:sz="0" w:space="0" w:color="auto"/>
          </w:divBdr>
          <w:divsChild>
            <w:div w:id="1950814062">
              <w:marLeft w:val="0"/>
              <w:marRight w:val="0"/>
              <w:marTop w:val="0"/>
              <w:marBottom w:val="0"/>
              <w:divBdr>
                <w:top w:val="none" w:sz="0" w:space="0" w:color="auto"/>
                <w:left w:val="none" w:sz="0" w:space="0" w:color="auto"/>
                <w:bottom w:val="none" w:sz="0" w:space="0" w:color="auto"/>
                <w:right w:val="none" w:sz="0" w:space="0" w:color="auto"/>
              </w:divBdr>
              <w:divsChild>
                <w:div w:id="1780829005">
                  <w:marLeft w:val="0"/>
                  <w:marRight w:val="0"/>
                  <w:marTop w:val="0"/>
                  <w:marBottom w:val="0"/>
                  <w:divBdr>
                    <w:top w:val="none" w:sz="0" w:space="0" w:color="auto"/>
                    <w:left w:val="none" w:sz="0" w:space="0" w:color="auto"/>
                    <w:bottom w:val="none" w:sz="0" w:space="0" w:color="auto"/>
                    <w:right w:val="none" w:sz="0" w:space="0" w:color="auto"/>
                  </w:divBdr>
                  <w:divsChild>
                    <w:div w:id="1652175768">
                      <w:marLeft w:val="0"/>
                      <w:marRight w:val="0"/>
                      <w:marTop w:val="0"/>
                      <w:marBottom w:val="0"/>
                      <w:divBdr>
                        <w:top w:val="none" w:sz="0" w:space="0" w:color="auto"/>
                        <w:left w:val="none" w:sz="0" w:space="0" w:color="auto"/>
                        <w:bottom w:val="none" w:sz="0" w:space="0" w:color="auto"/>
                        <w:right w:val="none" w:sz="0" w:space="0" w:color="auto"/>
                      </w:divBdr>
                      <w:divsChild>
                        <w:div w:id="2064408492">
                          <w:marLeft w:val="0"/>
                          <w:marRight w:val="0"/>
                          <w:marTop w:val="0"/>
                          <w:marBottom w:val="0"/>
                          <w:divBdr>
                            <w:top w:val="none" w:sz="0" w:space="0" w:color="auto"/>
                            <w:left w:val="none" w:sz="0" w:space="0" w:color="auto"/>
                            <w:bottom w:val="none" w:sz="0" w:space="0" w:color="auto"/>
                            <w:right w:val="none" w:sz="0" w:space="0" w:color="auto"/>
                          </w:divBdr>
                          <w:divsChild>
                            <w:div w:id="1285623222">
                              <w:marLeft w:val="0"/>
                              <w:marRight w:val="0"/>
                              <w:marTop w:val="0"/>
                              <w:marBottom w:val="0"/>
                              <w:divBdr>
                                <w:top w:val="none" w:sz="0" w:space="0" w:color="auto"/>
                                <w:left w:val="none" w:sz="0" w:space="0" w:color="auto"/>
                                <w:bottom w:val="none" w:sz="0" w:space="0" w:color="auto"/>
                                <w:right w:val="none" w:sz="0" w:space="0" w:color="auto"/>
                              </w:divBdr>
                              <w:divsChild>
                                <w:div w:id="15160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115370">
          <w:marLeft w:val="0"/>
          <w:marRight w:val="0"/>
          <w:marTop w:val="0"/>
          <w:marBottom w:val="0"/>
          <w:divBdr>
            <w:top w:val="none" w:sz="0" w:space="0" w:color="auto"/>
            <w:left w:val="none" w:sz="0" w:space="0" w:color="auto"/>
            <w:bottom w:val="none" w:sz="0" w:space="0" w:color="auto"/>
            <w:right w:val="none" w:sz="0" w:space="0" w:color="auto"/>
          </w:divBdr>
          <w:divsChild>
            <w:div w:id="1114906551">
              <w:marLeft w:val="0"/>
              <w:marRight w:val="0"/>
              <w:marTop w:val="0"/>
              <w:marBottom w:val="0"/>
              <w:divBdr>
                <w:top w:val="none" w:sz="0" w:space="0" w:color="auto"/>
                <w:left w:val="none" w:sz="0" w:space="0" w:color="auto"/>
                <w:bottom w:val="none" w:sz="0" w:space="0" w:color="auto"/>
                <w:right w:val="none" w:sz="0" w:space="0" w:color="auto"/>
              </w:divBdr>
              <w:divsChild>
                <w:div w:id="603076804">
                  <w:marLeft w:val="0"/>
                  <w:marRight w:val="0"/>
                  <w:marTop w:val="0"/>
                  <w:marBottom w:val="0"/>
                  <w:divBdr>
                    <w:top w:val="none" w:sz="0" w:space="0" w:color="auto"/>
                    <w:left w:val="none" w:sz="0" w:space="0" w:color="auto"/>
                    <w:bottom w:val="none" w:sz="0" w:space="0" w:color="auto"/>
                    <w:right w:val="none" w:sz="0" w:space="0" w:color="auto"/>
                  </w:divBdr>
                  <w:divsChild>
                    <w:div w:id="1011179929">
                      <w:marLeft w:val="0"/>
                      <w:marRight w:val="0"/>
                      <w:marTop w:val="0"/>
                      <w:marBottom w:val="0"/>
                      <w:divBdr>
                        <w:top w:val="none" w:sz="0" w:space="0" w:color="auto"/>
                        <w:left w:val="none" w:sz="0" w:space="0" w:color="auto"/>
                        <w:bottom w:val="none" w:sz="0" w:space="0" w:color="auto"/>
                        <w:right w:val="none" w:sz="0" w:space="0" w:color="auto"/>
                      </w:divBdr>
                    </w:div>
                    <w:div w:id="1922712211">
                      <w:marLeft w:val="0"/>
                      <w:marRight w:val="0"/>
                      <w:marTop w:val="0"/>
                      <w:marBottom w:val="0"/>
                      <w:divBdr>
                        <w:top w:val="none" w:sz="0" w:space="0" w:color="auto"/>
                        <w:left w:val="none" w:sz="0" w:space="0" w:color="auto"/>
                        <w:bottom w:val="none" w:sz="0" w:space="0" w:color="auto"/>
                        <w:right w:val="none" w:sz="0" w:space="0" w:color="auto"/>
                      </w:divBdr>
                      <w:divsChild>
                        <w:div w:id="1886142561">
                          <w:marLeft w:val="0"/>
                          <w:marRight w:val="0"/>
                          <w:marTop w:val="0"/>
                          <w:marBottom w:val="0"/>
                          <w:divBdr>
                            <w:top w:val="none" w:sz="0" w:space="0" w:color="auto"/>
                            <w:left w:val="none" w:sz="0" w:space="0" w:color="auto"/>
                            <w:bottom w:val="none" w:sz="0" w:space="0" w:color="auto"/>
                            <w:right w:val="none" w:sz="0" w:space="0" w:color="auto"/>
                          </w:divBdr>
                          <w:divsChild>
                            <w:div w:id="8104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78483">
          <w:marLeft w:val="0"/>
          <w:marRight w:val="0"/>
          <w:marTop w:val="0"/>
          <w:marBottom w:val="0"/>
          <w:divBdr>
            <w:top w:val="none" w:sz="0" w:space="0" w:color="auto"/>
            <w:left w:val="none" w:sz="0" w:space="0" w:color="auto"/>
            <w:bottom w:val="none" w:sz="0" w:space="0" w:color="auto"/>
            <w:right w:val="none" w:sz="0" w:space="0" w:color="auto"/>
          </w:divBdr>
          <w:divsChild>
            <w:div w:id="190996105">
              <w:marLeft w:val="0"/>
              <w:marRight w:val="0"/>
              <w:marTop w:val="0"/>
              <w:marBottom w:val="0"/>
              <w:divBdr>
                <w:top w:val="none" w:sz="0" w:space="0" w:color="auto"/>
                <w:left w:val="none" w:sz="0" w:space="0" w:color="auto"/>
                <w:bottom w:val="none" w:sz="0" w:space="0" w:color="auto"/>
                <w:right w:val="none" w:sz="0" w:space="0" w:color="auto"/>
              </w:divBdr>
              <w:divsChild>
                <w:div w:id="1621374913">
                  <w:marLeft w:val="0"/>
                  <w:marRight w:val="0"/>
                  <w:marTop w:val="0"/>
                  <w:marBottom w:val="0"/>
                  <w:divBdr>
                    <w:top w:val="none" w:sz="0" w:space="0" w:color="auto"/>
                    <w:left w:val="none" w:sz="0" w:space="0" w:color="auto"/>
                    <w:bottom w:val="none" w:sz="0" w:space="0" w:color="auto"/>
                    <w:right w:val="none" w:sz="0" w:space="0" w:color="auto"/>
                  </w:divBdr>
                  <w:divsChild>
                    <w:div w:id="1988625424">
                      <w:marLeft w:val="0"/>
                      <w:marRight w:val="0"/>
                      <w:marTop w:val="0"/>
                      <w:marBottom w:val="0"/>
                      <w:divBdr>
                        <w:top w:val="none" w:sz="0" w:space="0" w:color="auto"/>
                        <w:left w:val="none" w:sz="0" w:space="0" w:color="auto"/>
                        <w:bottom w:val="none" w:sz="0" w:space="0" w:color="auto"/>
                        <w:right w:val="none" w:sz="0" w:space="0" w:color="auto"/>
                      </w:divBdr>
                      <w:divsChild>
                        <w:div w:id="143592201">
                          <w:marLeft w:val="0"/>
                          <w:marRight w:val="0"/>
                          <w:marTop w:val="0"/>
                          <w:marBottom w:val="0"/>
                          <w:divBdr>
                            <w:top w:val="none" w:sz="0" w:space="0" w:color="auto"/>
                            <w:left w:val="none" w:sz="0" w:space="0" w:color="auto"/>
                            <w:bottom w:val="none" w:sz="0" w:space="0" w:color="auto"/>
                            <w:right w:val="none" w:sz="0" w:space="0" w:color="auto"/>
                          </w:divBdr>
                          <w:divsChild>
                            <w:div w:id="759908617">
                              <w:marLeft w:val="0"/>
                              <w:marRight w:val="0"/>
                              <w:marTop w:val="0"/>
                              <w:marBottom w:val="0"/>
                              <w:divBdr>
                                <w:top w:val="none" w:sz="0" w:space="0" w:color="auto"/>
                                <w:left w:val="none" w:sz="0" w:space="0" w:color="auto"/>
                                <w:bottom w:val="none" w:sz="0" w:space="0" w:color="auto"/>
                                <w:right w:val="none" w:sz="0" w:space="0" w:color="auto"/>
                              </w:divBdr>
                              <w:divsChild>
                                <w:div w:id="3244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266037">
          <w:marLeft w:val="0"/>
          <w:marRight w:val="0"/>
          <w:marTop w:val="0"/>
          <w:marBottom w:val="0"/>
          <w:divBdr>
            <w:top w:val="none" w:sz="0" w:space="0" w:color="auto"/>
            <w:left w:val="none" w:sz="0" w:space="0" w:color="auto"/>
            <w:bottom w:val="none" w:sz="0" w:space="0" w:color="auto"/>
            <w:right w:val="none" w:sz="0" w:space="0" w:color="auto"/>
          </w:divBdr>
          <w:divsChild>
            <w:div w:id="1500384075">
              <w:marLeft w:val="0"/>
              <w:marRight w:val="0"/>
              <w:marTop w:val="0"/>
              <w:marBottom w:val="0"/>
              <w:divBdr>
                <w:top w:val="none" w:sz="0" w:space="0" w:color="auto"/>
                <w:left w:val="none" w:sz="0" w:space="0" w:color="auto"/>
                <w:bottom w:val="none" w:sz="0" w:space="0" w:color="auto"/>
                <w:right w:val="none" w:sz="0" w:space="0" w:color="auto"/>
              </w:divBdr>
              <w:divsChild>
                <w:div w:id="920454116">
                  <w:marLeft w:val="0"/>
                  <w:marRight w:val="0"/>
                  <w:marTop w:val="0"/>
                  <w:marBottom w:val="0"/>
                  <w:divBdr>
                    <w:top w:val="none" w:sz="0" w:space="0" w:color="auto"/>
                    <w:left w:val="none" w:sz="0" w:space="0" w:color="auto"/>
                    <w:bottom w:val="none" w:sz="0" w:space="0" w:color="auto"/>
                    <w:right w:val="none" w:sz="0" w:space="0" w:color="auto"/>
                  </w:divBdr>
                  <w:divsChild>
                    <w:div w:id="1266814658">
                      <w:marLeft w:val="0"/>
                      <w:marRight w:val="0"/>
                      <w:marTop w:val="0"/>
                      <w:marBottom w:val="0"/>
                      <w:divBdr>
                        <w:top w:val="none" w:sz="0" w:space="0" w:color="auto"/>
                        <w:left w:val="none" w:sz="0" w:space="0" w:color="auto"/>
                        <w:bottom w:val="none" w:sz="0" w:space="0" w:color="auto"/>
                        <w:right w:val="none" w:sz="0" w:space="0" w:color="auto"/>
                      </w:divBdr>
                      <w:divsChild>
                        <w:div w:id="712197053">
                          <w:marLeft w:val="0"/>
                          <w:marRight w:val="0"/>
                          <w:marTop w:val="0"/>
                          <w:marBottom w:val="0"/>
                          <w:divBdr>
                            <w:top w:val="none" w:sz="0" w:space="0" w:color="auto"/>
                            <w:left w:val="none" w:sz="0" w:space="0" w:color="auto"/>
                            <w:bottom w:val="none" w:sz="0" w:space="0" w:color="auto"/>
                            <w:right w:val="none" w:sz="0" w:space="0" w:color="auto"/>
                          </w:divBdr>
                          <w:divsChild>
                            <w:div w:id="1000623584">
                              <w:marLeft w:val="0"/>
                              <w:marRight w:val="0"/>
                              <w:marTop w:val="0"/>
                              <w:marBottom w:val="0"/>
                              <w:divBdr>
                                <w:top w:val="none" w:sz="0" w:space="0" w:color="auto"/>
                                <w:left w:val="none" w:sz="0" w:space="0" w:color="auto"/>
                                <w:bottom w:val="none" w:sz="0" w:space="0" w:color="auto"/>
                                <w:right w:val="none" w:sz="0" w:space="0" w:color="auto"/>
                              </w:divBdr>
                              <w:divsChild>
                                <w:div w:id="36974786">
                                  <w:marLeft w:val="0"/>
                                  <w:marRight w:val="0"/>
                                  <w:marTop w:val="0"/>
                                  <w:marBottom w:val="0"/>
                                  <w:divBdr>
                                    <w:top w:val="none" w:sz="0" w:space="0" w:color="auto"/>
                                    <w:left w:val="none" w:sz="0" w:space="0" w:color="auto"/>
                                    <w:bottom w:val="none" w:sz="0" w:space="0" w:color="auto"/>
                                    <w:right w:val="none" w:sz="0" w:space="0" w:color="auto"/>
                                  </w:divBdr>
                                  <w:divsChild>
                                    <w:div w:id="1588924524">
                                      <w:marLeft w:val="0"/>
                                      <w:marRight w:val="0"/>
                                      <w:marTop w:val="0"/>
                                      <w:marBottom w:val="0"/>
                                      <w:divBdr>
                                        <w:top w:val="none" w:sz="0" w:space="0" w:color="auto"/>
                                        <w:left w:val="none" w:sz="0" w:space="0" w:color="auto"/>
                                        <w:bottom w:val="none" w:sz="0" w:space="0" w:color="auto"/>
                                        <w:right w:val="none" w:sz="0" w:space="0" w:color="auto"/>
                                      </w:divBdr>
                                      <w:divsChild>
                                        <w:div w:id="2081247954">
                                          <w:marLeft w:val="0"/>
                                          <w:marRight w:val="0"/>
                                          <w:marTop w:val="0"/>
                                          <w:marBottom w:val="0"/>
                                          <w:divBdr>
                                            <w:top w:val="none" w:sz="0" w:space="0" w:color="auto"/>
                                            <w:left w:val="none" w:sz="0" w:space="0" w:color="auto"/>
                                            <w:bottom w:val="none" w:sz="0" w:space="0" w:color="auto"/>
                                            <w:right w:val="none" w:sz="0" w:space="0" w:color="auto"/>
                                          </w:divBdr>
                                          <w:divsChild>
                                            <w:div w:id="1894585649">
                                              <w:marLeft w:val="0"/>
                                              <w:marRight w:val="0"/>
                                              <w:marTop w:val="0"/>
                                              <w:marBottom w:val="0"/>
                                              <w:divBdr>
                                                <w:top w:val="none" w:sz="0" w:space="0" w:color="auto"/>
                                                <w:left w:val="none" w:sz="0" w:space="0" w:color="auto"/>
                                                <w:bottom w:val="none" w:sz="0" w:space="0" w:color="auto"/>
                                                <w:right w:val="none" w:sz="0" w:space="0" w:color="auto"/>
                                              </w:divBdr>
                                              <w:divsChild>
                                                <w:div w:id="151916127">
                                                  <w:marLeft w:val="0"/>
                                                  <w:marRight w:val="0"/>
                                                  <w:marTop w:val="0"/>
                                                  <w:marBottom w:val="0"/>
                                                  <w:divBdr>
                                                    <w:top w:val="none" w:sz="0" w:space="0" w:color="auto"/>
                                                    <w:left w:val="none" w:sz="0" w:space="0" w:color="auto"/>
                                                    <w:bottom w:val="none" w:sz="0" w:space="0" w:color="auto"/>
                                                    <w:right w:val="none" w:sz="0" w:space="0" w:color="auto"/>
                                                  </w:divBdr>
                                                  <w:divsChild>
                                                    <w:div w:id="1648510577">
                                                      <w:marLeft w:val="0"/>
                                                      <w:marRight w:val="0"/>
                                                      <w:marTop w:val="0"/>
                                                      <w:marBottom w:val="0"/>
                                                      <w:divBdr>
                                                        <w:top w:val="none" w:sz="0" w:space="0" w:color="auto"/>
                                                        <w:left w:val="none" w:sz="0" w:space="0" w:color="auto"/>
                                                        <w:bottom w:val="none" w:sz="0" w:space="0" w:color="auto"/>
                                                        <w:right w:val="none" w:sz="0" w:space="0" w:color="auto"/>
                                                      </w:divBdr>
                                                      <w:divsChild>
                                                        <w:div w:id="1793478964">
                                                          <w:marLeft w:val="0"/>
                                                          <w:marRight w:val="0"/>
                                                          <w:marTop w:val="0"/>
                                                          <w:marBottom w:val="0"/>
                                                          <w:divBdr>
                                                            <w:top w:val="none" w:sz="0" w:space="0" w:color="auto"/>
                                                            <w:left w:val="none" w:sz="0" w:space="0" w:color="auto"/>
                                                            <w:bottom w:val="none" w:sz="0" w:space="0" w:color="auto"/>
                                                            <w:right w:val="none" w:sz="0" w:space="0" w:color="auto"/>
                                                          </w:divBdr>
                                                          <w:divsChild>
                                                            <w:div w:id="2079470752">
                                                              <w:marLeft w:val="0"/>
                                                              <w:marRight w:val="0"/>
                                                              <w:marTop w:val="0"/>
                                                              <w:marBottom w:val="0"/>
                                                              <w:divBdr>
                                                                <w:top w:val="none" w:sz="0" w:space="0" w:color="auto"/>
                                                                <w:left w:val="none" w:sz="0" w:space="0" w:color="auto"/>
                                                                <w:bottom w:val="none" w:sz="0" w:space="0" w:color="auto"/>
                                                                <w:right w:val="none" w:sz="0" w:space="0" w:color="auto"/>
                                                              </w:divBdr>
                                                              <w:divsChild>
                                                                <w:div w:id="341861723">
                                                                  <w:marLeft w:val="0"/>
                                                                  <w:marRight w:val="0"/>
                                                                  <w:marTop w:val="0"/>
                                                                  <w:marBottom w:val="0"/>
                                                                  <w:divBdr>
                                                                    <w:top w:val="none" w:sz="0" w:space="0" w:color="auto"/>
                                                                    <w:left w:val="none" w:sz="0" w:space="0" w:color="auto"/>
                                                                    <w:bottom w:val="none" w:sz="0" w:space="0" w:color="auto"/>
                                                                    <w:right w:val="none" w:sz="0" w:space="0" w:color="auto"/>
                                                                  </w:divBdr>
                                                                  <w:divsChild>
                                                                    <w:div w:id="594897027">
                                                                      <w:marLeft w:val="0"/>
                                                                      <w:marRight w:val="0"/>
                                                                      <w:marTop w:val="0"/>
                                                                      <w:marBottom w:val="0"/>
                                                                      <w:divBdr>
                                                                        <w:top w:val="none" w:sz="0" w:space="0" w:color="auto"/>
                                                                        <w:left w:val="none" w:sz="0" w:space="0" w:color="auto"/>
                                                                        <w:bottom w:val="none" w:sz="0" w:space="0" w:color="auto"/>
                                                                        <w:right w:val="none" w:sz="0" w:space="0" w:color="auto"/>
                                                                      </w:divBdr>
                                                                      <w:divsChild>
                                                                        <w:div w:id="1956478225">
                                                                          <w:marLeft w:val="0"/>
                                                                          <w:marRight w:val="0"/>
                                                                          <w:marTop w:val="0"/>
                                                                          <w:marBottom w:val="0"/>
                                                                          <w:divBdr>
                                                                            <w:top w:val="none" w:sz="0" w:space="0" w:color="auto"/>
                                                                            <w:left w:val="none" w:sz="0" w:space="0" w:color="auto"/>
                                                                            <w:bottom w:val="none" w:sz="0" w:space="0" w:color="auto"/>
                                                                            <w:right w:val="none" w:sz="0" w:space="0" w:color="auto"/>
                                                                          </w:divBdr>
                                                                          <w:divsChild>
                                                                            <w:div w:id="15405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237332">
                                  <w:marLeft w:val="0"/>
                                  <w:marRight w:val="0"/>
                                  <w:marTop w:val="0"/>
                                  <w:marBottom w:val="0"/>
                                  <w:divBdr>
                                    <w:top w:val="none" w:sz="0" w:space="0" w:color="auto"/>
                                    <w:left w:val="none" w:sz="0" w:space="0" w:color="auto"/>
                                    <w:bottom w:val="none" w:sz="0" w:space="0" w:color="auto"/>
                                    <w:right w:val="none" w:sz="0" w:space="0" w:color="auto"/>
                                  </w:divBdr>
                                  <w:divsChild>
                                    <w:div w:id="1837187575">
                                      <w:marLeft w:val="0"/>
                                      <w:marRight w:val="0"/>
                                      <w:marTop w:val="0"/>
                                      <w:marBottom w:val="0"/>
                                      <w:divBdr>
                                        <w:top w:val="none" w:sz="0" w:space="0" w:color="auto"/>
                                        <w:left w:val="none" w:sz="0" w:space="0" w:color="auto"/>
                                        <w:bottom w:val="none" w:sz="0" w:space="0" w:color="auto"/>
                                        <w:right w:val="none" w:sz="0" w:space="0" w:color="auto"/>
                                      </w:divBdr>
                                      <w:divsChild>
                                        <w:div w:id="1770546786">
                                          <w:marLeft w:val="0"/>
                                          <w:marRight w:val="0"/>
                                          <w:marTop w:val="0"/>
                                          <w:marBottom w:val="0"/>
                                          <w:divBdr>
                                            <w:top w:val="none" w:sz="0" w:space="0" w:color="auto"/>
                                            <w:left w:val="none" w:sz="0" w:space="0" w:color="auto"/>
                                            <w:bottom w:val="none" w:sz="0" w:space="0" w:color="auto"/>
                                            <w:right w:val="none" w:sz="0" w:space="0" w:color="auto"/>
                                          </w:divBdr>
                                          <w:divsChild>
                                            <w:div w:id="41055516">
                                              <w:marLeft w:val="0"/>
                                              <w:marRight w:val="0"/>
                                              <w:marTop w:val="0"/>
                                              <w:marBottom w:val="0"/>
                                              <w:divBdr>
                                                <w:top w:val="none" w:sz="0" w:space="0" w:color="auto"/>
                                                <w:left w:val="none" w:sz="0" w:space="0" w:color="auto"/>
                                                <w:bottom w:val="none" w:sz="0" w:space="0" w:color="auto"/>
                                                <w:right w:val="none" w:sz="0" w:space="0" w:color="auto"/>
                                              </w:divBdr>
                                              <w:divsChild>
                                                <w:div w:id="897010646">
                                                  <w:marLeft w:val="0"/>
                                                  <w:marRight w:val="0"/>
                                                  <w:marTop w:val="0"/>
                                                  <w:marBottom w:val="0"/>
                                                  <w:divBdr>
                                                    <w:top w:val="none" w:sz="0" w:space="0" w:color="auto"/>
                                                    <w:left w:val="none" w:sz="0" w:space="0" w:color="auto"/>
                                                    <w:bottom w:val="none" w:sz="0" w:space="0" w:color="auto"/>
                                                    <w:right w:val="none" w:sz="0" w:space="0" w:color="auto"/>
                                                  </w:divBdr>
                                                  <w:divsChild>
                                                    <w:div w:id="71659566">
                                                      <w:marLeft w:val="0"/>
                                                      <w:marRight w:val="0"/>
                                                      <w:marTop w:val="0"/>
                                                      <w:marBottom w:val="0"/>
                                                      <w:divBdr>
                                                        <w:top w:val="none" w:sz="0" w:space="0" w:color="auto"/>
                                                        <w:left w:val="none" w:sz="0" w:space="0" w:color="auto"/>
                                                        <w:bottom w:val="none" w:sz="0" w:space="0" w:color="auto"/>
                                                        <w:right w:val="none" w:sz="0" w:space="0" w:color="auto"/>
                                                      </w:divBdr>
                                                      <w:divsChild>
                                                        <w:div w:id="1252927908">
                                                          <w:marLeft w:val="0"/>
                                                          <w:marRight w:val="0"/>
                                                          <w:marTop w:val="0"/>
                                                          <w:marBottom w:val="0"/>
                                                          <w:divBdr>
                                                            <w:top w:val="none" w:sz="0" w:space="0" w:color="auto"/>
                                                            <w:left w:val="none" w:sz="0" w:space="0" w:color="auto"/>
                                                            <w:bottom w:val="none" w:sz="0" w:space="0" w:color="auto"/>
                                                            <w:right w:val="none" w:sz="0" w:space="0" w:color="auto"/>
                                                          </w:divBdr>
                                                          <w:divsChild>
                                                            <w:div w:id="192232861">
                                                              <w:marLeft w:val="0"/>
                                                              <w:marRight w:val="0"/>
                                                              <w:marTop w:val="0"/>
                                                              <w:marBottom w:val="0"/>
                                                              <w:divBdr>
                                                                <w:top w:val="none" w:sz="0" w:space="0" w:color="auto"/>
                                                                <w:left w:val="none" w:sz="0" w:space="0" w:color="auto"/>
                                                                <w:bottom w:val="none" w:sz="0" w:space="0" w:color="auto"/>
                                                                <w:right w:val="none" w:sz="0" w:space="0" w:color="auto"/>
                                                              </w:divBdr>
                                                              <w:divsChild>
                                                                <w:div w:id="1709598717">
                                                                  <w:marLeft w:val="0"/>
                                                                  <w:marRight w:val="0"/>
                                                                  <w:marTop w:val="0"/>
                                                                  <w:marBottom w:val="0"/>
                                                                  <w:divBdr>
                                                                    <w:top w:val="none" w:sz="0" w:space="0" w:color="auto"/>
                                                                    <w:left w:val="none" w:sz="0" w:space="0" w:color="auto"/>
                                                                    <w:bottom w:val="none" w:sz="0" w:space="0" w:color="auto"/>
                                                                    <w:right w:val="none" w:sz="0" w:space="0" w:color="auto"/>
                                                                  </w:divBdr>
                                                                  <w:divsChild>
                                                                    <w:div w:id="1873376667">
                                                                      <w:marLeft w:val="0"/>
                                                                      <w:marRight w:val="0"/>
                                                                      <w:marTop w:val="0"/>
                                                                      <w:marBottom w:val="0"/>
                                                                      <w:divBdr>
                                                                        <w:top w:val="none" w:sz="0" w:space="0" w:color="auto"/>
                                                                        <w:left w:val="none" w:sz="0" w:space="0" w:color="auto"/>
                                                                        <w:bottom w:val="none" w:sz="0" w:space="0" w:color="auto"/>
                                                                        <w:right w:val="none" w:sz="0" w:space="0" w:color="auto"/>
                                                                      </w:divBdr>
                                                                      <w:divsChild>
                                                                        <w:div w:id="273293654">
                                                                          <w:marLeft w:val="0"/>
                                                                          <w:marRight w:val="0"/>
                                                                          <w:marTop w:val="0"/>
                                                                          <w:marBottom w:val="0"/>
                                                                          <w:divBdr>
                                                                            <w:top w:val="none" w:sz="0" w:space="0" w:color="auto"/>
                                                                            <w:left w:val="none" w:sz="0" w:space="0" w:color="auto"/>
                                                                            <w:bottom w:val="none" w:sz="0" w:space="0" w:color="auto"/>
                                                                            <w:right w:val="none" w:sz="0" w:space="0" w:color="auto"/>
                                                                          </w:divBdr>
                                                                          <w:divsChild>
                                                                            <w:div w:id="7317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074064">
          <w:marLeft w:val="0"/>
          <w:marRight w:val="0"/>
          <w:marTop w:val="0"/>
          <w:marBottom w:val="0"/>
          <w:divBdr>
            <w:top w:val="none" w:sz="0" w:space="0" w:color="auto"/>
            <w:left w:val="none" w:sz="0" w:space="0" w:color="auto"/>
            <w:bottom w:val="none" w:sz="0" w:space="0" w:color="auto"/>
            <w:right w:val="none" w:sz="0" w:space="0" w:color="auto"/>
          </w:divBdr>
          <w:divsChild>
            <w:div w:id="460610765">
              <w:marLeft w:val="0"/>
              <w:marRight w:val="0"/>
              <w:marTop w:val="0"/>
              <w:marBottom w:val="0"/>
              <w:divBdr>
                <w:top w:val="none" w:sz="0" w:space="0" w:color="auto"/>
                <w:left w:val="none" w:sz="0" w:space="0" w:color="auto"/>
                <w:bottom w:val="none" w:sz="0" w:space="0" w:color="auto"/>
                <w:right w:val="none" w:sz="0" w:space="0" w:color="auto"/>
              </w:divBdr>
              <w:divsChild>
                <w:div w:id="1431003774">
                  <w:marLeft w:val="0"/>
                  <w:marRight w:val="0"/>
                  <w:marTop w:val="0"/>
                  <w:marBottom w:val="0"/>
                  <w:divBdr>
                    <w:top w:val="none" w:sz="0" w:space="0" w:color="auto"/>
                    <w:left w:val="none" w:sz="0" w:space="0" w:color="auto"/>
                    <w:bottom w:val="none" w:sz="0" w:space="0" w:color="auto"/>
                    <w:right w:val="none" w:sz="0" w:space="0" w:color="auto"/>
                  </w:divBdr>
                  <w:divsChild>
                    <w:div w:id="1279070571">
                      <w:marLeft w:val="0"/>
                      <w:marRight w:val="0"/>
                      <w:marTop w:val="0"/>
                      <w:marBottom w:val="0"/>
                      <w:divBdr>
                        <w:top w:val="none" w:sz="0" w:space="0" w:color="auto"/>
                        <w:left w:val="none" w:sz="0" w:space="0" w:color="auto"/>
                        <w:bottom w:val="none" w:sz="0" w:space="0" w:color="auto"/>
                        <w:right w:val="none" w:sz="0" w:space="0" w:color="auto"/>
                      </w:divBdr>
                      <w:divsChild>
                        <w:div w:id="233636175">
                          <w:marLeft w:val="0"/>
                          <w:marRight w:val="0"/>
                          <w:marTop w:val="0"/>
                          <w:marBottom w:val="0"/>
                          <w:divBdr>
                            <w:top w:val="none" w:sz="0" w:space="0" w:color="auto"/>
                            <w:left w:val="none" w:sz="0" w:space="0" w:color="auto"/>
                            <w:bottom w:val="none" w:sz="0" w:space="0" w:color="auto"/>
                            <w:right w:val="none" w:sz="0" w:space="0" w:color="auto"/>
                          </w:divBdr>
                          <w:divsChild>
                            <w:div w:id="1744182674">
                              <w:marLeft w:val="0"/>
                              <w:marRight w:val="0"/>
                              <w:marTop w:val="0"/>
                              <w:marBottom w:val="0"/>
                              <w:divBdr>
                                <w:top w:val="none" w:sz="0" w:space="0" w:color="auto"/>
                                <w:left w:val="none" w:sz="0" w:space="0" w:color="auto"/>
                                <w:bottom w:val="none" w:sz="0" w:space="0" w:color="auto"/>
                                <w:right w:val="none" w:sz="0" w:space="0" w:color="auto"/>
                              </w:divBdr>
                              <w:divsChild>
                                <w:div w:id="14035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1140">
          <w:marLeft w:val="0"/>
          <w:marRight w:val="0"/>
          <w:marTop w:val="0"/>
          <w:marBottom w:val="0"/>
          <w:divBdr>
            <w:top w:val="none" w:sz="0" w:space="0" w:color="auto"/>
            <w:left w:val="none" w:sz="0" w:space="0" w:color="auto"/>
            <w:bottom w:val="none" w:sz="0" w:space="0" w:color="auto"/>
            <w:right w:val="none" w:sz="0" w:space="0" w:color="auto"/>
          </w:divBdr>
          <w:divsChild>
            <w:div w:id="1352221337">
              <w:marLeft w:val="0"/>
              <w:marRight w:val="0"/>
              <w:marTop w:val="0"/>
              <w:marBottom w:val="0"/>
              <w:divBdr>
                <w:top w:val="none" w:sz="0" w:space="0" w:color="auto"/>
                <w:left w:val="none" w:sz="0" w:space="0" w:color="auto"/>
                <w:bottom w:val="none" w:sz="0" w:space="0" w:color="auto"/>
                <w:right w:val="none" w:sz="0" w:space="0" w:color="auto"/>
              </w:divBdr>
              <w:divsChild>
                <w:div w:id="1803041698">
                  <w:marLeft w:val="0"/>
                  <w:marRight w:val="0"/>
                  <w:marTop w:val="0"/>
                  <w:marBottom w:val="0"/>
                  <w:divBdr>
                    <w:top w:val="none" w:sz="0" w:space="0" w:color="auto"/>
                    <w:left w:val="none" w:sz="0" w:space="0" w:color="auto"/>
                    <w:bottom w:val="none" w:sz="0" w:space="0" w:color="auto"/>
                    <w:right w:val="none" w:sz="0" w:space="0" w:color="auto"/>
                  </w:divBdr>
                  <w:divsChild>
                    <w:div w:id="210580449">
                      <w:marLeft w:val="0"/>
                      <w:marRight w:val="0"/>
                      <w:marTop w:val="0"/>
                      <w:marBottom w:val="0"/>
                      <w:divBdr>
                        <w:top w:val="none" w:sz="0" w:space="0" w:color="auto"/>
                        <w:left w:val="none" w:sz="0" w:space="0" w:color="auto"/>
                        <w:bottom w:val="none" w:sz="0" w:space="0" w:color="auto"/>
                        <w:right w:val="none" w:sz="0" w:space="0" w:color="auto"/>
                      </w:divBdr>
                    </w:div>
                    <w:div w:id="2105608882">
                      <w:marLeft w:val="0"/>
                      <w:marRight w:val="0"/>
                      <w:marTop w:val="0"/>
                      <w:marBottom w:val="0"/>
                      <w:divBdr>
                        <w:top w:val="none" w:sz="0" w:space="0" w:color="auto"/>
                        <w:left w:val="none" w:sz="0" w:space="0" w:color="auto"/>
                        <w:bottom w:val="none" w:sz="0" w:space="0" w:color="auto"/>
                        <w:right w:val="none" w:sz="0" w:space="0" w:color="auto"/>
                      </w:divBdr>
                      <w:divsChild>
                        <w:div w:id="291448037">
                          <w:marLeft w:val="0"/>
                          <w:marRight w:val="0"/>
                          <w:marTop w:val="0"/>
                          <w:marBottom w:val="0"/>
                          <w:divBdr>
                            <w:top w:val="none" w:sz="0" w:space="0" w:color="auto"/>
                            <w:left w:val="none" w:sz="0" w:space="0" w:color="auto"/>
                            <w:bottom w:val="none" w:sz="0" w:space="0" w:color="auto"/>
                            <w:right w:val="none" w:sz="0" w:space="0" w:color="auto"/>
                          </w:divBdr>
                          <w:divsChild>
                            <w:div w:id="5115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942236">
          <w:marLeft w:val="0"/>
          <w:marRight w:val="0"/>
          <w:marTop w:val="0"/>
          <w:marBottom w:val="0"/>
          <w:divBdr>
            <w:top w:val="none" w:sz="0" w:space="0" w:color="auto"/>
            <w:left w:val="none" w:sz="0" w:space="0" w:color="auto"/>
            <w:bottom w:val="none" w:sz="0" w:space="0" w:color="auto"/>
            <w:right w:val="none" w:sz="0" w:space="0" w:color="auto"/>
          </w:divBdr>
          <w:divsChild>
            <w:div w:id="1979455160">
              <w:marLeft w:val="0"/>
              <w:marRight w:val="0"/>
              <w:marTop w:val="0"/>
              <w:marBottom w:val="0"/>
              <w:divBdr>
                <w:top w:val="none" w:sz="0" w:space="0" w:color="auto"/>
                <w:left w:val="none" w:sz="0" w:space="0" w:color="auto"/>
                <w:bottom w:val="none" w:sz="0" w:space="0" w:color="auto"/>
                <w:right w:val="none" w:sz="0" w:space="0" w:color="auto"/>
              </w:divBdr>
              <w:divsChild>
                <w:div w:id="1270625517">
                  <w:marLeft w:val="0"/>
                  <w:marRight w:val="0"/>
                  <w:marTop w:val="0"/>
                  <w:marBottom w:val="0"/>
                  <w:divBdr>
                    <w:top w:val="none" w:sz="0" w:space="0" w:color="auto"/>
                    <w:left w:val="none" w:sz="0" w:space="0" w:color="auto"/>
                    <w:bottom w:val="none" w:sz="0" w:space="0" w:color="auto"/>
                    <w:right w:val="none" w:sz="0" w:space="0" w:color="auto"/>
                  </w:divBdr>
                  <w:divsChild>
                    <w:div w:id="1730809405">
                      <w:marLeft w:val="0"/>
                      <w:marRight w:val="0"/>
                      <w:marTop w:val="0"/>
                      <w:marBottom w:val="0"/>
                      <w:divBdr>
                        <w:top w:val="none" w:sz="0" w:space="0" w:color="auto"/>
                        <w:left w:val="none" w:sz="0" w:space="0" w:color="auto"/>
                        <w:bottom w:val="none" w:sz="0" w:space="0" w:color="auto"/>
                        <w:right w:val="none" w:sz="0" w:space="0" w:color="auto"/>
                      </w:divBdr>
                      <w:divsChild>
                        <w:div w:id="1591281600">
                          <w:marLeft w:val="0"/>
                          <w:marRight w:val="0"/>
                          <w:marTop w:val="0"/>
                          <w:marBottom w:val="0"/>
                          <w:divBdr>
                            <w:top w:val="none" w:sz="0" w:space="0" w:color="auto"/>
                            <w:left w:val="none" w:sz="0" w:space="0" w:color="auto"/>
                            <w:bottom w:val="none" w:sz="0" w:space="0" w:color="auto"/>
                            <w:right w:val="none" w:sz="0" w:space="0" w:color="auto"/>
                          </w:divBdr>
                          <w:divsChild>
                            <w:div w:id="587424394">
                              <w:marLeft w:val="0"/>
                              <w:marRight w:val="0"/>
                              <w:marTop w:val="0"/>
                              <w:marBottom w:val="0"/>
                              <w:divBdr>
                                <w:top w:val="none" w:sz="0" w:space="0" w:color="auto"/>
                                <w:left w:val="none" w:sz="0" w:space="0" w:color="auto"/>
                                <w:bottom w:val="none" w:sz="0" w:space="0" w:color="auto"/>
                                <w:right w:val="none" w:sz="0" w:space="0" w:color="auto"/>
                              </w:divBdr>
                              <w:divsChild>
                                <w:div w:id="1308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69996">
          <w:marLeft w:val="0"/>
          <w:marRight w:val="0"/>
          <w:marTop w:val="0"/>
          <w:marBottom w:val="0"/>
          <w:divBdr>
            <w:top w:val="none" w:sz="0" w:space="0" w:color="auto"/>
            <w:left w:val="none" w:sz="0" w:space="0" w:color="auto"/>
            <w:bottom w:val="none" w:sz="0" w:space="0" w:color="auto"/>
            <w:right w:val="none" w:sz="0" w:space="0" w:color="auto"/>
          </w:divBdr>
          <w:divsChild>
            <w:div w:id="1516263420">
              <w:marLeft w:val="0"/>
              <w:marRight w:val="0"/>
              <w:marTop w:val="0"/>
              <w:marBottom w:val="0"/>
              <w:divBdr>
                <w:top w:val="none" w:sz="0" w:space="0" w:color="auto"/>
                <w:left w:val="none" w:sz="0" w:space="0" w:color="auto"/>
                <w:bottom w:val="none" w:sz="0" w:space="0" w:color="auto"/>
                <w:right w:val="none" w:sz="0" w:space="0" w:color="auto"/>
              </w:divBdr>
              <w:divsChild>
                <w:div w:id="727537022">
                  <w:marLeft w:val="0"/>
                  <w:marRight w:val="0"/>
                  <w:marTop w:val="0"/>
                  <w:marBottom w:val="0"/>
                  <w:divBdr>
                    <w:top w:val="none" w:sz="0" w:space="0" w:color="auto"/>
                    <w:left w:val="none" w:sz="0" w:space="0" w:color="auto"/>
                    <w:bottom w:val="none" w:sz="0" w:space="0" w:color="auto"/>
                    <w:right w:val="none" w:sz="0" w:space="0" w:color="auto"/>
                  </w:divBdr>
                  <w:divsChild>
                    <w:div w:id="2108650875">
                      <w:marLeft w:val="0"/>
                      <w:marRight w:val="0"/>
                      <w:marTop w:val="0"/>
                      <w:marBottom w:val="0"/>
                      <w:divBdr>
                        <w:top w:val="none" w:sz="0" w:space="0" w:color="auto"/>
                        <w:left w:val="none" w:sz="0" w:space="0" w:color="auto"/>
                        <w:bottom w:val="none" w:sz="0" w:space="0" w:color="auto"/>
                        <w:right w:val="none" w:sz="0" w:space="0" w:color="auto"/>
                      </w:divBdr>
                      <w:divsChild>
                        <w:div w:id="886339185">
                          <w:marLeft w:val="0"/>
                          <w:marRight w:val="0"/>
                          <w:marTop w:val="0"/>
                          <w:marBottom w:val="0"/>
                          <w:divBdr>
                            <w:top w:val="none" w:sz="0" w:space="0" w:color="auto"/>
                            <w:left w:val="none" w:sz="0" w:space="0" w:color="auto"/>
                            <w:bottom w:val="none" w:sz="0" w:space="0" w:color="auto"/>
                            <w:right w:val="none" w:sz="0" w:space="0" w:color="auto"/>
                          </w:divBdr>
                          <w:divsChild>
                            <w:div w:id="1665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14229">
          <w:marLeft w:val="0"/>
          <w:marRight w:val="0"/>
          <w:marTop w:val="0"/>
          <w:marBottom w:val="0"/>
          <w:divBdr>
            <w:top w:val="none" w:sz="0" w:space="0" w:color="auto"/>
            <w:left w:val="none" w:sz="0" w:space="0" w:color="auto"/>
            <w:bottom w:val="none" w:sz="0" w:space="0" w:color="auto"/>
            <w:right w:val="none" w:sz="0" w:space="0" w:color="auto"/>
          </w:divBdr>
          <w:divsChild>
            <w:div w:id="849177987">
              <w:marLeft w:val="0"/>
              <w:marRight w:val="0"/>
              <w:marTop w:val="0"/>
              <w:marBottom w:val="0"/>
              <w:divBdr>
                <w:top w:val="none" w:sz="0" w:space="0" w:color="auto"/>
                <w:left w:val="none" w:sz="0" w:space="0" w:color="auto"/>
                <w:bottom w:val="none" w:sz="0" w:space="0" w:color="auto"/>
                <w:right w:val="none" w:sz="0" w:space="0" w:color="auto"/>
              </w:divBdr>
              <w:divsChild>
                <w:div w:id="1418021257">
                  <w:marLeft w:val="0"/>
                  <w:marRight w:val="0"/>
                  <w:marTop w:val="0"/>
                  <w:marBottom w:val="0"/>
                  <w:divBdr>
                    <w:top w:val="none" w:sz="0" w:space="0" w:color="auto"/>
                    <w:left w:val="none" w:sz="0" w:space="0" w:color="auto"/>
                    <w:bottom w:val="none" w:sz="0" w:space="0" w:color="auto"/>
                    <w:right w:val="none" w:sz="0" w:space="0" w:color="auto"/>
                  </w:divBdr>
                  <w:divsChild>
                    <w:div w:id="609892151">
                      <w:marLeft w:val="0"/>
                      <w:marRight w:val="0"/>
                      <w:marTop w:val="0"/>
                      <w:marBottom w:val="0"/>
                      <w:divBdr>
                        <w:top w:val="none" w:sz="0" w:space="0" w:color="auto"/>
                        <w:left w:val="none" w:sz="0" w:space="0" w:color="auto"/>
                        <w:bottom w:val="none" w:sz="0" w:space="0" w:color="auto"/>
                        <w:right w:val="none" w:sz="0" w:space="0" w:color="auto"/>
                      </w:divBdr>
                      <w:divsChild>
                        <w:div w:id="1105539300">
                          <w:marLeft w:val="0"/>
                          <w:marRight w:val="0"/>
                          <w:marTop w:val="0"/>
                          <w:marBottom w:val="0"/>
                          <w:divBdr>
                            <w:top w:val="none" w:sz="0" w:space="0" w:color="auto"/>
                            <w:left w:val="none" w:sz="0" w:space="0" w:color="auto"/>
                            <w:bottom w:val="none" w:sz="0" w:space="0" w:color="auto"/>
                            <w:right w:val="none" w:sz="0" w:space="0" w:color="auto"/>
                          </w:divBdr>
                          <w:divsChild>
                            <w:div w:id="419178831">
                              <w:marLeft w:val="0"/>
                              <w:marRight w:val="0"/>
                              <w:marTop w:val="0"/>
                              <w:marBottom w:val="0"/>
                              <w:divBdr>
                                <w:top w:val="none" w:sz="0" w:space="0" w:color="auto"/>
                                <w:left w:val="none" w:sz="0" w:space="0" w:color="auto"/>
                                <w:bottom w:val="none" w:sz="0" w:space="0" w:color="auto"/>
                                <w:right w:val="none" w:sz="0" w:space="0" w:color="auto"/>
                              </w:divBdr>
                              <w:divsChild>
                                <w:div w:id="9152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857177">
          <w:marLeft w:val="0"/>
          <w:marRight w:val="0"/>
          <w:marTop w:val="0"/>
          <w:marBottom w:val="0"/>
          <w:divBdr>
            <w:top w:val="none" w:sz="0" w:space="0" w:color="auto"/>
            <w:left w:val="none" w:sz="0" w:space="0" w:color="auto"/>
            <w:bottom w:val="none" w:sz="0" w:space="0" w:color="auto"/>
            <w:right w:val="none" w:sz="0" w:space="0" w:color="auto"/>
          </w:divBdr>
          <w:divsChild>
            <w:div w:id="89662028">
              <w:marLeft w:val="0"/>
              <w:marRight w:val="0"/>
              <w:marTop w:val="0"/>
              <w:marBottom w:val="0"/>
              <w:divBdr>
                <w:top w:val="none" w:sz="0" w:space="0" w:color="auto"/>
                <w:left w:val="none" w:sz="0" w:space="0" w:color="auto"/>
                <w:bottom w:val="none" w:sz="0" w:space="0" w:color="auto"/>
                <w:right w:val="none" w:sz="0" w:space="0" w:color="auto"/>
              </w:divBdr>
              <w:divsChild>
                <w:div w:id="793014153">
                  <w:marLeft w:val="0"/>
                  <w:marRight w:val="0"/>
                  <w:marTop w:val="0"/>
                  <w:marBottom w:val="0"/>
                  <w:divBdr>
                    <w:top w:val="none" w:sz="0" w:space="0" w:color="auto"/>
                    <w:left w:val="none" w:sz="0" w:space="0" w:color="auto"/>
                    <w:bottom w:val="none" w:sz="0" w:space="0" w:color="auto"/>
                    <w:right w:val="none" w:sz="0" w:space="0" w:color="auto"/>
                  </w:divBdr>
                  <w:divsChild>
                    <w:div w:id="1944604121">
                      <w:marLeft w:val="0"/>
                      <w:marRight w:val="0"/>
                      <w:marTop w:val="0"/>
                      <w:marBottom w:val="0"/>
                      <w:divBdr>
                        <w:top w:val="none" w:sz="0" w:space="0" w:color="auto"/>
                        <w:left w:val="none" w:sz="0" w:space="0" w:color="auto"/>
                        <w:bottom w:val="none" w:sz="0" w:space="0" w:color="auto"/>
                        <w:right w:val="none" w:sz="0" w:space="0" w:color="auto"/>
                      </w:divBdr>
                      <w:divsChild>
                        <w:div w:id="1089349117">
                          <w:marLeft w:val="0"/>
                          <w:marRight w:val="0"/>
                          <w:marTop w:val="0"/>
                          <w:marBottom w:val="0"/>
                          <w:divBdr>
                            <w:top w:val="none" w:sz="0" w:space="0" w:color="auto"/>
                            <w:left w:val="none" w:sz="0" w:space="0" w:color="auto"/>
                            <w:bottom w:val="none" w:sz="0" w:space="0" w:color="auto"/>
                            <w:right w:val="none" w:sz="0" w:space="0" w:color="auto"/>
                          </w:divBdr>
                          <w:divsChild>
                            <w:div w:id="3411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86468">
          <w:marLeft w:val="0"/>
          <w:marRight w:val="0"/>
          <w:marTop w:val="0"/>
          <w:marBottom w:val="0"/>
          <w:divBdr>
            <w:top w:val="none" w:sz="0" w:space="0" w:color="auto"/>
            <w:left w:val="none" w:sz="0" w:space="0" w:color="auto"/>
            <w:bottom w:val="none" w:sz="0" w:space="0" w:color="auto"/>
            <w:right w:val="none" w:sz="0" w:space="0" w:color="auto"/>
          </w:divBdr>
          <w:divsChild>
            <w:div w:id="961957031">
              <w:marLeft w:val="0"/>
              <w:marRight w:val="0"/>
              <w:marTop w:val="0"/>
              <w:marBottom w:val="0"/>
              <w:divBdr>
                <w:top w:val="none" w:sz="0" w:space="0" w:color="auto"/>
                <w:left w:val="none" w:sz="0" w:space="0" w:color="auto"/>
                <w:bottom w:val="none" w:sz="0" w:space="0" w:color="auto"/>
                <w:right w:val="none" w:sz="0" w:space="0" w:color="auto"/>
              </w:divBdr>
              <w:divsChild>
                <w:div w:id="338123103">
                  <w:marLeft w:val="0"/>
                  <w:marRight w:val="0"/>
                  <w:marTop w:val="0"/>
                  <w:marBottom w:val="0"/>
                  <w:divBdr>
                    <w:top w:val="none" w:sz="0" w:space="0" w:color="auto"/>
                    <w:left w:val="none" w:sz="0" w:space="0" w:color="auto"/>
                    <w:bottom w:val="none" w:sz="0" w:space="0" w:color="auto"/>
                    <w:right w:val="none" w:sz="0" w:space="0" w:color="auto"/>
                  </w:divBdr>
                  <w:divsChild>
                    <w:div w:id="697706396">
                      <w:marLeft w:val="0"/>
                      <w:marRight w:val="0"/>
                      <w:marTop w:val="0"/>
                      <w:marBottom w:val="0"/>
                      <w:divBdr>
                        <w:top w:val="none" w:sz="0" w:space="0" w:color="auto"/>
                        <w:left w:val="none" w:sz="0" w:space="0" w:color="auto"/>
                        <w:bottom w:val="none" w:sz="0" w:space="0" w:color="auto"/>
                        <w:right w:val="none" w:sz="0" w:space="0" w:color="auto"/>
                      </w:divBdr>
                      <w:divsChild>
                        <w:div w:id="1222860160">
                          <w:marLeft w:val="0"/>
                          <w:marRight w:val="0"/>
                          <w:marTop w:val="0"/>
                          <w:marBottom w:val="0"/>
                          <w:divBdr>
                            <w:top w:val="none" w:sz="0" w:space="0" w:color="auto"/>
                            <w:left w:val="none" w:sz="0" w:space="0" w:color="auto"/>
                            <w:bottom w:val="none" w:sz="0" w:space="0" w:color="auto"/>
                            <w:right w:val="none" w:sz="0" w:space="0" w:color="auto"/>
                          </w:divBdr>
                          <w:divsChild>
                            <w:div w:id="363949666">
                              <w:marLeft w:val="0"/>
                              <w:marRight w:val="0"/>
                              <w:marTop w:val="0"/>
                              <w:marBottom w:val="0"/>
                              <w:divBdr>
                                <w:top w:val="none" w:sz="0" w:space="0" w:color="auto"/>
                                <w:left w:val="none" w:sz="0" w:space="0" w:color="auto"/>
                                <w:bottom w:val="none" w:sz="0" w:space="0" w:color="auto"/>
                                <w:right w:val="none" w:sz="0" w:space="0" w:color="auto"/>
                              </w:divBdr>
                              <w:divsChild>
                                <w:div w:id="7514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094521">
          <w:marLeft w:val="0"/>
          <w:marRight w:val="0"/>
          <w:marTop w:val="0"/>
          <w:marBottom w:val="0"/>
          <w:divBdr>
            <w:top w:val="none" w:sz="0" w:space="0" w:color="auto"/>
            <w:left w:val="none" w:sz="0" w:space="0" w:color="auto"/>
            <w:bottom w:val="none" w:sz="0" w:space="0" w:color="auto"/>
            <w:right w:val="none" w:sz="0" w:space="0" w:color="auto"/>
          </w:divBdr>
          <w:divsChild>
            <w:div w:id="52391514">
              <w:marLeft w:val="0"/>
              <w:marRight w:val="0"/>
              <w:marTop w:val="0"/>
              <w:marBottom w:val="0"/>
              <w:divBdr>
                <w:top w:val="none" w:sz="0" w:space="0" w:color="auto"/>
                <w:left w:val="none" w:sz="0" w:space="0" w:color="auto"/>
                <w:bottom w:val="none" w:sz="0" w:space="0" w:color="auto"/>
                <w:right w:val="none" w:sz="0" w:space="0" w:color="auto"/>
              </w:divBdr>
              <w:divsChild>
                <w:div w:id="275330952">
                  <w:marLeft w:val="0"/>
                  <w:marRight w:val="0"/>
                  <w:marTop w:val="0"/>
                  <w:marBottom w:val="0"/>
                  <w:divBdr>
                    <w:top w:val="none" w:sz="0" w:space="0" w:color="auto"/>
                    <w:left w:val="none" w:sz="0" w:space="0" w:color="auto"/>
                    <w:bottom w:val="none" w:sz="0" w:space="0" w:color="auto"/>
                    <w:right w:val="none" w:sz="0" w:space="0" w:color="auto"/>
                  </w:divBdr>
                  <w:divsChild>
                    <w:div w:id="1038508483">
                      <w:marLeft w:val="0"/>
                      <w:marRight w:val="0"/>
                      <w:marTop w:val="0"/>
                      <w:marBottom w:val="0"/>
                      <w:divBdr>
                        <w:top w:val="none" w:sz="0" w:space="0" w:color="auto"/>
                        <w:left w:val="none" w:sz="0" w:space="0" w:color="auto"/>
                        <w:bottom w:val="none" w:sz="0" w:space="0" w:color="auto"/>
                        <w:right w:val="none" w:sz="0" w:space="0" w:color="auto"/>
                      </w:divBdr>
                    </w:div>
                    <w:div w:id="1328633706">
                      <w:marLeft w:val="0"/>
                      <w:marRight w:val="0"/>
                      <w:marTop w:val="0"/>
                      <w:marBottom w:val="0"/>
                      <w:divBdr>
                        <w:top w:val="none" w:sz="0" w:space="0" w:color="auto"/>
                        <w:left w:val="none" w:sz="0" w:space="0" w:color="auto"/>
                        <w:bottom w:val="none" w:sz="0" w:space="0" w:color="auto"/>
                        <w:right w:val="none" w:sz="0" w:space="0" w:color="auto"/>
                      </w:divBdr>
                      <w:divsChild>
                        <w:div w:id="313410493">
                          <w:marLeft w:val="0"/>
                          <w:marRight w:val="0"/>
                          <w:marTop w:val="0"/>
                          <w:marBottom w:val="0"/>
                          <w:divBdr>
                            <w:top w:val="none" w:sz="0" w:space="0" w:color="auto"/>
                            <w:left w:val="none" w:sz="0" w:space="0" w:color="auto"/>
                            <w:bottom w:val="none" w:sz="0" w:space="0" w:color="auto"/>
                            <w:right w:val="none" w:sz="0" w:space="0" w:color="auto"/>
                          </w:divBdr>
                          <w:divsChild>
                            <w:div w:id="20087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266591">
          <w:marLeft w:val="0"/>
          <w:marRight w:val="0"/>
          <w:marTop w:val="0"/>
          <w:marBottom w:val="0"/>
          <w:divBdr>
            <w:top w:val="none" w:sz="0" w:space="0" w:color="auto"/>
            <w:left w:val="none" w:sz="0" w:space="0" w:color="auto"/>
            <w:bottom w:val="none" w:sz="0" w:space="0" w:color="auto"/>
            <w:right w:val="none" w:sz="0" w:space="0" w:color="auto"/>
          </w:divBdr>
          <w:divsChild>
            <w:div w:id="1000624919">
              <w:marLeft w:val="0"/>
              <w:marRight w:val="0"/>
              <w:marTop w:val="0"/>
              <w:marBottom w:val="0"/>
              <w:divBdr>
                <w:top w:val="none" w:sz="0" w:space="0" w:color="auto"/>
                <w:left w:val="none" w:sz="0" w:space="0" w:color="auto"/>
                <w:bottom w:val="none" w:sz="0" w:space="0" w:color="auto"/>
                <w:right w:val="none" w:sz="0" w:space="0" w:color="auto"/>
              </w:divBdr>
              <w:divsChild>
                <w:div w:id="476191741">
                  <w:marLeft w:val="0"/>
                  <w:marRight w:val="0"/>
                  <w:marTop w:val="0"/>
                  <w:marBottom w:val="0"/>
                  <w:divBdr>
                    <w:top w:val="none" w:sz="0" w:space="0" w:color="auto"/>
                    <w:left w:val="none" w:sz="0" w:space="0" w:color="auto"/>
                    <w:bottom w:val="none" w:sz="0" w:space="0" w:color="auto"/>
                    <w:right w:val="none" w:sz="0" w:space="0" w:color="auto"/>
                  </w:divBdr>
                  <w:divsChild>
                    <w:div w:id="2039118183">
                      <w:marLeft w:val="0"/>
                      <w:marRight w:val="0"/>
                      <w:marTop w:val="0"/>
                      <w:marBottom w:val="0"/>
                      <w:divBdr>
                        <w:top w:val="none" w:sz="0" w:space="0" w:color="auto"/>
                        <w:left w:val="none" w:sz="0" w:space="0" w:color="auto"/>
                        <w:bottom w:val="none" w:sz="0" w:space="0" w:color="auto"/>
                        <w:right w:val="none" w:sz="0" w:space="0" w:color="auto"/>
                      </w:divBdr>
                      <w:divsChild>
                        <w:div w:id="1748453127">
                          <w:marLeft w:val="0"/>
                          <w:marRight w:val="0"/>
                          <w:marTop w:val="0"/>
                          <w:marBottom w:val="0"/>
                          <w:divBdr>
                            <w:top w:val="none" w:sz="0" w:space="0" w:color="auto"/>
                            <w:left w:val="none" w:sz="0" w:space="0" w:color="auto"/>
                            <w:bottom w:val="none" w:sz="0" w:space="0" w:color="auto"/>
                            <w:right w:val="none" w:sz="0" w:space="0" w:color="auto"/>
                          </w:divBdr>
                          <w:divsChild>
                            <w:div w:id="259799157">
                              <w:marLeft w:val="0"/>
                              <w:marRight w:val="0"/>
                              <w:marTop w:val="0"/>
                              <w:marBottom w:val="0"/>
                              <w:divBdr>
                                <w:top w:val="none" w:sz="0" w:space="0" w:color="auto"/>
                                <w:left w:val="none" w:sz="0" w:space="0" w:color="auto"/>
                                <w:bottom w:val="none" w:sz="0" w:space="0" w:color="auto"/>
                                <w:right w:val="none" w:sz="0" w:space="0" w:color="auto"/>
                              </w:divBdr>
                              <w:divsChild>
                                <w:div w:id="23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96404">
          <w:marLeft w:val="0"/>
          <w:marRight w:val="0"/>
          <w:marTop w:val="0"/>
          <w:marBottom w:val="0"/>
          <w:divBdr>
            <w:top w:val="none" w:sz="0" w:space="0" w:color="auto"/>
            <w:left w:val="none" w:sz="0" w:space="0" w:color="auto"/>
            <w:bottom w:val="none" w:sz="0" w:space="0" w:color="auto"/>
            <w:right w:val="none" w:sz="0" w:space="0" w:color="auto"/>
          </w:divBdr>
          <w:divsChild>
            <w:div w:id="380400844">
              <w:marLeft w:val="0"/>
              <w:marRight w:val="0"/>
              <w:marTop w:val="0"/>
              <w:marBottom w:val="0"/>
              <w:divBdr>
                <w:top w:val="none" w:sz="0" w:space="0" w:color="auto"/>
                <w:left w:val="none" w:sz="0" w:space="0" w:color="auto"/>
                <w:bottom w:val="none" w:sz="0" w:space="0" w:color="auto"/>
                <w:right w:val="none" w:sz="0" w:space="0" w:color="auto"/>
              </w:divBdr>
              <w:divsChild>
                <w:div w:id="1948806219">
                  <w:marLeft w:val="0"/>
                  <w:marRight w:val="0"/>
                  <w:marTop w:val="0"/>
                  <w:marBottom w:val="0"/>
                  <w:divBdr>
                    <w:top w:val="none" w:sz="0" w:space="0" w:color="auto"/>
                    <w:left w:val="none" w:sz="0" w:space="0" w:color="auto"/>
                    <w:bottom w:val="none" w:sz="0" w:space="0" w:color="auto"/>
                    <w:right w:val="none" w:sz="0" w:space="0" w:color="auto"/>
                  </w:divBdr>
                  <w:divsChild>
                    <w:div w:id="331878288">
                      <w:marLeft w:val="0"/>
                      <w:marRight w:val="0"/>
                      <w:marTop w:val="0"/>
                      <w:marBottom w:val="0"/>
                      <w:divBdr>
                        <w:top w:val="none" w:sz="0" w:space="0" w:color="auto"/>
                        <w:left w:val="none" w:sz="0" w:space="0" w:color="auto"/>
                        <w:bottom w:val="none" w:sz="0" w:space="0" w:color="auto"/>
                        <w:right w:val="none" w:sz="0" w:space="0" w:color="auto"/>
                      </w:divBdr>
                    </w:div>
                    <w:div w:id="288321910">
                      <w:marLeft w:val="0"/>
                      <w:marRight w:val="0"/>
                      <w:marTop w:val="0"/>
                      <w:marBottom w:val="0"/>
                      <w:divBdr>
                        <w:top w:val="none" w:sz="0" w:space="0" w:color="auto"/>
                        <w:left w:val="none" w:sz="0" w:space="0" w:color="auto"/>
                        <w:bottom w:val="none" w:sz="0" w:space="0" w:color="auto"/>
                        <w:right w:val="none" w:sz="0" w:space="0" w:color="auto"/>
                      </w:divBdr>
                      <w:divsChild>
                        <w:div w:id="1280142831">
                          <w:marLeft w:val="0"/>
                          <w:marRight w:val="0"/>
                          <w:marTop w:val="0"/>
                          <w:marBottom w:val="0"/>
                          <w:divBdr>
                            <w:top w:val="none" w:sz="0" w:space="0" w:color="auto"/>
                            <w:left w:val="none" w:sz="0" w:space="0" w:color="auto"/>
                            <w:bottom w:val="none" w:sz="0" w:space="0" w:color="auto"/>
                            <w:right w:val="none" w:sz="0" w:space="0" w:color="auto"/>
                          </w:divBdr>
                          <w:divsChild>
                            <w:div w:id="1555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07845">
          <w:marLeft w:val="0"/>
          <w:marRight w:val="0"/>
          <w:marTop w:val="0"/>
          <w:marBottom w:val="0"/>
          <w:divBdr>
            <w:top w:val="none" w:sz="0" w:space="0" w:color="auto"/>
            <w:left w:val="none" w:sz="0" w:space="0" w:color="auto"/>
            <w:bottom w:val="none" w:sz="0" w:space="0" w:color="auto"/>
            <w:right w:val="none" w:sz="0" w:space="0" w:color="auto"/>
          </w:divBdr>
          <w:divsChild>
            <w:div w:id="12927299">
              <w:marLeft w:val="0"/>
              <w:marRight w:val="0"/>
              <w:marTop w:val="0"/>
              <w:marBottom w:val="0"/>
              <w:divBdr>
                <w:top w:val="none" w:sz="0" w:space="0" w:color="auto"/>
                <w:left w:val="none" w:sz="0" w:space="0" w:color="auto"/>
                <w:bottom w:val="none" w:sz="0" w:space="0" w:color="auto"/>
                <w:right w:val="none" w:sz="0" w:space="0" w:color="auto"/>
              </w:divBdr>
              <w:divsChild>
                <w:div w:id="445851807">
                  <w:marLeft w:val="0"/>
                  <w:marRight w:val="0"/>
                  <w:marTop w:val="0"/>
                  <w:marBottom w:val="0"/>
                  <w:divBdr>
                    <w:top w:val="none" w:sz="0" w:space="0" w:color="auto"/>
                    <w:left w:val="none" w:sz="0" w:space="0" w:color="auto"/>
                    <w:bottom w:val="none" w:sz="0" w:space="0" w:color="auto"/>
                    <w:right w:val="none" w:sz="0" w:space="0" w:color="auto"/>
                  </w:divBdr>
                  <w:divsChild>
                    <w:div w:id="465009106">
                      <w:marLeft w:val="0"/>
                      <w:marRight w:val="0"/>
                      <w:marTop w:val="0"/>
                      <w:marBottom w:val="0"/>
                      <w:divBdr>
                        <w:top w:val="none" w:sz="0" w:space="0" w:color="auto"/>
                        <w:left w:val="none" w:sz="0" w:space="0" w:color="auto"/>
                        <w:bottom w:val="none" w:sz="0" w:space="0" w:color="auto"/>
                        <w:right w:val="none" w:sz="0" w:space="0" w:color="auto"/>
                      </w:divBdr>
                      <w:divsChild>
                        <w:div w:id="998195839">
                          <w:marLeft w:val="0"/>
                          <w:marRight w:val="0"/>
                          <w:marTop w:val="0"/>
                          <w:marBottom w:val="0"/>
                          <w:divBdr>
                            <w:top w:val="none" w:sz="0" w:space="0" w:color="auto"/>
                            <w:left w:val="none" w:sz="0" w:space="0" w:color="auto"/>
                            <w:bottom w:val="none" w:sz="0" w:space="0" w:color="auto"/>
                            <w:right w:val="none" w:sz="0" w:space="0" w:color="auto"/>
                          </w:divBdr>
                          <w:divsChild>
                            <w:div w:id="99495911">
                              <w:marLeft w:val="0"/>
                              <w:marRight w:val="0"/>
                              <w:marTop w:val="0"/>
                              <w:marBottom w:val="0"/>
                              <w:divBdr>
                                <w:top w:val="none" w:sz="0" w:space="0" w:color="auto"/>
                                <w:left w:val="none" w:sz="0" w:space="0" w:color="auto"/>
                                <w:bottom w:val="none" w:sz="0" w:space="0" w:color="auto"/>
                                <w:right w:val="none" w:sz="0" w:space="0" w:color="auto"/>
                              </w:divBdr>
                              <w:divsChild>
                                <w:div w:id="20977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889613">
          <w:marLeft w:val="0"/>
          <w:marRight w:val="0"/>
          <w:marTop w:val="0"/>
          <w:marBottom w:val="0"/>
          <w:divBdr>
            <w:top w:val="none" w:sz="0" w:space="0" w:color="auto"/>
            <w:left w:val="none" w:sz="0" w:space="0" w:color="auto"/>
            <w:bottom w:val="none" w:sz="0" w:space="0" w:color="auto"/>
            <w:right w:val="none" w:sz="0" w:space="0" w:color="auto"/>
          </w:divBdr>
          <w:divsChild>
            <w:div w:id="134294868">
              <w:marLeft w:val="0"/>
              <w:marRight w:val="0"/>
              <w:marTop w:val="0"/>
              <w:marBottom w:val="0"/>
              <w:divBdr>
                <w:top w:val="none" w:sz="0" w:space="0" w:color="auto"/>
                <w:left w:val="none" w:sz="0" w:space="0" w:color="auto"/>
                <w:bottom w:val="none" w:sz="0" w:space="0" w:color="auto"/>
                <w:right w:val="none" w:sz="0" w:space="0" w:color="auto"/>
              </w:divBdr>
              <w:divsChild>
                <w:div w:id="1863516891">
                  <w:marLeft w:val="0"/>
                  <w:marRight w:val="0"/>
                  <w:marTop w:val="0"/>
                  <w:marBottom w:val="0"/>
                  <w:divBdr>
                    <w:top w:val="none" w:sz="0" w:space="0" w:color="auto"/>
                    <w:left w:val="none" w:sz="0" w:space="0" w:color="auto"/>
                    <w:bottom w:val="none" w:sz="0" w:space="0" w:color="auto"/>
                    <w:right w:val="none" w:sz="0" w:space="0" w:color="auto"/>
                  </w:divBdr>
                  <w:divsChild>
                    <w:div w:id="11877600">
                      <w:marLeft w:val="0"/>
                      <w:marRight w:val="0"/>
                      <w:marTop w:val="0"/>
                      <w:marBottom w:val="0"/>
                      <w:divBdr>
                        <w:top w:val="none" w:sz="0" w:space="0" w:color="auto"/>
                        <w:left w:val="none" w:sz="0" w:space="0" w:color="auto"/>
                        <w:bottom w:val="none" w:sz="0" w:space="0" w:color="auto"/>
                        <w:right w:val="none" w:sz="0" w:space="0" w:color="auto"/>
                      </w:divBdr>
                    </w:div>
                    <w:div w:id="11884526">
                      <w:marLeft w:val="0"/>
                      <w:marRight w:val="0"/>
                      <w:marTop w:val="0"/>
                      <w:marBottom w:val="0"/>
                      <w:divBdr>
                        <w:top w:val="none" w:sz="0" w:space="0" w:color="auto"/>
                        <w:left w:val="none" w:sz="0" w:space="0" w:color="auto"/>
                        <w:bottom w:val="none" w:sz="0" w:space="0" w:color="auto"/>
                        <w:right w:val="none" w:sz="0" w:space="0" w:color="auto"/>
                      </w:divBdr>
                      <w:divsChild>
                        <w:div w:id="1632904635">
                          <w:marLeft w:val="0"/>
                          <w:marRight w:val="0"/>
                          <w:marTop w:val="0"/>
                          <w:marBottom w:val="0"/>
                          <w:divBdr>
                            <w:top w:val="none" w:sz="0" w:space="0" w:color="auto"/>
                            <w:left w:val="none" w:sz="0" w:space="0" w:color="auto"/>
                            <w:bottom w:val="none" w:sz="0" w:space="0" w:color="auto"/>
                            <w:right w:val="none" w:sz="0" w:space="0" w:color="auto"/>
                          </w:divBdr>
                          <w:divsChild>
                            <w:div w:id="21008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81286">
          <w:marLeft w:val="0"/>
          <w:marRight w:val="0"/>
          <w:marTop w:val="0"/>
          <w:marBottom w:val="0"/>
          <w:divBdr>
            <w:top w:val="none" w:sz="0" w:space="0" w:color="auto"/>
            <w:left w:val="none" w:sz="0" w:space="0" w:color="auto"/>
            <w:bottom w:val="none" w:sz="0" w:space="0" w:color="auto"/>
            <w:right w:val="none" w:sz="0" w:space="0" w:color="auto"/>
          </w:divBdr>
          <w:divsChild>
            <w:div w:id="2037927105">
              <w:marLeft w:val="0"/>
              <w:marRight w:val="0"/>
              <w:marTop w:val="0"/>
              <w:marBottom w:val="0"/>
              <w:divBdr>
                <w:top w:val="none" w:sz="0" w:space="0" w:color="auto"/>
                <w:left w:val="none" w:sz="0" w:space="0" w:color="auto"/>
                <w:bottom w:val="none" w:sz="0" w:space="0" w:color="auto"/>
                <w:right w:val="none" w:sz="0" w:space="0" w:color="auto"/>
              </w:divBdr>
              <w:divsChild>
                <w:div w:id="454830092">
                  <w:marLeft w:val="0"/>
                  <w:marRight w:val="0"/>
                  <w:marTop w:val="0"/>
                  <w:marBottom w:val="0"/>
                  <w:divBdr>
                    <w:top w:val="none" w:sz="0" w:space="0" w:color="auto"/>
                    <w:left w:val="none" w:sz="0" w:space="0" w:color="auto"/>
                    <w:bottom w:val="none" w:sz="0" w:space="0" w:color="auto"/>
                    <w:right w:val="none" w:sz="0" w:space="0" w:color="auto"/>
                  </w:divBdr>
                  <w:divsChild>
                    <w:div w:id="421802111">
                      <w:marLeft w:val="0"/>
                      <w:marRight w:val="0"/>
                      <w:marTop w:val="0"/>
                      <w:marBottom w:val="0"/>
                      <w:divBdr>
                        <w:top w:val="none" w:sz="0" w:space="0" w:color="auto"/>
                        <w:left w:val="none" w:sz="0" w:space="0" w:color="auto"/>
                        <w:bottom w:val="none" w:sz="0" w:space="0" w:color="auto"/>
                        <w:right w:val="none" w:sz="0" w:space="0" w:color="auto"/>
                      </w:divBdr>
                      <w:divsChild>
                        <w:div w:id="208347202">
                          <w:marLeft w:val="0"/>
                          <w:marRight w:val="0"/>
                          <w:marTop w:val="0"/>
                          <w:marBottom w:val="0"/>
                          <w:divBdr>
                            <w:top w:val="none" w:sz="0" w:space="0" w:color="auto"/>
                            <w:left w:val="none" w:sz="0" w:space="0" w:color="auto"/>
                            <w:bottom w:val="none" w:sz="0" w:space="0" w:color="auto"/>
                            <w:right w:val="none" w:sz="0" w:space="0" w:color="auto"/>
                          </w:divBdr>
                          <w:divsChild>
                            <w:div w:id="447627629">
                              <w:marLeft w:val="0"/>
                              <w:marRight w:val="0"/>
                              <w:marTop w:val="0"/>
                              <w:marBottom w:val="0"/>
                              <w:divBdr>
                                <w:top w:val="none" w:sz="0" w:space="0" w:color="auto"/>
                                <w:left w:val="none" w:sz="0" w:space="0" w:color="auto"/>
                                <w:bottom w:val="none" w:sz="0" w:space="0" w:color="auto"/>
                                <w:right w:val="none" w:sz="0" w:space="0" w:color="auto"/>
                              </w:divBdr>
                              <w:divsChild>
                                <w:div w:id="14250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6982">
          <w:marLeft w:val="0"/>
          <w:marRight w:val="0"/>
          <w:marTop w:val="0"/>
          <w:marBottom w:val="0"/>
          <w:divBdr>
            <w:top w:val="none" w:sz="0" w:space="0" w:color="auto"/>
            <w:left w:val="none" w:sz="0" w:space="0" w:color="auto"/>
            <w:bottom w:val="none" w:sz="0" w:space="0" w:color="auto"/>
            <w:right w:val="none" w:sz="0" w:space="0" w:color="auto"/>
          </w:divBdr>
          <w:divsChild>
            <w:div w:id="222985662">
              <w:marLeft w:val="0"/>
              <w:marRight w:val="0"/>
              <w:marTop w:val="0"/>
              <w:marBottom w:val="0"/>
              <w:divBdr>
                <w:top w:val="none" w:sz="0" w:space="0" w:color="auto"/>
                <w:left w:val="none" w:sz="0" w:space="0" w:color="auto"/>
                <w:bottom w:val="none" w:sz="0" w:space="0" w:color="auto"/>
                <w:right w:val="none" w:sz="0" w:space="0" w:color="auto"/>
              </w:divBdr>
              <w:divsChild>
                <w:div w:id="345139618">
                  <w:marLeft w:val="0"/>
                  <w:marRight w:val="0"/>
                  <w:marTop w:val="0"/>
                  <w:marBottom w:val="0"/>
                  <w:divBdr>
                    <w:top w:val="none" w:sz="0" w:space="0" w:color="auto"/>
                    <w:left w:val="none" w:sz="0" w:space="0" w:color="auto"/>
                    <w:bottom w:val="none" w:sz="0" w:space="0" w:color="auto"/>
                    <w:right w:val="none" w:sz="0" w:space="0" w:color="auto"/>
                  </w:divBdr>
                  <w:divsChild>
                    <w:div w:id="1630670326">
                      <w:marLeft w:val="0"/>
                      <w:marRight w:val="0"/>
                      <w:marTop w:val="0"/>
                      <w:marBottom w:val="0"/>
                      <w:divBdr>
                        <w:top w:val="none" w:sz="0" w:space="0" w:color="auto"/>
                        <w:left w:val="none" w:sz="0" w:space="0" w:color="auto"/>
                        <w:bottom w:val="none" w:sz="0" w:space="0" w:color="auto"/>
                        <w:right w:val="none" w:sz="0" w:space="0" w:color="auto"/>
                      </w:divBdr>
                    </w:div>
                    <w:div w:id="2084183249">
                      <w:marLeft w:val="0"/>
                      <w:marRight w:val="0"/>
                      <w:marTop w:val="0"/>
                      <w:marBottom w:val="0"/>
                      <w:divBdr>
                        <w:top w:val="none" w:sz="0" w:space="0" w:color="auto"/>
                        <w:left w:val="none" w:sz="0" w:space="0" w:color="auto"/>
                        <w:bottom w:val="none" w:sz="0" w:space="0" w:color="auto"/>
                        <w:right w:val="none" w:sz="0" w:space="0" w:color="auto"/>
                      </w:divBdr>
                      <w:divsChild>
                        <w:div w:id="1929388311">
                          <w:marLeft w:val="0"/>
                          <w:marRight w:val="0"/>
                          <w:marTop w:val="0"/>
                          <w:marBottom w:val="0"/>
                          <w:divBdr>
                            <w:top w:val="none" w:sz="0" w:space="0" w:color="auto"/>
                            <w:left w:val="none" w:sz="0" w:space="0" w:color="auto"/>
                            <w:bottom w:val="none" w:sz="0" w:space="0" w:color="auto"/>
                            <w:right w:val="none" w:sz="0" w:space="0" w:color="auto"/>
                          </w:divBdr>
                          <w:divsChild>
                            <w:div w:id="416875199">
                              <w:marLeft w:val="0"/>
                              <w:marRight w:val="0"/>
                              <w:marTop w:val="0"/>
                              <w:marBottom w:val="0"/>
                              <w:divBdr>
                                <w:top w:val="none" w:sz="0" w:space="0" w:color="auto"/>
                                <w:left w:val="none" w:sz="0" w:space="0" w:color="auto"/>
                                <w:bottom w:val="none" w:sz="0" w:space="0" w:color="auto"/>
                                <w:right w:val="none" w:sz="0" w:space="0" w:color="auto"/>
                              </w:divBdr>
                              <w:divsChild>
                                <w:div w:id="707992699">
                                  <w:marLeft w:val="0"/>
                                  <w:marRight w:val="0"/>
                                  <w:marTop w:val="0"/>
                                  <w:marBottom w:val="0"/>
                                  <w:divBdr>
                                    <w:top w:val="none" w:sz="0" w:space="0" w:color="auto"/>
                                    <w:left w:val="none" w:sz="0" w:space="0" w:color="auto"/>
                                    <w:bottom w:val="none" w:sz="0" w:space="0" w:color="auto"/>
                                    <w:right w:val="none" w:sz="0" w:space="0" w:color="auto"/>
                                  </w:divBdr>
                                  <w:divsChild>
                                    <w:div w:id="1495292208">
                                      <w:marLeft w:val="0"/>
                                      <w:marRight w:val="0"/>
                                      <w:marTop w:val="0"/>
                                      <w:marBottom w:val="0"/>
                                      <w:divBdr>
                                        <w:top w:val="none" w:sz="0" w:space="0" w:color="auto"/>
                                        <w:left w:val="none" w:sz="0" w:space="0" w:color="auto"/>
                                        <w:bottom w:val="none" w:sz="0" w:space="0" w:color="auto"/>
                                        <w:right w:val="none" w:sz="0" w:space="0" w:color="auto"/>
                                      </w:divBdr>
                                      <w:divsChild>
                                        <w:div w:id="1146237698">
                                          <w:marLeft w:val="0"/>
                                          <w:marRight w:val="0"/>
                                          <w:marTop w:val="0"/>
                                          <w:marBottom w:val="0"/>
                                          <w:divBdr>
                                            <w:top w:val="none" w:sz="0" w:space="0" w:color="auto"/>
                                            <w:left w:val="none" w:sz="0" w:space="0" w:color="auto"/>
                                            <w:bottom w:val="none" w:sz="0" w:space="0" w:color="auto"/>
                                            <w:right w:val="none" w:sz="0" w:space="0" w:color="auto"/>
                                          </w:divBdr>
                                          <w:divsChild>
                                            <w:div w:id="419911778">
                                              <w:marLeft w:val="0"/>
                                              <w:marRight w:val="0"/>
                                              <w:marTop w:val="0"/>
                                              <w:marBottom w:val="0"/>
                                              <w:divBdr>
                                                <w:top w:val="none" w:sz="0" w:space="0" w:color="auto"/>
                                                <w:left w:val="none" w:sz="0" w:space="0" w:color="auto"/>
                                                <w:bottom w:val="none" w:sz="0" w:space="0" w:color="auto"/>
                                                <w:right w:val="none" w:sz="0" w:space="0" w:color="auto"/>
                                              </w:divBdr>
                                              <w:divsChild>
                                                <w:div w:id="1327128917">
                                                  <w:marLeft w:val="0"/>
                                                  <w:marRight w:val="0"/>
                                                  <w:marTop w:val="0"/>
                                                  <w:marBottom w:val="0"/>
                                                  <w:divBdr>
                                                    <w:top w:val="none" w:sz="0" w:space="0" w:color="auto"/>
                                                    <w:left w:val="none" w:sz="0" w:space="0" w:color="auto"/>
                                                    <w:bottom w:val="none" w:sz="0" w:space="0" w:color="auto"/>
                                                    <w:right w:val="none" w:sz="0" w:space="0" w:color="auto"/>
                                                  </w:divBdr>
                                                  <w:divsChild>
                                                    <w:div w:id="6567415">
                                                      <w:marLeft w:val="0"/>
                                                      <w:marRight w:val="0"/>
                                                      <w:marTop w:val="0"/>
                                                      <w:marBottom w:val="0"/>
                                                      <w:divBdr>
                                                        <w:top w:val="none" w:sz="0" w:space="0" w:color="auto"/>
                                                        <w:left w:val="none" w:sz="0" w:space="0" w:color="auto"/>
                                                        <w:bottom w:val="none" w:sz="0" w:space="0" w:color="auto"/>
                                                        <w:right w:val="none" w:sz="0" w:space="0" w:color="auto"/>
                                                      </w:divBdr>
                                                      <w:divsChild>
                                                        <w:div w:id="330521610">
                                                          <w:marLeft w:val="0"/>
                                                          <w:marRight w:val="0"/>
                                                          <w:marTop w:val="0"/>
                                                          <w:marBottom w:val="0"/>
                                                          <w:divBdr>
                                                            <w:top w:val="none" w:sz="0" w:space="0" w:color="auto"/>
                                                            <w:left w:val="none" w:sz="0" w:space="0" w:color="auto"/>
                                                            <w:bottom w:val="none" w:sz="0" w:space="0" w:color="auto"/>
                                                            <w:right w:val="none" w:sz="0" w:space="0" w:color="auto"/>
                                                          </w:divBdr>
                                                          <w:divsChild>
                                                            <w:div w:id="728764407">
                                                              <w:marLeft w:val="0"/>
                                                              <w:marRight w:val="0"/>
                                                              <w:marTop w:val="0"/>
                                                              <w:marBottom w:val="0"/>
                                                              <w:divBdr>
                                                                <w:top w:val="none" w:sz="0" w:space="0" w:color="auto"/>
                                                                <w:left w:val="none" w:sz="0" w:space="0" w:color="auto"/>
                                                                <w:bottom w:val="none" w:sz="0" w:space="0" w:color="auto"/>
                                                                <w:right w:val="none" w:sz="0" w:space="0" w:color="auto"/>
                                                              </w:divBdr>
                                                              <w:divsChild>
                                                                <w:div w:id="1272468086">
                                                                  <w:marLeft w:val="0"/>
                                                                  <w:marRight w:val="0"/>
                                                                  <w:marTop w:val="0"/>
                                                                  <w:marBottom w:val="0"/>
                                                                  <w:divBdr>
                                                                    <w:top w:val="none" w:sz="0" w:space="0" w:color="auto"/>
                                                                    <w:left w:val="none" w:sz="0" w:space="0" w:color="auto"/>
                                                                    <w:bottom w:val="none" w:sz="0" w:space="0" w:color="auto"/>
                                                                    <w:right w:val="none" w:sz="0" w:space="0" w:color="auto"/>
                                                                  </w:divBdr>
                                                                  <w:divsChild>
                                                                    <w:div w:id="649750314">
                                                                      <w:marLeft w:val="0"/>
                                                                      <w:marRight w:val="0"/>
                                                                      <w:marTop w:val="0"/>
                                                                      <w:marBottom w:val="0"/>
                                                                      <w:divBdr>
                                                                        <w:top w:val="none" w:sz="0" w:space="0" w:color="auto"/>
                                                                        <w:left w:val="none" w:sz="0" w:space="0" w:color="auto"/>
                                                                        <w:bottom w:val="none" w:sz="0" w:space="0" w:color="auto"/>
                                                                        <w:right w:val="none" w:sz="0" w:space="0" w:color="auto"/>
                                                                      </w:divBdr>
                                                                      <w:divsChild>
                                                                        <w:div w:id="665397425">
                                                                          <w:marLeft w:val="0"/>
                                                                          <w:marRight w:val="0"/>
                                                                          <w:marTop w:val="0"/>
                                                                          <w:marBottom w:val="0"/>
                                                                          <w:divBdr>
                                                                            <w:top w:val="none" w:sz="0" w:space="0" w:color="auto"/>
                                                                            <w:left w:val="none" w:sz="0" w:space="0" w:color="auto"/>
                                                                            <w:bottom w:val="none" w:sz="0" w:space="0" w:color="auto"/>
                                                                            <w:right w:val="none" w:sz="0" w:space="0" w:color="auto"/>
                                                                          </w:divBdr>
                                                                          <w:divsChild>
                                                                            <w:div w:id="4617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518834">
          <w:marLeft w:val="0"/>
          <w:marRight w:val="0"/>
          <w:marTop w:val="0"/>
          <w:marBottom w:val="0"/>
          <w:divBdr>
            <w:top w:val="none" w:sz="0" w:space="0" w:color="auto"/>
            <w:left w:val="none" w:sz="0" w:space="0" w:color="auto"/>
            <w:bottom w:val="none" w:sz="0" w:space="0" w:color="auto"/>
            <w:right w:val="none" w:sz="0" w:space="0" w:color="auto"/>
          </w:divBdr>
          <w:divsChild>
            <w:div w:id="806119342">
              <w:marLeft w:val="0"/>
              <w:marRight w:val="0"/>
              <w:marTop w:val="0"/>
              <w:marBottom w:val="0"/>
              <w:divBdr>
                <w:top w:val="none" w:sz="0" w:space="0" w:color="auto"/>
                <w:left w:val="none" w:sz="0" w:space="0" w:color="auto"/>
                <w:bottom w:val="none" w:sz="0" w:space="0" w:color="auto"/>
                <w:right w:val="none" w:sz="0" w:space="0" w:color="auto"/>
              </w:divBdr>
              <w:divsChild>
                <w:div w:id="499279210">
                  <w:marLeft w:val="0"/>
                  <w:marRight w:val="0"/>
                  <w:marTop w:val="0"/>
                  <w:marBottom w:val="0"/>
                  <w:divBdr>
                    <w:top w:val="none" w:sz="0" w:space="0" w:color="auto"/>
                    <w:left w:val="none" w:sz="0" w:space="0" w:color="auto"/>
                    <w:bottom w:val="none" w:sz="0" w:space="0" w:color="auto"/>
                    <w:right w:val="none" w:sz="0" w:space="0" w:color="auto"/>
                  </w:divBdr>
                  <w:divsChild>
                    <w:div w:id="1982954198">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1255474978">
                              <w:marLeft w:val="0"/>
                              <w:marRight w:val="0"/>
                              <w:marTop w:val="0"/>
                              <w:marBottom w:val="0"/>
                              <w:divBdr>
                                <w:top w:val="none" w:sz="0" w:space="0" w:color="auto"/>
                                <w:left w:val="none" w:sz="0" w:space="0" w:color="auto"/>
                                <w:bottom w:val="none" w:sz="0" w:space="0" w:color="auto"/>
                                <w:right w:val="none" w:sz="0" w:space="0" w:color="auto"/>
                              </w:divBdr>
                              <w:divsChild>
                                <w:div w:id="19348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9">
          <w:marLeft w:val="0"/>
          <w:marRight w:val="0"/>
          <w:marTop w:val="0"/>
          <w:marBottom w:val="0"/>
          <w:divBdr>
            <w:top w:val="none" w:sz="0" w:space="0" w:color="auto"/>
            <w:left w:val="none" w:sz="0" w:space="0" w:color="auto"/>
            <w:bottom w:val="none" w:sz="0" w:space="0" w:color="auto"/>
            <w:right w:val="none" w:sz="0" w:space="0" w:color="auto"/>
          </w:divBdr>
          <w:divsChild>
            <w:div w:id="144127533">
              <w:marLeft w:val="0"/>
              <w:marRight w:val="0"/>
              <w:marTop w:val="0"/>
              <w:marBottom w:val="0"/>
              <w:divBdr>
                <w:top w:val="none" w:sz="0" w:space="0" w:color="auto"/>
                <w:left w:val="none" w:sz="0" w:space="0" w:color="auto"/>
                <w:bottom w:val="none" w:sz="0" w:space="0" w:color="auto"/>
                <w:right w:val="none" w:sz="0" w:space="0" w:color="auto"/>
              </w:divBdr>
              <w:divsChild>
                <w:div w:id="1057627228">
                  <w:marLeft w:val="0"/>
                  <w:marRight w:val="0"/>
                  <w:marTop w:val="0"/>
                  <w:marBottom w:val="0"/>
                  <w:divBdr>
                    <w:top w:val="none" w:sz="0" w:space="0" w:color="auto"/>
                    <w:left w:val="none" w:sz="0" w:space="0" w:color="auto"/>
                    <w:bottom w:val="none" w:sz="0" w:space="0" w:color="auto"/>
                    <w:right w:val="none" w:sz="0" w:space="0" w:color="auto"/>
                  </w:divBdr>
                  <w:divsChild>
                    <w:div w:id="186260956">
                      <w:marLeft w:val="0"/>
                      <w:marRight w:val="0"/>
                      <w:marTop w:val="0"/>
                      <w:marBottom w:val="0"/>
                      <w:divBdr>
                        <w:top w:val="none" w:sz="0" w:space="0" w:color="auto"/>
                        <w:left w:val="none" w:sz="0" w:space="0" w:color="auto"/>
                        <w:bottom w:val="none" w:sz="0" w:space="0" w:color="auto"/>
                        <w:right w:val="none" w:sz="0" w:space="0" w:color="auto"/>
                      </w:divBdr>
                    </w:div>
                    <w:div w:id="1063721083">
                      <w:marLeft w:val="0"/>
                      <w:marRight w:val="0"/>
                      <w:marTop w:val="0"/>
                      <w:marBottom w:val="0"/>
                      <w:divBdr>
                        <w:top w:val="none" w:sz="0" w:space="0" w:color="auto"/>
                        <w:left w:val="none" w:sz="0" w:space="0" w:color="auto"/>
                        <w:bottom w:val="none" w:sz="0" w:space="0" w:color="auto"/>
                        <w:right w:val="none" w:sz="0" w:space="0" w:color="auto"/>
                      </w:divBdr>
                      <w:divsChild>
                        <w:div w:id="1790583902">
                          <w:marLeft w:val="0"/>
                          <w:marRight w:val="0"/>
                          <w:marTop w:val="0"/>
                          <w:marBottom w:val="0"/>
                          <w:divBdr>
                            <w:top w:val="none" w:sz="0" w:space="0" w:color="auto"/>
                            <w:left w:val="none" w:sz="0" w:space="0" w:color="auto"/>
                            <w:bottom w:val="none" w:sz="0" w:space="0" w:color="auto"/>
                            <w:right w:val="none" w:sz="0" w:space="0" w:color="auto"/>
                          </w:divBdr>
                          <w:divsChild>
                            <w:div w:id="939337503">
                              <w:marLeft w:val="0"/>
                              <w:marRight w:val="0"/>
                              <w:marTop w:val="0"/>
                              <w:marBottom w:val="0"/>
                              <w:divBdr>
                                <w:top w:val="none" w:sz="0" w:space="0" w:color="auto"/>
                                <w:left w:val="none" w:sz="0" w:space="0" w:color="auto"/>
                                <w:bottom w:val="none" w:sz="0" w:space="0" w:color="auto"/>
                                <w:right w:val="none" w:sz="0" w:space="0" w:color="auto"/>
                              </w:divBdr>
                              <w:divsChild>
                                <w:div w:id="345599068">
                                  <w:marLeft w:val="0"/>
                                  <w:marRight w:val="0"/>
                                  <w:marTop w:val="0"/>
                                  <w:marBottom w:val="0"/>
                                  <w:divBdr>
                                    <w:top w:val="none" w:sz="0" w:space="0" w:color="auto"/>
                                    <w:left w:val="none" w:sz="0" w:space="0" w:color="auto"/>
                                    <w:bottom w:val="none" w:sz="0" w:space="0" w:color="auto"/>
                                    <w:right w:val="none" w:sz="0" w:space="0" w:color="auto"/>
                                  </w:divBdr>
                                  <w:divsChild>
                                    <w:div w:id="1047097359">
                                      <w:marLeft w:val="0"/>
                                      <w:marRight w:val="0"/>
                                      <w:marTop w:val="0"/>
                                      <w:marBottom w:val="0"/>
                                      <w:divBdr>
                                        <w:top w:val="none" w:sz="0" w:space="0" w:color="auto"/>
                                        <w:left w:val="none" w:sz="0" w:space="0" w:color="auto"/>
                                        <w:bottom w:val="none" w:sz="0" w:space="0" w:color="auto"/>
                                        <w:right w:val="none" w:sz="0" w:space="0" w:color="auto"/>
                                      </w:divBdr>
                                      <w:divsChild>
                                        <w:div w:id="724136406">
                                          <w:marLeft w:val="0"/>
                                          <w:marRight w:val="0"/>
                                          <w:marTop w:val="0"/>
                                          <w:marBottom w:val="0"/>
                                          <w:divBdr>
                                            <w:top w:val="none" w:sz="0" w:space="0" w:color="auto"/>
                                            <w:left w:val="none" w:sz="0" w:space="0" w:color="auto"/>
                                            <w:bottom w:val="none" w:sz="0" w:space="0" w:color="auto"/>
                                            <w:right w:val="none" w:sz="0" w:space="0" w:color="auto"/>
                                          </w:divBdr>
                                          <w:divsChild>
                                            <w:div w:id="552235781">
                                              <w:marLeft w:val="0"/>
                                              <w:marRight w:val="0"/>
                                              <w:marTop w:val="0"/>
                                              <w:marBottom w:val="0"/>
                                              <w:divBdr>
                                                <w:top w:val="none" w:sz="0" w:space="0" w:color="auto"/>
                                                <w:left w:val="none" w:sz="0" w:space="0" w:color="auto"/>
                                                <w:bottom w:val="none" w:sz="0" w:space="0" w:color="auto"/>
                                                <w:right w:val="none" w:sz="0" w:space="0" w:color="auto"/>
                                              </w:divBdr>
                                              <w:divsChild>
                                                <w:div w:id="1458060887">
                                                  <w:marLeft w:val="0"/>
                                                  <w:marRight w:val="0"/>
                                                  <w:marTop w:val="0"/>
                                                  <w:marBottom w:val="0"/>
                                                  <w:divBdr>
                                                    <w:top w:val="none" w:sz="0" w:space="0" w:color="auto"/>
                                                    <w:left w:val="none" w:sz="0" w:space="0" w:color="auto"/>
                                                    <w:bottom w:val="none" w:sz="0" w:space="0" w:color="auto"/>
                                                    <w:right w:val="none" w:sz="0" w:space="0" w:color="auto"/>
                                                  </w:divBdr>
                                                  <w:divsChild>
                                                    <w:div w:id="873423080">
                                                      <w:marLeft w:val="0"/>
                                                      <w:marRight w:val="0"/>
                                                      <w:marTop w:val="0"/>
                                                      <w:marBottom w:val="0"/>
                                                      <w:divBdr>
                                                        <w:top w:val="none" w:sz="0" w:space="0" w:color="auto"/>
                                                        <w:left w:val="none" w:sz="0" w:space="0" w:color="auto"/>
                                                        <w:bottom w:val="none" w:sz="0" w:space="0" w:color="auto"/>
                                                        <w:right w:val="none" w:sz="0" w:space="0" w:color="auto"/>
                                                      </w:divBdr>
                                                      <w:divsChild>
                                                        <w:div w:id="97720583">
                                                          <w:marLeft w:val="0"/>
                                                          <w:marRight w:val="0"/>
                                                          <w:marTop w:val="0"/>
                                                          <w:marBottom w:val="0"/>
                                                          <w:divBdr>
                                                            <w:top w:val="none" w:sz="0" w:space="0" w:color="auto"/>
                                                            <w:left w:val="none" w:sz="0" w:space="0" w:color="auto"/>
                                                            <w:bottom w:val="none" w:sz="0" w:space="0" w:color="auto"/>
                                                            <w:right w:val="none" w:sz="0" w:space="0" w:color="auto"/>
                                                          </w:divBdr>
                                                          <w:divsChild>
                                                            <w:div w:id="303052193">
                                                              <w:marLeft w:val="0"/>
                                                              <w:marRight w:val="0"/>
                                                              <w:marTop w:val="0"/>
                                                              <w:marBottom w:val="0"/>
                                                              <w:divBdr>
                                                                <w:top w:val="none" w:sz="0" w:space="0" w:color="auto"/>
                                                                <w:left w:val="none" w:sz="0" w:space="0" w:color="auto"/>
                                                                <w:bottom w:val="none" w:sz="0" w:space="0" w:color="auto"/>
                                                                <w:right w:val="none" w:sz="0" w:space="0" w:color="auto"/>
                                                              </w:divBdr>
                                                              <w:divsChild>
                                                                <w:div w:id="658655898">
                                                                  <w:marLeft w:val="0"/>
                                                                  <w:marRight w:val="0"/>
                                                                  <w:marTop w:val="0"/>
                                                                  <w:marBottom w:val="0"/>
                                                                  <w:divBdr>
                                                                    <w:top w:val="none" w:sz="0" w:space="0" w:color="auto"/>
                                                                    <w:left w:val="none" w:sz="0" w:space="0" w:color="auto"/>
                                                                    <w:bottom w:val="none" w:sz="0" w:space="0" w:color="auto"/>
                                                                    <w:right w:val="none" w:sz="0" w:space="0" w:color="auto"/>
                                                                  </w:divBdr>
                                                                  <w:divsChild>
                                                                    <w:div w:id="2143644273">
                                                                      <w:marLeft w:val="0"/>
                                                                      <w:marRight w:val="0"/>
                                                                      <w:marTop w:val="0"/>
                                                                      <w:marBottom w:val="0"/>
                                                                      <w:divBdr>
                                                                        <w:top w:val="none" w:sz="0" w:space="0" w:color="auto"/>
                                                                        <w:left w:val="none" w:sz="0" w:space="0" w:color="auto"/>
                                                                        <w:bottom w:val="none" w:sz="0" w:space="0" w:color="auto"/>
                                                                        <w:right w:val="none" w:sz="0" w:space="0" w:color="auto"/>
                                                                      </w:divBdr>
                                                                      <w:divsChild>
                                                                        <w:div w:id="1154031698">
                                                                          <w:marLeft w:val="0"/>
                                                                          <w:marRight w:val="0"/>
                                                                          <w:marTop w:val="0"/>
                                                                          <w:marBottom w:val="0"/>
                                                                          <w:divBdr>
                                                                            <w:top w:val="none" w:sz="0" w:space="0" w:color="auto"/>
                                                                            <w:left w:val="none" w:sz="0" w:space="0" w:color="auto"/>
                                                                            <w:bottom w:val="none" w:sz="0" w:space="0" w:color="auto"/>
                                                                            <w:right w:val="none" w:sz="0" w:space="0" w:color="auto"/>
                                                                          </w:divBdr>
                                                                          <w:divsChild>
                                                                            <w:div w:id="529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0840">
          <w:marLeft w:val="0"/>
          <w:marRight w:val="0"/>
          <w:marTop w:val="0"/>
          <w:marBottom w:val="0"/>
          <w:divBdr>
            <w:top w:val="none" w:sz="0" w:space="0" w:color="auto"/>
            <w:left w:val="none" w:sz="0" w:space="0" w:color="auto"/>
            <w:bottom w:val="none" w:sz="0" w:space="0" w:color="auto"/>
            <w:right w:val="none" w:sz="0" w:space="0" w:color="auto"/>
          </w:divBdr>
          <w:divsChild>
            <w:div w:id="1691495099">
              <w:marLeft w:val="0"/>
              <w:marRight w:val="0"/>
              <w:marTop w:val="0"/>
              <w:marBottom w:val="0"/>
              <w:divBdr>
                <w:top w:val="none" w:sz="0" w:space="0" w:color="auto"/>
                <w:left w:val="none" w:sz="0" w:space="0" w:color="auto"/>
                <w:bottom w:val="none" w:sz="0" w:space="0" w:color="auto"/>
                <w:right w:val="none" w:sz="0" w:space="0" w:color="auto"/>
              </w:divBdr>
              <w:divsChild>
                <w:div w:id="1621064001">
                  <w:marLeft w:val="0"/>
                  <w:marRight w:val="0"/>
                  <w:marTop w:val="0"/>
                  <w:marBottom w:val="0"/>
                  <w:divBdr>
                    <w:top w:val="none" w:sz="0" w:space="0" w:color="auto"/>
                    <w:left w:val="none" w:sz="0" w:space="0" w:color="auto"/>
                    <w:bottom w:val="none" w:sz="0" w:space="0" w:color="auto"/>
                    <w:right w:val="none" w:sz="0" w:space="0" w:color="auto"/>
                  </w:divBdr>
                  <w:divsChild>
                    <w:div w:id="678775202">
                      <w:marLeft w:val="0"/>
                      <w:marRight w:val="0"/>
                      <w:marTop w:val="0"/>
                      <w:marBottom w:val="0"/>
                      <w:divBdr>
                        <w:top w:val="none" w:sz="0" w:space="0" w:color="auto"/>
                        <w:left w:val="none" w:sz="0" w:space="0" w:color="auto"/>
                        <w:bottom w:val="none" w:sz="0" w:space="0" w:color="auto"/>
                        <w:right w:val="none" w:sz="0" w:space="0" w:color="auto"/>
                      </w:divBdr>
                      <w:divsChild>
                        <w:div w:id="1692342645">
                          <w:marLeft w:val="0"/>
                          <w:marRight w:val="0"/>
                          <w:marTop w:val="0"/>
                          <w:marBottom w:val="0"/>
                          <w:divBdr>
                            <w:top w:val="none" w:sz="0" w:space="0" w:color="auto"/>
                            <w:left w:val="none" w:sz="0" w:space="0" w:color="auto"/>
                            <w:bottom w:val="none" w:sz="0" w:space="0" w:color="auto"/>
                            <w:right w:val="none" w:sz="0" w:space="0" w:color="auto"/>
                          </w:divBdr>
                          <w:divsChild>
                            <w:div w:id="2006861805">
                              <w:marLeft w:val="0"/>
                              <w:marRight w:val="0"/>
                              <w:marTop w:val="0"/>
                              <w:marBottom w:val="0"/>
                              <w:divBdr>
                                <w:top w:val="none" w:sz="0" w:space="0" w:color="auto"/>
                                <w:left w:val="none" w:sz="0" w:space="0" w:color="auto"/>
                                <w:bottom w:val="none" w:sz="0" w:space="0" w:color="auto"/>
                                <w:right w:val="none" w:sz="0" w:space="0" w:color="auto"/>
                              </w:divBdr>
                              <w:divsChild>
                                <w:div w:id="1394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6967">
          <w:marLeft w:val="0"/>
          <w:marRight w:val="0"/>
          <w:marTop w:val="0"/>
          <w:marBottom w:val="0"/>
          <w:divBdr>
            <w:top w:val="none" w:sz="0" w:space="0" w:color="auto"/>
            <w:left w:val="none" w:sz="0" w:space="0" w:color="auto"/>
            <w:bottom w:val="none" w:sz="0" w:space="0" w:color="auto"/>
            <w:right w:val="none" w:sz="0" w:space="0" w:color="auto"/>
          </w:divBdr>
          <w:divsChild>
            <w:div w:id="130094412">
              <w:marLeft w:val="0"/>
              <w:marRight w:val="0"/>
              <w:marTop w:val="0"/>
              <w:marBottom w:val="0"/>
              <w:divBdr>
                <w:top w:val="none" w:sz="0" w:space="0" w:color="auto"/>
                <w:left w:val="none" w:sz="0" w:space="0" w:color="auto"/>
                <w:bottom w:val="none" w:sz="0" w:space="0" w:color="auto"/>
                <w:right w:val="none" w:sz="0" w:space="0" w:color="auto"/>
              </w:divBdr>
              <w:divsChild>
                <w:div w:id="1268122007">
                  <w:marLeft w:val="0"/>
                  <w:marRight w:val="0"/>
                  <w:marTop w:val="0"/>
                  <w:marBottom w:val="0"/>
                  <w:divBdr>
                    <w:top w:val="none" w:sz="0" w:space="0" w:color="auto"/>
                    <w:left w:val="none" w:sz="0" w:space="0" w:color="auto"/>
                    <w:bottom w:val="none" w:sz="0" w:space="0" w:color="auto"/>
                    <w:right w:val="none" w:sz="0" w:space="0" w:color="auto"/>
                  </w:divBdr>
                  <w:divsChild>
                    <w:div w:id="1984458723">
                      <w:marLeft w:val="0"/>
                      <w:marRight w:val="0"/>
                      <w:marTop w:val="0"/>
                      <w:marBottom w:val="0"/>
                      <w:divBdr>
                        <w:top w:val="none" w:sz="0" w:space="0" w:color="auto"/>
                        <w:left w:val="none" w:sz="0" w:space="0" w:color="auto"/>
                        <w:bottom w:val="none" w:sz="0" w:space="0" w:color="auto"/>
                        <w:right w:val="none" w:sz="0" w:space="0" w:color="auto"/>
                      </w:divBdr>
                    </w:div>
                    <w:div w:id="1622226533">
                      <w:marLeft w:val="0"/>
                      <w:marRight w:val="0"/>
                      <w:marTop w:val="0"/>
                      <w:marBottom w:val="0"/>
                      <w:divBdr>
                        <w:top w:val="none" w:sz="0" w:space="0" w:color="auto"/>
                        <w:left w:val="none" w:sz="0" w:space="0" w:color="auto"/>
                        <w:bottom w:val="none" w:sz="0" w:space="0" w:color="auto"/>
                        <w:right w:val="none" w:sz="0" w:space="0" w:color="auto"/>
                      </w:divBdr>
                      <w:divsChild>
                        <w:div w:id="2021278250">
                          <w:marLeft w:val="0"/>
                          <w:marRight w:val="0"/>
                          <w:marTop w:val="0"/>
                          <w:marBottom w:val="0"/>
                          <w:divBdr>
                            <w:top w:val="none" w:sz="0" w:space="0" w:color="auto"/>
                            <w:left w:val="none" w:sz="0" w:space="0" w:color="auto"/>
                            <w:bottom w:val="none" w:sz="0" w:space="0" w:color="auto"/>
                            <w:right w:val="none" w:sz="0" w:space="0" w:color="auto"/>
                          </w:divBdr>
                          <w:divsChild>
                            <w:div w:id="248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29249">
          <w:marLeft w:val="0"/>
          <w:marRight w:val="0"/>
          <w:marTop w:val="0"/>
          <w:marBottom w:val="0"/>
          <w:divBdr>
            <w:top w:val="none" w:sz="0" w:space="0" w:color="auto"/>
            <w:left w:val="none" w:sz="0" w:space="0" w:color="auto"/>
            <w:bottom w:val="none" w:sz="0" w:space="0" w:color="auto"/>
            <w:right w:val="none" w:sz="0" w:space="0" w:color="auto"/>
          </w:divBdr>
          <w:divsChild>
            <w:div w:id="151875193">
              <w:marLeft w:val="0"/>
              <w:marRight w:val="0"/>
              <w:marTop w:val="0"/>
              <w:marBottom w:val="0"/>
              <w:divBdr>
                <w:top w:val="none" w:sz="0" w:space="0" w:color="auto"/>
                <w:left w:val="none" w:sz="0" w:space="0" w:color="auto"/>
                <w:bottom w:val="none" w:sz="0" w:space="0" w:color="auto"/>
                <w:right w:val="none" w:sz="0" w:space="0" w:color="auto"/>
              </w:divBdr>
              <w:divsChild>
                <w:div w:id="81951169">
                  <w:marLeft w:val="0"/>
                  <w:marRight w:val="0"/>
                  <w:marTop w:val="0"/>
                  <w:marBottom w:val="0"/>
                  <w:divBdr>
                    <w:top w:val="none" w:sz="0" w:space="0" w:color="auto"/>
                    <w:left w:val="none" w:sz="0" w:space="0" w:color="auto"/>
                    <w:bottom w:val="none" w:sz="0" w:space="0" w:color="auto"/>
                    <w:right w:val="none" w:sz="0" w:space="0" w:color="auto"/>
                  </w:divBdr>
                  <w:divsChild>
                    <w:div w:id="1485705614">
                      <w:marLeft w:val="0"/>
                      <w:marRight w:val="0"/>
                      <w:marTop w:val="0"/>
                      <w:marBottom w:val="0"/>
                      <w:divBdr>
                        <w:top w:val="none" w:sz="0" w:space="0" w:color="auto"/>
                        <w:left w:val="none" w:sz="0" w:space="0" w:color="auto"/>
                        <w:bottom w:val="none" w:sz="0" w:space="0" w:color="auto"/>
                        <w:right w:val="none" w:sz="0" w:space="0" w:color="auto"/>
                      </w:divBdr>
                      <w:divsChild>
                        <w:div w:id="1403942239">
                          <w:marLeft w:val="0"/>
                          <w:marRight w:val="0"/>
                          <w:marTop w:val="0"/>
                          <w:marBottom w:val="0"/>
                          <w:divBdr>
                            <w:top w:val="none" w:sz="0" w:space="0" w:color="auto"/>
                            <w:left w:val="none" w:sz="0" w:space="0" w:color="auto"/>
                            <w:bottom w:val="none" w:sz="0" w:space="0" w:color="auto"/>
                            <w:right w:val="none" w:sz="0" w:space="0" w:color="auto"/>
                          </w:divBdr>
                          <w:divsChild>
                            <w:div w:id="738745046">
                              <w:marLeft w:val="0"/>
                              <w:marRight w:val="0"/>
                              <w:marTop w:val="0"/>
                              <w:marBottom w:val="0"/>
                              <w:divBdr>
                                <w:top w:val="none" w:sz="0" w:space="0" w:color="auto"/>
                                <w:left w:val="none" w:sz="0" w:space="0" w:color="auto"/>
                                <w:bottom w:val="none" w:sz="0" w:space="0" w:color="auto"/>
                                <w:right w:val="none" w:sz="0" w:space="0" w:color="auto"/>
                              </w:divBdr>
                              <w:divsChild>
                                <w:div w:id="3499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265257">
          <w:marLeft w:val="0"/>
          <w:marRight w:val="0"/>
          <w:marTop w:val="0"/>
          <w:marBottom w:val="0"/>
          <w:divBdr>
            <w:top w:val="none" w:sz="0" w:space="0" w:color="auto"/>
            <w:left w:val="none" w:sz="0" w:space="0" w:color="auto"/>
            <w:bottom w:val="none" w:sz="0" w:space="0" w:color="auto"/>
            <w:right w:val="none" w:sz="0" w:space="0" w:color="auto"/>
          </w:divBdr>
          <w:divsChild>
            <w:div w:id="1531717896">
              <w:marLeft w:val="0"/>
              <w:marRight w:val="0"/>
              <w:marTop w:val="0"/>
              <w:marBottom w:val="0"/>
              <w:divBdr>
                <w:top w:val="none" w:sz="0" w:space="0" w:color="auto"/>
                <w:left w:val="none" w:sz="0" w:space="0" w:color="auto"/>
                <w:bottom w:val="none" w:sz="0" w:space="0" w:color="auto"/>
                <w:right w:val="none" w:sz="0" w:space="0" w:color="auto"/>
              </w:divBdr>
              <w:divsChild>
                <w:div w:id="1581863424">
                  <w:marLeft w:val="0"/>
                  <w:marRight w:val="0"/>
                  <w:marTop w:val="0"/>
                  <w:marBottom w:val="0"/>
                  <w:divBdr>
                    <w:top w:val="none" w:sz="0" w:space="0" w:color="auto"/>
                    <w:left w:val="none" w:sz="0" w:space="0" w:color="auto"/>
                    <w:bottom w:val="none" w:sz="0" w:space="0" w:color="auto"/>
                    <w:right w:val="none" w:sz="0" w:space="0" w:color="auto"/>
                  </w:divBdr>
                  <w:divsChild>
                    <w:div w:id="2066761243">
                      <w:marLeft w:val="0"/>
                      <w:marRight w:val="0"/>
                      <w:marTop w:val="0"/>
                      <w:marBottom w:val="0"/>
                      <w:divBdr>
                        <w:top w:val="none" w:sz="0" w:space="0" w:color="auto"/>
                        <w:left w:val="none" w:sz="0" w:space="0" w:color="auto"/>
                        <w:bottom w:val="none" w:sz="0" w:space="0" w:color="auto"/>
                        <w:right w:val="none" w:sz="0" w:space="0" w:color="auto"/>
                      </w:divBdr>
                    </w:div>
                    <w:div w:id="234824826">
                      <w:marLeft w:val="0"/>
                      <w:marRight w:val="0"/>
                      <w:marTop w:val="0"/>
                      <w:marBottom w:val="0"/>
                      <w:divBdr>
                        <w:top w:val="none" w:sz="0" w:space="0" w:color="auto"/>
                        <w:left w:val="none" w:sz="0" w:space="0" w:color="auto"/>
                        <w:bottom w:val="none" w:sz="0" w:space="0" w:color="auto"/>
                        <w:right w:val="none" w:sz="0" w:space="0" w:color="auto"/>
                      </w:divBdr>
                      <w:divsChild>
                        <w:div w:id="2144345614">
                          <w:marLeft w:val="0"/>
                          <w:marRight w:val="0"/>
                          <w:marTop w:val="0"/>
                          <w:marBottom w:val="0"/>
                          <w:divBdr>
                            <w:top w:val="none" w:sz="0" w:space="0" w:color="auto"/>
                            <w:left w:val="none" w:sz="0" w:space="0" w:color="auto"/>
                            <w:bottom w:val="none" w:sz="0" w:space="0" w:color="auto"/>
                            <w:right w:val="none" w:sz="0" w:space="0" w:color="auto"/>
                          </w:divBdr>
                          <w:divsChild>
                            <w:div w:id="100809168">
                              <w:marLeft w:val="0"/>
                              <w:marRight w:val="0"/>
                              <w:marTop w:val="0"/>
                              <w:marBottom w:val="0"/>
                              <w:divBdr>
                                <w:top w:val="none" w:sz="0" w:space="0" w:color="auto"/>
                                <w:left w:val="none" w:sz="0" w:space="0" w:color="auto"/>
                                <w:bottom w:val="none" w:sz="0" w:space="0" w:color="auto"/>
                                <w:right w:val="none" w:sz="0" w:space="0" w:color="auto"/>
                              </w:divBdr>
                              <w:divsChild>
                                <w:div w:id="300699086">
                                  <w:marLeft w:val="0"/>
                                  <w:marRight w:val="0"/>
                                  <w:marTop w:val="0"/>
                                  <w:marBottom w:val="0"/>
                                  <w:divBdr>
                                    <w:top w:val="none" w:sz="0" w:space="0" w:color="auto"/>
                                    <w:left w:val="none" w:sz="0" w:space="0" w:color="auto"/>
                                    <w:bottom w:val="none" w:sz="0" w:space="0" w:color="auto"/>
                                    <w:right w:val="none" w:sz="0" w:space="0" w:color="auto"/>
                                  </w:divBdr>
                                  <w:divsChild>
                                    <w:div w:id="1559124682">
                                      <w:marLeft w:val="0"/>
                                      <w:marRight w:val="0"/>
                                      <w:marTop w:val="0"/>
                                      <w:marBottom w:val="0"/>
                                      <w:divBdr>
                                        <w:top w:val="none" w:sz="0" w:space="0" w:color="auto"/>
                                        <w:left w:val="none" w:sz="0" w:space="0" w:color="auto"/>
                                        <w:bottom w:val="none" w:sz="0" w:space="0" w:color="auto"/>
                                        <w:right w:val="none" w:sz="0" w:space="0" w:color="auto"/>
                                      </w:divBdr>
                                      <w:divsChild>
                                        <w:div w:id="63768629">
                                          <w:marLeft w:val="0"/>
                                          <w:marRight w:val="0"/>
                                          <w:marTop w:val="0"/>
                                          <w:marBottom w:val="0"/>
                                          <w:divBdr>
                                            <w:top w:val="none" w:sz="0" w:space="0" w:color="auto"/>
                                            <w:left w:val="none" w:sz="0" w:space="0" w:color="auto"/>
                                            <w:bottom w:val="none" w:sz="0" w:space="0" w:color="auto"/>
                                            <w:right w:val="none" w:sz="0" w:space="0" w:color="auto"/>
                                          </w:divBdr>
                                          <w:divsChild>
                                            <w:div w:id="150869877">
                                              <w:marLeft w:val="0"/>
                                              <w:marRight w:val="0"/>
                                              <w:marTop w:val="0"/>
                                              <w:marBottom w:val="0"/>
                                              <w:divBdr>
                                                <w:top w:val="none" w:sz="0" w:space="0" w:color="auto"/>
                                                <w:left w:val="none" w:sz="0" w:space="0" w:color="auto"/>
                                                <w:bottom w:val="none" w:sz="0" w:space="0" w:color="auto"/>
                                                <w:right w:val="none" w:sz="0" w:space="0" w:color="auto"/>
                                              </w:divBdr>
                                              <w:divsChild>
                                                <w:div w:id="1499930553">
                                                  <w:marLeft w:val="0"/>
                                                  <w:marRight w:val="0"/>
                                                  <w:marTop w:val="0"/>
                                                  <w:marBottom w:val="0"/>
                                                  <w:divBdr>
                                                    <w:top w:val="none" w:sz="0" w:space="0" w:color="auto"/>
                                                    <w:left w:val="none" w:sz="0" w:space="0" w:color="auto"/>
                                                    <w:bottom w:val="none" w:sz="0" w:space="0" w:color="auto"/>
                                                    <w:right w:val="none" w:sz="0" w:space="0" w:color="auto"/>
                                                  </w:divBdr>
                                                  <w:divsChild>
                                                    <w:div w:id="712272826">
                                                      <w:marLeft w:val="0"/>
                                                      <w:marRight w:val="0"/>
                                                      <w:marTop w:val="0"/>
                                                      <w:marBottom w:val="0"/>
                                                      <w:divBdr>
                                                        <w:top w:val="none" w:sz="0" w:space="0" w:color="auto"/>
                                                        <w:left w:val="none" w:sz="0" w:space="0" w:color="auto"/>
                                                        <w:bottom w:val="none" w:sz="0" w:space="0" w:color="auto"/>
                                                        <w:right w:val="none" w:sz="0" w:space="0" w:color="auto"/>
                                                      </w:divBdr>
                                                      <w:divsChild>
                                                        <w:div w:id="380639411">
                                                          <w:marLeft w:val="0"/>
                                                          <w:marRight w:val="0"/>
                                                          <w:marTop w:val="0"/>
                                                          <w:marBottom w:val="0"/>
                                                          <w:divBdr>
                                                            <w:top w:val="none" w:sz="0" w:space="0" w:color="auto"/>
                                                            <w:left w:val="none" w:sz="0" w:space="0" w:color="auto"/>
                                                            <w:bottom w:val="none" w:sz="0" w:space="0" w:color="auto"/>
                                                            <w:right w:val="none" w:sz="0" w:space="0" w:color="auto"/>
                                                          </w:divBdr>
                                                          <w:divsChild>
                                                            <w:div w:id="1050688033">
                                                              <w:marLeft w:val="0"/>
                                                              <w:marRight w:val="0"/>
                                                              <w:marTop w:val="0"/>
                                                              <w:marBottom w:val="0"/>
                                                              <w:divBdr>
                                                                <w:top w:val="none" w:sz="0" w:space="0" w:color="auto"/>
                                                                <w:left w:val="none" w:sz="0" w:space="0" w:color="auto"/>
                                                                <w:bottom w:val="none" w:sz="0" w:space="0" w:color="auto"/>
                                                                <w:right w:val="none" w:sz="0" w:space="0" w:color="auto"/>
                                                              </w:divBdr>
                                                              <w:divsChild>
                                                                <w:div w:id="2000962433">
                                                                  <w:marLeft w:val="0"/>
                                                                  <w:marRight w:val="0"/>
                                                                  <w:marTop w:val="0"/>
                                                                  <w:marBottom w:val="0"/>
                                                                  <w:divBdr>
                                                                    <w:top w:val="none" w:sz="0" w:space="0" w:color="auto"/>
                                                                    <w:left w:val="none" w:sz="0" w:space="0" w:color="auto"/>
                                                                    <w:bottom w:val="none" w:sz="0" w:space="0" w:color="auto"/>
                                                                    <w:right w:val="none" w:sz="0" w:space="0" w:color="auto"/>
                                                                  </w:divBdr>
                                                                  <w:divsChild>
                                                                    <w:div w:id="376927807">
                                                                      <w:marLeft w:val="0"/>
                                                                      <w:marRight w:val="0"/>
                                                                      <w:marTop w:val="0"/>
                                                                      <w:marBottom w:val="0"/>
                                                                      <w:divBdr>
                                                                        <w:top w:val="none" w:sz="0" w:space="0" w:color="auto"/>
                                                                        <w:left w:val="none" w:sz="0" w:space="0" w:color="auto"/>
                                                                        <w:bottom w:val="none" w:sz="0" w:space="0" w:color="auto"/>
                                                                        <w:right w:val="none" w:sz="0" w:space="0" w:color="auto"/>
                                                                      </w:divBdr>
                                                                      <w:divsChild>
                                                                        <w:div w:id="901908931">
                                                                          <w:marLeft w:val="0"/>
                                                                          <w:marRight w:val="0"/>
                                                                          <w:marTop w:val="0"/>
                                                                          <w:marBottom w:val="0"/>
                                                                          <w:divBdr>
                                                                            <w:top w:val="none" w:sz="0" w:space="0" w:color="auto"/>
                                                                            <w:left w:val="none" w:sz="0" w:space="0" w:color="auto"/>
                                                                            <w:bottom w:val="none" w:sz="0" w:space="0" w:color="auto"/>
                                                                            <w:right w:val="none" w:sz="0" w:space="0" w:color="auto"/>
                                                                          </w:divBdr>
                                                                          <w:divsChild>
                                                                            <w:div w:id="2518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360227">
                                  <w:marLeft w:val="0"/>
                                  <w:marRight w:val="0"/>
                                  <w:marTop w:val="0"/>
                                  <w:marBottom w:val="0"/>
                                  <w:divBdr>
                                    <w:top w:val="none" w:sz="0" w:space="0" w:color="auto"/>
                                    <w:left w:val="none" w:sz="0" w:space="0" w:color="auto"/>
                                    <w:bottom w:val="none" w:sz="0" w:space="0" w:color="auto"/>
                                    <w:right w:val="none" w:sz="0" w:space="0" w:color="auto"/>
                                  </w:divBdr>
                                  <w:divsChild>
                                    <w:div w:id="1247881925">
                                      <w:marLeft w:val="0"/>
                                      <w:marRight w:val="0"/>
                                      <w:marTop w:val="0"/>
                                      <w:marBottom w:val="0"/>
                                      <w:divBdr>
                                        <w:top w:val="none" w:sz="0" w:space="0" w:color="auto"/>
                                        <w:left w:val="none" w:sz="0" w:space="0" w:color="auto"/>
                                        <w:bottom w:val="none" w:sz="0" w:space="0" w:color="auto"/>
                                        <w:right w:val="none" w:sz="0" w:space="0" w:color="auto"/>
                                      </w:divBdr>
                                      <w:divsChild>
                                        <w:div w:id="197817594">
                                          <w:marLeft w:val="0"/>
                                          <w:marRight w:val="0"/>
                                          <w:marTop w:val="0"/>
                                          <w:marBottom w:val="0"/>
                                          <w:divBdr>
                                            <w:top w:val="none" w:sz="0" w:space="0" w:color="auto"/>
                                            <w:left w:val="none" w:sz="0" w:space="0" w:color="auto"/>
                                            <w:bottom w:val="none" w:sz="0" w:space="0" w:color="auto"/>
                                            <w:right w:val="none" w:sz="0" w:space="0" w:color="auto"/>
                                          </w:divBdr>
                                          <w:divsChild>
                                            <w:div w:id="556863683">
                                              <w:marLeft w:val="0"/>
                                              <w:marRight w:val="0"/>
                                              <w:marTop w:val="0"/>
                                              <w:marBottom w:val="0"/>
                                              <w:divBdr>
                                                <w:top w:val="none" w:sz="0" w:space="0" w:color="auto"/>
                                                <w:left w:val="none" w:sz="0" w:space="0" w:color="auto"/>
                                                <w:bottom w:val="none" w:sz="0" w:space="0" w:color="auto"/>
                                                <w:right w:val="none" w:sz="0" w:space="0" w:color="auto"/>
                                              </w:divBdr>
                                              <w:divsChild>
                                                <w:div w:id="1530679416">
                                                  <w:marLeft w:val="0"/>
                                                  <w:marRight w:val="0"/>
                                                  <w:marTop w:val="0"/>
                                                  <w:marBottom w:val="0"/>
                                                  <w:divBdr>
                                                    <w:top w:val="none" w:sz="0" w:space="0" w:color="auto"/>
                                                    <w:left w:val="none" w:sz="0" w:space="0" w:color="auto"/>
                                                    <w:bottom w:val="none" w:sz="0" w:space="0" w:color="auto"/>
                                                    <w:right w:val="none" w:sz="0" w:space="0" w:color="auto"/>
                                                  </w:divBdr>
                                                  <w:divsChild>
                                                    <w:div w:id="1346857383">
                                                      <w:marLeft w:val="0"/>
                                                      <w:marRight w:val="0"/>
                                                      <w:marTop w:val="0"/>
                                                      <w:marBottom w:val="0"/>
                                                      <w:divBdr>
                                                        <w:top w:val="none" w:sz="0" w:space="0" w:color="auto"/>
                                                        <w:left w:val="none" w:sz="0" w:space="0" w:color="auto"/>
                                                        <w:bottom w:val="none" w:sz="0" w:space="0" w:color="auto"/>
                                                        <w:right w:val="none" w:sz="0" w:space="0" w:color="auto"/>
                                                      </w:divBdr>
                                                      <w:divsChild>
                                                        <w:div w:id="2055033657">
                                                          <w:marLeft w:val="0"/>
                                                          <w:marRight w:val="0"/>
                                                          <w:marTop w:val="0"/>
                                                          <w:marBottom w:val="0"/>
                                                          <w:divBdr>
                                                            <w:top w:val="none" w:sz="0" w:space="0" w:color="auto"/>
                                                            <w:left w:val="none" w:sz="0" w:space="0" w:color="auto"/>
                                                            <w:bottom w:val="none" w:sz="0" w:space="0" w:color="auto"/>
                                                            <w:right w:val="none" w:sz="0" w:space="0" w:color="auto"/>
                                                          </w:divBdr>
                                                          <w:divsChild>
                                                            <w:div w:id="377356815">
                                                              <w:marLeft w:val="0"/>
                                                              <w:marRight w:val="0"/>
                                                              <w:marTop w:val="0"/>
                                                              <w:marBottom w:val="0"/>
                                                              <w:divBdr>
                                                                <w:top w:val="none" w:sz="0" w:space="0" w:color="auto"/>
                                                                <w:left w:val="none" w:sz="0" w:space="0" w:color="auto"/>
                                                                <w:bottom w:val="none" w:sz="0" w:space="0" w:color="auto"/>
                                                                <w:right w:val="none" w:sz="0" w:space="0" w:color="auto"/>
                                                              </w:divBdr>
                                                              <w:divsChild>
                                                                <w:div w:id="1879393302">
                                                                  <w:marLeft w:val="0"/>
                                                                  <w:marRight w:val="0"/>
                                                                  <w:marTop w:val="0"/>
                                                                  <w:marBottom w:val="0"/>
                                                                  <w:divBdr>
                                                                    <w:top w:val="none" w:sz="0" w:space="0" w:color="auto"/>
                                                                    <w:left w:val="none" w:sz="0" w:space="0" w:color="auto"/>
                                                                    <w:bottom w:val="none" w:sz="0" w:space="0" w:color="auto"/>
                                                                    <w:right w:val="none" w:sz="0" w:space="0" w:color="auto"/>
                                                                  </w:divBdr>
                                                                  <w:divsChild>
                                                                    <w:div w:id="1047947558">
                                                                      <w:marLeft w:val="0"/>
                                                                      <w:marRight w:val="0"/>
                                                                      <w:marTop w:val="0"/>
                                                                      <w:marBottom w:val="0"/>
                                                                      <w:divBdr>
                                                                        <w:top w:val="none" w:sz="0" w:space="0" w:color="auto"/>
                                                                        <w:left w:val="none" w:sz="0" w:space="0" w:color="auto"/>
                                                                        <w:bottom w:val="none" w:sz="0" w:space="0" w:color="auto"/>
                                                                        <w:right w:val="none" w:sz="0" w:space="0" w:color="auto"/>
                                                                      </w:divBdr>
                                                                      <w:divsChild>
                                                                        <w:div w:id="289557731">
                                                                          <w:marLeft w:val="0"/>
                                                                          <w:marRight w:val="0"/>
                                                                          <w:marTop w:val="0"/>
                                                                          <w:marBottom w:val="0"/>
                                                                          <w:divBdr>
                                                                            <w:top w:val="none" w:sz="0" w:space="0" w:color="auto"/>
                                                                            <w:left w:val="none" w:sz="0" w:space="0" w:color="auto"/>
                                                                            <w:bottom w:val="none" w:sz="0" w:space="0" w:color="auto"/>
                                                                            <w:right w:val="none" w:sz="0" w:space="0" w:color="auto"/>
                                                                          </w:divBdr>
                                                                          <w:divsChild>
                                                                            <w:div w:id="1292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931116">
          <w:marLeft w:val="0"/>
          <w:marRight w:val="0"/>
          <w:marTop w:val="0"/>
          <w:marBottom w:val="0"/>
          <w:divBdr>
            <w:top w:val="none" w:sz="0" w:space="0" w:color="auto"/>
            <w:left w:val="none" w:sz="0" w:space="0" w:color="auto"/>
            <w:bottom w:val="none" w:sz="0" w:space="0" w:color="auto"/>
            <w:right w:val="none" w:sz="0" w:space="0" w:color="auto"/>
          </w:divBdr>
          <w:divsChild>
            <w:div w:id="857626262">
              <w:marLeft w:val="0"/>
              <w:marRight w:val="0"/>
              <w:marTop w:val="0"/>
              <w:marBottom w:val="0"/>
              <w:divBdr>
                <w:top w:val="none" w:sz="0" w:space="0" w:color="auto"/>
                <w:left w:val="none" w:sz="0" w:space="0" w:color="auto"/>
                <w:bottom w:val="none" w:sz="0" w:space="0" w:color="auto"/>
                <w:right w:val="none" w:sz="0" w:space="0" w:color="auto"/>
              </w:divBdr>
              <w:divsChild>
                <w:div w:id="442770195">
                  <w:marLeft w:val="0"/>
                  <w:marRight w:val="0"/>
                  <w:marTop w:val="0"/>
                  <w:marBottom w:val="0"/>
                  <w:divBdr>
                    <w:top w:val="none" w:sz="0" w:space="0" w:color="auto"/>
                    <w:left w:val="none" w:sz="0" w:space="0" w:color="auto"/>
                    <w:bottom w:val="none" w:sz="0" w:space="0" w:color="auto"/>
                    <w:right w:val="none" w:sz="0" w:space="0" w:color="auto"/>
                  </w:divBdr>
                  <w:divsChild>
                    <w:div w:id="1392852960">
                      <w:marLeft w:val="0"/>
                      <w:marRight w:val="0"/>
                      <w:marTop w:val="0"/>
                      <w:marBottom w:val="0"/>
                      <w:divBdr>
                        <w:top w:val="none" w:sz="0" w:space="0" w:color="auto"/>
                        <w:left w:val="none" w:sz="0" w:space="0" w:color="auto"/>
                        <w:bottom w:val="none" w:sz="0" w:space="0" w:color="auto"/>
                        <w:right w:val="none" w:sz="0" w:space="0" w:color="auto"/>
                      </w:divBdr>
                      <w:divsChild>
                        <w:div w:id="151222156">
                          <w:marLeft w:val="0"/>
                          <w:marRight w:val="0"/>
                          <w:marTop w:val="0"/>
                          <w:marBottom w:val="0"/>
                          <w:divBdr>
                            <w:top w:val="none" w:sz="0" w:space="0" w:color="auto"/>
                            <w:left w:val="none" w:sz="0" w:space="0" w:color="auto"/>
                            <w:bottom w:val="none" w:sz="0" w:space="0" w:color="auto"/>
                            <w:right w:val="none" w:sz="0" w:space="0" w:color="auto"/>
                          </w:divBdr>
                          <w:divsChild>
                            <w:div w:id="480773547">
                              <w:marLeft w:val="0"/>
                              <w:marRight w:val="0"/>
                              <w:marTop w:val="0"/>
                              <w:marBottom w:val="0"/>
                              <w:divBdr>
                                <w:top w:val="none" w:sz="0" w:space="0" w:color="auto"/>
                                <w:left w:val="none" w:sz="0" w:space="0" w:color="auto"/>
                                <w:bottom w:val="none" w:sz="0" w:space="0" w:color="auto"/>
                                <w:right w:val="none" w:sz="0" w:space="0" w:color="auto"/>
                              </w:divBdr>
                              <w:divsChild>
                                <w:div w:id="19046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08047">
          <w:marLeft w:val="0"/>
          <w:marRight w:val="0"/>
          <w:marTop w:val="0"/>
          <w:marBottom w:val="0"/>
          <w:divBdr>
            <w:top w:val="none" w:sz="0" w:space="0" w:color="auto"/>
            <w:left w:val="none" w:sz="0" w:space="0" w:color="auto"/>
            <w:bottom w:val="none" w:sz="0" w:space="0" w:color="auto"/>
            <w:right w:val="none" w:sz="0" w:space="0" w:color="auto"/>
          </w:divBdr>
          <w:divsChild>
            <w:div w:id="1238590599">
              <w:marLeft w:val="0"/>
              <w:marRight w:val="0"/>
              <w:marTop w:val="0"/>
              <w:marBottom w:val="0"/>
              <w:divBdr>
                <w:top w:val="none" w:sz="0" w:space="0" w:color="auto"/>
                <w:left w:val="none" w:sz="0" w:space="0" w:color="auto"/>
                <w:bottom w:val="none" w:sz="0" w:space="0" w:color="auto"/>
                <w:right w:val="none" w:sz="0" w:space="0" w:color="auto"/>
              </w:divBdr>
              <w:divsChild>
                <w:div w:id="1070077672">
                  <w:marLeft w:val="0"/>
                  <w:marRight w:val="0"/>
                  <w:marTop w:val="0"/>
                  <w:marBottom w:val="0"/>
                  <w:divBdr>
                    <w:top w:val="none" w:sz="0" w:space="0" w:color="auto"/>
                    <w:left w:val="none" w:sz="0" w:space="0" w:color="auto"/>
                    <w:bottom w:val="none" w:sz="0" w:space="0" w:color="auto"/>
                    <w:right w:val="none" w:sz="0" w:space="0" w:color="auto"/>
                  </w:divBdr>
                  <w:divsChild>
                    <w:div w:id="70155888">
                      <w:marLeft w:val="0"/>
                      <w:marRight w:val="0"/>
                      <w:marTop w:val="0"/>
                      <w:marBottom w:val="0"/>
                      <w:divBdr>
                        <w:top w:val="none" w:sz="0" w:space="0" w:color="auto"/>
                        <w:left w:val="none" w:sz="0" w:space="0" w:color="auto"/>
                        <w:bottom w:val="none" w:sz="0" w:space="0" w:color="auto"/>
                        <w:right w:val="none" w:sz="0" w:space="0" w:color="auto"/>
                      </w:divBdr>
                    </w:div>
                    <w:div w:id="798496367">
                      <w:marLeft w:val="0"/>
                      <w:marRight w:val="0"/>
                      <w:marTop w:val="0"/>
                      <w:marBottom w:val="0"/>
                      <w:divBdr>
                        <w:top w:val="none" w:sz="0" w:space="0" w:color="auto"/>
                        <w:left w:val="none" w:sz="0" w:space="0" w:color="auto"/>
                        <w:bottom w:val="none" w:sz="0" w:space="0" w:color="auto"/>
                        <w:right w:val="none" w:sz="0" w:space="0" w:color="auto"/>
                      </w:divBdr>
                      <w:divsChild>
                        <w:div w:id="2087535051">
                          <w:marLeft w:val="0"/>
                          <w:marRight w:val="0"/>
                          <w:marTop w:val="0"/>
                          <w:marBottom w:val="0"/>
                          <w:divBdr>
                            <w:top w:val="none" w:sz="0" w:space="0" w:color="auto"/>
                            <w:left w:val="none" w:sz="0" w:space="0" w:color="auto"/>
                            <w:bottom w:val="none" w:sz="0" w:space="0" w:color="auto"/>
                            <w:right w:val="none" w:sz="0" w:space="0" w:color="auto"/>
                          </w:divBdr>
                          <w:divsChild>
                            <w:div w:id="1451624605">
                              <w:marLeft w:val="0"/>
                              <w:marRight w:val="0"/>
                              <w:marTop w:val="0"/>
                              <w:marBottom w:val="0"/>
                              <w:divBdr>
                                <w:top w:val="none" w:sz="0" w:space="0" w:color="auto"/>
                                <w:left w:val="none" w:sz="0" w:space="0" w:color="auto"/>
                                <w:bottom w:val="none" w:sz="0" w:space="0" w:color="auto"/>
                                <w:right w:val="none" w:sz="0" w:space="0" w:color="auto"/>
                              </w:divBdr>
                              <w:divsChild>
                                <w:div w:id="708603643">
                                  <w:marLeft w:val="0"/>
                                  <w:marRight w:val="0"/>
                                  <w:marTop w:val="0"/>
                                  <w:marBottom w:val="0"/>
                                  <w:divBdr>
                                    <w:top w:val="none" w:sz="0" w:space="0" w:color="auto"/>
                                    <w:left w:val="none" w:sz="0" w:space="0" w:color="auto"/>
                                    <w:bottom w:val="none" w:sz="0" w:space="0" w:color="auto"/>
                                    <w:right w:val="none" w:sz="0" w:space="0" w:color="auto"/>
                                  </w:divBdr>
                                  <w:divsChild>
                                    <w:div w:id="508906639">
                                      <w:marLeft w:val="0"/>
                                      <w:marRight w:val="0"/>
                                      <w:marTop w:val="0"/>
                                      <w:marBottom w:val="0"/>
                                      <w:divBdr>
                                        <w:top w:val="none" w:sz="0" w:space="0" w:color="auto"/>
                                        <w:left w:val="none" w:sz="0" w:space="0" w:color="auto"/>
                                        <w:bottom w:val="none" w:sz="0" w:space="0" w:color="auto"/>
                                        <w:right w:val="none" w:sz="0" w:space="0" w:color="auto"/>
                                      </w:divBdr>
                                      <w:divsChild>
                                        <w:div w:id="102773881">
                                          <w:marLeft w:val="0"/>
                                          <w:marRight w:val="0"/>
                                          <w:marTop w:val="0"/>
                                          <w:marBottom w:val="0"/>
                                          <w:divBdr>
                                            <w:top w:val="none" w:sz="0" w:space="0" w:color="auto"/>
                                            <w:left w:val="none" w:sz="0" w:space="0" w:color="auto"/>
                                            <w:bottom w:val="none" w:sz="0" w:space="0" w:color="auto"/>
                                            <w:right w:val="none" w:sz="0" w:space="0" w:color="auto"/>
                                          </w:divBdr>
                                          <w:divsChild>
                                            <w:div w:id="1011834600">
                                              <w:marLeft w:val="0"/>
                                              <w:marRight w:val="0"/>
                                              <w:marTop w:val="0"/>
                                              <w:marBottom w:val="0"/>
                                              <w:divBdr>
                                                <w:top w:val="none" w:sz="0" w:space="0" w:color="auto"/>
                                                <w:left w:val="none" w:sz="0" w:space="0" w:color="auto"/>
                                                <w:bottom w:val="none" w:sz="0" w:space="0" w:color="auto"/>
                                                <w:right w:val="none" w:sz="0" w:space="0" w:color="auto"/>
                                              </w:divBdr>
                                              <w:divsChild>
                                                <w:div w:id="1948153739">
                                                  <w:marLeft w:val="0"/>
                                                  <w:marRight w:val="0"/>
                                                  <w:marTop w:val="0"/>
                                                  <w:marBottom w:val="0"/>
                                                  <w:divBdr>
                                                    <w:top w:val="none" w:sz="0" w:space="0" w:color="auto"/>
                                                    <w:left w:val="none" w:sz="0" w:space="0" w:color="auto"/>
                                                    <w:bottom w:val="none" w:sz="0" w:space="0" w:color="auto"/>
                                                    <w:right w:val="none" w:sz="0" w:space="0" w:color="auto"/>
                                                  </w:divBdr>
                                                  <w:divsChild>
                                                    <w:div w:id="878980793">
                                                      <w:marLeft w:val="0"/>
                                                      <w:marRight w:val="0"/>
                                                      <w:marTop w:val="0"/>
                                                      <w:marBottom w:val="0"/>
                                                      <w:divBdr>
                                                        <w:top w:val="none" w:sz="0" w:space="0" w:color="auto"/>
                                                        <w:left w:val="none" w:sz="0" w:space="0" w:color="auto"/>
                                                        <w:bottom w:val="none" w:sz="0" w:space="0" w:color="auto"/>
                                                        <w:right w:val="none" w:sz="0" w:space="0" w:color="auto"/>
                                                      </w:divBdr>
                                                      <w:divsChild>
                                                        <w:div w:id="174342834">
                                                          <w:marLeft w:val="0"/>
                                                          <w:marRight w:val="0"/>
                                                          <w:marTop w:val="0"/>
                                                          <w:marBottom w:val="0"/>
                                                          <w:divBdr>
                                                            <w:top w:val="none" w:sz="0" w:space="0" w:color="auto"/>
                                                            <w:left w:val="none" w:sz="0" w:space="0" w:color="auto"/>
                                                            <w:bottom w:val="none" w:sz="0" w:space="0" w:color="auto"/>
                                                            <w:right w:val="none" w:sz="0" w:space="0" w:color="auto"/>
                                                          </w:divBdr>
                                                          <w:divsChild>
                                                            <w:div w:id="243877726">
                                                              <w:marLeft w:val="0"/>
                                                              <w:marRight w:val="0"/>
                                                              <w:marTop w:val="0"/>
                                                              <w:marBottom w:val="0"/>
                                                              <w:divBdr>
                                                                <w:top w:val="none" w:sz="0" w:space="0" w:color="auto"/>
                                                                <w:left w:val="none" w:sz="0" w:space="0" w:color="auto"/>
                                                                <w:bottom w:val="none" w:sz="0" w:space="0" w:color="auto"/>
                                                                <w:right w:val="none" w:sz="0" w:space="0" w:color="auto"/>
                                                              </w:divBdr>
                                                              <w:divsChild>
                                                                <w:div w:id="259603751">
                                                                  <w:marLeft w:val="0"/>
                                                                  <w:marRight w:val="0"/>
                                                                  <w:marTop w:val="0"/>
                                                                  <w:marBottom w:val="0"/>
                                                                  <w:divBdr>
                                                                    <w:top w:val="none" w:sz="0" w:space="0" w:color="auto"/>
                                                                    <w:left w:val="none" w:sz="0" w:space="0" w:color="auto"/>
                                                                    <w:bottom w:val="none" w:sz="0" w:space="0" w:color="auto"/>
                                                                    <w:right w:val="none" w:sz="0" w:space="0" w:color="auto"/>
                                                                  </w:divBdr>
                                                                  <w:divsChild>
                                                                    <w:div w:id="1933127600">
                                                                      <w:marLeft w:val="0"/>
                                                                      <w:marRight w:val="0"/>
                                                                      <w:marTop w:val="0"/>
                                                                      <w:marBottom w:val="0"/>
                                                                      <w:divBdr>
                                                                        <w:top w:val="none" w:sz="0" w:space="0" w:color="auto"/>
                                                                        <w:left w:val="none" w:sz="0" w:space="0" w:color="auto"/>
                                                                        <w:bottom w:val="none" w:sz="0" w:space="0" w:color="auto"/>
                                                                        <w:right w:val="none" w:sz="0" w:space="0" w:color="auto"/>
                                                                      </w:divBdr>
                                                                      <w:divsChild>
                                                                        <w:div w:id="634528717">
                                                                          <w:marLeft w:val="0"/>
                                                                          <w:marRight w:val="0"/>
                                                                          <w:marTop w:val="0"/>
                                                                          <w:marBottom w:val="0"/>
                                                                          <w:divBdr>
                                                                            <w:top w:val="none" w:sz="0" w:space="0" w:color="auto"/>
                                                                            <w:left w:val="none" w:sz="0" w:space="0" w:color="auto"/>
                                                                            <w:bottom w:val="none" w:sz="0" w:space="0" w:color="auto"/>
                                                                            <w:right w:val="none" w:sz="0" w:space="0" w:color="auto"/>
                                                                          </w:divBdr>
                                                                          <w:divsChild>
                                                                            <w:div w:id="7789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997005">
                                  <w:marLeft w:val="0"/>
                                  <w:marRight w:val="0"/>
                                  <w:marTop w:val="0"/>
                                  <w:marBottom w:val="0"/>
                                  <w:divBdr>
                                    <w:top w:val="none" w:sz="0" w:space="0" w:color="auto"/>
                                    <w:left w:val="none" w:sz="0" w:space="0" w:color="auto"/>
                                    <w:bottom w:val="none" w:sz="0" w:space="0" w:color="auto"/>
                                    <w:right w:val="none" w:sz="0" w:space="0" w:color="auto"/>
                                  </w:divBdr>
                                  <w:divsChild>
                                    <w:div w:id="19865758">
                                      <w:marLeft w:val="0"/>
                                      <w:marRight w:val="0"/>
                                      <w:marTop w:val="0"/>
                                      <w:marBottom w:val="0"/>
                                      <w:divBdr>
                                        <w:top w:val="none" w:sz="0" w:space="0" w:color="auto"/>
                                        <w:left w:val="none" w:sz="0" w:space="0" w:color="auto"/>
                                        <w:bottom w:val="none" w:sz="0" w:space="0" w:color="auto"/>
                                        <w:right w:val="none" w:sz="0" w:space="0" w:color="auto"/>
                                      </w:divBdr>
                                      <w:divsChild>
                                        <w:div w:id="214506561">
                                          <w:marLeft w:val="0"/>
                                          <w:marRight w:val="0"/>
                                          <w:marTop w:val="0"/>
                                          <w:marBottom w:val="0"/>
                                          <w:divBdr>
                                            <w:top w:val="none" w:sz="0" w:space="0" w:color="auto"/>
                                            <w:left w:val="none" w:sz="0" w:space="0" w:color="auto"/>
                                            <w:bottom w:val="none" w:sz="0" w:space="0" w:color="auto"/>
                                            <w:right w:val="none" w:sz="0" w:space="0" w:color="auto"/>
                                          </w:divBdr>
                                          <w:divsChild>
                                            <w:div w:id="1228417971">
                                              <w:marLeft w:val="0"/>
                                              <w:marRight w:val="0"/>
                                              <w:marTop w:val="0"/>
                                              <w:marBottom w:val="0"/>
                                              <w:divBdr>
                                                <w:top w:val="none" w:sz="0" w:space="0" w:color="auto"/>
                                                <w:left w:val="none" w:sz="0" w:space="0" w:color="auto"/>
                                                <w:bottom w:val="none" w:sz="0" w:space="0" w:color="auto"/>
                                                <w:right w:val="none" w:sz="0" w:space="0" w:color="auto"/>
                                              </w:divBdr>
                                              <w:divsChild>
                                                <w:div w:id="535314982">
                                                  <w:marLeft w:val="0"/>
                                                  <w:marRight w:val="0"/>
                                                  <w:marTop w:val="0"/>
                                                  <w:marBottom w:val="0"/>
                                                  <w:divBdr>
                                                    <w:top w:val="none" w:sz="0" w:space="0" w:color="auto"/>
                                                    <w:left w:val="none" w:sz="0" w:space="0" w:color="auto"/>
                                                    <w:bottom w:val="none" w:sz="0" w:space="0" w:color="auto"/>
                                                    <w:right w:val="none" w:sz="0" w:space="0" w:color="auto"/>
                                                  </w:divBdr>
                                                  <w:divsChild>
                                                    <w:div w:id="228810656">
                                                      <w:marLeft w:val="0"/>
                                                      <w:marRight w:val="0"/>
                                                      <w:marTop w:val="0"/>
                                                      <w:marBottom w:val="0"/>
                                                      <w:divBdr>
                                                        <w:top w:val="none" w:sz="0" w:space="0" w:color="auto"/>
                                                        <w:left w:val="none" w:sz="0" w:space="0" w:color="auto"/>
                                                        <w:bottom w:val="none" w:sz="0" w:space="0" w:color="auto"/>
                                                        <w:right w:val="none" w:sz="0" w:space="0" w:color="auto"/>
                                                      </w:divBdr>
                                                      <w:divsChild>
                                                        <w:div w:id="577404103">
                                                          <w:marLeft w:val="0"/>
                                                          <w:marRight w:val="0"/>
                                                          <w:marTop w:val="0"/>
                                                          <w:marBottom w:val="0"/>
                                                          <w:divBdr>
                                                            <w:top w:val="none" w:sz="0" w:space="0" w:color="auto"/>
                                                            <w:left w:val="none" w:sz="0" w:space="0" w:color="auto"/>
                                                            <w:bottom w:val="none" w:sz="0" w:space="0" w:color="auto"/>
                                                            <w:right w:val="none" w:sz="0" w:space="0" w:color="auto"/>
                                                          </w:divBdr>
                                                          <w:divsChild>
                                                            <w:div w:id="213779871">
                                                              <w:marLeft w:val="0"/>
                                                              <w:marRight w:val="0"/>
                                                              <w:marTop w:val="0"/>
                                                              <w:marBottom w:val="0"/>
                                                              <w:divBdr>
                                                                <w:top w:val="none" w:sz="0" w:space="0" w:color="auto"/>
                                                                <w:left w:val="none" w:sz="0" w:space="0" w:color="auto"/>
                                                                <w:bottom w:val="none" w:sz="0" w:space="0" w:color="auto"/>
                                                                <w:right w:val="none" w:sz="0" w:space="0" w:color="auto"/>
                                                              </w:divBdr>
                                                              <w:divsChild>
                                                                <w:div w:id="21128650">
                                                                  <w:marLeft w:val="0"/>
                                                                  <w:marRight w:val="0"/>
                                                                  <w:marTop w:val="0"/>
                                                                  <w:marBottom w:val="0"/>
                                                                  <w:divBdr>
                                                                    <w:top w:val="none" w:sz="0" w:space="0" w:color="auto"/>
                                                                    <w:left w:val="none" w:sz="0" w:space="0" w:color="auto"/>
                                                                    <w:bottom w:val="none" w:sz="0" w:space="0" w:color="auto"/>
                                                                    <w:right w:val="none" w:sz="0" w:space="0" w:color="auto"/>
                                                                  </w:divBdr>
                                                                  <w:divsChild>
                                                                    <w:div w:id="823816270">
                                                                      <w:marLeft w:val="0"/>
                                                                      <w:marRight w:val="0"/>
                                                                      <w:marTop w:val="0"/>
                                                                      <w:marBottom w:val="0"/>
                                                                      <w:divBdr>
                                                                        <w:top w:val="none" w:sz="0" w:space="0" w:color="auto"/>
                                                                        <w:left w:val="none" w:sz="0" w:space="0" w:color="auto"/>
                                                                        <w:bottom w:val="none" w:sz="0" w:space="0" w:color="auto"/>
                                                                        <w:right w:val="none" w:sz="0" w:space="0" w:color="auto"/>
                                                                      </w:divBdr>
                                                                      <w:divsChild>
                                                                        <w:div w:id="1828940635">
                                                                          <w:marLeft w:val="0"/>
                                                                          <w:marRight w:val="0"/>
                                                                          <w:marTop w:val="0"/>
                                                                          <w:marBottom w:val="0"/>
                                                                          <w:divBdr>
                                                                            <w:top w:val="none" w:sz="0" w:space="0" w:color="auto"/>
                                                                            <w:left w:val="none" w:sz="0" w:space="0" w:color="auto"/>
                                                                            <w:bottom w:val="none" w:sz="0" w:space="0" w:color="auto"/>
                                                                            <w:right w:val="none" w:sz="0" w:space="0" w:color="auto"/>
                                                                          </w:divBdr>
                                                                          <w:divsChild>
                                                                            <w:div w:id="10963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570091">
                                  <w:marLeft w:val="0"/>
                                  <w:marRight w:val="0"/>
                                  <w:marTop w:val="0"/>
                                  <w:marBottom w:val="0"/>
                                  <w:divBdr>
                                    <w:top w:val="none" w:sz="0" w:space="0" w:color="auto"/>
                                    <w:left w:val="none" w:sz="0" w:space="0" w:color="auto"/>
                                    <w:bottom w:val="none" w:sz="0" w:space="0" w:color="auto"/>
                                    <w:right w:val="none" w:sz="0" w:space="0" w:color="auto"/>
                                  </w:divBdr>
                                  <w:divsChild>
                                    <w:div w:id="1282758387">
                                      <w:marLeft w:val="0"/>
                                      <w:marRight w:val="0"/>
                                      <w:marTop w:val="0"/>
                                      <w:marBottom w:val="0"/>
                                      <w:divBdr>
                                        <w:top w:val="none" w:sz="0" w:space="0" w:color="auto"/>
                                        <w:left w:val="none" w:sz="0" w:space="0" w:color="auto"/>
                                        <w:bottom w:val="none" w:sz="0" w:space="0" w:color="auto"/>
                                        <w:right w:val="none" w:sz="0" w:space="0" w:color="auto"/>
                                      </w:divBdr>
                                      <w:divsChild>
                                        <w:div w:id="153179661">
                                          <w:marLeft w:val="0"/>
                                          <w:marRight w:val="0"/>
                                          <w:marTop w:val="0"/>
                                          <w:marBottom w:val="0"/>
                                          <w:divBdr>
                                            <w:top w:val="none" w:sz="0" w:space="0" w:color="auto"/>
                                            <w:left w:val="none" w:sz="0" w:space="0" w:color="auto"/>
                                            <w:bottom w:val="none" w:sz="0" w:space="0" w:color="auto"/>
                                            <w:right w:val="none" w:sz="0" w:space="0" w:color="auto"/>
                                          </w:divBdr>
                                          <w:divsChild>
                                            <w:div w:id="10573390">
                                              <w:marLeft w:val="0"/>
                                              <w:marRight w:val="0"/>
                                              <w:marTop w:val="0"/>
                                              <w:marBottom w:val="0"/>
                                              <w:divBdr>
                                                <w:top w:val="none" w:sz="0" w:space="0" w:color="auto"/>
                                                <w:left w:val="none" w:sz="0" w:space="0" w:color="auto"/>
                                                <w:bottom w:val="none" w:sz="0" w:space="0" w:color="auto"/>
                                                <w:right w:val="none" w:sz="0" w:space="0" w:color="auto"/>
                                              </w:divBdr>
                                              <w:divsChild>
                                                <w:div w:id="1558467570">
                                                  <w:marLeft w:val="0"/>
                                                  <w:marRight w:val="0"/>
                                                  <w:marTop w:val="0"/>
                                                  <w:marBottom w:val="0"/>
                                                  <w:divBdr>
                                                    <w:top w:val="none" w:sz="0" w:space="0" w:color="auto"/>
                                                    <w:left w:val="none" w:sz="0" w:space="0" w:color="auto"/>
                                                    <w:bottom w:val="none" w:sz="0" w:space="0" w:color="auto"/>
                                                    <w:right w:val="none" w:sz="0" w:space="0" w:color="auto"/>
                                                  </w:divBdr>
                                                  <w:divsChild>
                                                    <w:div w:id="900943039">
                                                      <w:marLeft w:val="0"/>
                                                      <w:marRight w:val="0"/>
                                                      <w:marTop w:val="0"/>
                                                      <w:marBottom w:val="0"/>
                                                      <w:divBdr>
                                                        <w:top w:val="none" w:sz="0" w:space="0" w:color="auto"/>
                                                        <w:left w:val="none" w:sz="0" w:space="0" w:color="auto"/>
                                                        <w:bottom w:val="none" w:sz="0" w:space="0" w:color="auto"/>
                                                        <w:right w:val="none" w:sz="0" w:space="0" w:color="auto"/>
                                                      </w:divBdr>
                                                      <w:divsChild>
                                                        <w:div w:id="1026102471">
                                                          <w:marLeft w:val="0"/>
                                                          <w:marRight w:val="0"/>
                                                          <w:marTop w:val="0"/>
                                                          <w:marBottom w:val="0"/>
                                                          <w:divBdr>
                                                            <w:top w:val="none" w:sz="0" w:space="0" w:color="auto"/>
                                                            <w:left w:val="none" w:sz="0" w:space="0" w:color="auto"/>
                                                            <w:bottom w:val="none" w:sz="0" w:space="0" w:color="auto"/>
                                                            <w:right w:val="none" w:sz="0" w:space="0" w:color="auto"/>
                                                          </w:divBdr>
                                                          <w:divsChild>
                                                            <w:div w:id="1034236292">
                                                              <w:marLeft w:val="0"/>
                                                              <w:marRight w:val="0"/>
                                                              <w:marTop w:val="0"/>
                                                              <w:marBottom w:val="0"/>
                                                              <w:divBdr>
                                                                <w:top w:val="none" w:sz="0" w:space="0" w:color="auto"/>
                                                                <w:left w:val="none" w:sz="0" w:space="0" w:color="auto"/>
                                                                <w:bottom w:val="none" w:sz="0" w:space="0" w:color="auto"/>
                                                                <w:right w:val="none" w:sz="0" w:space="0" w:color="auto"/>
                                                              </w:divBdr>
                                                              <w:divsChild>
                                                                <w:div w:id="568150890">
                                                                  <w:marLeft w:val="0"/>
                                                                  <w:marRight w:val="0"/>
                                                                  <w:marTop w:val="0"/>
                                                                  <w:marBottom w:val="0"/>
                                                                  <w:divBdr>
                                                                    <w:top w:val="none" w:sz="0" w:space="0" w:color="auto"/>
                                                                    <w:left w:val="none" w:sz="0" w:space="0" w:color="auto"/>
                                                                    <w:bottom w:val="none" w:sz="0" w:space="0" w:color="auto"/>
                                                                    <w:right w:val="none" w:sz="0" w:space="0" w:color="auto"/>
                                                                  </w:divBdr>
                                                                  <w:divsChild>
                                                                    <w:div w:id="1067538245">
                                                                      <w:marLeft w:val="0"/>
                                                                      <w:marRight w:val="0"/>
                                                                      <w:marTop w:val="0"/>
                                                                      <w:marBottom w:val="0"/>
                                                                      <w:divBdr>
                                                                        <w:top w:val="none" w:sz="0" w:space="0" w:color="auto"/>
                                                                        <w:left w:val="none" w:sz="0" w:space="0" w:color="auto"/>
                                                                        <w:bottom w:val="none" w:sz="0" w:space="0" w:color="auto"/>
                                                                        <w:right w:val="none" w:sz="0" w:space="0" w:color="auto"/>
                                                                      </w:divBdr>
                                                                      <w:divsChild>
                                                                        <w:div w:id="1267811264">
                                                                          <w:marLeft w:val="0"/>
                                                                          <w:marRight w:val="0"/>
                                                                          <w:marTop w:val="0"/>
                                                                          <w:marBottom w:val="0"/>
                                                                          <w:divBdr>
                                                                            <w:top w:val="none" w:sz="0" w:space="0" w:color="auto"/>
                                                                            <w:left w:val="none" w:sz="0" w:space="0" w:color="auto"/>
                                                                            <w:bottom w:val="none" w:sz="0" w:space="0" w:color="auto"/>
                                                                            <w:right w:val="none" w:sz="0" w:space="0" w:color="auto"/>
                                                                          </w:divBdr>
                                                                          <w:divsChild>
                                                                            <w:div w:id="15876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3078">
          <w:marLeft w:val="0"/>
          <w:marRight w:val="0"/>
          <w:marTop w:val="0"/>
          <w:marBottom w:val="0"/>
          <w:divBdr>
            <w:top w:val="none" w:sz="0" w:space="0" w:color="auto"/>
            <w:left w:val="none" w:sz="0" w:space="0" w:color="auto"/>
            <w:bottom w:val="none" w:sz="0" w:space="0" w:color="auto"/>
            <w:right w:val="none" w:sz="0" w:space="0" w:color="auto"/>
          </w:divBdr>
          <w:divsChild>
            <w:div w:id="664431406">
              <w:marLeft w:val="0"/>
              <w:marRight w:val="0"/>
              <w:marTop w:val="0"/>
              <w:marBottom w:val="0"/>
              <w:divBdr>
                <w:top w:val="none" w:sz="0" w:space="0" w:color="auto"/>
                <w:left w:val="none" w:sz="0" w:space="0" w:color="auto"/>
                <w:bottom w:val="none" w:sz="0" w:space="0" w:color="auto"/>
                <w:right w:val="none" w:sz="0" w:space="0" w:color="auto"/>
              </w:divBdr>
              <w:divsChild>
                <w:div w:id="1616670055">
                  <w:marLeft w:val="0"/>
                  <w:marRight w:val="0"/>
                  <w:marTop w:val="0"/>
                  <w:marBottom w:val="0"/>
                  <w:divBdr>
                    <w:top w:val="none" w:sz="0" w:space="0" w:color="auto"/>
                    <w:left w:val="none" w:sz="0" w:space="0" w:color="auto"/>
                    <w:bottom w:val="none" w:sz="0" w:space="0" w:color="auto"/>
                    <w:right w:val="none" w:sz="0" w:space="0" w:color="auto"/>
                  </w:divBdr>
                  <w:divsChild>
                    <w:div w:id="1120034922">
                      <w:marLeft w:val="0"/>
                      <w:marRight w:val="0"/>
                      <w:marTop w:val="0"/>
                      <w:marBottom w:val="0"/>
                      <w:divBdr>
                        <w:top w:val="none" w:sz="0" w:space="0" w:color="auto"/>
                        <w:left w:val="none" w:sz="0" w:space="0" w:color="auto"/>
                        <w:bottom w:val="none" w:sz="0" w:space="0" w:color="auto"/>
                        <w:right w:val="none" w:sz="0" w:space="0" w:color="auto"/>
                      </w:divBdr>
                      <w:divsChild>
                        <w:div w:id="1313095052">
                          <w:marLeft w:val="0"/>
                          <w:marRight w:val="0"/>
                          <w:marTop w:val="0"/>
                          <w:marBottom w:val="0"/>
                          <w:divBdr>
                            <w:top w:val="none" w:sz="0" w:space="0" w:color="auto"/>
                            <w:left w:val="none" w:sz="0" w:space="0" w:color="auto"/>
                            <w:bottom w:val="none" w:sz="0" w:space="0" w:color="auto"/>
                            <w:right w:val="none" w:sz="0" w:space="0" w:color="auto"/>
                          </w:divBdr>
                          <w:divsChild>
                            <w:div w:id="959217231">
                              <w:marLeft w:val="0"/>
                              <w:marRight w:val="0"/>
                              <w:marTop w:val="0"/>
                              <w:marBottom w:val="0"/>
                              <w:divBdr>
                                <w:top w:val="none" w:sz="0" w:space="0" w:color="auto"/>
                                <w:left w:val="none" w:sz="0" w:space="0" w:color="auto"/>
                                <w:bottom w:val="none" w:sz="0" w:space="0" w:color="auto"/>
                                <w:right w:val="none" w:sz="0" w:space="0" w:color="auto"/>
                              </w:divBdr>
                              <w:divsChild>
                                <w:div w:id="10968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968615">
          <w:marLeft w:val="0"/>
          <w:marRight w:val="0"/>
          <w:marTop w:val="0"/>
          <w:marBottom w:val="0"/>
          <w:divBdr>
            <w:top w:val="none" w:sz="0" w:space="0" w:color="auto"/>
            <w:left w:val="none" w:sz="0" w:space="0" w:color="auto"/>
            <w:bottom w:val="none" w:sz="0" w:space="0" w:color="auto"/>
            <w:right w:val="none" w:sz="0" w:space="0" w:color="auto"/>
          </w:divBdr>
          <w:divsChild>
            <w:div w:id="1522433454">
              <w:marLeft w:val="0"/>
              <w:marRight w:val="0"/>
              <w:marTop w:val="0"/>
              <w:marBottom w:val="0"/>
              <w:divBdr>
                <w:top w:val="none" w:sz="0" w:space="0" w:color="auto"/>
                <w:left w:val="none" w:sz="0" w:space="0" w:color="auto"/>
                <w:bottom w:val="none" w:sz="0" w:space="0" w:color="auto"/>
                <w:right w:val="none" w:sz="0" w:space="0" w:color="auto"/>
              </w:divBdr>
              <w:divsChild>
                <w:div w:id="1709841339">
                  <w:marLeft w:val="0"/>
                  <w:marRight w:val="0"/>
                  <w:marTop w:val="0"/>
                  <w:marBottom w:val="0"/>
                  <w:divBdr>
                    <w:top w:val="none" w:sz="0" w:space="0" w:color="auto"/>
                    <w:left w:val="none" w:sz="0" w:space="0" w:color="auto"/>
                    <w:bottom w:val="none" w:sz="0" w:space="0" w:color="auto"/>
                    <w:right w:val="none" w:sz="0" w:space="0" w:color="auto"/>
                  </w:divBdr>
                  <w:divsChild>
                    <w:div w:id="2021276319">
                      <w:marLeft w:val="0"/>
                      <w:marRight w:val="0"/>
                      <w:marTop w:val="0"/>
                      <w:marBottom w:val="0"/>
                      <w:divBdr>
                        <w:top w:val="none" w:sz="0" w:space="0" w:color="auto"/>
                        <w:left w:val="none" w:sz="0" w:space="0" w:color="auto"/>
                        <w:bottom w:val="none" w:sz="0" w:space="0" w:color="auto"/>
                        <w:right w:val="none" w:sz="0" w:space="0" w:color="auto"/>
                      </w:divBdr>
                    </w:div>
                    <w:div w:id="871721662">
                      <w:marLeft w:val="0"/>
                      <w:marRight w:val="0"/>
                      <w:marTop w:val="0"/>
                      <w:marBottom w:val="0"/>
                      <w:divBdr>
                        <w:top w:val="none" w:sz="0" w:space="0" w:color="auto"/>
                        <w:left w:val="none" w:sz="0" w:space="0" w:color="auto"/>
                        <w:bottom w:val="none" w:sz="0" w:space="0" w:color="auto"/>
                        <w:right w:val="none" w:sz="0" w:space="0" w:color="auto"/>
                      </w:divBdr>
                      <w:divsChild>
                        <w:div w:id="1843082705">
                          <w:marLeft w:val="0"/>
                          <w:marRight w:val="0"/>
                          <w:marTop w:val="0"/>
                          <w:marBottom w:val="0"/>
                          <w:divBdr>
                            <w:top w:val="none" w:sz="0" w:space="0" w:color="auto"/>
                            <w:left w:val="none" w:sz="0" w:space="0" w:color="auto"/>
                            <w:bottom w:val="none" w:sz="0" w:space="0" w:color="auto"/>
                            <w:right w:val="none" w:sz="0" w:space="0" w:color="auto"/>
                          </w:divBdr>
                          <w:divsChild>
                            <w:div w:id="680356614">
                              <w:marLeft w:val="0"/>
                              <w:marRight w:val="0"/>
                              <w:marTop w:val="0"/>
                              <w:marBottom w:val="0"/>
                              <w:divBdr>
                                <w:top w:val="none" w:sz="0" w:space="0" w:color="auto"/>
                                <w:left w:val="none" w:sz="0" w:space="0" w:color="auto"/>
                                <w:bottom w:val="none" w:sz="0" w:space="0" w:color="auto"/>
                                <w:right w:val="none" w:sz="0" w:space="0" w:color="auto"/>
                              </w:divBdr>
                              <w:divsChild>
                                <w:div w:id="930506777">
                                  <w:marLeft w:val="0"/>
                                  <w:marRight w:val="0"/>
                                  <w:marTop w:val="0"/>
                                  <w:marBottom w:val="0"/>
                                  <w:divBdr>
                                    <w:top w:val="none" w:sz="0" w:space="0" w:color="auto"/>
                                    <w:left w:val="none" w:sz="0" w:space="0" w:color="auto"/>
                                    <w:bottom w:val="none" w:sz="0" w:space="0" w:color="auto"/>
                                    <w:right w:val="none" w:sz="0" w:space="0" w:color="auto"/>
                                  </w:divBdr>
                                  <w:divsChild>
                                    <w:div w:id="1237010148">
                                      <w:marLeft w:val="0"/>
                                      <w:marRight w:val="0"/>
                                      <w:marTop w:val="0"/>
                                      <w:marBottom w:val="0"/>
                                      <w:divBdr>
                                        <w:top w:val="none" w:sz="0" w:space="0" w:color="auto"/>
                                        <w:left w:val="none" w:sz="0" w:space="0" w:color="auto"/>
                                        <w:bottom w:val="none" w:sz="0" w:space="0" w:color="auto"/>
                                        <w:right w:val="none" w:sz="0" w:space="0" w:color="auto"/>
                                      </w:divBdr>
                                      <w:divsChild>
                                        <w:div w:id="1719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3192">
                              <w:marLeft w:val="0"/>
                              <w:marRight w:val="0"/>
                              <w:marTop w:val="0"/>
                              <w:marBottom w:val="0"/>
                              <w:divBdr>
                                <w:top w:val="none" w:sz="0" w:space="0" w:color="auto"/>
                                <w:left w:val="none" w:sz="0" w:space="0" w:color="auto"/>
                                <w:bottom w:val="none" w:sz="0" w:space="0" w:color="auto"/>
                                <w:right w:val="none" w:sz="0" w:space="0" w:color="auto"/>
                              </w:divBdr>
                              <w:divsChild>
                                <w:div w:id="2050303148">
                                  <w:marLeft w:val="0"/>
                                  <w:marRight w:val="0"/>
                                  <w:marTop w:val="0"/>
                                  <w:marBottom w:val="0"/>
                                  <w:divBdr>
                                    <w:top w:val="none" w:sz="0" w:space="0" w:color="auto"/>
                                    <w:left w:val="none" w:sz="0" w:space="0" w:color="auto"/>
                                    <w:bottom w:val="none" w:sz="0" w:space="0" w:color="auto"/>
                                    <w:right w:val="none" w:sz="0" w:space="0" w:color="auto"/>
                                  </w:divBdr>
                                  <w:divsChild>
                                    <w:div w:id="1110931224">
                                      <w:marLeft w:val="0"/>
                                      <w:marRight w:val="0"/>
                                      <w:marTop w:val="0"/>
                                      <w:marBottom w:val="0"/>
                                      <w:divBdr>
                                        <w:top w:val="none" w:sz="0" w:space="0" w:color="auto"/>
                                        <w:left w:val="none" w:sz="0" w:space="0" w:color="auto"/>
                                        <w:bottom w:val="none" w:sz="0" w:space="0" w:color="auto"/>
                                        <w:right w:val="none" w:sz="0" w:space="0" w:color="auto"/>
                                      </w:divBdr>
                                      <w:divsChild>
                                        <w:div w:id="287859841">
                                          <w:marLeft w:val="0"/>
                                          <w:marRight w:val="0"/>
                                          <w:marTop w:val="0"/>
                                          <w:marBottom w:val="0"/>
                                          <w:divBdr>
                                            <w:top w:val="none" w:sz="0" w:space="0" w:color="auto"/>
                                            <w:left w:val="none" w:sz="0" w:space="0" w:color="auto"/>
                                            <w:bottom w:val="none" w:sz="0" w:space="0" w:color="auto"/>
                                            <w:right w:val="none" w:sz="0" w:space="0" w:color="auto"/>
                                          </w:divBdr>
                                          <w:divsChild>
                                            <w:div w:id="1788698774">
                                              <w:marLeft w:val="0"/>
                                              <w:marRight w:val="0"/>
                                              <w:marTop w:val="0"/>
                                              <w:marBottom w:val="0"/>
                                              <w:divBdr>
                                                <w:top w:val="none" w:sz="0" w:space="0" w:color="auto"/>
                                                <w:left w:val="none" w:sz="0" w:space="0" w:color="auto"/>
                                                <w:bottom w:val="none" w:sz="0" w:space="0" w:color="auto"/>
                                                <w:right w:val="none" w:sz="0" w:space="0" w:color="auto"/>
                                              </w:divBdr>
                                              <w:divsChild>
                                                <w:div w:id="444158821">
                                                  <w:marLeft w:val="0"/>
                                                  <w:marRight w:val="0"/>
                                                  <w:marTop w:val="0"/>
                                                  <w:marBottom w:val="0"/>
                                                  <w:divBdr>
                                                    <w:top w:val="none" w:sz="0" w:space="0" w:color="auto"/>
                                                    <w:left w:val="none" w:sz="0" w:space="0" w:color="auto"/>
                                                    <w:bottom w:val="none" w:sz="0" w:space="0" w:color="auto"/>
                                                    <w:right w:val="none" w:sz="0" w:space="0" w:color="auto"/>
                                                  </w:divBdr>
                                                  <w:divsChild>
                                                    <w:div w:id="344137147">
                                                      <w:marLeft w:val="0"/>
                                                      <w:marRight w:val="0"/>
                                                      <w:marTop w:val="0"/>
                                                      <w:marBottom w:val="0"/>
                                                      <w:divBdr>
                                                        <w:top w:val="none" w:sz="0" w:space="0" w:color="auto"/>
                                                        <w:left w:val="none" w:sz="0" w:space="0" w:color="auto"/>
                                                        <w:bottom w:val="none" w:sz="0" w:space="0" w:color="auto"/>
                                                        <w:right w:val="none" w:sz="0" w:space="0" w:color="auto"/>
                                                      </w:divBdr>
                                                      <w:divsChild>
                                                        <w:div w:id="2119061320">
                                                          <w:marLeft w:val="0"/>
                                                          <w:marRight w:val="0"/>
                                                          <w:marTop w:val="0"/>
                                                          <w:marBottom w:val="0"/>
                                                          <w:divBdr>
                                                            <w:top w:val="none" w:sz="0" w:space="0" w:color="auto"/>
                                                            <w:left w:val="none" w:sz="0" w:space="0" w:color="auto"/>
                                                            <w:bottom w:val="none" w:sz="0" w:space="0" w:color="auto"/>
                                                            <w:right w:val="none" w:sz="0" w:space="0" w:color="auto"/>
                                                          </w:divBdr>
                                                          <w:divsChild>
                                                            <w:div w:id="205469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757626">
                                                              <w:marLeft w:val="0"/>
                                                              <w:marRight w:val="0"/>
                                                              <w:marTop w:val="0"/>
                                                              <w:marBottom w:val="0"/>
                                                              <w:divBdr>
                                                                <w:top w:val="none" w:sz="0" w:space="0" w:color="auto"/>
                                                                <w:left w:val="none" w:sz="0" w:space="0" w:color="auto"/>
                                                                <w:bottom w:val="none" w:sz="0" w:space="0" w:color="auto"/>
                                                                <w:right w:val="none" w:sz="0" w:space="0" w:color="auto"/>
                                                              </w:divBdr>
                                                            </w:div>
                                                            <w:div w:id="1754469059">
                                                              <w:marLeft w:val="0"/>
                                                              <w:marRight w:val="0"/>
                                                              <w:marTop w:val="0"/>
                                                              <w:marBottom w:val="0"/>
                                                              <w:divBdr>
                                                                <w:top w:val="none" w:sz="0" w:space="0" w:color="auto"/>
                                                                <w:left w:val="none" w:sz="0" w:space="0" w:color="auto"/>
                                                                <w:bottom w:val="none" w:sz="0" w:space="0" w:color="auto"/>
                                                                <w:right w:val="none" w:sz="0" w:space="0" w:color="auto"/>
                                                              </w:divBdr>
                                                            </w:div>
                                                            <w:div w:id="482894265">
                                                              <w:marLeft w:val="0"/>
                                                              <w:marRight w:val="0"/>
                                                              <w:marTop w:val="0"/>
                                                              <w:marBottom w:val="0"/>
                                                              <w:divBdr>
                                                                <w:top w:val="none" w:sz="0" w:space="0" w:color="auto"/>
                                                                <w:left w:val="none" w:sz="0" w:space="0" w:color="auto"/>
                                                                <w:bottom w:val="none" w:sz="0" w:space="0" w:color="auto"/>
                                                                <w:right w:val="none" w:sz="0" w:space="0" w:color="auto"/>
                                                              </w:divBdr>
                                                            </w:div>
                                                            <w:div w:id="1751004547">
                                                              <w:marLeft w:val="0"/>
                                                              <w:marRight w:val="0"/>
                                                              <w:marTop w:val="0"/>
                                                              <w:marBottom w:val="0"/>
                                                              <w:divBdr>
                                                                <w:top w:val="none" w:sz="0" w:space="0" w:color="auto"/>
                                                                <w:left w:val="none" w:sz="0" w:space="0" w:color="auto"/>
                                                                <w:bottom w:val="none" w:sz="0" w:space="0" w:color="auto"/>
                                                                <w:right w:val="none" w:sz="0" w:space="0" w:color="auto"/>
                                                              </w:divBdr>
                                                            </w:div>
                                                            <w:div w:id="1423643845">
                                                              <w:marLeft w:val="0"/>
                                                              <w:marRight w:val="0"/>
                                                              <w:marTop w:val="0"/>
                                                              <w:marBottom w:val="0"/>
                                                              <w:divBdr>
                                                                <w:top w:val="none" w:sz="0" w:space="0" w:color="auto"/>
                                                                <w:left w:val="none" w:sz="0" w:space="0" w:color="auto"/>
                                                                <w:bottom w:val="none" w:sz="0" w:space="0" w:color="auto"/>
                                                                <w:right w:val="none" w:sz="0" w:space="0" w:color="auto"/>
                                                              </w:divBdr>
                                                            </w:div>
                                                            <w:div w:id="1038428184">
                                                              <w:marLeft w:val="0"/>
                                                              <w:marRight w:val="0"/>
                                                              <w:marTop w:val="0"/>
                                                              <w:marBottom w:val="0"/>
                                                              <w:divBdr>
                                                                <w:top w:val="none" w:sz="0" w:space="0" w:color="auto"/>
                                                                <w:left w:val="none" w:sz="0" w:space="0" w:color="auto"/>
                                                                <w:bottom w:val="none" w:sz="0" w:space="0" w:color="auto"/>
                                                                <w:right w:val="none" w:sz="0" w:space="0" w:color="auto"/>
                                                              </w:divBdr>
                                                            </w:div>
                                                            <w:div w:id="58006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1683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8898">
                                                              <w:marLeft w:val="0"/>
                                                              <w:marRight w:val="0"/>
                                                              <w:marTop w:val="0"/>
                                                              <w:marBottom w:val="0"/>
                                                              <w:divBdr>
                                                                <w:top w:val="none" w:sz="0" w:space="0" w:color="auto"/>
                                                                <w:left w:val="none" w:sz="0" w:space="0" w:color="auto"/>
                                                                <w:bottom w:val="none" w:sz="0" w:space="0" w:color="auto"/>
                                                                <w:right w:val="none" w:sz="0" w:space="0" w:color="auto"/>
                                                              </w:divBdr>
                                                            </w:div>
                                                            <w:div w:id="1172456380">
                                                              <w:marLeft w:val="0"/>
                                                              <w:marRight w:val="0"/>
                                                              <w:marTop w:val="0"/>
                                                              <w:marBottom w:val="0"/>
                                                              <w:divBdr>
                                                                <w:top w:val="none" w:sz="0" w:space="0" w:color="auto"/>
                                                                <w:left w:val="none" w:sz="0" w:space="0" w:color="auto"/>
                                                                <w:bottom w:val="none" w:sz="0" w:space="0" w:color="auto"/>
                                                                <w:right w:val="none" w:sz="0" w:space="0" w:color="auto"/>
                                                              </w:divBdr>
                                                            </w:div>
                                                            <w:div w:id="1285498492">
                                                              <w:marLeft w:val="0"/>
                                                              <w:marRight w:val="0"/>
                                                              <w:marTop w:val="0"/>
                                                              <w:marBottom w:val="0"/>
                                                              <w:divBdr>
                                                                <w:top w:val="none" w:sz="0" w:space="0" w:color="auto"/>
                                                                <w:left w:val="none" w:sz="0" w:space="0" w:color="auto"/>
                                                                <w:bottom w:val="none" w:sz="0" w:space="0" w:color="auto"/>
                                                                <w:right w:val="none" w:sz="0" w:space="0" w:color="auto"/>
                                                              </w:divBdr>
                                                            </w:div>
                                                            <w:div w:id="1668245659">
                                                              <w:marLeft w:val="0"/>
                                                              <w:marRight w:val="0"/>
                                                              <w:marTop w:val="0"/>
                                                              <w:marBottom w:val="0"/>
                                                              <w:divBdr>
                                                                <w:top w:val="none" w:sz="0" w:space="0" w:color="auto"/>
                                                                <w:left w:val="none" w:sz="0" w:space="0" w:color="auto"/>
                                                                <w:bottom w:val="none" w:sz="0" w:space="0" w:color="auto"/>
                                                                <w:right w:val="none" w:sz="0" w:space="0" w:color="auto"/>
                                                              </w:divBdr>
                                                            </w:div>
                                                            <w:div w:id="787354127">
                                                              <w:marLeft w:val="0"/>
                                                              <w:marRight w:val="0"/>
                                                              <w:marTop w:val="0"/>
                                                              <w:marBottom w:val="0"/>
                                                              <w:divBdr>
                                                                <w:top w:val="none" w:sz="0" w:space="0" w:color="auto"/>
                                                                <w:left w:val="none" w:sz="0" w:space="0" w:color="auto"/>
                                                                <w:bottom w:val="none" w:sz="0" w:space="0" w:color="auto"/>
                                                                <w:right w:val="none" w:sz="0" w:space="0" w:color="auto"/>
                                                              </w:divBdr>
                                                            </w:div>
                                                            <w:div w:id="269243121">
                                                              <w:marLeft w:val="0"/>
                                                              <w:marRight w:val="0"/>
                                                              <w:marTop w:val="0"/>
                                                              <w:marBottom w:val="0"/>
                                                              <w:divBdr>
                                                                <w:top w:val="none" w:sz="0" w:space="0" w:color="auto"/>
                                                                <w:left w:val="none" w:sz="0" w:space="0" w:color="auto"/>
                                                                <w:bottom w:val="none" w:sz="0" w:space="0" w:color="auto"/>
                                                                <w:right w:val="none" w:sz="0" w:space="0" w:color="auto"/>
                                                              </w:divBdr>
                                                            </w:div>
                                                            <w:div w:id="1223059138">
                                                              <w:marLeft w:val="0"/>
                                                              <w:marRight w:val="0"/>
                                                              <w:marTop w:val="0"/>
                                                              <w:marBottom w:val="0"/>
                                                              <w:divBdr>
                                                                <w:top w:val="none" w:sz="0" w:space="0" w:color="auto"/>
                                                                <w:left w:val="none" w:sz="0" w:space="0" w:color="auto"/>
                                                                <w:bottom w:val="none" w:sz="0" w:space="0" w:color="auto"/>
                                                                <w:right w:val="none" w:sz="0" w:space="0" w:color="auto"/>
                                                              </w:divBdr>
                                                            </w:div>
                                                            <w:div w:id="1365405553">
                                                              <w:marLeft w:val="0"/>
                                                              <w:marRight w:val="0"/>
                                                              <w:marTop w:val="0"/>
                                                              <w:marBottom w:val="0"/>
                                                              <w:divBdr>
                                                                <w:top w:val="none" w:sz="0" w:space="0" w:color="auto"/>
                                                                <w:left w:val="none" w:sz="0" w:space="0" w:color="auto"/>
                                                                <w:bottom w:val="none" w:sz="0" w:space="0" w:color="auto"/>
                                                                <w:right w:val="none" w:sz="0" w:space="0" w:color="auto"/>
                                                              </w:divBdr>
                                                            </w:div>
                                                            <w:div w:id="1905604282">
                                                              <w:marLeft w:val="0"/>
                                                              <w:marRight w:val="0"/>
                                                              <w:marTop w:val="0"/>
                                                              <w:marBottom w:val="0"/>
                                                              <w:divBdr>
                                                                <w:top w:val="none" w:sz="0" w:space="0" w:color="auto"/>
                                                                <w:left w:val="none" w:sz="0" w:space="0" w:color="auto"/>
                                                                <w:bottom w:val="none" w:sz="0" w:space="0" w:color="auto"/>
                                                                <w:right w:val="none" w:sz="0" w:space="0" w:color="auto"/>
                                                              </w:divBdr>
                                                            </w:div>
                                                            <w:div w:id="227039170">
                                                              <w:marLeft w:val="0"/>
                                                              <w:marRight w:val="0"/>
                                                              <w:marTop w:val="0"/>
                                                              <w:marBottom w:val="0"/>
                                                              <w:divBdr>
                                                                <w:top w:val="none" w:sz="0" w:space="0" w:color="auto"/>
                                                                <w:left w:val="none" w:sz="0" w:space="0" w:color="auto"/>
                                                                <w:bottom w:val="none" w:sz="0" w:space="0" w:color="auto"/>
                                                                <w:right w:val="none" w:sz="0" w:space="0" w:color="auto"/>
                                                              </w:divBdr>
                                                            </w:div>
                                                            <w:div w:id="2031879753">
                                                              <w:marLeft w:val="0"/>
                                                              <w:marRight w:val="0"/>
                                                              <w:marTop w:val="0"/>
                                                              <w:marBottom w:val="0"/>
                                                              <w:divBdr>
                                                                <w:top w:val="none" w:sz="0" w:space="0" w:color="auto"/>
                                                                <w:left w:val="none" w:sz="0" w:space="0" w:color="auto"/>
                                                                <w:bottom w:val="none" w:sz="0" w:space="0" w:color="auto"/>
                                                                <w:right w:val="none" w:sz="0" w:space="0" w:color="auto"/>
                                                              </w:divBdr>
                                                            </w:div>
                                                            <w:div w:id="2011519430">
                                                              <w:marLeft w:val="0"/>
                                                              <w:marRight w:val="0"/>
                                                              <w:marTop w:val="0"/>
                                                              <w:marBottom w:val="0"/>
                                                              <w:divBdr>
                                                                <w:top w:val="none" w:sz="0" w:space="0" w:color="auto"/>
                                                                <w:left w:val="none" w:sz="0" w:space="0" w:color="auto"/>
                                                                <w:bottom w:val="none" w:sz="0" w:space="0" w:color="auto"/>
                                                                <w:right w:val="none" w:sz="0" w:space="0" w:color="auto"/>
                                                              </w:divBdr>
                                                            </w:div>
                                                            <w:div w:id="593704869">
                                                              <w:marLeft w:val="0"/>
                                                              <w:marRight w:val="0"/>
                                                              <w:marTop w:val="0"/>
                                                              <w:marBottom w:val="0"/>
                                                              <w:divBdr>
                                                                <w:top w:val="none" w:sz="0" w:space="0" w:color="auto"/>
                                                                <w:left w:val="none" w:sz="0" w:space="0" w:color="auto"/>
                                                                <w:bottom w:val="none" w:sz="0" w:space="0" w:color="auto"/>
                                                                <w:right w:val="none" w:sz="0" w:space="0" w:color="auto"/>
                                                              </w:divBdr>
                                                            </w:div>
                                                            <w:div w:id="1612663113">
                                                              <w:marLeft w:val="0"/>
                                                              <w:marRight w:val="0"/>
                                                              <w:marTop w:val="0"/>
                                                              <w:marBottom w:val="0"/>
                                                              <w:divBdr>
                                                                <w:top w:val="none" w:sz="0" w:space="0" w:color="auto"/>
                                                                <w:left w:val="none" w:sz="0" w:space="0" w:color="auto"/>
                                                                <w:bottom w:val="none" w:sz="0" w:space="0" w:color="auto"/>
                                                                <w:right w:val="none" w:sz="0" w:space="0" w:color="auto"/>
                                                              </w:divBdr>
                                                            </w:div>
                                                            <w:div w:id="1586955555">
                                                              <w:marLeft w:val="0"/>
                                                              <w:marRight w:val="0"/>
                                                              <w:marTop w:val="0"/>
                                                              <w:marBottom w:val="0"/>
                                                              <w:divBdr>
                                                                <w:top w:val="none" w:sz="0" w:space="0" w:color="auto"/>
                                                                <w:left w:val="none" w:sz="0" w:space="0" w:color="auto"/>
                                                                <w:bottom w:val="none" w:sz="0" w:space="0" w:color="auto"/>
                                                                <w:right w:val="none" w:sz="0" w:space="0" w:color="auto"/>
                                                              </w:divBdr>
                                                            </w:div>
                                                            <w:div w:id="405884715">
                                                              <w:marLeft w:val="0"/>
                                                              <w:marRight w:val="0"/>
                                                              <w:marTop w:val="0"/>
                                                              <w:marBottom w:val="0"/>
                                                              <w:divBdr>
                                                                <w:top w:val="none" w:sz="0" w:space="0" w:color="auto"/>
                                                                <w:left w:val="none" w:sz="0" w:space="0" w:color="auto"/>
                                                                <w:bottom w:val="none" w:sz="0" w:space="0" w:color="auto"/>
                                                                <w:right w:val="none" w:sz="0" w:space="0" w:color="auto"/>
                                                              </w:divBdr>
                                                            </w:div>
                                                            <w:div w:id="199324817">
                                                              <w:marLeft w:val="0"/>
                                                              <w:marRight w:val="0"/>
                                                              <w:marTop w:val="0"/>
                                                              <w:marBottom w:val="0"/>
                                                              <w:divBdr>
                                                                <w:top w:val="none" w:sz="0" w:space="0" w:color="auto"/>
                                                                <w:left w:val="none" w:sz="0" w:space="0" w:color="auto"/>
                                                                <w:bottom w:val="none" w:sz="0" w:space="0" w:color="auto"/>
                                                                <w:right w:val="none" w:sz="0" w:space="0" w:color="auto"/>
                                                              </w:divBdr>
                                                            </w:div>
                                                            <w:div w:id="2029401919">
                                                              <w:marLeft w:val="0"/>
                                                              <w:marRight w:val="0"/>
                                                              <w:marTop w:val="0"/>
                                                              <w:marBottom w:val="0"/>
                                                              <w:divBdr>
                                                                <w:top w:val="none" w:sz="0" w:space="0" w:color="auto"/>
                                                                <w:left w:val="none" w:sz="0" w:space="0" w:color="auto"/>
                                                                <w:bottom w:val="none" w:sz="0" w:space="0" w:color="auto"/>
                                                                <w:right w:val="none" w:sz="0" w:space="0" w:color="auto"/>
                                                              </w:divBdr>
                                                            </w:div>
                                                            <w:div w:id="305934276">
                                                              <w:marLeft w:val="0"/>
                                                              <w:marRight w:val="0"/>
                                                              <w:marTop w:val="0"/>
                                                              <w:marBottom w:val="0"/>
                                                              <w:divBdr>
                                                                <w:top w:val="none" w:sz="0" w:space="0" w:color="auto"/>
                                                                <w:left w:val="none" w:sz="0" w:space="0" w:color="auto"/>
                                                                <w:bottom w:val="none" w:sz="0" w:space="0" w:color="auto"/>
                                                                <w:right w:val="none" w:sz="0" w:space="0" w:color="auto"/>
                                                              </w:divBdr>
                                                            </w:div>
                                                            <w:div w:id="192235284">
                                                              <w:marLeft w:val="0"/>
                                                              <w:marRight w:val="0"/>
                                                              <w:marTop w:val="0"/>
                                                              <w:marBottom w:val="0"/>
                                                              <w:divBdr>
                                                                <w:top w:val="none" w:sz="0" w:space="0" w:color="auto"/>
                                                                <w:left w:val="none" w:sz="0" w:space="0" w:color="auto"/>
                                                                <w:bottom w:val="none" w:sz="0" w:space="0" w:color="auto"/>
                                                                <w:right w:val="none" w:sz="0" w:space="0" w:color="auto"/>
                                                              </w:divBdr>
                                                            </w:div>
                                                            <w:div w:id="625090653">
                                                              <w:marLeft w:val="0"/>
                                                              <w:marRight w:val="0"/>
                                                              <w:marTop w:val="0"/>
                                                              <w:marBottom w:val="0"/>
                                                              <w:divBdr>
                                                                <w:top w:val="none" w:sz="0" w:space="0" w:color="auto"/>
                                                                <w:left w:val="none" w:sz="0" w:space="0" w:color="auto"/>
                                                                <w:bottom w:val="none" w:sz="0" w:space="0" w:color="auto"/>
                                                                <w:right w:val="none" w:sz="0" w:space="0" w:color="auto"/>
                                                              </w:divBdr>
                                                            </w:div>
                                                            <w:div w:id="1889414342">
                                                              <w:marLeft w:val="0"/>
                                                              <w:marRight w:val="0"/>
                                                              <w:marTop w:val="0"/>
                                                              <w:marBottom w:val="0"/>
                                                              <w:divBdr>
                                                                <w:top w:val="none" w:sz="0" w:space="0" w:color="auto"/>
                                                                <w:left w:val="none" w:sz="0" w:space="0" w:color="auto"/>
                                                                <w:bottom w:val="none" w:sz="0" w:space="0" w:color="auto"/>
                                                                <w:right w:val="none" w:sz="0" w:space="0" w:color="auto"/>
                                                              </w:divBdr>
                                                            </w:div>
                                                            <w:div w:id="1254977826">
                                                              <w:marLeft w:val="0"/>
                                                              <w:marRight w:val="0"/>
                                                              <w:marTop w:val="0"/>
                                                              <w:marBottom w:val="0"/>
                                                              <w:divBdr>
                                                                <w:top w:val="none" w:sz="0" w:space="0" w:color="auto"/>
                                                                <w:left w:val="none" w:sz="0" w:space="0" w:color="auto"/>
                                                                <w:bottom w:val="none" w:sz="0" w:space="0" w:color="auto"/>
                                                                <w:right w:val="none" w:sz="0" w:space="0" w:color="auto"/>
                                                              </w:divBdr>
                                                            </w:div>
                                                            <w:div w:id="1072969656">
                                                              <w:marLeft w:val="0"/>
                                                              <w:marRight w:val="0"/>
                                                              <w:marTop w:val="0"/>
                                                              <w:marBottom w:val="0"/>
                                                              <w:divBdr>
                                                                <w:top w:val="none" w:sz="0" w:space="0" w:color="auto"/>
                                                                <w:left w:val="none" w:sz="0" w:space="0" w:color="auto"/>
                                                                <w:bottom w:val="none" w:sz="0" w:space="0" w:color="auto"/>
                                                                <w:right w:val="none" w:sz="0" w:space="0" w:color="auto"/>
                                                              </w:divBdr>
                                                            </w:div>
                                                            <w:div w:id="368653860">
                                                              <w:marLeft w:val="0"/>
                                                              <w:marRight w:val="0"/>
                                                              <w:marTop w:val="0"/>
                                                              <w:marBottom w:val="0"/>
                                                              <w:divBdr>
                                                                <w:top w:val="none" w:sz="0" w:space="0" w:color="auto"/>
                                                                <w:left w:val="none" w:sz="0" w:space="0" w:color="auto"/>
                                                                <w:bottom w:val="none" w:sz="0" w:space="0" w:color="auto"/>
                                                                <w:right w:val="none" w:sz="0" w:space="0" w:color="auto"/>
                                                              </w:divBdr>
                                                            </w:div>
                                                            <w:div w:id="399985268">
                                                              <w:marLeft w:val="0"/>
                                                              <w:marRight w:val="0"/>
                                                              <w:marTop w:val="0"/>
                                                              <w:marBottom w:val="0"/>
                                                              <w:divBdr>
                                                                <w:top w:val="none" w:sz="0" w:space="0" w:color="auto"/>
                                                                <w:left w:val="none" w:sz="0" w:space="0" w:color="auto"/>
                                                                <w:bottom w:val="none" w:sz="0" w:space="0" w:color="auto"/>
                                                                <w:right w:val="none" w:sz="0" w:space="0" w:color="auto"/>
                                                              </w:divBdr>
                                                            </w:div>
                                                            <w:div w:id="2119523689">
                                                              <w:marLeft w:val="0"/>
                                                              <w:marRight w:val="0"/>
                                                              <w:marTop w:val="0"/>
                                                              <w:marBottom w:val="0"/>
                                                              <w:divBdr>
                                                                <w:top w:val="none" w:sz="0" w:space="0" w:color="auto"/>
                                                                <w:left w:val="none" w:sz="0" w:space="0" w:color="auto"/>
                                                                <w:bottom w:val="none" w:sz="0" w:space="0" w:color="auto"/>
                                                                <w:right w:val="none" w:sz="0" w:space="0" w:color="auto"/>
                                                              </w:divBdr>
                                                            </w:div>
                                                            <w:div w:id="377820895">
                                                              <w:marLeft w:val="0"/>
                                                              <w:marRight w:val="0"/>
                                                              <w:marTop w:val="0"/>
                                                              <w:marBottom w:val="0"/>
                                                              <w:divBdr>
                                                                <w:top w:val="none" w:sz="0" w:space="0" w:color="auto"/>
                                                                <w:left w:val="none" w:sz="0" w:space="0" w:color="auto"/>
                                                                <w:bottom w:val="none" w:sz="0" w:space="0" w:color="auto"/>
                                                                <w:right w:val="none" w:sz="0" w:space="0" w:color="auto"/>
                                                              </w:divBdr>
                                                            </w:div>
                                                            <w:div w:id="1878157398">
                                                              <w:marLeft w:val="0"/>
                                                              <w:marRight w:val="0"/>
                                                              <w:marTop w:val="0"/>
                                                              <w:marBottom w:val="0"/>
                                                              <w:divBdr>
                                                                <w:top w:val="none" w:sz="0" w:space="0" w:color="auto"/>
                                                                <w:left w:val="none" w:sz="0" w:space="0" w:color="auto"/>
                                                                <w:bottom w:val="none" w:sz="0" w:space="0" w:color="auto"/>
                                                                <w:right w:val="none" w:sz="0" w:space="0" w:color="auto"/>
                                                              </w:divBdr>
                                                            </w:div>
                                                            <w:div w:id="1277560335">
                                                              <w:marLeft w:val="0"/>
                                                              <w:marRight w:val="0"/>
                                                              <w:marTop w:val="0"/>
                                                              <w:marBottom w:val="0"/>
                                                              <w:divBdr>
                                                                <w:top w:val="none" w:sz="0" w:space="0" w:color="auto"/>
                                                                <w:left w:val="none" w:sz="0" w:space="0" w:color="auto"/>
                                                                <w:bottom w:val="none" w:sz="0" w:space="0" w:color="auto"/>
                                                                <w:right w:val="none" w:sz="0" w:space="0" w:color="auto"/>
                                                              </w:divBdr>
                                                            </w:div>
                                                            <w:div w:id="411046004">
                                                              <w:marLeft w:val="0"/>
                                                              <w:marRight w:val="0"/>
                                                              <w:marTop w:val="0"/>
                                                              <w:marBottom w:val="0"/>
                                                              <w:divBdr>
                                                                <w:top w:val="none" w:sz="0" w:space="0" w:color="auto"/>
                                                                <w:left w:val="none" w:sz="0" w:space="0" w:color="auto"/>
                                                                <w:bottom w:val="none" w:sz="0" w:space="0" w:color="auto"/>
                                                                <w:right w:val="none" w:sz="0" w:space="0" w:color="auto"/>
                                                              </w:divBdr>
                                                            </w:div>
                                                            <w:div w:id="734469473">
                                                              <w:marLeft w:val="0"/>
                                                              <w:marRight w:val="0"/>
                                                              <w:marTop w:val="0"/>
                                                              <w:marBottom w:val="0"/>
                                                              <w:divBdr>
                                                                <w:top w:val="none" w:sz="0" w:space="0" w:color="auto"/>
                                                                <w:left w:val="none" w:sz="0" w:space="0" w:color="auto"/>
                                                                <w:bottom w:val="none" w:sz="0" w:space="0" w:color="auto"/>
                                                                <w:right w:val="none" w:sz="0" w:space="0" w:color="auto"/>
                                                              </w:divBdr>
                                                            </w:div>
                                                            <w:div w:id="525142930">
                                                              <w:marLeft w:val="0"/>
                                                              <w:marRight w:val="0"/>
                                                              <w:marTop w:val="0"/>
                                                              <w:marBottom w:val="0"/>
                                                              <w:divBdr>
                                                                <w:top w:val="none" w:sz="0" w:space="0" w:color="auto"/>
                                                                <w:left w:val="none" w:sz="0" w:space="0" w:color="auto"/>
                                                                <w:bottom w:val="none" w:sz="0" w:space="0" w:color="auto"/>
                                                                <w:right w:val="none" w:sz="0" w:space="0" w:color="auto"/>
                                                              </w:divBdr>
                                                            </w:div>
                                                            <w:div w:id="1535996070">
                                                              <w:marLeft w:val="0"/>
                                                              <w:marRight w:val="0"/>
                                                              <w:marTop w:val="0"/>
                                                              <w:marBottom w:val="0"/>
                                                              <w:divBdr>
                                                                <w:top w:val="none" w:sz="0" w:space="0" w:color="auto"/>
                                                                <w:left w:val="none" w:sz="0" w:space="0" w:color="auto"/>
                                                                <w:bottom w:val="none" w:sz="0" w:space="0" w:color="auto"/>
                                                                <w:right w:val="none" w:sz="0" w:space="0" w:color="auto"/>
                                                              </w:divBdr>
                                                            </w:div>
                                                            <w:div w:id="1205141940">
                                                              <w:marLeft w:val="0"/>
                                                              <w:marRight w:val="0"/>
                                                              <w:marTop w:val="0"/>
                                                              <w:marBottom w:val="0"/>
                                                              <w:divBdr>
                                                                <w:top w:val="none" w:sz="0" w:space="0" w:color="auto"/>
                                                                <w:left w:val="none" w:sz="0" w:space="0" w:color="auto"/>
                                                                <w:bottom w:val="none" w:sz="0" w:space="0" w:color="auto"/>
                                                                <w:right w:val="none" w:sz="0" w:space="0" w:color="auto"/>
                                                              </w:divBdr>
                                                            </w:div>
                                                            <w:div w:id="1781024105">
                                                              <w:marLeft w:val="0"/>
                                                              <w:marRight w:val="0"/>
                                                              <w:marTop w:val="0"/>
                                                              <w:marBottom w:val="0"/>
                                                              <w:divBdr>
                                                                <w:top w:val="none" w:sz="0" w:space="0" w:color="auto"/>
                                                                <w:left w:val="none" w:sz="0" w:space="0" w:color="auto"/>
                                                                <w:bottom w:val="none" w:sz="0" w:space="0" w:color="auto"/>
                                                                <w:right w:val="none" w:sz="0" w:space="0" w:color="auto"/>
                                                              </w:divBdr>
                                                            </w:div>
                                                            <w:div w:id="1965043983">
                                                              <w:marLeft w:val="0"/>
                                                              <w:marRight w:val="0"/>
                                                              <w:marTop w:val="0"/>
                                                              <w:marBottom w:val="0"/>
                                                              <w:divBdr>
                                                                <w:top w:val="none" w:sz="0" w:space="0" w:color="auto"/>
                                                                <w:left w:val="none" w:sz="0" w:space="0" w:color="auto"/>
                                                                <w:bottom w:val="none" w:sz="0" w:space="0" w:color="auto"/>
                                                                <w:right w:val="none" w:sz="0" w:space="0" w:color="auto"/>
                                                              </w:divBdr>
                                                            </w:div>
                                                            <w:div w:id="834346284">
                                                              <w:marLeft w:val="0"/>
                                                              <w:marRight w:val="0"/>
                                                              <w:marTop w:val="0"/>
                                                              <w:marBottom w:val="0"/>
                                                              <w:divBdr>
                                                                <w:top w:val="none" w:sz="0" w:space="0" w:color="auto"/>
                                                                <w:left w:val="none" w:sz="0" w:space="0" w:color="auto"/>
                                                                <w:bottom w:val="none" w:sz="0" w:space="0" w:color="auto"/>
                                                                <w:right w:val="none" w:sz="0" w:space="0" w:color="auto"/>
                                                              </w:divBdr>
                                                            </w:div>
                                                            <w:div w:id="755050855">
                                                              <w:marLeft w:val="0"/>
                                                              <w:marRight w:val="0"/>
                                                              <w:marTop w:val="0"/>
                                                              <w:marBottom w:val="0"/>
                                                              <w:divBdr>
                                                                <w:top w:val="none" w:sz="0" w:space="0" w:color="auto"/>
                                                                <w:left w:val="none" w:sz="0" w:space="0" w:color="auto"/>
                                                                <w:bottom w:val="none" w:sz="0" w:space="0" w:color="auto"/>
                                                                <w:right w:val="none" w:sz="0" w:space="0" w:color="auto"/>
                                                              </w:divBdr>
                                                            </w:div>
                                                            <w:div w:id="1753310285">
                                                              <w:marLeft w:val="0"/>
                                                              <w:marRight w:val="0"/>
                                                              <w:marTop w:val="0"/>
                                                              <w:marBottom w:val="0"/>
                                                              <w:divBdr>
                                                                <w:top w:val="none" w:sz="0" w:space="0" w:color="auto"/>
                                                                <w:left w:val="none" w:sz="0" w:space="0" w:color="auto"/>
                                                                <w:bottom w:val="none" w:sz="0" w:space="0" w:color="auto"/>
                                                                <w:right w:val="none" w:sz="0" w:space="0" w:color="auto"/>
                                                              </w:divBdr>
                                                            </w:div>
                                                            <w:div w:id="2072537695">
                                                              <w:marLeft w:val="0"/>
                                                              <w:marRight w:val="0"/>
                                                              <w:marTop w:val="0"/>
                                                              <w:marBottom w:val="0"/>
                                                              <w:divBdr>
                                                                <w:top w:val="none" w:sz="0" w:space="0" w:color="auto"/>
                                                                <w:left w:val="none" w:sz="0" w:space="0" w:color="auto"/>
                                                                <w:bottom w:val="none" w:sz="0" w:space="0" w:color="auto"/>
                                                                <w:right w:val="none" w:sz="0" w:space="0" w:color="auto"/>
                                                              </w:divBdr>
                                                            </w:div>
                                                            <w:div w:id="1787847899">
                                                              <w:marLeft w:val="0"/>
                                                              <w:marRight w:val="0"/>
                                                              <w:marTop w:val="0"/>
                                                              <w:marBottom w:val="0"/>
                                                              <w:divBdr>
                                                                <w:top w:val="none" w:sz="0" w:space="0" w:color="auto"/>
                                                                <w:left w:val="none" w:sz="0" w:space="0" w:color="auto"/>
                                                                <w:bottom w:val="none" w:sz="0" w:space="0" w:color="auto"/>
                                                                <w:right w:val="none" w:sz="0" w:space="0" w:color="auto"/>
                                                              </w:divBdr>
                                                            </w:div>
                                                            <w:div w:id="1254168480">
                                                              <w:marLeft w:val="0"/>
                                                              <w:marRight w:val="0"/>
                                                              <w:marTop w:val="0"/>
                                                              <w:marBottom w:val="0"/>
                                                              <w:divBdr>
                                                                <w:top w:val="none" w:sz="0" w:space="0" w:color="auto"/>
                                                                <w:left w:val="none" w:sz="0" w:space="0" w:color="auto"/>
                                                                <w:bottom w:val="none" w:sz="0" w:space="0" w:color="auto"/>
                                                                <w:right w:val="none" w:sz="0" w:space="0" w:color="auto"/>
                                                              </w:divBdr>
                                                            </w:div>
                                                            <w:div w:id="1471828730">
                                                              <w:marLeft w:val="0"/>
                                                              <w:marRight w:val="0"/>
                                                              <w:marTop w:val="0"/>
                                                              <w:marBottom w:val="0"/>
                                                              <w:divBdr>
                                                                <w:top w:val="none" w:sz="0" w:space="0" w:color="auto"/>
                                                                <w:left w:val="none" w:sz="0" w:space="0" w:color="auto"/>
                                                                <w:bottom w:val="none" w:sz="0" w:space="0" w:color="auto"/>
                                                                <w:right w:val="none" w:sz="0" w:space="0" w:color="auto"/>
                                                              </w:divBdr>
                                                            </w:div>
                                                            <w:div w:id="1449353207">
                                                              <w:marLeft w:val="0"/>
                                                              <w:marRight w:val="0"/>
                                                              <w:marTop w:val="0"/>
                                                              <w:marBottom w:val="0"/>
                                                              <w:divBdr>
                                                                <w:top w:val="none" w:sz="0" w:space="0" w:color="auto"/>
                                                                <w:left w:val="none" w:sz="0" w:space="0" w:color="auto"/>
                                                                <w:bottom w:val="none" w:sz="0" w:space="0" w:color="auto"/>
                                                                <w:right w:val="none" w:sz="0" w:space="0" w:color="auto"/>
                                                              </w:divBdr>
                                                            </w:div>
                                                            <w:div w:id="861476137">
                                                              <w:marLeft w:val="0"/>
                                                              <w:marRight w:val="0"/>
                                                              <w:marTop w:val="0"/>
                                                              <w:marBottom w:val="0"/>
                                                              <w:divBdr>
                                                                <w:top w:val="none" w:sz="0" w:space="0" w:color="auto"/>
                                                                <w:left w:val="none" w:sz="0" w:space="0" w:color="auto"/>
                                                                <w:bottom w:val="none" w:sz="0" w:space="0" w:color="auto"/>
                                                                <w:right w:val="none" w:sz="0" w:space="0" w:color="auto"/>
                                                              </w:divBdr>
                                                            </w:div>
                                                            <w:div w:id="2067608486">
                                                              <w:marLeft w:val="0"/>
                                                              <w:marRight w:val="0"/>
                                                              <w:marTop w:val="0"/>
                                                              <w:marBottom w:val="0"/>
                                                              <w:divBdr>
                                                                <w:top w:val="none" w:sz="0" w:space="0" w:color="auto"/>
                                                                <w:left w:val="none" w:sz="0" w:space="0" w:color="auto"/>
                                                                <w:bottom w:val="none" w:sz="0" w:space="0" w:color="auto"/>
                                                                <w:right w:val="none" w:sz="0" w:space="0" w:color="auto"/>
                                                              </w:divBdr>
                                                            </w:div>
                                                            <w:div w:id="1854373129">
                                                              <w:marLeft w:val="0"/>
                                                              <w:marRight w:val="0"/>
                                                              <w:marTop w:val="0"/>
                                                              <w:marBottom w:val="0"/>
                                                              <w:divBdr>
                                                                <w:top w:val="none" w:sz="0" w:space="0" w:color="auto"/>
                                                                <w:left w:val="none" w:sz="0" w:space="0" w:color="auto"/>
                                                                <w:bottom w:val="none" w:sz="0" w:space="0" w:color="auto"/>
                                                                <w:right w:val="none" w:sz="0" w:space="0" w:color="auto"/>
                                                              </w:divBdr>
                                                            </w:div>
                                                            <w:div w:id="2098480154">
                                                              <w:marLeft w:val="0"/>
                                                              <w:marRight w:val="0"/>
                                                              <w:marTop w:val="0"/>
                                                              <w:marBottom w:val="0"/>
                                                              <w:divBdr>
                                                                <w:top w:val="none" w:sz="0" w:space="0" w:color="auto"/>
                                                                <w:left w:val="none" w:sz="0" w:space="0" w:color="auto"/>
                                                                <w:bottom w:val="none" w:sz="0" w:space="0" w:color="auto"/>
                                                                <w:right w:val="none" w:sz="0" w:space="0" w:color="auto"/>
                                                              </w:divBdr>
                                                            </w:div>
                                                            <w:div w:id="1655839077">
                                                              <w:marLeft w:val="0"/>
                                                              <w:marRight w:val="0"/>
                                                              <w:marTop w:val="0"/>
                                                              <w:marBottom w:val="0"/>
                                                              <w:divBdr>
                                                                <w:top w:val="none" w:sz="0" w:space="0" w:color="auto"/>
                                                                <w:left w:val="none" w:sz="0" w:space="0" w:color="auto"/>
                                                                <w:bottom w:val="none" w:sz="0" w:space="0" w:color="auto"/>
                                                                <w:right w:val="none" w:sz="0" w:space="0" w:color="auto"/>
                                                              </w:divBdr>
                                                            </w:div>
                                                            <w:div w:id="917249610">
                                                              <w:marLeft w:val="0"/>
                                                              <w:marRight w:val="0"/>
                                                              <w:marTop w:val="0"/>
                                                              <w:marBottom w:val="0"/>
                                                              <w:divBdr>
                                                                <w:top w:val="none" w:sz="0" w:space="0" w:color="auto"/>
                                                                <w:left w:val="none" w:sz="0" w:space="0" w:color="auto"/>
                                                                <w:bottom w:val="none" w:sz="0" w:space="0" w:color="auto"/>
                                                                <w:right w:val="none" w:sz="0" w:space="0" w:color="auto"/>
                                                              </w:divBdr>
                                                            </w:div>
                                                            <w:div w:id="9327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7236">
                      <w:marLeft w:val="0"/>
                      <w:marRight w:val="0"/>
                      <w:marTop w:val="0"/>
                      <w:marBottom w:val="0"/>
                      <w:divBdr>
                        <w:top w:val="none" w:sz="0" w:space="0" w:color="auto"/>
                        <w:left w:val="none" w:sz="0" w:space="0" w:color="auto"/>
                        <w:bottom w:val="none" w:sz="0" w:space="0" w:color="auto"/>
                        <w:right w:val="none" w:sz="0" w:space="0" w:color="auto"/>
                      </w:divBdr>
                      <w:divsChild>
                        <w:div w:id="604730989">
                          <w:marLeft w:val="0"/>
                          <w:marRight w:val="0"/>
                          <w:marTop w:val="0"/>
                          <w:marBottom w:val="0"/>
                          <w:divBdr>
                            <w:top w:val="none" w:sz="0" w:space="0" w:color="auto"/>
                            <w:left w:val="none" w:sz="0" w:space="0" w:color="auto"/>
                            <w:bottom w:val="none" w:sz="0" w:space="0" w:color="auto"/>
                            <w:right w:val="none" w:sz="0" w:space="0" w:color="auto"/>
                          </w:divBdr>
                          <w:divsChild>
                            <w:div w:id="1013070900">
                              <w:marLeft w:val="0"/>
                              <w:marRight w:val="0"/>
                              <w:marTop w:val="0"/>
                              <w:marBottom w:val="0"/>
                              <w:divBdr>
                                <w:top w:val="none" w:sz="0" w:space="0" w:color="auto"/>
                                <w:left w:val="none" w:sz="0" w:space="0" w:color="auto"/>
                                <w:bottom w:val="none" w:sz="0" w:space="0" w:color="auto"/>
                                <w:right w:val="none" w:sz="0" w:space="0" w:color="auto"/>
                              </w:divBdr>
                              <w:divsChild>
                                <w:div w:id="1012225388">
                                  <w:marLeft w:val="0"/>
                                  <w:marRight w:val="0"/>
                                  <w:marTop w:val="0"/>
                                  <w:marBottom w:val="0"/>
                                  <w:divBdr>
                                    <w:top w:val="none" w:sz="0" w:space="0" w:color="auto"/>
                                    <w:left w:val="none" w:sz="0" w:space="0" w:color="auto"/>
                                    <w:bottom w:val="none" w:sz="0" w:space="0" w:color="auto"/>
                                    <w:right w:val="none" w:sz="0" w:space="0" w:color="auto"/>
                                  </w:divBdr>
                                  <w:divsChild>
                                    <w:div w:id="1791171354">
                                      <w:marLeft w:val="0"/>
                                      <w:marRight w:val="0"/>
                                      <w:marTop w:val="0"/>
                                      <w:marBottom w:val="0"/>
                                      <w:divBdr>
                                        <w:top w:val="none" w:sz="0" w:space="0" w:color="auto"/>
                                        <w:left w:val="none" w:sz="0" w:space="0" w:color="auto"/>
                                        <w:bottom w:val="none" w:sz="0" w:space="0" w:color="auto"/>
                                        <w:right w:val="none" w:sz="0" w:space="0" w:color="auto"/>
                                      </w:divBdr>
                                      <w:divsChild>
                                        <w:div w:id="1460107168">
                                          <w:marLeft w:val="0"/>
                                          <w:marRight w:val="0"/>
                                          <w:marTop w:val="0"/>
                                          <w:marBottom w:val="0"/>
                                          <w:divBdr>
                                            <w:top w:val="none" w:sz="0" w:space="0" w:color="auto"/>
                                            <w:left w:val="none" w:sz="0" w:space="0" w:color="auto"/>
                                            <w:bottom w:val="none" w:sz="0" w:space="0" w:color="auto"/>
                                            <w:right w:val="none" w:sz="0" w:space="0" w:color="auto"/>
                                          </w:divBdr>
                                          <w:divsChild>
                                            <w:div w:id="1341815185">
                                              <w:marLeft w:val="0"/>
                                              <w:marRight w:val="0"/>
                                              <w:marTop w:val="0"/>
                                              <w:marBottom w:val="0"/>
                                              <w:divBdr>
                                                <w:top w:val="none" w:sz="0" w:space="0" w:color="auto"/>
                                                <w:left w:val="none" w:sz="0" w:space="0" w:color="auto"/>
                                                <w:bottom w:val="none" w:sz="0" w:space="0" w:color="auto"/>
                                                <w:right w:val="none" w:sz="0" w:space="0" w:color="auto"/>
                                              </w:divBdr>
                                              <w:divsChild>
                                                <w:div w:id="421949984">
                                                  <w:marLeft w:val="0"/>
                                                  <w:marRight w:val="0"/>
                                                  <w:marTop w:val="0"/>
                                                  <w:marBottom w:val="0"/>
                                                  <w:divBdr>
                                                    <w:top w:val="none" w:sz="0" w:space="0" w:color="auto"/>
                                                    <w:left w:val="none" w:sz="0" w:space="0" w:color="auto"/>
                                                    <w:bottom w:val="none" w:sz="0" w:space="0" w:color="auto"/>
                                                    <w:right w:val="none" w:sz="0" w:space="0" w:color="auto"/>
                                                  </w:divBdr>
                                                  <w:divsChild>
                                                    <w:div w:id="2128768262">
                                                      <w:marLeft w:val="0"/>
                                                      <w:marRight w:val="0"/>
                                                      <w:marTop w:val="0"/>
                                                      <w:marBottom w:val="0"/>
                                                      <w:divBdr>
                                                        <w:top w:val="none" w:sz="0" w:space="0" w:color="auto"/>
                                                        <w:left w:val="none" w:sz="0" w:space="0" w:color="auto"/>
                                                        <w:bottom w:val="none" w:sz="0" w:space="0" w:color="auto"/>
                                                        <w:right w:val="none" w:sz="0" w:space="0" w:color="auto"/>
                                                      </w:divBdr>
                                                      <w:divsChild>
                                                        <w:div w:id="1122454013">
                                                          <w:marLeft w:val="0"/>
                                                          <w:marRight w:val="0"/>
                                                          <w:marTop w:val="0"/>
                                                          <w:marBottom w:val="0"/>
                                                          <w:divBdr>
                                                            <w:top w:val="none" w:sz="0" w:space="0" w:color="auto"/>
                                                            <w:left w:val="none" w:sz="0" w:space="0" w:color="auto"/>
                                                            <w:bottom w:val="none" w:sz="0" w:space="0" w:color="auto"/>
                                                            <w:right w:val="none" w:sz="0" w:space="0" w:color="auto"/>
                                                          </w:divBdr>
                                                          <w:divsChild>
                                                            <w:div w:id="88624989">
                                                              <w:marLeft w:val="0"/>
                                                              <w:marRight w:val="0"/>
                                                              <w:marTop w:val="0"/>
                                                              <w:marBottom w:val="0"/>
                                                              <w:divBdr>
                                                                <w:top w:val="none" w:sz="0" w:space="0" w:color="auto"/>
                                                                <w:left w:val="none" w:sz="0" w:space="0" w:color="auto"/>
                                                                <w:bottom w:val="none" w:sz="0" w:space="0" w:color="auto"/>
                                                                <w:right w:val="none" w:sz="0" w:space="0" w:color="auto"/>
                                                              </w:divBdr>
                                                              <w:divsChild>
                                                                <w:div w:id="1996296260">
                                                                  <w:marLeft w:val="0"/>
                                                                  <w:marRight w:val="0"/>
                                                                  <w:marTop w:val="0"/>
                                                                  <w:marBottom w:val="0"/>
                                                                  <w:divBdr>
                                                                    <w:top w:val="none" w:sz="0" w:space="0" w:color="auto"/>
                                                                    <w:left w:val="none" w:sz="0" w:space="0" w:color="auto"/>
                                                                    <w:bottom w:val="none" w:sz="0" w:space="0" w:color="auto"/>
                                                                    <w:right w:val="none" w:sz="0" w:space="0" w:color="auto"/>
                                                                  </w:divBdr>
                                                                  <w:divsChild>
                                                                    <w:div w:id="2052220648">
                                                                      <w:marLeft w:val="0"/>
                                                                      <w:marRight w:val="0"/>
                                                                      <w:marTop w:val="0"/>
                                                                      <w:marBottom w:val="0"/>
                                                                      <w:divBdr>
                                                                        <w:top w:val="none" w:sz="0" w:space="0" w:color="auto"/>
                                                                        <w:left w:val="none" w:sz="0" w:space="0" w:color="auto"/>
                                                                        <w:bottom w:val="none" w:sz="0" w:space="0" w:color="auto"/>
                                                                        <w:right w:val="none" w:sz="0" w:space="0" w:color="auto"/>
                                                                      </w:divBdr>
                                                                      <w:divsChild>
                                                                        <w:div w:id="1703675571">
                                                                          <w:marLeft w:val="0"/>
                                                                          <w:marRight w:val="0"/>
                                                                          <w:marTop w:val="0"/>
                                                                          <w:marBottom w:val="0"/>
                                                                          <w:divBdr>
                                                                            <w:top w:val="none" w:sz="0" w:space="0" w:color="auto"/>
                                                                            <w:left w:val="none" w:sz="0" w:space="0" w:color="auto"/>
                                                                            <w:bottom w:val="none" w:sz="0" w:space="0" w:color="auto"/>
                                                                            <w:right w:val="none" w:sz="0" w:space="0" w:color="auto"/>
                                                                          </w:divBdr>
                                                                          <w:divsChild>
                                                                            <w:div w:id="8968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809226">
                                  <w:marLeft w:val="0"/>
                                  <w:marRight w:val="0"/>
                                  <w:marTop w:val="0"/>
                                  <w:marBottom w:val="0"/>
                                  <w:divBdr>
                                    <w:top w:val="none" w:sz="0" w:space="0" w:color="auto"/>
                                    <w:left w:val="none" w:sz="0" w:space="0" w:color="auto"/>
                                    <w:bottom w:val="none" w:sz="0" w:space="0" w:color="auto"/>
                                    <w:right w:val="none" w:sz="0" w:space="0" w:color="auto"/>
                                  </w:divBdr>
                                  <w:divsChild>
                                    <w:div w:id="282082561">
                                      <w:marLeft w:val="0"/>
                                      <w:marRight w:val="0"/>
                                      <w:marTop w:val="0"/>
                                      <w:marBottom w:val="0"/>
                                      <w:divBdr>
                                        <w:top w:val="none" w:sz="0" w:space="0" w:color="auto"/>
                                        <w:left w:val="none" w:sz="0" w:space="0" w:color="auto"/>
                                        <w:bottom w:val="none" w:sz="0" w:space="0" w:color="auto"/>
                                        <w:right w:val="none" w:sz="0" w:space="0" w:color="auto"/>
                                      </w:divBdr>
                                      <w:divsChild>
                                        <w:div w:id="1141925482">
                                          <w:marLeft w:val="0"/>
                                          <w:marRight w:val="0"/>
                                          <w:marTop w:val="0"/>
                                          <w:marBottom w:val="0"/>
                                          <w:divBdr>
                                            <w:top w:val="none" w:sz="0" w:space="0" w:color="auto"/>
                                            <w:left w:val="none" w:sz="0" w:space="0" w:color="auto"/>
                                            <w:bottom w:val="none" w:sz="0" w:space="0" w:color="auto"/>
                                            <w:right w:val="none" w:sz="0" w:space="0" w:color="auto"/>
                                          </w:divBdr>
                                          <w:divsChild>
                                            <w:div w:id="577254525">
                                              <w:marLeft w:val="0"/>
                                              <w:marRight w:val="0"/>
                                              <w:marTop w:val="0"/>
                                              <w:marBottom w:val="0"/>
                                              <w:divBdr>
                                                <w:top w:val="none" w:sz="0" w:space="0" w:color="auto"/>
                                                <w:left w:val="none" w:sz="0" w:space="0" w:color="auto"/>
                                                <w:bottom w:val="none" w:sz="0" w:space="0" w:color="auto"/>
                                                <w:right w:val="none" w:sz="0" w:space="0" w:color="auto"/>
                                              </w:divBdr>
                                              <w:divsChild>
                                                <w:div w:id="1185556567">
                                                  <w:marLeft w:val="0"/>
                                                  <w:marRight w:val="0"/>
                                                  <w:marTop w:val="0"/>
                                                  <w:marBottom w:val="0"/>
                                                  <w:divBdr>
                                                    <w:top w:val="none" w:sz="0" w:space="0" w:color="auto"/>
                                                    <w:left w:val="none" w:sz="0" w:space="0" w:color="auto"/>
                                                    <w:bottom w:val="none" w:sz="0" w:space="0" w:color="auto"/>
                                                    <w:right w:val="none" w:sz="0" w:space="0" w:color="auto"/>
                                                  </w:divBdr>
                                                  <w:divsChild>
                                                    <w:div w:id="263537587">
                                                      <w:marLeft w:val="0"/>
                                                      <w:marRight w:val="0"/>
                                                      <w:marTop w:val="0"/>
                                                      <w:marBottom w:val="0"/>
                                                      <w:divBdr>
                                                        <w:top w:val="none" w:sz="0" w:space="0" w:color="auto"/>
                                                        <w:left w:val="none" w:sz="0" w:space="0" w:color="auto"/>
                                                        <w:bottom w:val="none" w:sz="0" w:space="0" w:color="auto"/>
                                                        <w:right w:val="none" w:sz="0" w:space="0" w:color="auto"/>
                                                      </w:divBdr>
                                                      <w:divsChild>
                                                        <w:div w:id="34475226">
                                                          <w:marLeft w:val="0"/>
                                                          <w:marRight w:val="0"/>
                                                          <w:marTop w:val="0"/>
                                                          <w:marBottom w:val="0"/>
                                                          <w:divBdr>
                                                            <w:top w:val="none" w:sz="0" w:space="0" w:color="auto"/>
                                                            <w:left w:val="none" w:sz="0" w:space="0" w:color="auto"/>
                                                            <w:bottom w:val="none" w:sz="0" w:space="0" w:color="auto"/>
                                                            <w:right w:val="none" w:sz="0" w:space="0" w:color="auto"/>
                                                          </w:divBdr>
                                                          <w:divsChild>
                                                            <w:div w:id="698504278">
                                                              <w:marLeft w:val="0"/>
                                                              <w:marRight w:val="0"/>
                                                              <w:marTop w:val="0"/>
                                                              <w:marBottom w:val="0"/>
                                                              <w:divBdr>
                                                                <w:top w:val="none" w:sz="0" w:space="0" w:color="auto"/>
                                                                <w:left w:val="none" w:sz="0" w:space="0" w:color="auto"/>
                                                                <w:bottom w:val="none" w:sz="0" w:space="0" w:color="auto"/>
                                                                <w:right w:val="none" w:sz="0" w:space="0" w:color="auto"/>
                                                              </w:divBdr>
                                                              <w:divsChild>
                                                                <w:div w:id="280382891">
                                                                  <w:marLeft w:val="0"/>
                                                                  <w:marRight w:val="0"/>
                                                                  <w:marTop w:val="0"/>
                                                                  <w:marBottom w:val="0"/>
                                                                  <w:divBdr>
                                                                    <w:top w:val="none" w:sz="0" w:space="0" w:color="auto"/>
                                                                    <w:left w:val="none" w:sz="0" w:space="0" w:color="auto"/>
                                                                    <w:bottom w:val="none" w:sz="0" w:space="0" w:color="auto"/>
                                                                    <w:right w:val="none" w:sz="0" w:space="0" w:color="auto"/>
                                                                  </w:divBdr>
                                                                  <w:divsChild>
                                                                    <w:div w:id="1915435336">
                                                                      <w:marLeft w:val="0"/>
                                                                      <w:marRight w:val="0"/>
                                                                      <w:marTop w:val="0"/>
                                                                      <w:marBottom w:val="0"/>
                                                                      <w:divBdr>
                                                                        <w:top w:val="none" w:sz="0" w:space="0" w:color="auto"/>
                                                                        <w:left w:val="none" w:sz="0" w:space="0" w:color="auto"/>
                                                                        <w:bottom w:val="none" w:sz="0" w:space="0" w:color="auto"/>
                                                                        <w:right w:val="none" w:sz="0" w:space="0" w:color="auto"/>
                                                                      </w:divBdr>
                                                                      <w:divsChild>
                                                                        <w:div w:id="1705060011">
                                                                          <w:marLeft w:val="0"/>
                                                                          <w:marRight w:val="0"/>
                                                                          <w:marTop w:val="0"/>
                                                                          <w:marBottom w:val="0"/>
                                                                          <w:divBdr>
                                                                            <w:top w:val="none" w:sz="0" w:space="0" w:color="auto"/>
                                                                            <w:left w:val="none" w:sz="0" w:space="0" w:color="auto"/>
                                                                            <w:bottom w:val="none" w:sz="0" w:space="0" w:color="auto"/>
                                                                            <w:right w:val="none" w:sz="0" w:space="0" w:color="auto"/>
                                                                          </w:divBdr>
                                                                          <w:divsChild>
                                                                            <w:div w:id="11246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7362">
                                  <w:marLeft w:val="0"/>
                                  <w:marRight w:val="0"/>
                                  <w:marTop w:val="0"/>
                                  <w:marBottom w:val="0"/>
                                  <w:divBdr>
                                    <w:top w:val="none" w:sz="0" w:space="0" w:color="auto"/>
                                    <w:left w:val="none" w:sz="0" w:space="0" w:color="auto"/>
                                    <w:bottom w:val="none" w:sz="0" w:space="0" w:color="auto"/>
                                    <w:right w:val="none" w:sz="0" w:space="0" w:color="auto"/>
                                  </w:divBdr>
                                  <w:divsChild>
                                    <w:div w:id="146943033">
                                      <w:marLeft w:val="0"/>
                                      <w:marRight w:val="0"/>
                                      <w:marTop w:val="0"/>
                                      <w:marBottom w:val="0"/>
                                      <w:divBdr>
                                        <w:top w:val="none" w:sz="0" w:space="0" w:color="auto"/>
                                        <w:left w:val="none" w:sz="0" w:space="0" w:color="auto"/>
                                        <w:bottom w:val="none" w:sz="0" w:space="0" w:color="auto"/>
                                        <w:right w:val="none" w:sz="0" w:space="0" w:color="auto"/>
                                      </w:divBdr>
                                      <w:divsChild>
                                        <w:div w:id="2065323281">
                                          <w:marLeft w:val="0"/>
                                          <w:marRight w:val="0"/>
                                          <w:marTop w:val="0"/>
                                          <w:marBottom w:val="0"/>
                                          <w:divBdr>
                                            <w:top w:val="none" w:sz="0" w:space="0" w:color="auto"/>
                                            <w:left w:val="none" w:sz="0" w:space="0" w:color="auto"/>
                                            <w:bottom w:val="none" w:sz="0" w:space="0" w:color="auto"/>
                                            <w:right w:val="none" w:sz="0" w:space="0" w:color="auto"/>
                                          </w:divBdr>
                                          <w:divsChild>
                                            <w:div w:id="1855656257">
                                              <w:marLeft w:val="0"/>
                                              <w:marRight w:val="0"/>
                                              <w:marTop w:val="0"/>
                                              <w:marBottom w:val="0"/>
                                              <w:divBdr>
                                                <w:top w:val="none" w:sz="0" w:space="0" w:color="auto"/>
                                                <w:left w:val="none" w:sz="0" w:space="0" w:color="auto"/>
                                                <w:bottom w:val="none" w:sz="0" w:space="0" w:color="auto"/>
                                                <w:right w:val="none" w:sz="0" w:space="0" w:color="auto"/>
                                              </w:divBdr>
                                              <w:divsChild>
                                                <w:div w:id="1249120897">
                                                  <w:marLeft w:val="0"/>
                                                  <w:marRight w:val="0"/>
                                                  <w:marTop w:val="0"/>
                                                  <w:marBottom w:val="0"/>
                                                  <w:divBdr>
                                                    <w:top w:val="none" w:sz="0" w:space="0" w:color="auto"/>
                                                    <w:left w:val="none" w:sz="0" w:space="0" w:color="auto"/>
                                                    <w:bottom w:val="none" w:sz="0" w:space="0" w:color="auto"/>
                                                    <w:right w:val="none" w:sz="0" w:space="0" w:color="auto"/>
                                                  </w:divBdr>
                                                  <w:divsChild>
                                                    <w:div w:id="705253393">
                                                      <w:marLeft w:val="0"/>
                                                      <w:marRight w:val="0"/>
                                                      <w:marTop w:val="0"/>
                                                      <w:marBottom w:val="0"/>
                                                      <w:divBdr>
                                                        <w:top w:val="none" w:sz="0" w:space="0" w:color="auto"/>
                                                        <w:left w:val="none" w:sz="0" w:space="0" w:color="auto"/>
                                                        <w:bottom w:val="none" w:sz="0" w:space="0" w:color="auto"/>
                                                        <w:right w:val="none" w:sz="0" w:space="0" w:color="auto"/>
                                                      </w:divBdr>
                                                      <w:divsChild>
                                                        <w:div w:id="594436851">
                                                          <w:marLeft w:val="0"/>
                                                          <w:marRight w:val="0"/>
                                                          <w:marTop w:val="0"/>
                                                          <w:marBottom w:val="0"/>
                                                          <w:divBdr>
                                                            <w:top w:val="none" w:sz="0" w:space="0" w:color="auto"/>
                                                            <w:left w:val="none" w:sz="0" w:space="0" w:color="auto"/>
                                                            <w:bottom w:val="none" w:sz="0" w:space="0" w:color="auto"/>
                                                            <w:right w:val="none" w:sz="0" w:space="0" w:color="auto"/>
                                                          </w:divBdr>
                                                          <w:divsChild>
                                                            <w:div w:id="1733190237">
                                                              <w:marLeft w:val="0"/>
                                                              <w:marRight w:val="0"/>
                                                              <w:marTop w:val="0"/>
                                                              <w:marBottom w:val="0"/>
                                                              <w:divBdr>
                                                                <w:top w:val="none" w:sz="0" w:space="0" w:color="auto"/>
                                                                <w:left w:val="none" w:sz="0" w:space="0" w:color="auto"/>
                                                                <w:bottom w:val="none" w:sz="0" w:space="0" w:color="auto"/>
                                                                <w:right w:val="none" w:sz="0" w:space="0" w:color="auto"/>
                                                              </w:divBdr>
                                                              <w:divsChild>
                                                                <w:div w:id="1993871774">
                                                                  <w:marLeft w:val="0"/>
                                                                  <w:marRight w:val="0"/>
                                                                  <w:marTop w:val="0"/>
                                                                  <w:marBottom w:val="0"/>
                                                                  <w:divBdr>
                                                                    <w:top w:val="none" w:sz="0" w:space="0" w:color="auto"/>
                                                                    <w:left w:val="none" w:sz="0" w:space="0" w:color="auto"/>
                                                                    <w:bottom w:val="none" w:sz="0" w:space="0" w:color="auto"/>
                                                                    <w:right w:val="none" w:sz="0" w:space="0" w:color="auto"/>
                                                                  </w:divBdr>
                                                                  <w:divsChild>
                                                                    <w:div w:id="1202405126">
                                                                      <w:marLeft w:val="0"/>
                                                                      <w:marRight w:val="0"/>
                                                                      <w:marTop w:val="0"/>
                                                                      <w:marBottom w:val="0"/>
                                                                      <w:divBdr>
                                                                        <w:top w:val="none" w:sz="0" w:space="0" w:color="auto"/>
                                                                        <w:left w:val="none" w:sz="0" w:space="0" w:color="auto"/>
                                                                        <w:bottom w:val="none" w:sz="0" w:space="0" w:color="auto"/>
                                                                        <w:right w:val="none" w:sz="0" w:space="0" w:color="auto"/>
                                                                      </w:divBdr>
                                                                      <w:divsChild>
                                                                        <w:div w:id="576280454">
                                                                          <w:marLeft w:val="0"/>
                                                                          <w:marRight w:val="0"/>
                                                                          <w:marTop w:val="0"/>
                                                                          <w:marBottom w:val="0"/>
                                                                          <w:divBdr>
                                                                            <w:top w:val="none" w:sz="0" w:space="0" w:color="auto"/>
                                                                            <w:left w:val="none" w:sz="0" w:space="0" w:color="auto"/>
                                                                            <w:bottom w:val="none" w:sz="0" w:space="0" w:color="auto"/>
                                                                            <w:right w:val="none" w:sz="0" w:space="0" w:color="auto"/>
                                                                          </w:divBdr>
                                                                          <w:divsChild>
                                                                            <w:div w:id="20645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493774">
          <w:marLeft w:val="0"/>
          <w:marRight w:val="0"/>
          <w:marTop w:val="0"/>
          <w:marBottom w:val="0"/>
          <w:divBdr>
            <w:top w:val="none" w:sz="0" w:space="0" w:color="auto"/>
            <w:left w:val="none" w:sz="0" w:space="0" w:color="auto"/>
            <w:bottom w:val="none" w:sz="0" w:space="0" w:color="auto"/>
            <w:right w:val="none" w:sz="0" w:space="0" w:color="auto"/>
          </w:divBdr>
          <w:divsChild>
            <w:div w:id="1498694208">
              <w:marLeft w:val="0"/>
              <w:marRight w:val="0"/>
              <w:marTop w:val="0"/>
              <w:marBottom w:val="0"/>
              <w:divBdr>
                <w:top w:val="none" w:sz="0" w:space="0" w:color="auto"/>
                <w:left w:val="none" w:sz="0" w:space="0" w:color="auto"/>
                <w:bottom w:val="none" w:sz="0" w:space="0" w:color="auto"/>
                <w:right w:val="none" w:sz="0" w:space="0" w:color="auto"/>
              </w:divBdr>
              <w:divsChild>
                <w:div w:id="2001880842">
                  <w:marLeft w:val="0"/>
                  <w:marRight w:val="0"/>
                  <w:marTop w:val="0"/>
                  <w:marBottom w:val="0"/>
                  <w:divBdr>
                    <w:top w:val="none" w:sz="0" w:space="0" w:color="auto"/>
                    <w:left w:val="none" w:sz="0" w:space="0" w:color="auto"/>
                    <w:bottom w:val="none" w:sz="0" w:space="0" w:color="auto"/>
                    <w:right w:val="none" w:sz="0" w:space="0" w:color="auto"/>
                  </w:divBdr>
                  <w:divsChild>
                    <w:div w:id="795098072">
                      <w:marLeft w:val="0"/>
                      <w:marRight w:val="0"/>
                      <w:marTop w:val="0"/>
                      <w:marBottom w:val="0"/>
                      <w:divBdr>
                        <w:top w:val="none" w:sz="0" w:space="0" w:color="auto"/>
                        <w:left w:val="none" w:sz="0" w:space="0" w:color="auto"/>
                        <w:bottom w:val="none" w:sz="0" w:space="0" w:color="auto"/>
                        <w:right w:val="none" w:sz="0" w:space="0" w:color="auto"/>
                      </w:divBdr>
                      <w:divsChild>
                        <w:div w:id="1694185811">
                          <w:marLeft w:val="0"/>
                          <w:marRight w:val="0"/>
                          <w:marTop w:val="0"/>
                          <w:marBottom w:val="0"/>
                          <w:divBdr>
                            <w:top w:val="none" w:sz="0" w:space="0" w:color="auto"/>
                            <w:left w:val="none" w:sz="0" w:space="0" w:color="auto"/>
                            <w:bottom w:val="none" w:sz="0" w:space="0" w:color="auto"/>
                            <w:right w:val="none" w:sz="0" w:space="0" w:color="auto"/>
                          </w:divBdr>
                          <w:divsChild>
                            <w:div w:id="1480994378">
                              <w:marLeft w:val="0"/>
                              <w:marRight w:val="0"/>
                              <w:marTop w:val="0"/>
                              <w:marBottom w:val="0"/>
                              <w:divBdr>
                                <w:top w:val="none" w:sz="0" w:space="0" w:color="auto"/>
                                <w:left w:val="none" w:sz="0" w:space="0" w:color="auto"/>
                                <w:bottom w:val="none" w:sz="0" w:space="0" w:color="auto"/>
                                <w:right w:val="none" w:sz="0" w:space="0" w:color="auto"/>
                              </w:divBdr>
                              <w:divsChild>
                                <w:div w:id="7028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5381">
          <w:marLeft w:val="0"/>
          <w:marRight w:val="0"/>
          <w:marTop w:val="0"/>
          <w:marBottom w:val="0"/>
          <w:divBdr>
            <w:top w:val="none" w:sz="0" w:space="0" w:color="auto"/>
            <w:left w:val="none" w:sz="0" w:space="0" w:color="auto"/>
            <w:bottom w:val="none" w:sz="0" w:space="0" w:color="auto"/>
            <w:right w:val="none" w:sz="0" w:space="0" w:color="auto"/>
          </w:divBdr>
          <w:divsChild>
            <w:div w:id="991517562">
              <w:marLeft w:val="0"/>
              <w:marRight w:val="0"/>
              <w:marTop w:val="0"/>
              <w:marBottom w:val="0"/>
              <w:divBdr>
                <w:top w:val="none" w:sz="0" w:space="0" w:color="auto"/>
                <w:left w:val="none" w:sz="0" w:space="0" w:color="auto"/>
                <w:bottom w:val="none" w:sz="0" w:space="0" w:color="auto"/>
                <w:right w:val="none" w:sz="0" w:space="0" w:color="auto"/>
              </w:divBdr>
              <w:divsChild>
                <w:div w:id="1253584053">
                  <w:marLeft w:val="0"/>
                  <w:marRight w:val="0"/>
                  <w:marTop w:val="0"/>
                  <w:marBottom w:val="0"/>
                  <w:divBdr>
                    <w:top w:val="none" w:sz="0" w:space="0" w:color="auto"/>
                    <w:left w:val="none" w:sz="0" w:space="0" w:color="auto"/>
                    <w:bottom w:val="none" w:sz="0" w:space="0" w:color="auto"/>
                    <w:right w:val="none" w:sz="0" w:space="0" w:color="auto"/>
                  </w:divBdr>
                  <w:divsChild>
                    <w:div w:id="574322733">
                      <w:marLeft w:val="0"/>
                      <w:marRight w:val="0"/>
                      <w:marTop w:val="0"/>
                      <w:marBottom w:val="0"/>
                      <w:divBdr>
                        <w:top w:val="none" w:sz="0" w:space="0" w:color="auto"/>
                        <w:left w:val="none" w:sz="0" w:space="0" w:color="auto"/>
                        <w:bottom w:val="none" w:sz="0" w:space="0" w:color="auto"/>
                        <w:right w:val="none" w:sz="0" w:space="0" w:color="auto"/>
                      </w:divBdr>
                    </w:div>
                    <w:div w:id="41827164">
                      <w:marLeft w:val="0"/>
                      <w:marRight w:val="0"/>
                      <w:marTop w:val="0"/>
                      <w:marBottom w:val="0"/>
                      <w:divBdr>
                        <w:top w:val="none" w:sz="0" w:space="0" w:color="auto"/>
                        <w:left w:val="none" w:sz="0" w:space="0" w:color="auto"/>
                        <w:bottom w:val="none" w:sz="0" w:space="0" w:color="auto"/>
                        <w:right w:val="none" w:sz="0" w:space="0" w:color="auto"/>
                      </w:divBdr>
                      <w:divsChild>
                        <w:div w:id="466093633">
                          <w:marLeft w:val="0"/>
                          <w:marRight w:val="0"/>
                          <w:marTop w:val="0"/>
                          <w:marBottom w:val="0"/>
                          <w:divBdr>
                            <w:top w:val="none" w:sz="0" w:space="0" w:color="auto"/>
                            <w:left w:val="none" w:sz="0" w:space="0" w:color="auto"/>
                            <w:bottom w:val="none" w:sz="0" w:space="0" w:color="auto"/>
                            <w:right w:val="none" w:sz="0" w:space="0" w:color="auto"/>
                          </w:divBdr>
                          <w:divsChild>
                            <w:div w:id="295382106">
                              <w:marLeft w:val="0"/>
                              <w:marRight w:val="0"/>
                              <w:marTop w:val="0"/>
                              <w:marBottom w:val="0"/>
                              <w:divBdr>
                                <w:top w:val="none" w:sz="0" w:space="0" w:color="auto"/>
                                <w:left w:val="none" w:sz="0" w:space="0" w:color="auto"/>
                                <w:bottom w:val="none" w:sz="0" w:space="0" w:color="auto"/>
                                <w:right w:val="none" w:sz="0" w:space="0" w:color="auto"/>
                              </w:divBdr>
                              <w:divsChild>
                                <w:div w:id="1946695377">
                                  <w:marLeft w:val="0"/>
                                  <w:marRight w:val="0"/>
                                  <w:marTop w:val="0"/>
                                  <w:marBottom w:val="0"/>
                                  <w:divBdr>
                                    <w:top w:val="none" w:sz="0" w:space="0" w:color="auto"/>
                                    <w:left w:val="none" w:sz="0" w:space="0" w:color="auto"/>
                                    <w:bottom w:val="none" w:sz="0" w:space="0" w:color="auto"/>
                                    <w:right w:val="none" w:sz="0" w:space="0" w:color="auto"/>
                                  </w:divBdr>
                                  <w:divsChild>
                                    <w:div w:id="1793668550">
                                      <w:marLeft w:val="0"/>
                                      <w:marRight w:val="0"/>
                                      <w:marTop w:val="0"/>
                                      <w:marBottom w:val="0"/>
                                      <w:divBdr>
                                        <w:top w:val="none" w:sz="0" w:space="0" w:color="auto"/>
                                        <w:left w:val="none" w:sz="0" w:space="0" w:color="auto"/>
                                        <w:bottom w:val="none" w:sz="0" w:space="0" w:color="auto"/>
                                        <w:right w:val="none" w:sz="0" w:space="0" w:color="auto"/>
                                      </w:divBdr>
                                      <w:divsChild>
                                        <w:div w:id="181165889">
                                          <w:marLeft w:val="0"/>
                                          <w:marRight w:val="0"/>
                                          <w:marTop w:val="0"/>
                                          <w:marBottom w:val="0"/>
                                          <w:divBdr>
                                            <w:top w:val="none" w:sz="0" w:space="0" w:color="auto"/>
                                            <w:left w:val="none" w:sz="0" w:space="0" w:color="auto"/>
                                            <w:bottom w:val="none" w:sz="0" w:space="0" w:color="auto"/>
                                            <w:right w:val="none" w:sz="0" w:space="0" w:color="auto"/>
                                          </w:divBdr>
                                          <w:divsChild>
                                            <w:div w:id="1835217133">
                                              <w:marLeft w:val="0"/>
                                              <w:marRight w:val="0"/>
                                              <w:marTop w:val="0"/>
                                              <w:marBottom w:val="0"/>
                                              <w:divBdr>
                                                <w:top w:val="none" w:sz="0" w:space="0" w:color="auto"/>
                                                <w:left w:val="none" w:sz="0" w:space="0" w:color="auto"/>
                                                <w:bottom w:val="none" w:sz="0" w:space="0" w:color="auto"/>
                                                <w:right w:val="none" w:sz="0" w:space="0" w:color="auto"/>
                                              </w:divBdr>
                                              <w:divsChild>
                                                <w:div w:id="920219425">
                                                  <w:marLeft w:val="0"/>
                                                  <w:marRight w:val="0"/>
                                                  <w:marTop w:val="0"/>
                                                  <w:marBottom w:val="0"/>
                                                  <w:divBdr>
                                                    <w:top w:val="none" w:sz="0" w:space="0" w:color="auto"/>
                                                    <w:left w:val="none" w:sz="0" w:space="0" w:color="auto"/>
                                                    <w:bottom w:val="none" w:sz="0" w:space="0" w:color="auto"/>
                                                    <w:right w:val="none" w:sz="0" w:space="0" w:color="auto"/>
                                                  </w:divBdr>
                                                  <w:divsChild>
                                                    <w:div w:id="636498792">
                                                      <w:marLeft w:val="0"/>
                                                      <w:marRight w:val="0"/>
                                                      <w:marTop w:val="0"/>
                                                      <w:marBottom w:val="0"/>
                                                      <w:divBdr>
                                                        <w:top w:val="none" w:sz="0" w:space="0" w:color="auto"/>
                                                        <w:left w:val="none" w:sz="0" w:space="0" w:color="auto"/>
                                                        <w:bottom w:val="none" w:sz="0" w:space="0" w:color="auto"/>
                                                        <w:right w:val="none" w:sz="0" w:space="0" w:color="auto"/>
                                                      </w:divBdr>
                                                      <w:divsChild>
                                                        <w:div w:id="1263684908">
                                                          <w:marLeft w:val="0"/>
                                                          <w:marRight w:val="0"/>
                                                          <w:marTop w:val="0"/>
                                                          <w:marBottom w:val="0"/>
                                                          <w:divBdr>
                                                            <w:top w:val="none" w:sz="0" w:space="0" w:color="auto"/>
                                                            <w:left w:val="none" w:sz="0" w:space="0" w:color="auto"/>
                                                            <w:bottom w:val="none" w:sz="0" w:space="0" w:color="auto"/>
                                                            <w:right w:val="none" w:sz="0" w:space="0" w:color="auto"/>
                                                          </w:divBdr>
                                                          <w:divsChild>
                                                            <w:div w:id="1888641516">
                                                              <w:marLeft w:val="0"/>
                                                              <w:marRight w:val="0"/>
                                                              <w:marTop w:val="0"/>
                                                              <w:marBottom w:val="0"/>
                                                              <w:divBdr>
                                                                <w:top w:val="none" w:sz="0" w:space="0" w:color="auto"/>
                                                                <w:left w:val="none" w:sz="0" w:space="0" w:color="auto"/>
                                                                <w:bottom w:val="none" w:sz="0" w:space="0" w:color="auto"/>
                                                                <w:right w:val="none" w:sz="0" w:space="0" w:color="auto"/>
                                                              </w:divBdr>
                                                              <w:divsChild>
                                                                <w:div w:id="1880971019">
                                                                  <w:marLeft w:val="0"/>
                                                                  <w:marRight w:val="0"/>
                                                                  <w:marTop w:val="0"/>
                                                                  <w:marBottom w:val="0"/>
                                                                  <w:divBdr>
                                                                    <w:top w:val="none" w:sz="0" w:space="0" w:color="auto"/>
                                                                    <w:left w:val="none" w:sz="0" w:space="0" w:color="auto"/>
                                                                    <w:bottom w:val="none" w:sz="0" w:space="0" w:color="auto"/>
                                                                    <w:right w:val="none" w:sz="0" w:space="0" w:color="auto"/>
                                                                  </w:divBdr>
                                                                  <w:divsChild>
                                                                    <w:div w:id="820656642">
                                                                      <w:marLeft w:val="0"/>
                                                                      <w:marRight w:val="0"/>
                                                                      <w:marTop w:val="0"/>
                                                                      <w:marBottom w:val="0"/>
                                                                      <w:divBdr>
                                                                        <w:top w:val="none" w:sz="0" w:space="0" w:color="auto"/>
                                                                        <w:left w:val="none" w:sz="0" w:space="0" w:color="auto"/>
                                                                        <w:bottom w:val="none" w:sz="0" w:space="0" w:color="auto"/>
                                                                        <w:right w:val="none" w:sz="0" w:space="0" w:color="auto"/>
                                                                      </w:divBdr>
                                                                      <w:divsChild>
                                                                        <w:div w:id="771583569">
                                                                          <w:marLeft w:val="0"/>
                                                                          <w:marRight w:val="0"/>
                                                                          <w:marTop w:val="0"/>
                                                                          <w:marBottom w:val="0"/>
                                                                          <w:divBdr>
                                                                            <w:top w:val="none" w:sz="0" w:space="0" w:color="auto"/>
                                                                            <w:left w:val="none" w:sz="0" w:space="0" w:color="auto"/>
                                                                            <w:bottom w:val="none" w:sz="0" w:space="0" w:color="auto"/>
                                                                            <w:right w:val="none" w:sz="0" w:space="0" w:color="auto"/>
                                                                          </w:divBdr>
                                                                          <w:divsChild>
                                                                            <w:div w:id="1010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923119">
          <w:marLeft w:val="0"/>
          <w:marRight w:val="0"/>
          <w:marTop w:val="0"/>
          <w:marBottom w:val="0"/>
          <w:divBdr>
            <w:top w:val="none" w:sz="0" w:space="0" w:color="auto"/>
            <w:left w:val="none" w:sz="0" w:space="0" w:color="auto"/>
            <w:bottom w:val="none" w:sz="0" w:space="0" w:color="auto"/>
            <w:right w:val="none" w:sz="0" w:space="0" w:color="auto"/>
          </w:divBdr>
          <w:divsChild>
            <w:div w:id="46758338">
              <w:marLeft w:val="0"/>
              <w:marRight w:val="0"/>
              <w:marTop w:val="0"/>
              <w:marBottom w:val="0"/>
              <w:divBdr>
                <w:top w:val="none" w:sz="0" w:space="0" w:color="auto"/>
                <w:left w:val="none" w:sz="0" w:space="0" w:color="auto"/>
                <w:bottom w:val="none" w:sz="0" w:space="0" w:color="auto"/>
                <w:right w:val="none" w:sz="0" w:space="0" w:color="auto"/>
              </w:divBdr>
              <w:divsChild>
                <w:div w:id="1797988611">
                  <w:marLeft w:val="0"/>
                  <w:marRight w:val="0"/>
                  <w:marTop w:val="0"/>
                  <w:marBottom w:val="0"/>
                  <w:divBdr>
                    <w:top w:val="none" w:sz="0" w:space="0" w:color="auto"/>
                    <w:left w:val="none" w:sz="0" w:space="0" w:color="auto"/>
                    <w:bottom w:val="none" w:sz="0" w:space="0" w:color="auto"/>
                    <w:right w:val="none" w:sz="0" w:space="0" w:color="auto"/>
                  </w:divBdr>
                  <w:divsChild>
                    <w:div w:id="1708606905">
                      <w:marLeft w:val="0"/>
                      <w:marRight w:val="0"/>
                      <w:marTop w:val="0"/>
                      <w:marBottom w:val="0"/>
                      <w:divBdr>
                        <w:top w:val="none" w:sz="0" w:space="0" w:color="auto"/>
                        <w:left w:val="none" w:sz="0" w:space="0" w:color="auto"/>
                        <w:bottom w:val="none" w:sz="0" w:space="0" w:color="auto"/>
                        <w:right w:val="none" w:sz="0" w:space="0" w:color="auto"/>
                      </w:divBdr>
                      <w:divsChild>
                        <w:div w:id="1562985910">
                          <w:marLeft w:val="0"/>
                          <w:marRight w:val="0"/>
                          <w:marTop w:val="0"/>
                          <w:marBottom w:val="0"/>
                          <w:divBdr>
                            <w:top w:val="none" w:sz="0" w:space="0" w:color="auto"/>
                            <w:left w:val="none" w:sz="0" w:space="0" w:color="auto"/>
                            <w:bottom w:val="none" w:sz="0" w:space="0" w:color="auto"/>
                            <w:right w:val="none" w:sz="0" w:space="0" w:color="auto"/>
                          </w:divBdr>
                          <w:divsChild>
                            <w:div w:id="853615537">
                              <w:marLeft w:val="0"/>
                              <w:marRight w:val="0"/>
                              <w:marTop w:val="0"/>
                              <w:marBottom w:val="0"/>
                              <w:divBdr>
                                <w:top w:val="none" w:sz="0" w:space="0" w:color="auto"/>
                                <w:left w:val="none" w:sz="0" w:space="0" w:color="auto"/>
                                <w:bottom w:val="none" w:sz="0" w:space="0" w:color="auto"/>
                                <w:right w:val="none" w:sz="0" w:space="0" w:color="auto"/>
                              </w:divBdr>
                              <w:divsChild>
                                <w:div w:id="18917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915759">
          <w:marLeft w:val="0"/>
          <w:marRight w:val="0"/>
          <w:marTop w:val="0"/>
          <w:marBottom w:val="0"/>
          <w:divBdr>
            <w:top w:val="none" w:sz="0" w:space="0" w:color="auto"/>
            <w:left w:val="none" w:sz="0" w:space="0" w:color="auto"/>
            <w:bottom w:val="none" w:sz="0" w:space="0" w:color="auto"/>
            <w:right w:val="none" w:sz="0" w:space="0" w:color="auto"/>
          </w:divBdr>
          <w:divsChild>
            <w:div w:id="1262028990">
              <w:marLeft w:val="0"/>
              <w:marRight w:val="0"/>
              <w:marTop w:val="0"/>
              <w:marBottom w:val="0"/>
              <w:divBdr>
                <w:top w:val="none" w:sz="0" w:space="0" w:color="auto"/>
                <w:left w:val="none" w:sz="0" w:space="0" w:color="auto"/>
                <w:bottom w:val="none" w:sz="0" w:space="0" w:color="auto"/>
                <w:right w:val="none" w:sz="0" w:space="0" w:color="auto"/>
              </w:divBdr>
              <w:divsChild>
                <w:div w:id="1290278732">
                  <w:marLeft w:val="0"/>
                  <w:marRight w:val="0"/>
                  <w:marTop w:val="0"/>
                  <w:marBottom w:val="0"/>
                  <w:divBdr>
                    <w:top w:val="none" w:sz="0" w:space="0" w:color="auto"/>
                    <w:left w:val="none" w:sz="0" w:space="0" w:color="auto"/>
                    <w:bottom w:val="none" w:sz="0" w:space="0" w:color="auto"/>
                    <w:right w:val="none" w:sz="0" w:space="0" w:color="auto"/>
                  </w:divBdr>
                  <w:divsChild>
                    <w:div w:id="494692285">
                      <w:marLeft w:val="0"/>
                      <w:marRight w:val="0"/>
                      <w:marTop w:val="0"/>
                      <w:marBottom w:val="0"/>
                      <w:divBdr>
                        <w:top w:val="none" w:sz="0" w:space="0" w:color="auto"/>
                        <w:left w:val="none" w:sz="0" w:space="0" w:color="auto"/>
                        <w:bottom w:val="none" w:sz="0" w:space="0" w:color="auto"/>
                        <w:right w:val="none" w:sz="0" w:space="0" w:color="auto"/>
                      </w:divBdr>
                    </w:div>
                    <w:div w:id="292290742">
                      <w:marLeft w:val="0"/>
                      <w:marRight w:val="0"/>
                      <w:marTop w:val="0"/>
                      <w:marBottom w:val="0"/>
                      <w:divBdr>
                        <w:top w:val="none" w:sz="0" w:space="0" w:color="auto"/>
                        <w:left w:val="none" w:sz="0" w:space="0" w:color="auto"/>
                        <w:bottom w:val="none" w:sz="0" w:space="0" w:color="auto"/>
                        <w:right w:val="none" w:sz="0" w:space="0" w:color="auto"/>
                      </w:divBdr>
                      <w:divsChild>
                        <w:div w:id="4526942">
                          <w:marLeft w:val="0"/>
                          <w:marRight w:val="0"/>
                          <w:marTop w:val="0"/>
                          <w:marBottom w:val="0"/>
                          <w:divBdr>
                            <w:top w:val="none" w:sz="0" w:space="0" w:color="auto"/>
                            <w:left w:val="none" w:sz="0" w:space="0" w:color="auto"/>
                            <w:bottom w:val="none" w:sz="0" w:space="0" w:color="auto"/>
                            <w:right w:val="none" w:sz="0" w:space="0" w:color="auto"/>
                          </w:divBdr>
                          <w:divsChild>
                            <w:div w:id="1663701674">
                              <w:marLeft w:val="0"/>
                              <w:marRight w:val="0"/>
                              <w:marTop w:val="0"/>
                              <w:marBottom w:val="0"/>
                              <w:divBdr>
                                <w:top w:val="none" w:sz="0" w:space="0" w:color="auto"/>
                                <w:left w:val="none" w:sz="0" w:space="0" w:color="auto"/>
                                <w:bottom w:val="none" w:sz="0" w:space="0" w:color="auto"/>
                                <w:right w:val="none" w:sz="0" w:space="0" w:color="auto"/>
                              </w:divBdr>
                              <w:divsChild>
                                <w:div w:id="401099492">
                                  <w:marLeft w:val="0"/>
                                  <w:marRight w:val="0"/>
                                  <w:marTop w:val="0"/>
                                  <w:marBottom w:val="0"/>
                                  <w:divBdr>
                                    <w:top w:val="none" w:sz="0" w:space="0" w:color="auto"/>
                                    <w:left w:val="none" w:sz="0" w:space="0" w:color="auto"/>
                                    <w:bottom w:val="none" w:sz="0" w:space="0" w:color="auto"/>
                                    <w:right w:val="none" w:sz="0" w:space="0" w:color="auto"/>
                                  </w:divBdr>
                                  <w:divsChild>
                                    <w:div w:id="941840354">
                                      <w:marLeft w:val="0"/>
                                      <w:marRight w:val="0"/>
                                      <w:marTop w:val="0"/>
                                      <w:marBottom w:val="0"/>
                                      <w:divBdr>
                                        <w:top w:val="none" w:sz="0" w:space="0" w:color="auto"/>
                                        <w:left w:val="none" w:sz="0" w:space="0" w:color="auto"/>
                                        <w:bottom w:val="none" w:sz="0" w:space="0" w:color="auto"/>
                                        <w:right w:val="none" w:sz="0" w:space="0" w:color="auto"/>
                                      </w:divBdr>
                                      <w:divsChild>
                                        <w:div w:id="723723508">
                                          <w:marLeft w:val="0"/>
                                          <w:marRight w:val="0"/>
                                          <w:marTop w:val="0"/>
                                          <w:marBottom w:val="0"/>
                                          <w:divBdr>
                                            <w:top w:val="none" w:sz="0" w:space="0" w:color="auto"/>
                                            <w:left w:val="none" w:sz="0" w:space="0" w:color="auto"/>
                                            <w:bottom w:val="none" w:sz="0" w:space="0" w:color="auto"/>
                                            <w:right w:val="none" w:sz="0" w:space="0" w:color="auto"/>
                                          </w:divBdr>
                                          <w:divsChild>
                                            <w:div w:id="1315986766">
                                              <w:marLeft w:val="0"/>
                                              <w:marRight w:val="0"/>
                                              <w:marTop w:val="0"/>
                                              <w:marBottom w:val="0"/>
                                              <w:divBdr>
                                                <w:top w:val="none" w:sz="0" w:space="0" w:color="auto"/>
                                                <w:left w:val="none" w:sz="0" w:space="0" w:color="auto"/>
                                                <w:bottom w:val="none" w:sz="0" w:space="0" w:color="auto"/>
                                                <w:right w:val="none" w:sz="0" w:space="0" w:color="auto"/>
                                              </w:divBdr>
                                              <w:divsChild>
                                                <w:div w:id="1387991490">
                                                  <w:marLeft w:val="0"/>
                                                  <w:marRight w:val="0"/>
                                                  <w:marTop w:val="0"/>
                                                  <w:marBottom w:val="0"/>
                                                  <w:divBdr>
                                                    <w:top w:val="none" w:sz="0" w:space="0" w:color="auto"/>
                                                    <w:left w:val="none" w:sz="0" w:space="0" w:color="auto"/>
                                                    <w:bottom w:val="none" w:sz="0" w:space="0" w:color="auto"/>
                                                    <w:right w:val="none" w:sz="0" w:space="0" w:color="auto"/>
                                                  </w:divBdr>
                                                  <w:divsChild>
                                                    <w:div w:id="1401906525">
                                                      <w:marLeft w:val="0"/>
                                                      <w:marRight w:val="0"/>
                                                      <w:marTop w:val="0"/>
                                                      <w:marBottom w:val="0"/>
                                                      <w:divBdr>
                                                        <w:top w:val="none" w:sz="0" w:space="0" w:color="auto"/>
                                                        <w:left w:val="none" w:sz="0" w:space="0" w:color="auto"/>
                                                        <w:bottom w:val="none" w:sz="0" w:space="0" w:color="auto"/>
                                                        <w:right w:val="none" w:sz="0" w:space="0" w:color="auto"/>
                                                      </w:divBdr>
                                                      <w:divsChild>
                                                        <w:div w:id="324477169">
                                                          <w:marLeft w:val="0"/>
                                                          <w:marRight w:val="0"/>
                                                          <w:marTop w:val="0"/>
                                                          <w:marBottom w:val="0"/>
                                                          <w:divBdr>
                                                            <w:top w:val="none" w:sz="0" w:space="0" w:color="auto"/>
                                                            <w:left w:val="none" w:sz="0" w:space="0" w:color="auto"/>
                                                            <w:bottom w:val="none" w:sz="0" w:space="0" w:color="auto"/>
                                                            <w:right w:val="none" w:sz="0" w:space="0" w:color="auto"/>
                                                          </w:divBdr>
                                                          <w:divsChild>
                                                            <w:div w:id="668872291">
                                                              <w:marLeft w:val="0"/>
                                                              <w:marRight w:val="0"/>
                                                              <w:marTop w:val="0"/>
                                                              <w:marBottom w:val="0"/>
                                                              <w:divBdr>
                                                                <w:top w:val="none" w:sz="0" w:space="0" w:color="auto"/>
                                                                <w:left w:val="none" w:sz="0" w:space="0" w:color="auto"/>
                                                                <w:bottom w:val="none" w:sz="0" w:space="0" w:color="auto"/>
                                                                <w:right w:val="none" w:sz="0" w:space="0" w:color="auto"/>
                                                              </w:divBdr>
                                                              <w:divsChild>
                                                                <w:div w:id="1712874300">
                                                                  <w:marLeft w:val="0"/>
                                                                  <w:marRight w:val="0"/>
                                                                  <w:marTop w:val="0"/>
                                                                  <w:marBottom w:val="0"/>
                                                                  <w:divBdr>
                                                                    <w:top w:val="none" w:sz="0" w:space="0" w:color="auto"/>
                                                                    <w:left w:val="none" w:sz="0" w:space="0" w:color="auto"/>
                                                                    <w:bottom w:val="none" w:sz="0" w:space="0" w:color="auto"/>
                                                                    <w:right w:val="none" w:sz="0" w:space="0" w:color="auto"/>
                                                                  </w:divBdr>
                                                                  <w:divsChild>
                                                                    <w:div w:id="632254531">
                                                                      <w:marLeft w:val="0"/>
                                                                      <w:marRight w:val="0"/>
                                                                      <w:marTop w:val="0"/>
                                                                      <w:marBottom w:val="0"/>
                                                                      <w:divBdr>
                                                                        <w:top w:val="none" w:sz="0" w:space="0" w:color="auto"/>
                                                                        <w:left w:val="none" w:sz="0" w:space="0" w:color="auto"/>
                                                                        <w:bottom w:val="none" w:sz="0" w:space="0" w:color="auto"/>
                                                                        <w:right w:val="none" w:sz="0" w:space="0" w:color="auto"/>
                                                                      </w:divBdr>
                                                                      <w:divsChild>
                                                                        <w:div w:id="357774404">
                                                                          <w:marLeft w:val="0"/>
                                                                          <w:marRight w:val="0"/>
                                                                          <w:marTop w:val="0"/>
                                                                          <w:marBottom w:val="0"/>
                                                                          <w:divBdr>
                                                                            <w:top w:val="none" w:sz="0" w:space="0" w:color="auto"/>
                                                                            <w:left w:val="none" w:sz="0" w:space="0" w:color="auto"/>
                                                                            <w:bottom w:val="none" w:sz="0" w:space="0" w:color="auto"/>
                                                                            <w:right w:val="none" w:sz="0" w:space="0" w:color="auto"/>
                                                                          </w:divBdr>
                                                                          <w:divsChild>
                                                                            <w:div w:id="14977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19544">
                                  <w:marLeft w:val="0"/>
                                  <w:marRight w:val="0"/>
                                  <w:marTop w:val="0"/>
                                  <w:marBottom w:val="0"/>
                                  <w:divBdr>
                                    <w:top w:val="none" w:sz="0" w:space="0" w:color="auto"/>
                                    <w:left w:val="none" w:sz="0" w:space="0" w:color="auto"/>
                                    <w:bottom w:val="none" w:sz="0" w:space="0" w:color="auto"/>
                                    <w:right w:val="none" w:sz="0" w:space="0" w:color="auto"/>
                                  </w:divBdr>
                                  <w:divsChild>
                                    <w:div w:id="1690763603">
                                      <w:marLeft w:val="0"/>
                                      <w:marRight w:val="0"/>
                                      <w:marTop w:val="0"/>
                                      <w:marBottom w:val="0"/>
                                      <w:divBdr>
                                        <w:top w:val="none" w:sz="0" w:space="0" w:color="auto"/>
                                        <w:left w:val="none" w:sz="0" w:space="0" w:color="auto"/>
                                        <w:bottom w:val="none" w:sz="0" w:space="0" w:color="auto"/>
                                        <w:right w:val="none" w:sz="0" w:space="0" w:color="auto"/>
                                      </w:divBdr>
                                      <w:divsChild>
                                        <w:div w:id="1067923256">
                                          <w:marLeft w:val="0"/>
                                          <w:marRight w:val="0"/>
                                          <w:marTop w:val="0"/>
                                          <w:marBottom w:val="0"/>
                                          <w:divBdr>
                                            <w:top w:val="none" w:sz="0" w:space="0" w:color="auto"/>
                                            <w:left w:val="none" w:sz="0" w:space="0" w:color="auto"/>
                                            <w:bottom w:val="none" w:sz="0" w:space="0" w:color="auto"/>
                                            <w:right w:val="none" w:sz="0" w:space="0" w:color="auto"/>
                                          </w:divBdr>
                                          <w:divsChild>
                                            <w:div w:id="1633092953">
                                              <w:marLeft w:val="0"/>
                                              <w:marRight w:val="0"/>
                                              <w:marTop w:val="0"/>
                                              <w:marBottom w:val="0"/>
                                              <w:divBdr>
                                                <w:top w:val="none" w:sz="0" w:space="0" w:color="auto"/>
                                                <w:left w:val="none" w:sz="0" w:space="0" w:color="auto"/>
                                                <w:bottom w:val="none" w:sz="0" w:space="0" w:color="auto"/>
                                                <w:right w:val="none" w:sz="0" w:space="0" w:color="auto"/>
                                              </w:divBdr>
                                              <w:divsChild>
                                                <w:div w:id="1743092243">
                                                  <w:marLeft w:val="0"/>
                                                  <w:marRight w:val="0"/>
                                                  <w:marTop w:val="0"/>
                                                  <w:marBottom w:val="0"/>
                                                  <w:divBdr>
                                                    <w:top w:val="none" w:sz="0" w:space="0" w:color="auto"/>
                                                    <w:left w:val="none" w:sz="0" w:space="0" w:color="auto"/>
                                                    <w:bottom w:val="none" w:sz="0" w:space="0" w:color="auto"/>
                                                    <w:right w:val="none" w:sz="0" w:space="0" w:color="auto"/>
                                                  </w:divBdr>
                                                  <w:divsChild>
                                                    <w:div w:id="1066878533">
                                                      <w:marLeft w:val="0"/>
                                                      <w:marRight w:val="0"/>
                                                      <w:marTop w:val="0"/>
                                                      <w:marBottom w:val="0"/>
                                                      <w:divBdr>
                                                        <w:top w:val="none" w:sz="0" w:space="0" w:color="auto"/>
                                                        <w:left w:val="none" w:sz="0" w:space="0" w:color="auto"/>
                                                        <w:bottom w:val="none" w:sz="0" w:space="0" w:color="auto"/>
                                                        <w:right w:val="none" w:sz="0" w:space="0" w:color="auto"/>
                                                      </w:divBdr>
                                                      <w:divsChild>
                                                        <w:div w:id="402411550">
                                                          <w:marLeft w:val="0"/>
                                                          <w:marRight w:val="0"/>
                                                          <w:marTop w:val="0"/>
                                                          <w:marBottom w:val="0"/>
                                                          <w:divBdr>
                                                            <w:top w:val="none" w:sz="0" w:space="0" w:color="auto"/>
                                                            <w:left w:val="none" w:sz="0" w:space="0" w:color="auto"/>
                                                            <w:bottom w:val="none" w:sz="0" w:space="0" w:color="auto"/>
                                                            <w:right w:val="none" w:sz="0" w:space="0" w:color="auto"/>
                                                          </w:divBdr>
                                                          <w:divsChild>
                                                            <w:div w:id="732117447">
                                                              <w:marLeft w:val="0"/>
                                                              <w:marRight w:val="0"/>
                                                              <w:marTop w:val="0"/>
                                                              <w:marBottom w:val="0"/>
                                                              <w:divBdr>
                                                                <w:top w:val="none" w:sz="0" w:space="0" w:color="auto"/>
                                                                <w:left w:val="none" w:sz="0" w:space="0" w:color="auto"/>
                                                                <w:bottom w:val="none" w:sz="0" w:space="0" w:color="auto"/>
                                                                <w:right w:val="none" w:sz="0" w:space="0" w:color="auto"/>
                                                              </w:divBdr>
                                                              <w:divsChild>
                                                                <w:div w:id="2060742518">
                                                                  <w:marLeft w:val="0"/>
                                                                  <w:marRight w:val="0"/>
                                                                  <w:marTop w:val="0"/>
                                                                  <w:marBottom w:val="0"/>
                                                                  <w:divBdr>
                                                                    <w:top w:val="none" w:sz="0" w:space="0" w:color="auto"/>
                                                                    <w:left w:val="none" w:sz="0" w:space="0" w:color="auto"/>
                                                                    <w:bottom w:val="none" w:sz="0" w:space="0" w:color="auto"/>
                                                                    <w:right w:val="none" w:sz="0" w:space="0" w:color="auto"/>
                                                                  </w:divBdr>
                                                                  <w:divsChild>
                                                                    <w:div w:id="872692927">
                                                                      <w:marLeft w:val="0"/>
                                                                      <w:marRight w:val="0"/>
                                                                      <w:marTop w:val="0"/>
                                                                      <w:marBottom w:val="0"/>
                                                                      <w:divBdr>
                                                                        <w:top w:val="none" w:sz="0" w:space="0" w:color="auto"/>
                                                                        <w:left w:val="none" w:sz="0" w:space="0" w:color="auto"/>
                                                                        <w:bottom w:val="none" w:sz="0" w:space="0" w:color="auto"/>
                                                                        <w:right w:val="none" w:sz="0" w:space="0" w:color="auto"/>
                                                                      </w:divBdr>
                                                                      <w:divsChild>
                                                                        <w:div w:id="506601455">
                                                                          <w:marLeft w:val="0"/>
                                                                          <w:marRight w:val="0"/>
                                                                          <w:marTop w:val="0"/>
                                                                          <w:marBottom w:val="0"/>
                                                                          <w:divBdr>
                                                                            <w:top w:val="none" w:sz="0" w:space="0" w:color="auto"/>
                                                                            <w:left w:val="none" w:sz="0" w:space="0" w:color="auto"/>
                                                                            <w:bottom w:val="none" w:sz="0" w:space="0" w:color="auto"/>
                                                                            <w:right w:val="none" w:sz="0" w:space="0" w:color="auto"/>
                                                                          </w:divBdr>
                                                                          <w:divsChild>
                                                                            <w:div w:id="7085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97426">
          <w:marLeft w:val="0"/>
          <w:marRight w:val="0"/>
          <w:marTop w:val="0"/>
          <w:marBottom w:val="0"/>
          <w:divBdr>
            <w:top w:val="none" w:sz="0" w:space="0" w:color="auto"/>
            <w:left w:val="none" w:sz="0" w:space="0" w:color="auto"/>
            <w:bottom w:val="none" w:sz="0" w:space="0" w:color="auto"/>
            <w:right w:val="none" w:sz="0" w:space="0" w:color="auto"/>
          </w:divBdr>
          <w:divsChild>
            <w:div w:id="1399131581">
              <w:marLeft w:val="0"/>
              <w:marRight w:val="0"/>
              <w:marTop w:val="0"/>
              <w:marBottom w:val="0"/>
              <w:divBdr>
                <w:top w:val="none" w:sz="0" w:space="0" w:color="auto"/>
                <w:left w:val="none" w:sz="0" w:space="0" w:color="auto"/>
                <w:bottom w:val="none" w:sz="0" w:space="0" w:color="auto"/>
                <w:right w:val="none" w:sz="0" w:space="0" w:color="auto"/>
              </w:divBdr>
              <w:divsChild>
                <w:div w:id="1368411517">
                  <w:marLeft w:val="0"/>
                  <w:marRight w:val="0"/>
                  <w:marTop w:val="0"/>
                  <w:marBottom w:val="0"/>
                  <w:divBdr>
                    <w:top w:val="none" w:sz="0" w:space="0" w:color="auto"/>
                    <w:left w:val="none" w:sz="0" w:space="0" w:color="auto"/>
                    <w:bottom w:val="none" w:sz="0" w:space="0" w:color="auto"/>
                    <w:right w:val="none" w:sz="0" w:space="0" w:color="auto"/>
                  </w:divBdr>
                  <w:divsChild>
                    <w:div w:id="949897964">
                      <w:marLeft w:val="0"/>
                      <w:marRight w:val="0"/>
                      <w:marTop w:val="0"/>
                      <w:marBottom w:val="0"/>
                      <w:divBdr>
                        <w:top w:val="none" w:sz="0" w:space="0" w:color="auto"/>
                        <w:left w:val="none" w:sz="0" w:space="0" w:color="auto"/>
                        <w:bottom w:val="none" w:sz="0" w:space="0" w:color="auto"/>
                        <w:right w:val="none" w:sz="0" w:space="0" w:color="auto"/>
                      </w:divBdr>
                      <w:divsChild>
                        <w:div w:id="262499384">
                          <w:marLeft w:val="0"/>
                          <w:marRight w:val="0"/>
                          <w:marTop w:val="0"/>
                          <w:marBottom w:val="0"/>
                          <w:divBdr>
                            <w:top w:val="none" w:sz="0" w:space="0" w:color="auto"/>
                            <w:left w:val="none" w:sz="0" w:space="0" w:color="auto"/>
                            <w:bottom w:val="none" w:sz="0" w:space="0" w:color="auto"/>
                            <w:right w:val="none" w:sz="0" w:space="0" w:color="auto"/>
                          </w:divBdr>
                          <w:divsChild>
                            <w:div w:id="1217208282">
                              <w:marLeft w:val="0"/>
                              <w:marRight w:val="0"/>
                              <w:marTop w:val="0"/>
                              <w:marBottom w:val="0"/>
                              <w:divBdr>
                                <w:top w:val="none" w:sz="0" w:space="0" w:color="auto"/>
                                <w:left w:val="none" w:sz="0" w:space="0" w:color="auto"/>
                                <w:bottom w:val="none" w:sz="0" w:space="0" w:color="auto"/>
                                <w:right w:val="none" w:sz="0" w:space="0" w:color="auto"/>
                              </w:divBdr>
                              <w:divsChild>
                                <w:div w:id="5967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7495">
          <w:marLeft w:val="0"/>
          <w:marRight w:val="0"/>
          <w:marTop w:val="0"/>
          <w:marBottom w:val="0"/>
          <w:divBdr>
            <w:top w:val="none" w:sz="0" w:space="0" w:color="auto"/>
            <w:left w:val="none" w:sz="0" w:space="0" w:color="auto"/>
            <w:bottom w:val="none" w:sz="0" w:space="0" w:color="auto"/>
            <w:right w:val="none" w:sz="0" w:space="0" w:color="auto"/>
          </w:divBdr>
          <w:divsChild>
            <w:div w:id="87510224">
              <w:marLeft w:val="0"/>
              <w:marRight w:val="0"/>
              <w:marTop w:val="0"/>
              <w:marBottom w:val="0"/>
              <w:divBdr>
                <w:top w:val="none" w:sz="0" w:space="0" w:color="auto"/>
                <w:left w:val="none" w:sz="0" w:space="0" w:color="auto"/>
                <w:bottom w:val="none" w:sz="0" w:space="0" w:color="auto"/>
                <w:right w:val="none" w:sz="0" w:space="0" w:color="auto"/>
              </w:divBdr>
              <w:divsChild>
                <w:div w:id="1243953042">
                  <w:marLeft w:val="0"/>
                  <w:marRight w:val="0"/>
                  <w:marTop w:val="0"/>
                  <w:marBottom w:val="0"/>
                  <w:divBdr>
                    <w:top w:val="none" w:sz="0" w:space="0" w:color="auto"/>
                    <w:left w:val="none" w:sz="0" w:space="0" w:color="auto"/>
                    <w:bottom w:val="none" w:sz="0" w:space="0" w:color="auto"/>
                    <w:right w:val="none" w:sz="0" w:space="0" w:color="auto"/>
                  </w:divBdr>
                  <w:divsChild>
                    <w:div w:id="1775439303">
                      <w:marLeft w:val="0"/>
                      <w:marRight w:val="0"/>
                      <w:marTop w:val="0"/>
                      <w:marBottom w:val="0"/>
                      <w:divBdr>
                        <w:top w:val="none" w:sz="0" w:space="0" w:color="auto"/>
                        <w:left w:val="none" w:sz="0" w:space="0" w:color="auto"/>
                        <w:bottom w:val="none" w:sz="0" w:space="0" w:color="auto"/>
                        <w:right w:val="none" w:sz="0" w:space="0" w:color="auto"/>
                      </w:divBdr>
                    </w:div>
                    <w:div w:id="2105957614">
                      <w:marLeft w:val="0"/>
                      <w:marRight w:val="0"/>
                      <w:marTop w:val="0"/>
                      <w:marBottom w:val="0"/>
                      <w:divBdr>
                        <w:top w:val="none" w:sz="0" w:space="0" w:color="auto"/>
                        <w:left w:val="none" w:sz="0" w:space="0" w:color="auto"/>
                        <w:bottom w:val="none" w:sz="0" w:space="0" w:color="auto"/>
                        <w:right w:val="none" w:sz="0" w:space="0" w:color="auto"/>
                      </w:divBdr>
                      <w:divsChild>
                        <w:div w:id="964240440">
                          <w:marLeft w:val="0"/>
                          <w:marRight w:val="0"/>
                          <w:marTop w:val="0"/>
                          <w:marBottom w:val="0"/>
                          <w:divBdr>
                            <w:top w:val="none" w:sz="0" w:space="0" w:color="auto"/>
                            <w:left w:val="none" w:sz="0" w:space="0" w:color="auto"/>
                            <w:bottom w:val="none" w:sz="0" w:space="0" w:color="auto"/>
                            <w:right w:val="none" w:sz="0" w:space="0" w:color="auto"/>
                          </w:divBdr>
                          <w:divsChild>
                            <w:div w:id="764812054">
                              <w:marLeft w:val="0"/>
                              <w:marRight w:val="0"/>
                              <w:marTop w:val="0"/>
                              <w:marBottom w:val="0"/>
                              <w:divBdr>
                                <w:top w:val="none" w:sz="0" w:space="0" w:color="auto"/>
                                <w:left w:val="none" w:sz="0" w:space="0" w:color="auto"/>
                                <w:bottom w:val="none" w:sz="0" w:space="0" w:color="auto"/>
                                <w:right w:val="none" w:sz="0" w:space="0" w:color="auto"/>
                              </w:divBdr>
                              <w:divsChild>
                                <w:div w:id="1498884340">
                                  <w:marLeft w:val="0"/>
                                  <w:marRight w:val="0"/>
                                  <w:marTop w:val="0"/>
                                  <w:marBottom w:val="0"/>
                                  <w:divBdr>
                                    <w:top w:val="none" w:sz="0" w:space="0" w:color="auto"/>
                                    <w:left w:val="none" w:sz="0" w:space="0" w:color="auto"/>
                                    <w:bottom w:val="none" w:sz="0" w:space="0" w:color="auto"/>
                                    <w:right w:val="none" w:sz="0" w:space="0" w:color="auto"/>
                                  </w:divBdr>
                                  <w:divsChild>
                                    <w:div w:id="1800103078">
                                      <w:marLeft w:val="0"/>
                                      <w:marRight w:val="0"/>
                                      <w:marTop w:val="0"/>
                                      <w:marBottom w:val="0"/>
                                      <w:divBdr>
                                        <w:top w:val="none" w:sz="0" w:space="0" w:color="auto"/>
                                        <w:left w:val="none" w:sz="0" w:space="0" w:color="auto"/>
                                        <w:bottom w:val="none" w:sz="0" w:space="0" w:color="auto"/>
                                        <w:right w:val="none" w:sz="0" w:space="0" w:color="auto"/>
                                      </w:divBdr>
                                      <w:divsChild>
                                        <w:div w:id="922957867">
                                          <w:marLeft w:val="0"/>
                                          <w:marRight w:val="0"/>
                                          <w:marTop w:val="0"/>
                                          <w:marBottom w:val="0"/>
                                          <w:divBdr>
                                            <w:top w:val="none" w:sz="0" w:space="0" w:color="auto"/>
                                            <w:left w:val="none" w:sz="0" w:space="0" w:color="auto"/>
                                            <w:bottom w:val="none" w:sz="0" w:space="0" w:color="auto"/>
                                            <w:right w:val="none" w:sz="0" w:space="0" w:color="auto"/>
                                          </w:divBdr>
                                          <w:divsChild>
                                            <w:div w:id="2119173418">
                                              <w:marLeft w:val="0"/>
                                              <w:marRight w:val="0"/>
                                              <w:marTop w:val="0"/>
                                              <w:marBottom w:val="0"/>
                                              <w:divBdr>
                                                <w:top w:val="none" w:sz="0" w:space="0" w:color="auto"/>
                                                <w:left w:val="none" w:sz="0" w:space="0" w:color="auto"/>
                                                <w:bottom w:val="none" w:sz="0" w:space="0" w:color="auto"/>
                                                <w:right w:val="none" w:sz="0" w:space="0" w:color="auto"/>
                                              </w:divBdr>
                                              <w:divsChild>
                                                <w:div w:id="1939557718">
                                                  <w:marLeft w:val="0"/>
                                                  <w:marRight w:val="0"/>
                                                  <w:marTop w:val="0"/>
                                                  <w:marBottom w:val="0"/>
                                                  <w:divBdr>
                                                    <w:top w:val="none" w:sz="0" w:space="0" w:color="auto"/>
                                                    <w:left w:val="none" w:sz="0" w:space="0" w:color="auto"/>
                                                    <w:bottom w:val="none" w:sz="0" w:space="0" w:color="auto"/>
                                                    <w:right w:val="none" w:sz="0" w:space="0" w:color="auto"/>
                                                  </w:divBdr>
                                                  <w:divsChild>
                                                    <w:div w:id="1181628660">
                                                      <w:marLeft w:val="0"/>
                                                      <w:marRight w:val="0"/>
                                                      <w:marTop w:val="0"/>
                                                      <w:marBottom w:val="0"/>
                                                      <w:divBdr>
                                                        <w:top w:val="none" w:sz="0" w:space="0" w:color="auto"/>
                                                        <w:left w:val="none" w:sz="0" w:space="0" w:color="auto"/>
                                                        <w:bottom w:val="none" w:sz="0" w:space="0" w:color="auto"/>
                                                        <w:right w:val="none" w:sz="0" w:space="0" w:color="auto"/>
                                                      </w:divBdr>
                                                      <w:divsChild>
                                                        <w:div w:id="342824813">
                                                          <w:marLeft w:val="0"/>
                                                          <w:marRight w:val="0"/>
                                                          <w:marTop w:val="0"/>
                                                          <w:marBottom w:val="0"/>
                                                          <w:divBdr>
                                                            <w:top w:val="none" w:sz="0" w:space="0" w:color="auto"/>
                                                            <w:left w:val="none" w:sz="0" w:space="0" w:color="auto"/>
                                                            <w:bottom w:val="none" w:sz="0" w:space="0" w:color="auto"/>
                                                            <w:right w:val="none" w:sz="0" w:space="0" w:color="auto"/>
                                                          </w:divBdr>
                                                          <w:divsChild>
                                                            <w:div w:id="322441444">
                                                              <w:marLeft w:val="0"/>
                                                              <w:marRight w:val="0"/>
                                                              <w:marTop w:val="0"/>
                                                              <w:marBottom w:val="0"/>
                                                              <w:divBdr>
                                                                <w:top w:val="none" w:sz="0" w:space="0" w:color="auto"/>
                                                                <w:left w:val="none" w:sz="0" w:space="0" w:color="auto"/>
                                                                <w:bottom w:val="none" w:sz="0" w:space="0" w:color="auto"/>
                                                                <w:right w:val="none" w:sz="0" w:space="0" w:color="auto"/>
                                                              </w:divBdr>
                                                              <w:divsChild>
                                                                <w:div w:id="1267039114">
                                                                  <w:marLeft w:val="0"/>
                                                                  <w:marRight w:val="0"/>
                                                                  <w:marTop w:val="0"/>
                                                                  <w:marBottom w:val="0"/>
                                                                  <w:divBdr>
                                                                    <w:top w:val="none" w:sz="0" w:space="0" w:color="auto"/>
                                                                    <w:left w:val="none" w:sz="0" w:space="0" w:color="auto"/>
                                                                    <w:bottom w:val="none" w:sz="0" w:space="0" w:color="auto"/>
                                                                    <w:right w:val="none" w:sz="0" w:space="0" w:color="auto"/>
                                                                  </w:divBdr>
                                                                  <w:divsChild>
                                                                    <w:div w:id="1207254462">
                                                                      <w:marLeft w:val="0"/>
                                                                      <w:marRight w:val="0"/>
                                                                      <w:marTop w:val="0"/>
                                                                      <w:marBottom w:val="0"/>
                                                                      <w:divBdr>
                                                                        <w:top w:val="none" w:sz="0" w:space="0" w:color="auto"/>
                                                                        <w:left w:val="none" w:sz="0" w:space="0" w:color="auto"/>
                                                                        <w:bottom w:val="none" w:sz="0" w:space="0" w:color="auto"/>
                                                                        <w:right w:val="none" w:sz="0" w:space="0" w:color="auto"/>
                                                                      </w:divBdr>
                                                                      <w:divsChild>
                                                                        <w:div w:id="1829402771">
                                                                          <w:marLeft w:val="0"/>
                                                                          <w:marRight w:val="0"/>
                                                                          <w:marTop w:val="0"/>
                                                                          <w:marBottom w:val="0"/>
                                                                          <w:divBdr>
                                                                            <w:top w:val="none" w:sz="0" w:space="0" w:color="auto"/>
                                                                            <w:left w:val="none" w:sz="0" w:space="0" w:color="auto"/>
                                                                            <w:bottom w:val="none" w:sz="0" w:space="0" w:color="auto"/>
                                                                            <w:right w:val="none" w:sz="0" w:space="0" w:color="auto"/>
                                                                          </w:divBdr>
                                                                          <w:divsChild>
                                                                            <w:div w:id="10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331683">
          <w:marLeft w:val="0"/>
          <w:marRight w:val="0"/>
          <w:marTop w:val="0"/>
          <w:marBottom w:val="0"/>
          <w:divBdr>
            <w:top w:val="none" w:sz="0" w:space="0" w:color="auto"/>
            <w:left w:val="none" w:sz="0" w:space="0" w:color="auto"/>
            <w:bottom w:val="none" w:sz="0" w:space="0" w:color="auto"/>
            <w:right w:val="none" w:sz="0" w:space="0" w:color="auto"/>
          </w:divBdr>
          <w:divsChild>
            <w:div w:id="453014998">
              <w:marLeft w:val="0"/>
              <w:marRight w:val="0"/>
              <w:marTop w:val="0"/>
              <w:marBottom w:val="0"/>
              <w:divBdr>
                <w:top w:val="none" w:sz="0" w:space="0" w:color="auto"/>
                <w:left w:val="none" w:sz="0" w:space="0" w:color="auto"/>
                <w:bottom w:val="none" w:sz="0" w:space="0" w:color="auto"/>
                <w:right w:val="none" w:sz="0" w:space="0" w:color="auto"/>
              </w:divBdr>
              <w:divsChild>
                <w:div w:id="1677221258">
                  <w:marLeft w:val="0"/>
                  <w:marRight w:val="0"/>
                  <w:marTop w:val="0"/>
                  <w:marBottom w:val="0"/>
                  <w:divBdr>
                    <w:top w:val="none" w:sz="0" w:space="0" w:color="auto"/>
                    <w:left w:val="none" w:sz="0" w:space="0" w:color="auto"/>
                    <w:bottom w:val="none" w:sz="0" w:space="0" w:color="auto"/>
                    <w:right w:val="none" w:sz="0" w:space="0" w:color="auto"/>
                  </w:divBdr>
                  <w:divsChild>
                    <w:div w:id="846552900">
                      <w:marLeft w:val="0"/>
                      <w:marRight w:val="0"/>
                      <w:marTop w:val="0"/>
                      <w:marBottom w:val="0"/>
                      <w:divBdr>
                        <w:top w:val="none" w:sz="0" w:space="0" w:color="auto"/>
                        <w:left w:val="none" w:sz="0" w:space="0" w:color="auto"/>
                        <w:bottom w:val="none" w:sz="0" w:space="0" w:color="auto"/>
                        <w:right w:val="none" w:sz="0" w:space="0" w:color="auto"/>
                      </w:divBdr>
                      <w:divsChild>
                        <w:div w:id="844705396">
                          <w:marLeft w:val="0"/>
                          <w:marRight w:val="0"/>
                          <w:marTop w:val="0"/>
                          <w:marBottom w:val="0"/>
                          <w:divBdr>
                            <w:top w:val="none" w:sz="0" w:space="0" w:color="auto"/>
                            <w:left w:val="none" w:sz="0" w:space="0" w:color="auto"/>
                            <w:bottom w:val="none" w:sz="0" w:space="0" w:color="auto"/>
                            <w:right w:val="none" w:sz="0" w:space="0" w:color="auto"/>
                          </w:divBdr>
                          <w:divsChild>
                            <w:div w:id="1258371728">
                              <w:marLeft w:val="0"/>
                              <w:marRight w:val="0"/>
                              <w:marTop w:val="0"/>
                              <w:marBottom w:val="0"/>
                              <w:divBdr>
                                <w:top w:val="none" w:sz="0" w:space="0" w:color="auto"/>
                                <w:left w:val="none" w:sz="0" w:space="0" w:color="auto"/>
                                <w:bottom w:val="none" w:sz="0" w:space="0" w:color="auto"/>
                                <w:right w:val="none" w:sz="0" w:space="0" w:color="auto"/>
                              </w:divBdr>
                              <w:divsChild>
                                <w:div w:id="16960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5302">
          <w:marLeft w:val="0"/>
          <w:marRight w:val="0"/>
          <w:marTop w:val="0"/>
          <w:marBottom w:val="0"/>
          <w:divBdr>
            <w:top w:val="none" w:sz="0" w:space="0" w:color="auto"/>
            <w:left w:val="none" w:sz="0" w:space="0" w:color="auto"/>
            <w:bottom w:val="none" w:sz="0" w:space="0" w:color="auto"/>
            <w:right w:val="none" w:sz="0" w:space="0" w:color="auto"/>
          </w:divBdr>
          <w:divsChild>
            <w:div w:id="897327767">
              <w:marLeft w:val="0"/>
              <w:marRight w:val="0"/>
              <w:marTop w:val="0"/>
              <w:marBottom w:val="0"/>
              <w:divBdr>
                <w:top w:val="none" w:sz="0" w:space="0" w:color="auto"/>
                <w:left w:val="none" w:sz="0" w:space="0" w:color="auto"/>
                <w:bottom w:val="none" w:sz="0" w:space="0" w:color="auto"/>
                <w:right w:val="none" w:sz="0" w:space="0" w:color="auto"/>
              </w:divBdr>
              <w:divsChild>
                <w:div w:id="770048081">
                  <w:marLeft w:val="0"/>
                  <w:marRight w:val="0"/>
                  <w:marTop w:val="0"/>
                  <w:marBottom w:val="0"/>
                  <w:divBdr>
                    <w:top w:val="none" w:sz="0" w:space="0" w:color="auto"/>
                    <w:left w:val="none" w:sz="0" w:space="0" w:color="auto"/>
                    <w:bottom w:val="none" w:sz="0" w:space="0" w:color="auto"/>
                    <w:right w:val="none" w:sz="0" w:space="0" w:color="auto"/>
                  </w:divBdr>
                  <w:divsChild>
                    <w:div w:id="592083286">
                      <w:marLeft w:val="0"/>
                      <w:marRight w:val="0"/>
                      <w:marTop w:val="0"/>
                      <w:marBottom w:val="0"/>
                      <w:divBdr>
                        <w:top w:val="none" w:sz="0" w:space="0" w:color="auto"/>
                        <w:left w:val="none" w:sz="0" w:space="0" w:color="auto"/>
                        <w:bottom w:val="none" w:sz="0" w:space="0" w:color="auto"/>
                        <w:right w:val="none" w:sz="0" w:space="0" w:color="auto"/>
                      </w:divBdr>
                    </w:div>
                    <w:div w:id="316155721">
                      <w:marLeft w:val="0"/>
                      <w:marRight w:val="0"/>
                      <w:marTop w:val="0"/>
                      <w:marBottom w:val="0"/>
                      <w:divBdr>
                        <w:top w:val="none" w:sz="0" w:space="0" w:color="auto"/>
                        <w:left w:val="none" w:sz="0" w:space="0" w:color="auto"/>
                        <w:bottom w:val="none" w:sz="0" w:space="0" w:color="auto"/>
                        <w:right w:val="none" w:sz="0" w:space="0" w:color="auto"/>
                      </w:divBdr>
                      <w:divsChild>
                        <w:div w:id="941568527">
                          <w:marLeft w:val="0"/>
                          <w:marRight w:val="0"/>
                          <w:marTop w:val="0"/>
                          <w:marBottom w:val="0"/>
                          <w:divBdr>
                            <w:top w:val="none" w:sz="0" w:space="0" w:color="auto"/>
                            <w:left w:val="none" w:sz="0" w:space="0" w:color="auto"/>
                            <w:bottom w:val="none" w:sz="0" w:space="0" w:color="auto"/>
                            <w:right w:val="none" w:sz="0" w:space="0" w:color="auto"/>
                          </w:divBdr>
                          <w:divsChild>
                            <w:div w:id="172456082">
                              <w:marLeft w:val="0"/>
                              <w:marRight w:val="0"/>
                              <w:marTop w:val="0"/>
                              <w:marBottom w:val="0"/>
                              <w:divBdr>
                                <w:top w:val="none" w:sz="0" w:space="0" w:color="auto"/>
                                <w:left w:val="none" w:sz="0" w:space="0" w:color="auto"/>
                                <w:bottom w:val="none" w:sz="0" w:space="0" w:color="auto"/>
                                <w:right w:val="none" w:sz="0" w:space="0" w:color="auto"/>
                              </w:divBdr>
                              <w:divsChild>
                                <w:div w:id="106240388">
                                  <w:marLeft w:val="0"/>
                                  <w:marRight w:val="0"/>
                                  <w:marTop w:val="0"/>
                                  <w:marBottom w:val="0"/>
                                  <w:divBdr>
                                    <w:top w:val="none" w:sz="0" w:space="0" w:color="auto"/>
                                    <w:left w:val="none" w:sz="0" w:space="0" w:color="auto"/>
                                    <w:bottom w:val="none" w:sz="0" w:space="0" w:color="auto"/>
                                    <w:right w:val="none" w:sz="0" w:space="0" w:color="auto"/>
                                  </w:divBdr>
                                  <w:divsChild>
                                    <w:div w:id="1227573413">
                                      <w:marLeft w:val="0"/>
                                      <w:marRight w:val="0"/>
                                      <w:marTop w:val="0"/>
                                      <w:marBottom w:val="0"/>
                                      <w:divBdr>
                                        <w:top w:val="none" w:sz="0" w:space="0" w:color="auto"/>
                                        <w:left w:val="none" w:sz="0" w:space="0" w:color="auto"/>
                                        <w:bottom w:val="none" w:sz="0" w:space="0" w:color="auto"/>
                                        <w:right w:val="none" w:sz="0" w:space="0" w:color="auto"/>
                                      </w:divBdr>
                                      <w:divsChild>
                                        <w:div w:id="1394961277">
                                          <w:marLeft w:val="0"/>
                                          <w:marRight w:val="0"/>
                                          <w:marTop w:val="0"/>
                                          <w:marBottom w:val="0"/>
                                          <w:divBdr>
                                            <w:top w:val="none" w:sz="0" w:space="0" w:color="auto"/>
                                            <w:left w:val="none" w:sz="0" w:space="0" w:color="auto"/>
                                            <w:bottom w:val="none" w:sz="0" w:space="0" w:color="auto"/>
                                            <w:right w:val="none" w:sz="0" w:space="0" w:color="auto"/>
                                          </w:divBdr>
                                          <w:divsChild>
                                            <w:div w:id="1757480535">
                                              <w:marLeft w:val="0"/>
                                              <w:marRight w:val="0"/>
                                              <w:marTop w:val="0"/>
                                              <w:marBottom w:val="0"/>
                                              <w:divBdr>
                                                <w:top w:val="none" w:sz="0" w:space="0" w:color="auto"/>
                                                <w:left w:val="none" w:sz="0" w:space="0" w:color="auto"/>
                                                <w:bottom w:val="none" w:sz="0" w:space="0" w:color="auto"/>
                                                <w:right w:val="none" w:sz="0" w:space="0" w:color="auto"/>
                                              </w:divBdr>
                                              <w:divsChild>
                                                <w:div w:id="1478105626">
                                                  <w:marLeft w:val="0"/>
                                                  <w:marRight w:val="0"/>
                                                  <w:marTop w:val="0"/>
                                                  <w:marBottom w:val="0"/>
                                                  <w:divBdr>
                                                    <w:top w:val="none" w:sz="0" w:space="0" w:color="auto"/>
                                                    <w:left w:val="none" w:sz="0" w:space="0" w:color="auto"/>
                                                    <w:bottom w:val="none" w:sz="0" w:space="0" w:color="auto"/>
                                                    <w:right w:val="none" w:sz="0" w:space="0" w:color="auto"/>
                                                  </w:divBdr>
                                                  <w:divsChild>
                                                    <w:div w:id="1315378590">
                                                      <w:marLeft w:val="0"/>
                                                      <w:marRight w:val="0"/>
                                                      <w:marTop w:val="0"/>
                                                      <w:marBottom w:val="0"/>
                                                      <w:divBdr>
                                                        <w:top w:val="none" w:sz="0" w:space="0" w:color="auto"/>
                                                        <w:left w:val="none" w:sz="0" w:space="0" w:color="auto"/>
                                                        <w:bottom w:val="none" w:sz="0" w:space="0" w:color="auto"/>
                                                        <w:right w:val="none" w:sz="0" w:space="0" w:color="auto"/>
                                                      </w:divBdr>
                                                      <w:divsChild>
                                                        <w:div w:id="110780725">
                                                          <w:marLeft w:val="0"/>
                                                          <w:marRight w:val="0"/>
                                                          <w:marTop w:val="0"/>
                                                          <w:marBottom w:val="0"/>
                                                          <w:divBdr>
                                                            <w:top w:val="none" w:sz="0" w:space="0" w:color="auto"/>
                                                            <w:left w:val="none" w:sz="0" w:space="0" w:color="auto"/>
                                                            <w:bottom w:val="none" w:sz="0" w:space="0" w:color="auto"/>
                                                            <w:right w:val="none" w:sz="0" w:space="0" w:color="auto"/>
                                                          </w:divBdr>
                                                          <w:divsChild>
                                                            <w:div w:id="936982502">
                                                              <w:marLeft w:val="0"/>
                                                              <w:marRight w:val="0"/>
                                                              <w:marTop w:val="0"/>
                                                              <w:marBottom w:val="0"/>
                                                              <w:divBdr>
                                                                <w:top w:val="none" w:sz="0" w:space="0" w:color="auto"/>
                                                                <w:left w:val="none" w:sz="0" w:space="0" w:color="auto"/>
                                                                <w:bottom w:val="none" w:sz="0" w:space="0" w:color="auto"/>
                                                                <w:right w:val="none" w:sz="0" w:space="0" w:color="auto"/>
                                                              </w:divBdr>
                                                              <w:divsChild>
                                                                <w:div w:id="878589290">
                                                                  <w:marLeft w:val="0"/>
                                                                  <w:marRight w:val="0"/>
                                                                  <w:marTop w:val="0"/>
                                                                  <w:marBottom w:val="0"/>
                                                                  <w:divBdr>
                                                                    <w:top w:val="none" w:sz="0" w:space="0" w:color="auto"/>
                                                                    <w:left w:val="none" w:sz="0" w:space="0" w:color="auto"/>
                                                                    <w:bottom w:val="none" w:sz="0" w:space="0" w:color="auto"/>
                                                                    <w:right w:val="none" w:sz="0" w:space="0" w:color="auto"/>
                                                                  </w:divBdr>
                                                                  <w:divsChild>
                                                                    <w:div w:id="2097898417">
                                                                      <w:marLeft w:val="0"/>
                                                                      <w:marRight w:val="0"/>
                                                                      <w:marTop w:val="0"/>
                                                                      <w:marBottom w:val="0"/>
                                                                      <w:divBdr>
                                                                        <w:top w:val="none" w:sz="0" w:space="0" w:color="auto"/>
                                                                        <w:left w:val="none" w:sz="0" w:space="0" w:color="auto"/>
                                                                        <w:bottom w:val="none" w:sz="0" w:space="0" w:color="auto"/>
                                                                        <w:right w:val="none" w:sz="0" w:space="0" w:color="auto"/>
                                                                      </w:divBdr>
                                                                      <w:divsChild>
                                                                        <w:div w:id="1540630504">
                                                                          <w:marLeft w:val="0"/>
                                                                          <w:marRight w:val="0"/>
                                                                          <w:marTop w:val="0"/>
                                                                          <w:marBottom w:val="0"/>
                                                                          <w:divBdr>
                                                                            <w:top w:val="none" w:sz="0" w:space="0" w:color="auto"/>
                                                                            <w:left w:val="none" w:sz="0" w:space="0" w:color="auto"/>
                                                                            <w:bottom w:val="none" w:sz="0" w:space="0" w:color="auto"/>
                                                                            <w:right w:val="none" w:sz="0" w:space="0" w:color="auto"/>
                                                                          </w:divBdr>
                                                                          <w:divsChild>
                                                                            <w:div w:id="45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146891">
          <w:marLeft w:val="0"/>
          <w:marRight w:val="0"/>
          <w:marTop w:val="0"/>
          <w:marBottom w:val="0"/>
          <w:divBdr>
            <w:top w:val="none" w:sz="0" w:space="0" w:color="auto"/>
            <w:left w:val="none" w:sz="0" w:space="0" w:color="auto"/>
            <w:bottom w:val="none" w:sz="0" w:space="0" w:color="auto"/>
            <w:right w:val="none" w:sz="0" w:space="0" w:color="auto"/>
          </w:divBdr>
          <w:divsChild>
            <w:div w:id="1474248397">
              <w:marLeft w:val="0"/>
              <w:marRight w:val="0"/>
              <w:marTop w:val="0"/>
              <w:marBottom w:val="0"/>
              <w:divBdr>
                <w:top w:val="none" w:sz="0" w:space="0" w:color="auto"/>
                <w:left w:val="none" w:sz="0" w:space="0" w:color="auto"/>
                <w:bottom w:val="none" w:sz="0" w:space="0" w:color="auto"/>
                <w:right w:val="none" w:sz="0" w:space="0" w:color="auto"/>
              </w:divBdr>
              <w:divsChild>
                <w:div w:id="1913201078">
                  <w:marLeft w:val="0"/>
                  <w:marRight w:val="0"/>
                  <w:marTop w:val="0"/>
                  <w:marBottom w:val="0"/>
                  <w:divBdr>
                    <w:top w:val="none" w:sz="0" w:space="0" w:color="auto"/>
                    <w:left w:val="none" w:sz="0" w:space="0" w:color="auto"/>
                    <w:bottom w:val="none" w:sz="0" w:space="0" w:color="auto"/>
                    <w:right w:val="none" w:sz="0" w:space="0" w:color="auto"/>
                  </w:divBdr>
                  <w:divsChild>
                    <w:div w:id="1678002154">
                      <w:marLeft w:val="0"/>
                      <w:marRight w:val="0"/>
                      <w:marTop w:val="0"/>
                      <w:marBottom w:val="0"/>
                      <w:divBdr>
                        <w:top w:val="none" w:sz="0" w:space="0" w:color="auto"/>
                        <w:left w:val="none" w:sz="0" w:space="0" w:color="auto"/>
                        <w:bottom w:val="none" w:sz="0" w:space="0" w:color="auto"/>
                        <w:right w:val="none" w:sz="0" w:space="0" w:color="auto"/>
                      </w:divBdr>
                      <w:divsChild>
                        <w:div w:id="1233002234">
                          <w:marLeft w:val="0"/>
                          <w:marRight w:val="0"/>
                          <w:marTop w:val="0"/>
                          <w:marBottom w:val="0"/>
                          <w:divBdr>
                            <w:top w:val="none" w:sz="0" w:space="0" w:color="auto"/>
                            <w:left w:val="none" w:sz="0" w:space="0" w:color="auto"/>
                            <w:bottom w:val="none" w:sz="0" w:space="0" w:color="auto"/>
                            <w:right w:val="none" w:sz="0" w:space="0" w:color="auto"/>
                          </w:divBdr>
                          <w:divsChild>
                            <w:div w:id="147940394">
                              <w:marLeft w:val="0"/>
                              <w:marRight w:val="0"/>
                              <w:marTop w:val="0"/>
                              <w:marBottom w:val="0"/>
                              <w:divBdr>
                                <w:top w:val="none" w:sz="0" w:space="0" w:color="auto"/>
                                <w:left w:val="none" w:sz="0" w:space="0" w:color="auto"/>
                                <w:bottom w:val="none" w:sz="0" w:space="0" w:color="auto"/>
                                <w:right w:val="none" w:sz="0" w:space="0" w:color="auto"/>
                              </w:divBdr>
                              <w:divsChild>
                                <w:div w:id="2451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3735">
          <w:marLeft w:val="0"/>
          <w:marRight w:val="0"/>
          <w:marTop w:val="0"/>
          <w:marBottom w:val="0"/>
          <w:divBdr>
            <w:top w:val="none" w:sz="0" w:space="0" w:color="auto"/>
            <w:left w:val="none" w:sz="0" w:space="0" w:color="auto"/>
            <w:bottom w:val="none" w:sz="0" w:space="0" w:color="auto"/>
            <w:right w:val="none" w:sz="0" w:space="0" w:color="auto"/>
          </w:divBdr>
          <w:divsChild>
            <w:div w:id="1222785138">
              <w:marLeft w:val="0"/>
              <w:marRight w:val="0"/>
              <w:marTop w:val="0"/>
              <w:marBottom w:val="0"/>
              <w:divBdr>
                <w:top w:val="none" w:sz="0" w:space="0" w:color="auto"/>
                <w:left w:val="none" w:sz="0" w:space="0" w:color="auto"/>
                <w:bottom w:val="none" w:sz="0" w:space="0" w:color="auto"/>
                <w:right w:val="none" w:sz="0" w:space="0" w:color="auto"/>
              </w:divBdr>
              <w:divsChild>
                <w:div w:id="1396782526">
                  <w:marLeft w:val="0"/>
                  <w:marRight w:val="0"/>
                  <w:marTop w:val="0"/>
                  <w:marBottom w:val="0"/>
                  <w:divBdr>
                    <w:top w:val="none" w:sz="0" w:space="0" w:color="auto"/>
                    <w:left w:val="none" w:sz="0" w:space="0" w:color="auto"/>
                    <w:bottom w:val="none" w:sz="0" w:space="0" w:color="auto"/>
                    <w:right w:val="none" w:sz="0" w:space="0" w:color="auto"/>
                  </w:divBdr>
                  <w:divsChild>
                    <w:div w:id="2099322486">
                      <w:marLeft w:val="0"/>
                      <w:marRight w:val="0"/>
                      <w:marTop w:val="0"/>
                      <w:marBottom w:val="0"/>
                      <w:divBdr>
                        <w:top w:val="none" w:sz="0" w:space="0" w:color="auto"/>
                        <w:left w:val="none" w:sz="0" w:space="0" w:color="auto"/>
                        <w:bottom w:val="none" w:sz="0" w:space="0" w:color="auto"/>
                        <w:right w:val="none" w:sz="0" w:space="0" w:color="auto"/>
                      </w:divBdr>
                    </w:div>
                    <w:div w:id="605431216">
                      <w:marLeft w:val="0"/>
                      <w:marRight w:val="0"/>
                      <w:marTop w:val="0"/>
                      <w:marBottom w:val="0"/>
                      <w:divBdr>
                        <w:top w:val="none" w:sz="0" w:space="0" w:color="auto"/>
                        <w:left w:val="none" w:sz="0" w:space="0" w:color="auto"/>
                        <w:bottom w:val="none" w:sz="0" w:space="0" w:color="auto"/>
                        <w:right w:val="none" w:sz="0" w:space="0" w:color="auto"/>
                      </w:divBdr>
                      <w:divsChild>
                        <w:div w:id="910118852">
                          <w:marLeft w:val="0"/>
                          <w:marRight w:val="0"/>
                          <w:marTop w:val="0"/>
                          <w:marBottom w:val="0"/>
                          <w:divBdr>
                            <w:top w:val="none" w:sz="0" w:space="0" w:color="auto"/>
                            <w:left w:val="none" w:sz="0" w:space="0" w:color="auto"/>
                            <w:bottom w:val="none" w:sz="0" w:space="0" w:color="auto"/>
                            <w:right w:val="none" w:sz="0" w:space="0" w:color="auto"/>
                          </w:divBdr>
                          <w:divsChild>
                            <w:div w:id="1068844725">
                              <w:marLeft w:val="0"/>
                              <w:marRight w:val="0"/>
                              <w:marTop w:val="0"/>
                              <w:marBottom w:val="0"/>
                              <w:divBdr>
                                <w:top w:val="none" w:sz="0" w:space="0" w:color="auto"/>
                                <w:left w:val="none" w:sz="0" w:space="0" w:color="auto"/>
                                <w:bottom w:val="none" w:sz="0" w:space="0" w:color="auto"/>
                                <w:right w:val="none" w:sz="0" w:space="0" w:color="auto"/>
                              </w:divBdr>
                              <w:divsChild>
                                <w:div w:id="1708212784">
                                  <w:marLeft w:val="0"/>
                                  <w:marRight w:val="0"/>
                                  <w:marTop w:val="0"/>
                                  <w:marBottom w:val="0"/>
                                  <w:divBdr>
                                    <w:top w:val="none" w:sz="0" w:space="0" w:color="auto"/>
                                    <w:left w:val="none" w:sz="0" w:space="0" w:color="auto"/>
                                    <w:bottom w:val="none" w:sz="0" w:space="0" w:color="auto"/>
                                    <w:right w:val="none" w:sz="0" w:space="0" w:color="auto"/>
                                  </w:divBdr>
                                  <w:divsChild>
                                    <w:div w:id="505439625">
                                      <w:marLeft w:val="0"/>
                                      <w:marRight w:val="0"/>
                                      <w:marTop w:val="0"/>
                                      <w:marBottom w:val="0"/>
                                      <w:divBdr>
                                        <w:top w:val="none" w:sz="0" w:space="0" w:color="auto"/>
                                        <w:left w:val="none" w:sz="0" w:space="0" w:color="auto"/>
                                        <w:bottom w:val="none" w:sz="0" w:space="0" w:color="auto"/>
                                        <w:right w:val="none" w:sz="0" w:space="0" w:color="auto"/>
                                      </w:divBdr>
                                      <w:divsChild>
                                        <w:div w:id="448738462">
                                          <w:marLeft w:val="0"/>
                                          <w:marRight w:val="0"/>
                                          <w:marTop w:val="0"/>
                                          <w:marBottom w:val="0"/>
                                          <w:divBdr>
                                            <w:top w:val="none" w:sz="0" w:space="0" w:color="auto"/>
                                            <w:left w:val="none" w:sz="0" w:space="0" w:color="auto"/>
                                            <w:bottom w:val="none" w:sz="0" w:space="0" w:color="auto"/>
                                            <w:right w:val="none" w:sz="0" w:space="0" w:color="auto"/>
                                          </w:divBdr>
                                          <w:divsChild>
                                            <w:div w:id="28527649">
                                              <w:marLeft w:val="0"/>
                                              <w:marRight w:val="0"/>
                                              <w:marTop w:val="0"/>
                                              <w:marBottom w:val="0"/>
                                              <w:divBdr>
                                                <w:top w:val="none" w:sz="0" w:space="0" w:color="auto"/>
                                                <w:left w:val="none" w:sz="0" w:space="0" w:color="auto"/>
                                                <w:bottom w:val="none" w:sz="0" w:space="0" w:color="auto"/>
                                                <w:right w:val="none" w:sz="0" w:space="0" w:color="auto"/>
                                              </w:divBdr>
                                              <w:divsChild>
                                                <w:div w:id="1721123751">
                                                  <w:marLeft w:val="0"/>
                                                  <w:marRight w:val="0"/>
                                                  <w:marTop w:val="0"/>
                                                  <w:marBottom w:val="0"/>
                                                  <w:divBdr>
                                                    <w:top w:val="none" w:sz="0" w:space="0" w:color="auto"/>
                                                    <w:left w:val="none" w:sz="0" w:space="0" w:color="auto"/>
                                                    <w:bottom w:val="none" w:sz="0" w:space="0" w:color="auto"/>
                                                    <w:right w:val="none" w:sz="0" w:space="0" w:color="auto"/>
                                                  </w:divBdr>
                                                  <w:divsChild>
                                                    <w:div w:id="852106735">
                                                      <w:marLeft w:val="0"/>
                                                      <w:marRight w:val="0"/>
                                                      <w:marTop w:val="0"/>
                                                      <w:marBottom w:val="0"/>
                                                      <w:divBdr>
                                                        <w:top w:val="none" w:sz="0" w:space="0" w:color="auto"/>
                                                        <w:left w:val="none" w:sz="0" w:space="0" w:color="auto"/>
                                                        <w:bottom w:val="none" w:sz="0" w:space="0" w:color="auto"/>
                                                        <w:right w:val="none" w:sz="0" w:space="0" w:color="auto"/>
                                                      </w:divBdr>
                                                      <w:divsChild>
                                                        <w:div w:id="1161585539">
                                                          <w:marLeft w:val="0"/>
                                                          <w:marRight w:val="0"/>
                                                          <w:marTop w:val="0"/>
                                                          <w:marBottom w:val="0"/>
                                                          <w:divBdr>
                                                            <w:top w:val="none" w:sz="0" w:space="0" w:color="auto"/>
                                                            <w:left w:val="none" w:sz="0" w:space="0" w:color="auto"/>
                                                            <w:bottom w:val="none" w:sz="0" w:space="0" w:color="auto"/>
                                                            <w:right w:val="none" w:sz="0" w:space="0" w:color="auto"/>
                                                          </w:divBdr>
                                                          <w:divsChild>
                                                            <w:div w:id="845243734">
                                                              <w:marLeft w:val="0"/>
                                                              <w:marRight w:val="0"/>
                                                              <w:marTop w:val="0"/>
                                                              <w:marBottom w:val="0"/>
                                                              <w:divBdr>
                                                                <w:top w:val="none" w:sz="0" w:space="0" w:color="auto"/>
                                                                <w:left w:val="none" w:sz="0" w:space="0" w:color="auto"/>
                                                                <w:bottom w:val="none" w:sz="0" w:space="0" w:color="auto"/>
                                                                <w:right w:val="none" w:sz="0" w:space="0" w:color="auto"/>
                                                              </w:divBdr>
                                                              <w:divsChild>
                                                                <w:div w:id="1376082988">
                                                                  <w:marLeft w:val="0"/>
                                                                  <w:marRight w:val="0"/>
                                                                  <w:marTop w:val="0"/>
                                                                  <w:marBottom w:val="0"/>
                                                                  <w:divBdr>
                                                                    <w:top w:val="none" w:sz="0" w:space="0" w:color="auto"/>
                                                                    <w:left w:val="none" w:sz="0" w:space="0" w:color="auto"/>
                                                                    <w:bottom w:val="none" w:sz="0" w:space="0" w:color="auto"/>
                                                                    <w:right w:val="none" w:sz="0" w:space="0" w:color="auto"/>
                                                                  </w:divBdr>
                                                                  <w:divsChild>
                                                                    <w:div w:id="183137507">
                                                                      <w:marLeft w:val="0"/>
                                                                      <w:marRight w:val="0"/>
                                                                      <w:marTop w:val="0"/>
                                                                      <w:marBottom w:val="0"/>
                                                                      <w:divBdr>
                                                                        <w:top w:val="none" w:sz="0" w:space="0" w:color="auto"/>
                                                                        <w:left w:val="none" w:sz="0" w:space="0" w:color="auto"/>
                                                                        <w:bottom w:val="none" w:sz="0" w:space="0" w:color="auto"/>
                                                                        <w:right w:val="none" w:sz="0" w:space="0" w:color="auto"/>
                                                                      </w:divBdr>
                                                                      <w:divsChild>
                                                                        <w:div w:id="1338919144">
                                                                          <w:marLeft w:val="0"/>
                                                                          <w:marRight w:val="0"/>
                                                                          <w:marTop w:val="0"/>
                                                                          <w:marBottom w:val="0"/>
                                                                          <w:divBdr>
                                                                            <w:top w:val="none" w:sz="0" w:space="0" w:color="auto"/>
                                                                            <w:left w:val="none" w:sz="0" w:space="0" w:color="auto"/>
                                                                            <w:bottom w:val="none" w:sz="0" w:space="0" w:color="auto"/>
                                                                            <w:right w:val="none" w:sz="0" w:space="0" w:color="auto"/>
                                                                          </w:divBdr>
                                                                          <w:divsChild>
                                                                            <w:div w:id="7910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923731">
          <w:marLeft w:val="0"/>
          <w:marRight w:val="0"/>
          <w:marTop w:val="0"/>
          <w:marBottom w:val="0"/>
          <w:divBdr>
            <w:top w:val="none" w:sz="0" w:space="0" w:color="auto"/>
            <w:left w:val="none" w:sz="0" w:space="0" w:color="auto"/>
            <w:bottom w:val="none" w:sz="0" w:space="0" w:color="auto"/>
            <w:right w:val="none" w:sz="0" w:space="0" w:color="auto"/>
          </w:divBdr>
          <w:divsChild>
            <w:div w:id="1166049071">
              <w:marLeft w:val="0"/>
              <w:marRight w:val="0"/>
              <w:marTop w:val="0"/>
              <w:marBottom w:val="0"/>
              <w:divBdr>
                <w:top w:val="none" w:sz="0" w:space="0" w:color="auto"/>
                <w:left w:val="none" w:sz="0" w:space="0" w:color="auto"/>
                <w:bottom w:val="none" w:sz="0" w:space="0" w:color="auto"/>
                <w:right w:val="none" w:sz="0" w:space="0" w:color="auto"/>
              </w:divBdr>
              <w:divsChild>
                <w:div w:id="309332888">
                  <w:marLeft w:val="0"/>
                  <w:marRight w:val="0"/>
                  <w:marTop w:val="0"/>
                  <w:marBottom w:val="0"/>
                  <w:divBdr>
                    <w:top w:val="none" w:sz="0" w:space="0" w:color="auto"/>
                    <w:left w:val="none" w:sz="0" w:space="0" w:color="auto"/>
                    <w:bottom w:val="none" w:sz="0" w:space="0" w:color="auto"/>
                    <w:right w:val="none" w:sz="0" w:space="0" w:color="auto"/>
                  </w:divBdr>
                  <w:divsChild>
                    <w:div w:id="1139228250">
                      <w:marLeft w:val="0"/>
                      <w:marRight w:val="0"/>
                      <w:marTop w:val="0"/>
                      <w:marBottom w:val="0"/>
                      <w:divBdr>
                        <w:top w:val="none" w:sz="0" w:space="0" w:color="auto"/>
                        <w:left w:val="none" w:sz="0" w:space="0" w:color="auto"/>
                        <w:bottom w:val="none" w:sz="0" w:space="0" w:color="auto"/>
                        <w:right w:val="none" w:sz="0" w:space="0" w:color="auto"/>
                      </w:divBdr>
                      <w:divsChild>
                        <w:div w:id="2037078758">
                          <w:marLeft w:val="0"/>
                          <w:marRight w:val="0"/>
                          <w:marTop w:val="0"/>
                          <w:marBottom w:val="0"/>
                          <w:divBdr>
                            <w:top w:val="none" w:sz="0" w:space="0" w:color="auto"/>
                            <w:left w:val="none" w:sz="0" w:space="0" w:color="auto"/>
                            <w:bottom w:val="none" w:sz="0" w:space="0" w:color="auto"/>
                            <w:right w:val="none" w:sz="0" w:space="0" w:color="auto"/>
                          </w:divBdr>
                          <w:divsChild>
                            <w:div w:id="202594727">
                              <w:marLeft w:val="0"/>
                              <w:marRight w:val="0"/>
                              <w:marTop w:val="0"/>
                              <w:marBottom w:val="0"/>
                              <w:divBdr>
                                <w:top w:val="none" w:sz="0" w:space="0" w:color="auto"/>
                                <w:left w:val="none" w:sz="0" w:space="0" w:color="auto"/>
                                <w:bottom w:val="none" w:sz="0" w:space="0" w:color="auto"/>
                                <w:right w:val="none" w:sz="0" w:space="0" w:color="auto"/>
                              </w:divBdr>
                              <w:divsChild>
                                <w:div w:id="12044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581411">
          <w:marLeft w:val="0"/>
          <w:marRight w:val="0"/>
          <w:marTop w:val="0"/>
          <w:marBottom w:val="0"/>
          <w:divBdr>
            <w:top w:val="none" w:sz="0" w:space="0" w:color="auto"/>
            <w:left w:val="none" w:sz="0" w:space="0" w:color="auto"/>
            <w:bottom w:val="none" w:sz="0" w:space="0" w:color="auto"/>
            <w:right w:val="none" w:sz="0" w:space="0" w:color="auto"/>
          </w:divBdr>
          <w:divsChild>
            <w:div w:id="2088376866">
              <w:marLeft w:val="0"/>
              <w:marRight w:val="0"/>
              <w:marTop w:val="0"/>
              <w:marBottom w:val="0"/>
              <w:divBdr>
                <w:top w:val="none" w:sz="0" w:space="0" w:color="auto"/>
                <w:left w:val="none" w:sz="0" w:space="0" w:color="auto"/>
                <w:bottom w:val="none" w:sz="0" w:space="0" w:color="auto"/>
                <w:right w:val="none" w:sz="0" w:space="0" w:color="auto"/>
              </w:divBdr>
              <w:divsChild>
                <w:div w:id="134489687">
                  <w:marLeft w:val="0"/>
                  <w:marRight w:val="0"/>
                  <w:marTop w:val="0"/>
                  <w:marBottom w:val="0"/>
                  <w:divBdr>
                    <w:top w:val="none" w:sz="0" w:space="0" w:color="auto"/>
                    <w:left w:val="none" w:sz="0" w:space="0" w:color="auto"/>
                    <w:bottom w:val="none" w:sz="0" w:space="0" w:color="auto"/>
                    <w:right w:val="none" w:sz="0" w:space="0" w:color="auto"/>
                  </w:divBdr>
                  <w:divsChild>
                    <w:div w:id="892501461">
                      <w:marLeft w:val="0"/>
                      <w:marRight w:val="0"/>
                      <w:marTop w:val="0"/>
                      <w:marBottom w:val="0"/>
                      <w:divBdr>
                        <w:top w:val="none" w:sz="0" w:space="0" w:color="auto"/>
                        <w:left w:val="none" w:sz="0" w:space="0" w:color="auto"/>
                        <w:bottom w:val="none" w:sz="0" w:space="0" w:color="auto"/>
                        <w:right w:val="none" w:sz="0" w:space="0" w:color="auto"/>
                      </w:divBdr>
                      <w:divsChild>
                        <w:div w:id="1009791978">
                          <w:marLeft w:val="0"/>
                          <w:marRight w:val="0"/>
                          <w:marTop w:val="0"/>
                          <w:marBottom w:val="0"/>
                          <w:divBdr>
                            <w:top w:val="none" w:sz="0" w:space="0" w:color="auto"/>
                            <w:left w:val="none" w:sz="0" w:space="0" w:color="auto"/>
                            <w:bottom w:val="none" w:sz="0" w:space="0" w:color="auto"/>
                            <w:right w:val="none" w:sz="0" w:space="0" w:color="auto"/>
                          </w:divBdr>
                          <w:divsChild>
                            <w:div w:id="1798916256">
                              <w:marLeft w:val="0"/>
                              <w:marRight w:val="0"/>
                              <w:marTop w:val="0"/>
                              <w:marBottom w:val="0"/>
                              <w:divBdr>
                                <w:top w:val="none" w:sz="0" w:space="0" w:color="auto"/>
                                <w:left w:val="none" w:sz="0" w:space="0" w:color="auto"/>
                                <w:bottom w:val="none" w:sz="0" w:space="0" w:color="auto"/>
                                <w:right w:val="none" w:sz="0" w:space="0" w:color="auto"/>
                              </w:divBdr>
                              <w:divsChild>
                                <w:div w:id="2082360627">
                                  <w:marLeft w:val="0"/>
                                  <w:marRight w:val="0"/>
                                  <w:marTop w:val="0"/>
                                  <w:marBottom w:val="0"/>
                                  <w:divBdr>
                                    <w:top w:val="none" w:sz="0" w:space="0" w:color="auto"/>
                                    <w:left w:val="none" w:sz="0" w:space="0" w:color="auto"/>
                                    <w:bottom w:val="none" w:sz="0" w:space="0" w:color="auto"/>
                                    <w:right w:val="none" w:sz="0" w:space="0" w:color="auto"/>
                                  </w:divBdr>
                                  <w:divsChild>
                                    <w:div w:id="1139684092">
                                      <w:marLeft w:val="0"/>
                                      <w:marRight w:val="0"/>
                                      <w:marTop w:val="0"/>
                                      <w:marBottom w:val="0"/>
                                      <w:divBdr>
                                        <w:top w:val="none" w:sz="0" w:space="0" w:color="auto"/>
                                        <w:left w:val="none" w:sz="0" w:space="0" w:color="auto"/>
                                        <w:bottom w:val="none" w:sz="0" w:space="0" w:color="auto"/>
                                        <w:right w:val="none" w:sz="0" w:space="0" w:color="auto"/>
                                      </w:divBdr>
                                      <w:divsChild>
                                        <w:div w:id="329527685">
                                          <w:marLeft w:val="0"/>
                                          <w:marRight w:val="0"/>
                                          <w:marTop w:val="0"/>
                                          <w:marBottom w:val="0"/>
                                          <w:divBdr>
                                            <w:top w:val="none" w:sz="0" w:space="0" w:color="auto"/>
                                            <w:left w:val="none" w:sz="0" w:space="0" w:color="auto"/>
                                            <w:bottom w:val="none" w:sz="0" w:space="0" w:color="auto"/>
                                            <w:right w:val="none" w:sz="0" w:space="0" w:color="auto"/>
                                          </w:divBdr>
                                          <w:divsChild>
                                            <w:div w:id="1335105982">
                                              <w:marLeft w:val="0"/>
                                              <w:marRight w:val="0"/>
                                              <w:marTop w:val="0"/>
                                              <w:marBottom w:val="0"/>
                                              <w:divBdr>
                                                <w:top w:val="none" w:sz="0" w:space="0" w:color="auto"/>
                                                <w:left w:val="none" w:sz="0" w:space="0" w:color="auto"/>
                                                <w:bottom w:val="none" w:sz="0" w:space="0" w:color="auto"/>
                                                <w:right w:val="none" w:sz="0" w:space="0" w:color="auto"/>
                                              </w:divBdr>
                                              <w:divsChild>
                                                <w:div w:id="1476949099">
                                                  <w:marLeft w:val="0"/>
                                                  <w:marRight w:val="0"/>
                                                  <w:marTop w:val="0"/>
                                                  <w:marBottom w:val="0"/>
                                                  <w:divBdr>
                                                    <w:top w:val="none" w:sz="0" w:space="0" w:color="auto"/>
                                                    <w:left w:val="none" w:sz="0" w:space="0" w:color="auto"/>
                                                    <w:bottom w:val="none" w:sz="0" w:space="0" w:color="auto"/>
                                                    <w:right w:val="none" w:sz="0" w:space="0" w:color="auto"/>
                                                  </w:divBdr>
                                                  <w:divsChild>
                                                    <w:div w:id="1820882698">
                                                      <w:marLeft w:val="0"/>
                                                      <w:marRight w:val="0"/>
                                                      <w:marTop w:val="0"/>
                                                      <w:marBottom w:val="0"/>
                                                      <w:divBdr>
                                                        <w:top w:val="none" w:sz="0" w:space="0" w:color="auto"/>
                                                        <w:left w:val="none" w:sz="0" w:space="0" w:color="auto"/>
                                                        <w:bottom w:val="none" w:sz="0" w:space="0" w:color="auto"/>
                                                        <w:right w:val="none" w:sz="0" w:space="0" w:color="auto"/>
                                                      </w:divBdr>
                                                      <w:divsChild>
                                                        <w:div w:id="1338461365">
                                                          <w:marLeft w:val="0"/>
                                                          <w:marRight w:val="0"/>
                                                          <w:marTop w:val="0"/>
                                                          <w:marBottom w:val="0"/>
                                                          <w:divBdr>
                                                            <w:top w:val="none" w:sz="0" w:space="0" w:color="auto"/>
                                                            <w:left w:val="none" w:sz="0" w:space="0" w:color="auto"/>
                                                            <w:bottom w:val="none" w:sz="0" w:space="0" w:color="auto"/>
                                                            <w:right w:val="none" w:sz="0" w:space="0" w:color="auto"/>
                                                          </w:divBdr>
                                                          <w:divsChild>
                                                            <w:div w:id="2008169295">
                                                              <w:marLeft w:val="0"/>
                                                              <w:marRight w:val="0"/>
                                                              <w:marTop w:val="0"/>
                                                              <w:marBottom w:val="0"/>
                                                              <w:divBdr>
                                                                <w:top w:val="none" w:sz="0" w:space="0" w:color="auto"/>
                                                                <w:left w:val="none" w:sz="0" w:space="0" w:color="auto"/>
                                                                <w:bottom w:val="none" w:sz="0" w:space="0" w:color="auto"/>
                                                                <w:right w:val="none" w:sz="0" w:space="0" w:color="auto"/>
                                                              </w:divBdr>
                                                              <w:divsChild>
                                                                <w:div w:id="386414449">
                                                                  <w:marLeft w:val="0"/>
                                                                  <w:marRight w:val="0"/>
                                                                  <w:marTop w:val="0"/>
                                                                  <w:marBottom w:val="0"/>
                                                                  <w:divBdr>
                                                                    <w:top w:val="none" w:sz="0" w:space="0" w:color="auto"/>
                                                                    <w:left w:val="none" w:sz="0" w:space="0" w:color="auto"/>
                                                                    <w:bottom w:val="none" w:sz="0" w:space="0" w:color="auto"/>
                                                                    <w:right w:val="none" w:sz="0" w:space="0" w:color="auto"/>
                                                                  </w:divBdr>
                                                                  <w:divsChild>
                                                                    <w:div w:id="430516758">
                                                                      <w:marLeft w:val="0"/>
                                                                      <w:marRight w:val="0"/>
                                                                      <w:marTop w:val="0"/>
                                                                      <w:marBottom w:val="0"/>
                                                                      <w:divBdr>
                                                                        <w:top w:val="none" w:sz="0" w:space="0" w:color="auto"/>
                                                                        <w:left w:val="none" w:sz="0" w:space="0" w:color="auto"/>
                                                                        <w:bottom w:val="none" w:sz="0" w:space="0" w:color="auto"/>
                                                                        <w:right w:val="none" w:sz="0" w:space="0" w:color="auto"/>
                                                                      </w:divBdr>
                                                                      <w:divsChild>
                                                                        <w:div w:id="523178800">
                                                                          <w:marLeft w:val="0"/>
                                                                          <w:marRight w:val="0"/>
                                                                          <w:marTop w:val="0"/>
                                                                          <w:marBottom w:val="0"/>
                                                                          <w:divBdr>
                                                                            <w:top w:val="none" w:sz="0" w:space="0" w:color="auto"/>
                                                                            <w:left w:val="none" w:sz="0" w:space="0" w:color="auto"/>
                                                                            <w:bottom w:val="none" w:sz="0" w:space="0" w:color="auto"/>
                                                                            <w:right w:val="none" w:sz="0" w:space="0" w:color="auto"/>
                                                                          </w:divBdr>
                                                                          <w:divsChild>
                                                                            <w:div w:id="8728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249099">
                                  <w:marLeft w:val="0"/>
                                  <w:marRight w:val="0"/>
                                  <w:marTop w:val="0"/>
                                  <w:marBottom w:val="0"/>
                                  <w:divBdr>
                                    <w:top w:val="none" w:sz="0" w:space="0" w:color="auto"/>
                                    <w:left w:val="none" w:sz="0" w:space="0" w:color="auto"/>
                                    <w:bottom w:val="none" w:sz="0" w:space="0" w:color="auto"/>
                                    <w:right w:val="none" w:sz="0" w:space="0" w:color="auto"/>
                                  </w:divBdr>
                                  <w:divsChild>
                                    <w:div w:id="493181513">
                                      <w:marLeft w:val="0"/>
                                      <w:marRight w:val="0"/>
                                      <w:marTop w:val="0"/>
                                      <w:marBottom w:val="0"/>
                                      <w:divBdr>
                                        <w:top w:val="none" w:sz="0" w:space="0" w:color="auto"/>
                                        <w:left w:val="none" w:sz="0" w:space="0" w:color="auto"/>
                                        <w:bottom w:val="none" w:sz="0" w:space="0" w:color="auto"/>
                                        <w:right w:val="none" w:sz="0" w:space="0" w:color="auto"/>
                                      </w:divBdr>
                                      <w:divsChild>
                                        <w:div w:id="1150054348">
                                          <w:marLeft w:val="0"/>
                                          <w:marRight w:val="0"/>
                                          <w:marTop w:val="0"/>
                                          <w:marBottom w:val="0"/>
                                          <w:divBdr>
                                            <w:top w:val="none" w:sz="0" w:space="0" w:color="auto"/>
                                            <w:left w:val="none" w:sz="0" w:space="0" w:color="auto"/>
                                            <w:bottom w:val="none" w:sz="0" w:space="0" w:color="auto"/>
                                            <w:right w:val="none" w:sz="0" w:space="0" w:color="auto"/>
                                          </w:divBdr>
                                          <w:divsChild>
                                            <w:div w:id="37750699">
                                              <w:marLeft w:val="0"/>
                                              <w:marRight w:val="0"/>
                                              <w:marTop w:val="0"/>
                                              <w:marBottom w:val="0"/>
                                              <w:divBdr>
                                                <w:top w:val="none" w:sz="0" w:space="0" w:color="auto"/>
                                                <w:left w:val="none" w:sz="0" w:space="0" w:color="auto"/>
                                                <w:bottom w:val="none" w:sz="0" w:space="0" w:color="auto"/>
                                                <w:right w:val="none" w:sz="0" w:space="0" w:color="auto"/>
                                              </w:divBdr>
                                              <w:divsChild>
                                                <w:div w:id="1827742412">
                                                  <w:marLeft w:val="0"/>
                                                  <w:marRight w:val="0"/>
                                                  <w:marTop w:val="0"/>
                                                  <w:marBottom w:val="0"/>
                                                  <w:divBdr>
                                                    <w:top w:val="none" w:sz="0" w:space="0" w:color="auto"/>
                                                    <w:left w:val="none" w:sz="0" w:space="0" w:color="auto"/>
                                                    <w:bottom w:val="none" w:sz="0" w:space="0" w:color="auto"/>
                                                    <w:right w:val="none" w:sz="0" w:space="0" w:color="auto"/>
                                                  </w:divBdr>
                                                  <w:divsChild>
                                                    <w:div w:id="1416438732">
                                                      <w:marLeft w:val="0"/>
                                                      <w:marRight w:val="0"/>
                                                      <w:marTop w:val="0"/>
                                                      <w:marBottom w:val="0"/>
                                                      <w:divBdr>
                                                        <w:top w:val="none" w:sz="0" w:space="0" w:color="auto"/>
                                                        <w:left w:val="none" w:sz="0" w:space="0" w:color="auto"/>
                                                        <w:bottom w:val="none" w:sz="0" w:space="0" w:color="auto"/>
                                                        <w:right w:val="none" w:sz="0" w:space="0" w:color="auto"/>
                                                      </w:divBdr>
                                                      <w:divsChild>
                                                        <w:div w:id="1409574501">
                                                          <w:marLeft w:val="0"/>
                                                          <w:marRight w:val="0"/>
                                                          <w:marTop w:val="0"/>
                                                          <w:marBottom w:val="0"/>
                                                          <w:divBdr>
                                                            <w:top w:val="none" w:sz="0" w:space="0" w:color="auto"/>
                                                            <w:left w:val="none" w:sz="0" w:space="0" w:color="auto"/>
                                                            <w:bottom w:val="none" w:sz="0" w:space="0" w:color="auto"/>
                                                            <w:right w:val="none" w:sz="0" w:space="0" w:color="auto"/>
                                                          </w:divBdr>
                                                          <w:divsChild>
                                                            <w:div w:id="2045672102">
                                                              <w:marLeft w:val="0"/>
                                                              <w:marRight w:val="0"/>
                                                              <w:marTop w:val="0"/>
                                                              <w:marBottom w:val="0"/>
                                                              <w:divBdr>
                                                                <w:top w:val="none" w:sz="0" w:space="0" w:color="auto"/>
                                                                <w:left w:val="none" w:sz="0" w:space="0" w:color="auto"/>
                                                                <w:bottom w:val="none" w:sz="0" w:space="0" w:color="auto"/>
                                                                <w:right w:val="none" w:sz="0" w:space="0" w:color="auto"/>
                                                              </w:divBdr>
                                                              <w:divsChild>
                                                                <w:div w:id="395935649">
                                                                  <w:marLeft w:val="0"/>
                                                                  <w:marRight w:val="0"/>
                                                                  <w:marTop w:val="0"/>
                                                                  <w:marBottom w:val="0"/>
                                                                  <w:divBdr>
                                                                    <w:top w:val="none" w:sz="0" w:space="0" w:color="auto"/>
                                                                    <w:left w:val="none" w:sz="0" w:space="0" w:color="auto"/>
                                                                    <w:bottom w:val="none" w:sz="0" w:space="0" w:color="auto"/>
                                                                    <w:right w:val="none" w:sz="0" w:space="0" w:color="auto"/>
                                                                  </w:divBdr>
                                                                  <w:divsChild>
                                                                    <w:div w:id="1324165173">
                                                                      <w:marLeft w:val="0"/>
                                                                      <w:marRight w:val="0"/>
                                                                      <w:marTop w:val="0"/>
                                                                      <w:marBottom w:val="0"/>
                                                                      <w:divBdr>
                                                                        <w:top w:val="none" w:sz="0" w:space="0" w:color="auto"/>
                                                                        <w:left w:val="none" w:sz="0" w:space="0" w:color="auto"/>
                                                                        <w:bottom w:val="none" w:sz="0" w:space="0" w:color="auto"/>
                                                                        <w:right w:val="none" w:sz="0" w:space="0" w:color="auto"/>
                                                                      </w:divBdr>
                                                                      <w:divsChild>
                                                                        <w:div w:id="1390837224">
                                                                          <w:marLeft w:val="0"/>
                                                                          <w:marRight w:val="0"/>
                                                                          <w:marTop w:val="0"/>
                                                                          <w:marBottom w:val="0"/>
                                                                          <w:divBdr>
                                                                            <w:top w:val="none" w:sz="0" w:space="0" w:color="auto"/>
                                                                            <w:left w:val="none" w:sz="0" w:space="0" w:color="auto"/>
                                                                            <w:bottom w:val="none" w:sz="0" w:space="0" w:color="auto"/>
                                                                            <w:right w:val="none" w:sz="0" w:space="0" w:color="auto"/>
                                                                          </w:divBdr>
                                                                          <w:divsChild>
                                                                            <w:div w:id="12883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54250">
                                  <w:marLeft w:val="0"/>
                                  <w:marRight w:val="0"/>
                                  <w:marTop w:val="0"/>
                                  <w:marBottom w:val="0"/>
                                  <w:divBdr>
                                    <w:top w:val="none" w:sz="0" w:space="0" w:color="auto"/>
                                    <w:left w:val="none" w:sz="0" w:space="0" w:color="auto"/>
                                    <w:bottom w:val="none" w:sz="0" w:space="0" w:color="auto"/>
                                    <w:right w:val="none" w:sz="0" w:space="0" w:color="auto"/>
                                  </w:divBdr>
                                  <w:divsChild>
                                    <w:div w:id="759529133">
                                      <w:marLeft w:val="0"/>
                                      <w:marRight w:val="0"/>
                                      <w:marTop w:val="0"/>
                                      <w:marBottom w:val="0"/>
                                      <w:divBdr>
                                        <w:top w:val="none" w:sz="0" w:space="0" w:color="auto"/>
                                        <w:left w:val="none" w:sz="0" w:space="0" w:color="auto"/>
                                        <w:bottom w:val="none" w:sz="0" w:space="0" w:color="auto"/>
                                        <w:right w:val="none" w:sz="0" w:space="0" w:color="auto"/>
                                      </w:divBdr>
                                      <w:divsChild>
                                        <w:div w:id="1764912177">
                                          <w:marLeft w:val="0"/>
                                          <w:marRight w:val="0"/>
                                          <w:marTop w:val="0"/>
                                          <w:marBottom w:val="0"/>
                                          <w:divBdr>
                                            <w:top w:val="none" w:sz="0" w:space="0" w:color="auto"/>
                                            <w:left w:val="none" w:sz="0" w:space="0" w:color="auto"/>
                                            <w:bottom w:val="none" w:sz="0" w:space="0" w:color="auto"/>
                                            <w:right w:val="none" w:sz="0" w:space="0" w:color="auto"/>
                                          </w:divBdr>
                                          <w:divsChild>
                                            <w:div w:id="1925258898">
                                              <w:marLeft w:val="0"/>
                                              <w:marRight w:val="0"/>
                                              <w:marTop w:val="0"/>
                                              <w:marBottom w:val="0"/>
                                              <w:divBdr>
                                                <w:top w:val="none" w:sz="0" w:space="0" w:color="auto"/>
                                                <w:left w:val="none" w:sz="0" w:space="0" w:color="auto"/>
                                                <w:bottom w:val="none" w:sz="0" w:space="0" w:color="auto"/>
                                                <w:right w:val="none" w:sz="0" w:space="0" w:color="auto"/>
                                              </w:divBdr>
                                              <w:divsChild>
                                                <w:div w:id="184759449">
                                                  <w:marLeft w:val="0"/>
                                                  <w:marRight w:val="0"/>
                                                  <w:marTop w:val="0"/>
                                                  <w:marBottom w:val="0"/>
                                                  <w:divBdr>
                                                    <w:top w:val="none" w:sz="0" w:space="0" w:color="auto"/>
                                                    <w:left w:val="none" w:sz="0" w:space="0" w:color="auto"/>
                                                    <w:bottom w:val="none" w:sz="0" w:space="0" w:color="auto"/>
                                                    <w:right w:val="none" w:sz="0" w:space="0" w:color="auto"/>
                                                  </w:divBdr>
                                                  <w:divsChild>
                                                    <w:div w:id="738602327">
                                                      <w:marLeft w:val="0"/>
                                                      <w:marRight w:val="0"/>
                                                      <w:marTop w:val="0"/>
                                                      <w:marBottom w:val="0"/>
                                                      <w:divBdr>
                                                        <w:top w:val="none" w:sz="0" w:space="0" w:color="auto"/>
                                                        <w:left w:val="none" w:sz="0" w:space="0" w:color="auto"/>
                                                        <w:bottom w:val="none" w:sz="0" w:space="0" w:color="auto"/>
                                                        <w:right w:val="none" w:sz="0" w:space="0" w:color="auto"/>
                                                      </w:divBdr>
                                                      <w:divsChild>
                                                        <w:div w:id="717096751">
                                                          <w:marLeft w:val="0"/>
                                                          <w:marRight w:val="0"/>
                                                          <w:marTop w:val="0"/>
                                                          <w:marBottom w:val="0"/>
                                                          <w:divBdr>
                                                            <w:top w:val="none" w:sz="0" w:space="0" w:color="auto"/>
                                                            <w:left w:val="none" w:sz="0" w:space="0" w:color="auto"/>
                                                            <w:bottom w:val="none" w:sz="0" w:space="0" w:color="auto"/>
                                                            <w:right w:val="none" w:sz="0" w:space="0" w:color="auto"/>
                                                          </w:divBdr>
                                                          <w:divsChild>
                                                            <w:div w:id="602612256">
                                                              <w:marLeft w:val="0"/>
                                                              <w:marRight w:val="0"/>
                                                              <w:marTop w:val="0"/>
                                                              <w:marBottom w:val="0"/>
                                                              <w:divBdr>
                                                                <w:top w:val="none" w:sz="0" w:space="0" w:color="auto"/>
                                                                <w:left w:val="none" w:sz="0" w:space="0" w:color="auto"/>
                                                                <w:bottom w:val="none" w:sz="0" w:space="0" w:color="auto"/>
                                                                <w:right w:val="none" w:sz="0" w:space="0" w:color="auto"/>
                                                              </w:divBdr>
                                                              <w:divsChild>
                                                                <w:div w:id="1532038729">
                                                                  <w:marLeft w:val="0"/>
                                                                  <w:marRight w:val="0"/>
                                                                  <w:marTop w:val="0"/>
                                                                  <w:marBottom w:val="0"/>
                                                                  <w:divBdr>
                                                                    <w:top w:val="none" w:sz="0" w:space="0" w:color="auto"/>
                                                                    <w:left w:val="none" w:sz="0" w:space="0" w:color="auto"/>
                                                                    <w:bottom w:val="none" w:sz="0" w:space="0" w:color="auto"/>
                                                                    <w:right w:val="none" w:sz="0" w:space="0" w:color="auto"/>
                                                                  </w:divBdr>
                                                                  <w:divsChild>
                                                                    <w:div w:id="1418017752">
                                                                      <w:marLeft w:val="0"/>
                                                                      <w:marRight w:val="0"/>
                                                                      <w:marTop w:val="0"/>
                                                                      <w:marBottom w:val="0"/>
                                                                      <w:divBdr>
                                                                        <w:top w:val="none" w:sz="0" w:space="0" w:color="auto"/>
                                                                        <w:left w:val="none" w:sz="0" w:space="0" w:color="auto"/>
                                                                        <w:bottom w:val="none" w:sz="0" w:space="0" w:color="auto"/>
                                                                        <w:right w:val="none" w:sz="0" w:space="0" w:color="auto"/>
                                                                      </w:divBdr>
                                                                      <w:divsChild>
                                                                        <w:div w:id="2098673800">
                                                                          <w:marLeft w:val="0"/>
                                                                          <w:marRight w:val="0"/>
                                                                          <w:marTop w:val="0"/>
                                                                          <w:marBottom w:val="0"/>
                                                                          <w:divBdr>
                                                                            <w:top w:val="none" w:sz="0" w:space="0" w:color="auto"/>
                                                                            <w:left w:val="none" w:sz="0" w:space="0" w:color="auto"/>
                                                                            <w:bottom w:val="none" w:sz="0" w:space="0" w:color="auto"/>
                                                                            <w:right w:val="none" w:sz="0" w:space="0" w:color="auto"/>
                                                                          </w:divBdr>
                                                                          <w:divsChild>
                                                                            <w:div w:id="18699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508786">
          <w:marLeft w:val="0"/>
          <w:marRight w:val="0"/>
          <w:marTop w:val="0"/>
          <w:marBottom w:val="0"/>
          <w:divBdr>
            <w:top w:val="none" w:sz="0" w:space="0" w:color="auto"/>
            <w:left w:val="none" w:sz="0" w:space="0" w:color="auto"/>
            <w:bottom w:val="none" w:sz="0" w:space="0" w:color="auto"/>
            <w:right w:val="none" w:sz="0" w:space="0" w:color="auto"/>
          </w:divBdr>
          <w:divsChild>
            <w:div w:id="252857927">
              <w:marLeft w:val="0"/>
              <w:marRight w:val="0"/>
              <w:marTop w:val="0"/>
              <w:marBottom w:val="0"/>
              <w:divBdr>
                <w:top w:val="none" w:sz="0" w:space="0" w:color="auto"/>
                <w:left w:val="none" w:sz="0" w:space="0" w:color="auto"/>
                <w:bottom w:val="none" w:sz="0" w:space="0" w:color="auto"/>
                <w:right w:val="none" w:sz="0" w:space="0" w:color="auto"/>
              </w:divBdr>
              <w:divsChild>
                <w:div w:id="64306060">
                  <w:marLeft w:val="0"/>
                  <w:marRight w:val="0"/>
                  <w:marTop w:val="0"/>
                  <w:marBottom w:val="0"/>
                  <w:divBdr>
                    <w:top w:val="none" w:sz="0" w:space="0" w:color="auto"/>
                    <w:left w:val="none" w:sz="0" w:space="0" w:color="auto"/>
                    <w:bottom w:val="none" w:sz="0" w:space="0" w:color="auto"/>
                    <w:right w:val="none" w:sz="0" w:space="0" w:color="auto"/>
                  </w:divBdr>
                  <w:divsChild>
                    <w:div w:id="83035056">
                      <w:marLeft w:val="0"/>
                      <w:marRight w:val="0"/>
                      <w:marTop w:val="0"/>
                      <w:marBottom w:val="0"/>
                      <w:divBdr>
                        <w:top w:val="none" w:sz="0" w:space="0" w:color="auto"/>
                        <w:left w:val="none" w:sz="0" w:space="0" w:color="auto"/>
                        <w:bottom w:val="none" w:sz="0" w:space="0" w:color="auto"/>
                        <w:right w:val="none" w:sz="0" w:space="0" w:color="auto"/>
                      </w:divBdr>
                      <w:divsChild>
                        <w:div w:id="1034379377">
                          <w:marLeft w:val="0"/>
                          <w:marRight w:val="0"/>
                          <w:marTop w:val="0"/>
                          <w:marBottom w:val="0"/>
                          <w:divBdr>
                            <w:top w:val="none" w:sz="0" w:space="0" w:color="auto"/>
                            <w:left w:val="none" w:sz="0" w:space="0" w:color="auto"/>
                            <w:bottom w:val="none" w:sz="0" w:space="0" w:color="auto"/>
                            <w:right w:val="none" w:sz="0" w:space="0" w:color="auto"/>
                          </w:divBdr>
                          <w:divsChild>
                            <w:div w:id="125592384">
                              <w:marLeft w:val="0"/>
                              <w:marRight w:val="0"/>
                              <w:marTop w:val="0"/>
                              <w:marBottom w:val="0"/>
                              <w:divBdr>
                                <w:top w:val="none" w:sz="0" w:space="0" w:color="auto"/>
                                <w:left w:val="none" w:sz="0" w:space="0" w:color="auto"/>
                                <w:bottom w:val="none" w:sz="0" w:space="0" w:color="auto"/>
                                <w:right w:val="none" w:sz="0" w:space="0" w:color="auto"/>
                              </w:divBdr>
                              <w:divsChild>
                                <w:div w:id="4628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73">
          <w:marLeft w:val="0"/>
          <w:marRight w:val="0"/>
          <w:marTop w:val="0"/>
          <w:marBottom w:val="0"/>
          <w:divBdr>
            <w:top w:val="none" w:sz="0" w:space="0" w:color="auto"/>
            <w:left w:val="none" w:sz="0" w:space="0" w:color="auto"/>
            <w:bottom w:val="none" w:sz="0" w:space="0" w:color="auto"/>
            <w:right w:val="none" w:sz="0" w:space="0" w:color="auto"/>
          </w:divBdr>
          <w:divsChild>
            <w:div w:id="1093936106">
              <w:marLeft w:val="0"/>
              <w:marRight w:val="0"/>
              <w:marTop w:val="0"/>
              <w:marBottom w:val="0"/>
              <w:divBdr>
                <w:top w:val="none" w:sz="0" w:space="0" w:color="auto"/>
                <w:left w:val="none" w:sz="0" w:space="0" w:color="auto"/>
                <w:bottom w:val="none" w:sz="0" w:space="0" w:color="auto"/>
                <w:right w:val="none" w:sz="0" w:space="0" w:color="auto"/>
              </w:divBdr>
              <w:divsChild>
                <w:div w:id="2092769761">
                  <w:marLeft w:val="0"/>
                  <w:marRight w:val="0"/>
                  <w:marTop w:val="0"/>
                  <w:marBottom w:val="0"/>
                  <w:divBdr>
                    <w:top w:val="none" w:sz="0" w:space="0" w:color="auto"/>
                    <w:left w:val="none" w:sz="0" w:space="0" w:color="auto"/>
                    <w:bottom w:val="none" w:sz="0" w:space="0" w:color="auto"/>
                    <w:right w:val="none" w:sz="0" w:space="0" w:color="auto"/>
                  </w:divBdr>
                  <w:divsChild>
                    <w:div w:id="1561480353">
                      <w:marLeft w:val="0"/>
                      <w:marRight w:val="0"/>
                      <w:marTop w:val="0"/>
                      <w:marBottom w:val="0"/>
                      <w:divBdr>
                        <w:top w:val="none" w:sz="0" w:space="0" w:color="auto"/>
                        <w:left w:val="none" w:sz="0" w:space="0" w:color="auto"/>
                        <w:bottom w:val="none" w:sz="0" w:space="0" w:color="auto"/>
                        <w:right w:val="none" w:sz="0" w:space="0" w:color="auto"/>
                      </w:divBdr>
                    </w:div>
                    <w:div w:id="65689035">
                      <w:marLeft w:val="0"/>
                      <w:marRight w:val="0"/>
                      <w:marTop w:val="0"/>
                      <w:marBottom w:val="0"/>
                      <w:divBdr>
                        <w:top w:val="none" w:sz="0" w:space="0" w:color="auto"/>
                        <w:left w:val="none" w:sz="0" w:space="0" w:color="auto"/>
                        <w:bottom w:val="none" w:sz="0" w:space="0" w:color="auto"/>
                        <w:right w:val="none" w:sz="0" w:space="0" w:color="auto"/>
                      </w:divBdr>
                      <w:divsChild>
                        <w:div w:id="1148018198">
                          <w:marLeft w:val="0"/>
                          <w:marRight w:val="0"/>
                          <w:marTop w:val="0"/>
                          <w:marBottom w:val="0"/>
                          <w:divBdr>
                            <w:top w:val="none" w:sz="0" w:space="0" w:color="auto"/>
                            <w:left w:val="none" w:sz="0" w:space="0" w:color="auto"/>
                            <w:bottom w:val="none" w:sz="0" w:space="0" w:color="auto"/>
                            <w:right w:val="none" w:sz="0" w:space="0" w:color="auto"/>
                          </w:divBdr>
                          <w:divsChild>
                            <w:div w:id="1209106329">
                              <w:marLeft w:val="0"/>
                              <w:marRight w:val="0"/>
                              <w:marTop w:val="0"/>
                              <w:marBottom w:val="0"/>
                              <w:divBdr>
                                <w:top w:val="none" w:sz="0" w:space="0" w:color="auto"/>
                                <w:left w:val="none" w:sz="0" w:space="0" w:color="auto"/>
                                <w:bottom w:val="none" w:sz="0" w:space="0" w:color="auto"/>
                                <w:right w:val="none" w:sz="0" w:space="0" w:color="auto"/>
                              </w:divBdr>
                              <w:divsChild>
                                <w:div w:id="665674727">
                                  <w:marLeft w:val="0"/>
                                  <w:marRight w:val="0"/>
                                  <w:marTop w:val="0"/>
                                  <w:marBottom w:val="0"/>
                                  <w:divBdr>
                                    <w:top w:val="none" w:sz="0" w:space="0" w:color="auto"/>
                                    <w:left w:val="none" w:sz="0" w:space="0" w:color="auto"/>
                                    <w:bottom w:val="none" w:sz="0" w:space="0" w:color="auto"/>
                                    <w:right w:val="none" w:sz="0" w:space="0" w:color="auto"/>
                                  </w:divBdr>
                                  <w:divsChild>
                                    <w:div w:id="595654">
                                      <w:marLeft w:val="0"/>
                                      <w:marRight w:val="0"/>
                                      <w:marTop w:val="0"/>
                                      <w:marBottom w:val="0"/>
                                      <w:divBdr>
                                        <w:top w:val="none" w:sz="0" w:space="0" w:color="auto"/>
                                        <w:left w:val="none" w:sz="0" w:space="0" w:color="auto"/>
                                        <w:bottom w:val="none" w:sz="0" w:space="0" w:color="auto"/>
                                        <w:right w:val="none" w:sz="0" w:space="0" w:color="auto"/>
                                      </w:divBdr>
                                      <w:divsChild>
                                        <w:div w:id="1896046789">
                                          <w:marLeft w:val="0"/>
                                          <w:marRight w:val="0"/>
                                          <w:marTop w:val="0"/>
                                          <w:marBottom w:val="0"/>
                                          <w:divBdr>
                                            <w:top w:val="none" w:sz="0" w:space="0" w:color="auto"/>
                                            <w:left w:val="none" w:sz="0" w:space="0" w:color="auto"/>
                                            <w:bottom w:val="none" w:sz="0" w:space="0" w:color="auto"/>
                                            <w:right w:val="none" w:sz="0" w:space="0" w:color="auto"/>
                                          </w:divBdr>
                                          <w:divsChild>
                                            <w:div w:id="1971739294">
                                              <w:marLeft w:val="0"/>
                                              <w:marRight w:val="0"/>
                                              <w:marTop w:val="0"/>
                                              <w:marBottom w:val="0"/>
                                              <w:divBdr>
                                                <w:top w:val="none" w:sz="0" w:space="0" w:color="auto"/>
                                                <w:left w:val="none" w:sz="0" w:space="0" w:color="auto"/>
                                                <w:bottom w:val="none" w:sz="0" w:space="0" w:color="auto"/>
                                                <w:right w:val="none" w:sz="0" w:space="0" w:color="auto"/>
                                              </w:divBdr>
                                              <w:divsChild>
                                                <w:div w:id="2050058641">
                                                  <w:marLeft w:val="0"/>
                                                  <w:marRight w:val="0"/>
                                                  <w:marTop w:val="0"/>
                                                  <w:marBottom w:val="0"/>
                                                  <w:divBdr>
                                                    <w:top w:val="none" w:sz="0" w:space="0" w:color="auto"/>
                                                    <w:left w:val="none" w:sz="0" w:space="0" w:color="auto"/>
                                                    <w:bottom w:val="none" w:sz="0" w:space="0" w:color="auto"/>
                                                    <w:right w:val="none" w:sz="0" w:space="0" w:color="auto"/>
                                                  </w:divBdr>
                                                  <w:divsChild>
                                                    <w:div w:id="679428674">
                                                      <w:marLeft w:val="0"/>
                                                      <w:marRight w:val="0"/>
                                                      <w:marTop w:val="0"/>
                                                      <w:marBottom w:val="0"/>
                                                      <w:divBdr>
                                                        <w:top w:val="none" w:sz="0" w:space="0" w:color="auto"/>
                                                        <w:left w:val="none" w:sz="0" w:space="0" w:color="auto"/>
                                                        <w:bottom w:val="none" w:sz="0" w:space="0" w:color="auto"/>
                                                        <w:right w:val="none" w:sz="0" w:space="0" w:color="auto"/>
                                                      </w:divBdr>
                                                      <w:divsChild>
                                                        <w:div w:id="2053072691">
                                                          <w:marLeft w:val="0"/>
                                                          <w:marRight w:val="0"/>
                                                          <w:marTop w:val="0"/>
                                                          <w:marBottom w:val="0"/>
                                                          <w:divBdr>
                                                            <w:top w:val="none" w:sz="0" w:space="0" w:color="auto"/>
                                                            <w:left w:val="none" w:sz="0" w:space="0" w:color="auto"/>
                                                            <w:bottom w:val="none" w:sz="0" w:space="0" w:color="auto"/>
                                                            <w:right w:val="none" w:sz="0" w:space="0" w:color="auto"/>
                                                          </w:divBdr>
                                                          <w:divsChild>
                                                            <w:div w:id="1517379117">
                                                              <w:marLeft w:val="0"/>
                                                              <w:marRight w:val="0"/>
                                                              <w:marTop w:val="0"/>
                                                              <w:marBottom w:val="0"/>
                                                              <w:divBdr>
                                                                <w:top w:val="none" w:sz="0" w:space="0" w:color="auto"/>
                                                                <w:left w:val="none" w:sz="0" w:space="0" w:color="auto"/>
                                                                <w:bottom w:val="none" w:sz="0" w:space="0" w:color="auto"/>
                                                                <w:right w:val="none" w:sz="0" w:space="0" w:color="auto"/>
                                                              </w:divBdr>
                                                              <w:divsChild>
                                                                <w:div w:id="762190015">
                                                                  <w:marLeft w:val="0"/>
                                                                  <w:marRight w:val="0"/>
                                                                  <w:marTop w:val="0"/>
                                                                  <w:marBottom w:val="0"/>
                                                                  <w:divBdr>
                                                                    <w:top w:val="none" w:sz="0" w:space="0" w:color="auto"/>
                                                                    <w:left w:val="none" w:sz="0" w:space="0" w:color="auto"/>
                                                                    <w:bottom w:val="none" w:sz="0" w:space="0" w:color="auto"/>
                                                                    <w:right w:val="none" w:sz="0" w:space="0" w:color="auto"/>
                                                                  </w:divBdr>
                                                                  <w:divsChild>
                                                                    <w:div w:id="1379473848">
                                                                      <w:marLeft w:val="0"/>
                                                                      <w:marRight w:val="0"/>
                                                                      <w:marTop w:val="0"/>
                                                                      <w:marBottom w:val="0"/>
                                                                      <w:divBdr>
                                                                        <w:top w:val="none" w:sz="0" w:space="0" w:color="auto"/>
                                                                        <w:left w:val="none" w:sz="0" w:space="0" w:color="auto"/>
                                                                        <w:bottom w:val="none" w:sz="0" w:space="0" w:color="auto"/>
                                                                        <w:right w:val="none" w:sz="0" w:space="0" w:color="auto"/>
                                                                      </w:divBdr>
                                                                      <w:divsChild>
                                                                        <w:div w:id="709308315">
                                                                          <w:marLeft w:val="0"/>
                                                                          <w:marRight w:val="0"/>
                                                                          <w:marTop w:val="0"/>
                                                                          <w:marBottom w:val="0"/>
                                                                          <w:divBdr>
                                                                            <w:top w:val="none" w:sz="0" w:space="0" w:color="auto"/>
                                                                            <w:left w:val="none" w:sz="0" w:space="0" w:color="auto"/>
                                                                            <w:bottom w:val="none" w:sz="0" w:space="0" w:color="auto"/>
                                                                            <w:right w:val="none" w:sz="0" w:space="0" w:color="auto"/>
                                                                          </w:divBdr>
                                                                          <w:divsChild>
                                                                            <w:div w:id="1779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2465297">
          <w:marLeft w:val="0"/>
          <w:marRight w:val="0"/>
          <w:marTop w:val="0"/>
          <w:marBottom w:val="0"/>
          <w:divBdr>
            <w:top w:val="none" w:sz="0" w:space="0" w:color="auto"/>
            <w:left w:val="none" w:sz="0" w:space="0" w:color="auto"/>
            <w:bottom w:val="none" w:sz="0" w:space="0" w:color="auto"/>
            <w:right w:val="none" w:sz="0" w:space="0" w:color="auto"/>
          </w:divBdr>
          <w:divsChild>
            <w:div w:id="1319113972">
              <w:marLeft w:val="0"/>
              <w:marRight w:val="0"/>
              <w:marTop w:val="0"/>
              <w:marBottom w:val="0"/>
              <w:divBdr>
                <w:top w:val="none" w:sz="0" w:space="0" w:color="auto"/>
                <w:left w:val="none" w:sz="0" w:space="0" w:color="auto"/>
                <w:bottom w:val="none" w:sz="0" w:space="0" w:color="auto"/>
                <w:right w:val="none" w:sz="0" w:space="0" w:color="auto"/>
              </w:divBdr>
              <w:divsChild>
                <w:div w:id="1948656494">
                  <w:marLeft w:val="0"/>
                  <w:marRight w:val="0"/>
                  <w:marTop w:val="0"/>
                  <w:marBottom w:val="0"/>
                  <w:divBdr>
                    <w:top w:val="none" w:sz="0" w:space="0" w:color="auto"/>
                    <w:left w:val="none" w:sz="0" w:space="0" w:color="auto"/>
                    <w:bottom w:val="none" w:sz="0" w:space="0" w:color="auto"/>
                    <w:right w:val="none" w:sz="0" w:space="0" w:color="auto"/>
                  </w:divBdr>
                  <w:divsChild>
                    <w:div w:id="1263534713">
                      <w:marLeft w:val="0"/>
                      <w:marRight w:val="0"/>
                      <w:marTop w:val="0"/>
                      <w:marBottom w:val="0"/>
                      <w:divBdr>
                        <w:top w:val="none" w:sz="0" w:space="0" w:color="auto"/>
                        <w:left w:val="none" w:sz="0" w:space="0" w:color="auto"/>
                        <w:bottom w:val="none" w:sz="0" w:space="0" w:color="auto"/>
                        <w:right w:val="none" w:sz="0" w:space="0" w:color="auto"/>
                      </w:divBdr>
                      <w:divsChild>
                        <w:div w:id="2145543113">
                          <w:marLeft w:val="0"/>
                          <w:marRight w:val="0"/>
                          <w:marTop w:val="0"/>
                          <w:marBottom w:val="0"/>
                          <w:divBdr>
                            <w:top w:val="none" w:sz="0" w:space="0" w:color="auto"/>
                            <w:left w:val="none" w:sz="0" w:space="0" w:color="auto"/>
                            <w:bottom w:val="none" w:sz="0" w:space="0" w:color="auto"/>
                            <w:right w:val="none" w:sz="0" w:space="0" w:color="auto"/>
                          </w:divBdr>
                          <w:divsChild>
                            <w:div w:id="1867870282">
                              <w:marLeft w:val="0"/>
                              <w:marRight w:val="0"/>
                              <w:marTop w:val="0"/>
                              <w:marBottom w:val="0"/>
                              <w:divBdr>
                                <w:top w:val="none" w:sz="0" w:space="0" w:color="auto"/>
                                <w:left w:val="none" w:sz="0" w:space="0" w:color="auto"/>
                                <w:bottom w:val="none" w:sz="0" w:space="0" w:color="auto"/>
                                <w:right w:val="none" w:sz="0" w:space="0" w:color="auto"/>
                              </w:divBdr>
                              <w:divsChild>
                                <w:div w:id="15785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614554">
          <w:marLeft w:val="0"/>
          <w:marRight w:val="0"/>
          <w:marTop w:val="0"/>
          <w:marBottom w:val="0"/>
          <w:divBdr>
            <w:top w:val="none" w:sz="0" w:space="0" w:color="auto"/>
            <w:left w:val="none" w:sz="0" w:space="0" w:color="auto"/>
            <w:bottom w:val="none" w:sz="0" w:space="0" w:color="auto"/>
            <w:right w:val="none" w:sz="0" w:space="0" w:color="auto"/>
          </w:divBdr>
          <w:divsChild>
            <w:div w:id="579607038">
              <w:marLeft w:val="0"/>
              <w:marRight w:val="0"/>
              <w:marTop w:val="0"/>
              <w:marBottom w:val="0"/>
              <w:divBdr>
                <w:top w:val="none" w:sz="0" w:space="0" w:color="auto"/>
                <w:left w:val="none" w:sz="0" w:space="0" w:color="auto"/>
                <w:bottom w:val="none" w:sz="0" w:space="0" w:color="auto"/>
                <w:right w:val="none" w:sz="0" w:space="0" w:color="auto"/>
              </w:divBdr>
              <w:divsChild>
                <w:div w:id="385027601">
                  <w:marLeft w:val="0"/>
                  <w:marRight w:val="0"/>
                  <w:marTop w:val="0"/>
                  <w:marBottom w:val="0"/>
                  <w:divBdr>
                    <w:top w:val="none" w:sz="0" w:space="0" w:color="auto"/>
                    <w:left w:val="none" w:sz="0" w:space="0" w:color="auto"/>
                    <w:bottom w:val="none" w:sz="0" w:space="0" w:color="auto"/>
                    <w:right w:val="none" w:sz="0" w:space="0" w:color="auto"/>
                  </w:divBdr>
                  <w:divsChild>
                    <w:div w:id="1188712116">
                      <w:marLeft w:val="0"/>
                      <w:marRight w:val="0"/>
                      <w:marTop w:val="0"/>
                      <w:marBottom w:val="0"/>
                      <w:divBdr>
                        <w:top w:val="none" w:sz="0" w:space="0" w:color="auto"/>
                        <w:left w:val="none" w:sz="0" w:space="0" w:color="auto"/>
                        <w:bottom w:val="none" w:sz="0" w:space="0" w:color="auto"/>
                        <w:right w:val="none" w:sz="0" w:space="0" w:color="auto"/>
                      </w:divBdr>
                    </w:div>
                    <w:div w:id="601882761">
                      <w:marLeft w:val="0"/>
                      <w:marRight w:val="0"/>
                      <w:marTop w:val="0"/>
                      <w:marBottom w:val="0"/>
                      <w:divBdr>
                        <w:top w:val="none" w:sz="0" w:space="0" w:color="auto"/>
                        <w:left w:val="none" w:sz="0" w:space="0" w:color="auto"/>
                        <w:bottom w:val="none" w:sz="0" w:space="0" w:color="auto"/>
                        <w:right w:val="none" w:sz="0" w:space="0" w:color="auto"/>
                      </w:divBdr>
                      <w:divsChild>
                        <w:div w:id="1450396958">
                          <w:marLeft w:val="0"/>
                          <w:marRight w:val="0"/>
                          <w:marTop w:val="0"/>
                          <w:marBottom w:val="0"/>
                          <w:divBdr>
                            <w:top w:val="none" w:sz="0" w:space="0" w:color="auto"/>
                            <w:left w:val="none" w:sz="0" w:space="0" w:color="auto"/>
                            <w:bottom w:val="none" w:sz="0" w:space="0" w:color="auto"/>
                            <w:right w:val="none" w:sz="0" w:space="0" w:color="auto"/>
                          </w:divBdr>
                          <w:divsChild>
                            <w:div w:id="812402992">
                              <w:marLeft w:val="0"/>
                              <w:marRight w:val="0"/>
                              <w:marTop w:val="0"/>
                              <w:marBottom w:val="0"/>
                              <w:divBdr>
                                <w:top w:val="none" w:sz="0" w:space="0" w:color="auto"/>
                                <w:left w:val="none" w:sz="0" w:space="0" w:color="auto"/>
                                <w:bottom w:val="none" w:sz="0" w:space="0" w:color="auto"/>
                                <w:right w:val="none" w:sz="0" w:space="0" w:color="auto"/>
                              </w:divBdr>
                              <w:divsChild>
                                <w:div w:id="2126998764">
                                  <w:marLeft w:val="0"/>
                                  <w:marRight w:val="0"/>
                                  <w:marTop w:val="0"/>
                                  <w:marBottom w:val="0"/>
                                  <w:divBdr>
                                    <w:top w:val="none" w:sz="0" w:space="0" w:color="auto"/>
                                    <w:left w:val="none" w:sz="0" w:space="0" w:color="auto"/>
                                    <w:bottom w:val="none" w:sz="0" w:space="0" w:color="auto"/>
                                    <w:right w:val="none" w:sz="0" w:space="0" w:color="auto"/>
                                  </w:divBdr>
                                  <w:divsChild>
                                    <w:div w:id="1365599899">
                                      <w:marLeft w:val="0"/>
                                      <w:marRight w:val="0"/>
                                      <w:marTop w:val="0"/>
                                      <w:marBottom w:val="0"/>
                                      <w:divBdr>
                                        <w:top w:val="none" w:sz="0" w:space="0" w:color="auto"/>
                                        <w:left w:val="none" w:sz="0" w:space="0" w:color="auto"/>
                                        <w:bottom w:val="none" w:sz="0" w:space="0" w:color="auto"/>
                                        <w:right w:val="none" w:sz="0" w:space="0" w:color="auto"/>
                                      </w:divBdr>
                                      <w:divsChild>
                                        <w:div w:id="139271592">
                                          <w:marLeft w:val="0"/>
                                          <w:marRight w:val="0"/>
                                          <w:marTop w:val="0"/>
                                          <w:marBottom w:val="0"/>
                                          <w:divBdr>
                                            <w:top w:val="none" w:sz="0" w:space="0" w:color="auto"/>
                                            <w:left w:val="none" w:sz="0" w:space="0" w:color="auto"/>
                                            <w:bottom w:val="none" w:sz="0" w:space="0" w:color="auto"/>
                                            <w:right w:val="none" w:sz="0" w:space="0" w:color="auto"/>
                                          </w:divBdr>
                                          <w:divsChild>
                                            <w:div w:id="427122965">
                                              <w:marLeft w:val="0"/>
                                              <w:marRight w:val="0"/>
                                              <w:marTop w:val="0"/>
                                              <w:marBottom w:val="0"/>
                                              <w:divBdr>
                                                <w:top w:val="none" w:sz="0" w:space="0" w:color="auto"/>
                                                <w:left w:val="none" w:sz="0" w:space="0" w:color="auto"/>
                                                <w:bottom w:val="none" w:sz="0" w:space="0" w:color="auto"/>
                                                <w:right w:val="none" w:sz="0" w:space="0" w:color="auto"/>
                                              </w:divBdr>
                                              <w:divsChild>
                                                <w:div w:id="573010826">
                                                  <w:marLeft w:val="0"/>
                                                  <w:marRight w:val="0"/>
                                                  <w:marTop w:val="0"/>
                                                  <w:marBottom w:val="0"/>
                                                  <w:divBdr>
                                                    <w:top w:val="none" w:sz="0" w:space="0" w:color="auto"/>
                                                    <w:left w:val="none" w:sz="0" w:space="0" w:color="auto"/>
                                                    <w:bottom w:val="none" w:sz="0" w:space="0" w:color="auto"/>
                                                    <w:right w:val="none" w:sz="0" w:space="0" w:color="auto"/>
                                                  </w:divBdr>
                                                  <w:divsChild>
                                                    <w:div w:id="1685664609">
                                                      <w:marLeft w:val="0"/>
                                                      <w:marRight w:val="0"/>
                                                      <w:marTop w:val="0"/>
                                                      <w:marBottom w:val="0"/>
                                                      <w:divBdr>
                                                        <w:top w:val="none" w:sz="0" w:space="0" w:color="auto"/>
                                                        <w:left w:val="none" w:sz="0" w:space="0" w:color="auto"/>
                                                        <w:bottom w:val="none" w:sz="0" w:space="0" w:color="auto"/>
                                                        <w:right w:val="none" w:sz="0" w:space="0" w:color="auto"/>
                                                      </w:divBdr>
                                                      <w:divsChild>
                                                        <w:div w:id="27722831">
                                                          <w:marLeft w:val="0"/>
                                                          <w:marRight w:val="0"/>
                                                          <w:marTop w:val="0"/>
                                                          <w:marBottom w:val="0"/>
                                                          <w:divBdr>
                                                            <w:top w:val="none" w:sz="0" w:space="0" w:color="auto"/>
                                                            <w:left w:val="none" w:sz="0" w:space="0" w:color="auto"/>
                                                            <w:bottom w:val="none" w:sz="0" w:space="0" w:color="auto"/>
                                                            <w:right w:val="none" w:sz="0" w:space="0" w:color="auto"/>
                                                          </w:divBdr>
                                                          <w:divsChild>
                                                            <w:div w:id="1903364924">
                                                              <w:marLeft w:val="0"/>
                                                              <w:marRight w:val="0"/>
                                                              <w:marTop w:val="0"/>
                                                              <w:marBottom w:val="0"/>
                                                              <w:divBdr>
                                                                <w:top w:val="none" w:sz="0" w:space="0" w:color="auto"/>
                                                                <w:left w:val="none" w:sz="0" w:space="0" w:color="auto"/>
                                                                <w:bottom w:val="none" w:sz="0" w:space="0" w:color="auto"/>
                                                                <w:right w:val="none" w:sz="0" w:space="0" w:color="auto"/>
                                                              </w:divBdr>
                                                              <w:divsChild>
                                                                <w:div w:id="433524366">
                                                                  <w:marLeft w:val="0"/>
                                                                  <w:marRight w:val="0"/>
                                                                  <w:marTop w:val="0"/>
                                                                  <w:marBottom w:val="0"/>
                                                                  <w:divBdr>
                                                                    <w:top w:val="none" w:sz="0" w:space="0" w:color="auto"/>
                                                                    <w:left w:val="none" w:sz="0" w:space="0" w:color="auto"/>
                                                                    <w:bottom w:val="none" w:sz="0" w:space="0" w:color="auto"/>
                                                                    <w:right w:val="none" w:sz="0" w:space="0" w:color="auto"/>
                                                                  </w:divBdr>
                                                                  <w:divsChild>
                                                                    <w:div w:id="877744037">
                                                                      <w:marLeft w:val="0"/>
                                                                      <w:marRight w:val="0"/>
                                                                      <w:marTop w:val="0"/>
                                                                      <w:marBottom w:val="0"/>
                                                                      <w:divBdr>
                                                                        <w:top w:val="none" w:sz="0" w:space="0" w:color="auto"/>
                                                                        <w:left w:val="none" w:sz="0" w:space="0" w:color="auto"/>
                                                                        <w:bottom w:val="none" w:sz="0" w:space="0" w:color="auto"/>
                                                                        <w:right w:val="none" w:sz="0" w:space="0" w:color="auto"/>
                                                                      </w:divBdr>
                                                                      <w:divsChild>
                                                                        <w:div w:id="623271770">
                                                                          <w:marLeft w:val="0"/>
                                                                          <w:marRight w:val="0"/>
                                                                          <w:marTop w:val="0"/>
                                                                          <w:marBottom w:val="0"/>
                                                                          <w:divBdr>
                                                                            <w:top w:val="none" w:sz="0" w:space="0" w:color="auto"/>
                                                                            <w:left w:val="none" w:sz="0" w:space="0" w:color="auto"/>
                                                                            <w:bottom w:val="none" w:sz="0" w:space="0" w:color="auto"/>
                                                                            <w:right w:val="none" w:sz="0" w:space="0" w:color="auto"/>
                                                                          </w:divBdr>
                                                                          <w:divsChild>
                                                                            <w:div w:id="21164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050036">
          <w:marLeft w:val="0"/>
          <w:marRight w:val="0"/>
          <w:marTop w:val="0"/>
          <w:marBottom w:val="0"/>
          <w:divBdr>
            <w:top w:val="none" w:sz="0" w:space="0" w:color="auto"/>
            <w:left w:val="none" w:sz="0" w:space="0" w:color="auto"/>
            <w:bottom w:val="none" w:sz="0" w:space="0" w:color="auto"/>
            <w:right w:val="none" w:sz="0" w:space="0" w:color="auto"/>
          </w:divBdr>
          <w:divsChild>
            <w:div w:id="1778602424">
              <w:marLeft w:val="0"/>
              <w:marRight w:val="0"/>
              <w:marTop w:val="0"/>
              <w:marBottom w:val="0"/>
              <w:divBdr>
                <w:top w:val="none" w:sz="0" w:space="0" w:color="auto"/>
                <w:left w:val="none" w:sz="0" w:space="0" w:color="auto"/>
                <w:bottom w:val="none" w:sz="0" w:space="0" w:color="auto"/>
                <w:right w:val="none" w:sz="0" w:space="0" w:color="auto"/>
              </w:divBdr>
              <w:divsChild>
                <w:div w:id="1622227468">
                  <w:marLeft w:val="0"/>
                  <w:marRight w:val="0"/>
                  <w:marTop w:val="0"/>
                  <w:marBottom w:val="0"/>
                  <w:divBdr>
                    <w:top w:val="none" w:sz="0" w:space="0" w:color="auto"/>
                    <w:left w:val="none" w:sz="0" w:space="0" w:color="auto"/>
                    <w:bottom w:val="none" w:sz="0" w:space="0" w:color="auto"/>
                    <w:right w:val="none" w:sz="0" w:space="0" w:color="auto"/>
                  </w:divBdr>
                  <w:divsChild>
                    <w:div w:id="314534655">
                      <w:marLeft w:val="0"/>
                      <w:marRight w:val="0"/>
                      <w:marTop w:val="0"/>
                      <w:marBottom w:val="0"/>
                      <w:divBdr>
                        <w:top w:val="none" w:sz="0" w:space="0" w:color="auto"/>
                        <w:left w:val="none" w:sz="0" w:space="0" w:color="auto"/>
                        <w:bottom w:val="none" w:sz="0" w:space="0" w:color="auto"/>
                        <w:right w:val="none" w:sz="0" w:space="0" w:color="auto"/>
                      </w:divBdr>
                      <w:divsChild>
                        <w:div w:id="1736318742">
                          <w:marLeft w:val="0"/>
                          <w:marRight w:val="0"/>
                          <w:marTop w:val="0"/>
                          <w:marBottom w:val="0"/>
                          <w:divBdr>
                            <w:top w:val="none" w:sz="0" w:space="0" w:color="auto"/>
                            <w:left w:val="none" w:sz="0" w:space="0" w:color="auto"/>
                            <w:bottom w:val="none" w:sz="0" w:space="0" w:color="auto"/>
                            <w:right w:val="none" w:sz="0" w:space="0" w:color="auto"/>
                          </w:divBdr>
                          <w:divsChild>
                            <w:div w:id="432091766">
                              <w:marLeft w:val="0"/>
                              <w:marRight w:val="0"/>
                              <w:marTop w:val="0"/>
                              <w:marBottom w:val="0"/>
                              <w:divBdr>
                                <w:top w:val="none" w:sz="0" w:space="0" w:color="auto"/>
                                <w:left w:val="none" w:sz="0" w:space="0" w:color="auto"/>
                                <w:bottom w:val="none" w:sz="0" w:space="0" w:color="auto"/>
                                <w:right w:val="none" w:sz="0" w:space="0" w:color="auto"/>
                              </w:divBdr>
                              <w:divsChild>
                                <w:div w:id="10069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945177">
          <w:marLeft w:val="0"/>
          <w:marRight w:val="0"/>
          <w:marTop w:val="0"/>
          <w:marBottom w:val="0"/>
          <w:divBdr>
            <w:top w:val="none" w:sz="0" w:space="0" w:color="auto"/>
            <w:left w:val="none" w:sz="0" w:space="0" w:color="auto"/>
            <w:bottom w:val="none" w:sz="0" w:space="0" w:color="auto"/>
            <w:right w:val="none" w:sz="0" w:space="0" w:color="auto"/>
          </w:divBdr>
          <w:divsChild>
            <w:div w:id="1551965231">
              <w:marLeft w:val="0"/>
              <w:marRight w:val="0"/>
              <w:marTop w:val="0"/>
              <w:marBottom w:val="0"/>
              <w:divBdr>
                <w:top w:val="none" w:sz="0" w:space="0" w:color="auto"/>
                <w:left w:val="none" w:sz="0" w:space="0" w:color="auto"/>
                <w:bottom w:val="none" w:sz="0" w:space="0" w:color="auto"/>
                <w:right w:val="none" w:sz="0" w:space="0" w:color="auto"/>
              </w:divBdr>
              <w:divsChild>
                <w:div w:id="137310661">
                  <w:marLeft w:val="0"/>
                  <w:marRight w:val="0"/>
                  <w:marTop w:val="0"/>
                  <w:marBottom w:val="0"/>
                  <w:divBdr>
                    <w:top w:val="none" w:sz="0" w:space="0" w:color="auto"/>
                    <w:left w:val="none" w:sz="0" w:space="0" w:color="auto"/>
                    <w:bottom w:val="none" w:sz="0" w:space="0" w:color="auto"/>
                    <w:right w:val="none" w:sz="0" w:space="0" w:color="auto"/>
                  </w:divBdr>
                  <w:divsChild>
                    <w:div w:id="1995139518">
                      <w:marLeft w:val="0"/>
                      <w:marRight w:val="0"/>
                      <w:marTop w:val="0"/>
                      <w:marBottom w:val="0"/>
                      <w:divBdr>
                        <w:top w:val="none" w:sz="0" w:space="0" w:color="auto"/>
                        <w:left w:val="none" w:sz="0" w:space="0" w:color="auto"/>
                        <w:bottom w:val="none" w:sz="0" w:space="0" w:color="auto"/>
                        <w:right w:val="none" w:sz="0" w:space="0" w:color="auto"/>
                      </w:divBdr>
                    </w:div>
                    <w:div w:id="1782650868">
                      <w:marLeft w:val="0"/>
                      <w:marRight w:val="0"/>
                      <w:marTop w:val="0"/>
                      <w:marBottom w:val="0"/>
                      <w:divBdr>
                        <w:top w:val="none" w:sz="0" w:space="0" w:color="auto"/>
                        <w:left w:val="none" w:sz="0" w:space="0" w:color="auto"/>
                        <w:bottom w:val="none" w:sz="0" w:space="0" w:color="auto"/>
                        <w:right w:val="none" w:sz="0" w:space="0" w:color="auto"/>
                      </w:divBdr>
                      <w:divsChild>
                        <w:div w:id="1061755094">
                          <w:marLeft w:val="0"/>
                          <w:marRight w:val="0"/>
                          <w:marTop w:val="0"/>
                          <w:marBottom w:val="0"/>
                          <w:divBdr>
                            <w:top w:val="none" w:sz="0" w:space="0" w:color="auto"/>
                            <w:left w:val="none" w:sz="0" w:space="0" w:color="auto"/>
                            <w:bottom w:val="none" w:sz="0" w:space="0" w:color="auto"/>
                            <w:right w:val="none" w:sz="0" w:space="0" w:color="auto"/>
                          </w:divBdr>
                          <w:divsChild>
                            <w:div w:id="624503899">
                              <w:marLeft w:val="0"/>
                              <w:marRight w:val="0"/>
                              <w:marTop w:val="0"/>
                              <w:marBottom w:val="0"/>
                              <w:divBdr>
                                <w:top w:val="none" w:sz="0" w:space="0" w:color="auto"/>
                                <w:left w:val="none" w:sz="0" w:space="0" w:color="auto"/>
                                <w:bottom w:val="none" w:sz="0" w:space="0" w:color="auto"/>
                                <w:right w:val="none" w:sz="0" w:space="0" w:color="auto"/>
                              </w:divBdr>
                              <w:divsChild>
                                <w:div w:id="1486774476">
                                  <w:marLeft w:val="0"/>
                                  <w:marRight w:val="0"/>
                                  <w:marTop w:val="0"/>
                                  <w:marBottom w:val="0"/>
                                  <w:divBdr>
                                    <w:top w:val="none" w:sz="0" w:space="0" w:color="auto"/>
                                    <w:left w:val="none" w:sz="0" w:space="0" w:color="auto"/>
                                    <w:bottom w:val="none" w:sz="0" w:space="0" w:color="auto"/>
                                    <w:right w:val="none" w:sz="0" w:space="0" w:color="auto"/>
                                  </w:divBdr>
                                  <w:divsChild>
                                    <w:div w:id="971667573">
                                      <w:marLeft w:val="0"/>
                                      <w:marRight w:val="0"/>
                                      <w:marTop w:val="0"/>
                                      <w:marBottom w:val="0"/>
                                      <w:divBdr>
                                        <w:top w:val="none" w:sz="0" w:space="0" w:color="auto"/>
                                        <w:left w:val="none" w:sz="0" w:space="0" w:color="auto"/>
                                        <w:bottom w:val="none" w:sz="0" w:space="0" w:color="auto"/>
                                        <w:right w:val="none" w:sz="0" w:space="0" w:color="auto"/>
                                      </w:divBdr>
                                      <w:divsChild>
                                        <w:div w:id="1036085427">
                                          <w:marLeft w:val="0"/>
                                          <w:marRight w:val="0"/>
                                          <w:marTop w:val="0"/>
                                          <w:marBottom w:val="0"/>
                                          <w:divBdr>
                                            <w:top w:val="none" w:sz="0" w:space="0" w:color="auto"/>
                                            <w:left w:val="none" w:sz="0" w:space="0" w:color="auto"/>
                                            <w:bottom w:val="none" w:sz="0" w:space="0" w:color="auto"/>
                                            <w:right w:val="none" w:sz="0" w:space="0" w:color="auto"/>
                                          </w:divBdr>
                                          <w:divsChild>
                                            <w:div w:id="522403359">
                                              <w:marLeft w:val="0"/>
                                              <w:marRight w:val="0"/>
                                              <w:marTop w:val="0"/>
                                              <w:marBottom w:val="0"/>
                                              <w:divBdr>
                                                <w:top w:val="none" w:sz="0" w:space="0" w:color="auto"/>
                                                <w:left w:val="none" w:sz="0" w:space="0" w:color="auto"/>
                                                <w:bottom w:val="none" w:sz="0" w:space="0" w:color="auto"/>
                                                <w:right w:val="none" w:sz="0" w:space="0" w:color="auto"/>
                                              </w:divBdr>
                                              <w:divsChild>
                                                <w:div w:id="1567259981">
                                                  <w:marLeft w:val="0"/>
                                                  <w:marRight w:val="0"/>
                                                  <w:marTop w:val="0"/>
                                                  <w:marBottom w:val="0"/>
                                                  <w:divBdr>
                                                    <w:top w:val="none" w:sz="0" w:space="0" w:color="auto"/>
                                                    <w:left w:val="none" w:sz="0" w:space="0" w:color="auto"/>
                                                    <w:bottom w:val="none" w:sz="0" w:space="0" w:color="auto"/>
                                                    <w:right w:val="none" w:sz="0" w:space="0" w:color="auto"/>
                                                  </w:divBdr>
                                                  <w:divsChild>
                                                    <w:div w:id="1089158427">
                                                      <w:marLeft w:val="0"/>
                                                      <w:marRight w:val="0"/>
                                                      <w:marTop w:val="0"/>
                                                      <w:marBottom w:val="0"/>
                                                      <w:divBdr>
                                                        <w:top w:val="none" w:sz="0" w:space="0" w:color="auto"/>
                                                        <w:left w:val="none" w:sz="0" w:space="0" w:color="auto"/>
                                                        <w:bottom w:val="none" w:sz="0" w:space="0" w:color="auto"/>
                                                        <w:right w:val="none" w:sz="0" w:space="0" w:color="auto"/>
                                                      </w:divBdr>
                                                      <w:divsChild>
                                                        <w:div w:id="123743433">
                                                          <w:marLeft w:val="0"/>
                                                          <w:marRight w:val="0"/>
                                                          <w:marTop w:val="0"/>
                                                          <w:marBottom w:val="0"/>
                                                          <w:divBdr>
                                                            <w:top w:val="none" w:sz="0" w:space="0" w:color="auto"/>
                                                            <w:left w:val="none" w:sz="0" w:space="0" w:color="auto"/>
                                                            <w:bottom w:val="none" w:sz="0" w:space="0" w:color="auto"/>
                                                            <w:right w:val="none" w:sz="0" w:space="0" w:color="auto"/>
                                                          </w:divBdr>
                                                          <w:divsChild>
                                                            <w:div w:id="936518161">
                                                              <w:marLeft w:val="0"/>
                                                              <w:marRight w:val="0"/>
                                                              <w:marTop w:val="0"/>
                                                              <w:marBottom w:val="0"/>
                                                              <w:divBdr>
                                                                <w:top w:val="none" w:sz="0" w:space="0" w:color="auto"/>
                                                                <w:left w:val="none" w:sz="0" w:space="0" w:color="auto"/>
                                                                <w:bottom w:val="none" w:sz="0" w:space="0" w:color="auto"/>
                                                                <w:right w:val="none" w:sz="0" w:space="0" w:color="auto"/>
                                                              </w:divBdr>
                                                              <w:divsChild>
                                                                <w:div w:id="920454376">
                                                                  <w:marLeft w:val="0"/>
                                                                  <w:marRight w:val="0"/>
                                                                  <w:marTop w:val="0"/>
                                                                  <w:marBottom w:val="0"/>
                                                                  <w:divBdr>
                                                                    <w:top w:val="none" w:sz="0" w:space="0" w:color="auto"/>
                                                                    <w:left w:val="none" w:sz="0" w:space="0" w:color="auto"/>
                                                                    <w:bottom w:val="none" w:sz="0" w:space="0" w:color="auto"/>
                                                                    <w:right w:val="none" w:sz="0" w:space="0" w:color="auto"/>
                                                                  </w:divBdr>
                                                                  <w:divsChild>
                                                                    <w:div w:id="672146890">
                                                                      <w:marLeft w:val="0"/>
                                                                      <w:marRight w:val="0"/>
                                                                      <w:marTop w:val="0"/>
                                                                      <w:marBottom w:val="0"/>
                                                                      <w:divBdr>
                                                                        <w:top w:val="none" w:sz="0" w:space="0" w:color="auto"/>
                                                                        <w:left w:val="none" w:sz="0" w:space="0" w:color="auto"/>
                                                                        <w:bottom w:val="none" w:sz="0" w:space="0" w:color="auto"/>
                                                                        <w:right w:val="none" w:sz="0" w:space="0" w:color="auto"/>
                                                                      </w:divBdr>
                                                                      <w:divsChild>
                                                                        <w:div w:id="237986140">
                                                                          <w:marLeft w:val="0"/>
                                                                          <w:marRight w:val="0"/>
                                                                          <w:marTop w:val="0"/>
                                                                          <w:marBottom w:val="0"/>
                                                                          <w:divBdr>
                                                                            <w:top w:val="none" w:sz="0" w:space="0" w:color="auto"/>
                                                                            <w:left w:val="none" w:sz="0" w:space="0" w:color="auto"/>
                                                                            <w:bottom w:val="none" w:sz="0" w:space="0" w:color="auto"/>
                                                                            <w:right w:val="none" w:sz="0" w:space="0" w:color="auto"/>
                                                                          </w:divBdr>
                                                                          <w:divsChild>
                                                                            <w:div w:id="1355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110858">
          <w:marLeft w:val="0"/>
          <w:marRight w:val="0"/>
          <w:marTop w:val="0"/>
          <w:marBottom w:val="0"/>
          <w:divBdr>
            <w:top w:val="none" w:sz="0" w:space="0" w:color="auto"/>
            <w:left w:val="none" w:sz="0" w:space="0" w:color="auto"/>
            <w:bottom w:val="none" w:sz="0" w:space="0" w:color="auto"/>
            <w:right w:val="none" w:sz="0" w:space="0" w:color="auto"/>
          </w:divBdr>
          <w:divsChild>
            <w:div w:id="1761221293">
              <w:marLeft w:val="0"/>
              <w:marRight w:val="0"/>
              <w:marTop w:val="0"/>
              <w:marBottom w:val="0"/>
              <w:divBdr>
                <w:top w:val="none" w:sz="0" w:space="0" w:color="auto"/>
                <w:left w:val="none" w:sz="0" w:space="0" w:color="auto"/>
                <w:bottom w:val="none" w:sz="0" w:space="0" w:color="auto"/>
                <w:right w:val="none" w:sz="0" w:space="0" w:color="auto"/>
              </w:divBdr>
              <w:divsChild>
                <w:div w:id="1427847295">
                  <w:marLeft w:val="0"/>
                  <w:marRight w:val="0"/>
                  <w:marTop w:val="0"/>
                  <w:marBottom w:val="0"/>
                  <w:divBdr>
                    <w:top w:val="none" w:sz="0" w:space="0" w:color="auto"/>
                    <w:left w:val="none" w:sz="0" w:space="0" w:color="auto"/>
                    <w:bottom w:val="none" w:sz="0" w:space="0" w:color="auto"/>
                    <w:right w:val="none" w:sz="0" w:space="0" w:color="auto"/>
                  </w:divBdr>
                  <w:divsChild>
                    <w:div w:id="581915920">
                      <w:marLeft w:val="0"/>
                      <w:marRight w:val="0"/>
                      <w:marTop w:val="0"/>
                      <w:marBottom w:val="0"/>
                      <w:divBdr>
                        <w:top w:val="none" w:sz="0" w:space="0" w:color="auto"/>
                        <w:left w:val="none" w:sz="0" w:space="0" w:color="auto"/>
                        <w:bottom w:val="none" w:sz="0" w:space="0" w:color="auto"/>
                        <w:right w:val="none" w:sz="0" w:space="0" w:color="auto"/>
                      </w:divBdr>
                      <w:divsChild>
                        <w:div w:id="938024092">
                          <w:marLeft w:val="0"/>
                          <w:marRight w:val="0"/>
                          <w:marTop w:val="0"/>
                          <w:marBottom w:val="0"/>
                          <w:divBdr>
                            <w:top w:val="none" w:sz="0" w:space="0" w:color="auto"/>
                            <w:left w:val="none" w:sz="0" w:space="0" w:color="auto"/>
                            <w:bottom w:val="none" w:sz="0" w:space="0" w:color="auto"/>
                            <w:right w:val="none" w:sz="0" w:space="0" w:color="auto"/>
                          </w:divBdr>
                          <w:divsChild>
                            <w:div w:id="1008409036">
                              <w:marLeft w:val="0"/>
                              <w:marRight w:val="0"/>
                              <w:marTop w:val="0"/>
                              <w:marBottom w:val="0"/>
                              <w:divBdr>
                                <w:top w:val="none" w:sz="0" w:space="0" w:color="auto"/>
                                <w:left w:val="none" w:sz="0" w:space="0" w:color="auto"/>
                                <w:bottom w:val="none" w:sz="0" w:space="0" w:color="auto"/>
                                <w:right w:val="none" w:sz="0" w:space="0" w:color="auto"/>
                              </w:divBdr>
                              <w:divsChild>
                                <w:div w:id="1900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281662">
          <w:marLeft w:val="0"/>
          <w:marRight w:val="0"/>
          <w:marTop w:val="0"/>
          <w:marBottom w:val="0"/>
          <w:divBdr>
            <w:top w:val="none" w:sz="0" w:space="0" w:color="auto"/>
            <w:left w:val="none" w:sz="0" w:space="0" w:color="auto"/>
            <w:bottom w:val="none" w:sz="0" w:space="0" w:color="auto"/>
            <w:right w:val="none" w:sz="0" w:space="0" w:color="auto"/>
          </w:divBdr>
          <w:divsChild>
            <w:div w:id="1579705979">
              <w:marLeft w:val="0"/>
              <w:marRight w:val="0"/>
              <w:marTop w:val="0"/>
              <w:marBottom w:val="0"/>
              <w:divBdr>
                <w:top w:val="none" w:sz="0" w:space="0" w:color="auto"/>
                <w:left w:val="none" w:sz="0" w:space="0" w:color="auto"/>
                <w:bottom w:val="none" w:sz="0" w:space="0" w:color="auto"/>
                <w:right w:val="none" w:sz="0" w:space="0" w:color="auto"/>
              </w:divBdr>
              <w:divsChild>
                <w:div w:id="756288428">
                  <w:marLeft w:val="0"/>
                  <w:marRight w:val="0"/>
                  <w:marTop w:val="0"/>
                  <w:marBottom w:val="0"/>
                  <w:divBdr>
                    <w:top w:val="none" w:sz="0" w:space="0" w:color="auto"/>
                    <w:left w:val="none" w:sz="0" w:space="0" w:color="auto"/>
                    <w:bottom w:val="none" w:sz="0" w:space="0" w:color="auto"/>
                    <w:right w:val="none" w:sz="0" w:space="0" w:color="auto"/>
                  </w:divBdr>
                  <w:divsChild>
                    <w:div w:id="1073166059">
                      <w:marLeft w:val="0"/>
                      <w:marRight w:val="0"/>
                      <w:marTop w:val="0"/>
                      <w:marBottom w:val="0"/>
                      <w:divBdr>
                        <w:top w:val="none" w:sz="0" w:space="0" w:color="auto"/>
                        <w:left w:val="none" w:sz="0" w:space="0" w:color="auto"/>
                        <w:bottom w:val="none" w:sz="0" w:space="0" w:color="auto"/>
                        <w:right w:val="none" w:sz="0" w:space="0" w:color="auto"/>
                      </w:divBdr>
                    </w:div>
                    <w:div w:id="941112072">
                      <w:marLeft w:val="0"/>
                      <w:marRight w:val="0"/>
                      <w:marTop w:val="0"/>
                      <w:marBottom w:val="0"/>
                      <w:divBdr>
                        <w:top w:val="none" w:sz="0" w:space="0" w:color="auto"/>
                        <w:left w:val="none" w:sz="0" w:space="0" w:color="auto"/>
                        <w:bottom w:val="none" w:sz="0" w:space="0" w:color="auto"/>
                        <w:right w:val="none" w:sz="0" w:space="0" w:color="auto"/>
                      </w:divBdr>
                      <w:divsChild>
                        <w:div w:id="1910728696">
                          <w:marLeft w:val="0"/>
                          <w:marRight w:val="0"/>
                          <w:marTop w:val="0"/>
                          <w:marBottom w:val="0"/>
                          <w:divBdr>
                            <w:top w:val="none" w:sz="0" w:space="0" w:color="auto"/>
                            <w:left w:val="none" w:sz="0" w:space="0" w:color="auto"/>
                            <w:bottom w:val="none" w:sz="0" w:space="0" w:color="auto"/>
                            <w:right w:val="none" w:sz="0" w:space="0" w:color="auto"/>
                          </w:divBdr>
                          <w:divsChild>
                            <w:div w:id="2016760667">
                              <w:marLeft w:val="0"/>
                              <w:marRight w:val="0"/>
                              <w:marTop w:val="0"/>
                              <w:marBottom w:val="0"/>
                              <w:divBdr>
                                <w:top w:val="none" w:sz="0" w:space="0" w:color="auto"/>
                                <w:left w:val="none" w:sz="0" w:space="0" w:color="auto"/>
                                <w:bottom w:val="none" w:sz="0" w:space="0" w:color="auto"/>
                                <w:right w:val="none" w:sz="0" w:space="0" w:color="auto"/>
                              </w:divBdr>
                              <w:divsChild>
                                <w:div w:id="2132090900">
                                  <w:marLeft w:val="0"/>
                                  <w:marRight w:val="0"/>
                                  <w:marTop w:val="0"/>
                                  <w:marBottom w:val="0"/>
                                  <w:divBdr>
                                    <w:top w:val="none" w:sz="0" w:space="0" w:color="auto"/>
                                    <w:left w:val="none" w:sz="0" w:space="0" w:color="auto"/>
                                    <w:bottom w:val="none" w:sz="0" w:space="0" w:color="auto"/>
                                    <w:right w:val="none" w:sz="0" w:space="0" w:color="auto"/>
                                  </w:divBdr>
                                  <w:divsChild>
                                    <w:div w:id="1632588472">
                                      <w:marLeft w:val="0"/>
                                      <w:marRight w:val="0"/>
                                      <w:marTop w:val="0"/>
                                      <w:marBottom w:val="0"/>
                                      <w:divBdr>
                                        <w:top w:val="none" w:sz="0" w:space="0" w:color="auto"/>
                                        <w:left w:val="none" w:sz="0" w:space="0" w:color="auto"/>
                                        <w:bottom w:val="none" w:sz="0" w:space="0" w:color="auto"/>
                                        <w:right w:val="none" w:sz="0" w:space="0" w:color="auto"/>
                                      </w:divBdr>
                                      <w:divsChild>
                                        <w:div w:id="1760832367">
                                          <w:marLeft w:val="0"/>
                                          <w:marRight w:val="0"/>
                                          <w:marTop w:val="0"/>
                                          <w:marBottom w:val="0"/>
                                          <w:divBdr>
                                            <w:top w:val="none" w:sz="0" w:space="0" w:color="auto"/>
                                            <w:left w:val="none" w:sz="0" w:space="0" w:color="auto"/>
                                            <w:bottom w:val="none" w:sz="0" w:space="0" w:color="auto"/>
                                            <w:right w:val="none" w:sz="0" w:space="0" w:color="auto"/>
                                          </w:divBdr>
                                          <w:divsChild>
                                            <w:div w:id="582758299">
                                              <w:marLeft w:val="0"/>
                                              <w:marRight w:val="0"/>
                                              <w:marTop w:val="0"/>
                                              <w:marBottom w:val="0"/>
                                              <w:divBdr>
                                                <w:top w:val="none" w:sz="0" w:space="0" w:color="auto"/>
                                                <w:left w:val="none" w:sz="0" w:space="0" w:color="auto"/>
                                                <w:bottom w:val="none" w:sz="0" w:space="0" w:color="auto"/>
                                                <w:right w:val="none" w:sz="0" w:space="0" w:color="auto"/>
                                              </w:divBdr>
                                              <w:divsChild>
                                                <w:div w:id="391736151">
                                                  <w:marLeft w:val="0"/>
                                                  <w:marRight w:val="0"/>
                                                  <w:marTop w:val="0"/>
                                                  <w:marBottom w:val="0"/>
                                                  <w:divBdr>
                                                    <w:top w:val="none" w:sz="0" w:space="0" w:color="auto"/>
                                                    <w:left w:val="none" w:sz="0" w:space="0" w:color="auto"/>
                                                    <w:bottom w:val="none" w:sz="0" w:space="0" w:color="auto"/>
                                                    <w:right w:val="none" w:sz="0" w:space="0" w:color="auto"/>
                                                  </w:divBdr>
                                                  <w:divsChild>
                                                    <w:div w:id="2027487383">
                                                      <w:marLeft w:val="0"/>
                                                      <w:marRight w:val="0"/>
                                                      <w:marTop w:val="0"/>
                                                      <w:marBottom w:val="0"/>
                                                      <w:divBdr>
                                                        <w:top w:val="none" w:sz="0" w:space="0" w:color="auto"/>
                                                        <w:left w:val="none" w:sz="0" w:space="0" w:color="auto"/>
                                                        <w:bottom w:val="none" w:sz="0" w:space="0" w:color="auto"/>
                                                        <w:right w:val="none" w:sz="0" w:space="0" w:color="auto"/>
                                                      </w:divBdr>
                                                      <w:divsChild>
                                                        <w:div w:id="1479573396">
                                                          <w:marLeft w:val="0"/>
                                                          <w:marRight w:val="0"/>
                                                          <w:marTop w:val="0"/>
                                                          <w:marBottom w:val="0"/>
                                                          <w:divBdr>
                                                            <w:top w:val="none" w:sz="0" w:space="0" w:color="auto"/>
                                                            <w:left w:val="none" w:sz="0" w:space="0" w:color="auto"/>
                                                            <w:bottom w:val="none" w:sz="0" w:space="0" w:color="auto"/>
                                                            <w:right w:val="none" w:sz="0" w:space="0" w:color="auto"/>
                                                          </w:divBdr>
                                                          <w:divsChild>
                                                            <w:div w:id="296420464">
                                                              <w:marLeft w:val="0"/>
                                                              <w:marRight w:val="0"/>
                                                              <w:marTop w:val="0"/>
                                                              <w:marBottom w:val="0"/>
                                                              <w:divBdr>
                                                                <w:top w:val="none" w:sz="0" w:space="0" w:color="auto"/>
                                                                <w:left w:val="none" w:sz="0" w:space="0" w:color="auto"/>
                                                                <w:bottom w:val="none" w:sz="0" w:space="0" w:color="auto"/>
                                                                <w:right w:val="none" w:sz="0" w:space="0" w:color="auto"/>
                                                              </w:divBdr>
                                                              <w:divsChild>
                                                                <w:div w:id="671251955">
                                                                  <w:marLeft w:val="0"/>
                                                                  <w:marRight w:val="0"/>
                                                                  <w:marTop w:val="0"/>
                                                                  <w:marBottom w:val="0"/>
                                                                  <w:divBdr>
                                                                    <w:top w:val="none" w:sz="0" w:space="0" w:color="auto"/>
                                                                    <w:left w:val="none" w:sz="0" w:space="0" w:color="auto"/>
                                                                    <w:bottom w:val="none" w:sz="0" w:space="0" w:color="auto"/>
                                                                    <w:right w:val="none" w:sz="0" w:space="0" w:color="auto"/>
                                                                  </w:divBdr>
                                                                  <w:divsChild>
                                                                    <w:div w:id="1961035137">
                                                                      <w:marLeft w:val="0"/>
                                                                      <w:marRight w:val="0"/>
                                                                      <w:marTop w:val="0"/>
                                                                      <w:marBottom w:val="0"/>
                                                                      <w:divBdr>
                                                                        <w:top w:val="none" w:sz="0" w:space="0" w:color="auto"/>
                                                                        <w:left w:val="none" w:sz="0" w:space="0" w:color="auto"/>
                                                                        <w:bottom w:val="none" w:sz="0" w:space="0" w:color="auto"/>
                                                                        <w:right w:val="none" w:sz="0" w:space="0" w:color="auto"/>
                                                                      </w:divBdr>
                                                                      <w:divsChild>
                                                                        <w:div w:id="593322894">
                                                                          <w:marLeft w:val="0"/>
                                                                          <w:marRight w:val="0"/>
                                                                          <w:marTop w:val="0"/>
                                                                          <w:marBottom w:val="0"/>
                                                                          <w:divBdr>
                                                                            <w:top w:val="none" w:sz="0" w:space="0" w:color="auto"/>
                                                                            <w:left w:val="none" w:sz="0" w:space="0" w:color="auto"/>
                                                                            <w:bottom w:val="none" w:sz="0" w:space="0" w:color="auto"/>
                                                                            <w:right w:val="none" w:sz="0" w:space="0" w:color="auto"/>
                                                                          </w:divBdr>
                                                                          <w:divsChild>
                                                                            <w:div w:id="17578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448999">
                                  <w:marLeft w:val="0"/>
                                  <w:marRight w:val="0"/>
                                  <w:marTop w:val="0"/>
                                  <w:marBottom w:val="0"/>
                                  <w:divBdr>
                                    <w:top w:val="none" w:sz="0" w:space="0" w:color="auto"/>
                                    <w:left w:val="none" w:sz="0" w:space="0" w:color="auto"/>
                                    <w:bottom w:val="none" w:sz="0" w:space="0" w:color="auto"/>
                                    <w:right w:val="none" w:sz="0" w:space="0" w:color="auto"/>
                                  </w:divBdr>
                                  <w:divsChild>
                                    <w:div w:id="525564016">
                                      <w:marLeft w:val="0"/>
                                      <w:marRight w:val="0"/>
                                      <w:marTop w:val="0"/>
                                      <w:marBottom w:val="0"/>
                                      <w:divBdr>
                                        <w:top w:val="none" w:sz="0" w:space="0" w:color="auto"/>
                                        <w:left w:val="none" w:sz="0" w:space="0" w:color="auto"/>
                                        <w:bottom w:val="none" w:sz="0" w:space="0" w:color="auto"/>
                                        <w:right w:val="none" w:sz="0" w:space="0" w:color="auto"/>
                                      </w:divBdr>
                                      <w:divsChild>
                                        <w:div w:id="461653037">
                                          <w:marLeft w:val="0"/>
                                          <w:marRight w:val="0"/>
                                          <w:marTop w:val="0"/>
                                          <w:marBottom w:val="0"/>
                                          <w:divBdr>
                                            <w:top w:val="none" w:sz="0" w:space="0" w:color="auto"/>
                                            <w:left w:val="none" w:sz="0" w:space="0" w:color="auto"/>
                                            <w:bottom w:val="none" w:sz="0" w:space="0" w:color="auto"/>
                                            <w:right w:val="none" w:sz="0" w:space="0" w:color="auto"/>
                                          </w:divBdr>
                                          <w:divsChild>
                                            <w:div w:id="1474254181">
                                              <w:marLeft w:val="0"/>
                                              <w:marRight w:val="0"/>
                                              <w:marTop w:val="0"/>
                                              <w:marBottom w:val="0"/>
                                              <w:divBdr>
                                                <w:top w:val="none" w:sz="0" w:space="0" w:color="auto"/>
                                                <w:left w:val="none" w:sz="0" w:space="0" w:color="auto"/>
                                                <w:bottom w:val="none" w:sz="0" w:space="0" w:color="auto"/>
                                                <w:right w:val="none" w:sz="0" w:space="0" w:color="auto"/>
                                              </w:divBdr>
                                              <w:divsChild>
                                                <w:div w:id="871110453">
                                                  <w:marLeft w:val="0"/>
                                                  <w:marRight w:val="0"/>
                                                  <w:marTop w:val="0"/>
                                                  <w:marBottom w:val="0"/>
                                                  <w:divBdr>
                                                    <w:top w:val="none" w:sz="0" w:space="0" w:color="auto"/>
                                                    <w:left w:val="none" w:sz="0" w:space="0" w:color="auto"/>
                                                    <w:bottom w:val="none" w:sz="0" w:space="0" w:color="auto"/>
                                                    <w:right w:val="none" w:sz="0" w:space="0" w:color="auto"/>
                                                  </w:divBdr>
                                                  <w:divsChild>
                                                    <w:div w:id="932275946">
                                                      <w:marLeft w:val="0"/>
                                                      <w:marRight w:val="0"/>
                                                      <w:marTop w:val="0"/>
                                                      <w:marBottom w:val="0"/>
                                                      <w:divBdr>
                                                        <w:top w:val="none" w:sz="0" w:space="0" w:color="auto"/>
                                                        <w:left w:val="none" w:sz="0" w:space="0" w:color="auto"/>
                                                        <w:bottom w:val="none" w:sz="0" w:space="0" w:color="auto"/>
                                                        <w:right w:val="none" w:sz="0" w:space="0" w:color="auto"/>
                                                      </w:divBdr>
                                                      <w:divsChild>
                                                        <w:div w:id="20791602">
                                                          <w:marLeft w:val="0"/>
                                                          <w:marRight w:val="0"/>
                                                          <w:marTop w:val="0"/>
                                                          <w:marBottom w:val="0"/>
                                                          <w:divBdr>
                                                            <w:top w:val="none" w:sz="0" w:space="0" w:color="auto"/>
                                                            <w:left w:val="none" w:sz="0" w:space="0" w:color="auto"/>
                                                            <w:bottom w:val="none" w:sz="0" w:space="0" w:color="auto"/>
                                                            <w:right w:val="none" w:sz="0" w:space="0" w:color="auto"/>
                                                          </w:divBdr>
                                                          <w:divsChild>
                                                            <w:div w:id="1680160291">
                                                              <w:marLeft w:val="0"/>
                                                              <w:marRight w:val="0"/>
                                                              <w:marTop w:val="0"/>
                                                              <w:marBottom w:val="0"/>
                                                              <w:divBdr>
                                                                <w:top w:val="none" w:sz="0" w:space="0" w:color="auto"/>
                                                                <w:left w:val="none" w:sz="0" w:space="0" w:color="auto"/>
                                                                <w:bottom w:val="none" w:sz="0" w:space="0" w:color="auto"/>
                                                                <w:right w:val="none" w:sz="0" w:space="0" w:color="auto"/>
                                                              </w:divBdr>
                                                              <w:divsChild>
                                                                <w:div w:id="1404794754">
                                                                  <w:marLeft w:val="0"/>
                                                                  <w:marRight w:val="0"/>
                                                                  <w:marTop w:val="0"/>
                                                                  <w:marBottom w:val="0"/>
                                                                  <w:divBdr>
                                                                    <w:top w:val="none" w:sz="0" w:space="0" w:color="auto"/>
                                                                    <w:left w:val="none" w:sz="0" w:space="0" w:color="auto"/>
                                                                    <w:bottom w:val="none" w:sz="0" w:space="0" w:color="auto"/>
                                                                    <w:right w:val="none" w:sz="0" w:space="0" w:color="auto"/>
                                                                  </w:divBdr>
                                                                  <w:divsChild>
                                                                    <w:div w:id="579027271">
                                                                      <w:marLeft w:val="0"/>
                                                                      <w:marRight w:val="0"/>
                                                                      <w:marTop w:val="0"/>
                                                                      <w:marBottom w:val="0"/>
                                                                      <w:divBdr>
                                                                        <w:top w:val="none" w:sz="0" w:space="0" w:color="auto"/>
                                                                        <w:left w:val="none" w:sz="0" w:space="0" w:color="auto"/>
                                                                        <w:bottom w:val="none" w:sz="0" w:space="0" w:color="auto"/>
                                                                        <w:right w:val="none" w:sz="0" w:space="0" w:color="auto"/>
                                                                      </w:divBdr>
                                                                      <w:divsChild>
                                                                        <w:div w:id="1639414763">
                                                                          <w:marLeft w:val="0"/>
                                                                          <w:marRight w:val="0"/>
                                                                          <w:marTop w:val="0"/>
                                                                          <w:marBottom w:val="0"/>
                                                                          <w:divBdr>
                                                                            <w:top w:val="none" w:sz="0" w:space="0" w:color="auto"/>
                                                                            <w:left w:val="none" w:sz="0" w:space="0" w:color="auto"/>
                                                                            <w:bottom w:val="none" w:sz="0" w:space="0" w:color="auto"/>
                                                                            <w:right w:val="none" w:sz="0" w:space="0" w:color="auto"/>
                                                                          </w:divBdr>
                                                                          <w:divsChild>
                                                                            <w:div w:id="93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3933">
                                  <w:marLeft w:val="0"/>
                                  <w:marRight w:val="0"/>
                                  <w:marTop w:val="0"/>
                                  <w:marBottom w:val="0"/>
                                  <w:divBdr>
                                    <w:top w:val="none" w:sz="0" w:space="0" w:color="auto"/>
                                    <w:left w:val="none" w:sz="0" w:space="0" w:color="auto"/>
                                    <w:bottom w:val="none" w:sz="0" w:space="0" w:color="auto"/>
                                    <w:right w:val="none" w:sz="0" w:space="0" w:color="auto"/>
                                  </w:divBdr>
                                  <w:divsChild>
                                    <w:div w:id="1242713147">
                                      <w:marLeft w:val="0"/>
                                      <w:marRight w:val="0"/>
                                      <w:marTop w:val="0"/>
                                      <w:marBottom w:val="0"/>
                                      <w:divBdr>
                                        <w:top w:val="none" w:sz="0" w:space="0" w:color="auto"/>
                                        <w:left w:val="none" w:sz="0" w:space="0" w:color="auto"/>
                                        <w:bottom w:val="none" w:sz="0" w:space="0" w:color="auto"/>
                                        <w:right w:val="none" w:sz="0" w:space="0" w:color="auto"/>
                                      </w:divBdr>
                                      <w:divsChild>
                                        <w:div w:id="489256106">
                                          <w:marLeft w:val="0"/>
                                          <w:marRight w:val="0"/>
                                          <w:marTop w:val="0"/>
                                          <w:marBottom w:val="0"/>
                                          <w:divBdr>
                                            <w:top w:val="none" w:sz="0" w:space="0" w:color="auto"/>
                                            <w:left w:val="none" w:sz="0" w:space="0" w:color="auto"/>
                                            <w:bottom w:val="none" w:sz="0" w:space="0" w:color="auto"/>
                                            <w:right w:val="none" w:sz="0" w:space="0" w:color="auto"/>
                                          </w:divBdr>
                                          <w:divsChild>
                                            <w:div w:id="975061264">
                                              <w:marLeft w:val="0"/>
                                              <w:marRight w:val="0"/>
                                              <w:marTop w:val="0"/>
                                              <w:marBottom w:val="0"/>
                                              <w:divBdr>
                                                <w:top w:val="none" w:sz="0" w:space="0" w:color="auto"/>
                                                <w:left w:val="none" w:sz="0" w:space="0" w:color="auto"/>
                                                <w:bottom w:val="none" w:sz="0" w:space="0" w:color="auto"/>
                                                <w:right w:val="none" w:sz="0" w:space="0" w:color="auto"/>
                                              </w:divBdr>
                                              <w:divsChild>
                                                <w:div w:id="1780250654">
                                                  <w:marLeft w:val="0"/>
                                                  <w:marRight w:val="0"/>
                                                  <w:marTop w:val="0"/>
                                                  <w:marBottom w:val="0"/>
                                                  <w:divBdr>
                                                    <w:top w:val="none" w:sz="0" w:space="0" w:color="auto"/>
                                                    <w:left w:val="none" w:sz="0" w:space="0" w:color="auto"/>
                                                    <w:bottom w:val="none" w:sz="0" w:space="0" w:color="auto"/>
                                                    <w:right w:val="none" w:sz="0" w:space="0" w:color="auto"/>
                                                  </w:divBdr>
                                                  <w:divsChild>
                                                    <w:div w:id="612900939">
                                                      <w:marLeft w:val="0"/>
                                                      <w:marRight w:val="0"/>
                                                      <w:marTop w:val="0"/>
                                                      <w:marBottom w:val="0"/>
                                                      <w:divBdr>
                                                        <w:top w:val="none" w:sz="0" w:space="0" w:color="auto"/>
                                                        <w:left w:val="none" w:sz="0" w:space="0" w:color="auto"/>
                                                        <w:bottom w:val="none" w:sz="0" w:space="0" w:color="auto"/>
                                                        <w:right w:val="none" w:sz="0" w:space="0" w:color="auto"/>
                                                      </w:divBdr>
                                                      <w:divsChild>
                                                        <w:div w:id="1545436036">
                                                          <w:marLeft w:val="0"/>
                                                          <w:marRight w:val="0"/>
                                                          <w:marTop w:val="0"/>
                                                          <w:marBottom w:val="0"/>
                                                          <w:divBdr>
                                                            <w:top w:val="none" w:sz="0" w:space="0" w:color="auto"/>
                                                            <w:left w:val="none" w:sz="0" w:space="0" w:color="auto"/>
                                                            <w:bottom w:val="none" w:sz="0" w:space="0" w:color="auto"/>
                                                            <w:right w:val="none" w:sz="0" w:space="0" w:color="auto"/>
                                                          </w:divBdr>
                                                          <w:divsChild>
                                                            <w:div w:id="861280610">
                                                              <w:marLeft w:val="0"/>
                                                              <w:marRight w:val="0"/>
                                                              <w:marTop w:val="0"/>
                                                              <w:marBottom w:val="0"/>
                                                              <w:divBdr>
                                                                <w:top w:val="none" w:sz="0" w:space="0" w:color="auto"/>
                                                                <w:left w:val="none" w:sz="0" w:space="0" w:color="auto"/>
                                                                <w:bottom w:val="none" w:sz="0" w:space="0" w:color="auto"/>
                                                                <w:right w:val="none" w:sz="0" w:space="0" w:color="auto"/>
                                                              </w:divBdr>
                                                              <w:divsChild>
                                                                <w:div w:id="1007946924">
                                                                  <w:marLeft w:val="0"/>
                                                                  <w:marRight w:val="0"/>
                                                                  <w:marTop w:val="0"/>
                                                                  <w:marBottom w:val="0"/>
                                                                  <w:divBdr>
                                                                    <w:top w:val="none" w:sz="0" w:space="0" w:color="auto"/>
                                                                    <w:left w:val="none" w:sz="0" w:space="0" w:color="auto"/>
                                                                    <w:bottom w:val="none" w:sz="0" w:space="0" w:color="auto"/>
                                                                    <w:right w:val="none" w:sz="0" w:space="0" w:color="auto"/>
                                                                  </w:divBdr>
                                                                  <w:divsChild>
                                                                    <w:div w:id="398594764">
                                                                      <w:marLeft w:val="0"/>
                                                                      <w:marRight w:val="0"/>
                                                                      <w:marTop w:val="0"/>
                                                                      <w:marBottom w:val="0"/>
                                                                      <w:divBdr>
                                                                        <w:top w:val="none" w:sz="0" w:space="0" w:color="auto"/>
                                                                        <w:left w:val="none" w:sz="0" w:space="0" w:color="auto"/>
                                                                        <w:bottom w:val="none" w:sz="0" w:space="0" w:color="auto"/>
                                                                        <w:right w:val="none" w:sz="0" w:space="0" w:color="auto"/>
                                                                      </w:divBdr>
                                                                      <w:divsChild>
                                                                        <w:div w:id="1668286108">
                                                                          <w:marLeft w:val="0"/>
                                                                          <w:marRight w:val="0"/>
                                                                          <w:marTop w:val="0"/>
                                                                          <w:marBottom w:val="0"/>
                                                                          <w:divBdr>
                                                                            <w:top w:val="none" w:sz="0" w:space="0" w:color="auto"/>
                                                                            <w:left w:val="none" w:sz="0" w:space="0" w:color="auto"/>
                                                                            <w:bottom w:val="none" w:sz="0" w:space="0" w:color="auto"/>
                                                                            <w:right w:val="none" w:sz="0" w:space="0" w:color="auto"/>
                                                                          </w:divBdr>
                                                                          <w:divsChild>
                                                                            <w:div w:id="15182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642373">
                                  <w:marLeft w:val="0"/>
                                  <w:marRight w:val="0"/>
                                  <w:marTop w:val="0"/>
                                  <w:marBottom w:val="0"/>
                                  <w:divBdr>
                                    <w:top w:val="none" w:sz="0" w:space="0" w:color="auto"/>
                                    <w:left w:val="none" w:sz="0" w:space="0" w:color="auto"/>
                                    <w:bottom w:val="none" w:sz="0" w:space="0" w:color="auto"/>
                                    <w:right w:val="none" w:sz="0" w:space="0" w:color="auto"/>
                                  </w:divBdr>
                                  <w:divsChild>
                                    <w:div w:id="520556265">
                                      <w:marLeft w:val="0"/>
                                      <w:marRight w:val="0"/>
                                      <w:marTop w:val="0"/>
                                      <w:marBottom w:val="0"/>
                                      <w:divBdr>
                                        <w:top w:val="none" w:sz="0" w:space="0" w:color="auto"/>
                                        <w:left w:val="none" w:sz="0" w:space="0" w:color="auto"/>
                                        <w:bottom w:val="none" w:sz="0" w:space="0" w:color="auto"/>
                                        <w:right w:val="none" w:sz="0" w:space="0" w:color="auto"/>
                                      </w:divBdr>
                                      <w:divsChild>
                                        <w:div w:id="1411923493">
                                          <w:marLeft w:val="0"/>
                                          <w:marRight w:val="0"/>
                                          <w:marTop w:val="0"/>
                                          <w:marBottom w:val="0"/>
                                          <w:divBdr>
                                            <w:top w:val="none" w:sz="0" w:space="0" w:color="auto"/>
                                            <w:left w:val="none" w:sz="0" w:space="0" w:color="auto"/>
                                            <w:bottom w:val="none" w:sz="0" w:space="0" w:color="auto"/>
                                            <w:right w:val="none" w:sz="0" w:space="0" w:color="auto"/>
                                          </w:divBdr>
                                          <w:divsChild>
                                            <w:div w:id="1033651527">
                                              <w:marLeft w:val="0"/>
                                              <w:marRight w:val="0"/>
                                              <w:marTop w:val="0"/>
                                              <w:marBottom w:val="0"/>
                                              <w:divBdr>
                                                <w:top w:val="none" w:sz="0" w:space="0" w:color="auto"/>
                                                <w:left w:val="none" w:sz="0" w:space="0" w:color="auto"/>
                                                <w:bottom w:val="none" w:sz="0" w:space="0" w:color="auto"/>
                                                <w:right w:val="none" w:sz="0" w:space="0" w:color="auto"/>
                                              </w:divBdr>
                                              <w:divsChild>
                                                <w:div w:id="1540698924">
                                                  <w:marLeft w:val="0"/>
                                                  <w:marRight w:val="0"/>
                                                  <w:marTop w:val="0"/>
                                                  <w:marBottom w:val="0"/>
                                                  <w:divBdr>
                                                    <w:top w:val="none" w:sz="0" w:space="0" w:color="auto"/>
                                                    <w:left w:val="none" w:sz="0" w:space="0" w:color="auto"/>
                                                    <w:bottom w:val="none" w:sz="0" w:space="0" w:color="auto"/>
                                                    <w:right w:val="none" w:sz="0" w:space="0" w:color="auto"/>
                                                  </w:divBdr>
                                                  <w:divsChild>
                                                    <w:div w:id="2021353361">
                                                      <w:marLeft w:val="0"/>
                                                      <w:marRight w:val="0"/>
                                                      <w:marTop w:val="0"/>
                                                      <w:marBottom w:val="0"/>
                                                      <w:divBdr>
                                                        <w:top w:val="none" w:sz="0" w:space="0" w:color="auto"/>
                                                        <w:left w:val="none" w:sz="0" w:space="0" w:color="auto"/>
                                                        <w:bottom w:val="none" w:sz="0" w:space="0" w:color="auto"/>
                                                        <w:right w:val="none" w:sz="0" w:space="0" w:color="auto"/>
                                                      </w:divBdr>
                                                      <w:divsChild>
                                                        <w:div w:id="463889014">
                                                          <w:marLeft w:val="0"/>
                                                          <w:marRight w:val="0"/>
                                                          <w:marTop w:val="0"/>
                                                          <w:marBottom w:val="0"/>
                                                          <w:divBdr>
                                                            <w:top w:val="none" w:sz="0" w:space="0" w:color="auto"/>
                                                            <w:left w:val="none" w:sz="0" w:space="0" w:color="auto"/>
                                                            <w:bottom w:val="none" w:sz="0" w:space="0" w:color="auto"/>
                                                            <w:right w:val="none" w:sz="0" w:space="0" w:color="auto"/>
                                                          </w:divBdr>
                                                          <w:divsChild>
                                                            <w:div w:id="1686204758">
                                                              <w:marLeft w:val="0"/>
                                                              <w:marRight w:val="0"/>
                                                              <w:marTop w:val="0"/>
                                                              <w:marBottom w:val="0"/>
                                                              <w:divBdr>
                                                                <w:top w:val="none" w:sz="0" w:space="0" w:color="auto"/>
                                                                <w:left w:val="none" w:sz="0" w:space="0" w:color="auto"/>
                                                                <w:bottom w:val="none" w:sz="0" w:space="0" w:color="auto"/>
                                                                <w:right w:val="none" w:sz="0" w:space="0" w:color="auto"/>
                                                              </w:divBdr>
                                                              <w:divsChild>
                                                                <w:div w:id="1100490057">
                                                                  <w:marLeft w:val="0"/>
                                                                  <w:marRight w:val="0"/>
                                                                  <w:marTop w:val="0"/>
                                                                  <w:marBottom w:val="0"/>
                                                                  <w:divBdr>
                                                                    <w:top w:val="none" w:sz="0" w:space="0" w:color="auto"/>
                                                                    <w:left w:val="none" w:sz="0" w:space="0" w:color="auto"/>
                                                                    <w:bottom w:val="none" w:sz="0" w:space="0" w:color="auto"/>
                                                                    <w:right w:val="none" w:sz="0" w:space="0" w:color="auto"/>
                                                                  </w:divBdr>
                                                                  <w:divsChild>
                                                                    <w:div w:id="326179977">
                                                                      <w:marLeft w:val="0"/>
                                                                      <w:marRight w:val="0"/>
                                                                      <w:marTop w:val="0"/>
                                                                      <w:marBottom w:val="0"/>
                                                                      <w:divBdr>
                                                                        <w:top w:val="none" w:sz="0" w:space="0" w:color="auto"/>
                                                                        <w:left w:val="none" w:sz="0" w:space="0" w:color="auto"/>
                                                                        <w:bottom w:val="none" w:sz="0" w:space="0" w:color="auto"/>
                                                                        <w:right w:val="none" w:sz="0" w:space="0" w:color="auto"/>
                                                                      </w:divBdr>
                                                                      <w:divsChild>
                                                                        <w:div w:id="2021934168">
                                                                          <w:marLeft w:val="0"/>
                                                                          <w:marRight w:val="0"/>
                                                                          <w:marTop w:val="0"/>
                                                                          <w:marBottom w:val="0"/>
                                                                          <w:divBdr>
                                                                            <w:top w:val="none" w:sz="0" w:space="0" w:color="auto"/>
                                                                            <w:left w:val="none" w:sz="0" w:space="0" w:color="auto"/>
                                                                            <w:bottom w:val="none" w:sz="0" w:space="0" w:color="auto"/>
                                                                            <w:right w:val="none" w:sz="0" w:space="0" w:color="auto"/>
                                                                          </w:divBdr>
                                                                          <w:divsChild>
                                                                            <w:div w:id="8198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937181">
                                  <w:marLeft w:val="0"/>
                                  <w:marRight w:val="0"/>
                                  <w:marTop w:val="0"/>
                                  <w:marBottom w:val="0"/>
                                  <w:divBdr>
                                    <w:top w:val="none" w:sz="0" w:space="0" w:color="auto"/>
                                    <w:left w:val="none" w:sz="0" w:space="0" w:color="auto"/>
                                    <w:bottom w:val="none" w:sz="0" w:space="0" w:color="auto"/>
                                    <w:right w:val="none" w:sz="0" w:space="0" w:color="auto"/>
                                  </w:divBdr>
                                  <w:divsChild>
                                    <w:div w:id="6563112">
                                      <w:marLeft w:val="0"/>
                                      <w:marRight w:val="0"/>
                                      <w:marTop w:val="0"/>
                                      <w:marBottom w:val="0"/>
                                      <w:divBdr>
                                        <w:top w:val="none" w:sz="0" w:space="0" w:color="auto"/>
                                        <w:left w:val="none" w:sz="0" w:space="0" w:color="auto"/>
                                        <w:bottom w:val="none" w:sz="0" w:space="0" w:color="auto"/>
                                        <w:right w:val="none" w:sz="0" w:space="0" w:color="auto"/>
                                      </w:divBdr>
                                      <w:divsChild>
                                        <w:div w:id="1207722958">
                                          <w:marLeft w:val="0"/>
                                          <w:marRight w:val="0"/>
                                          <w:marTop w:val="0"/>
                                          <w:marBottom w:val="0"/>
                                          <w:divBdr>
                                            <w:top w:val="none" w:sz="0" w:space="0" w:color="auto"/>
                                            <w:left w:val="none" w:sz="0" w:space="0" w:color="auto"/>
                                            <w:bottom w:val="none" w:sz="0" w:space="0" w:color="auto"/>
                                            <w:right w:val="none" w:sz="0" w:space="0" w:color="auto"/>
                                          </w:divBdr>
                                          <w:divsChild>
                                            <w:div w:id="1044645643">
                                              <w:marLeft w:val="0"/>
                                              <w:marRight w:val="0"/>
                                              <w:marTop w:val="0"/>
                                              <w:marBottom w:val="0"/>
                                              <w:divBdr>
                                                <w:top w:val="none" w:sz="0" w:space="0" w:color="auto"/>
                                                <w:left w:val="none" w:sz="0" w:space="0" w:color="auto"/>
                                                <w:bottom w:val="none" w:sz="0" w:space="0" w:color="auto"/>
                                                <w:right w:val="none" w:sz="0" w:space="0" w:color="auto"/>
                                              </w:divBdr>
                                              <w:divsChild>
                                                <w:div w:id="1027215516">
                                                  <w:marLeft w:val="0"/>
                                                  <w:marRight w:val="0"/>
                                                  <w:marTop w:val="0"/>
                                                  <w:marBottom w:val="0"/>
                                                  <w:divBdr>
                                                    <w:top w:val="none" w:sz="0" w:space="0" w:color="auto"/>
                                                    <w:left w:val="none" w:sz="0" w:space="0" w:color="auto"/>
                                                    <w:bottom w:val="none" w:sz="0" w:space="0" w:color="auto"/>
                                                    <w:right w:val="none" w:sz="0" w:space="0" w:color="auto"/>
                                                  </w:divBdr>
                                                  <w:divsChild>
                                                    <w:div w:id="1783920820">
                                                      <w:marLeft w:val="0"/>
                                                      <w:marRight w:val="0"/>
                                                      <w:marTop w:val="0"/>
                                                      <w:marBottom w:val="0"/>
                                                      <w:divBdr>
                                                        <w:top w:val="none" w:sz="0" w:space="0" w:color="auto"/>
                                                        <w:left w:val="none" w:sz="0" w:space="0" w:color="auto"/>
                                                        <w:bottom w:val="none" w:sz="0" w:space="0" w:color="auto"/>
                                                        <w:right w:val="none" w:sz="0" w:space="0" w:color="auto"/>
                                                      </w:divBdr>
                                                      <w:divsChild>
                                                        <w:div w:id="777288288">
                                                          <w:marLeft w:val="0"/>
                                                          <w:marRight w:val="0"/>
                                                          <w:marTop w:val="0"/>
                                                          <w:marBottom w:val="0"/>
                                                          <w:divBdr>
                                                            <w:top w:val="none" w:sz="0" w:space="0" w:color="auto"/>
                                                            <w:left w:val="none" w:sz="0" w:space="0" w:color="auto"/>
                                                            <w:bottom w:val="none" w:sz="0" w:space="0" w:color="auto"/>
                                                            <w:right w:val="none" w:sz="0" w:space="0" w:color="auto"/>
                                                          </w:divBdr>
                                                          <w:divsChild>
                                                            <w:div w:id="1373765763">
                                                              <w:marLeft w:val="0"/>
                                                              <w:marRight w:val="0"/>
                                                              <w:marTop w:val="0"/>
                                                              <w:marBottom w:val="0"/>
                                                              <w:divBdr>
                                                                <w:top w:val="none" w:sz="0" w:space="0" w:color="auto"/>
                                                                <w:left w:val="none" w:sz="0" w:space="0" w:color="auto"/>
                                                                <w:bottom w:val="none" w:sz="0" w:space="0" w:color="auto"/>
                                                                <w:right w:val="none" w:sz="0" w:space="0" w:color="auto"/>
                                                              </w:divBdr>
                                                              <w:divsChild>
                                                                <w:div w:id="1468472077">
                                                                  <w:marLeft w:val="0"/>
                                                                  <w:marRight w:val="0"/>
                                                                  <w:marTop w:val="0"/>
                                                                  <w:marBottom w:val="0"/>
                                                                  <w:divBdr>
                                                                    <w:top w:val="none" w:sz="0" w:space="0" w:color="auto"/>
                                                                    <w:left w:val="none" w:sz="0" w:space="0" w:color="auto"/>
                                                                    <w:bottom w:val="none" w:sz="0" w:space="0" w:color="auto"/>
                                                                    <w:right w:val="none" w:sz="0" w:space="0" w:color="auto"/>
                                                                  </w:divBdr>
                                                                  <w:divsChild>
                                                                    <w:div w:id="1794473882">
                                                                      <w:marLeft w:val="0"/>
                                                                      <w:marRight w:val="0"/>
                                                                      <w:marTop w:val="0"/>
                                                                      <w:marBottom w:val="0"/>
                                                                      <w:divBdr>
                                                                        <w:top w:val="none" w:sz="0" w:space="0" w:color="auto"/>
                                                                        <w:left w:val="none" w:sz="0" w:space="0" w:color="auto"/>
                                                                        <w:bottom w:val="none" w:sz="0" w:space="0" w:color="auto"/>
                                                                        <w:right w:val="none" w:sz="0" w:space="0" w:color="auto"/>
                                                                      </w:divBdr>
                                                                      <w:divsChild>
                                                                        <w:div w:id="893199395">
                                                                          <w:marLeft w:val="0"/>
                                                                          <w:marRight w:val="0"/>
                                                                          <w:marTop w:val="0"/>
                                                                          <w:marBottom w:val="0"/>
                                                                          <w:divBdr>
                                                                            <w:top w:val="none" w:sz="0" w:space="0" w:color="auto"/>
                                                                            <w:left w:val="none" w:sz="0" w:space="0" w:color="auto"/>
                                                                            <w:bottom w:val="none" w:sz="0" w:space="0" w:color="auto"/>
                                                                            <w:right w:val="none" w:sz="0" w:space="0" w:color="auto"/>
                                                                          </w:divBdr>
                                                                          <w:divsChild>
                                                                            <w:div w:id="8585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304370">
          <w:marLeft w:val="0"/>
          <w:marRight w:val="0"/>
          <w:marTop w:val="0"/>
          <w:marBottom w:val="0"/>
          <w:divBdr>
            <w:top w:val="none" w:sz="0" w:space="0" w:color="auto"/>
            <w:left w:val="none" w:sz="0" w:space="0" w:color="auto"/>
            <w:bottom w:val="none" w:sz="0" w:space="0" w:color="auto"/>
            <w:right w:val="none" w:sz="0" w:space="0" w:color="auto"/>
          </w:divBdr>
          <w:divsChild>
            <w:div w:id="1781748">
              <w:marLeft w:val="0"/>
              <w:marRight w:val="0"/>
              <w:marTop w:val="0"/>
              <w:marBottom w:val="0"/>
              <w:divBdr>
                <w:top w:val="none" w:sz="0" w:space="0" w:color="auto"/>
                <w:left w:val="none" w:sz="0" w:space="0" w:color="auto"/>
                <w:bottom w:val="none" w:sz="0" w:space="0" w:color="auto"/>
                <w:right w:val="none" w:sz="0" w:space="0" w:color="auto"/>
              </w:divBdr>
              <w:divsChild>
                <w:div w:id="185796692">
                  <w:marLeft w:val="0"/>
                  <w:marRight w:val="0"/>
                  <w:marTop w:val="0"/>
                  <w:marBottom w:val="0"/>
                  <w:divBdr>
                    <w:top w:val="none" w:sz="0" w:space="0" w:color="auto"/>
                    <w:left w:val="none" w:sz="0" w:space="0" w:color="auto"/>
                    <w:bottom w:val="none" w:sz="0" w:space="0" w:color="auto"/>
                    <w:right w:val="none" w:sz="0" w:space="0" w:color="auto"/>
                  </w:divBdr>
                  <w:divsChild>
                    <w:div w:id="1825120919">
                      <w:marLeft w:val="0"/>
                      <w:marRight w:val="0"/>
                      <w:marTop w:val="0"/>
                      <w:marBottom w:val="0"/>
                      <w:divBdr>
                        <w:top w:val="none" w:sz="0" w:space="0" w:color="auto"/>
                        <w:left w:val="none" w:sz="0" w:space="0" w:color="auto"/>
                        <w:bottom w:val="none" w:sz="0" w:space="0" w:color="auto"/>
                        <w:right w:val="none" w:sz="0" w:space="0" w:color="auto"/>
                      </w:divBdr>
                      <w:divsChild>
                        <w:div w:id="1950506784">
                          <w:marLeft w:val="0"/>
                          <w:marRight w:val="0"/>
                          <w:marTop w:val="0"/>
                          <w:marBottom w:val="0"/>
                          <w:divBdr>
                            <w:top w:val="none" w:sz="0" w:space="0" w:color="auto"/>
                            <w:left w:val="none" w:sz="0" w:space="0" w:color="auto"/>
                            <w:bottom w:val="none" w:sz="0" w:space="0" w:color="auto"/>
                            <w:right w:val="none" w:sz="0" w:space="0" w:color="auto"/>
                          </w:divBdr>
                          <w:divsChild>
                            <w:div w:id="2093768573">
                              <w:marLeft w:val="0"/>
                              <w:marRight w:val="0"/>
                              <w:marTop w:val="0"/>
                              <w:marBottom w:val="0"/>
                              <w:divBdr>
                                <w:top w:val="none" w:sz="0" w:space="0" w:color="auto"/>
                                <w:left w:val="none" w:sz="0" w:space="0" w:color="auto"/>
                                <w:bottom w:val="none" w:sz="0" w:space="0" w:color="auto"/>
                                <w:right w:val="none" w:sz="0" w:space="0" w:color="auto"/>
                              </w:divBdr>
                              <w:divsChild>
                                <w:div w:id="2103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230300">
          <w:marLeft w:val="0"/>
          <w:marRight w:val="0"/>
          <w:marTop w:val="0"/>
          <w:marBottom w:val="0"/>
          <w:divBdr>
            <w:top w:val="none" w:sz="0" w:space="0" w:color="auto"/>
            <w:left w:val="none" w:sz="0" w:space="0" w:color="auto"/>
            <w:bottom w:val="none" w:sz="0" w:space="0" w:color="auto"/>
            <w:right w:val="none" w:sz="0" w:space="0" w:color="auto"/>
          </w:divBdr>
          <w:divsChild>
            <w:div w:id="238291184">
              <w:marLeft w:val="0"/>
              <w:marRight w:val="0"/>
              <w:marTop w:val="0"/>
              <w:marBottom w:val="0"/>
              <w:divBdr>
                <w:top w:val="none" w:sz="0" w:space="0" w:color="auto"/>
                <w:left w:val="none" w:sz="0" w:space="0" w:color="auto"/>
                <w:bottom w:val="none" w:sz="0" w:space="0" w:color="auto"/>
                <w:right w:val="none" w:sz="0" w:space="0" w:color="auto"/>
              </w:divBdr>
              <w:divsChild>
                <w:div w:id="1937321407">
                  <w:marLeft w:val="0"/>
                  <w:marRight w:val="0"/>
                  <w:marTop w:val="0"/>
                  <w:marBottom w:val="0"/>
                  <w:divBdr>
                    <w:top w:val="none" w:sz="0" w:space="0" w:color="auto"/>
                    <w:left w:val="none" w:sz="0" w:space="0" w:color="auto"/>
                    <w:bottom w:val="none" w:sz="0" w:space="0" w:color="auto"/>
                    <w:right w:val="none" w:sz="0" w:space="0" w:color="auto"/>
                  </w:divBdr>
                  <w:divsChild>
                    <w:div w:id="563376056">
                      <w:marLeft w:val="0"/>
                      <w:marRight w:val="0"/>
                      <w:marTop w:val="0"/>
                      <w:marBottom w:val="0"/>
                      <w:divBdr>
                        <w:top w:val="none" w:sz="0" w:space="0" w:color="auto"/>
                        <w:left w:val="none" w:sz="0" w:space="0" w:color="auto"/>
                        <w:bottom w:val="none" w:sz="0" w:space="0" w:color="auto"/>
                        <w:right w:val="none" w:sz="0" w:space="0" w:color="auto"/>
                      </w:divBdr>
                    </w:div>
                    <w:div w:id="1193881049">
                      <w:marLeft w:val="0"/>
                      <w:marRight w:val="0"/>
                      <w:marTop w:val="0"/>
                      <w:marBottom w:val="0"/>
                      <w:divBdr>
                        <w:top w:val="none" w:sz="0" w:space="0" w:color="auto"/>
                        <w:left w:val="none" w:sz="0" w:space="0" w:color="auto"/>
                        <w:bottom w:val="none" w:sz="0" w:space="0" w:color="auto"/>
                        <w:right w:val="none" w:sz="0" w:space="0" w:color="auto"/>
                      </w:divBdr>
                      <w:divsChild>
                        <w:div w:id="576936277">
                          <w:marLeft w:val="0"/>
                          <w:marRight w:val="0"/>
                          <w:marTop w:val="0"/>
                          <w:marBottom w:val="0"/>
                          <w:divBdr>
                            <w:top w:val="none" w:sz="0" w:space="0" w:color="auto"/>
                            <w:left w:val="none" w:sz="0" w:space="0" w:color="auto"/>
                            <w:bottom w:val="none" w:sz="0" w:space="0" w:color="auto"/>
                            <w:right w:val="none" w:sz="0" w:space="0" w:color="auto"/>
                          </w:divBdr>
                          <w:divsChild>
                            <w:div w:id="1290013748">
                              <w:marLeft w:val="0"/>
                              <w:marRight w:val="0"/>
                              <w:marTop w:val="0"/>
                              <w:marBottom w:val="0"/>
                              <w:divBdr>
                                <w:top w:val="none" w:sz="0" w:space="0" w:color="auto"/>
                                <w:left w:val="none" w:sz="0" w:space="0" w:color="auto"/>
                                <w:bottom w:val="none" w:sz="0" w:space="0" w:color="auto"/>
                                <w:right w:val="none" w:sz="0" w:space="0" w:color="auto"/>
                              </w:divBdr>
                              <w:divsChild>
                                <w:div w:id="1882553762">
                                  <w:marLeft w:val="0"/>
                                  <w:marRight w:val="0"/>
                                  <w:marTop w:val="0"/>
                                  <w:marBottom w:val="0"/>
                                  <w:divBdr>
                                    <w:top w:val="none" w:sz="0" w:space="0" w:color="auto"/>
                                    <w:left w:val="none" w:sz="0" w:space="0" w:color="auto"/>
                                    <w:bottom w:val="none" w:sz="0" w:space="0" w:color="auto"/>
                                    <w:right w:val="none" w:sz="0" w:space="0" w:color="auto"/>
                                  </w:divBdr>
                                  <w:divsChild>
                                    <w:div w:id="2102792102">
                                      <w:marLeft w:val="0"/>
                                      <w:marRight w:val="0"/>
                                      <w:marTop w:val="0"/>
                                      <w:marBottom w:val="0"/>
                                      <w:divBdr>
                                        <w:top w:val="none" w:sz="0" w:space="0" w:color="auto"/>
                                        <w:left w:val="none" w:sz="0" w:space="0" w:color="auto"/>
                                        <w:bottom w:val="none" w:sz="0" w:space="0" w:color="auto"/>
                                        <w:right w:val="none" w:sz="0" w:space="0" w:color="auto"/>
                                      </w:divBdr>
                                      <w:divsChild>
                                        <w:div w:id="675348513">
                                          <w:marLeft w:val="0"/>
                                          <w:marRight w:val="0"/>
                                          <w:marTop w:val="0"/>
                                          <w:marBottom w:val="0"/>
                                          <w:divBdr>
                                            <w:top w:val="none" w:sz="0" w:space="0" w:color="auto"/>
                                            <w:left w:val="none" w:sz="0" w:space="0" w:color="auto"/>
                                            <w:bottom w:val="none" w:sz="0" w:space="0" w:color="auto"/>
                                            <w:right w:val="none" w:sz="0" w:space="0" w:color="auto"/>
                                          </w:divBdr>
                                          <w:divsChild>
                                            <w:div w:id="412169127">
                                              <w:marLeft w:val="0"/>
                                              <w:marRight w:val="0"/>
                                              <w:marTop w:val="0"/>
                                              <w:marBottom w:val="0"/>
                                              <w:divBdr>
                                                <w:top w:val="none" w:sz="0" w:space="0" w:color="auto"/>
                                                <w:left w:val="none" w:sz="0" w:space="0" w:color="auto"/>
                                                <w:bottom w:val="none" w:sz="0" w:space="0" w:color="auto"/>
                                                <w:right w:val="none" w:sz="0" w:space="0" w:color="auto"/>
                                              </w:divBdr>
                                              <w:divsChild>
                                                <w:div w:id="231545835">
                                                  <w:marLeft w:val="0"/>
                                                  <w:marRight w:val="0"/>
                                                  <w:marTop w:val="0"/>
                                                  <w:marBottom w:val="0"/>
                                                  <w:divBdr>
                                                    <w:top w:val="none" w:sz="0" w:space="0" w:color="auto"/>
                                                    <w:left w:val="none" w:sz="0" w:space="0" w:color="auto"/>
                                                    <w:bottom w:val="none" w:sz="0" w:space="0" w:color="auto"/>
                                                    <w:right w:val="none" w:sz="0" w:space="0" w:color="auto"/>
                                                  </w:divBdr>
                                                  <w:divsChild>
                                                    <w:div w:id="319383773">
                                                      <w:marLeft w:val="0"/>
                                                      <w:marRight w:val="0"/>
                                                      <w:marTop w:val="0"/>
                                                      <w:marBottom w:val="0"/>
                                                      <w:divBdr>
                                                        <w:top w:val="none" w:sz="0" w:space="0" w:color="auto"/>
                                                        <w:left w:val="none" w:sz="0" w:space="0" w:color="auto"/>
                                                        <w:bottom w:val="none" w:sz="0" w:space="0" w:color="auto"/>
                                                        <w:right w:val="none" w:sz="0" w:space="0" w:color="auto"/>
                                                      </w:divBdr>
                                                      <w:divsChild>
                                                        <w:div w:id="508644608">
                                                          <w:marLeft w:val="0"/>
                                                          <w:marRight w:val="0"/>
                                                          <w:marTop w:val="0"/>
                                                          <w:marBottom w:val="0"/>
                                                          <w:divBdr>
                                                            <w:top w:val="none" w:sz="0" w:space="0" w:color="auto"/>
                                                            <w:left w:val="none" w:sz="0" w:space="0" w:color="auto"/>
                                                            <w:bottom w:val="none" w:sz="0" w:space="0" w:color="auto"/>
                                                            <w:right w:val="none" w:sz="0" w:space="0" w:color="auto"/>
                                                          </w:divBdr>
                                                          <w:divsChild>
                                                            <w:div w:id="2008088757">
                                                              <w:marLeft w:val="0"/>
                                                              <w:marRight w:val="0"/>
                                                              <w:marTop w:val="0"/>
                                                              <w:marBottom w:val="0"/>
                                                              <w:divBdr>
                                                                <w:top w:val="none" w:sz="0" w:space="0" w:color="auto"/>
                                                                <w:left w:val="none" w:sz="0" w:space="0" w:color="auto"/>
                                                                <w:bottom w:val="none" w:sz="0" w:space="0" w:color="auto"/>
                                                                <w:right w:val="none" w:sz="0" w:space="0" w:color="auto"/>
                                                              </w:divBdr>
                                                              <w:divsChild>
                                                                <w:div w:id="1087729141">
                                                                  <w:marLeft w:val="0"/>
                                                                  <w:marRight w:val="0"/>
                                                                  <w:marTop w:val="0"/>
                                                                  <w:marBottom w:val="0"/>
                                                                  <w:divBdr>
                                                                    <w:top w:val="none" w:sz="0" w:space="0" w:color="auto"/>
                                                                    <w:left w:val="none" w:sz="0" w:space="0" w:color="auto"/>
                                                                    <w:bottom w:val="none" w:sz="0" w:space="0" w:color="auto"/>
                                                                    <w:right w:val="none" w:sz="0" w:space="0" w:color="auto"/>
                                                                  </w:divBdr>
                                                                  <w:divsChild>
                                                                    <w:div w:id="1768231138">
                                                                      <w:marLeft w:val="0"/>
                                                                      <w:marRight w:val="0"/>
                                                                      <w:marTop w:val="0"/>
                                                                      <w:marBottom w:val="0"/>
                                                                      <w:divBdr>
                                                                        <w:top w:val="none" w:sz="0" w:space="0" w:color="auto"/>
                                                                        <w:left w:val="none" w:sz="0" w:space="0" w:color="auto"/>
                                                                        <w:bottom w:val="none" w:sz="0" w:space="0" w:color="auto"/>
                                                                        <w:right w:val="none" w:sz="0" w:space="0" w:color="auto"/>
                                                                      </w:divBdr>
                                                                      <w:divsChild>
                                                                        <w:div w:id="943881361">
                                                                          <w:marLeft w:val="0"/>
                                                                          <w:marRight w:val="0"/>
                                                                          <w:marTop w:val="0"/>
                                                                          <w:marBottom w:val="0"/>
                                                                          <w:divBdr>
                                                                            <w:top w:val="none" w:sz="0" w:space="0" w:color="auto"/>
                                                                            <w:left w:val="none" w:sz="0" w:space="0" w:color="auto"/>
                                                                            <w:bottom w:val="none" w:sz="0" w:space="0" w:color="auto"/>
                                                                            <w:right w:val="none" w:sz="0" w:space="0" w:color="auto"/>
                                                                          </w:divBdr>
                                                                          <w:divsChild>
                                                                            <w:div w:id="3856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231494">
          <w:marLeft w:val="0"/>
          <w:marRight w:val="0"/>
          <w:marTop w:val="0"/>
          <w:marBottom w:val="0"/>
          <w:divBdr>
            <w:top w:val="none" w:sz="0" w:space="0" w:color="auto"/>
            <w:left w:val="none" w:sz="0" w:space="0" w:color="auto"/>
            <w:bottom w:val="none" w:sz="0" w:space="0" w:color="auto"/>
            <w:right w:val="none" w:sz="0" w:space="0" w:color="auto"/>
          </w:divBdr>
          <w:divsChild>
            <w:div w:id="1086995196">
              <w:marLeft w:val="0"/>
              <w:marRight w:val="0"/>
              <w:marTop w:val="0"/>
              <w:marBottom w:val="0"/>
              <w:divBdr>
                <w:top w:val="none" w:sz="0" w:space="0" w:color="auto"/>
                <w:left w:val="none" w:sz="0" w:space="0" w:color="auto"/>
                <w:bottom w:val="none" w:sz="0" w:space="0" w:color="auto"/>
                <w:right w:val="none" w:sz="0" w:space="0" w:color="auto"/>
              </w:divBdr>
              <w:divsChild>
                <w:div w:id="347101966">
                  <w:marLeft w:val="0"/>
                  <w:marRight w:val="0"/>
                  <w:marTop w:val="0"/>
                  <w:marBottom w:val="0"/>
                  <w:divBdr>
                    <w:top w:val="none" w:sz="0" w:space="0" w:color="auto"/>
                    <w:left w:val="none" w:sz="0" w:space="0" w:color="auto"/>
                    <w:bottom w:val="none" w:sz="0" w:space="0" w:color="auto"/>
                    <w:right w:val="none" w:sz="0" w:space="0" w:color="auto"/>
                  </w:divBdr>
                  <w:divsChild>
                    <w:div w:id="943344068">
                      <w:marLeft w:val="0"/>
                      <w:marRight w:val="0"/>
                      <w:marTop w:val="0"/>
                      <w:marBottom w:val="0"/>
                      <w:divBdr>
                        <w:top w:val="none" w:sz="0" w:space="0" w:color="auto"/>
                        <w:left w:val="none" w:sz="0" w:space="0" w:color="auto"/>
                        <w:bottom w:val="none" w:sz="0" w:space="0" w:color="auto"/>
                        <w:right w:val="none" w:sz="0" w:space="0" w:color="auto"/>
                      </w:divBdr>
                      <w:divsChild>
                        <w:div w:id="1220244726">
                          <w:marLeft w:val="0"/>
                          <w:marRight w:val="0"/>
                          <w:marTop w:val="0"/>
                          <w:marBottom w:val="0"/>
                          <w:divBdr>
                            <w:top w:val="none" w:sz="0" w:space="0" w:color="auto"/>
                            <w:left w:val="none" w:sz="0" w:space="0" w:color="auto"/>
                            <w:bottom w:val="none" w:sz="0" w:space="0" w:color="auto"/>
                            <w:right w:val="none" w:sz="0" w:space="0" w:color="auto"/>
                          </w:divBdr>
                          <w:divsChild>
                            <w:div w:id="697126969">
                              <w:marLeft w:val="0"/>
                              <w:marRight w:val="0"/>
                              <w:marTop w:val="0"/>
                              <w:marBottom w:val="0"/>
                              <w:divBdr>
                                <w:top w:val="none" w:sz="0" w:space="0" w:color="auto"/>
                                <w:left w:val="none" w:sz="0" w:space="0" w:color="auto"/>
                                <w:bottom w:val="none" w:sz="0" w:space="0" w:color="auto"/>
                                <w:right w:val="none" w:sz="0" w:space="0" w:color="auto"/>
                              </w:divBdr>
                              <w:divsChild>
                                <w:div w:id="948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108262">
          <w:marLeft w:val="0"/>
          <w:marRight w:val="0"/>
          <w:marTop w:val="0"/>
          <w:marBottom w:val="0"/>
          <w:divBdr>
            <w:top w:val="none" w:sz="0" w:space="0" w:color="auto"/>
            <w:left w:val="none" w:sz="0" w:space="0" w:color="auto"/>
            <w:bottom w:val="none" w:sz="0" w:space="0" w:color="auto"/>
            <w:right w:val="none" w:sz="0" w:space="0" w:color="auto"/>
          </w:divBdr>
          <w:divsChild>
            <w:div w:id="2091193928">
              <w:marLeft w:val="0"/>
              <w:marRight w:val="0"/>
              <w:marTop w:val="0"/>
              <w:marBottom w:val="0"/>
              <w:divBdr>
                <w:top w:val="none" w:sz="0" w:space="0" w:color="auto"/>
                <w:left w:val="none" w:sz="0" w:space="0" w:color="auto"/>
                <w:bottom w:val="none" w:sz="0" w:space="0" w:color="auto"/>
                <w:right w:val="none" w:sz="0" w:space="0" w:color="auto"/>
              </w:divBdr>
              <w:divsChild>
                <w:div w:id="170338016">
                  <w:marLeft w:val="0"/>
                  <w:marRight w:val="0"/>
                  <w:marTop w:val="0"/>
                  <w:marBottom w:val="0"/>
                  <w:divBdr>
                    <w:top w:val="none" w:sz="0" w:space="0" w:color="auto"/>
                    <w:left w:val="none" w:sz="0" w:space="0" w:color="auto"/>
                    <w:bottom w:val="none" w:sz="0" w:space="0" w:color="auto"/>
                    <w:right w:val="none" w:sz="0" w:space="0" w:color="auto"/>
                  </w:divBdr>
                  <w:divsChild>
                    <w:div w:id="720058640">
                      <w:marLeft w:val="0"/>
                      <w:marRight w:val="0"/>
                      <w:marTop w:val="0"/>
                      <w:marBottom w:val="0"/>
                      <w:divBdr>
                        <w:top w:val="none" w:sz="0" w:space="0" w:color="auto"/>
                        <w:left w:val="none" w:sz="0" w:space="0" w:color="auto"/>
                        <w:bottom w:val="none" w:sz="0" w:space="0" w:color="auto"/>
                        <w:right w:val="none" w:sz="0" w:space="0" w:color="auto"/>
                      </w:divBdr>
                    </w:div>
                    <w:div w:id="2140026921">
                      <w:marLeft w:val="0"/>
                      <w:marRight w:val="0"/>
                      <w:marTop w:val="0"/>
                      <w:marBottom w:val="0"/>
                      <w:divBdr>
                        <w:top w:val="none" w:sz="0" w:space="0" w:color="auto"/>
                        <w:left w:val="none" w:sz="0" w:space="0" w:color="auto"/>
                        <w:bottom w:val="none" w:sz="0" w:space="0" w:color="auto"/>
                        <w:right w:val="none" w:sz="0" w:space="0" w:color="auto"/>
                      </w:divBdr>
                      <w:divsChild>
                        <w:div w:id="1546259717">
                          <w:marLeft w:val="0"/>
                          <w:marRight w:val="0"/>
                          <w:marTop w:val="0"/>
                          <w:marBottom w:val="0"/>
                          <w:divBdr>
                            <w:top w:val="none" w:sz="0" w:space="0" w:color="auto"/>
                            <w:left w:val="none" w:sz="0" w:space="0" w:color="auto"/>
                            <w:bottom w:val="none" w:sz="0" w:space="0" w:color="auto"/>
                            <w:right w:val="none" w:sz="0" w:space="0" w:color="auto"/>
                          </w:divBdr>
                          <w:divsChild>
                            <w:div w:id="1510679130">
                              <w:marLeft w:val="0"/>
                              <w:marRight w:val="0"/>
                              <w:marTop w:val="0"/>
                              <w:marBottom w:val="0"/>
                              <w:divBdr>
                                <w:top w:val="none" w:sz="0" w:space="0" w:color="auto"/>
                                <w:left w:val="none" w:sz="0" w:space="0" w:color="auto"/>
                                <w:bottom w:val="none" w:sz="0" w:space="0" w:color="auto"/>
                                <w:right w:val="none" w:sz="0" w:space="0" w:color="auto"/>
                              </w:divBdr>
                              <w:divsChild>
                                <w:div w:id="1639071647">
                                  <w:marLeft w:val="0"/>
                                  <w:marRight w:val="0"/>
                                  <w:marTop w:val="0"/>
                                  <w:marBottom w:val="0"/>
                                  <w:divBdr>
                                    <w:top w:val="none" w:sz="0" w:space="0" w:color="auto"/>
                                    <w:left w:val="none" w:sz="0" w:space="0" w:color="auto"/>
                                    <w:bottom w:val="none" w:sz="0" w:space="0" w:color="auto"/>
                                    <w:right w:val="none" w:sz="0" w:space="0" w:color="auto"/>
                                  </w:divBdr>
                                  <w:divsChild>
                                    <w:div w:id="1405255037">
                                      <w:marLeft w:val="0"/>
                                      <w:marRight w:val="0"/>
                                      <w:marTop w:val="0"/>
                                      <w:marBottom w:val="0"/>
                                      <w:divBdr>
                                        <w:top w:val="none" w:sz="0" w:space="0" w:color="auto"/>
                                        <w:left w:val="none" w:sz="0" w:space="0" w:color="auto"/>
                                        <w:bottom w:val="none" w:sz="0" w:space="0" w:color="auto"/>
                                        <w:right w:val="none" w:sz="0" w:space="0" w:color="auto"/>
                                      </w:divBdr>
                                      <w:divsChild>
                                        <w:div w:id="626551587">
                                          <w:marLeft w:val="0"/>
                                          <w:marRight w:val="0"/>
                                          <w:marTop w:val="0"/>
                                          <w:marBottom w:val="0"/>
                                          <w:divBdr>
                                            <w:top w:val="none" w:sz="0" w:space="0" w:color="auto"/>
                                            <w:left w:val="none" w:sz="0" w:space="0" w:color="auto"/>
                                            <w:bottom w:val="none" w:sz="0" w:space="0" w:color="auto"/>
                                            <w:right w:val="none" w:sz="0" w:space="0" w:color="auto"/>
                                          </w:divBdr>
                                          <w:divsChild>
                                            <w:div w:id="2052461824">
                                              <w:marLeft w:val="0"/>
                                              <w:marRight w:val="0"/>
                                              <w:marTop w:val="0"/>
                                              <w:marBottom w:val="0"/>
                                              <w:divBdr>
                                                <w:top w:val="none" w:sz="0" w:space="0" w:color="auto"/>
                                                <w:left w:val="none" w:sz="0" w:space="0" w:color="auto"/>
                                                <w:bottom w:val="none" w:sz="0" w:space="0" w:color="auto"/>
                                                <w:right w:val="none" w:sz="0" w:space="0" w:color="auto"/>
                                              </w:divBdr>
                                              <w:divsChild>
                                                <w:div w:id="1396508192">
                                                  <w:marLeft w:val="0"/>
                                                  <w:marRight w:val="0"/>
                                                  <w:marTop w:val="0"/>
                                                  <w:marBottom w:val="0"/>
                                                  <w:divBdr>
                                                    <w:top w:val="none" w:sz="0" w:space="0" w:color="auto"/>
                                                    <w:left w:val="none" w:sz="0" w:space="0" w:color="auto"/>
                                                    <w:bottom w:val="none" w:sz="0" w:space="0" w:color="auto"/>
                                                    <w:right w:val="none" w:sz="0" w:space="0" w:color="auto"/>
                                                  </w:divBdr>
                                                  <w:divsChild>
                                                    <w:div w:id="1872840955">
                                                      <w:marLeft w:val="0"/>
                                                      <w:marRight w:val="0"/>
                                                      <w:marTop w:val="0"/>
                                                      <w:marBottom w:val="0"/>
                                                      <w:divBdr>
                                                        <w:top w:val="none" w:sz="0" w:space="0" w:color="auto"/>
                                                        <w:left w:val="none" w:sz="0" w:space="0" w:color="auto"/>
                                                        <w:bottom w:val="none" w:sz="0" w:space="0" w:color="auto"/>
                                                        <w:right w:val="none" w:sz="0" w:space="0" w:color="auto"/>
                                                      </w:divBdr>
                                                      <w:divsChild>
                                                        <w:div w:id="311642156">
                                                          <w:marLeft w:val="0"/>
                                                          <w:marRight w:val="0"/>
                                                          <w:marTop w:val="0"/>
                                                          <w:marBottom w:val="0"/>
                                                          <w:divBdr>
                                                            <w:top w:val="none" w:sz="0" w:space="0" w:color="auto"/>
                                                            <w:left w:val="none" w:sz="0" w:space="0" w:color="auto"/>
                                                            <w:bottom w:val="none" w:sz="0" w:space="0" w:color="auto"/>
                                                            <w:right w:val="none" w:sz="0" w:space="0" w:color="auto"/>
                                                          </w:divBdr>
                                                          <w:divsChild>
                                                            <w:div w:id="1301574571">
                                                              <w:marLeft w:val="0"/>
                                                              <w:marRight w:val="0"/>
                                                              <w:marTop w:val="0"/>
                                                              <w:marBottom w:val="0"/>
                                                              <w:divBdr>
                                                                <w:top w:val="none" w:sz="0" w:space="0" w:color="auto"/>
                                                                <w:left w:val="none" w:sz="0" w:space="0" w:color="auto"/>
                                                                <w:bottom w:val="none" w:sz="0" w:space="0" w:color="auto"/>
                                                                <w:right w:val="none" w:sz="0" w:space="0" w:color="auto"/>
                                                              </w:divBdr>
                                                              <w:divsChild>
                                                                <w:div w:id="486750274">
                                                                  <w:marLeft w:val="0"/>
                                                                  <w:marRight w:val="0"/>
                                                                  <w:marTop w:val="0"/>
                                                                  <w:marBottom w:val="0"/>
                                                                  <w:divBdr>
                                                                    <w:top w:val="none" w:sz="0" w:space="0" w:color="auto"/>
                                                                    <w:left w:val="none" w:sz="0" w:space="0" w:color="auto"/>
                                                                    <w:bottom w:val="none" w:sz="0" w:space="0" w:color="auto"/>
                                                                    <w:right w:val="none" w:sz="0" w:space="0" w:color="auto"/>
                                                                  </w:divBdr>
                                                                  <w:divsChild>
                                                                    <w:div w:id="518080014">
                                                                      <w:marLeft w:val="0"/>
                                                                      <w:marRight w:val="0"/>
                                                                      <w:marTop w:val="0"/>
                                                                      <w:marBottom w:val="0"/>
                                                                      <w:divBdr>
                                                                        <w:top w:val="none" w:sz="0" w:space="0" w:color="auto"/>
                                                                        <w:left w:val="none" w:sz="0" w:space="0" w:color="auto"/>
                                                                        <w:bottom w:val="none" w:sz="0" w:space="0" w:color="auto"/>
                                                                        <w:right w:val="none" w:sz="0" w:space="0" w:color="auto"/>
                                                                      </w:divBdr>
                                                                      <w:divsChild>
                                                                        <w:div w:id="302543887">
                                                                          <w:marLeft w:val="0"/>
                                                                          <w:marRight w:val="0"/>
                                                                          <w:marTop w:val="0"/>
                                                                          <w:marBottom w:val="0"/>
                                                                          <w:divBdr>
                                                                            <w:top w:val="none" w:sz="0" w:space="0" w:color="auto"/>
                                                                            <w:left w:val="none" w:sz="0" w:space="0" w:color="auto"/>
                                                                            <w:bottom w:val="none" w:sz="0" w:space="0" w:color="auto"/>
                                                                            <w:right w:val="none" w:sz="0" w:space="0" w:color="auto"/>
                                                                          </w:divBdr>
                                                                          <w:divsChild>
                                                                            <w:div w:id="7920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343438">
          <w:marLeft w:val="0"/>
          <w:marRight w:val="0"/>
          <w:marTop w:val="0"/>
          <w:marBottom w:val="0"/>
          <w:divBdr>
            <w:top w:val="none" w:sz="0" w:space="0" w:color="auto"/>
            <w:left w:val="none" w:sz="0" w:space="0" w:color="auto"/>
            <w:bottom w:val="none" w:sz="0" w:space="0" w:color="auto"/>
            <w:right w:val="none" w:sz="0" w:space="0" w:color="auto"/>
          </w:divBdr>
          <w:divsChild>
            <w:div w:id="493567307">
              <w:marLeft w:val="0"/>
              <w:marRight w:val="0"/>
              <w:marTop w:val="0"/>
              <w:marBottom w:val="0"/>
              <w:divBdr>
                <w:top w:val="none" w:sz="0" w:space="0" w:color="auto"/>
                <w:left w:val="none" w:sz="0" w:space="0" w:color="auto"/>
                <w:bottom w:val="none" w:sz="0" w:space="0" w:color="auto"/>
                <w:right w:val="none" w:sz="0" w:space="0" w:color="auto"/>
              </w:divBdr>
              <w:divsChild>
                <w:div w:id="1685739277">
                  <w:marLeft w:val="0"/>
                  <w:marRight w:val="0"/>
                  <w:marTop w:val="0"/>
                  <w:marBottom w:val="0"/>
                  <w:divBdr>
                    <w:top w:val="none" w:sz="0" w:space="0" w:color="auto"/>
                    <w:left w:val="none" w:sz="0" w:space="0" w:color="auto"/>
                    <w:bottom w:val="none" w:sz="0" w:space="0" w:color="auto"/>
                    <w:right w:val="none" w:sz="0" w:space="0" w:color="auto"/>
                  </w:divBdr>
                  <w:divsChild>
                    <w:div w:id="2126852322">
                      <w:marLeft w:val="0"/>
                      <w:marRight w:val="0"/>
                      <w:marTop w:val="0"/>
                      <w:marBottom w:val="0"/>
                      <w:divBdr>
                        <w:top w:val="none" w:sz="0" w:space="0" w:color="auto"/>
                        <w:left w:val="none" w:sz="0" w:space="0" w:color="auto"/>
                        <w:bottom w:val="none" w:sz="0" w:space="0" w:color="auto"/>
                        <w:right w:val="none" w:sz="0" w:space="0" w:color="auto"/>
                      </w:divBdr>
                      <w:divsChild>
                        <w:div w:id="1818449772">
                          <w:marLeft w:val="0"/>
                          <w:marRight w:val="0"/>
                          <w:marTop w:val="0"/>
                          <w:marBottom w:val="0"/>
                          <w:divBdr>
                            <w:top w:val="none" w:sz="0" w:space="0" w:color="auto"/>
                            <w:left w:val="none" w:sz="0" w:space="0" w:color="auto"/>
                            <w:bottom w:val="none" w:sz="0" w:space="0" w:color="auto"/>
                            <w:right w:val="none" w:sz="0" w:space="0" w:color="auto"/>
                          </w:divBdr>
                          <w:divsChild>
                            <w:div w:id="855771760">
                              <w:marLeft w:val="0"/>
                              <w:marRight w:val="0"/>
                              <w:marTop w:val="0"/>
                              <w:marBottom w:val="0"/>
                              <w:divBdr>
                                <w:top w:val="none" w:sz="0" w:space="0" w:color="auto"/>
                                <w:left w:val="none" w:sz="0" w:space="0" w:color="auto"/>
                                <w:bottom w:val="none" w:sz="0" w:space="0" w:color="auto"/>
                                <w:right w:val="none" w:sz="0" w:space="0" w:color="auto"/>
                              </w:divBdr>
                              <w:divsChild>
                                <w:div w:id="1576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0430">
          <w:marLeft w:val="0"/>
          <w:marRight w:val="0"/>
          <w:marTop w:val="0"/>
          <w:marBottom w:val="0"/>
          <w:divBdr>
            <w:top w:val="none" w:sz="0" w:space="0" w:color="auto"/>
            <w:left w:val="none" w:sz="0" w:space="0" w:color="auto"/>
            <w:bottom w:val="none" w:sz="0" w:space="0" w:color="auto"/>
            <w:right w:val="none" w:sz="0" w:space="0" w:color="auto"/>
          </w:divBdr>
          <w:divsChild>
            <w:div w:id="2116512835">
              <w:marLeft w:val="0"/>
              <w:marRight w:val="0"/>
              <w:marTop w:val="0"/>
              <w:marBottom w:val="0"/>
              <w:divBdr>
                <w:top w:val="none" w:sz="0" w:space="0" w:color="auto"/>
                <w:left w:val="none" w:sz="0" w:space="0" w:color="auto"/>
                <w:bottom w:val="none" w:sz="0" w:space="0" w:color="auto"/>
                <w:right w:val="none" w:sz="0" w:space="0" w:color="auto"/>
              </w:divBdr>
              <w:divsChild>
                <w:div w:id="329917662">
                  <w:marLeft w:val="0"/>
                  <w:marRight w:val="0"/>
                  <w:marTop w:val="0"/>
                  <w:marBottom w:val="0"/>
                  <w:divBdr>
                    <w:top w:val="none" w:sz="0" w:space="0" w:color="auto"/>
                    <w:left w:val="none" w:sz="0" w:space="0" w:color="auto"/>
                    <w:bottom w:val="none" w:sz="0" w:space="0" w:color="auto"/>
                    <w:right w:val="none" w:sz="0" w:space="0" w:color="auto"/>
                  </w:divBdr>
                  <w:divsChild>
                    <w:div w:id="2074770862">
                      <w:marLeft w:val="0"/>
                      <w:marRight w:val="0"/>
                      <w:marTop w:val="0"/>
                      <w:marBottom w:val="0"/>
                      <w:divBdr>
                        <w:top w:val="none" w:sz="0" w:space="0" w:color="auto"/>
                        <w:left w:val="none" w:sz="0" w:space="0" w:color="auto"/>
                        <w:bottom w:val="none" w:sz="0" w:space="0" w:color="auto"/>
                        <w:right w:val="none" w:sz="0" w:space="0" w:color="auto"/>
                      </w:divBdr>
                    </w:div>
                    <w:div w:id="1924337946">
                      <w:marLeft w:val="0"/>
                      <w:marRight w:val="0"/>
                      <w:marTop w:val="0"/>
                      <w:marBottom w:val="0"/>
                      <w:divBdr>
                        <w:top w:val="none" w:sz="0" w:space="0" w:color="auto"/>
                        <w:left w:val="none" w:sz="0" w:space="0" w:color="auto"/>
                        <w:bottom w:val="none" w:sz="0" w:space="0" w:color="auto"/>
                        <w:right w:val="none" w:sz="0" w:space="0" w:color="auto"/>
                      </w:divBdr>
                      <w:divsChild>
                        <w:div w:id="1857382063">
                          <w:marLeft w:val="0"/>
                          <w:marRight w:val="0"/>
                          <w:marTop w:val="0"/>
                          <w:marBottom w:val="0"/>
                          <w:divBdr>
                            <w:top w:val="none" w:sz="0" w:space="0" w:color="auto"/>
                            <w:left w:val="none" w:sz="0" w:space="0" w:color="auto"/>
                            <w:bottom w:val="none" w:sz="0" w:space="0" w:color="auto"/>
                            <w:right w:val="none" w:sz="0" w:space="0" w:color="auto"/>
                          </w:divBdr>
                          <w:divsChild>
                            <w:div w:id="409474533">
                              <w:marLeft w:val="0"/>
                              <w:marRight w:val="0"/>
                              <w:marTop w:val="0"/>
                              <w:marBottom w:val="0"/>
                              <w:divBdr>
                                <w:top w:val="none" w:sz="0" w:space="0" w:color="auto"/>
                                <w:left w:val="none" w:sz="0" w:space="0" w:color="auto"/>
                                <w:bottom w:val="none" w:sz="0" w:space="0" w:color="auto"/>
                                <w:right w:val="none" w:sz="0" w:space="0" w:color="auto"/>
                              </w:divBdr>
                              <w:divsChild>
                                <w:div w:id="1476292356">
                                  <w:marLeft w:val="0"/>
                                  <w:marRight w:val="0"/>
                                  <w:marTop w:val="0"/>
                                  <w:marBottom w:val="0"/>
                                  <w:divBdr>
                                    <w:top w:val="none" w:sz="0" w:space="0" w:color="auto"/>
                                    <w:left w:val="none" w:sz="0" w:space="0" w:color="auto"/>
                                    <w:bottom w:val="none" w:sz="0" w:space="0" w:color="auto"/>
                                    <w:right w:val="none" w:sz="0" w:space="0" w:color="auto"/>
                                  </w:divBdr>
                                  <w:divsChild>
                                    <w:div w:id="40371649">
                                      <w:marLeft w:val="0"/>
                                      <w:marRight w:val="0"/>
                                      <w:marTop w:val="0"/>
                                      <w:marBottom w:val="0"/>
                                      <w:divBdr>
                                        <w:top w:val="none" w:sz="0" w:space="0" w:color="auto"/>
                                        <w:left w:val="none" w:sz="0" w:space="0" w:color="auto"/>
                                        <w:bottom w:val="none" w:sz="0" w:space="0" w:color="auto"/>
                                        <w:right w:val="none" w:sz="0" w:space="0" w:color="auto"/>
                                      </w:divBdr>
                                      <w:divsChild>
                                        <w:div w:id="1150708153">
                                          <w:marLeft w:val="0"/>
                                          <w:marRight w:val="0"/>
                                          <w:marTop w:val="0"/>
                                          <w:marBottom w:val="0"/>
                                          <w:divBdr>
                                            <w:top w:val="none" w:sz="0" w:space="0" w:color="auto"/>
                                            <w:left w:val="none" w:sz="0" w:space="0" w:color="auto"/>
                                            <w:bottom w:val="none" w:sz="0" w:space="0" w:color="auto"/>
                                            <w:right w:val="none" w:sz="0" w:space="0" w:color="auto"/>
                                          </w:divBdr>
                                          <w:divsChild>
                                            <w:div w:id="1943104708">
                                              <w:marLeft w:val="0"/>
                                              <w:marRight w:val="0"/>
                                              <w:marTop w:val="0"/>
                                              <w:marBottom w:val="0"/>
                                              <w:divBdr>
                                                <w:top w:val="none" w:sz="0" w:space="0" w:color="auto"/>
                                                <w:left w:val="none" w:sz="0" w:space="0" w:color="auto"/>
                                                <w:bottom w:val="none" w:sz="0" w:space="0" w:color="auto"/>
                                                <w:right w:val="none" w:sz="0" w:space="0" w:color="auto"/>
                                              </w:divBdr>
                                              <w:divsChild>
                                                <w:div w:id="40176410">
                                                  <w:marLeft w:val="0"/>
                                                  <w:marRight w:val="0"/>
                                                  <w:marTop w:val="0"/>
                                                  <w:marBottom w:val="0"/>
                                                  <w:divBdr>
                                                    <w:top w:val="none" w:sz="0" w:space="0" w:color="auto"/>
                                                    <w:left w:val="none" w:sz="0" w:space="0" w:color="auto"/>
                                                    <w:bottom w:val="none" w:sz="0" w:space="0" w:color="auto"/>
                                                    <w:right w:val="none" w:sz="0" w:space="0" w:color="auto"/>
                                                  </w:divBdr>
                                                  <w:divsChild>
                                                    <w:div w:id="1909459442">
                                                      <w:marLeft w:val="0"/>
                                                      <w:marRight w:val="0"/>
                                                      <w:marTop w:val="0"/>
                                                      <w:marBottom w:val="0"/>
                                                      <w:divBdr>
                                                        <w:top w:val="none" w:sz="0" w:space="0" w:color="auto"/>
                                                        <w:left w:val="none" w:sz="0" w:space="0" w:color="auto"/>
                                                        <w:bottom w:val="none" w:sz="0" w:space="0" w:color="auto"/>
                                                        <w:right w:val="none" w:sz="0" w:space="0" w:color="auto"/>
                                                      </w:divBdr>
                                                      <w:divsChild>
                                                        <w:div w:id="1186745442">
                                                          <w:marLeft w:val="0"/>
                                                          <w:marRight w:val="0"/>
                                                          <w:marTop w:val="0"/>
                                                          <w:marBottom w:val="0"/>
                                                          <w:divBdr>
                                                            <w:top w:val="none" w:sz="0" w:space="0" w:color="auto"/>
                                                            <w:left w:val="none" w:sz="0" w:space="0" w:color="auto"/>
                                                            <w:bottom w:val="none" w:sz="0" w:space="0" w:color="auto"/>
                                                            <w:right w:val="none" w:sz="0" w:space="0" w:color="auto"/>
                                                          </w:divBdr>
                                                          <w:divsChild>
                                                            <w:div w:id="2130737289">
                                                              <w:marLeft w:val="0"/>
                                                              <w:marRight w:val="0"/>
                                                              <w:marTop w:val="0"/>
                                                              <w:marBottom w:val="0"/>
                                                              <w:divBdr>
                                                                <w:top w:val="none" w:sz="0" w:space="0" w:color="auto"/>
                                                                <w:left w:val="none" w:sz="0" w:space="0" w:color="auto"/>
                                                                <w:bottom w:val="none" w:sz="0" w:space="0" w:color="auto"/>
                                                                <w:right w:val="none" w:sz="0" w:space="0" w:color="auto"/>
                                                              </w:divBdr>
                                                              <w:divsChild>
                                                                <w:div w:id="1910113484">
                                                                  <w:marLeft w:val="0"/>
                                                                  <w:marRight w:val="0"/>
                                                                  <w:marTop w:val="0"/>
                                                                  <w:marBottom w:val="0"/>
                                                                  <w:divBdr>
                                                                    <w:top w:val="none" w:sz="0" w:space="0" w:color="auto"/>
                                                                    <w:left w:val="none" w:sz="0" w:space="0" w:color="auto"/>
                                                                    <w:bottom w:val="none" w:sz="0" w:space="0" w:color="auto"/>
                                                                    <w:right w:val="none" w:sz="0" w:space="0" w:color="auto"/>
                                                                  </w:divBdr>
                                                                  <w:divsChild>
                                                                    <w:div w:id="1992443842">
                                                                      <w:marLeft w:val="0"/>
                                                                      <w:marRight w:val="0"/>
                                                                      <w:marTop w:val="0"/>
                                                                      <w:marBottom w:val="0"/>
                                                                      <w:divBdr>
                                                                        <w:top w:val="none" w:sz="0" w:space="0" w:color="auto"/>
                                                                        <w:left w:val="none" w:sz="0" w:space="0" w:color="auto"/>
                                                                        <w:bottom w:val="none" w:sz="0" w:space="0" w:color="auto"/>
                                                                        <w:right w:val="none" w:sz="0" w:space="0" w:color="auto"/>
                                                                      </w:divBdr>
                                                                      <w:divsChild>
                                                                        <w:div w:id="464354666">
                                                                          <w:marLeft w:val="0"/>
                                                                          <w:marRight w:val="0"/>
                                                                          <w:marTop w:val="0"/>
                                                                          <w:marBottom w:val="0"/>
                                                                          <w:divBdr>
                                                                            <w:top w:val="none" w:sz="0" w:space="0" w:color="auto"/>
                                                                            <w:left w:val="none" w:sz="0" w:space="0" w:color="auto"/>
                                                                            <w:bottom w:val="none" w:sz="0" w:space="0" w:color="auto"/>
                                                                            <w:right w:val="none" w:sz="0" w:space="0" w:color="auto"/>
                                                                          </w:divBdr>
                                                                          <w:divsChild>
                                                                            <w:div w:id="7993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281796">
          <w:marLeft w:val="0"/>
          <w:marRight w:val="0"/>
          <w:marTop w:val="0"/>
          <w:marBottom w:val="0"/>
          <w:divBdr>
            <w:top w:val="none" w:sz="0" w:space="0" w:color="auto"/>
            <w:left w:val="none" w:sz="0" w:space="0" w:color="auto"/>
            <w:bottom w:val="none" w:sz="0" w:space="0" w:color="auto"/>
            <w:right w:val="none" w:sz="0" w:space="0" w:color="auto"/>
          </w:divBdr>
          <w:divsChild>
            <w:div w:id="504246898">
              <w:marLeft w:val="0"/>
              <w:marRight w:val="0"/>
              <w:marTop w:val="0"/>
              <w:marBottom w:val="0"/>
              <w:divBdr>
                <w:top w:val="none" w:sz="0" w:space="0" w:color="auto"/>
                <w:left w:val="none" w:sz="0" w:space="0" w:color="auto"/>
                <w:bottom w:val="none" w:sz="0" w:space="0" w:color="auto"/>
                <w:right w:val="none" w:sz="0" w:space="0" w:color="auto"/>
              </w:divBdr>
              <w:divsChild>
                <w:div w:id="479270717">
                  <w:marLeft w:val="0"/>
                  <w:marRight w:val="0"/>
                  <w:marTop w:val="0"/>
                  <w:marBottom w:val="0"/>
                  <w:divBdr>
                    <w:top w:val="none" w:sz="0" w:space="0" w:color="auto"/>
                    <w:left w:val="none" w:sz="0" w:space="0" w:color="auto"/>
                    <w:bottom w:val="none" w:sz="0" w:space="0" w:color="auto"/>
                    <w:right w:val="none" w:sz="0" w:space="0" w:color="auto"/>
                  </w:divBdr>
                  <w:divsChild>
                    <w:div w:id="620307980">
                      <w:marLeft w:val="0"/>
                      <w:marRight w:val="0"/>
                      <w:marTop w:val="0"/>
                      <w:marBottom w:val="0"/>
                      <w:divBdr>
                        <w:top w:val="none" w:sz="0" w:space="0" w:color="auto"/>
                        <w:left w:val="none" w:sz="0" w:space="0" w:color="auto"/>
                        <w:bottom w:val="none" w:sz="0" w:space="0" w:color="auto"/>
                        <w:right w:val="none" w:sz="0" w:space="0" w:color="auto"/>
                      </w:divBdr>
                      <w:divsChild>
                        <w:div w:id="1523587471">
                          <w:marLeft w:val="0"/>
                          <w:marRight w:val="0"/>
                          <w:marTop w:val="0"/>
                          <w:marBottom w:val="0"/>
                          <w:divBdr>
                            <w:top w:val="none" w:sz="0" w:space="0" w:color="auto"/>
                            <w:left w:val="none" w:sz="0" w:space="0" w:color="auto"/>
                            <w:bottom w:val="none" w:sz="0" w:space="0" w:color="auto"/>
                            <w:right w:val="none" w:sz="0" w:space="0" w:color="auto"/>
                          </w:divBdr>
                          <w:divsChild>
                            <w:div w:id="1298338513">
                              <w:marLeft w:val="0"/>
                              <w:marRight w:val="0"/>
                              <w:marTop w:val="0"/>
                              <w:marBottom w:val="0"/>
                              <w:divBdr>
                                <w:top w:val="none" w:sz="0" w:space="0" w:color="auto"/>
                                <w:left w:val="none" w:sz="0" w:space="0" w:color="auto"/>
                                <w:bottom w:val="none" w:sz="0" w:space="0" w:color="auto"/>
                                <w:right w:val="none" w:sz="0" w:space="0" w:color="auto"/>
                              </w:divBdr>
                              <w:divsChild>
                                <w:div w:id="15354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88732">
          <w:marLeft w:val="0"/>
          <w:marRight w:val="0"/>
          <w:marTop w:val="0"/>
          <w:marBottom w:val="0"/>
          <w:divBdr>
            <w:top w:val="none" w:sz="0" w:space="0" w:color="auto"/>
            <w:left w:val="none" w:sz="0" w:space="0" w:color="auto"/>
            <w:bottom w:val="none" w:sz="0" w:space="0" w:color="auto"/>
            <w:right w:val="none" w:sz="0" w:space="0" w:color="auto"/>
          </w:divBdr>
          <w:divsChild>
            <w:div w:id="1621718213">
              <w:marLeft w:val="0"/>
              <w:marRight w:val="0"/>
              <w:marTop w:val="0"/>
              <w:marBottom w:val="0"/>
              <w:divBdr>
                <w:top w:val="none" w:sz="0" w:space="0" w:color="auto"/>
                <w:left w:val="none" w:sz="0" w:space="0" w:color="auto"/>
                <w:bottom w:val="none" w:sz="0" w:space="0" w:color="auto"/>
                <w:right w:val="none" w:sz="0" w:space="0" w:color="auto"/>
              </w:divBdr>
              <w:divsChild>
                <w:div w:id="1972129663">
                  <w:marLeft w:val="0"/>
                  <w:marRight w:val="0"/>
                  <w:marTop w:val="0"/>
                  <w:marBottom w:val="0"/>
                  <w:divBdr>
                    <w:top w:val="none" w:sz="0" w:space="0" w:color="auto"/>
                    <w:left w:val="none" w:sz="0" w:space="0" w:color="auto"/>
                    <w:bottom w:val="none" w:sz="0" w:space="0" w:color="auto"/>
                    <w:right w:val="none" w:sz="0" w:space="0" w:color="auto"/>
                  </w:divBdr>
                  <w:divsChild>
                    <w:div w:id="385102256">
                      <w:marLeft w:val="0"/>
                      <w:marRight w:val="0"/>
                      <w:marTop w:val="0"/>
                      <w:marBottom w:val="0"/>
                      <w:divBdr>
                        <w:top w:val="none" w:sz="0" w:space="0" w:color="auto"/>
                        <w:left w:val="none" w:sz="0" w:space="0" w:color="auto"/>
                        <w:bottom w:val="none" w:sz="0" w:space="0" w:color="auto"/>
                        <w:right w:val="none" w:sz="0" w:space="0" w:color="auto"/>
                      </w:divBdr>
                    </w:div>
                    <w:div w:id="87507462">
                      <w:marLeft w:val="0"/>
                      <w:marRight w:val="0"/>
                      <w:marTop w:val="0"/>
                      <w:marBottom w:val="0"/>
                      <w:divBdr>
                        <w:top w:val="none" w:sz="0" w:space="0" w:color="auto"/>
                        <w:left w:val="none" w:sz="0" w:space="0" w:color="auto"/>
                        <w:bottom w:val="none" w:sz="0" w:space="0" w:color="auto"/>
                        <w:right w:val="none" w:sz="0" w:space="0" w:color="auto"/>
                      </w:divBdr>
                      <w:divsChild>
                        <w:div w:id="1994522761">
                          <w:marLeft w:val="0"/>
                          <w:marRight w:val="0"/>
                          <w:marTop w:val="0"/>
                          <w:marBottom w:val="0"/>
                          <w:divBdr>
                            <w:top w:val="none" w:sz="0" w:space="0" w:color="auto"/>
                            <w:left w:val="none" w:sz="0" w:space="0" w:color="auto"/>
                            <w:bottom w:val="none" w:sz="0" w:space="0" w:color="auto"/>
                            <w:right w:val="none" w:sz="0" w:space="0" w:color="auto"/>
                          </w:divBdr>
                          <w:divsChild>
                            <w:div w:id="1648242294">
                              <w:marLeft w:val="0"/>
                              <w:marRight w:val="0"/>
                              <w:marTop w:val="0"/>
                              <w:marBottom w:val="0"/>
                              <w:divBdr>
                                <w:top w:val="none" w:sz="0" w:space="0" w:color="auto"/>
                                <w:left w:val="none" w:sz="0" w:space="0" w:color="auto"/>
                                <w:bottom w:val="none" w:sz="0" w:space="0" w:color="auto"/>
                                <w:right w:val="none" w:sz="0" w:space="0" w:color="auto"/>
                              </w:divBdr>
                              <w:divsChild>
                                <w:div w:id="2026831914">
                                  <w:marLeft w:val="0"/>
                                  <w:marRight w:val="0"/>
                                  <w:marTop w:val="0"/>
                                  <w:marBottom w:val="0"/>
                                  <w:divBdr>
                                    <w:top w:val="none" w:sz="0" w:space="0" w:color="auto"/>
                                    <w:left w:val="none" w:sz="0" w:space="0" w:color="auto"/>
                                    <w:bottom w:val="none" w:sz="0" w:space="0" w:color="auto"/>
                                    <w:right w:val="none" w:sz="0" w:space="0" w:color="auto"/>
                                  </w:divBdr>
                                  <w:divsChild>
                                    <w:div w:id="255947971">
                                      <w:marLeft w:val="0"/>
                                      <w:marRight w:val="0"/>
                                      <w:marTop w:val="0"/>
                                      <w:marBottom w:val="0"/>
                                      <w:divBdr>
                                        <w:top w:val="none" w:sz="0" w:space="0" w:color="auto"/>
                                        <w:left w:val="none" w:sz="0" w:space="0" w:color="auto"/>
                                        <w:bottom w:val="none" w:sz="0" w:space="0" w:color="auto"/>
                                        <w:right w:val="none" w:sz="0" w:space="0" w:color="auto"/>
                                      </w:divBdr>
                                      <w:divsChild>
                                        <w:div w:id="216625627">
                                          <w:marLeft w:val="0"/>
                                          <w:marRight w:val="0"/>
                                          <w:marTop w:val="0"/>
                                          <w:marBottom w:val="0"/>
                                          <w:divBdr>
                                            <w:top w:val="none" w:sz="0" w:space="0" w:color="auto"/>
                                            <w:left w:val="none" w:sz="0" w:space="0" w:color="auto"/>
                                            <w:bottom w:val="none" w:sz="0" w:space="0" w:color="auto"/>
                                            <w:right w:val="none" w:sz="0" w:space="0" w:color="auto"/>
                                          </w:divBdr>
                                          <w:divsChild>
                                            <w:div w:id="78716106">
                                              <w:marLeft w:val="0"/>
                                              <w:marRight w:val="0"/>
                                              <w:marTop w:val="0"/>
                                              <w:marBottom w:val="0"/>
                                              <w:divBdr>
                                                <w:top w:val="none" w:sz="0" w:space="0" w:color="auto"/>
                                                <w:left w:val="none" w:sz="0" w:space="0" w:color="auto"/>
                                                <w:bottom w:val="none" w:sz="0" w:space="0" w:color="auto"/>
                                                <w:right w:val="none" w:sz="0" w:space="0" w:color="auto"/>
                                              </w:divBdr>
                                              <w:divsChild>
                                                <w:div w:id="1835948382">
                                                  <w:marLeft w:val="0"/>
                                                  <w:marRight w:val="0"/>
                                                  <w:marTop w:val="0"/>
                                                  <w:marBottom w:val="0"/>
                                                  <w:divBdr>
                                                    <w:top w:val="none" w:sz="0" w:space="0" w:color="auto"/>
                                                    <w:left w:val="none" w:sz="0" w:space="0" w:color="auto"/>
                                                    <w:bottom w:val="none" w:sz="0" w:space="0" w:color="auto"/>
                                                    <w:right w:val="none" w:sz="0" w:space="0" w:color="auto"/>
                                                  </w:divBdr>
                                                  <w:divsChild>
                                                    <w:div w:id="2082478114">
                                                      <w:marLeft w:val="0"/>
                                                      <w:marRight w:val="0"/>
                                                      <w:marTop w:val="0"/>
                                                      <w:marBottom w:val="0"/>
                                                      <w:divBdr>
                                                        <w:top w:val="none" w:sz="0" w:space="0" w:color="auto"/>
                                                        <w:left w:val="none" w:sz="0" w:space="0" w:color="auto"/>
                                                        <w:bottom w:val="none" w:sz="0" w:space="0" w:color="auto"/>
                                                        <w:right w:val="none" w:sz="0" w:space="0" w:color="auto"/>
                                                      </w:divBdr>
                                                      <w:divsChild>
                                                        <w:div w:id="170220310">
                                                          <w:marLeft w:val="0"/>
                                                          <w:marRight w:val="0"/>
                                                          <w:marTop w:val="0"/>
                                                          <w:marBottom w:val="0"/>
                                                          <w:divBdr>
                                                            <w:top w:val="none" w:sz="0" w:space="0" w:color="auto"/>
                                                            <w:left w:val="none" w:sz="0" w:space="0" w:color="auto"/>
                                                            <w:bottom w:val="none" w:sz="0" w:space="0" w:color="auto"/>
                                                            <w:right w:val="none" w:sz="0" w:space="0" w:color="auto"/>
                                                          </w:divBdr>
                                                          <w:divsChild>
                                                            <w:div w:id="682897592">
                                                              <w:marLeft w:val="0"/>
                                                              <w:marRight w:val="0"/>
                                                              <w:marTop w:val="0"/>
                                                              <w:marBottom w:val="0"/>
                                                              <w:divBdr>
                                                                <w:top w:val="none" w:sz="0" w:space="0" w:color="auto"/>
                                                                <w:left w:val="none" w:sz="0" w:space="0" w:color="auto"/>
                                                                <w:bottom w:val="none" w:sz="0" w:space="0" w:color="auto"/>
                                                                <w:right w:val="none" w:sz="0" w:space="0" w:color="auto"/>
                                                              </w:divBdr>
                                                              <w:divsChild>
                                                                <w:div w:id="2139297821">
                                                                  <w:marLeft w:val="0"/>
                                                                  <w:marRight w:val="0"/>
                                                                  <w:marTop w:val="0"/>
                                                                  <w:marBottom w:val="0"/>
                                                                  <w:divBdr>
                                                                    <w:top w:val="none" w:sz="0" w:space="0" w:color="auto"/>
                                                                    <w:left w:val="none" w:sz="0" w:space="0" w:color="auto"/>
                                                                    <w:bottom w:val="none" w:sz="0" w:space="0" w:color="auto"/>
                                                                    <w:right w:val="none" w:sz="0" w:space="0" w:color="auto"/>
                                                                  </w:divBdr>
                                                                  <w:divsChild>
                                                                    <w:div w:id="418064573">
                                                                      <w:marLeft w:val="0"/>
                                                                      <w:marRight w:val="0"/>
                                                                      <w:marTop w:val="0"/>
                                                                      <w:marBottom w:val="0"/>
                                                                      <w:divBdr>
                                                                        <w:top w:val="none" w:sz="0" w:space="0" w:color="auto"/>
                                                                        <w:left w:val="none" w:sz="0" w:space="0" w:color="auto"/>
                                                                        <w:bottom w:val="none" w:sz="0" w:space="0" w:color="auto"/>
                                                                        <w:right w:val="none" w:sz="0" w:space="0" w:color="auto"/>
                                                                      </w:divBdr>
                                                                      <w:divsChild>
                                                                        <w:div w:id="278536919">
                                                                          <w:marLeft w:val="0"/>
                                                                          <w:marRight w:val="0"/>
                                                                          <w:marTop w:val="0"/>
                                                                          <w:marBottom w:val="0"/>
                                                                          <w:divBdr>
                                                                            <w:top w:val="none" w:sz="0" w:space="0" w:color="auto"/>
                                                                            <w:left w:val="none" w:sz="0" w:space="0" w:color="auto"/>
                                                                            <w:bottom w:val="none" w:sz="0" w:space="0" w:color="auto"/>
                                                                            <w:right w:val="none" w:sz="0" w:space="0" w:color="auto"/>
                                                                          </w:divBdr>
                                                                          <w:divsChild>
                                                                            <w:div w:id="1292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358893">
          <w:marLeft w:val="0"/>
          <w:marRight w:val="0"/>
          <w:marTop w:val="0"/>
          <w:marBottom w:val="0"/>
          <w:divBdr>
            <w:top w:val="none" w:sz="0" w:space="0" w:color="auto"/>
            <w:left w:val="none" w:sz="0" w:space="0" w:color="auto"/>
            <w:bottom w:val="none" w:sz="0" w:space="0" w:color="auto"/>
            <w:right w:val="none" w:sz="0" w:space="0" w:color="auto"/>
          </w:divBdr>
          <w:divsChild>
            <w:div w:id="85004385">
              <w:marLeft w:val="0"/>
              <w:marRight w:val="0"/>
              <w:marTop w:val="0"/>
              <w:marBottom w:val="0"/>
              <w:divBdr>
                <w:top w:val="none" w:sz="0" w:space="0" w:color="auto"/>
                <w:left w:val="none" w:sz="0" w:space="0" w:color="auto"/>
                <w:bottom w:val="none" w:sz="0" w:space="0" w:color="auto"/>
                <w:right w:val="none" w:sz="0" w:space="0" w:color="auto"/>
              </w:divBdr>
              <w:divsChild>
                <w:div w:id="2022928926">
                  <w:marLeft w:val="0"/>
                  <w:marRight w:val="0"/>
                  <w:marTop w:val="0"/>
                  <w:marBottom w:val="0"/>
                  <w:divBdr>
                    <w:top w:val="none" w:sz="0" w:space="0" w:color="auto"/>
                    <w:left w:val="none" w:sz="0" w:space="0" w:color="auto"/>
                    <w:bottom w:val="none" w:sz="0" w:space="0" w:color="auto"/>
                    <w:right w:val="none" w:sz="0" w:space="0" w:color="auto"/>
                  </w:divBdr>
                  <w:divsChild>
                    <w:div w:id="1206334224">
                      <w:marLeft w:val="0"/>
                      <w:marRight w:val="0"/>
                      <w:marTop w:val="0"/>
                      <w:marBottom w:val="0"/>
                      <w:divBdr>
                        <w:top w:val="none" w:sz="0" w:space="0" w:color="auto"/>
                        <w:left w:val="none" w:sz="0" w:space="0" w:color="auto"/>
                        <w:bottom w:val="none" w:sz="0" w:space="0" w:color="auto"/>
                        <w:right w:val="none" w:sz="0" w:space="0" w:color="auto"/>
                      </w:divBdr>
                      <w:divsChild>
                        <w:div w:id="908466293">
                          <w:marLeft w:val="0"/>
                          <w:marRight w:val="0"/>
                          <w:marTop w:val="0"/>
                          <w:marBottom w:val="0"/>
                          <w:divBdr>
                            <w:top w:val="none" w:sz="0" w:space="0" w:color="auto"/>
                            <w:left w:val="none" w:sz="0" w:space="0" w:color="auto"/>
                            <w:bottom w:val="none" w:sz="0" w:space="0" w:color="auto"/>
                            <w:right w:val="none" w:sz="0" w:space="0" w:color="auto"/>
                          </w:divBdr>
                          <w:divsChild>
                            <w:div w:id="5058538">
                              <w:marLeft w:val="0"/>
                              <w:marRight w:val="0"/>
                              <w:marTop w:val="0"/>
                              <w:marBottom w:val="0"/>
                              <w:divBdr>
                                <w:top w:val="none" w:sz="0" w:space="0" w:color="auto"/>
                                <w:left w:val="none" w:sz="0" w:space="0" w:color="auto"/>
                                <w:bottom w:val="none" w:sz="0" w:space="0" w:color="auto"/>
                                <w:right w:val="none" w:sz="0" w:space="0" w:color="auto"/>
                              </w:divBdr>
                              <w:divsChild>
                                <w:div w:id="1298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5761">
          <w:marLeft w:val="0"/>
          <w:marRight w:val="0"/>
          <w:marTop w:val="0"/>
          <w:marBottom w:val="0"/>
          <w:divBdr>
            <w:top w:val="none" w:sz="0" w:space="0" w:color="auto"/>
            <w:left w:val="none" w:sz="0" w:space="0" w:color="auto"/>
            <w:bottom w:val="none" w:sz="0" w:space="0" w:color="auto"/>
            <w:right w:val="none" w:sz="0" w:space="0" w:color="auto"/>
          </w:divBdr>
          <w:divsChild>
            <w:div w:id="2059236025">
              <w:marLeft w:val="0"/>
              <w:marRight w:val="0"/>
              <w:marTop w:val="0"/>
              <w:marBottom w:val="0"/>
              <w:divBdr>
                <w:top w:val="none" w:sz="0" w:space="0" w:color="auto"/>
                <w:left w:val="none" w:sz="0" w:space="0" w:color="auto"/>
                <w:bottom w:val="none" w:sz="0" w:space="0" w:color="auto"/>
                <w:right w:val="none" w:sz="0" w:space="0" w:color="auto"/>
              </w:divBdr>
              <w:divsChild>
                <w:div w:id="1026055181">
                  <w:marLeft w:val="0"/>
                  <w:marRight w:val="0"/>
                  <w:marTop w:val="0"/>
                  <w:marBottom w:val="0"/>
                  <w:divBdr>
                    <w:top w:val="none" w:sz="0" w:space="0" w:color="auto"/>
                    <w:left w:val="none" w:sz="0" w:space="0" w:color="auto"/>
                    <w:bottom w:val="none" w:sz="0" w:space="0" w:color="auto"/>
                    <w:right w:val="none" w:sz="0" w:space="0" w:color="auto"/>
                  </w:divBdr>
                  <w:divsChild>
                    <w:div w:id="1356032891">
                      <w:marLeft w:val="0"/>
                      <w:marRight w:val="0"/>
                      <w:marTop w:val="0"/>
                      <w:marBottom w:val="0"/>
                      <w:divBdr>
                        <w:top w:val="none" w:sz="0" w:space="0" w:color="auto"/>
                        <w:left w:val="none" w:sz="0" w:space="0" w:color="auto"/>
                        <w:bottom w:val="none" w:sz="0" w:space="0" w:color="auto"/>
                        <w:right w:val="none" w:sz="0" w:space="0" w:color="auto"/>
                      </w:divBdr>
                    </w:div>
                    <w:div w:id="323896033">
                      <w:marLeft w:val="0"/>
                      <w:marRight w:val="0"/>
                      <w:marTop w:val="0"/>
                      <w:marBottom w:val="0"/>
                      <w:divBdr>
                        <w:top w:val="none" w:sz="0" w:space="0" w:color="auto"/>
                        <w:left w:val="none" w:sz="0" w:space="0" w:color="auto"/>
                        <w:bottom w:val="none" w:sz="0" w:space="0" w:color="auto"/>
                        <w:right w:val="none" w:sz="0" w:space="0" w:color="auto"/>
                      </w:divBdr>
                      <w:divsChild>
                        <w:div w:id="161046608">
                          <w:marLeft w:val="0"/>
                          <w:marRight w:val="0"/>
                          <w:marTop w:val="0"/>
                          <w:marBottom w:val="0"/>
                          <w:divBdr>
                            <w:top w:val="none" w:sz="0" w:space="0" w:color="auto"/>
                            <w:left w:val="none" w:sz="0" w:space="0" w:color="auto"/>
                            <w:bottom w:val="none" w:sz="0" w:space="0" w:color="auto"/>
                            <w:right w:val="none" w:sz="0" w:space="0" w:color="auto"/>
                          </w:divBdr>
                          <w:divsChild>
                            <w:div w:id="1060206861">
                              <w:marLeft w:val="0"/>
                              <w:marRight w:val="0"/>
                              <w:marTop w:val="0"/>
                              <w:marBottom w:val="0"/>
                              <w:divBdr>
                                <w:top w:val="none" w:sz="0" w:space="0" w:color="auto"/>
                                <w:left w:val="none" w:sz="0" w:space="0" w:color="auto"/>
                                <w:bottom w:val="none" w:sz="0" w:space="0" w:color="auto"/>
                                <w:right w:val="none" w:sz="0" w:space="0" w:color="auto"/>
                              </w:divBdr>
                              <w:divsChild>
                                <w:div w:id="2012876162">
                                  <w:marLeft w:val="0"/>
                                  <w:marRight w:val="0"/>
                                  <w:marTop w:val="0"/>
                                  <w:marBottom w:val="0"/>
                                  <w:divBdr>
                                    <w:top w:val="none" w:sz="0" w:space="0" w:color="auto"/>
                                    <w:left w:val="none" w:sz="0" w:space="0" w:color="auto"/>
                                    <w:bottom w:val="none" w:sz="0" w:space="0" w:color="auto"/>
                                    <w:right w:val="none" w:sz="0" w:space="0" w:color="auto"/>
                                  </w:divBdr>
                                  <w:divsChild>
                                    <w:div w:id="1911578780">
                                      <w:marLeft w:val="0"/>
                                      <w:marRight w:val="0"/>
                                      <w:marTop w:val="0"/>
                                      <w:marBottom w:val="0"/>
                                      <w:divBdr>
                                        <w:top w:val="none" w:sz="0" w:space="0" w:color="auto"/>
                                        <w:left w:val="none" w:sz="0" w:space="0" w:color="auto"/>
                                        <w:bottom w:val="none" w:sz="0" w:space="0" w:color="auto"/>
                                        <w:right w:val="none" w:sz="0" w:space="0" w:color="auto"/>
                                      </w:divBdr>
                                      <w:divsChild>
                                        <w:div w:id="448739215">
                                          <w:marLeft w:val="0"/>
                                          <w:marRight w:val="0"/>
                                          <w:marTop w:val="0"/>
                                          <w:marBottom w:val="0"/>
                                          <w:divBdr>
                                            <w:top w:val="none" w:sz="0" w:space="0" w:color="auto"/>
                                            <w:left w:val="none" w:sz="0" w:space="0" w:color="auto"/>
                                            <w:bottom w:val="none" w:sz="0" w:space="0" w:color="auto"/>
                                            <w:right w:val="none" w:sz="0" w:space="0" w:color="auto"/>
                                          </w:divBdr>
                                          <w:divsChild>
                                            <w:div w:id="174927666">
                                              <w:marLeft w:val="0"/>
                                              <w:marRight w:val="0"/>
                                              <w:marTop w:val="0"/>
                                              <w:marBottom w:val="0"/>
                                              <w:divBdr>
                                                <w:top w:val="none" w:sz="0" w:space="0" w:color="auto"/>
                                                <w:left w:val="none" w:sz="0" w:space="0" w:color="auto"/>
                                                <w:bottom w:val="none" w:sz="0" w:space="0" w:color="auto"/>
                                                <w:right w:val="none" w:sz="0" w:space="0" w:color="auto"/>
                                              </w:divBdr>
                                              <w:divsChild>
                                                <w:div w:id="1431241295">
                                                  <w:marLeft w:val="0"/>
                                                  <w:marRight w:val="0"/>
                                                  <w:marTop w:val="0"/>
                                                  <w:marBottom w:val="0"/>
                                                  <w:divBdr>
                                                    <w:top w:val="none" w:sz="0" w:space="0" w:color="auto"/>
                                                    <w:left w:val="none" w:sz="0" w:space="0" w:color="auto"/>
                                                    <w:bottom w:val="none" w:sz="0" w:space="0" w:color="auto"/>
                                                    <w:right w:val="none" w:sz="0" w:space="0" w:color="auto"/>
                                                  </w:divBdr>
                                                  <w:divsChild>
                                                    <w:div w:id="1871526685">
                                                      <w:marLeft w:val="0"/>
                                                      <w:marRight w:val="0"/>
                                                      <w:marTop w:val="0"/>
                                                      <w:marBottom w:val="0"/>
                                                      <w:divBdr>
                                                        <w:top w:val="none" w:sz="0" w:space="0" w:color="auto"/>
                                                        <w:left w:val="none" w:sz="0" w:space="0" w:color="auto"/>
                                                        <w:bottom w:val="none" w:sz="0" w:space="0" w:color="auto"/>
                                                        <w:right w:val="none" w:sz="0" w:space="0" w:color="auto"/>
                                                      </w:divBdr>
                                                      <w:divsChild>
                                                        <w:div w:id="630401657">
                                                          <w:marLeft w:val="0"/>
                                                          <w:marRight w:val="0"/>
                                                          <w:marTop w:val="0"/>
                                                          <w:marBottom w:val="0"/>
                                                          <w:divBdr>
                                                            <w:top w:val="none" w:sz="0" w:space="0" w:color="auto"/>
                                                            <w:left w:val="none" w:sz="0" w:space="0" w:color="auto"/>
                                                            <w:bottom w:val="none" w:sz="0" w:space="0" w:color="auto"/>
                                                            <w:right w:val="none" w:sz="0" w:space="0" w:color="auto"/>
                                                          </w:divBdr>
                                                          <w:divsChild>
                                                            <w:div w:id="1841309716">
                                                              <w:marLeft w:val="0"/>
                                                              <w:marRight w:val="0"/>
                                                              <w:marTop w:val="0"/>
                                                              <w:marBottom w:val="0"/>
                                                              <w:divBdr>
                                                                <w:top w:val="none" w:sz="0" w:space="0" w:color="auto"/>
                                                                <w:left w:val="none" w:sz="0" w:space="0" w:color="auto"/>
                                                                <w:bottom w:val="none" w:sz="0" w:space="0" w:color="auto"/>
                                                                <w:right w:val="none" w:sz="0" w:space="0" w:color="auto"/>
                                                              </w:divBdr>
                                                              <w:divsChild>
                                                                <w:div w:id="1116295894">
                                                                  <w:marLeft w:val="0"/>
                                                                  <w:marRight w:val="0"/>
                                                                  <w:marTop w:val="0"/>
                                                                  <w:marBottom w:val="0"/>
                                                                  <w:divBdr>
                                                                    <w:top w:val="none" w:sz="0" w:space="0" w:color="auto"/>
                                                                    <w:left w:val="none" w:sz="0" w:space="0" w:color="auto"/>
                                                                    <w:bottom w:val="none" w:sz="0" w:space="0" w:color="auto"/>
                                                                    <w:right w:val="none" w:sz="0" w:space="0" w:color="auto"/>
                                                                  </w:divBdr>
                                                                  <w:divsChild>
                                                                    <w:div w:id="1745226895">
                                                                      <w:marLeft w:val="0"/>
                                                                      <w:marRight w:val="0"/>
                                                                      <w:marTop w:val="0"/>
                                                                      <w:marBottom w:val="0"/>
                                                                      <w:divBdr>
                                                                        <w:top w:val="none" w:sz="0" w:space="0" w:color="auto"/>
                                                                        <w:left w:val="none" w:sz="0" w:space="0" w:color="auto"/>
                                                                        <w:bottom w:val="none" w:sz="0" w:space="0" w:color="auto"/>
                                                                        <w:right w:val="none" w:sz="0" w:space="0" w:color="auto"/>
                                                                      </w:divBdr>
                                                                      <w:divsChild>
                                                                        <w:div w:id="1244101823">
                                                                          <w:marLeft w:val="0"/>
                                                                          <w:marRight w:val="0"/>
                                                                          <w:marTop w:val="0"/>
                                                                          <w:marBottom w:val="0"/>
                                                                          <w:divBdr>
                                                                            <w:top w:val="none" w:sz="0" w:space="0" w:color="auto"/>
                                                                            <w:left w:val="none" w:sz="0" w:space="0" w:color="auto"/>
                                                                            <w:bottom w:val="none" w:sz="0" w:space="0" w:color="auto"/>
                                                                            <w:right w:val="none" w:sz="0" w:space="0" w:color="auto"/>
                                                                          </w:divBdr>
                                                                          <w:divsChild>
                                                                            <w:div w:id="1933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7051">
          <w:marLeft w:val="0"/>
          <w:marRight w:val="0"/>
          <w:marTop w:val="0"/>
          <w:marBottom w:val="0"/>
          <w:divBdr>
            <w:top w:val="none" w:sz="0" w:space="0" w:color="auto"/>
            <w:left w:val="none" w:sz="0" w:space="0" w:color="auto"/>
            <w:bottom w:val="none" w:sz="0" w:space="0" w:color="auto"/>
            <w:right w:val="none" w:sz="0" w:space="0" w:color="auto"/>
          </w:divBdr>
          <w:divsChild>
            <w:div w:id="806162318">
              <w:marLeft w:val="0"/>
              <w:marRight w:val="0"/>
              <w:marTop w:val="0"/>
              <w:marBottom w:val="0"/>
              <w:divBdr>
                <w:top w:val="none" w:sz="0" w:space="0" w:color="auto"/>
                <w:left w:val="none" w:sz="0" w:space="0" w:color="auto"/>
                <w:bottom w:val="none" w:sz="0" w:space="0" w:color="auto"/>
                <w:right w:val="none" w:sz="0" w:space="0" w:color="auto"/>
              </w:divBdr>
              <w:divsChild>
                <w:div w:id="1238244008">
                  <w:marLeft w:val="0"/>
                  <w:marRight w:val="0"/>
                  <w:marTop w:val="0"/>
                  <w:marBottom w:val="0"/>
                  <w:divBdr>
                    <w:top w:val="none" w:sz="0" w:space="0" w:color="auto"/>
                    <w:left w:val="none" w:sz="0" w:space="0" w:color="auto"/>
                    <w:bottom w:val="none" w:sz="0" w:space="0" w:color="auto"/>
                    <w:right w:val="none" w:sz="0" w:space="0" w:color="auto"/>
                  </w:divBdr>
                  <w:divsChild>
                    <w:div w:id="1610314749">
                      <w:marLeft w:val="0"/>
                      <w:marRight w:val="0"/>
                      <w:marTop w:val="0"/>
                      <w:marBottom w:val="0"/>
                      <w:divBdr>
                        <w:top w:val="none" w:sz="0" w:space="0" w:color="auto"/>
                        <w:left w:val="none" w:sz="0" w:space="0" w:color="auto"/>
                        <w:bottom w:val="none" w:sz="0" w:space="0" w:color="auto"/>
                        <w:right w:val="none" w:sz="0" w:space="0" w:color="auto"/>
                      </w:divBdr>
                      <w:divsChild>
                        <w:div w:id="952635452">
                          <w:marLeft w:val="0"/>
                          <w:marRight w:val="0"/>
                          <w:marTop w:val="0"/>
                          <w:marBottom w:val="0"/>
                          <w:divBdr>
                            <w:top w:val="none" w:sz="0" w:space="0" w:color="auto"/>
                            <w:left w:val="none" w:sz="0" w:space="0" w:color="auto"/>
                            <w:bottom w:val="none" w:sz="0" w:space="0" w:color="auto"/>
                            <w:right w:val="none" w:sz="0" w:space="0" w:color="auto"/>
                          </w:divBdr>
                          <w:divsChild>
                            <w:div w:id="207835470">
                              <w:marLeft w:val="0"/>
                              <w:marRight w:val="0"/>
                              <w:marTop w:val="0"/>
                              <w:marBottom w:val="0"/>
                              <w:divBdr>
                                <w:top w:val="none" w:sz="0" w:space="0" w:color="auto"/>
                                <w:left w:val="none" w:sz="0" w:space="0" w:color="auto"/>
                                <w:bottom w:val="none" w:sz="0" w:space="0" w:color="auto"/>
                                <w:right w:val="none" w:sz="0" w:space="0" w:color="auto"/>
                              </w:divBdr>
                              <w:divsChild>
                                <w:div w:id="11018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9577">
          <w:marLeft w:val="0"/>
          <w:marRight w:val="0"/>
          <w:marTop w:val="0"/>
          <w:marBottom w:val="0"/>
          <w:divBdr>
            <w:top w:val="none" w:sz="0" w:space="0" w:color="auto"/>
            <w:left w:val="none" w:sz="0" w:space="0" w:color="auto"/>
            <w:bottom w:val="none" w:sz="0" w:space="0" w:color="auto"/>
            <w:right w:val="none" w:sz="0" w:space="0" w:color="auto"/>
          </w:divBdr>
          <w:divsChild>
            <w:div w:id="1013456185">
              <w:marLeft w:val="0"/>
              <w:marRight w:val="0"/>
              <w:marTop w:val="0"/>
              <w:marBottom w:val="0"/>
              <w:divBdr>
                <w:top w:val="none" w:sz="0" w:space="0" w:color="auto"/>
                <w:left w:val="none" w:sz="0" w:space="0" w:color="auto"/>
                <w:bottom w:val="none" w:sz="0" w:space="0" w:color="auto"/>
                <w:right w:val="none" w:sz="0" w:space="0" w:color="auto"/>
              </w:divBdr>
              <w:divsChild>
                <w:div w:id="1661424741">
                  <w:marLeft w:val="0"/>
                  <w:marRight w:val="0"/>
                  <w:marTop w:val="0"/>
                  <w:marBottom w:val="0"/>
                  <w:divBdr>
                    <w:top w:val="none" w:sz="0" w:space="0" w:color="auto"/>
                    <w:left w:val="none" w:sz="0" w:space="0" w:color="auto"/>
                    <w:bottom w:val="none" w:sz="0" w:space="0" w:color="auto"/>
                    <w:right w:val="none" w:sz="0" w:space="0" w:color="auto"/>
                  </w:divBdr>
                  <w:divsChild>
                    <w:div w:id="762530213">
                      <w:marLeft w:val="0"/>
                      <w:marRight w:val="0"/>
                      <w:marTop w:val="0"/>
                      <w:marBottom w:val="0"/>
                      <w:divBdr>
                        <w:top w:val="none" w:sz="0" w:space="0" w:color="auto"/>
                        <w:left w:val="none" w:sz="0" w:space="0" w:color="auto"/>
                        <w:bottom w:val="none" w:sz="0" w:space="0" w:color="auto"/>
                        <w:right w:val="none" w:sz="0" w:space="0" w:color="auto"/>
                      </w:divBdr>
                    </w:div>
                    <w:div w:id="1839612398">
                      <w:marLeft w:val="0"/>
                      <w:marRight w:val="0"/>
                      <w:marTop w:val="0"/>
                      <w:marBottom w:val="0"/>
                      <w:divBdr>
                        <w:top w:val="none" w:sz="0" w:space="0" w:color="auto"/>
                        <w:left w:val="none" w:sz="0" w:space="0" w:color="auto"/>
                        <w:bottom w:val="none" w:sz="0" w:space="0" w:color="auto"/>
                        <w:right w:val="none" w:sz="0" w:space="0" w:color="auto"/>
                      </w:divBdr>
                      <w:divsChild>
                        <w:div w:id="746540260">
                          <w:marLeft w:val="0"/>
                          <w:marRight w:val="0"/>
                          <w:marTop w:val="0"/>
                          <w:marBottom w:val="0"/>
                          <w:divBdr>
                            <w:top w:val="none" w:sz="0" w:space="0" w:color="auto"/>
                            <w:left w:val="none" w:sz="0" w:space="0" w:color="auto"/>
                            <w:bottom w:val="none" w:sz="0" w:space="0" w:color="auto"/>
                            <w:right w:val="none" w:sz="0" w:space="0" w:color="auto"/>
                          </w:divBdr>
                          <w:divsChild>
                            <w:div w:id="1205556615">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1223177362">
                                      <w:marLeft w:val="0"/>
                                      <w:marRight w:val="0"/>
                                      <w:marTop w:val="0"/>
                                      <w:marBottom w:val="0"/>
                                      <w:divBdr>
                                        <w:top w:val="none" w:sz="0" w:space="0" w:color="auto"/>
                                        <w:left w:val="none" w:sz="0" w:space="0" w:color="auto"/>
                                        <w:bottom w:val="none" w:sz="0" w:space="0" w:color="auto"/>
                                        <w:right w:val="none" w:sz="0" w:space="0" w:color="auto"/>
                                      </w:divBdr>
                                      <w:divsChild>
                                        <w:div w:id="1430000693">
                                          <w:marLeft w:val="0"/>
                                          <w:marRight w:val="0"/>
                                          <w:marTop w:val="0"/>
                                          <w:marBottom w:val="0"/>
                                          <w:divBdr>
                                            <w:top w:val="none" w:sz="0" w:space="0" w:color="auto"/>
                                            <w:left w:val="none" w:sz="0" w:space="0" w:color="auto"/>
                                            <w:bottom w:val="none" w:sz="0" w:space="0" w:color="auto"/>
                                            <w:right w:val="none" w:sz="0" w:space="0" w:color="auto"/>
                                          </w:divBdr>
                                          <w:divsChild>
                                            <w:div w:id="345906971">
                                              <w:marLeft w:val="0"/>
                                              <w:marRight w:val="0"/>
                                              <w:marTop w:val="0"/>
                                              <w:marBottom w:val="0"/>
                                              <w:divBdr>
                                                <w:top w:val="none" w:sz="0" w:space="0" w:color="auto"/>
                                                <w:left w:val="none" w:sz="0" w:space="0" w:color="auto"/>
                                                <w:bottom w:val="none" w:sz="0" w:space="0" w:color="auto"/>
                                                <w:right w:val="none" w:sz="0" w:space="0" w:color="auto"/>
                                              </w:divBdr>
                                              <w:divsChild>
                                                <w:div w:id="1280800897">
                                                  <w:marLeft w:val="0"/>
                                                  <w:marRight w:val="0"/>
                                                  <w:marTop w:val="0"/>
                                                  <w:marBottom w:val="0"/>
                                                  <w:divBdr>
                                                    <w:top w:val="none" w:sz="0" w:space="0" w:color="auto"/>
                                                    <w:left w:val="none" w:sz="0" w:space="0" w:color="auto"/>
                                                    <w:bottom w:val="none" w:sz="0" w:space="0" w:color="auto"/>
                                                    <w:right w:val="none" w:sz="0" w:space="0" w:color="auto"/>
                                                  </w:divBdr>
                                                  <w:divsChild>
                                                    <w:div w:id="784884468">
                                                      <w:marLeft w:val="0"/>
                                                      <w:marRight w:val="0"/>
                                                      <w:marTop w:val="0"/>
                                                      <w:marBottom w:val="0"/>
                                                      <w:divBdr>
                                                        <w:top w:val="none" w:sz="0" w:space="0" w:color="auto"/>
                                                        <w:left w:val="none" w:sz="0" w:space="0" w:color="auto"/>
                                                        <w:bottom w:val="none" w:sz="0" w:space="0" w:color="auto"/>
                                                        <w:right w:val="none" w:sz="0" w:space="0" w:color="auto"/>
                                                      </w:divBdr>
                                                      <w:divsChild>
                                                        <w:div w:id="537161470">
                                                          <w:marLeft w:val="0"/>
                                                          <w:marRight w:val="0"/>
                                                          <w:marTop w:val="0"/>
                                                          <w:marBottom w:val="0"/>
                                                          <w:divBdr>
                                                            <w:top w:val="none" w:sz="0" w:space="0" w:color="auto"/>
                                                            <w:left w:val="none" w:sz="0" w:space="0" w:color="auto"/>
                                                            <w:bottom w:val="none" w:sz="0" w:space="0" w:color="auto"/>
                                                            <w:right w:val="none" w:sz="0" w:space="0" w:color="auto"/>
                                                          </w:divBdr>
                                                          <w:divsChild>
                                                            <w:div w:id="2034456459">
                                                              <w:marLeft w:val="0"/>
                                                              <w:marRight w:val="0"/>
                                                              <w:marTop w:val="0"/>
                                                              <w:marBottom w:val="0"/>
                                                              <w:divBdr>
                                                                <w:top w:val="none" w:sz="0" w:space="0" w:color="auto"/>
                                                                <w:left w:val="none" w:sz="0" w:space="0" w:color="auto"/>
                                                                <w:bottom w:val="none" w:sz="0" w:space="0" w:color="auto"/>
                                                                <w:right w:val="none" w:sz="0" w:space="0" w:color="auto"/>
                                                              </w:divBdr>
                                                              <w:divsChild>
                                                                <w:div w:id="877816519">
                                                                  <w:marLeft w:val="0"/>
                                                                  <w:marRight w:val="0"/>
                                                                  <w:marTop w:val="0"/>
                                                                  <w:marBottom w:val="0"/>
                                                                  <w:divBdr>
                                                                    <w:top w:val="none" w:sz="0" w:space="0" w:color="auto"/>
                                                                    <w:left w:val="none" w:sz="0" w:space="0" w:color="auto"/>
                                                                    <w:bottom w:val="none" w:sz="0" w:space="0" w:color="auto"/>
                                                                    <w:right w:val="none" w:sz="0" w:space="0" w:color="auto"/>
                                                                  </w:divBdr>
                                                                  <w:divsChild>
                                                                    <w:div w:id="67776223">
                                                                      <w:marLeft w:val="0"/>
                                                                      <w:marRight w:val="0"/>
                                                                      <w:marTop w:val="0"/>
                                                                      <w:marBottom w:val="0"/>
                                                                      <w:divBdr>
                                                                        <w:top w:val="none" w:sz="0" w:space="0" w:color="auto"/>
                                                                        <w:left w:val="none" w:sz="0" w:space="0" w:color="auto"/>
                                                                        <w:bottom w:val="none" w:sz="0" w:space="0" w:color="auto"/>
                                                                        <w:right w:val="none" w:sz="0" w:space="0" w:color="auto"/>
                                                                      </w:divBdr>
                                                                      <w:divsChild>
                                                                        <w:div w:id="2100128258">
                                                                          <w:marLeft w:val="0"/>
                                                                          <w:marRight w:val="0"/>
                                                                          <w:marTop w:val="0"/>
                                                                          <w:marBottom w:val="0"/>
                                                                          <w:divBdr>
                                                                            <w:top w:val="none" w:sz="0" w:space="0" w:color="auto"/>
                                                                            <w:left w:val="none" w:sz="0" w:space="0" w:color="auto"/>
                                                                            <w:bottom w:val="none" w:sz="0" w:space="0" w:color="auto"/>
                                                                            <w:right w:val="none" w:sz="0" w:space="0" w:color="auto"/>
                                                                          </w:divBdr>
                                                                          <w:divsChild>
                                                                            <w:div w:id="16689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196494">
          <w:marLeft w:val="0"/>
          <w:marRight w:val="0"/>
          <w:marTop w:val="0"/>
          <w:marBottom w:val="0"/>
          <w:divBdr>
            <w:top w:val="none" w:sz="0" w:space="0" w:color="auto"/>
            <w:left w:val="none" w:sz="0" w:space="0" w:color="auto"/>
            <w:bottom w:val="none" w:sz="0" w:space="0" w:color="auto"/>
            <w:right w:val="none" w:sz="0" w:space="0" w:color="auto"/>
          </w:divBdr>
          <w:divsChild>
            <w:div w:id="1619214634">
              <w:marLeft w:val="0"/>
              <w:marRight w:val="0"/>
              <w:marTop w:val="0"/>
              <w:marBottom w:val="0"/>
              <w:divBdr>
                <w:top w:val="none" w:sz="0" w:space="0" w:color="auto"/>
                <w:left w:val="none" w:sz="0" w:space="0" w:color="auto"/>
                <w:bottom w:val="none" w:sz="0" w:space="0" w:color="auto"/>
                <w:right w:val="none" w:sz="0" w:space="0" w:color="auto"/>
              </w:divBdr>
              <w:divsChild>
                <w:div w:id="472215846">
                  <w:marLeft w:val="0"/>
                  <w:marRight w:val="0"/>
                  <w:marTop w:val="0"/>
                  <w:marBottom w:val="0"/>
                  <w:divBdr>
                    <w:top w:val="none" w:sz="0" w:space="0" w:color="auto"/>
                    <w:left w:val="none" w:sz="0" w:space="0" w:color="auto"/>
                    <w:bottom w:val="none" w:sz="0" w:space="0" w:color="auto"/>
                    <w:right w:val="none" w:sz="0" w:space="0" w:color="auto"/>
                  </w:divBdr>
                  <w:divsChild>
                    <w:div w:id="160588731">
                      <w:marLeft w:val="0"/>
                      <w:marRight w:val="0"/>
                      <w:marTop w:val="0"/>
                      <w:marBottom w:val="0"/>
                      <w:divBdr>
                        <w:top w:val="none" w:sz="0" w:space="0" w:color="auto"/>
                        <w:left w:val="none" w:sz="0" w:space="0" w:color="auto"/>
                        <w:bottom w:val="none" w:sz="0" w:space="0" w:color="auto"/>
                        <w:right w:val="none" w:sz="0" w:space="0" w:color="auto"/>
                      </w:divBdr>
                      <w:divsChild>
                        <w:div w:id="1118373161">
                          <w:marLeft w:val="0"/>
                          <w:marRight w:val="0"/>
                          <w:marTop w:val="0"/>
                          <w:marBottom w:val="0"/>
                          <w:divBdr>
                            <w:top w:val="none" w:sz="0" w:space="0" w:color="auto"/>
                            <w:left w:val="none" w:sz="0" w:space="0" w:color="auto"/>
                            <w:bottom w:val="none" w:sz="0" w:space="0" w:color="auto"/>
                            <w:right w:val="none" w:sz="0" w:space="0" w:color="auto"/>
                          </w:divBdr>
                          <w:divsChild>
                            <w:div w:id="986318673">
                              <w:marLeft w:val="0"/>
                              <w:marRight w:val="0"/>
                              <w:marTop w:val="0"/>
                              <w:marBottom w:val="0"/>
                              <w:divBdr>
                                <w:top w:val="none" w:sz="0" w:space="0" w:color="auto"/>
                                <w:left w:val="none" w:sz="0" w:space="0" w:color="auto"/>
                                <w:bottom w:val="none" w:sz="0" w:space="0" w:color="auto"/>
                                <w:right w:val="none" w:sz="0" w:space="0" w:color="auto"/>
                              </w:divBdr>
                              <w:divsChild>
                                <w:div w:id="5700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527">
          <w:marLeft w:val="0"/>
          <w:marRight w:val="0"/>
          <w:marTop w:val="0"/>
          <w:marBottom w:val="0"/>
          <w:divBdr>
            <w:top w:val="none" w:sz="0" w:space="0" w:color="auto"/>
            <w:left w:val="none" w:sz="0" w:space="0" w:color="auto"/>
            <w:bottom w:val="none" w:sz="0" w:space="0" w:color="auto"/>
            <w:right w:val="none" w:sz="0" w:space="0" w:color="auto"/>
          </w:divBdr>
          <w:divsChild>
            <w:div w:id="1341665133">
              <w:marLeft w:val="0"/>
              <w:marRight w:val="0"/>
              <w:marTop w:val="0"/>
              <w:marBottom w:val="0"/>
              <w:divBdr>
                <w:top w:val="none" w:sz="0" w:space="0" w:color="auto"/>
                <w:left w:val="none" w:sz="0" w:space="0" w:color="auto"/>
                <w:bottom w:val="none" w:sz="0" w:space="0" w:color="auto"/>
                <w:right w:val="none" w:sz="0" w:space="0" w:color="auto"/>
              </w:divBdr>
              <w:divsChild>
                <w:div w:id="1380128008">
                  <w:marLeft w:val="0"/>
                  <w:marRight w:val="0"/>
                  <w:marTop w:val="0"/>
                  <w:marBottom w:val="0"/>
                  <w:divBdr>
                    <w:top w:val="none" w:sz="0" w:space="0" w:color="auto"/>
                    <w:left w:val="none" w:sz="0" w:space="0" w:color="auto"/>
                    <w:bottom w:val="none" w:sz="0" w:space="0" w:color="auto"/>
                    <w:right w:val="none" w:sz="0" w:space="0" w:color="auto"/>
                  </w:divBdr>
                  <w:divsChild>
                    <w:div w:id="223179924">
                      <w:marLeft w:val="0"/>
                      <w:marRight w:val="0"/>
                      <w:marTop w:val="0"/>
                      <w:marBottom w:val="0"/>
                      <w:divBdr>
                        <w:top w:val="none" w:sz="0" w:space="0" w:color="auto"/>
                        <w:left w:val="none" w:sz="0" w:space="0" w:color="auto"/>
                        <w:bottom w:val="none" w:sz="0" w:space="0" w:color="auto"/>
                        <w:right w:val="none" w:sz="0" w:space="0" w:color="auto"/>
                      </w:divBdr>
                    </w:div>
                    <w:div w:id="994917416">
                      <w:marLeft w:val="0"/>
                      <w:marRight w:val="0"/>
                      <w:marTop w:val="0"/>
                      <w:marBottom w:val="0"/>
                      <w:divBdr>
                        <w:top w:val="none" w:sz="0" w:space="0" w:color="auto"/>
                        <w:left w:val="none" w:sz="0" w:space="0" w:color="auto"/>
                        <w:bottom w:val="none" w:sz="0" w:space="0" w:color="auto"/>
                        <w:right w:val="none" w:sz="0" w:space="0" w:color="auto"/>
                      </w:divBdr>
                      <w:divsChild>
                        <w:div w:id="877160904">
                          <w:marLeft w:val="0"/>
                          <w:marRight w:val="0"/>
                          <w:marTop w:val="0"/>
                          <w:marBottom w:val="0"/>
                          <w:divBdr>
                            <w:top w:val="none" w:sz="0" w:space="0" w:color="auto"/>
                            <w:left w:val="none" w:sz="0" w:space="0" w:color="auto"/>
                            <w:bottom w:val="none" w:sz="0" w:space="0" w:color="auto"/>
                            <w:right w:val="none" w:sz="0" w:space="0" w:color="auto"/>
                          </w:divBdr>
                          <w:divsChild>
                            <w:div w:id="1792163192">
                              <w:marLeft w:val="0"/>
                              <w:marRight w:val="0"/>
                              <w:marTop w:val="0"/>
                              <w:marBottom w:val="0"/>
                              <w:divBdr>
                                <w:top w:val="none" w:sz="0" w:space="0" w:color="auto"/>
                                <w:left w:val="none" w:sz="0" w:space="0" w:color="auto"/>
                                <w:bottom w:val="none" w:sz="0" w:space="0" w:color="auto"/>
                                <w:right w:val="none" w:sz="0" w:space="0" w:color="auto"/>
                              </w:divBdr>
                              <w:divsChild>
                                <w:div w:id="1225801064">
                                  <w:marLeft w:val="0"/>
                                  <w:marRight w:val="0"/>
                                  <w:marTop w:val="0"/>
                                  <w:marBottom w:val="0"/>
                                  <w:divBdr>
                                    <w:top w:val="none" w:sz="0" w:space="0" w:color="auto"/>
                                    <w:left w:val="none" w:sz="0" w:space="0" w:color="auto"/>
                                    <w:bottom w:val="none" w:sz="0" w:space="0" w:color="auto"/>
                                    <w:right w:val="none" w:sz="0" w:space="0" w:color="auto"/>
                                  </w:divBdr>
                                  <w:divsChild>
                                    <w:div w:id="1491796997">
                                      <w:marLeft w:val="0"/>
                                      <w:marRight w:val="0"/>
                                      <w:marTop w:val="0"/>
                                      <w:marBottom w:val="0"/>
                                      <w:divBdr>
                                        <w:top w:val="none" w:sz="0" w:space="0" w:color="auto"/>
                                        <w:left w:val="none" w:sz="0" w:space="0" w:color="auto"/>
                                        <w:bottom w:val="none" w:sz="0" w:space="0" w:color="auto"/>
                                        <w:right w:val="none" w:sz="0" w:space="0" w:color="auto"/>
                                      </w:divBdr>
                                      <w:divsChild>
                                        <w:div w:id="1708337624">
                                          <w:marLeft w:val="0"/>
                                          <w:marRight w:val="0"/>
                                          <w:marTop w:val="0"/>
                                          <w:marBottom w:val="0"/>
                                          <w:divBdr>
                                            <w:top w:val="none" w:sz="0" w:space="0" w:color="auto"/>
                                            <w:left w:val="none" w:sz="0" w:space="0" w:color="auto"/>
                                            <w:bottom w:val="none" w:sz="0" w:space="0" w:color="auto"/>
                                            <w:right w:val="none" w:sz="0" w:space="0" w:color="auto"/>
                                          </w:divBdr>
                                          <w:divsChild>
                                            <w:div w:id="1346127576">
                                              <w:marLeft w:val="0"/>
                                              <w:marRight w:val="0"/>
                                              <w:marTop w:val="0"/>
                                              <w:marBottom w:val="0"/>
                                              <w:divBdr>
                                                <w:top w:val="none" w:sz="0" w:space="0" w:color="auto"/>
                                                <w:left w:val="none" w:sz="0" w:space="0" w:color="auto"/>
                                                <w:bottom w:val="none" w:sz="0" w:space="0" w:color="auto"/>
                                                <w:right w:val="none" w:sz="0" w:space="0" w:color="auto"/>
                                              </w:divBdr>
                                              <w:divsChild>
                                                <w:div w:id="661473814">
                                                  <w:marLeft w:val="0"/>
                                                  <w:marRight w:val="0"/>
                                                  <w:marTop w:val="0"/>
                                                  <w:marBottom w:val="0"/>
                                                  <w:divBdr>
                                                    <w:top w:val="none" w:sz="0" w:space="0" w:color="auto"/>
                                                    <w:left w:val="none" w:sz="0" w:space="0" w:color="auto"/>
                                                    <w:bottom w:val="none" w:sz="0" w:space="0" w:color="auto"/>
                                                    <w:right w:val="none" w:sz="0" w:space="0" w:color="auto"/>
                                                  </w:divBdr>
                                                  <w:divsChild>
                                                    <w:div w:id="1002195604">
                                                      <w:marLeft w:val="0"/>
                                                      <w:marRight w:val="0"/>
                                                      <w:marTop w:val="0"/>
                                                      <w:marBottom w:val="0"/>
                                                      <w:divBdr>
                                                        <w:top w:val="none" w:sz="0" w:space="0" w:color="auto"/>
                                                        <w:left w:val="none" w:sz="0" w:space="0" w:color="auto"/>
                                                        <w:bottom w:val="none" w:sz="0" w:space="0" w:color="auto"/>
                                                        <w:right w:val="none" w:sz="0" w:space="0" w:color="auto"/>
                                                      </w:divBdr>
                                                      <w:divsChild>
                                                        <w:div w:id="1618560640">
                                                          <w:marLeft w:val="0"/>
                                                          <w:marRight w:val="0"/>
                                                          <w:marTop w:val="0"/>
                                                          <w:marBottom w:val="0"/>
                                                          <w:divBdr>
                                                            <w:top w:val="none" w:sz="0" w:space="0" w:color="auto"/>
                                                            <w:left w:val="none" w:sz="0" w:space="0" w:color="auto"/>
                                                            <w:bottom w:val="none" w:sz="0" w:space="0" w:color="auto"/>
                                                            <w:right w:val="none" w:sz="0" w:space="0" w:color="auto"/>
                                                          </w:divBdr>
                                                          <w:divsChild>
                                                            <w:div w:id="1915048701">
                                                              <w:marLeft w:val="0"/>
                                                              <w:marRight w:val="0"/>
                                                              <w:marTop w:val="0"/>
                                                              <w:marBottom w:val="0"/>
                                                              <w:divBdr>
                                                                <w:top w:val="none" w:sz="0" w:space="0" w:color="auto"/>
                                                                <w:left w:val="none" w:sz="0" w:space="0" w:color="auto"/>
                                                                <w:bottom w:val="none" w:sz="0" w:space="0" w:color="auto"/>
                                                                <w:right w:val="none" w:sz="0" w:space="0" w:color="auto"/>
                                                              </w:divBdr>
                                                              <w:divsChild>
                                                                <w:div w:id="2089232446">
                                                                  <w:marLeft w:val="0"/>
                                                                  <w:marRight w:val="0"/>
                                                                  <w:marTop w:val="0"/>
                                                                  <w:marBottom w:val="0"/>
                                                                  <w:divBdr>
                                                                    <w:top w:val="none" w:sz="0" w:space="0" w:color="auto"/>
                                                                    <w:left w:val="none" w:sz="0" w:space="0" w:color="auto"/>
                                                                    <w:bottom w:val="none" w:sz="0" w:space="0" w:color="auto"/>
                                                                    <w:right w:val="none" w:sz="0" w:space="0" w:color="auto"/>
                                                                  </w:divBdr>
                                                                  <w:divsChild>
                                                                    <w:div w:id="481314557">
                                                                      <w:marLeft w:val="0"/>
                                                                      <w:marRight w:val="0"/>
                                                                      <w:marTop w:val="0"/>
                                                                      <w:marBottom w:val="0"/>
                                                                      <w:divBdr>
                                                                        <w:top w:val="none" w:sz="0" w:space="0" w:color="auto"/>
                                                                        <w:left w:val="none" w:sz="0" w:space="0" w:color="auto"/>
                                                                        <w:bottom w:val="none" w:sz="0" w:space="0" w:color="auto"/>
                                                                        <w:right w:val="none" w:sz="0" w:space="0" w:color="auto"/>
                                                                      </w:divBdr>
                                                                      <w:divsChild>
                                                                        <w:div w:id="1606234740">
                                                                          <w:marLeft w:val="0"/>
                                                                          <w:marRight w:val="0"/>
                                                                          <w:marTop w:val="0"/>
                                                                          <w:marBottom w:val="0"/>
                                                                          <w:divBdr>
                                                                            <w:top w:val="none" w:sz="0" w:space="0" w:color="auto"/>
                                                                            <w:left w:val="none" w:sz="0" w:space="0" w:color="auto"/>
                                                                            <w:bottom w:val="none" w:sz="0" w:space="0" w:color="auto"/>
                                                                            <w:right w:val="none" w:sz="0" w:space="0" w:color="auto"/>
                                                                          </w:divBdr>
                                                                          <w:divsChild>
                                                                            <w:div w:id="2525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047992">
          <w:marLeft w:val="0"/>
          <w:marRight w:val="0"/>
          <w:marTop w:val="0"/>
          <w:marBottom w:val="0"/>
          <w:divBdr>
            <w:top w:val="none" w:sz="0" w:space="0" w:color="auto"/>
            <w:left w:val="none" w:sz="0" w:space="0" w:color="auto"/>
            <w:bottom w:val="none" w:sz="0" w:space="0" w:color="auto"/>
            <w:right w:val="none" w:sz="0" w:space="0" w:color="auto"/>
          </w:divBdr>
          <w:divsChild>
            <w:div w:id="1277062784">
              <w:marLeft w:val="0"/>
              <w:marRight w:val="0"/>
              <w:marTop w:val="0"/>
              <w:marBottom w:val="0"/>
              <w:divBdr>
                <w:top w:val="none" w:sz="0" w:space="0" w:color="auto"/>
                <w:left w:val="none" w:sz="0" w:space="0" w:color="auto"/>
                <w:bottom w:val="none" w:sz="0" w:space="0" w:color="auto"/>
                <w:right w:val="none" w:sz="0" w:space="0" w:color="auto"/>
              </w:divBdr>
              <w:divsChild>
                <w:div w:id="799421302">
                  <w:marLeft w:val="0"/>
                  <w:marRight w:val="0"/>
                  <w:marTop w:val="0"/>
                  <w:marBottom w:val="0"/>
                  <w:divBdr>
                    <w:top w:val="none" w:sz="0" w:space="0" w:color="auto"/>
                    <w:left w:val="none" w:sz="0" w:space="0" w:color="auto"/>
                    <w:bottom w:val="none" w:sz="0" w:space="0" w:color="auto"/>
                    <w:right w:val="none" w:sz="0" w:space="0" w:color="auto"/>
                  </w:divBdr>
                  <w:divsChild>
                    <w:div w:id="1453087021">
                      <w:marLeft w:val="0"/>
                      <w:marRight w:val="0"/>
                      <w:marTop w:val="0"/>
                      <w:marBottom w:val="0"/>
                      <w:divBdr>
                        <w:top w:val="none" w:sz="0" w:space="0" w:color="auto"/>
                        <w:left w:val="none" w:sz="0" w:space="0" w:color="auto"/>
                        <w:bottom w:val="none" w:sz="0" w:space="0" w:color="auto"/>
                        <w:right w:val="none" w:sz="0" w:space="0" w:color="auto"/>
                      </w:divBdr>
                      <w:divsChild>
                        <w:div w:id="2021006297">
                          <w:marLeft w:val="0"/>
                          <w:marRight w:val="0"/>
                          <w:marTop w:val="0"/>
                          <w:marBottom w:val="0"/>
                          <w:divBdr>
                            <w:top w:val="none" w:sz="0" w:space="0" w:color="auto"/>
                            <w:left w:val="none" w:sz="0" w:space="0" w:color="auto"/>
                            <w:bottom w:val="none" w:sz="0" w:space="0" w:color="auto"/>
                            <w:right w:val="none" w:sz="0" w:space="0" w:color="auto"/>
                          </w:divBdr>
                          <w:divsChild>
                            <w:div w:id="1762680872">
                              <w:marLeft w:val="0"/>
                              <w:marRight w:val="0"/>
                              <w:marTop w:val="0"/>
                              <w:marBottom w:val="0"/>
                              <w:divBdr>
                                <w:top w:val="none" w:sz="0" w:space="0" w:color="auto"/>
                                <w:left w:val="none" w:sz="0" w:space="0" w:color="auto"/>
                                <w:bottom w:val="none" w:sz="0" w:space="0" w:color="auto"/>
                                <w:right w:val="none" w:sz="0" w:space="0" w:color="auto"/>
                              </w:divBdr>
                              <w:divsChild>
                                <w:div w:id="9251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847165">
          <w:marLeft w:val="0"/>
          <w:marRight w:val="0"/>
          <w:marTop w:val="0"/>
          <w:marBottom w:val="0"/>
          <w:divBdr>
            <w:top w:val="none" w:sz="0" w:space="0" w:color="auto"/>
            <w:left w:val="none" w:sz="0" w:space="0" w:color="auto"/>
            <w:bottom w:val="none" w:sz="0" w:space="0" w:color="auto"/>
            <w:right w:val="none" w:sz="0" w:space="0" w:color="auto"/>
          </w:divBdr>
          <w:divsChild>
            <w:div w:id="629284127">
              <w:marLeft w:val="0"/>
              <w:marRight w:val="0"/>
              <w:marTop w:val="0"/>
              <w:marBottom w:val="0"/>
              <w:divBdr>
                <w:top w:val="none" w:sz="0" w:space="0" w:color="auto"/>
                <w:left w:val="none" w:sz="0" w:space="0" w:color="auto"/>
                <w:bottom w:val="none" w:sz="0" w:space="0" w:color="auto"/>
                <w:right w:val="none" w:sz="0" w:space="0" w:color="auto"/>
              </w:divBdr>
              <w:divsChild>
                <w:div w:id="1144852275">
                  <w:marLeft w:val="0"/>
                  <w:marRight w:val="0"/>
                  <w:marTop w:val="0"/>
                  <w:marBottom w:val="0"/>
                  <w:divBdr>
                    <w:top w:val="none" w:sz="0" w:space="0" w:color="auto"/>
                    <w:left w:val="none" w:sz="0" w:space="0" w:color="auto"/>
                    <w:bottom w:val="none" w:sz="0" w:space="0" w:color="auto"/>
                    <w:right w:val="none" w:sz="0" w:space="0" w:color="auto"/>
                  </w:divBdr>
                  <w:divsChild>
                    <w:div w:id="423914724">
                      <w:marLeft w:val="0"/>
                      <w:marRight w:val="0"/>
                      <w:marTop w:val="0"/>
                      <w:marBottom w:val="0"/>
                      <w:divBdr>
                        <w:top w:val="none" w:sz="0" w:space="0" w:color="auto"/>
                        <w:left w:val="none" w:sz="0" w:space="0" w:color="auto"/>
                        <w:bottom w:val="none" w:sz="0" w:space="0" w:color="auto"/>
                        <w:right w:val="none" w:sz="0" w:space="0" w:color="auto"/>
                      </w:divBdr>
                    </w:div>
                    <w:div w:id="2137479229">
                      <w:marLeft w:val="0"/>
                      <w:marRight w:val="0"/>
                      <w:marTop w:val="0"/>
                      <w:marBottom w:val="0"/>
                      <w:divBdr>
                        <w:top w:val="none" w:sz="0" w:space="0" w:color="auto"/>
                        <w:left w:val="none" w:sz="0" w:space="0" w:color="auto"/>
                        <w:bottom w:val="none" w:sz="0" w:space="0" w:color="auto"/>
                        <w:right w:val="none" w:sz="0" w:space="0" w:color="auto"/>
                      </w:divBdr>
                      <w:divsChild>
                        <w:div w:id="1269506621">
                          <w:marLeft w:val="0"/>
                          <w:marRight w:val="0"/>
                          <w:marTop w:val="0"/>
                          <w:marBottom w:val="0"/>
                          <w:divBdr>
                            <w:top w:val="none" w:sz="0" w:space="0" w:color="auto"/>
                            <w:left w:val="none" w:sz="0" w:space="0" w:color="auto"/>
                            <w:bottom w:val="none" w:sz="0" w:space="0" w:color="auto"/>
                            <w:right w:val="none" w:sz="0" w:space="0" w:color="auto"/>
                          </w:divBdr>
                          <w:divsChild>
                            <w:div w:id="489374546">
                              <w:marLeft w:val="0"/>
                              <w:marRight w:val="0"/>
                              <w:marTop w:val="0"/>
                              <w:marBottom w:val="0"/>
                              <w:divBdr>
                                <w:top w:val="none" w:sz="0" w:space="0" w:color="auto"/>
                                <w:left w:val="none" w:sz="0" w:space="0" w:color="auto"/>
                                <w:bottom w:val="none" w:sz="0" w:space="0" w:color="auto"/>
                                <w:right w:val="none" w:sz="0" w:space="0" w:color="auto"/>
                              </w:divBdr>
                              <w:divsChild>
                                <w:div w:id="1905792983">
                                  <w:marLeft w:val="0"/>
                                  <w:marRight w:val="0"/>
                                  <w:marTop w:val="0"/>
                                  <w:marBottom w:val="0"/>
                                  <w:divBdr>
                                    <w:top w:val="none" w:sz="0" w:space="0" w:color="auto"/>
                                    <w:left w:val="none" w:sz="0" w:space="0" w:color="auto"/>
                                    <w:bottom w:val="none" w:sz="0" w:space="0" w:color="auto"/>
                                    <w:right w:val="none" w:sz="0" w:space="0" w:color="auto"/>
                                  </w:divBdr>
                                  <w:divsChild>
                                    <w:div w:id="1644314024">
                                      <w:marLeft w:val="0"/>
                                      <w:marRight w:val="0"/>
                                      <w:marTop w:val="0"/>
                                      <w:marBottom w:val="0"/>
                                      <w:divBdr>
                                        <w:top w:val="none" w:sz="0" w:space="0" w:color="auto"/>
                                        <w:left w:val="none" w:sz="0" w:space="0" w:color="auto"/>
                                        <w:bottom w:val="none" w:sz="0" w:space="0" w:color="auto"/>
                                        <w:right w:val="none" w:sz="0" w:space="0" w:color="auto"/>
                                      </w:divBdr>
                                      <w:divsChild>
                                        <w:div w:id="1294406990">
                                          <w:marLeft w:val="0"/>
                                          <w:marRight w:val="0"/>
                                          <w:marTop w:val="0"/>
                                          <w:marBottom w:val="0"/>
                                          <w:divBdr>
                                            <w:top w:val="none" w:sz="0" w:space="0" w:color="auto"/>
                                            <w:left w:val="none" w:sz="0" w:space="0" w:color="auto"/>
                                            <w:bottom w:val="none" w:sz="0" w:space="0" w:color="auto"/>
                                            <w:right w:val="none" w:sz="0" w:space="0" w:color="auto"/>
                                          </w:divBdr>
                                          <w:divsChild>
                                            <w:div w:id="1400012214">
                                              <w:marLeft w:val="0"/>
                                              <w:marRight w:val="0"/>
                                              <w:marTop w:val="0"/>
                                              <w:marBottom w:val="0"/>
                                              <w:divBdr>
                                                <w:top w:val="none" w:sz="0" w:space="0" w:color="auto"/>
                                                <w:left w:val="none" w:sz="0" w:space="0" w:color="auto"/>
                                                <w:bottom w:val="none" w:sz="0" w:space="0" w:color="auto"/>
                                                <w:right w:val="none" w:sz="0" w:space="0" w:color="auto"/>
                                              </w:divBdr>
                                              <w:divsChild>
                                                <w:div w:id="201791805">
                                                  <w:marLeft w:val="0"/>
                                                  <w:marRight w:val="0"/>
                                                  <w:marTop w:val="0"/>
                                                  <w:marBottom w:val="0"/>
                                                  <w:divBdr>
                                                    <w:top w:val="none" w:sz="0" w:space="0" w:color="auto"/>
                                                    <w:left w:val="none" w:sz="0" w:space="0" w:color="auto"/>
                                                    <w:bottom w:val="none" w:sz="0" w:space="0" w:color="auto"/>
                                                    <w:right w:val="none" w:sz="0" w:space="0" w:color="auto"/>
                                                  </w:divBdr>
                                                  <w:divsChild>
                                                    <w:div w:id="1641611841">
                                                      <w:marLeft w:val="0"/>
                                                      <w:marRight w:val="0"/>
                                                      <w:marTop w:val="0"/>
                                                      <w:marBottom w:val="0"/>
                                                      <w:divBdr>
                                                        <w:top w:val="none" w:sz="0" w:space="0" w:color="auto"/>
                                                        <w:left w:val="none" w:sz="0" w:space="0" w:color="auto"/>
                                                        <w:bottom w:val="none" w:sz="0" w:space="0" w:color="auto"/>
                                                        <w:right w:val="none" w:sz="0" w:space="0" w:color="auto"/>
                                                      </w:divBdr>
                                                      <w:divsChild>
                                                        <w:div w:id="946425390">
                                                          <w:marLeft w:val="0"/>
                                                          <w:marRight w:val="0"/>
                                                          <w:marTop w:val="0"/>
                                                          <w:marBottom w:val="0"/>
                                                          <w:divBdr>
                                                            <w:top w:val="none" w:sz="0" w:space="0" w:color="auto"/>
                                                            <w:left w:val="none" w:sz="0" w:space="0" w:color="auto"/>
                                                            <w:bottom w:val="none" w:sz="0" w:space="0" w:color="auto"/>
                                                            <w:right w:val="none" w:sz="0" w:space="0" w:color="auto"/>
                                                          </w:divBdr>
                                                          <w:divsChild>
                                                            <w:div w:id="647592640">
                                                              <w:marLeft w:val="0"/>
                                                              <w:marRight w:val="0"/>
                                                              <w:marTop w:val="0"/>
                                                              <w:marBottom w:val="0"/>
                                                              <w:divBdr>
                                                                <w:top w:val="none" w:sz="0" w:space="0" w:color="auto"/>
                                                                <w:left w:val="none" w:sz="0" w:space="0" w:color="auto"/>
                                                                <w:bottom w:val="none" w:sz="0" w:space="0" w:color="auto"/>
                                                                <w:right w:val="none" w:sz="0" w:space="0" w:color="auto"/>
                                                              </w:divBdr>
                                                              <w:divsChild>
                                                                <w:div w:id="656566964">
                                                                  <w:marLeft w:val="0"/>
                                                                  <w:marRight w:val="0"/>
                                                                  <w:marTop w:val="0"/>
                                                                  <w:marBottom w:val="0"/>
                                                                  <w:divBdr>
                                                                    <w:top w:val="none" w:sz="0" w:space="0" w:color="auto"/>
                                                                    <w:left w:val="none" w:sz="0" w:space="0" w:color="auto"/>
                                                                    <w:bottom w:val="none" w:sz="0" w:space="0" w:color="auto"/>
                                                                    <w:right w:val="none" w:sz="0" w:space="0" w:color="auto"/>
                                                                  </w:divBdr>
                                                                  <w:divsChild>
                                                                    <w:div w:id="1841234618">
                                                                      <w:marLeft w:val="0"/>
                                                                      <w:marRight w:val="0"/>
                                                                      <w:marTop w:val="0"/>
                                                                      <w:marBottom w:val="0"/>
                                                                      <w:divBdr>
                                                                        <w:top w:val="none" w:sz="0" w:space="0" w:color="auto"/>
                                                                        <w:left w:val="none" w:sz="0" w:space="0" w:color="auto"/>
                                                                        <w:bottom w:val="none" w:sz="0" w:space="0" w:color="auto"/>
                                                                        <w:right w:val="none" w:sz="0" w:space="0" w:color="auto"/>
                                                                      </w:divBdr>
                                                                      <w:divsChild>
                                                                        <w:div w:id="1197424617">
                                                                          <w:marLeft w:val="0"/>
                                                                          <w:marRight w:val="0"/>
                                                                          <w:marTop w:val="0"/>
                                                                          <w:marBottom w:val="0"/>
                                                                          <w:divBdr>
                                                                            <w:top w:val="none" w:sz="0" w:space="0" w:color="auto"/>
                                                                            <w:left w:val="none" w:sz="0" w:space="0" w:color="auto"/>
                                                                            <w:bottom w:val="none" w:sz="0" w:space="0" w:color="auto"/>
                                                                            <w:right w:val="none" w:sz="0" w:space="0" w:color="auto"/>
                                                                          </w:divBdr>
                                                                          <w:divsChild>
                                                                            <w:div w:id="3120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670015">
          <w:marLeft w:val="0"/>
          <w:marRight w:val="0"/>
          <w:marTop w:val="0"/>
          <w:marBottom w:val="0"/>
          <w:divBdr>
            <w:top w:val="none" w:sz="0" w:space="0" w:color="auto"/>
            <w:left w:val="none" w:sz="0" w:space="0" w:color="auto"/>
            <w:bottom w:val="none" w:sz="0" w:space="0" w:color="auto"/>
            <w:right w:val="none" w:sz="0" w:space="0" w:color="auto"/>
          </w:divBdr>
          <w:divsChild>
            <w:div w:id="1571843493">
              <w:marLeft w:val="0"/>
              <w:marRight w:val="0"/>
              <w:marTop w:val="0"/>
              <w:marBottom w:val="0"/>
              <w:divBdr>
                <w:top w:val="none" w:sz="0" w:space="0" w:color="auto"/>
                <w:left w:val="none" w:sz="0" w:space="0" w:color="auto"/>
                <w:bottom w:val="none" w:sz="0" w:space="0" w:color="auto"/>
                <w:right w:val="none" w:sz="0" w:space="0" w:color="auto"/>
              </w:divBdr>
              <w:divsChild>
                <w:div w:id="1246650887">
                  <w:marLeft w:val="0"/>
                  <w:marRight w:val="0"/>
                  <w:marTop w:val="0"/>
                  <w:marBottom w:val="0"/>
                  <w:divBdr>
                    <w:top w:val="none" w:sz="0" w:space="0" w:color="auto"/>
                    <w:left w:val="none" w:sz="0" w:space="0" w:color="auto"/>
                    <w:bottom w:val="none" w:sz="0" w:space="0" w:color="auto"/>
                    <w:right w:val="none" w:sz="0" w:space="0" w:color="auto"/>
                  </w:divBdr>
                  <w:divsChild>
                    <w:div w:id="362629824">
                      <w:marLeft w:val="0"/>
                      <w:marRight w:val="0"/>
                      <w:marTop w:val="0"/>
                      <w:marBottom w:val="0"/>
                      <w:divBdr>
                        <w:top w:val="none" w:sz="0" w:space="0" w:color="auto"/>
                        <w:left w:val="none" w:sz="0" w:space="0" w:color="auto"/>
                        <w:bottom w:val="none" w:sz="0" w:space="0" w:color="auto"/>
                        <w:right w:val="none" w:sz="0" w:space="0" w:color="auto"/>
                      </w:divBdr>
                      <w:divsChild>
                        <w:div w:id="869609049">
                          <w:marLeft w:val="0"/>
                          <w:marRight w:val="0"/>
                          <w:marTop w:val="0"/>
                          <w:marBottom w:val="0"/>
                          <w:divBdr>
                            <w:top w:val="none" w:sz="0" w:space="0" w:color="auto"/>
                            <w:left w:val="none" w:sz="0" w:space="0" w:color="auto"/>
                            <w:bottom w:val="none" w:sz="0" w:space="0" w:color="auto"/>
                            <w:right w:val="none" w:sz="0" w:space="0" w:color="auto"/>
                          </w:divBdr>
                          <w:divsChild>
                            <w:div w:id="256329290">
                              <w:marLeft w:val="0"/>
                              <w:marRight w:val="0"/>
                              <w:marTop w:val="0"/>
                              <w:marBottom w:val="0"/>
                              <w:divBdr>
                                <w:top w:val="none" w:sz="0" w:space="0" w:color="auto"/>
                                <w:left w:val="none" w:sz="0" w:space="0" w:color="auto"/>
                                <w:bottom w:val="none" w:sz="0" w:space="0" w:color="auto"/>
                                <w:right w:val="none" w:sz="0" w:space="0" w:color="auto"/>
                              </w:divBdr>
                              <w:divsChild>
                                <w:div w:id="12484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251616">
          <w:marLeft w:val="0"/>
          <w:marRight w:val="0"/>
          <w:marTop w:val="0"/>
          <w:marBottom w:val="0"/>
          <w:divBdr>
            <w:top w:val="none" w:sz="0" w:space="0" w:color="auto"/>
            <w:left w:val="none" w:sz="0" w:space="0" w:color="auto"/>
            <w:bottom w:val="none" w:sz="0" w:space="0" w:color="auto"/>
            <w:right w:val="none" w:sz="0" w:space="0" w:color="auto"/>
          </w:divBdr>
          <w:divsChild>
            <w:div w:id="1533575056">
              <w:marLeft w:val="0"/>
              <w:marRight w:val="0"/>
              <w:marTop w:val="0"/>
              <w:marBottom w:val="0"/>
              <w:divBdr>
                <w:top w:val="none" w:sz="0" w:space="0" w:color="auto"/>
                <w:left w:val="none" w:sz="0" w:space="0" w:color="auto"/>
                <w:bottom w:val="none" w:sz="0" w:space="0" w:color="auto"/>
                <w:right w:val="none" w:sz="0" w:space="0" w:color="auto"/>
              </w:divBdr>
              <w:divsChild>
                <w:div w:id="2081292294">
                  <w:marLeft w:val="0"/>
                  <w:marRight w:val="0"/>
                  <w:marTop w:val="0"/>
                  <w:marBottom w:val="0"/>
                  <w:divBdr>
                    <w:top w:val="none" w:sz="0" w:space="0" w:color="auto"/>
                    <w:left w:val="none" w:sz="0" w:space="0" w:color="auto"/>
                    <w:bottom w:val="none" w:sz="0" w:space="0" w:color="auto"/>
                    <w:right w:val="none" w:sz="0" w:space="0" w:color="auto"/>
                  </w:divBdr>
                  <w:divsChild>
                    <w:div w:id="649022439">
                      <w:marLeft w:val="0"/>
                      <w:marRight w:val="0"/>
                      <w:marTop w:val="0"/>
                      <w:marBottom w:val="0"/>
                      <w:divBdr>
                        <w:top w:val="none" w:sz="0" w:space="0" w:color="auto"/>
                        <w:left w:val="none" w:sz="0" w:space="0" w:color="auto"/>
                        <w:bottom w:val="none" w:sz="0" w:space="0" w:color="auto"/>
                        <w:right w:val="none" w:sz="0" w:space="0" w:color="auto"/>
                      </w:divBdr>
                    </w:div>
                    <w:div w:id="471143812">
                      <w:marLeft w:val="0"/>
                      <w:marRight w:val="0"/>
                      <w:marTop w:val="0"/>
                      <w:marBottom w:val="0"/>
                      <w:divBdr>
                        <w:top w:val="none" w:sz="0" w:space="0" w:color="auto"/>
                        <w:left w:val="none" w:sz="0" w:space="0" w:color="auto"/>
                        <w:bottom w:val="none" w:sz="0" w:space="0" w:color="auto"/>
                        <w:right w:val="none" w:sz="0" w:space="0" w:color="auto"/>
                      </w:divBdr>
                      <w:divsChild>
                        <w:div w:id="664554812">
                          <w:marLeft w:val="0"/>
                          <w:marRight w:val="0"/>
                          <w:marTop w:val="0"/>
                          <w:marBottom w:val="0"/>
                          <w:divBdr>
                            <w:top w:val="none" w:sz="0" w:space="0" w:color="auto"/>
                            <w:left w:val="none" w:sz="0" w:space="0" w:color="auto"/>
                            <w:bottom w:val="none" w:sz="0" w:space="0" w:color="auto"/>
                            <w:right w:val="none" w:sz="0" w:space="0" w:color="auto"/>
                          </w:divBdr>
                          <w:divsChild>
                            <w:div w:id="139616294">
                              <w:marLeft w:val="0"/>
                              <w:marRight w:val="0"/>
                              <w:marTop w:val="0"/>
                              <w:marBottom w:val="0"/>
                              <w:divBdr>
                                <w:top w:val="none" w:sz="0" w:space="0" w:color="auto"/>
                                <w:left w:val="none" w:sz="0" w:space="0" w:color="auto"/>
                                <w:bottom w:val="none" w:sz="0" w:space="0" w:color="auto"/>
                                <w:right w:val="none" w:sz="0" w:space="0" w:color="auto"/>
                              </w:divBdr>
                              <w:divsChild>
                                <w:div w:id="1678799790">
                                  <w:marLeft w:val="0"/>
                                  <w:marRight w:val="0"/>
                                  <w:marTop w:val="0"/>
                                  <w:marBottom w:val="0"/>
                                  <w:divBdr>
                                    <w:top w:val="none" w:sz="0" w:space="0" w:color="auto"/>
                                    <w:left w:val="none" w:sz="0" w:space="0" w:color="auto"/>
                                    <w:bottom w:val="none" w:sz="0" w:space="0" w:color="auto"/>
                                    <w:right w:val="none" w:sz="0" w:space="0" w:color="auto"/>
                                  </w:divBdr>
                                  <w:divsChild>
                                    <w:div w:id="1962153047">
                                      <w:marLeft w:val="0"/>
                                      <w:marRight w:val="0"/>
                                      <w:marTop w:val="0"/>
                                      <w:marBottom w:val="0"/>
                                      <w:divBdr>
                                        <w:top w:val="none" w:sz="0" w:space="0" w:color="auto"/>
                                        <w:left w:val="none" w:sz="0" w:space="0" w:color="auto"/>
                                        <w:bottom w:val="none" w:sz="0" w:space="0" w:color="auto"/>
                                        <w:right w:val="none" w:sz="0" w:space="0" w:color="auto"/>
                                      </w:divBdr>
                                      <w:divsChild>
                                        <w:div w:id="698045782">
                                          <w:marLeft w:val="0"/>
                                          <w:marRight w:val="0"/>
                                          <w:marTop w:val="0"/>
                                          <w:marBottom w:val="0"/>
                                          <w:divBdr>
                                            <w:top w:val="none" w:sz="0" w:space="0" w:color="auto"/>
                                            <w:left w:val="none" w:sz="0" w:space="0" w:color="auto"/>
                                            <w:bottom w:val="none" w:sz="0" w:space="0" w:color="auto"/>
                                            <w:right w:val="none" w:sz="0" w:space="0" w:color="auto"/>
                                          </w:divBdr>
                                          <w:divsChild>
                                            <w:div w:id="81150625">
                                              <w:marLeft w:val="0"/>
                                              <w:marRight w:val="0"/>
                                              <w:marTop w:val="0"/>
                                              <w:marBottom w:val="0"/>
                                              <w:divBdr>
                                                <w:top w:val="none" w:sz="0" w:space="0" w:color="auto"/>
                                                <w:left w:val="none" w:sz="0" w:space="0" w:color="auto"/>
                                                <w:bottom w:val="none" w:sz="0" w:space="0" w:color="auto"/>
                                                <w:right w:val="none" w:sz="0" w:space="0" w:color="auto"/>
                                              </w:divBdr>
                                              <w:divsChild>
                                                <w:div w:id="1827474126">
                                                  <w:marLeft w:val="0"/>
                                                  <w:marRight w:val="0"/>
                                                  <w:marTop w:val="0"/>
                                                  <w:marBottom w:val="0"/>
                                                  <w:divBdr>
                                                    <w:top w:val="none" w:sz="0" w:space="0" w:color="auto"/>
                                                    <w:left w:val="none" w:sz="0" w:space="0" w:color="auto"/>
                                                    <w:bottom w:val="none" w:sz="0" w:space="0" w:color="auto"/>
                                                    <w:right w:val="none" w:sz="0" w:space="0" w:color="auto"/>
                                                  </w:divBdr>
                                                  <w:divsChild>
                                                    <w:div w:id="1426221310">
                                                      <w:marLeft w:val="0"/>
                                                      <w:marRight w:val="0"/>
                                                      <w:marTop w:val="0"/>
                                                      <w:marBottom w:val="0"/>
                                                      <w:divBdr>
                                                        <w:top w:val="none" w:sz="0" w:space="0" w:color="auto"/>
                                                        <w:left w:val="none" w:sz="0" w:space="0" w:color="auto"/>
                                                        <w:bottom w:val="none" w:sz="0" w:space="0" w:color="auto"/>
                                                        <w:right w:val="none" w:sz="0" w:space="0" w:color="auto"/>
                                                      </w:divBdr>
                                                      <w:divsChild>
                                                        <w:div w:id="1755123004">
                                                          <w:marLeft w:val="0"/>
                                                          <w:marRight w:val="0"/>
                                                          <w:marTop w:val="0"/>
                                                          <w:marBottom w:val="0"/>
                                                          <w:divBdr>
                                                            <w:top w:val="none" w:sz="0" w:space="0" w:color="auto"/>
                                                            <w:left w:val="none" w:sz="0" w:space="0" w:color="auto"/>
                                                            <w:bottom w:val="none" w:sz="0" w:space="0" w:color="auto"/>
                                                            <w:right w:val="none" w:sz="0" w:space="0" w:color="auto"/>
                                                          </w:divBdr>
                                                          <w:divsChild>
                                                            <w:div w:id="1530214827">
                                                              <w:marLeft w:val="0"/>
                                                              <w:marRight w:val="0"/>
                                                              <w:marTop w:val="0"/>
                                                              <w:marBottom w:val="0"/>
                                                              <w:divBdr>
                                                                <w:top w:val="none" w:sz="0" w:space="0" w:color="auto"/>
                                                                <w:left w:val="none" w:sz="0" w:space="0" w:color="auto"/>
                                                                <w:bottom w:val="none" w:sz="0" w:space="0" w:color="auto"/>
                                                                <w:right w:val="none" w:sz="0" w:space="0" w:color="auto"/>
                                                              </w:divBdr>
                                                              <w:divsChild>
                                                                <w:div w:id="2107649113">
                                                                  <w:marLeft w:val="0"/>
                                                                  <w:marRight w:val="0"/>
                                                                  <w:marTop w:val="0"/>
                                                                  <w:marBottom w:val="0"/>
                                                                  <w:divBdr>
                                                                    <w:top w:val="none" w:sz="0" w:space="0" w:color="auto"/>
                                                                    <w:left w:val="none" w:sz="0" w:space="0" w:color="auto"/>
                                                                    <w:bottom w:val="none" w:sz="0" w:space="0" w:color="auto"/>
                                                                    <w:right w:val="none" w:sz="0" w:space="0" w:color="auto"/>
                                                                  </w:divBdr>
                                                                  <w:divsChild>
                                                                    <w:div w:id="65346362">
                                                                      <w:marLeft w:val="0"/>
                                                                      <w:marRight w:val="0"/>
                                                                      <w:marTop w:val="0"/>
                                                                      <w:marBottom w:val="0"/>
                                                                      <w:divBdr>
                                                                        <w:top w:val="none" w:sz="0" w:space="0" w:color="auto"/>
                                                                        <w:left w:val="none" w:sz="0" w:space="0" w:color="auto"/>
                                                                        <w:bottom w:val="none" w:sz="0" w:space="0" w:color="auto"/>
                                                                        <w:right w:val="none" w:sz="0" w:space="0" w:color="auto"/>
                                                                      </w:divBdr>
                                                                      <w:divsChild>
                                                                        <w:div w:id="891161114">
                                                                          <w:marLeft w:val="0"/>
                                                                          <w:marRight w:val="0"/>
                                                                          <w:marTop w:val="0"/>
                                                                          <w:marBottom w:val="0"/>
                                                                          <w:divBdr>
                                                                            <w:top w:val="none" w:sz="0" w:space="0" w:color="auto"/>
                                                                            <w:left w:val="none" w:sz="0" w:space="0" w:color="auto"/>
                                                                            <w:bottom w:val="none" w:sz="0" w:space="0" w:color="auto"/>
                                                                            <w:right w:val="none" w:sz="0" w:space="0" w:color="auto"/>
                                                                          </w:divBdr>
                                                                          <w:divsChild>
                                                                            <w:div w:id="1390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437540">
          <w:marLeft w:val="0"/>
          <w:marRight w:val="0"/>
          <w:marTop w:val="0"/>
          <w:marBottom w:val="0"/>
          <w:divBdr>
            <w:top w:val="none" w:sz="0" w:space="0" w:color="auto"/>
            <w:left w:val="none" w:sz="0" w:space="0" w:color="auto"/>
            <w:bottom w:val="none" w:sz="0" w:space="0" w:color="auto"/>
            <w:right w:val="none" w:sz="0" w:space="0" w:color="auto"/>
          </w:divBdr>
          <w:divsChild>
            <w:div w:id="891041336">
              <w:marLeft w:val="0"/>
              <w:marRight w:val="0"/>
              <w:marTop w:val="0"/>
              <w:marBottom w:val="0"/>
              <w:divBdr>
                <w:top w:val="none" w:sz="0" w:space="0" w:color="auto"/>
                <w:left w:val="none" w:sz="0" w:space="0" w:color="auto"/>
                <w:bottom w:val="none" w:sz="0" w:space="0" w:color="auto"/>
                <w:right w:val="none" w:sz="0" w:space="0" w:color="auto"/>
              </w:divBdr>
              <w:divsChild>
                <w:div w:id="973019629">
                  <w:marLeft w:val="0"/>
                  <w:marRight w:val="0"/>
                  <w:marTop w:val="0"/>
                  <w:marBottom w:val="0"/>
                  <w:divBdr>
                    <w:top w:val="none" w:sz="0" w:space="0" w:color="auto"/>
                    <w:left w:val="none" w:sz="0" w:space="0" w:color="auto"/>
                    <w:bottom w:val="none" w:sz="0" w:space="0" w:color="auto"/>
                    <w:right w:val="none" w:sz="0" w:space="0" w:color="auto"/>
                  </w:divBdr>
                  <w:divsChild>
                    <w:div w:id="783614841">
                      <w:marLeft w:val="0"/>
                      <w:marRight w:val="0"/>
                      <w:marTop w:val="0"/>
                      <w:marBottom w:val="0"/>
                      <w:divBdr>
                        <w:top w:val="none" w:sz="0" w:space="0" w:color="auto"/>
                        <w:left w:val="none" w:sz="0" w:space="0" w:color="auto"/>
                        <w:bottom w:val="none" w:sz="0" w:space="0" w:color="auto"/>
                        <w:right w:val="none" w:sz="0" w:space="0" w:color="auto"/>
                      </w:divBdr>
                      <w:divsChild>
                        <w:div w:id="888106323">
                          <w:marLeft w:val="0"/>
                          <w:marRight w:val="0"/>
                          <w:marTop w:val="0"/>
                          <w:marBottom w:val="0"/>
                          <w:divBdr>
                            <w:top w:val="none" w:sz="0" w:space="0" w:color="auto"/>
                            <w:left w:val="none" w:sz="0" w:space="0" w:color="auto"/>
                            <w:bottom w:val="none" w:sz="0" w:space="0" w:color="auto"/>
                            <w:right w:val="none" w:sz="0" w:space="0" w:color="auto"/>
                          </w:divBdr>
                          <w:divsChild>
                            <w:div w:id="1090741056">
                              <w:marLeft w:val="0"/>
                              <w:marRight w:val="0"/>
                              <w:marTop w:val="0"/>
                              <w:marBottom w:val="0"/>
                              <w:divBdr>
                                <w:top w:val="none" w:sz="0" w:space="0" w:color="auto"/>
                                <w:left w:val="none" w:sz="0" w:space="0" w:color="auto"/>
                                <w:bottom w:val="none" w:sz="0" w:space="0" w:color="auto"/>
                                <w:right w:val="none" w:sz="0" w:space="0" w:color="auto"/>
                              </w:divBdr>
                              <w:divsChild>
                                <w:div w:id="18563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789976">
          <w:marLeft w:val="0"/>
          <w:marRight w:val="0"/>
          <w:marTop w:val="0"/>
          <w:marBottom w:val="0"/>
          <w:divBdr>
            <w:top w:val="none" w:sz="0" w:space="0" w:color="auto"/>
            <w:left w:val="none" w:sz="0" w:space="0" w:color="auto"/>
            <w:bottom w:val="none" w:sz="0" w:space="0" w:color="auto"/>
            <w:right w:val="none" w:sz="0" w:space="0" w:color="auto"/>
          </w:divBdr>
          <w:divsChild>
            <w:div w:id="1627814708">
              <w:marLeft w:val="0"/>
              <w:marRight w:val="0"/>
              <w:marTop w:val="0"/>
              <w:marBottom w:val="0"/>
              <w:divBdr>
                <w:top w:val="none" w:sz="0" w:space="0" w:color="auto"/>
                <w:left w:val="none" w:sz="0" w:space="0" w:color="auto"/>
                <w:bottom w:val="none" w:sz="0" w:space="0" w:color="auto"/>
                <w:right w:val="none" w:sz="0" w:space="0" w:color="auto"/>
              </w:divBdr>
              <w:divsChild>
                <w:div w:id="2048487317">
                  <w:marLeft w:val="0"/>
                  <w:marRight w:val="0"/>
                  <w:marTop w:val="0"/>
                  <w:marBottom w:val="0"/>
                  <w:divBdr>
                    <w:top w:val="none" w:sz="0" w:space="0" w:color="auto"/>
                    <w:left w:val="none" w:sz="0" w:space="0" w:color="auto"/>
                    <w:bottom w:val="none" w:sz="0" w:space="0" w:color="auto"/>
                    <w:right w:val="none" w:sz="0" w:space="0" w:color="auto"/>
                  </w:divBdr>
                  <w:divsChild>
                    <w:div w:id="1016005660">
                      <w:marLeft w:val="0"/>
                      <w:marRight w:val="0"/>
                      <w:marTop w:val="0"/>
                      <w:marBottom w:val="0"/>
                      <w:divBdr>
                        <w:top w:val="none" w:sz="0" w:space="0" w:color="auto"/>
                        <w:left w:val="none" w:sz="0" w:space="0" w:color="auto"/>
                        <w:bottom w:val="none" w:sz="0" w:space="0" w:color="auto"/>
                        <w:right w:val="none" w:sz="0" w:space="0" w:color="auto"/>
                      </w:divBdr>
                    </w:div>
                    <w:div w:id="193933425">
                      <w:marLeft w:val="0"/>
                      <w:marRight w:val="0"/>
                      <w:marTop w:val="0"/>
                      <w:marBottom w:val="0"/>
                      <w:divBdr>
                        <w:top w:val="none" w:sz="0" w:space="0" w:color="auto"/>
                        <w:left w:val="none" w:sz="0" w:space="0" w:color="auto"/>
                        <w:bottom w:val="none" w:sz="0" w:space="0" w:color="auto"/>
                        <w:right w:val="none" w:sz="0" w:space="0" w:color="auto"/>
                      </w:divBdr>
                      <w:divsChild>
                        <w:div w:id="2010331424">
                          <w:marLeft w:val="0"/>
                          <w:marRight w:val="0"/>
                          <w:marTop w:val="0"/>
                          <w:marBottom w:val="0"/>
                          <w:divBdr>
                            <w:top w:val="none" w:sz="0" w:space="0" w:color="auto"/>
                            <w:left w:val="none" w:sz="0" w:space="0" w:color="auto"/>
                            <w:bottom w:val="none" w:sz="0" w:space="0" w:color="auto"/>
                            <w:right w:val="none" w:sz="0" w:space="0" w:color="auto"/>
                          </w:divBdr>
                          <w:divsChild>
                            <w:div w:id="216940315">
                              <w:marLeft w:val="0"/>
                              <w:marRight w:val="0"/>
                              <w:marTop w:val="0"/>
                              <w:marBottom w:val="0"/>
                              <w:divBdr>
                                <w:top w:val="none" w:sz="0" w:space="0" w:color="auto"/>
                                <w:left w:val="none" w:sz="0" w:space="0" w:color="auto"/>
                                <w:bottom w:val="none" w:sz="0" w:space="0" w:color="auto"/>
                                <w:right w:val="none" w:sz="0" w:space="0" w:color="auto"/>
                              </w:divBdr>
                              <w:divsChild>
                                <w:div w:id="804275899">
                                  <w:marLeft w:val="0"/>
                                  <w:marRight w:val="0"/>
                                  <w:marTop w:val="0"/>
                                  <w:marBottom w:val="0"/>
                                  <w:divBdr>
                                    <w:top w:val="none" w:sz="0" w:space="0" w:color="auto"/>
                                    <w:left w:val="none" w:sz="0" w:space="0" w:color="auto"/>
                                    <w:bottom w:val="none" w:sz="0" w:space="0" w:color="auto"/>
                                    <w:right w:val="none" w:sz="0" w:space="0" w:color="auto"/>
                                  </w:divBdr>
                                  <w:divsChild>
                                    <w:div w:id="1781609417">
                                      <w:marLeft w:val="0"/>
                                      <w:marRight w:val="0"/>
                                      <w:marTop w:val="0"/>
                                      <w:marBottom w:val="0"/>
                                      <w:divBdr>
                                        <w:top w:val="none" w:sz="0" w:space="0" w:color="auto"/>
                                        <w:left w:val="none" w:sz="0" w:space="0" w:color="auto"/>
                                        <w:bottom w:val="none" w:sz="0" w:space="0" w:color="auto"/>
                                        <w:right w:val="none" w:sz="0" w:space="0" w:color="auto"/>
                                      </w:divBdr>
                                      <w:divsChild>
                                        <w:div w:id="1600331454">
                                          <w:marLeft w:val="0"/>
                                          <w:marRight w:val="0"/>
                                          <w:marTop w:val="0"/>
                                          <w:marBottom w:val="0"/>
                                          <w:divBdr>
                                            <w:top w:val="none" w:sz="0" w:space="0" w:color="auto"/>
                                            <w:left w:val="none" w:sz="0" w:space="0" w:color="auto"/>
                                            <w:bottom w:val="none" w:sz="0" w:space="0" w:color="auto"/>
                                            <w:right w:val="none" w:sz="0" w:space="0" w:color="auto"/>
                                          </w:divBdr>
                                          <w:divsChild>
                                            <w:div w:id="37778709">
                                              <w:marLeft w:val="0"/>
                                              <w:marRight w:val="0"/>
                                              <w:marTop w:val="0"/>
                                              <w:marBottom w:val="0"/>
                                              <w:divBdr>
                                                <w:top w:val="none" w:sz="0" w:space="0" w:color="auto"/>
                                                <w:left w:val="none" w:sz="0" w:space="0" w:color="auto"/>
                                                <w:bottom w:val="none" w:sz="0" w:space="0" w:color="auto"/>
                                                <w:right w:val="none" w:sz="0" w:space="0" w:color="auto"/>
                                              </w:divBdr>
                                              <w:divsChild>
                                                <w:div w:id="542718193">
                                                  <w:marLeft w:val="0"/>
                                                  <w:marRight w:val="0"/>
                                                  <w:marTop w:val="0"/>
                                                  <w:marBottom w:val="0"/>
                                                  <w:divBdr>
                                                    <w:top w:val="none" w:sz="0" w:space="0" w:color="auto"/>
                                                    <w:left w:val="none" w:sz="0" w:space="0" w:color="auto"/>
                                                    <w:bottom w:val="none" w:sz="0" w:space="0" w:color="auto"/>
                                                    <w:right w:val="none" w:sz="0" w:space="0" w:color="auto"/>
                                                  </w:divBdr>
                                                  <w:divsChild>
                                                    <w:div w:id="1858544997">
                                                      <w:marLeft w:val="0"/>
                                                      <w:marRight w:val="0"/>
                                                      <w:marTop w:val="0"/>
                                                      <w:marBottom w:val="0"/>
                                                      <w:divBdr>
                                                        <w:top w:val="none" w:sz="0" w:space="0" w:color="auto"/>
                                                        <w:left w:val="none" w:sz="0" w:space="0" w:color="auto"/>
                                                        <w:bottom w:val="none" w:sz="0" w:space="0" w:color="auto"/>
                                                        <w:right w:val="none" w:sz="0" w:space="0" w:color="auto"/>
                                                      </w:divBdr>
                                                      <w:divsChild>
                                                        <w:div w:id="1934707246">
                                                          <w:marLeft w:val="0"/>
                                                          <w:marRight w:val="0"/>
                                                          <w:marTop w:val="0"/>
                                                          <w:marBottom w:val="0"/>
                                                          <w:divBdr>
                                                            <w:top w:val="none" w:sz="0" w:space="0" w:color="auto"/>
                                                            <w:left w:val="none" w:sz="0" w:space="0" w:color="auto"/>
                                                            <w:bottom w:val="none" w:sz="0" w:space="0" w:color="auto"/>
                                                            <w:right w:val="none" w:sz="0" w:space="0" w:color="auto"/>
                                                          </w:divBdr>
                                                          <w:divsChild>
                                                            <w:div w:id="1370910594">
                                                              <w:marLeft w:val="0"/>
                                                              <w:marRight w:val="0"/>
                                                              <w:marTop w:val="0"/>
                                                              <w:marBottom w:val="0"/>
                                                              <w:divBdr>
                                                                <w:top w:val="none" w:sz="0" w:space="0" w:color="auto"/>
                                                                <w:left w:val="none" w:sz="0" w:space="0" w:color="auto"/>
                                                                <w:bottom w:val="none" w:sz="0" w:space="0" w:color="auto"/>
                                                                <w:right w:val="none" w:sz="0" w:space="0" w:color="auto"/>
                                                              </w:divBdr>
                                                              <w:divsChild>
                                                                <w:div w:id="853491845">
                                                                  <w:marLeft w:val="0"/>
                                                                  <w:marRight w:val="0"/>
                                                                  <w:marTop w:val="0"/>
                                                                  <w:marBottom w:val="0"/>
                                                                  <w:divBdr>
                                                                    <w:top w:val="none" w:sz="0" w:space="0" w:color="auto"/>
                                                                    <w:left w:val="none" w:sz="0" w:space="0" w:color="auto"/>
                                                                    <w:bottom w:val="none" w:sz="0" w:space="0" w:color="auto"/>
                                                                    <w:right w:val="none" w:sz="0" w:space="0" w:color="auto"/>
                                                                  </w:divBdr>
                                                                  <w:divsChild>
                                                                    <w:div w:id="432824621">
                                                                      <w:marLeft w:val="0"/>
                                                                      <w:marRight w:val="0"/>
                                                                      <w:marTop w:val="0"/>
                                                                      <w:marBottom w:val="0"/>
                                                                      <w:divBdr>
                                                                        <w:top w:val="none" w:sz="0" w:space="0" w:color="auto"/>
                                                                        <w:left w:val="none" w:sz="0" w:space="0" w:color="auto"/>
                                                                        <w:bottom w:val="none" w:sz="0" w:space="0" w:color="auto"/>
                                                                        <w:right w:val="none" w:sz="0" w:space="0" w:color="auto"/>
                                                                      </w:divBdr>
                                                                      <w:divsChild>
                                                                        <w:div w:id="532234469">
                                                                          <w:marLeft w:val="0"/>
                                                                          <w:marRight w:val="0"/>
                                                                          <w:marTop w:val="0"/>
                                                                          <w:marBottom w:val="0"/>
                                                                          <w:divBdr>
                                                                            <w:top w:val="none" w:sz="0" w:space="0" w:color="auto"/>
                                                                            <w:left w:val="none" w:sz="0" w:space="0" w:color="auto"/>
                                                                            <w:bottom w:val="none" w:sz="0" w:space="0" w:color="auto"/>
                                                                            <w:right w:val="none" w:sz="0" w:space="0" w:color="auto"/>
                                                                          </w:divBdr>
                                                                          <w:divsChild>
                                                                            <w:div w:id="9285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523563">
          <w:marLeft w:val="0"/>
          <w:marRight w:val="0"/>
          <w:marTop w:val="0"/>
          <w:marBottom w:val="0"/>
          <w:divBdr>
            <w:top w:val="none" w:sz="0" w:space="0" w:color="auto"/>
            <w:left w:val="none" w:sz="0" w:space="0" w:color="auto"/>
            <w:bottom w:val="none" w:sz="0" w:space="0" w:color="auto"/>
            <w:right w:val="none" w:sz="0" w:space="0" w:color="auto"/>
          </w:divBdr>
          <w:divsChild>
            <w:div w:id="1625883995">
              <w:marLeft w:val="0"/>
              <w:marRight w:val="0"/>
              <w:marTop w:val="0"/>
              <w:marBottom w:val="0"/>
              <w:divBdr>
                <w:top w:val="none" w:sz="0" w:space="0" w:color="auto"/>
                <w:left w:val="none" w:sz="0" w:space="0" w:color="auto"/>
                <w:bottom w:val="none" w:sz="0" w:space="0" w:color="auto"/>
                <w:right w:val="none" w:sz="0" w:space="0" w:color="auto"/>
              </w:divBdr>
              <w:divsChild>
                <w:div w:id="1508982777">
                  <w:marLeft w:val="0"/>
                  <w:marRight w:val="0"/>
                  <w:marTop w:val="0"/>
                  <w:marBottom w:val="0"/>
                  <w:divBdr>
                    <w:top w:val="none" w:sz="0" w:space="0" w:color="auto"/>
                    <w:left w:val="none" w:sz="0" w:space="0" w:color="auto"/>
                    <w:bottom w:val="none" w:sz="0" w:space="0" w:color="auto"/>
                    <w:right w:val="none" w:sz="0" w:space="0" w:color="auto"/>
                  </w:divBdr>
                  <w:divsChild>
                    <w:div w:id="723791941">
                      <w:marLeft w:val="0"/>
                      <w:marRight w:val="0"/>
                      <w:marTop w:val="0"/>
                      <w:marBottom w:val="0"/>
                      <w:divBdr>
                        <w:top w:val="none" w:sz="0" w:space="0" w:color="auto"/>
                        <w:left w:val="none" w:sz="0" w:space="0" w:color="auto"/>
                        <w:bottom w:val="none" w:sz="0" w:space="0" w:color="auto"/>
                        <w:right w:val="none" w:sz="0" w:space="0" w:color="auto"/>
                      </w:divBdr>
                      <w:divsChild>
                        <w:div w:id="1108112780">
                          <w:marLeft w:val="0"/>
                          <w:marRight w:val="0"/>
                          <w:marTop w:val="0"/>
                          <w:marBottom w:val="0"/>
                          <w:divBdr>
                            <w:top w:val="none" w:sz="0" w:space="0" w:color="auto"/>
                            <w:left w:val="none" w:sz="0" w:space="0" w:color="auto"/>
                            <w:bottom w:val="none" w:sz="0" w:space="0" w:color="auto"/>
                            <w:right w:val="none" w:sz="0" w:space="0" w:color="auto"/>
                          </w:divBdr>
                          <w:divsChild>
                            <w:div w:id="384834216">
                              <w:marLeft w:val="0"/>
                              <w:marRight w:val="0"/>
                              <w:marTop w:val="0"/>
                              <w:marBottom w:val="0"/>
                              <w:divBdr>
                                <w:top w:val="none" w:sz="0" w:space="0" w:color="auto"/>
                                <w:left w:val="none" w:sz="0" w:space="0" w:color="auto"/>
                                <w:bottom w:val="none" w:sz="0" w:space="0" w:color="auto"/>
                                <w:right w:val="none" w:sz="0" w:space="0" w:color="auto"/>
                              </w:divBdr>
                              <w:divsChild>
                                <w:div w:id="4344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264310">
          <w:marLeft w:val="0"/>
          <w:marRight w:val="0"/>
          <w:marTop w:val="0"/>
          <w:marBottom w:val="0"/>
          <w:divBdr>
            <w:top w:val="none" w:sz="0" w:space="0" w:color="auto"/>
            <w:left w:val="none" w:sz="0" w:space="0" w:color="auto"/>
            <w:bottom w:val="none" w:sz="0" w:space="0" w:color="auto"/>
            <w:right w:val="none" w:sz="0" w:space="0" w:color="auto"/>
          </w:divBdr>
          <w:divsChild>
            <w:div w:id="433324985">
              <w:marLeft w:val="0"/>
              <w:marRight w:val="0"/>
              <w:marTop w:val="0"/>
              <w:marBottom w:val="0"/>
              <w:divBdr>
                <w:top w:val="none" w:sz="0" w:space="0" w:color="auto"/>
                <w:left w:val="none" w:sz="0" w:space="0" w:color="auto"/>
                <w:bottom w:val="none" w:sz="0" w:space="0" w:color="auto"/>
                <w:right w:val="none" w:sz="0" w:space="0" w:color="auto"/>
              </w:divBdr>
              <w:divsChild>
                <w:div w:id="1728260420">
                  <w:marLeft w:val="0"/>
                  <w:marRight w:val="0"/>
                  <w:marTop w:val="0"/>
                  <w:marBottom w:val="0"/>
                  <w:divBdr>
                    <w:top w:val="none" w:sz="0" w:space="0" w:color="auto"/>
                    <w:left w:val="none" w:sz="0" w:space="0" w:color="auto"/>
                    <w:bottom w:val="none" w:sz="0" w:space="0" w:color="auto"/>
                    <w:right w:val="none" w:sz="0" w:space="0" w:color="auto"/>
                  </w:divBdr>
                  <w:divsChild>
                    <w:div w:id="904756452">
                      <w:marLeft w:val="0"/>
                      <w:marRight w:val="0"/>
                      <w:marTop w:val="0"/>
                      <w:marBottom w:val="0"/>
                      <w:divBdr>
                        <w:top w:val="none" w:sz="0" w:space="0" w:color="auto"/>
                        <w:left w:val="none" w:sz="0" w:space="0" w:color="auto"/>
                        <w:bottom w:val="none" w:sz="0" w:space="0" w:color="auto"/>
                        <w:right w:val="none" w:sz="0" w:space="0" w:color="auto"/>
                      </w:divBdr>
                    </w:div>
                    <w:div w:id="964392083">
                      <w:marLeft w:val="0"/>
                      <w:marRight w:val="0"/>
                      <w:marTop w:val="0"/>
                      <w:marBottom w:val="0"/>
                      <w:divBdr>
                        <w:top w:val="none" w:sz="0" w:space="0" w:color="auto"/>
                        <w:left w:val="none" w:sz="0" w:space="0" w:color="auto"/>
                        <w:bottom w:val="none" w:sz="0" w:space="0" w:color="auto"/>
                        <w:right w:val="none" w:sz="0" w:space="0" w:color="auto"/>
                      </w:divBdr>
                      <w:divsChild>
                        <w:div w:id="733311502">
                          <w:marLeft w:val="0"/>
                          <w:marRight w:val="0"/>
                          <w:marTop w:val="0"/>
                          <w:marBottom w:val="0"/>
                          <w:divBdr>
                            <w:top w:val="none" w:sz="0" w:space="0" w:color="auto"/>
                            <w:left w:val="none" w:sz="0" w:space="0" w:color="auto"/>
                            <w:bottom w:val="none" w:sz="0" w:space="0" w:color="auto"/>
                            <w:right w:val="none" w:sz="0" w:space="0" w:color="auto"/>
                          </w:divBdr>
                          <w:divsChild>
                            <w:div w:id="1248226700">
                              <w:marLeft w:val="0"/>
                              <w:marRight w:val="0"/>
                              <w:marTop w:val="0"/>
                              <w:marBottom w:val="0"/>
                              <w:divBdr>
                                <w:top w:val="none" w:sz="0" w:space="0" w:color="auto"/>
                                <w:left w:val="none" w:sz="0" w:space="0" w:color="auto"/>
                                <w:bottom w:val="none" w:sz="0" w:space="0" w:color="auto"/>
                                <w:right w:val="none" w:sz="0" w:space="0" w:color="auto"/>
                              </w:divBdr>
                              <w:divsChild>
                                <w:div w:id="1212351490">
                                  <w:marLeft w:val="0"/>
                                  <w:marRight w:val="0"/>
                                  <w:marTop w:val="0"/>
                                  <w:marBottom w:val="0"/>
                                  <w:divBdr>
                                    <w:top w:val="none" w:sz="0" w:space="0" w:color="auto"/>
                                    <w:left w:val="none" w:sz="0" w:space="0" w:color="auto"/>
                                    <w:bottom w:val="none" w:sz="0" w:space="0" w:color="auto"/>
                                    <w:right w:val="none" w:sz="0" w:space="0" w:color="auto"/>
                                  </w:divBdr>
                                  <w:divsChild>
                                    <w:div w:id="1183009666">
                                      <w:marLeft w:val="0"/>
                                      <w:marRight w:val="0"/>
                                      <w:marTop w:val="0"/>
                                      <w:marBottom w:val="0"/>
                                      <w:divBdr>
                                        <w:top w:val="none" w:sz="0" w:space="0" w:color="auto"/>
                                        <w:left w:val="none" w:sz="0" w:space="0" w:color="auto"/>
                                        <w:bottom w:val="none" w:sz="0" w:space="0" w:color="auto"/>
                                        <w:right w:val="none" w:sz="0" w:space="0" w:color="auto"/>
                                      </w:divBdr>
                                      <w:divsChild>
                                        <w:div w:id="939994494">
                                          <w:marLeft w:val="0"/>
                                          <w:marRight w:val="0"/>
                                          <w:marTop w:val="0"/>
                                          <w:marBottom w:val="0"/>
                                          <w:divBdr>
                                            <w:top w:val="none" w:sz="0" w:space="0" w:color="auto"/>
                                            <w:left w:val="none" w:sz="0" w:space="0" w:color="auto"/>
                                            <w:bottom w:val="none" w:sz="0" w:space="0" w:color="auto"/>
                                            <w:right w:val="none" w:sz="0" w:space="0" w:color="auto"/>
                                          </w:divBdr>
                                          <w:divsChild>
                                            <w:div w:id="554857738">
                                              <w:marLeft w:val="0"/>
                                              <w:marRight w:val="0"/>
                                              <w:marTop w:val="0"/>
                                              <w:marBottom w:val="0"/>
                                              <w:divBdr>
                                                <w:top w:val="none" w:sz="0" w:space="0" w:color="auto"/>
                                                <w:left w:val="none" w:sz="0" w:space="0" w:color="auto"/>
                                                <w:bottom w:val="none" w:sz="0" w:space="0" w:color="auto"/>
                                                <w:right w:val="none" w:sz="0" w:space="0" w:color="auto"/>
                                              </w:divBdr>
                                              <w:divsChild>
                                                <w:div w:id="531384025">
                                                  <w:marLeft w:val="0"/>
                                                  <w:marRight w:val="0"/>
                                                  <w:marTop w:val="0"/>
                                                  <w:marBottom w:val="0"/>
                                                  <w:divBdr>
                                                    <w:top w:val="none" w:sz="0" w:space="0" w:color="auto"/>
                                                    <w:left w:val="none" w:sz="0" w:space="0" w:color="auto"/>
                                                    <w:bottom w:val="none" w:sz="0" w:space="0" w:color="auto"/>
                                                    <w:right w:val="none" w:sz="0" w:space="0" w:color="auto"/>
                                                  </w:divBdr>
                                                  <w:divsChild>
                                                    <w:div w:id="1326088178">
                                                      <w:marLeft w:val="0"/>
                                                      <w:marRight w:val="0"/>
                                                      <w:marTop w:val="0"/>
                                                      <w:marBottom w:val="0"/>
                                                      <w:divBdr>
                                                        <w:top w:val="none" w:sz="0" w:space="0" w:color="auto"/>
                                                        <w:left w:val="none" w:sz="0" w:space="0" w:color="auto"/>
                                                        <w:bottom w:val="none" w:sz="0" w:space="0" w:color="auto"/>
                                                        <w:right w:val="none" w:sz="0" w:space="0" w:color="auto"/>
                                                      </w:divBdr>
                                                      <w:divsChild>
                                                        <w:div w:id="1691645388">
                                                          <w:marLeft w:val="0"/>
                                                          <w:marRight w:val="0"/>
                                                          <w:marTop w:val="0"/>
                                                          <w:marBottom w:val="0"/>
                                                          <w:divBdr>
                                                            <w:top w:val="none" w:sz="0" w:space="0" w:color="auto"/>
                                                            <w:left w:val="none" w:sz="0" w:space="0" w:color="auto"/>
                                                            <w:bottom w:val="none" w:sz="0" w:space="0" w:color="auto"/>
                                                            <w:right w:val="none" w:sz="0" w:space="0" w:color="auto"/>
                                                          </w:divBdr>
                                                          <w:divsChild>
                                                            <w:div w:id="1200436954">
                                                              <w:marLeft w:val="0"/>
                                                              <w:marRight w:val="0"/>
                                                              <w:marTop w:val="0"/>
                                                              <w:marBottom w:val="0"/>
                                                              <w:divBdr>
                                                                <w:top w:val="none" w:sz="0" w:space="0" w:color="auto"/>
                                                                <w:left w:val="none" w:sz="0" w:space="0" w:color="auto"/>
                                                                <w:bottom w:val="none" w:sz="0" w:space="0" w:color="auto"/>
                                                                <w:right w:val="none" w:sz="0" w:space="0" w:color="auto"/>
                                                              </w:divBdr>
                                                              <w:divsChild>
                                                                <w:div w:id="1147431161">
                                                                  <w:marLeft w:val="0"/>
                                                                  <w:marRight w:val="0"/>
                                                                  <w:marTop w:val="0"/>
                                                                  <w:marBottom w:val="0"/>
                                                                  <w:divBdr>
                                                                    <w:top w:val="none" w:sz="0" w:space="0" w:color="auto"/>
                                                                    <w:left w:val="none" w:sz="0" w:space="0" w:color="auto"/>
                                                                    <w:bottom w:val="none" w:sz="0" w:space="0" w:color="auto"/>
                                                                    <w:right w:val="none" w:sz="0" w:space="0" w:color="auto"/>
                                                                  </w:divBdr>
                                                                  <w:divsChild>
                                                                    <w:div w:id="1030029624">
                                                                      <w:marLeft w:val="0"/>
                                                                      <w:marRight w:val="0"/>
                                                                      <w:marTop w:val="0"/>
                                                                      <w:marBottom w:val="0"/>
                                                                      <w:divBdr>
                                                                        <w:top w:val="none" w:sz="0" w:space="0" w:color="auto"/>
                                                                        <w:left w:val="none" w:sz="0" w:space="0" w:color="auto"/>
                                                                        <w:bottom w:val="none" w:sz="0" w:space="0" w:color="auto"/>
                                                                        <w:right w:val="none" w:sz="0" w:space="0" w:color="auto"/>
                                                                      </w:divBdr>
                                                                      <w:divsChild>
                                                                        <w:div w:id="1959987853">
                                                                          <w:marLeft w:val="0"/>
                                                                          <w:marRight w:val="0"/>
                                                                          <w:marTop w:val="0"/>
                                                                          <w:marBottom w:val="0"/>
                                                                          <w:divBdr>
                                                                            <w:top w:val="none" w:sz="0" w:space="0" w:color="auto"/>
                                                                            <w:left w:val="none" w:sz="0" w:space="0" w:color="auto"/>
                                                                            <w:bottom w:val="none" w:sz="0" w:space="0" w:color="auto"/>
                                                                            <w:right w:val="none" w:sz="0" w:space="0" w:color="auto"/>
                                                                          </w:divBdr>
                                                                          <w:divsChild>
                                                                            <w:div w:id="16340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589887">
          <w:marLeft w:val="0"/>
          <w:marRight w:val="0"/>
          <w:marTop w:val="0"/>
          <w:marBottom w:val="0"/>
          <w:divBdr>
            <w:top w:val="none" w:sz="0" w:space="0" w:color="auto"/>
            <w:left w:val="none" w:sz="0" w:space="0" w:color="auto"/>
            <w:bottom w:val="none" w:sz="0" w:space="0" w:color="auto"/>
            <w:right w:val="none" w:sz="0" w:space="0" w:color="auto"/>
          </w:divBdr>
          <w:divsChild>
            <w:div w:id="446893835">
              <w:marLeft w:val="0"/>
              <w:marRight w:val="0"/>
              <w:marTop w:val="0"/>
              <w:marBottom w:val="0"/>
              <w:divBdr>
                <w:top w:val="none" w:sz="0" w:space="0" w:color="auto"/>
                <w:left w:val="none" w:sz="0" w:space="0" w:color="auto"/>
                <w:bottom w:val="none" w:sz="0" w:space="0" w:color="auto"/>
                <w:right w:val="none" w:sz="0" w:space="0" w:color="auto"/>
              </w:divBdr>
              <w:divsChild>
                <w:div w:id="986982734">
                  <w:marLeft w:val="0"/>
                  <w:marRight w:val="0"/>
                  <w:marTop w:val="0"/>
                  <w:marBottom w:val="0"/>
                  <w:divBdr>
                    <w:top w:val="none" w:sz="0" w:space="0" w:color="auto"/>
                    <w:left w:val="none" w:sz="0" w:space="0" w:color="auto"/>
                    <w:bottom w:val="none" w:sz="0" w:space="0" w:color="auto"/>
                    <w:right w:val="none" w:sz="0" w:space="0" w:color="auto"/>
                  </w:divBdr>
                  <w:divsChild>
                    <w:div w:id="1729448910">
                      <w:marLeft w:val="0"/>
                      <w:marRight w:val="0"/>
                      <w:marTop w:val="0"/>
                      <w:marBottom w:val="0"/>
                      <w:divBdr>
                        <w:top w:val="none" w:sz="0" w:space="0" w:color="auto"/>
                        <w:left w:val="none" w:sz="0" w:space="0" w:color="auto"/>
                        <w:bottom w:val="none" w:sz="0" w:space="0" w:color="auto"/>
                        <w:right w:val="none" w:sz="0" w:space="0" w:color="auto"/>
                      </w:divBdr>
                      <w:divsChild>
                        <w:div w:id="1371955930">
                          <w:marLeft w:val="0"/>
                          <w:marRight w:val="0"/>
                          <w:marTop w:val="0"/>
                          <w:marBottom w:val="0"/>
                          <w:divBdr>
                            <w:top w:val="none" w:sz="0" w:space="0" w:color="auto"/>
                            <w:left w:val="none" w:sz="0" w:space="0" w:color="auto"/>
                            <w:bottom w:val="none" w:sz="0" w:space="0" w:color="auto"/>
                            <w:right w:val="none" w:sz="0" w:space="0" w:color="auto"/>
                          </w:divBdr>
                          <w:divsChild>
                            <w:div w:id="1582831329">
                              <w:marLeft w:val="0"/>
                              <w:marRight w:val="0"/>
                              <w:marTop w:val="0"/>
                              <w:marBottom w:val="0"/>
                              <w:divBdr>
                                <w:top w:val="none" w:sz="0" w:space="0" w:color="auto"/>
                                <w:left w:val="none" w:sz="0" w:space="0" w:color="auto"/>
                                <w:bottom w:val="none" w:sz="0" w:space="0" w:color="auto"/>
                                <w:right w:val="none" w:sz="0" w:space="0" w:color="auto"/>
                              </w:divBdr>
                              <w:divsChild>
                                <w:div w:id="15477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4909">
          <w:marLeft w:val="0"/>
          <w:marRight w:val="0"/>
          <w:marTop w:val="0"/>
          <w:marBottom w:val="0"/>
          <w:divBdr>
            <w:top w:val="none" w:sz="0" w:space="0" w:color="auto"/>
            <w:left w:val="none" w:sz="0" w:space="0" w:color="auto"/>
            <w:bottom w:val="none" w:sz="0" w:space="0" w:color="auto"/>
            <w:right w:val="none" w:sz="0" w:space="0" w:color="auto"/>
          </w:divBdr>
          <w:divsChild>
            <w:div w:id="1198540536">
              <w:marLeft w:val="0"/>
              <w:marRight w:val="0"/>
              <w:marTop w:val="0"/>
              <w:marBottom w:val="0"/>
              <w:divBdr>
                <w:top w:val="none" w:sz="0" w:space="0" w:color="auto"/>
                <w:left w:val="none" w:sz="0" w:space="0" w:color="auto"/>
                <w:bottom w:val="none" w:sz="0" w:space="0" w:color="auto"/>
                <w:right w:val="none" w:sz="0" w:space="0" w:color="auto"/>
              </w:divBdr>
              <w:divsChild>
                <w:div w:id="576063707">
                  <w:marLeft w:val="0"/>
                  <w:marRight w:val="0"/>
                  <w:marTop w:val="0"/>
                  <w:marBottom w:val="0"/>
                  <w:divBdr>
                    <w:top w:val="none" w:sz="0" w:space="0" w:color="auto"/>
                    <w:left w:val="none" w:sz="0" w:space="0" w:color="auto"/>
                    <w:bottom w:val="none" w:sz="0" w:space="0" w:color="auto"/>
                    <w:right w:val="none" w:sz="0" w:space="0" w:color="auto"/>
                  </w:divBdr>
                  <w:divsChild>
                    <w:div w:id="1470394697">
                      <w:marLeft w:val="0"/>
                      <w:marRight w:val="0"/>
                      <w:marTop w:val="0"/>
                      <w:marBottom w:val="0"/>
                      <w:divBdr>
                        <w:top w:val="none" w:sz="0" w:space="0" w:color="auto"/>
                        <w:left w:val="none" w:sz="0" w:space="0" w:color="auto"/>
                        <w:bottom w:val="none" w:sz="0" w:space="0" w:color="auto"/>
                        <w:right w:val="none" w:sz="0" w:space="0" w:color="auto"/>
                      </w:divBdr>
                    </w:div>
                    <w:div w:id="1372656315">
                      <w:marLeft w:val="0"/>
                      <w:marRight w:val="0"/>
                      <w:marTop w:val="0"/>
                      <w:marBottom w:val="0"/>
                      <w:divBdr>
                        <w:top w:val="none" w:sz="0" w:space="0" w:color="auto"/>
                        <w:left w:val="none" w:sz="0" w:space="0" w:color="auto"/>
                        <w:bottom w:val="none" w:sz="0" w:space="0" w:color="auto"/>
                        <w:right w:val="none" w:sz="0" w:space="0" w:color="auto"/>
                      </w:divBdr>
                      <w:divsChild>
                        <w:div w:id="1042897752">
                          <w:marLeft w:val="0"/>
                          <w:marRight w:val="0"/>
                          <w:marTop w:val="0"/>
                          <w:marBottom w:val="0"/>
                          <w:divBdr>
                            <w:top w:val="none" w:sz="0" w:space="0" w:color="auto"/>
                            <w:left w:val="none" w:sz="0" w:space="0" w:color="auto"/>
                            <w:bottom w:val="none" w:sz="0" w:space="0" w:color="auto"/>
                            <w:right w:val="none" w:sz="0" w:space="0" w:color="auto"/>
                          </w:divBdr>
                          <w:divsChild>
                            <w:div w:id="305430021">
                              <w:marLeft w:val="0"/>
                              <w:marRight w:val="0"/>
                              <w:marTop w:val="0"/>
                              <w:marBottom w:val="0"/>
                              <w:divBdr>
                                <w:top w:val="none" w:sz="0" w:space="0" w:color="auto"/>
                                <w:left w:val="none" w:sz="0" w:space="0" w:color="auto"/>
                                <w:bottom w:val="none" w:sz="0" w:space="0" w:color="auto"/>
                                <w:right w:val="none" w:sz="0" w:space="0" w:color="auto"/>
                              </w:divBdr>
                              <w:divsChild>
                                <w:div w:id="96609306">
                                  <w:marLeft w:val="0"/>
                                  <w:marRight w:val="0"/>
                                  <w:marTop w:val="0"/>
                                  <w:marBottom w:val="0"/>
                                  <w:divBdr>
                                    <w:top w:val="none" w:sz="0" w:space="0" w:color="auto"/>
                                    <w:left w:val="none" w:sz="0" w:space="0" w:color="auto"/>
                                    <w:bottom w:val="none" w:sz="0" w:space="0" w:color="auto"/>
                                    <w:right w:val="none" w:sz="0" w:space="0" w:color="auto"/>
                                  </w:divBdr>
                                  <w:divsChild>
                                    <w:div w:id="623118737">
                                      <w:marLeft w:val="0"/>
                                      <w:marRight w:val="0"/>
                                      <w:marTop w:val="0"/>
                                      <w:marBottom w:val="0"/>
                                      <w:divBdr>
                                        <w:top w:val="none" w:sz="0" w:space="0" w:color="auto"/>
                                        <w:left w:val="none" w:sz="0" w:space="0" w:color="auto"/>
                                        <w:bottom w:val="none" w:sz="0" w:space="0" w:color="auto"/>
                                        <w:right w:val="none" w:sz="0" w:space="0" w:color="auto"/>
                                      </w:divBdr>
                                      <w:divsChild>
                                        <w:div w:id="1765496028">
                                          <w:marLeft w:val="0"/>
                                          <w:marRight w:val="0"/>
                                          <w:marTop w:val="0"/>
                                          <w:marBottom w:val="0"/>
                                          <w:divBdr>
                                            <w:top w:val="none" w:sz="0" w:space="0" w:color="auto"/>
                                            <w:left w:val="none" w:sz="0" w:space="0" w:color="auto"/>
                                            <w:bottom w:val="none" w:sz="0" w:space="0" w:color="auto"/>
                                            <w:right w:val="none" w:sz="0" w:space="0" w:color="auto"/>
                                          </w:divBdr>
                                          <w:divsChild>
                                            <w:div w:id="812914058">
                                              <w:marLeft w:val="0"/>
                                              <w:marRight w:val="0"/>
                                              <w:marTop w:val="0"/>
                                              <w:marBottom w:val="0"/>
                                              <w:divBdr>
                                                <w:top w:val="none" w:sz="0" w:space="0" w:color="auto"/>
                                                <w:left w:val="none" w:sz="0" w:space="0" w:color="auto"/>
                                                <w:bottom w:val="none" w:sz="0" w:space="0" w:color="auto"/>
                                                <w:right w:val="none" w:sz="0" w:space="0" w:color="auto"/>
                                              </w:divBdr>
                                              <w:divsChild>
                                                <w:div w:id="788818025">
                                                  <w:marLeft w:val="0"/>
                                                  <w:marRight w:val="0"/>
                                                  <w:marTop w:val="0"/>
                                                  <w:marBottom w:val="0"/>
                                                  <w:divBdr>
                                                    <w:top w:val="none" w:sz="0" w:space="0" w:color="auto"/>
                                                    <w:left w:val="none" w:sz="0" w:space="0" w:color="auto"/>
                                                    <w:bottom w:val="none" w:sz="0" w:space="0" w:color="auto"/>
                                                    <w:right w:val="none" w:sz="0" w:space="0" w:color="auto"/>
                                                  </w:divBdr>
                                                  <w:divsChild>
                                                    <w:div w:id="1472945957">
                                                      <w:marLeft w:val="0"/>
                                                      <w:marRight w:val="0"/>
                                                      <w:marTop w:val="0"/>
                                                      <w:marBottom w:val="0"/>
                                                      <w:divBdr>
                                                        <w:top w:val="none" w:sz="0" w:space="0" w:color="auto"/>
                                                        <w:left w:val="none" w:sz="0" w:space="0" w:color="auto"/>
                                                        <w:bottom w:val="none" w:sz="0" w:space="0" w:color="auto"/>
                                                        <w:right w:val="none" w:sz="0" w:space="0" w:color="auto"/>
                                                      </w:divBdr>
                                                      <w:divsChild>
                                                        <w:div w:id="1655791355">
                                                          <w:marLeft w:val="0"/>
                                                          <w:marRight w:val="0"/>
                                                          <w:marTop w:val="0"/>
                                                          <w:marBottom w:val="0"/>
                                                          <w:divBdr>
                                                            <w:top w:val="none" w:sz="0" w:space="0" w:color="auto"/>
                                                            <w:left w:val="none" w:sz="0" w:space="0" w:color="auto"/>
                                                            <w:bottom w:val="none" w:sz="0" w:space="0" w:color="auto"/>
                                                            <w:right w:val="none" w:sz="0" w:space="0" w:color="auto"/>
                                                          </w:divBdr>
                                                          <w:divsChild>
                                                            <w:div w:id="415058194">
                                                              <w:marLeft w:val="0"/>
                                                              <w:marRight w:val="0"/>
                                                              <w:marTop w:val="0"/>
                                                              <w:marBottom w:val="0"/>
                                                              <w:divBdr>
                                                                <w:top w:val="none" w:sz="0" w:space="0" w:color="auto"/>
                                                                <w:left w:val="none" w:sz="0" w:space="0" w:color="auto"/>
                                                                <w:bottom w:val="none" w:sz="0" w:space="0" w:color="auto"/>
                                                                <w:right w:val="none" w:sz="0" w:space="0" w:color="auto"/>
                                                              </w:divBdr>
                                                              <w:divsChild>
                                                                <w:div w:id="889416358">
                                                                  <w:marLeft w:val="0"/>
                                                                  <w:marRight w:val="0"/>
                                                                  <w:marTop w:val="0"/>
                                                                  <w:marBottom w:val="0"/>
                                                                  <w:divBdr>
                                                                    <w:top w:val="none" w:sz="0" w:space="0" w:color="auto"/>
                                                                    <w:left w:val="none" w:sz="0" w:space="0" w:color="auto"/>
                                                                    <w:bottom w:val="none" w:sz="0" w:space="0" w:color="auto"/>
                                                                    <w:right w:val="none" w:sz="0" w:space="0" w:color="auto"/>
                                                                  </w:divBdr>
                                                                  <w:divsChild>
                                                                    <w:div w:id="488205658">
                                                                      <w:marLeft w:val="0"/>
                                                                      <w:marRight w:val="0"/>
                                                                      <w:marTop w:val="0"/>
                                                                      <w:marBottom w:val="0"/>
                                                                      <w:divBdr>
                                                                        <w:top w:val="none" w:sz="0" w:space="0" w:color="auto"/>
                                                                        <w:left w:val="none" w:sz="0" w:space="0" w:color="auto"/>
                                                                        <w:bottom w:val="none" w:sz="0" w:space="0" w:color="auto"/>
                                                                        <w:right w:val="none" w:sz="0" w:space="0" w:color="auto"/>
                                                                      </w:divBdr>
                                                                      <w:divsChild>
                                                                        <w:div w:id="513956244">
                                                                          <w:marLeft w:val="0"/>
                                                                          <w:marRight w:val="0"/>
                                                                          <w:marTop w:val="0"/>
                                                                          <w:marBottom w:val="0"/>
                                                                          <w:divBdr>
                                                                            <w:top w:val="none" w:sz="0" w:space="0" w:color="auto"/>
                                                                            <w:left w:val="none" w:sz="0" w:space="0" w:color="auto"/>
                                                                            <w:bottom w:val="none" w:sz="0" w:space="0" w:color="auto"/>
                                                                            <w:right w:val="none" w:sz="0" w:space="0" w:color="auto"/>
                                                                          </w:divBdr>
                                                                          <w:divsChild>
                                                                            <w:div w:id="9757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272623">
          <w:marLeft w:val="0"/>
          <w:marRight w:val="0"/>
          <w:marTop w:val="0"/>
          <w:marBottom w:val="0"/>
          <w:divBdr>
            <w:top w:val="none" w:sz="0" w:space="0" w:color="auto"/>
            <w:left w:val="none" w:sz="0" w:space="0" w:color="auto"/>
            <w:bottom w:val="none" w:sz="0" w:space="0" w:color="auto"/>
            <w:right w:val="none" w:sz="0" w:space="0" w:color="auto"/>
          </w:divBdr>
          <w:divsChild>
            <w:div w:id="1320648606">
              <w:marLeft w:val="0"/>
              <w:marRight w:val="0"/>
              <w:marTop w:val="0"/>
              <w:marBottom w:val="0"/>
              <w:divBdr>
                <w:top w:val="none" w:sz="0" w:space="0" w:color="auto"/>
                <w:left w:val="none" w:sz="0" w:space="0" w:color="auto"/>
                <w:bottom w:val="none" w:sz="0" w:space="0" w:color="auto"/>
                <w:right w:val="none" w:sz="0" w:space="0" w:color="auto"/>
              </w:divBdr>
              <w:divsChild>
                <w:div w:id="1235355163">
                  <w:marLeft w:val="0"/>
                  <w:marRight w:val="0"/>
                  <w:marTop w:val="0"/>
                  <w:marBottom w:val="0"/>
                  <w:divBdr>
                    <w:top w:val="none" w:sz="0" w:space="0" w:color="auto"/>
                    <w:left w:val="none" w:sz="0" w:space="0" w:color="auto"/>
                    <w:bottom w:val="none" w:sz="0" w:space="0" w:color="auto"/>
                    <w:right w:val="none" w:sz="0" w:space="0" w:color="auto"/>
                  </w:divBdr>
                  <w:divsChild>
                    <w:div w:id="598489000">
                      <w:marLeft w:val="0"/>
                      <w:marRight w:val="0"/>
                      <w:marTop w:val="0"/>
                      <w:marBottom w:val="0"/>
                      <w:divBdr>
                        <w:top w:val="none" w:sz="0" w:space="0" w:color="auto"/>
                        <w:left w:val="none" w:sz="0" w:space="0" w:color="auto"/>
                        <w:bottom w:val="none" w:sz="0" w:space="0" w:color="auto"/>
                        <w:right w:val="none" w:sz="0" w:space="0" w:color="auto"/>
                      </w:divBdr>
                      <w:divsChild>
                        <w:div w:id="883492275">
                          <w:marLeft w:val="0"/>
                          <w:marRight w:val="0"/>
                          <w:marTop w:val="0"/>
                          <w:marBottom w:val="0"/>
                          <w:divBdr>
                            <w:top w:val="none" w:sz="0" w:space="0" w:color="auto"/>
                            <w:left w:val="none" w:sz="0" w:space="0" w:color="auto"/>
                            <w:bottom w:val="none" w:sz="0" w:space="0" w:color="auto"/>
                            <w:right w:val="none" w:sz="0" w:space="0" w:color="auto"/>
                          </w:divBdr>
                          <w:divsChild>
                            <w:div w:id="702365081">
                              <w:marLeft w:val="0"/>
                              <w:marRight w:val="0"/>
                              <w:marTop w:val="0"/>
                              <w:marBottom w:val="0"/>
                              <w:divBdr>
                                <w:top w:val="none" w:sz="0" w:space="0" w:color="auto"/>
                                <w:left w:val="none" w:sz="0" w:space="0" w:color="auto"/>
                                <w:bottom w:val="none" w:sz="0" w:space="0" w:color="auto"/>
                                <w:right w:val="none" w:sz="0" w:space="0" w:color="auto"/>
                              </w:divBdr>
                              <w:divsChild>
                                <w:div w:id="12557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460271">
          <w:marLeft w:val="0"/>
          <w:marRight w:val="0"/>
          <w:marTop w:val="0"/>
          <w:marBottom w:val="0"/>
          <w:divBdr>
            <w:top w:val="none" w:sz="0" w:space="0" w:color="auto"/>
            <w:left w:val="none" w:sz="0" w:space="0" w:color="auto"/>
            <w:bottom w:val="none" w:sz="0" w:space="0" w:color="auto"/>
            <w:right w:val="none" w:sz="0" w:space="0" w:color="auto"/>
          </w:divBdr>
          <w:divsChild>
            <w:div w:id="228271885">
              <w:marLeft w:val="0"/>
              <w:marRight w:val="0"/>
              <w:marTop w:val="0"/>
              <w:marBottom w:val="0"/>
              <w:divBdr>
                <w:top w:val="none" w:sz="0" w:space="0" w:color="auto"/>
                <w:left w:val="none" w:sz="0" w:space="0" w:color="auto"/>
                <w:bottom w:val="none" w:sz="0" w:space="0" w:color="auto"/>
                <w:right w:val="none" w:sz="0" w:space="0" w:color="auto"/>
              </w:divBdr>
              <w:divsChild>
                <w:div w:id="875000617">
                  <w:marLeft w:val="0"/>
                  <w:marRight w:val="0"/>
                  <w:marTop w:val="0"/>
                  <w:marBottom w:val="0"/>
                  <w:divBdr>
                    <w:top w:val="none" w:sz="0" w:space="0" w:color="auto"/>
                    <w:left w:val="none" w:sz="0" w:space="0" w:color="auto"/>
                    <w:bottom w:val="none" w:sz="0" w:space="0" w:color="auto"/>
                    <w:right w:val="none" w:sz="0" w:space="0" w:color="auto"/>
                  </w:divBdr>
                  <w:divsChild>
                    <w:div w:id="632370816">
                      <w:marLeft w:val="0"/>
                      <w:marRight w:val="0"/>
                      <w:marTop w:val="0"/>
                      <w:marBottom w:val="0"/>
                      <w:divBdr>
                        <w:top w:val="none" w:sz="0" w:space="0" w:color="auto"/>
                        <w:left w:val="none" w:sz="0" w:space="0" w:color="auto"/>
                        <w:bottom w:val="none" w:sz="0" w:space="0" w:color="auto"/>
                        <w:right w:val="none" w:sz="0" w:space="0" w:color="auto"/>
                      </w:divBdr>
                    </w:div>
                    <w:div w:id="1459763729">
                      <w:marLeft w:val="0"/>
                      <w:marRight w:val="0"/>
                      <w:marTop w:val="0"/>
                      <w:marBottom w:val="0"/>
                      <w:divBdr>
                        <w:top w:val="none" w:sz="0" w:space="0" w:color="auto"/>
                        <w:left w:val="none" w:sz="0" w:space="0" w:color="auto"/>
                        <w:bottom w:val="none" w:sz="0" w:space="0" w:color="auto"/>
                        <w:right w:val="none" w:sz="0" w:space="0" w:color="auto"/>
                      </w:divBdr>
                      <w:divsChild>
                        <w:div w:id="313417960">
                          <w:marLeft w:val="0"/>
                          <w:marRight w:val="0"/>
                          <w:marTop w:val="0"/>
                          <w:marBottom w:val="0"/>
                          <w:divBdr>
                            <w:top w:val="none" w:sz="0" w:space="0" w:color="auto"/>
                            <w:left w:val="none" w:sz="0" w:space="0" w:color="auto"/>
                            <w:bottom w:val="none" w:sz="0" w:space="0" w:color="auto"/>
                            <w:right w:val="none" w:sz="0" w:space="0" w:color="auto"/>
                          </w:divBdr>
                          <w:divsChild>
                            <w:div w:id="42099202">
                              <w:marLeft w:val="0"/>
                              <w:marRight w:val="0"/>
                              <w:marTop w:val="0"/>
                              <w:marBottom w:val="0"/>
                              <w:divBdr>
                                <w:top w:val="none" w:sz="0" w:space="0" w:color="auto"/>
                                <w:left w:val="none" w:sz="0" w:space="0" w:color="auto"/>
                                <w:bottom w:val="none" w:sz="0" w:space="0" w:color="auto"/>
                                <w:right w:val="none" w:sz="0" w:space="0" w:color="auto"/>
                              </w:divBdr>
                              <w:divsChild>
                                <w:div w:id="1784300732">
                                  <w:marLeft w:val="0"/>
                                  <w:marRight w:val="0"/>
                                  <w:marTop w:val="0"/>
                                  <w:marBottom w:val="0"/>
                                  <w:divBdr>
                                    <w:top w:val="none" w:sz="0" w:space="0" w:color="auto"/>
                                    <w:left w:val="none" w:sz="0" w:space="0" w:color="auto"/>
                                    <w:bottom w:val="none" w:sz="0" w:space="0" w:color="auto"/>
                                    <w:right w:val="none" w:sz="0" w:space="0" w:color="auto"/>
                                  </w:divBdr>
                                  <w:divsChild>
                                    <w:div w:id="1560823092">
                                      <w:marLeft w:val="0"/>
                                      <w:marRight w:val="0"/>
                                      <w:marTop w:val="0"/>
                                      <w:marBottom w:val="0"/>
                                      <w:divBdr>
                                        <w:top w:val="none" w:sz="0" w:space="0" w:color="auto"/>
                                        <w:left w:val="none" w:sz="0" w:space="0" w:color="auto"/>
                                        <w:bottom w:val="none" w:sz="0" w:space="0" w:color="auto"/>
                                        <w:right w:val="none" w:sz="0" w:space="0" w:color="auto"/>
                                      </w:divBdr>
                                      <w:divsChild>
                                        <w:div w:id="552040245">
                                          <w:marLeft w:val="0"/>
                                          <w:marRight w:val="0"/>
                                          <w:marTop w:val="0"/>
                                          <w:marBottom w:val="0"/>
                                          <w:divBdr>
                                            <w:top w:val="none" w:sz="0" w:space="0" w:color="auto"/>
                                            <w:left w:val="none" w:sz="0" w:space="0" w:color="auto"/>
                                            <w:bottom w:val="none" w:sz="0" w:space="0" w:color="auto"/>
                                            <w:right w:val="none" w:sz="0" w:space="0" w:color="auto"/>
                                          </w:divBdr>
                                          <w:divsChild>
                                            <w:div w:id="908619177">
                                              <w:marLeft w:val="0"/>
                                              <w:marRight w:val="0"/>
                                              <w:marTop w:val="0"/>
                                              <w:marBottom w:val="0"/>
                                              <w:divBdr>
                                                <w:top w:val="none" w:sz="0" w:space="0" w:color="auto"/>
                                                <w:left w:val="none" w:sz="0" w:space="0" w:color="auto"/>
                                                <w:bottom w:val="none" w:sz="0" w:space="0" w:color="auto"/>
                                                <w:right w:val="none" w:sz="0" w:space="0" w:color="auto"/>
                                              </w:divBdr>
                                              <w:divsChild>
                                                <w:div w:id="1194149911">
                                                  <w:marLeft w:val="0"/>
                                                  <w:marRight w:val="0"/>
                                                  <w:marTop w:val="0"/>
                                                  <w:marBottom w:val="0"/>
                                                  <w:divBdr>
                                                    <w:top w:val="none" w:sz="0" w:space="0" w:color="auto"/>
                                                    <w:left w:val="none" w:sz="0" w:space="0" w:color="auto"/>
                                                    <w:bottom w:val="none" w:sz="0" w:space="0" w:color="auto"/>
                                                    <w:right w:val="none" w:sz="0" w:space="0" w:color="auto"/>
                                                  </w:divBdr>
                                                  <w:divsChild>
                                                    <w:div w:id="1519927979">
                                                      <w:marLeft w:val="0"/>
                                                      <w:marRight w:val="0"/>
                                                      <w:marTop w:val="0"/>
                                                      <w:marBottom w:val="0"/>
                                                      <w:divBdr>
                                                        <w:top w:val="none" w:sz="0" w:space="0" w:color="auto"/>
                                                        <w:left w:val="none" w:sz="0" w:space="0" w:color="auto"/>
                                                        <w:bottom w:val="none" w:sz="0" w:space="0" w:color="auto"/>
                                                        <w:right w:val="none" w:sz="0" w:space="0" w:color="auto"/>
                                                      </w:divBdr>
                                                      <w:divsChild>
                                                        <w:div w:id="1462380799">
                                                          <w:marLeft w:val="0"/>
                                                          <w:marRight w:val="0"/>
                                                          <w:marTop w:val="0"/>
                                                          <w:marBottom w:val="0"/>
                                                          <w:divBdr>
                                                            <w:top w:val="none" w:sz="0" w:space="0" w:color="auto"/>
                                                            <w:left w:val="none" w:sz="0" w:space="0" w:color="auto"/>
                                                            <w:bottom w:val="none" w:sz="0" w:space="0" w:color="auto"/>
                                                            <w:right w:val="none" w:sz="0" w:space="0" w:color="auto"/>
                                                          </w:divBdr>
                                                          <w:divsChild>
                                                            <w:div w:id="1811315890">
                                                              <w:marLeft w:val="0"/>
                                                              <w:marRight w:val="0"/>
                                                              <w:marTop w:val="0"/>
                                                              <w:marBottom w:val="0"/>
                                                              <w:divBdr>
                                                                <w:top w:val="none" w:sz="0" w:space="0" w:color="auto"/>
                                                                <w:left w:val="none" w:sz="0" w:space="0" w:color="auto"/>
                                                                <w:bottom w:val="none" w:sz="0" w:space="0" w:color="auto"/>
                                                                <w:right w:val="none" w:sz="0" w:space="0" w:color="auto"/>
                                                              </w:divBdr>
                                                              <w:divsChild>
                                                                <w:div w:id="1781217820">
                                                                  <w:marLeft w:val="0"/>
                                                                  <w:marRight w:val="0"/>
                                                                  <w:marTop w:val="0"/>
                                                                  <w:marBottom w:val="0"/>
                                                                  <w:divBdr>
                                                                    <w:top w:val="none" w:sz="0" w:space="0" w:color="auto"/>
                                                                    <w:left w:val="none" w:sz="0" w:space="0" w:color="auto"/>
                                                                    <w:bottom w:val="none" w:sz="0" w:space="0" w:color="auto"/>
                                                                    <w:right w:val="none" w:sz="0" w:space="0" w:color="auto"/>
                                                                  </w:divBdr>
                                                                  <w:divsChild>
                                                                    <w:div w:id="749960607">
                                                                      <w:marLeft w:val="0"/>
                                                                      <w:marRight w:val="0"/>
                                                                      <w:marTop w:val="0"/>
                                                                      <w:marBottom w:val="0"/>
                                                                      <w:divBdr>
                                                                        <w:top w:val="none" w:sz="0" w:space="0" w:color="auto"/>
                                                                        <w:left w:val="none" w:sz="0" w:space="0" w:color="auto"/>
                                                                        <w:bottom w:val="none" w:sz="0" w:space="0" w:color="auto"/>
                                                                        <w:right w:val="none" w:sz="0" w:space="0" w:color="auto"/>
                                                                      </w:divBdr>
                                                                      <w:divsChild>
                                                                        <w:div w:id="570579989">
                                                                          <w:marLeft w:val="0"/>
                                                                          <w:marRight w:val="0"/>
                                                                          <w:marTop w:val="0"/>
                                                                          <w:marBottom w:val="0"/>
                                                                          <w:divBdr>
                                                                            <w:top w:val="none" w:sz="0" w:space="0" w:color="auto"/>
                                                                            <w:left w:val="none" w:sz="0" w:space="0" w:color="auto"/>
                                                                            <w:bottom w:val="none" w:sz="0" w:space="0" w:color="auto"/>
                                                                            <w:right w:val="none" w:sz="0" w:space="0" w:color="auto"/>
                                                                          </w:divBdr>
                                                                          <w:divsChild>
                                                                            <w:div w:id="1578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651973">
          <w:marLeft w:val="0"/>
          <w:marRight w:val="0"/>
          <w:marTop w:val="0"/>
          <w:marBottom w:val="0"/>
          <w:divBdr>
            <w:top w:val="none" w:sz="0" w:space="0" w:color="auto"/>
            <w:left w:val="none" w:sz="0" w:space="0" w:color="auto"/>
            <w:bottom w:val="none" w:sz="0" w:space="0" w:color="auto"/>
            <w:right w:val="none" w:sz="0" w:space="0" w:color="auto"/>
          </w:divBdr>
          <w:divsChild>
            <w:div w:id="1605503359">
              <w:marLeft w:val="0"/>
              <w:marRight w:val="0"/>
              <w:marTop w:val="0"/>
              <w:marBottom w:val="0"/>
              <w:divBdr>
                <w:top w:val="none" w:sz="0" w:space="0" w:color="auto"/>
                <w:left w:val="none" w:sz="0" w:space="0" w:color="auto"/>
                <w:bottom w:val="none" w:sz="0" w:space="0" w:color="auto"/>
                <w:right w:val="none" w:sz="0" w:space="0" w:color="auto"/>
              </w:divBdr>
              <w:divsChild>
                <w:div w:id="1611665702">
                  <w:marLeft w:val="0"/>
                  <w:marRight w:val="0"/>
                  <w:marTop w:val="0"/>
                  <w:marBottom w:val="0"/>
                  <w:divBdr>
                    <w:top w:val="none" w:sz="0" w:space="0" w:color="auto"/>
                    <w:left w:val="none" w:sz="0" w:space="0" w:color="auto"/>
                    <w:bottom w:val="none" w:sz="0" w:space="0" w:color="auto"/>
                    <w:right w:val="none" w:sz="0" w:space="0" w:color="auto"/>
                  </w:divBdr>
                  <w:divsChild>
                    <w:div w:id="1821382400">
                      <w:marLeft w:val="0"/>
                      <w:marRight w:val="0"/>
                      <w:marTop w:val="0"/>
                      <w:marBottom w:val="0"/>
                      <w:divBdr>
                        <w:top w:val="none" w:sz="0" w:space="0" w:color="auto"/>
                        <w:left w:val="none" w:sz="0" w:space="0" w:color="auto"/>
                        <w:bottom w:val="none" w:sz="0" w:space="0" w:color="auto"/>
                        <w:right w:val="none" w:sz="0" w:space="0" w:color="auto"/>
                      </w:divBdr>
                      <w:divsChild>
                        <w:div w:id="1226718775">
                          <w:marLeft w:val="0"/>
                          <w:marRight w:val="0"/>
                          <w:marTop w:val="0"/>
                          <w:marBottom w:val="0"/>
                          <w:divBdr>
                            <w:top w:val="none" w:sz="0" w:space="0" w:color="auto"/>
                            <w:left w:val="none" w:sz="0" w:space="0" w:color="auto"/>
                            <w:bottom w:val="none" w:sz="0" w:space="0" w:color="auto"/>
                            <w:right w:val="none" w:sz="0" w:space="0" w:color="auto"/>
                          </w:divBdr>
                          <w:divsChild>
                            <w:div w:id="418793072">
                              <w:marLeft w:val="0"/>
                              <w:marRight w:val="0"/>
                              <w:marTop w:val="0"/>
                              <w:marBottom w:val="0"/>
                              <w:divBdr>
                                <w:top w:val="none" w:sz="0" w:space="0" w:color="auto"/>
                                <w:left w:val="none" w:sz="0" w:space="0" w:color="auto"/>
                                <w:bottom w:val="none" w:sz="0" w:space="0" w:color="auto"/>
                                <w:right w:val="none" w:sz="0" w:space="0" w:color="auto"/>
                              </w:divBdr>
                              <w:divsChild>
                                <w:div w:id="134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26624">
          <w:marLeft w:val="0"/>
          <w:marRight w:val="0"/>
          <w:marTop w:val="0"/>
          <w:marBottom w:val="0"/>
          <w:divBdr>
            <w:top w:val="none" w:sz="0" w:space="0" w:color="auto"/>
            <w:left w:val="none" w:sz="0" w:space="0" w:color="auto"/>
            <w:bottom w:val="none" w:sz="0" w:space="0" w:color="auto"/>
            <w:right w:val="none" w:sz="0" w:space="0" w:color="auto"/>
          </w:divBdr>
          <w:divsChild>
            <w:div w:id="430979943">
              <w:marLeft w:val="0"/>
              <w:marRight w:val="0"/>
              <w:marTop w:val="0"/>
              <w:marBottom w:val="0"/>
              <w:divBdr>
                <w:top w:val="none" w:sz="0" w:space="0" w:color="auto"/>
                <w:left w:val="none" w:sz="0" w:space="0" w:color="auto"/>
                <w:bottom w:val="none" w:sz="0" w:space="0" w:color="auto"/>
                <w:right w:val="none" w:sz="0" w:space="0" w:color="auto"/>
              </w:divBdr>
              <w:divsChild>
                <w:div w:id="1958951984">
                  <w:marLeft w:val="0"/>
                  <w:marRight w:val="0"/>
                  <w:marTop w:val="0"/>
                  <w:marBottom w:val="0"/>
                  <w:divBdr>
                    <w:top w:val="none" w:sz="0" w:space="0" w:color="auto"/>
                    <w:left w:val="none" w:sz="0" w:space="0" w:color="auto"/>
                    <w:bottom w:val="none" w:sz="0" w:space="0" w:color="auto"/>
                    <w:right w:val="none" w:sz="0" w:space="0" w:color="auto"/>
                  </w:divBdr>
                  <w:divsChild>
                    <w:div w:id="671298573">
                      <w:marLeft w:val="0"/>
                      <w:marRight w:val="0"/>
                      <w:marTop w:val="0"/>
                      <w:marBottom w:val="0"/>
                      <w:divBdr>
                        <w:top w:val="none" w:sz="0" w:space="0" w:color="auto"/>
                        <w:left w:val="none" w:sz="0" w:space="0" w:color="auto"/>
                        <w:bottom w:val="none" w:sz="0" w:space="0" w:color="auto"/>
                        <w:right w:val="none" w:sz="0" w:space="0" w:color="auto"/>
                      </w:divBdr>
                    </w:div>
                    <w:div w:id="1705786992">
                      <w:marLeft w:val="0"/>
                      <w:marRight w:val="0"/>
                      <w:marTop w:val="0"/>
                      <w:marBottom w:val="0"/>
                      <w:divBdr>
                        <w:top w:val="none" w:sz="0" w:space="0" w:color="auto"/>
                        <w:left w:val="none" w:sz="0" w:space="0" w:color="auto"/>
                        <w:bottom w:val="none" w:sz="0" w:space="0" w:color="auto"/>
                        <w:right w:val="none" w:sz="0" w:space="0" w:color="auto"/>
                      </w:divBdr>
                      <w:divsChild>
                        <w:div w:id="1808470463">
                          <w:marLeft w:val="0"/>
                          <w:marRight w:val="0"/>
                          <w:marTop w:val="0"/>
                          <w:marBottom w:val="0"/>
                          <w:divBdr>
                            <w:top w:val="none" w:sz="0" w:space="0" w:color="auto"/>
                            <w:left w:val="none" w:sz="0" w:space="0" w:color="auto"/>
                            <w:bottom w:val="none" w:sz="0" w:space="0" w:color="auto"/>
                            <w:right w:val="none" w:sz="0" w:space="0" w:color="auto"/>
                          </w:divBdr>
                          <w:divsChild>
                            <w:div w:id="392974024">
                              <w:marLeft w:val="0"/>
                              <w:marRight w:val="0"/>
                              <w:marTop w:val="0"/>
                              <w:marBottom w:val="0"/>
                              <w:divBdr>
                                <w:top w:val="none" w:sz="0" w:space="0" w:color="auto"/>
                                <w:left w:val="none" w:sz="0" w:space="0" w:color="auto"/>
                                <w:bottom w:val="none" w:sz="0" w:space="0" w:color="auto"/>
                                <w:right w:val="none" w:sz="0" w:space="0" w:color="auto"/>
                              </w:divBdr>
                              <w:divsChild>
                                <w:div w:id="655645626">
                                  <w:marLeft w:val="0"/>
                                  <w:marRight w:val="0"/>
                                  <w:marTop w:val="0"/>
                                  <w:marBottom w:val="0"/>
                                  <w:divBdr>
                                    <w:top w:val="none" w:sz="0" w:space="0" w:color="auto"/>
                                    <w:left w:val="none" w:sz="0" w:space="0" w:color="auto"/>
                                    <w:bottom w:val="none" w:sz="0" w:space="0" w:color="auto"/>
                                    <w:right w:val="none" w:sz="0" w:space="0" w:color="auto"/>
                                  </w:divBdr>
                                  <w:divsChild>
                                    <w:div w:id="77141848">
                                      <w:marLeft w:val="0"/>
                                      <w:marRight w:val="0"/>
                                      <w:marTop w:val="0"/>
                                      <w:marBottom w:val="0"/>
                                      <w:divBdr>
                                        <w:top w:val="none" w:sz="0" w:space="0" w:color="auto"/>
                                        <w:left w:val="none" w:sz="0" w:space="0" w:color="auto"/>
                                        <w:bottom w:val="none" w:sz="0" w:space="0" w:color="auto"/>
                                        <w:right w:val="none" w:sz="0" w:space="0" w:color="auto"/>
                                      </w:divBdr>
                                      <w:divsChild>
                                        <w:div w:id="1990862340">
                                          <w:marLeft w:val="0"/>
                                          <w:marRight w:val="0"/>
                                          <w:marTop w:val="0"/>
                                          <w:marBottom w:val="0"/>
                                          <w:divBdr>
                                            <w:top w:val="none" w:sz="0" w:space="0" w:color="auto"/>
                                            <w:left w:val="none" w:sz="0" w:space="0" w:color="auto"/>
                                            <w:bottom w:val="none" w:sz="0" w:space="0" w:color="auto"/>
                                            <w:right w:val="none" w:sz="0" w:space="0" w:color="auto"/>
                                          </w:divBdr>
                                          <w:divsChild>
                                            <w:div w:id="508955385">
                                              <w:marLeft w:val="0"/>
                                              <w:marRight w:val="0"/>
                                              <w:marTop w:val="0"/>
                                              <w:marBottom w:val="0"/>
                                              <w:divBdr>
                                                <w:top w:val="none" w:sz="0" w:space="0" w:color="auto"/>
                                                <w:left w:val="none" w:sz="0" w:space="0" w:color="auto"/>
                                                <w:bottom w:val="none" w:sz="0" w:space="0" w:color="auto"/>
                                                <w:right w:val="none" w:sz="0" w:space="0" w:color="auto"/>
                                              </w:divBdr>
                                              <w:divsChild>
                                                <w:div w:id="1344165071">
                                                  <w:marLeft w:val="0"/>
                                                  <w:marRight w:val="0"/>
                                                  <w:marTop w:val="0"/>
                                                  <w:marBottom w:val="0"/>
                                                  <w:divBdr>
                                                    <w:top w:val="none" w:sz="0" w:space="0" w:color="auto"/>
                                                    <w:left w:val="none" w:sz="0" w:space="0" w:color="auto"/>
                                                    <w:bottom w:val="none" w:sz="0" w:space="0" w:color="auto"/>
                                                    <w:right w:val="none" w:sz="0" w:space="0" w:color="auto"/>
                                                  </w:divBdr>
                                                  <w:divsChild>
                                                    <w:div w:id="1149201438">
                                                      <w:marLeft w:val="0"/>
                                                      <w:marRight w:val="0"/>
                                                      <w:marTop w:val="0"/>
                                                      <w:marBottom w:val="0"/>
                                                      <w:divBdr>
                                                        <w:top w:val="none" w:sz="0" w:space="0" w:color="auto"/>
                                                        <w:left w:val="none" w:sz="0" w:space="0" w:color="auto"/>
                                                        <w:bottom w:val="none" w:sz="0" w:space="0" w:color="auto"/>
                                                        <w:right w:val="none" w:sz="0" w:space="0" w:color="auto"/>
                                                      </w:divBdr>
                                                      <w:divsChild>
                                                        <w:div w:id="1716735447">
                                                          <w:marLeft w:val="0"/>
                                                          <w:marRight w:val="0"/>
                                                          <w:marTop w:val="0"/>
                                                          <w:marBottom w:val="0"/>
                                                          <w:divBdr>
                                                            <w:top w:val="none" w:sz="0" w:space="0" w:color="auto"/>
                                                            <w:left w:val="none" w:sz="0" w:space="0" w:color="auto"/>
                                                            <w:bottom w:val="none" w:sz="0" w:space="0" w:color="auto"/>
                                                            <w:right w:val="none" w:sz="0" w:space="0" w:color="auto"/>
                                                          </w:divBdr>
                                                          <w:divsChild>
                                                            <w:div w:id="285161492">
                                                              <w:marLeft w:val="0"/>
                                                              <w:marRight w:val="0"/>
                                                              <w:marTop w:val="0"/>
                                                              <w:marBottom w:val="0"/>
                                                              <w:divBdr>
                                                                <w:top w:val="none" w:sz="0" w:space="0" w:color="auto"/>
                                                                <w:left w:val="none" w:sz="0" w:space="0" w:color="auto"/>
                                                                <w:bottom w:val="none" w:sz="0" w:space="0" w:color="auto"/>
                                                                <w:right w:val="none" w:sz="0" w:space="0" w:color="auto"/>
                                                              </w:divBdr>
                                                              <w:divsChild>
                                                                <w:div w:id="1748652331">
                                                                  <w:marLeft w:val="0"/>
                                                                  <w:marRight w:val="0"/>
                                                                  <w:marTop w:val="0"/>
                                                                  <w:marBottom w:val="0"/>
                                                                  <w:divBdr>
                                                                    <w:top w:val="none" w:sz="0" w:space="0" w:color="auto"/>
                                                                    <w:left w:val="none" w:sz="0" w:space="0" w:color="auto"/>
                                                                    <w:bottom w:val="none" w:sz="0" w:space="0" w:color="auto"/>
                                                                    <w:right w:val="none" w:sz="0" w:space="0" w:color="auto"/>
                                                                  </w:divBdr>
                                                                  <w:divsChild>
                                                                    <w:div w:id="1249383458">
                                                                      <w:marLeft w:val="0"/>
                                                                      <w:marRight w:val="0"/>
                                                                      <w:marTop w:val="0"/>
                                                                      <w:marBottom w:val="0"/>
                                                                      <w:divBdr>
                                                                        <w:top w:val="none" w:sz="0" w:space="0" w:color="auto"/>
                                                                        <w:left w:val="none" w:sz="0" w:space="0" w:color="auto"/>
                                                                        <w:bottom w:val="none" w:sz="0" w:space="0" w:color="auto"/>
                                                                        <w:right w:val="none" w:sz="0" w:space="0" w:color="auto"/>
                                                                      </w:divBdr>
                                                                      <w:divsChild>
                                                                        <w:div w:id="2060396282">
                                                                          <w:marLeft w:val="0"/>
                                                                          <w:marRight w:val="0"/>
                                                                          <w:marTop w:val="0"/>
                                                                          <w:marBottom w:val="0"/>
                                                                          <w:divBdr>
                                                                            <w:top w:val="none" w:sz="0" w:space="0" w:color="auto"/>
                                                                            <w:left w:val="none" w:sz="0" w:space="0" w:color="auto"/>
                                                                            <w:bottom w:val="none" w:sz="0" w:space="0" w:color="auto"/>
                                                                            <w:right w:val="none" w:sz="0" w:space="0" w:color="auto"/>
                                                                          </w:divBdr>
                                                                          <w:divsChild>
                                                                            <w:div w:id="16504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364546">
          <w:marLeft w:val="0"/>
          <w:marRight w:val="0"/>
          <w:marTop w:val="0"/>
          <w:marBottom w:val="0"/>
          <w:divBdr>
            <w:top w:val="none" w:sz="0" w:space="0" w:color="auto"/>
            <w:left w:val="none" w:sz="0" w:space="0" w:color="auto"/>
            <w:bottom w:val="none" w:sz="0" w:space="0" w:color="auto"/>
            <w:right w:val="none" w:sz="0" w:space="0" w:color="auto"/>
          </w:divBdr>
          <w:divsChild>
            <w:div w:id="418599168">
              <w:marLeft w:val="0"/>
              <w:marRight w:val="0"/>
              <w:marTop w:val="0"/>
              <w:marBottom w:val="0"/>
              <w:divBdr>
                <w:top w:val="none" w:sz="0" w:space="0" w:color="auto"/>
                <w:left w:val="none" w:sz="0" w:space="0" w:color="auto"/>
                <w:bottom w:val="none" w:sz="0" w:space="0" w:color="auto"/>
                <w:right w:val="none" w:sz="0" w:space="0" w:color="auto"/>
              </w:divBdr>
              <w:divsChild>
                <w:div w:id="1855880371">
                  <w:marLeft w:val="0"/>
                  <w:marRight w:val="0"/>
                  <w:marTop w:val="0"/>
                  <w:marBottom w:val="0"/>
                  <w:divBdr>
                    <w:top w:val="none" w:sz="0" w:space="0" w:color="auto"/>
                    <w:left w:val="none" w:sz="0" w:space="0" w:color="auto"/>
                    <w:bottom w:val="none" w:sz="0" w:space="0" w:color="auto"/>
                    <w:right w:val="none" w:sz="0" w:space="0" w:color="auto"/>
                  </w:divBdr>
                  <w:divsChild>
                    <w:div w:id="1638871580">
                      <w:marLeft w:val="0"/>
                      <w:marRight w:val="0"/>
                      <w:marTop w:val="0"/>
                      <w:marBottom w:val="0"/>
                      <w:divBdr>
                        <w:top w:val="none" w:sz="0" w:space="0" w:color="auto"/>
                        <w:left w:val="none" w:sz="0" w:space="0" w:color="auto"/>
                        <w:bottom w:val="none" w:sz="0" w:space="0" w:color="auto"/>
                        <w:right w:val="none" w:sz="0" w:space="0" w:color="auto"/>
                      </w:divBdr>
                      <w:divsChild>
                        <w:div w:id="960722708">
                          <w:marLeft w:val="0"/>
                          <w:marRight w:val="0"/>
                          <w:marTop w:val="0"/>
                          <w:marBottom w:val="0"/>
                          <w:divBdr>
                            <w:top w:val="none" w:sz="0" w:space="0" w:color="auto"/>
                            <w:left w:val="none" w:sz="0" w:space="0" w:color="auto"/>
                            <w:bottom w:val="none" w:sz="0" w:space="0" w:color="auto"/>
                            <w:right w:val="none" w:sz="0" w:space="0" w:color="auto"/>
                          </w:divBdr>
                          <w:divsChild>
                            <w:div w:id="1221943935">
                              <w:marLeft w:val="0"/>
                              <w:marRight w:val="0"/>
                              <w:marTop w:val="0"/>
                              <w:marBottom w:val="0"/>
                              <w:divBdr>
                                <w:top w:val="none" w:sz="0" w:space="0" w:color="auto"/>
                                <w:left w:val="none" w:sz="0" w:space="0" w:color="auto"/>
                                <w:bottom w:val="none" w:sz="0" w:space="0" w:color="auto"/>
                                <w:right w:val="none" w:sz="0" w:space="0" w:color="auto"/>
                              </w:divBdr>
                              <w:divsChild>
                                <w:div w:id="882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41036">
          <w:marLeft w:val="0"/>
          <w:marRight w:val="0"/>
          <w:marTop w:val="0"/>
          <w:marBottom w:val="0"/>
          <w:divBdr>
            <w:top w:val="none" w:sz="0" w:space="0" w:color="auto"/>
            <w:left w:val="none" w:sz="0" w:space="0" w:color="auto"/>
            <w:bottom w:val="none" w:sz="0" w:space="0" w:color="auto"/>
            <w:right w:val="none" w:sz="0" w:space="0" w:color="auto"/>
          </w:divBdr>
          <w:divsChild>
            <w:div w:id="821578776">
              <w:marLeft w:val="0"/>
              <w:marRight w:val="0"/>
              <w:marTop w:val="0"/>
              <w:marBottom w:val="0"/>
              <w:divBdr>
                <w:top w:val="none" w:sz="0" w:space="0" w:color="auto"/>
                <w:left w:val="none" w:sz="0" w:space="0" w:color="auto"/>
                <w:bottom w:val="none" w:sz="0" w:space="0" w:color="auto"/>
                <w:right w:val="none" w:sz="0" w:space="0" w:color="auto"/>
              </w:divBdr>
              <w:divsChild>
                <w:div w:id="1218708785">
                  <w:marLeft w:val="0"/>
                  <w:marRight w:val="0"/>
                  <w:marTop w:val="0"/>
                  <w:marBottom w:val="0"/>
                  <w:divBdr>
                    <w:top w:val="none" w:sz="0" w:space="0" w:color="auto"/>
                    <w:left w:val="none" w:sz="0" w:space="0" w:color="auto"/>
                    <w:bottom w:val="none" w:sz="0" w:space="0" w:color="auto"/>
                    <w:right w:val="none" w:sz="0" w:space="0" w:color="auto"/>
                  </w:divBdr>
                  <w:divsChild>
                    <w:div w:id="1172793395">
                      <w:marLeft w:val="0"/>
                      <w:marRight w:val="0"/>
                      <w:marTop w:val="0"/>
                      <w:marBottom w:val="0"/>
                      <w:divBdr>
                        <w:top w:val="none" w:sz="0" w:space="0" w:color="auto"/>
                        <w:left w:val="none" w:sz="0" w:space="0" w:color="auto"/>
                        <w:bottom w:val="none" w:sz="0" w:space="0" w:color="auto"/>
                        <w:right w:val="none" w:sz="0" w:space="0" w:color="auto"/>
                      </w:divBdr>
                    </w:div>
                    <w:div w:id="1209609671">
                      <w:marLeft w:val="0"/>
                      <w:marRight w:val="0"/>
                      <w:marTop w:val="0"/>
                      <w:marBottom w:val="0"/>
                      <w:divBdr>
                        <w:top w:val="none" w:sz="0" w:space="0" w:color="auto"/>
                        <w:left w:val="none" w:sz="0" w:space="0" w:color="auto"/>
                        <w:bottom w:val="none" w:sz="0" w:space="0" w:color="auto"/>
                        <w:right w:val="none" w:sz="0" w:space="0" w:color="auto"/>
                      </w:divBdr>
                      <w:divsChild>
                        <w:div w:id="1664502571">
                          <w:marLeft w:val="0"/>
                          <w:marRight w:val="0"/>
                          <w:marTop w:val="0"/>
                          <w:marBottom w:val="0"/>
                          <w:divBdr>
                            <w:top w:val="none" w:sz="0" w:space="0" w:color="auto"/>
                            <w:left w:val="none" w:sz="0" w:space="0" w:color="auto"/>
                            <w:bottom w:val="none" w:sz="0" w:space="0" w:color="auto"/>
                            <w:right w:val="none" w:sz="0" w:space="0" w:color="auto"/>
                          </w:divBdr>
                          <w:divsChild>
                            <w:div w:id="439645388">
                              <w:marLeft w:val="0"/>
                              <w:marRight w:val="0"/>
                              <w:marTop w:val="0"/>
                              <w:marBottom w:val="0"/>
                              <w:divBdr>
                                <w:top w:val="none" w:sz="0" w:space="0" w:color="auto"/>
                                <w:left w:val="none" w:sz="0" w:space="0" w:color="auto"/>
                                <w:bottom w:val="none" w:sz="0" w:space="0" w:color="auto"/>
                                <w:right w:val="none" w:sz="0" w:space="0" w:color="auto"/>
                              </w:divBdr>
                              <w:divsChild>
                                <w:div w:id="1460150872">
                                  <w:marLeft w:val="0"/>
                                  <w:marRight w:val="0"/>
                                  <w:marTop w:val="0"/>
                                  <w:marBottom w:val="0"/>
                                  <w:divBdr>
                                    <w:top w:val="none" w:sz="0" w:space="0" w:color="auto"/>
                                    <w:left w:val="none" w:sz="0" w:space="0" w:color="auto"/>
                                    <w:bottom w:val="none" w:sz="0" w:space="0" w:color="auto"/>
                                    <w:right w:val="none" w:sz="0" w:space="0" w:color="auto"/>
                                  </w:divBdr>
                                  <w:divsChild>
                                    <w:div w:id="1701272551">
                                      <w:marLeft w:val="0"/>
                                      <w:marRight w:val="0"/>
                                      <w:marTop w:val="0"/>
                                      <w:marBottom w:val="0"/>
                                      <w:divBdr>
                                        <w:top w:val="none" w:sz="0" w:space="0" w:color="auto"/>
                                        <w:left w:val="none" w:sz="0" w:space="0" w:color="auto"/>
                                        <w:bottom w:val="none" w:sz="0" w:space="0" w:color="auto"/>
                                        <w:right w:val="none" w:sz="0" w:space="0" w:color="auto"/>
                                      </w:divBdr>
                                      <w:divsChild>
                                        <w:div w:id="660817170">
                                          <w:marLeft w:val="0"/>
                                          <w:marRight w:val="0"/>
                                          <w:marTop w:val="0"/>
                                          <w:marBottom w:val="0"/>
                                          <w:divBdr>
                                            <w:top w:val="none" w:sz="0" w:space="0" w:color="auto"/>
                                            <w:left w:val="none" w:sz="0" w:space="0" w:color="auto"/>
                                            <w:bottom w:val="none" w:sz="0" w:space="0" w:color="auto"/>
                                            <w:right w:val="none" w:sz="0" w:space="0" w:color="auto"/>
                                          </w:divBdr>
                                          <w:divsChild>
                                            <w:div w:id="1784302144">
                                              <w:marLeft w:val="0"/>
                                              <w:marRight w:val="0"/>
                                              <w:marTop w:val="0"/>
                                              <w:marBottom w:val="0"/>
                                              <w:divBdr>
                                                <w:top w:val="none" w:sz="0" w:space="0" w:color="auto"/>
                                                <w:left w:val="none" w:sz="0" w:space="0" w:color="auto"/>
                                                <w:bottom w:val="none" w:sz="0" w:space="0" w:color="auto"/>
                                                <w:right w:val="none" w:sz="0" w:space="0" w:color="auto"/>
                                              </w:divBdr>
                                              <w:divsChild>
                                                <w:div w:id="1890218452">
                                                  <w:marLeft w:val="0"/>
                                                  <w:marRight w:val="0"/>
                                                  <w:marTop w:val="0"/>
                                                  <w:marBottom w:val="0"/>
                                                  <w:divBdr>
                                                    <w:top w:val="none" w:sz="0" w:space="0" w:color="auto"/>
                                                    <w:left w:val="none" w:sz="0" w:space="0" w:color="auto"/>
                                                    <w:bottom w:val="none" w:sz="0" w:space="0" w:color="auto"/>
                                                    <w:right w:val="none" w:sz="0" w:space="0" w:color="auto"/>
                                                  </w:divBdr>
                                                  <w:divsChild>
                                                    <w:div w:id="1725565185">
                                                      <w:marLeft w:val="0"/>
                                                      <w:marRight w:val="0"/>
                                                      <w:marTop w:val="0"/>
                                                      <w:marBottom w:val="0"/>
                                                      <w:divBdr>
                                                        <w:top w:val="none" w:sz="0" w:space="0" w:color="auto"/>
                                                        <w:left w:val="none" w:sz="0" w:space="0" w:color="auto"/>
                                                        <w:bottom w:val="none" w:sz="0" w:space="0" w:color="auto"/>
                                                        <w:right w:val="none" w:sz="0" w:space="0" w:color="auto"/>
                                                      </w:divBdr>
                                                      <w:divsChild>
                                                        <w:div w:id="548616959">
                                                          <w:marLeft w:val="0"/>
                                                          <w:marRight w:val="0"/>
                                                          <w:marTop w:val="0"/>
                                                          <w:marBottom w:val="0"/>
                                                          <w:divBdr>
                                                            <w:top w:val="none" w:sz="0" w:space="0" w:color="auto"/>
                                                            <w:left w:val="none" w:sz="0" w:space="0" w:color="auto"/>
                                                            <w:bottom w:val="none" w:sz="0" w:space="0" w:color="auto"/>
                                                            <w:right w:val="none" w:sz="0" w:space="0" w:color="auto"/>
                                                          </w:divBdr>
                                                          <w:divsChild>
                                                            <w:div w:id="1646356194">
                                                              <w:marLeft w:val="0"/>
                                                              <w:marRight w:val="0"/>
                                                              <w:marTop w:val="0"/>
                                                              <w:marBottom w:val="0"/>
                                                              <w:divBdr>
                                                                <w:top w:val="none" w:sz="0" w:space="0" w:color="auto"/>
                                                                <w:left w:val="none" w:sz="0" w:space="0" w:color="auto"/>
                                                                <w:bottom w:val="none" w:sz="0" w:space="0" w:color="auto"/>
                                                                <w:right w:val="none" w:sz="0" w:space="0" w:color="auto"/>
                                                              </w:divBdr>
                                                              <w:divsChild>
                                                                <w:div w:id="1871450893">
                                                                  <w:marLeft w:val="0"/>
                                                                  <w:marRight w:val="0"/>
                                                                  <w:marTop w:val="0"/>
                                                                  <w:marBottom w:val="0"/>
                                                                  <w:divBdr>
                                                                    <w:top w:val="none" w:sz="0" w:space="0" w:color="auto"/>
                                                                    <w:left w:val="none" w:sz="0" w:space="0" w:color="auto"/>
                                                                    <w:bottom w:val="none" w:sz="0" w:space="0" w:color="auto"/>
                                                                    <w:right w:val="none" w:sz="0" w:space="0" w:color="auto"/>
                                                                  </w:divBdr>
                                                                  <w:divsChild>
                                                                    <w:div w:id="1369455039">
                                                                      <w:marLeft w:val="0"/>
                                                                      <w:marRight w:val="0"/>
                                                                      <w:marTop w:val="0"/>
                                                                      <w:marBottom w:val="0"/>
                                                                      <w:divBdr>
                                                                        <w:top w:val="none" w:sz="0" w:space="0" w:color="auto"/>
                                                                        <w:left w:val="none" w:sz="0" w:space="0" w:color="auto"/>
                                                                        <w:bottom w:val="none" w:sz="0" w:space="0" w:color="auto"/>
                                                                        <w:right w:val="none" w:sz="0" w:space="0" w:color="auto"/>
                                                                      </w:divBdr>
                                                                      <w:divsChild>
                                                                        <w:div w:id="1759716560">
                                                                          <w:marLeft w:val="0"/>
                                                                          <w:marRight w:val="0"/>
                                                                          <w:marTop w:val="0"/>
                                                                          <w:marBottom w:val="0"/>
                                                                          <w:divBdr>
                                                                            <w:top w:val="none" w:sz="0" w:space="0" w:color="auto"/>
                                                                            <w:left w:val="none" w:sz="0" w:space="0" w:color="auto"/>
                                                                            <w:bottom w:val="none" w:sz="0" w:space="0" w:color="auto"/>
                                                                            <w:right w:val="none" w:sz="0" w:space="0" w:color="auto"/>
                                                                          </w:divBdr>
                                                                          <w:divsChild>
                                                                            <w:div w:id="1381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294607">
          <w:marLeft w:val="0"/>
          <w:marRight w:val="0"/>
          <w:marTop w:val="0"/>
          <w:marBottom w:val="0"/>
          <w:divBdr>
            <w:top w:val="none" w:sz="0" w:space="0" w:color="auto"/>
            <w:left w:val="none" w:sz="0" w:space="0" w:color="auto"/>
            <w:bottom w:val="none" w:sz="0" w:space="0" w:color="auto"/>
            <w:right w:val="none" w:sz="0" w:space="0" w:color="auto"/>
          </w:divBdr>
          <w:divsChild>
            <w:div w:id="2007243747">
              <w:marLeft w:val="0"/>
              <w:marRight w:val="0"/>
              <w:marTop w:val="0"/>
              <w:marBottom w:val="0"/>
              <w:divBdr>
                <w:top w:val="none" w:sz="0" w:space="0" w:color="auto"/>
                <w:left w:val="none" w:sz="0" w:space="0" w:color="auto"/>
                <w:bottom w:val="none" w:sz="0" w:space="0" w:color="auto"/>
                <w:right w:val="none" w:sz="0" w:space="0" w:color="auto"/>
              </w:divBdr>
              <w:divsChild>
                <w:div w:id="1518810612">
                  <w:marLeft w:val="0"/>
                  <w:marRight w:val="0"/>
                  <w:marTop w:val="0"/>
                  <w:marBottom w:val="0"/>
                  <w:divBdr>
                    <w:top w:val="none" w:sz="0" w:space="0" w:color="auto"/>
                    <w:left w:val="none" w:sz="0" w:space="0" w:color="auto"/>
                    <w:bottom w:val="none" w:sz="0" w:space="0" w:color="auto"/>
                    <w:right w:val="none" w:sz="0" w:space="0" w:color="auto"/>
                  </w:divBdr>
                  <w:divsChild>
                    <w:div w:id="1321615934">
                      <w:marLeft w:val="0"/>
                      <w:marRight w:val="0"/>
                      <w:marTop w:val="0"/>
                      <w:marBottom w:val="0"/>
                      <w:divBdr>
                        <w:top w:val="none" w:sz="0" w:space="0" w:color="auto"/>
                        <w:left w:val="none" w:sz="0" w:space="0" w:color="auto"/>
                        <w:bottom w:val="none" w:sz="0" w:space="0" w:color="auto"/>
                        <w:right w:val="none" w:sz="0" w:space="0" w:color="auto"/>
                      </w:divBdr>
                      <w:divsChild>
                        <w:div w:id="1303657271">
                          <w:marLeft w:val="0"/>
                          <w:marRight w:val="0"/>
                          <w:marTop w:val="0"/>
                          <w:marBottom w:val="0"/>
                          <w:divBdr>
                            <w:top w:val="none" w:sz="0" w:space="0" w:color="auto"/>
                            <w:left w:val="none" w:sz="0" w:space="0" w:color="auto"/>
                            <w:bottom w:val="none" w:sz="0" w:space="0" w:color="auto"/>
                            <w:right w:val="none" w:sz="0" w:space="0" w:color="auto"/>
                          </w:divBdr>
                          <w:divsChild>
                            <w:div w:id="2014724453">
                              <w:marLeft w:val="0"/>
                              <w:marRight w:val="0"/>
                              <w:marTop w:val="0"/>
                              <w:marBottom w:val="0"/>
                              <w:divBdr>
                                <w:top w:val="none" w:sz="0" w:space="0" w:color="auto"/>
                                <w:left w:val="none" w:sz="0" w:space="0" w:color="auto"/>
                                <w:bottom w:val="none" w:sz="0" w:space="0" w:color="auto"/>
                                <w:right w:val="none" w:sz="0" w:space="0" w:color="auto"/>
                              </w:divBdr>
                              <w:divsChild>
                                <w:div w:id="1499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769851">
          <w:marLeft w:val="0"/>
          <w:marRight w:val="0"/>
          <w:marTop w:val="0"/>
          <w:marBottom w:val="0"/>
          <w:divBdr>
            <w:top w:val="none" w:sz="0" w:space="0" w:color="auto"/>
            <w:left w:val="none" w:sz="0" w:space="0" w:color="auto"/>
            <w:bottom w:val="none" w:sz="0" w:space="0" w:color="auto"/>
            <w:right w:val="none" w:sz="0" w:space="0" w:color="auto"/>
          </w:divBdr>
          <w:divsChild>
            <w:div w:id="855315269">
              <w:marLeft w:val="0"/>
              <w:marRight w:val="0"/>
              <w:marTop w:val="0"/>
              <w:marBottom w:val="0"/>
              <w:divBdr>
                <w:top w:val="none" w:sz="0" w:space="0" w:color="auto"/>
                <w:left w:val="none" w:sz="0" w:space="0" w:color="auto"/>
                <w:bottom w:val="none" w:sz="0" w:space="0" w:color="auto"/>
                <w:right w:val="none" w:sz="0" w:space="0" w:color="auto"/>
              </w:divBdr>
              <w:divsChild>
                <w:div w:id="1346207584">
                  <w:marLeft w:val="0"/>
                  <w:marRight w:val="0"/>
                  <w:marTop w:val="0"/>
                  <w:marBottom w:val="0"/>
                  <w:divBdr>
                    <w:top w:val="none" w:sz="0" w:space="0" w:color="auto"/>
                    <w:left w:val="none" w:sz="0" w:space="0" w:color="auto"/>
                    <w:bottom w:val="none" w:sz="0" w:space="0" w:color="auto"/>
                    <w:right w:val="none" w:sz="0" w:space="0" w:color="auto"/>
                  </w:divBdr>
                  <w:divsChild>
                    <w:div w:id="65229783">
                      <w:marLeft w:val="0"/>
                      <w:marRight w:val="0"/>
                      <w:marTop w:val="0"/>
                      <w:marBottom w:val="0"/>
                      <w:divBdr>
                        <w:top w:val="none" w:sz="0" w:space="0" w:color="auto"/>
                        <w:left w:val="none" w:sz="0" w:space="0" w:color="auto"/>
                        <w:bottom w:val="none" w:sz="0" w:space="0" w:color="auto"/>
                        <w:right w:val="none" w:sz="0" w:space="0" w:color="auto"/>
                      </w:divBdr>
                    </w:div>
                    <w:div w:id="1349868776">
                      <w:marLeft w:val="0"/>
                      <w:marRight w:val="0"/>
                      <w:marTop w:val="0"/>
                      <w:marBottom w:val="0"/>
                      <w:divBdr>
                        <w:top w:val="none" w:sz="0" w:space="0" w:color="auto"/>
                        <w:left w:val="none" w:sz="0" w:space="0" w:color="auto"/>
                        <w:bottom w:val="none" w:sz="0" w:space="0" w:color="auto"/>
                        <w:right w:val="none" w:sz="0" w:space="0" w:color="auto"/>
                      </w:divBdr>
                      <w:divsChild>
                        <w:div w:id="1644461200">
                          <w:marLeft w:val="0"/>
                          <w:marRight w:val="0"/>
                          <w:marTop w:val="0"/>
                          <w:marBottom w:val="0"/>
                          <w:divBdr>
                            <w:top w:val="none" w:sz="0" w:space="0" w:color="auto"/>
                            <w:left w:val="none" w:sz="0" w:space="0" w:color="auto"/>
                            <w:bottom w:val="none" w:sz="0" w:space="0" w:color="auto"/>
                            <w:right w:val="none" w:sz="0" w:space="0" w:color="auto"/>
                          </w:divBdr>
                          <w:divsChild>
                            <w:div w:id="1958098727">
                              <w:marLeft w:val="0"/>
                              <w:marRight w:val="0"/>
                              <w:marTop w:val="0"/>
                              <w:marBottom w:val="0"/>
                              <w:divBdr>
                                <w:top w:val="none" w:sz="0" w:space="0" w:color="auto"/>
                                <w:left w:val="none" w:sz="0" w:space="0" w:color="auto"/>
                                <w:bottom w:val="none" w:sz="0" w:space="0" w:color="auto"/>
                                <w:right w:val="none" w:sz="0" w:space="0" w:color="auto"/>
                              </w:divBdr>
                              <w:divsChild>
                                <w:div w:id="589778679">
                                  <w:marLeft w:val="0"/>
                                  <w:marRight w:val="0"/>
                                  <w:marTop w:val="0"/>
                                  <w:marBottom w:val="0"/>
                                  <w:divBdr>
                                    <w:top w:val="none" w:sz="0" w:space="0" w:color="auto"/>
                                    <w:left w:val="none" w:sz="0" w:space="0" w:color="auto"/>
                                    <w:bottom w:val="none" w:sz="0" w:space="0" w:color="auto"/>
                                    <w:right w:val="none" w:sz="0" w:space="0" w:color="auto"/>
                                  </w:divBdr>
                                  <w:divsChild>
                                    <w:div w:id="1403717273">
                                      <w:marLeft w:val="0"/>
                                      <w:marRight w:val="0"/>
                                      <w:marTop w:val="0"/>
                                      <w:marBottom w:val="0"/>
                                      <w:divBdr>
                                        <w:top w:val="none" w:sz="0" w:space="0" w:color="auto"/>
                                        <w:left w:val="none" w:sz="0" w:space="0" w:color="auto"/>
                                        <w:bottom w:val="none" w:sz="0" w:space="0" w:color="auto"/>
                                        <w:right w:val="none" w:sz="0" w:space="0" w:color="auto"/>
                                      </w:divBdr>
                                      <w:divsChild>
                                        <w:div w:id="225532966">
                                          <w:marLeft w:val="0"/>
                                          <w:marRight w:val="0"/>
                                          <w:marTop w:val="0"/>
                                          <w:marBottom w:val="0"/>
                                          <w:divBdr>
                                            <w:top w:val="none" w:sz="0" w:space="0" w:color="auto"/>
                                            <w:left w:val="none" w:sz="0" w:space="0" w:color="auto"/>
                                            <w:bottom w:val="none" w:sz="0" w:space="0" w:color="auto"/>
                                            <w:right w:val="none" w:sz="0" w:space="0" w:color="auto"/>
                                          </w:divBdr>
                                          <w:divsChild>
                                            <w:div w:id="67266764">
                                              <w:marLeft w:val="0"/>
                                              <w:marRight w:val="0"/>
                                              <w:marTop w:val="0"/>
                                              <w:marBottom w:val="0"/>
                                              <w:divBdr>
                                                <w:top w:val="none" w:sz="0" w:space="0" w:color="auto"/>
                                                <w:left w:val="none" w:sz="0" w:space="0" w:color="auto"/>
                                                <w:bottom w:val="none" w:sz="0" w:space="0" w:color="auto"/>
                                                <w:right w:val="none" w:sz="0" w:space="0" w:color="auto"/>
                                              </w:divBdr>
                                              <w:divsChild>
                                                <w:div w:id="899175356">
                                                  <w:marLeft w:val="0"/>
                                                  <w:marRight w:val="0"/>
                                                  <w:marTop w:val="0"/>
                                                  <w:marBottom w:val="0"/>
                                                  <w:divBdr>
                                                    <w:top w:val="none" w:sz="0" w:space="0" w:color="auto"/>
                                                    <w:left w:val="none" w:sz="0" w:space="0" w:color="auto"/>
                                                    <w:bottom w:val="none" w:sz="0" w:space="0" w:color="auto"/>
                                                    <w:right w:val="none" w:sz="0" w:space="0" w:color="auto"/>
                                                  </w:divBdr>
                                                  <w:divsChild>
                                                    <w:div w:id="1650135640">
                                                      <w:marLeft w:val="0"/>
                                                      <w:marRight w:val="0"/>
                                                      <w:marTop w:val="0"/>
                                                      <w:marBottom w:val="0"/>
                                                      <w:divBdr>
                                                        <w:top w:val="none" w:sz="0" w:space="0" w:color="auto"/>
                                                        <w:left w:val="none" w:sz="0" w:space="0" w:color="auto"/>
                                                        <w:bottom w:val="none" w:sz="0" w:space="0" w:color="auto"/>
                                                        <w:right w:val="none" w:sz="0" w:space="0" w:color="auto"/>
                                                      </w:divBdr>
                                                      <w:divsChild>
                                                        <w:div w:id="2034652038">
                                                          <w:marLeft w:val="0"/>
                                                          <w:marRight w:val="0"/>
                                                          <w:marTop w:val="0"/>
                                                          <w:marBottom w:val="0"/>
                                                          <w:divBdr>
                                                            <w:top w:val="none" w:sz="0" w:space="0" w:color="auto"/>
                                                            <w:left w:val="none" w:sz="0" w:space="0" w:color="auto"/>
                                                            <w:bottom w:val="none" w:sz="0" w:space="0" w:color="auto"/>
                                                            <w:right w:val="none" w:sz="0" w:space="0" w:color="auto"/>
                                                          </w:divBdr>
                                                          <w:divsChild>
                                                            <w:div w:id="436682352">
                                                              <w:marLeft w:val="0"/>
                                                              <w:marRight w:val="0"/>
                                                              <w:marTop w:val="0"/>
                                                              <w:marBottom w:val="0"/>
                                                              <w:divBdr>
                                                                <w:top w:val="none" w:sz="0" w:space="0" w:color="auto"/>
                                                                <w:left w:val="none" w:sz="0" w:space="0" w:color="auto"/>
                                                                <w:bottom w:val="none" w:sz="0" w:space="0" w:color="auto"/>
                                                                <w:right w:val="none" w:sz="0" w:space="0" w:color="auto"/>
                                                              </w:divBdr>
                                                              <w:divsChild>
                                                                <w:div w:id="1476990838">
                                                                  <w:marLeft w:val="0"/>
                                                                  <w:marRight w:val="0"/>
                                                                  <w:marTop w:val="0"/>
                                                                  <w:marBottom w:val="0"/>
                                                                  <w:divBdr>
                                                                    <w:top w:val="none" w:sz="0" w:space="0" w:color="auto"/>
                                                                    <w:left w:val="none" w:sz="0" w:space="0" w:color="auto"/>
                                                                    <w:bottom w:val="none" w:sz="0" w:space="0" w:color="auto"/>
                                                                    <w:right w:val="none" w:sz="0" w:space="0" w:color="auto"/>
                                                                  </w:divBdr>
                                                                  <w:divsChild>
                                                                    <w:div w:id="1083062171">
                                                                      <w:marLeft w:val="0"/>
                                                                      <w:marRight w:val="0"/>
                                                                      <w:marTop w:val="0"/>
                                                                      <w:marBottom w:val="0"/>
                                                                      <w:divBdr>
                                                                        <w:top w:val="none" w:sz="0" w:space="0" w:color="auto"/>
                                                                        <w:left w:val="none" w:sz="0" w:space="0" w:color="auto"/>
                                                                        <w:bottom w:val="none" w:sz="0" w:space="0" w:color="auto"/>
                                                                        <w:right w:val="none" w:sz="0" w:space="0" w:color="auto"/>
                                                                      </w:divBdr>
                                                                      <w:divsChild>
                                                                        <w:div w:id="1054306934">
                                                                          <w:marLeft w:val="0"/>
                                                                          <w:marRight w:val="0"/>
                                                                          <w:marTop w:val="0"/>
                                                                          <w:marBottom w:val="0"/>
                                                                          <w:divBdr>
                                                                            <w:top w:val="none" w:sz="0" w:space="0" w:color="auto"/>
                                                                            <w:left w:val="none" w:sz="0" w:space="0" w:color="auto"/>
                                                                            <w:bottom w:val="none" w:sz="0" w:space="0" w:color="auto"/>
                                                                            <w:right w:val="none" w:sz="0" w:space="0" w:color="auto"/>
                                                                          </w:divBdr>
                                                                          <w:divsChild>
                                                                            <w:div w:id="21075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372091">
          <w:marLeft w:val="0"/>
          <w:marRight w:val="0"/>
          <w:marTop w:val="0"/>
          <w:marBottom w:val="0"/>
          <w:divBdr>
            <w:top w:val="none" w:sz="0" w:space="0" w:color="auto"/>
            <w:left w:val="none" w:sz="0" w:space="0" w:color="auto"/>
            <w:bottom w:val="none" w:sz="0" w:space="0" w:color="auto"/>
            <w:right w:val="none" w:sz="0" w:space="0" w:color="auto"/>
          </w:divBdr>
          <w:divsChild>
            <w:div w:id="1846743139">
              <w:marLeft w:val="0"/>
              <w:marRight w:val="0"/>
              <w:marTop w:val="0"/>
              <w:marBottom w:val="0"/>
              <w:divBdr>
                <w:top w:val="none" w:sz="0" w:space="0" w:color="auto"/>
                <w:left w:val="none" w:sz="0" w:space="0" w:color="auto"/>
                <w:bottom w:val="none" w:sz="0" w:space="0" w:color="auto"/>
                <w:right w:val="none" w:sz="0" w:space="0" w:color="auto"/>
              </w:divBdr>
              <w:divsChild>
                <w:div w:id="1475635220">
                  <w:marLeft w:val="0"/>
                  <w:marRight w:val="0"/>
                  <w:marTop w:val="0"/>
                  <w:marBottom w:val="0"/>
                  <w:divBdr>
                    <w:top w:val="none" w:sz="0" w:space="0" w:color="auto"/>
                    <w:left w:val="none" w:sz="0" w:space="0" w:color="auto"/>
                    <w:bottom w:val="none" w:sz="0" w:space="0" w:color="auto"/>
                    <w:right w:val="none" w:sz="0" w:space="0" w:color="auto"/>
                  </w:divBdr>
                  <w:divsChild>
                    <w:div w:id="1363170789">
                      <w:marLeft w:val="0"/>
                      <w:marRight w:val="0"/>
                      <w:marTop w:val="0"/>
                      <w:marBottom w:val="0"/>
                      <w:divBdr>
                        <w:top w:val="none" w:sz="0" w:space="0" w:color="auto"/>
                        <w:left w:val="none" w:sz="0" w:space="0" w:color="auto"/>
                        <w:bottom w:val="none" w:sz="0" w:space="0" w:color="auto"/>
                        <w:right w:val="none" w:sz="0" w:space="0" w:color="auto"/>
                      </w:divBdr>
                      <w:divsChild>
                        <w:div w:id="454369274">
                          <w:marLeft w:val="0"/>
                          <w:marRight w:val="0"/>
                          <w:marTop w:val="0"/>
                          <w:marBottom w:val="0"/>
                          <w:divBdr>
                            <w:top w:val="none" w:sz="0" w:space="0" w:color="auto"/>
                            <w:left w:val="none" w:sz="0" w:space="0" w:color="auto"/>
                            <w:bottom w:val="none" w:sz="0" w:space="0" w:color="auto"/>
                            <w:right w:val="none" w:sz="0" w:space="0" w:color="auto"/>
                          </w:divBdr>
                          <w:divsChild>
                            <w:div w:id="3094806">
                              <w:marLeft w:val="0"/>
                              <w:marRight w:val="0"/>
                              <w:marTop w:val="0"/>
                              <w:marBottom w:val="0"/>
                              <w:divBdr>
                                <w:top w:val="none" w:sz="0" w:space="0" w:color="auto"/>
                                <w:left w:val="none" w:sz="0" w:space="0" w:color="auto"/>
                                <w:bottom w:val="none" w:sz="0" w:space="0" w:color="auto"/>
                                <w:right w:val="none" w:sz="0" w:space="0" w:color="auto"/>
                              </w:divBdr>
                              <w:divsChild>
                                <w:div w:id="1918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369279">
          <w:marLeft w:val="0"/>
          <w:marRight w:val="0"/>
          <w:marTop w:val="0"/>
          <w:marBottom w:val="0"/>
          <w:divBdr>
            <w:top w:val="none" w:sz="0" w:space="0" w:color="auto"/>
            <w:left w:val="none" w:sz="0" w:space="0" w:color="auto"/>
            <w:bottom w:val="none" w:sz="0" w:space="0" w:color="auto"/>
            <w:right w:val="none" w:sz="0" w:space="0" w:color="auto"/>
          </w:divBdr>
          <w:divsChild>
            <w:div w:id="688067655">
              <w:marLeft w:val="0"/>
              <w:marRight w:val="0"/>
              <w:marTop w:val="0"/>
              <w:marBottom w:val="0"/>
              <w:divBdr>
                <w:top w:val="none" w:sz="0" w:space="0" w:color="auto"/>
                <w:left w:val="none" w:sz="0" w:space="0" w:color="auto"/>
                <w:bottom w:val="none" w:sz="0" w:space="0" w:color="auto"/>
                <w:right w:val="none" w:sz="0" w:space="0" w:color="auto"/>
              </w:divBdr>
              <w:divsChild>
                <w:div w:id="1953053658">
                  <w:marLeft w:val="0"/>
                  <w:marRight w:val="0"/>
                  <w:marTop w:val="0"/>
                  <w:marBottom w:val="0"/>
                  <w:divBdr>
                    <w:top w:val="none" w:sz="0" w:space="0" w:color="auto"/>
                    <w:left w:val="none" w:sz="0" w:space="0" w:color="auto"/>
                    <w:bottom w:val="none" w:sz="0" w:space="0" w:color="auto"/>
                    <w:right w:val="none" w:sz="0" w:space="0" w:color="auto"/>
                  </w:divBdr>
                  <w:divsChild>
                    <w:div w:id="1280448616">
                      <w:marLeft w:val="0"/>
                      <w:marRight w:val="0"/>
                      <w:marTop w:val="0"/>
                      <w:marBottom w:val="0"/>
                      <w:divBdr>
                        <w:top w:val="none" w:sz="0" w:space="0" w:color="auto"/>
                        <w:left w:val="none" w:sz="0" w:space="0" w:color="auto"/>
                        <w:bottom w:val="none" w:sz="0" w:space="0" w:color="auto"/>
                        <w:right w:val="none" w:sz="0" w:space="0" w:color="auto"/>
                      </w:divBdr>
                    </w:div>
                    <w:div w:id="1056663242">
                      <w:marLeft w:val="0"/>
                      <w:marRight w:val="0"/>
                      <w:marTop w:val="0"/>
                      <w:marBottom w:val="0"/>
                      <w:divBdr>
                        <w:top w:val="none" w:sz="0" w:space="0" w:color="auto"/>
                        <w:left w:val="none" w:sz="0" w:space="0" w:color="auto"/>
                        <w:bottom w:val="none" w:sz="0" w:space="0" w:color="auto"/>
                        <w:right w:val="none" w:sz="0" w:space="0" w:color="auto"/>
                      </w:divBdr>
                      <w:divsChild>
                        <w:div w:id="2004813185">
                          <w:marLeft w:val="0"/>
                          <w:marRight w:val="0"/>
                          <w:marTop w:val="0"/>
                          <w:marBottom w:val="0"/>
                          <w:divBdr>
                            <w:top w:val="none" w:sz="0" w:space="0" w:color="auto"/>
                            <w:left w:val="none" w:sz="0" w:space="0" w:color="auto"/>
                            <w:bottom w:val="none" w:sz="0" w:space="0" w:color="auto"/>
                            <w:right w:val="none" w:sz="0" w:space="0" w:color="auto"/>
                          </w:divBdr>
                          <w:divsChild>
                            <w:div w:id="1541894178">
                              <w:marLeft w:val="0"/>
                              <w:marRight w:val="0"/>
                              <w:marTop w:val="0"/>
                              <w:marBottom w:val="0"/>
                              <w:divBdr>
                                <w:top w:val="none" w:sz="0" w:space="0" w:color="auto"/>
                                <w:left w:val="none" w:sz="0" w:space="0" w:color="auto"/>
                                <w:bottom w:val="none" w:sz="0" w:space="0" w:color="auto"/>
                                <w:right w:val="none" w:sz="0" w:space="0" w:color="auto"/>
                              </w:divBdr>
                              <w:divsChild>
                                <w:div w:id="1590852118">
                                  <w:marLeft w:val="0"/>
                                  <w:marRight w:val="0"/>
                                  <w:marTop w:val="0"/>
                                  <w:marBottom w:val="0"/>
                                  <w:divBdr>
                                    <w:top w:val="none" w:sz="0" w:space="0" w:color="auto"/>
                                    <w:left w:val="none" w:sz="0" w:space="0" w:color="auto"/>
                                    <w:bottom w:val="none" w:sz="0" w:space="0" w:color="auto"/>
                                    <w:right w:val="none" w:sz="0" w:space="0" w:color="auto"/>
                                  </w:divBdr>
                                  <w:divsChild>
                                    <w:div w:id="1414620079">
                                      <w:marLeft w:val="0"/>
                                      <w:marRight w:val="0"/>
                                      <w:marTop w:val="0"/>
                                      <w:marBottom w:val="0"/>
                                      <w:divBdr>
                                        <w:top w:val="none" w:sz="0" w:space="0" w:color="auto"/>
                                        <w:left w:val="none" w:sz="0" w:space="0" w:color="auto"/>
                                        <w:bottom w:val="none" w:sz="0" w:space="0" w:color="auto"/>
                                        <w:right w:val="none" w:sz="0" w:space="0" w:color="auto"/>
                                      </w:divBdr>
                                      <w:divsChild>
                                        <w:div w:id="562453743">
                                          <w:marLeft w:val="0"/>
                                          <w:marRight w:val="0"/>
                                          <w:marTop w:val="0"/>
                                          <w:marBottom w:val="0"/>
                                          <w:divBdr>
                                            <w:top w:val="none" w:sz="0" w:space="0" w:color="auto"/>
                                            <w:left w:val="none" w:sz="0" w:space="0" w:color="auto"/>
                                            <w:bottom w:val="none" w:sz="0" w:space="0" w:color="auto"/>
                                            <w:right w:val="none" w:sz="0" w:space="0" w:color="auto"/>
                                          </w:divBdr>
                                          <w:divsChild>
                                            <w:div w:id="1989624294">
                                              <w:marLeft w:val="0"/>
                                              <w:marRight w:val="0"/>
                                              <w:marTop w:val="0"/>
                                              <w:marBottom w:val="0"/>
                                              <w:divBdr>
                                                <w:top w:val="none" w:sz="0" w:space="0" w:color="auto"/>
                                                <w:left w:val="none" w:sz="0" w:space="0" w:color="auto"/>
                                                <w:bottom w:val="none" w:sz="0" w:space="0" w:color="auto"/>
                                                <w:right w:val="none" w:sz="0" w:space="0" w:color="auto"/>
                                              </w:divBdr>
                                              <w:divsChild>
                                                <w:div w:id="146560519">
                                                  <w:marLeft w:val="0"/>
                                                  <w:marRight w:val="0"/>
                                                  <w:marTop w:val="0"/>
                                                  <w:marBottom w:val="0"/>
                                                  <w:divBdr>
                                                    <w:top w:val="none" w:sz="0" w:space="0" w:color="auto"/>
                                                    <w:left w:val="none" w:sz="0" w:space="0" w:color="auto"/>
                                                    <w:bottom w:val="none" w:sz="0" w:space="0" w:color="auto"/>
                                                    <w:right w:val="none" w:sz="0" w:space="0" w:color="auto"/>
                                                  </w:divBdr>
                                                  <w:divsChild>
                                                    <w:div w:id="638652340">
                                                      <w:marLeft w:val="0"/>
                                                      <w:marRight w:val="0"/>
                                                      <w:marTop w:val="0"/>
                                                      <w:marBottom w:val="0"/>
                                                      <w:divBdr>
                                                        <w:top w:val="none" w:sz="0" w:space="0" w:color="auto"/>
                                                        <w:left w:val="none" w:sz="0" w:space="0" w:color="auto"/>
                                                        <w:bottom w:val="none" w:sz="0" w:space="0" w:color="auto"/>
                                                        <w:right w:val="none" w:sz="0" w:space="0" w:color="auto"/>
                                                      </w:divBdr>
                                                      <w:divsChild>
                                                        <w:div w:id="1164782406">
                                                          <w:marLeft w:val="0"/>
                                                          <w:marRight w:val="0"/>
                                                          <w:marTop w:val="0"/>
                                                          <w:marBottom w:val="0"/>
                                                          <w:divBdr>
                                                            <w:top w:val="none" w:sz="0" w:space="0" w:color="auto"/>
                                                            <w:left w:val="none" w:sz="0" w:space="0" w:color="auto"/>
                                                            <w:bottom w:val="none" w:sz="0" w:space="0" w:color="auto"/>
                                                            <w:right w:val="none" w:sz="0" w:space="0" w:color="auto"/>
                                                          </w:divBdr>
                                                          <w:divsChild>
                                                            <w:div w:id="2141679806">
                                                              <w:marLeft w:val="0"/>
                                                              <w:marRight w:val="0"/>
                                                              <w:marTop w:val="0"/>
                                                              <w:marBottom w:val="0"/>
                                                              <w:divBdr>
                                                                <w:top w:val="none" w:sz="0" w:space="0" w:color="auto"/>
                                                                <w:left w:val="none" w:sz="0" w:space="0" w:color="auto"/>
                                                                <w:bottom w:val="none" w:sz="0" w:space="0" w:color="auto"/>
                                                                <w:right w:val="none" w:sz="0" w:space="0" w:color="auto"/>
                                                              </w:divBdr>
                                                              <w:divsChild>
                                                                <w:div w:id="1861119207">
                                                                  <w:marLeft w:val="0"/>
                                                                  <w:marRight w:val="0"/>
                                                                  <w:marTop w:val="0"/>
                                                                  <w:marBottom w:val="0"/>
                                                                  <w:divBdr>
                                                                    <w:top w:val="none" w:sz="0" w:space="0" w:color="auto"/>
                                                                    <w:left w:val="none" w:sz="0" w:space="0" w:color="auto"/>
                                                                    <w:bottom w:val="none" w:sz="0" w:space="0" w:color="auto"/>
                                                                    <w:right w:val="none" w:sz="0" w:space="0" w:color="auto"/>
                                                                  </w:divBdr>
                                                                  <w:divsChild>
                                                                    <w:div w:id="1195115369">
                                                                      <w:marLeft w:val="0"/>
                                                                      <w:marRight w:val="0"/>
                                                                      <w:marTop w:val="0"/>
                                                                      <w:marBottom w:val="0"/>
                                                                      <w:divBdr>
                                                                        <w:top w:val="none" w:sz="0" w:space="0" w:color="auto"/>
                                                                        <w:left w:val="none" w:sz="0" w:space="0" w:color="auto"/>
                                                                        <w:bottom w:val="none" w:sz="0" w:space="0" w:color="auto"/>
                                                                        <w:right w:val="none" w:sz="0" w:space="0" w:color="auto"/>
                                                                      </w:divBdr>
                                                                      <w:divsChild>
                                                                        <w:div w:id="1779792976">
                                                                          <w:marLeft w:val="0"/>
                                                                          <w:marRight w:val="0"/>
                                                                          <w:marTop w:val="0"/>
                                                                          <w:marBottom w:val="0"/>
                                                                          <w:divBdr>
                                                                            <w:top w:val="none" w:sz="0" w:space="0" w:color="auto"/>
                                                                            <w:left w:val="none" w:sz="0" w:space="0" w:color="auto"/>
                                                                            <w:bottom w:val="none" w:sz="0" w:space="0" w:color="auto"/>
                                                                            <w:right w:val="none" w:sz="0" w:space="0" w:color="auto"/>
                                                                          </w:divBdr>
                                                                          <w:divsChild>
                                                                            <w:div w:id="17737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274914">
          <w:marLeft w:val="0"/>
          <w:marRight w:val="0"/>
          <w:marTop w:val="0"/>
          <w:marBottom w:val="0"/>
          <w:divBdr>
            <w:top w:val="none" w:sz="0" w:space="0" w:color="auto"/>
            <w:left w:val="none" w:sz="0" w:space="0" w:color="auto"/>
            <w:bottom w:val="none" w:sz="0" w:space="0" w:color="auto"/>
            <w:right w:val="none" w:sz="0" w:space="0" w:color="auto"/>
          </w:divBdr>
          <w:divsChild>
            <w:div w:id="1613197948">
              <w:marLeft w:val="0"/>
              <w:marRight w:val="0"/>
              <w:marTop w:val="0"/>
              <w:marBottom w:val="0"/>
              <w:divBdr>
                <w:top w:val="none" w:sz="0" w:space="0" w:color="auto"/>
                <w:left w:val="none" w:sz="0" w:space="0" w:color="auto"/>
                <w:bottom w:val="none" w:sz="0" w:space="0" w:color="auto"/>
                <w:right w:val="none" w:sz="0" w:space="0" w:color="auto"/>
              </w:divBdr>
              <w:divsChild>
                <w:div w:id="811404545">
                  <w:marLeft w:val="0"/>
                  <w:marRight w:val="0"/>
                  <w:marTop w:val="0"/>
                  <w:marBottom w:val="0"/>
                  <w:divBdr>
                    <w:top w:val="none" w:sz="0" w:space="0" w:color="auto"/>
                    <w:left w:val="none" w:sz="0" w:space="0" w:color="auto"/>
                    <w:bottom w:val="none" w:sz="0" w:space="0" w:color="auto"/>
                    <w:right w:val="none" w:sz="0" w:space="0" w:color="auto"/>
                  </w:divBdr>
                  <w:divsChild>
                    <w:div w:id="1399472531">
                      <w:marLeft w:val="0"/>
                      <w:marRight w:val="0"/>
                      <w:marTop w:val="0"/>
                      <w:marBottom w:val="0"/>
                      <w:divBdr>
                        <w:top w:val="none" w:sz="0" w:space="0" w:color="auto"/>
                        <w:left w:val="none" w:sz="0" w:space="0" w:color="auto"/>
                        <w:bottom w:val="none" w:sz="0" w:space="0" w:color="auto"/>
                        <w:right w:val="none" w:sz="0" w:space="0" w:color="auto"/>
                      </w:divBdr>
                      <w:divsChild>
                        <w:div w:id="1340694073">
                          <w:marLeft w:val="0"/>
                          <w:marRight w:val="0"/>
                          <w:marTop w:val="0"/>
                          <w:marBottom w:val="0"/>
                          <w:divBdr>
                            <w:top w:val="none" w:sz="0" w:space="0" w:color="auto"/>
                            <w:left w:val="none" w:sz="0" w:space="0" w:color="auto"/>
                            <w:bottom w:val="none" w:sz="0" w:space="0" w:color="auto"/>
                            <w:right w:val="none" w:sz="0" w:space="0" w:color="auto"/>
                          </w:divBdr>
                          <w:divsChild>
                            <w:div w:id="512380178">
                              <w:marLeft w:val="0"/>
                              <w:marRight w:val="0"/>
                              <w:marTop w:val="0"/>
                              <w:marBottom w:val="0"/>
                              <w:divBdr>
                                <w:top w:val="none" w:sz="0" w:space="0" w:color="auto"/>
                                <w:left w:val="none" w:sz="0" w:space="0" w:color="auto"/>
                                <w:bottom w:val="none" w:sz="0" w:space="0" w:color="auto"/>
                                <w:right w:val="none" w:sz="0" w:space="0" w:color="auto"/>
                              </w:divBdr>
                              <w:divsChild>
                                <w:div w:id="5005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90960">
          <w:marLeft w:val="0"/>
          <w:marRight w:val="0"/>
          <w:marTop w:val="0"/>
          <w:marBottom w:val="0"/>
          <w:divBdr>
            <w:top w:val="none" w:sz="0" w:space="0" w:color="auto"/>
            <w:left w:val="none" w:sz="0" w:space="0" w:color="auto"/>
            <w:bottom w:val="none" w:sz="0" w:space="0" w:color="auto"/>
            <w:right w:val="none" w:sz="0" w:space="0" w:color="auto"/>
          </w:divBdr>
          <w:divsChild>
            <w:div w:id="1145853276">
              <w:marLeft w:val="0"/>
              <w:marRight w:val="0"/>
              <w:marTop w:val="0"/>
              <w:marBottom w:val="0"/>
              <w:divBdr>
                <w:top w:val="none" w:sz="0" w:space="0" w:color="auto"/>
                <w:left w:val="none" w:sz="0" w:space="0" w:color="auto"/>
                <w:bottom w:val="none" w:sz="0" w:space="0" w:color="auto"/>
                <w:right w:val="none" w:sz="0" w:space="0" w:color="auto"/>
              </w:divBdr>
              <w:divsChild>
                <w:div w:id="1841315129">
                  <w:marLeft w:val="0"/>
                  <w:marRight w:val="0"/>
                  <w:marTop w:val="0"/>
                  <w:marBottom w:val="0"/>
                  <w:divBdr>
                    <w:top w:val="none" w:sz="0" w:space="0" w:color="auto"/>
                    <w:left w:val="none" w:sz="0" w:space="0" w:color="auto"/>
                    <w:bottom w:val="none" w:sz="0" w:space="0" w:color="auto"/>
                    <w:right w:val="none" w:sz="0" w:space="0" w:color="auto"/>
                  </w:divBdr>
                  <w:divsChild>
                    <w:div w:id="20614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3721">
          <w:marLeft w:val="0"/>
          <w:marRight w:val="0"/>
          <w:marTop w:val="0"/>
          <w:marBottom w:val="0"/>
          <w:divBdr>
            <w:top w:val="none" w:sz="0" w:space="0" w:color="auto"/>
            <w:left w:val="none" w:sz="0" w:space="0" w:color="auto"/>
            <w:bottom w:val="none" w:sz="0" w:space="0" w:color="auto"/>
            <w:right w:val="none" w:sz="0" w:space="0" w:color="auto"/>
          </w:divBdr>
          <w:divsChild>
            <w:div w:id="2043479649">
              <w:marLeft w:val="0"/>
              <w:marRight w:val="0"/>
              <w:marTop w:val="0"/>
              <w:marBottom w:val="0"/>
              <w:divBdr>
                <w:top w:val="none" w:sz="0" w:space="0" w:color="auto"/>
                <w:left w:val="none" w:sz="0" w:space="0" w:color="auto"/>
                <w:bottom w:val="none" w:sz="0" w:space="0" w:color="auto"/>
                <w:right w:val="none" w:sz="0" w:space="0" w:color="auto"/>
              </w:divBdr>
              <w:divsChild>
                <w:div w:id="798229227">
                  <w:marLeft w:val="0"/>
                  <w:marRight w:val="0"/>
                  <w:marTop w:val="0"/>
                  <w:marBottom w:val="0"/>
                  <w:divBdr>
                    <w:top w:val="none" w:sz="0" w:space="0" w:color="auto"/>
                    <w:left w:val="none" w:sz="0" w:space="0" w:color="auto"/>
                    <w:bottom w:val="none" w:sz="0" w:space="0" w:color="auto"/>
                    <w:right w:val="none" w:sz="0" w:space="0" w:color="auto"/>
                  </w:divBdr>
                  <w:divsChild>
                    <w:div w:id="228813012">
                      <w:marLeft w:val="0"/>
                      <w:marRight w:val="0"/>
                      <w:marTop w:val="0"/>
                      <w:marBottom w:val="0"/>
                      <w:divBdr>
                        <w:top w:val="none" w:sz="0" w:space="0" w:color="auto"/>
                        <w:left w:val="none" w:sz="0" w:space="0" w:color="auto"/>
                        <w:bottom w:val="none" w:sz="0" w:space="0" w:color="auto"/>
                        <w:right w:val="none" w:sz="0" w:space="0" w:color="auto"/>
                      </w:divBdr>
                      <w:divsChild>
                        <w:div w:id="2010868227">
                          <w:marLeft w:val="0"/>
                          <w:marRight w:val="0"/>
                          <w:marTop w:val="0"/>
                          <w:marBottom w:val="0"/>
                          <w:divBdr>
                            <w:top w:val="none" w:sz="0" w:space="0" w:color="auto"/>
                            <w:left w:val="none" w:sz="0" w:space="0" w:color="auto"/>
                            <w:bottom w:val="none" w:sz="0" w:space="0" w:color="auto"/>
                            <w:right w:val="none" w:sz="0" w:space="0" w:color="auto"/>
                          </w:divBdr>
                          <w:divsChild>
                            <w:div w:id="1580216413">
                              <w:marLeft w:val="0"/>
                              <w:marRight w:val="0"/>
                              <w:marTop w:val="0"/>
                              <w:marBottom w:val="0"/>
                              <w:divBdr>
                                <w:top w:val="none" w:sz="0" w:space="0" w:color="auto"/>
                                <w:left w:val="none" w:sz="0" w:space="0" w:color="auto"/>
                                <w:bottom w:val="none" w:sz="0" w:space="0" w:color="auto"/>
                                <w:right w:val="none" w:sz="0" w:space="0" w:color="auto"/>
                              </w:divBdr>
                              <w:divsChild>
                                <w:div w:id="16810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13890">
          <w:marLeft w:val="0"/>
          <w:marRight w:val="0"/>
          <w:marTop w:val="0"/>
          <w:marBottom w:val="0"/>
          <w:divBdr>
            <w:top w:val="none" w:sz="0" w:space="0" w:color="auto"/>
            <w:left w:val="none" w:sz="0" w:space="0" w:color="auto"/>
            <w:bottom w:val="none" w:sz="0" w:space="0" w:color="auto"/>
            <w:right w:val="none" w:sz="0" w:space="0" w:color="auto"/>
          </w:divBdr>
          <w:divsChild>
            <w:div w:id="1330253106">
              <w:marLeft w:val="0"/>
              <w:marRight w:val="0"/>
              <w:marTop w:val="0"/>
              <w:marBottom w:val="0"/>
              <w:divBdr>
                <w:top w:val="none" w:sz="0" w:space="0" w:color="auto"/>
                <w:left w:val="none" w:sz="0" w:space="0" w:color="auto"/>
                <w:bottom w:val="none" w:sz="0" w:space="0" w:color="auto"/>
                <w:right w:val="none" w:sz="0" w:space="0" w:color="auto"/>
              </w:divBdr>
              <w:divsChild>
                <w:div w:id="1738212388">
                  <w:marLeft w:val="0"/>
                  <w:marRight w:val="0"/>
                  <w:marTop w:val="0"/>
                  <w:marBottom w:val="0"/>
                  <w:divBdr>
                    <w:top w:val="none" w:sz="0" w:space="0" w:color="auto"/>
                    <w:left w:val="none" w:sz="0" w:space="0" w:color="auto"/>
                    <w:bottom w:val="none" w:sz="0" w:space="0" w:color="auto"/>
                    <w:right w:val="none" w:sz="0" w:space="0" w:color="auto"/>
                  </w:divBdr>
                  <w:divsChild>
                    <w:div w:id="1478497098">
                      <w:marLeft w:val="0"/>
                      <w:marRight w:val="0"/>
                      <w:marTop w:val="0"/>
                      <w:marBottom w:val="0"/>
                      <w:divBdr>
                        <w:top w:val="none" w:sz="0" w:space="0" w:color="auto"/>
                        <w:left w:val="none" w:sz="0" w:space="0" w:color="auto"/>
                        <w:bottom w:val="none" w:sz="0" w:space="0" w:color="auto"/>
                        <w:right w:val="none" w:sz="0" w:space="0" w:color="auto"/>
                      </w:divBdr>
                    </w:div>
                    <w:div w:id="202912784">
                      <w:marLeft w:val="0"/>
                      <w:marRight w:val="0"/>
                      <w:marTop w:val="0"/>
                      <w:marBottom w:val="0"/>
                      <w:divBdr>
                        <w:top w:val="none" w:sz="0" w:space="0" w:color="auto"/>
                        <w:left w:val="none" w:sz="0" w:space="0" w:color="auto"/>
                        <w:bottom w:val="none" w:sz="0" w:space="0" w:color="auto"/>
                        <w:right w:val="none" w:sz="0" w:space="0" w:color="auto"/>
                      </w:divBdr>
                      <w:divsChild>
                        <w:div w:id="1035347774">
                          <w:marLeft w:val="0"/>
                          <w:marRight w:val="0"/>
                          <w:marTop w:val="0"/>
                          <w:marBottom w:val="0"/>
                          <w:divBdr>
                            <w:top w:val="none" w:sz="0" w:space="0" w:color="auto"/>
                            <w:left w:val="none" w:sz="0" w:space="0" w:color="auto"/>
                            <w:bottom w:val="none" w:sz="0" w:space="0" w:color="auto"/>
                            <w:right w:val="none" w:sz="0" w:space="0" w:color="auto"/>
                          </w:divBdr>
                          <w:divsChild>
                            <w:div w:id="384107018">
                              <w:marLeft w:val="0"/>
                              <w:marRight w:val="0"/>
                              <w:marTop w:val="0"/>
                              <w:marBottom w:val="0"/>
                              <w:divBdr>
                                <w:top w:val="none" w:sz="0" w:space="0" w:color="auto"/>
                                <w:left w:val="none" w:sz="0" w:space="0" w:color="auto"/>
                                <w:bottom w:val="none" w:sz="0" w:space="0" w:color="auto"/>
                                <w:right w:val="none" w:sz="0" w:space="0" w:color="auto"/>
                              </w:divBdr>
                              <w:divsChild>
                                <w:div w:id="861477947">
                                  <w:marLeft w:val="0"/>
                                  <w:marRight w:val="0"/>
                                  <w:marTop w:val="0"/>
                                  <w:marBottom w:val="0"/>
                                  <w:divBdr>
                                    <w:top w:val="none" w:sz="0" w:space="0" w:color="auto"/>
                                    <w:left w:val="none" w:sz="0" w:space="0" w:color="auto"/>
                                    <w:bottom w:val="none" w:sz="0" w:space="0" w:color="auto"/>
                                    <w:right w:val="none" w:sz="0" w:space="0" w:color="auto"/>
                                  </w:divBdr>
                                  <w:divsChild>
                                    <w:div w:id="2026976274">
                                      <w:marLeft w:val="0"/>
                                      <w:marRight w:val="0"/>
                                      <w:marTop w:val="0"/>
                                      <w:marBottom w:val="0"/>
                                      <w:divBdr>
                                        <w:top w:val="none" w:sz="0" w:space="0" w:color="auto"/>
                                        <w:left w:val="none" w:sz="0" w:space="0" w:color="auto"/>
                                        <w:bottom w:val="none" w:sz="0" w:space="0" w:color="auto"/>
                                        <w:right w:val="none" w:sz="0" w:space="0" w:color="auto"/>
                                      </w:divBdr>
                                      <w:divsChild>
                                        <w:div w:id="722562329">
                                          <w:marLeft w:val="0"/>
                                          <w:marRight w:val="0"/>
                                          <w:marTop w:val="0"/>
                                          <w:marBottom w:val="0"/>
                                          <w:divBdr>
                                            <w:top w:val="none" w:sz="0" w:space="0" w:color="auto"/>
                                            <w:left w:val="none" w:sz="0" w:space="0" w:color="auto"/>
                                            <w:bottom w:val="none" w:sz="0" w:space="0" w:color="auto"/>
                                            <w:right w:val="none" w:sz="0" w:space="0" w:color="auto"/>
                                          </w:divBdr>
                                          <w:divsChild>
                                            <w:div w:id="331488456">
                                              <w:marLeft w:val="0"/>
                                              <w:marRight w:val="0"/>
                                              <w:marTop w:val="0"/>
                                              <w:marBottom w:val="0"/>
                                              <w:divBdr>
                                                <w:top w:val="none" w:sz="0" w:space="0" w:color="auto"/>
                                                <w:left w:val="none" w:sz="0" w:space="0" w:color="auto"/>
                                                <w:bottom w:val="none" w:sz="0" w:space="0" w:color="auto"/>
                                                <w:right w:val="none" w:sz="0" w:space="0" w:color="auto"/>
                                              </w:divBdr>
                                              <w:divsChild>
                                                <w:div w:id="283922538">
                                                  <w:marLeft w:val="0"/>
                                                  <w:marRight w:val="0"/>
                                                  <w:marTop w:val="0"/>
                                                  <w:marBottom w:val="0"/>
                                                  <w:divBdr>
                                                    <w:top w:val="none" w:sz="0" w:space="0" w:color="auto"/>
                                                    <w:left w:val="none" w:sz="0" w:space="0" w:color="auto"/>
                                                    <w:bottom w:val="none" w:sz="0" w:space="0" w:color="auto"/>
                                                    <w:right w:val="none" w:sz="0" w:space="0" w:color="auto"/>
                                                  </w:divBdr>
                                                  <w:divsChild>
                                                    <w:div w:id="1024863512">
                                                      <w:marLeft w:val="0"/>
                                                      <w:marRight w:val="0"/>
                                                      <w:marTop w:val="0"/>
                                                      <w:marBottom w:val="0"/>
                                                      <w:divBdr>
                                                        <w:top w:val="none" w:sz="0" w:space="0" w:color="auto"/>
                                                        <w:left w:val="none" w:sz="0" w:space="0" w:color="auto"/>
                                                        <w:bottom w:val="none" w:sz="0" w:space="0" w:color="auto"/>
                                                        <w:right w:val="none" w:sz="0" w:space="0" w:color="auto"/>
                                                      </w:divBdr>
                                                      <w:divsChild>
                                                        <w:div w:id="173346645">
                                                          <w:marLeft w:val="0"/>
                                                          <w:marRight w:val="0"/>
                                                          <w:marTop w:val="0"/>
                                                          <w:marBottom w:val="0"/>
                                                          <w:divBdr>
                                                            <w:top w:val="none" w:sz="0" w:space="0" w:color="auto"/>
                                                            <w:left w:val="none" w:sz="0" w:space="0" w:color="auto"/>
                                                            <w:bottom w:val="none" w:sz="0" w:space="0" w:color="auto"/>
                                                            <w:right w:val="none" w:sz="0" w:space="0" w:color="auto"/>
                                                          </w:divBdr>
                                                          <w:divsChild>
                                                            <w:div w:id="1076896650">
                                                              <w:marLeft w:val="0"/>
                                                              <w:marRight w:val="0"/>
                                                              <w:marTop w:val="0"/>
                                                              <w:marBottom w:val="0"/>
                                                              <w:divBdr>
                                                                <w:top w:val="none" w:sz="0" w:space="0" w:color="auto"/>
                                                                <w:left w:val="none" w:sz="0" w:space="0" w:color="auto"/>
                                                                <w:bottom w:val="none" w:sz="0" w:space="0" w:color="auto"/>
                                                                <w:right w:val="none" w:sz="0" w:space="0" w:color="auto"/>
                                                              </w:divBdr>
                                                              <w:divsChild>
                                                                <w:div w:id="24330199">
                                                                  <w:marLeft w:val="0"/>
                                                                  <w:marRight w:val="0"/>
                                                                  <w:marTop w:val="0"/>
                                                                  <w:marBottom w:val="0"/>
                                                                  <w:divBdr>
                                                                    <w:top w:val="none" w:sz="0" w:space="0" w:color="auto"/>
                                                                    <w:left w:val="none" w:sz="0" w:space="0" w:color="auto"/>
                                                                    <w:bottom w:val="none" w:sz="0" w:space="0" w:color="auto"/>
                                                                    <w:right w:val="none" w:sz="0" w:space="0" w:color="auto"/>
                                                                  </w:divBdr>
                                                                  <w:divsChild>
                                                                    <w:div w:id="969752147">
                                                                      <w:marLeft w:val="0"/>
                                                                      <w:marRight w:val="0"/>
                                                                      <w:marTop w:val="0"/>
                                                                      <w:marBottom w:val="0"/>
                                                                      <w:divBdr>
                                                                        <w:top w:val="none" w:sz="0" w:space="0" w:color="auto"/>
                                                                        <w:left w:val="none" w:sz="0" w:space="0" w:color="auto"/>
                                                                        <w:bottom w:val="none" w:sz="0" w:space="0" w:color="auto"/>
                                                                        <w:right w:val="none" w:sz="0" w:space="0" w:color="auto"/>
                                                                      </w:divBdr>
                                                                      <w:divsChild>
                                                                        <w:div w:id="1831945059">
                                                                          <w:marLeft w:val="0"/>
                                                                          <w:marRight w:val="0"/>
                                                                          <w:marTop w:val="0"/>
                                                                          <w:marBottom w:val="0"/>
                                                                          <w:divBdr>
                                                                            <w:top w:val="none" w:sz="0" w:space="0" w:color="auto"/>
                                                                            <w:left w:val="none" w:sz="0" w:space="0" w:color="auto"/>
                                                                            <w:bottom w:val="none" w:sz="0" w:space="0" w:color="auto"/>
                                                                            <w:right w:val="none" w:sz="0" w:space="0" w:color="auto"/>
                                                                          </w:divBdr>
                                                                          <w:divsChild>
                                                                            <w:div w:id="5138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18981">
          <w:marLeft w:val="0"/>
          <w:marRight w:val="0"/>
          <w:marTop w:val="0"/>
          <w:marBottom w:val="0"/>
          <w:divBdr>
            <w:top w:val="none" w:sz="0" w:space="0" w:color="auto"/>
            <w:left w:val="none" w:sz="0" w:space="0" w:color="auto"/>
            <w:bottom w:val="none" w:sz="0" w:space="0" w:color="auto"/>
            <w:right w:val="none" w:sz="0" w:space="0" w:color="auto"/>
          </w:divBdr>
          <w:divsChild>
            <w:div w:id="1508010385">
              <w:marLeft w:val="0"/>
              <w:marRight w:val="0"/>
              <w:marTop w:val="0"/>
              <w:marBottom w:val="0"/>
              <w:divBdr>
                <w:top w:val="none" w:sz="0" w:space="0" w:color="auto"/>
                <w:left w:val="none" w:sz="0" w:space="0" w:color="auto"/>
                <w:bottom w:val="none" w:sz="0" w:space="0" w:color="auto"/>
                <w:right w:val="none" w:sz="0" w:space="0" w:color="auto"/>
              </w:divBdr>
              <w:divsChild>
                <w:div w:id="1202673249">
                  <w:marLeft w:val="0"/>
                  <w:marRight w:val="0"/>
                  <w:marTop w:val="0"/>
                  <w:marBottom w:val="0"/>
                  <w:divBdr>
                    <w:top w:val="none" w:sz="0" w:space="0" w:color="auto"/>
                    <w:left w:val="none" w:sz="0" w:space="0" w:color="auto"/>
                    <w:bottom w:val="none" w:sz="0" w:space="0" w:color="auto"/>
                    <w:right w:val="none" w:sz="0" w:space="0" w:color="auto"/>
                  </w:divBdr>
                  <w:divsChild>
                    <w:div w:id="1557426613">
                      <w:marLeft w:val="0"/>
                      <w:marRight w:val="0"/>
                      <w:marTop w:val="0"/>
                      <w:marBottom w:val="0"/>
                      <w:divBdr>
                        <w:top w:val="none" w:sz="0" w:space="0" w:color="auto"/>
                        <w:left w:val="none" w:sz="0" w:space="0" w:color="auto"/>
                        <w:bottom w:val="none" w:sz="0" w:space="0" w:color="auto"/>
                        <w:right w:val="none" w:sz="0" w:space="0" w:color="auto"/>
                      </w:divBdr>
                      <w:divsChild>
                        <w:div w:id="1255939917">
                          <w:marLeft w:val="0"/>
                          <w:marRight w:val="0"/>
                          <w:marTop w:val="0"/>
                          <w:marBottom w:val="0"/>
                          <w:divBdr>
                            <w:top w:val="none" w:sz="0" w:space="0" w:color="auto"/>
                            <w:left w:val="none" w:sz="0" w:space="0" w:color="auto"/>
                            <w:bottom w:val="none" w:sz="0" w:space="0" w:color="auto"/>
                            <w:right w:val="none" w:sz="0" w:space="0" w:color="auto"/>
                          </w:divBdr>
                          <w:divsChild>
                            <w:div w:id="989407740">
                              <w:marLeft w:val="0"/>
                              <w:marRight w:val="0"/>
                              <w:marTop w:val="0"/>
                              <w:marBottom w:val="0"/>
                              <w:divBdr>
                                <w:top w:val="none" w:sz="0" w:space="0" w:color="auto"/>
                                <w:left w:val="none" w:sz="0" w:space="0" w:color="auto"/>
                                <w:bottom w:val="none" w:sz="0" w:space="0" w:color="auto"/>
                                <w:right w:val="none" w:sz="0" w:space="0" w:color="auto"/>
                              </w:divBdr>
                              <w:divsChild>
                                <w:div w:id="13789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090">
          <w:marLeft w:val="0"/>
          <w:marRight w:val="0"/>
          <w:marTop w:val="0"/>
          <w:marBottom w:val="0"/>
          <w:divBdr>
            <w:top w:val="none" w:sz="0" w:space="0" w:color="auto"/>
            <w:left w:val="none" w:sz="0" w:space="0" w:color="auto"/>
            <w:bottom w:val="none" w:sz="0" w:space="0" w:color="auto"/>
            <w:right w:val="none" w:sz="0" w:space="0" w:color="auto"/>
          </w:divBdr>
          <w:divsChild>
            <w:div w:id="244650094">
              <w:marLeft w:val="0"/>
              <w:marRight w:val="0"/>
              <w:marTop w:val="0"/>
              <w:marBottom w:val="0"/>
              <w:divBdr>
                <w:top w:val="none" w:sz="0" w:space="0" w:color="auto"/>
                <w:left w:val="none" w:sz="0" w:space="0" w:color="auto"/>
                <w:bottom w:val="none" w:sz="0" w:space="0" w:color="auto"/>
                <w:right w:val="none" w:sz="0" w:space="0" w:color="auto"/>
              </w:divBdr>
              <w:divsChild>
                <w:div w:id="1836149117">
                  <w:marLeft w:val="0"/>
                  <w:marRight w:val="0"/>
                  <w:marTop w:val="0"/>
                  <w:marBottom w:val="0"/>
                  <w:divBdr>
                    <w:top w:val="none" w:sz="0" w:space="0" w:color="auto"/>
                    <w:left w:val="none" w:sz="0" w:space="0" w:color="auto"/>
                    <w:bottom w:val="none" w:sz="0" w:space="0" w:color="auto"/>
                    <w:right w:val="none" w:sz="0" w:space="0" w:color="auto"/>
                  </w:divBdr>
                  <w:divsChild>
                    <w:div w:id="567619094">
                      <w:marLeft w:val="0"/>
                      <w:marRight w:val="0"/>
                      <w:marTop w:val="0"/>
                      <w:marBottom w:val="0"/>
                      <w:divBdr>
                        <w:top w:val="none" w:sz="0" w:space="0" w:color="auto"/>
                        <w:left w:val="none" w:sz="0" w:space="0" w:color="auto"/>
                        <w:bottom w:val="none" w:sz="0" w:space="0" w:color="auto"/>
                        <w:right w:val="none" w:sz="0" w:space="0" w:color="auto"/>
                      </w:divBdr>
                    </w:div>
                    <w:div w:id="1643581938">
                      <w:marLeft w:val="0"/>
                      <w:marRight w:val="0"/>
                      <w:marTop w:val="0"/>
                      <w:marBottom w:val="0"/>
                      <w:divBdr>
                        <w:top w:val="none" w:sz="0" w:space="0" w:color="auto"/>
                        <w:left w:val="none" w:sz="0" w:space="0" w:color="auto"/>
                        <w:bottom w:val="none" w:sz="0" w:space="0" w:color="auto"/>
                        <w:right w:val="none" w:sz="0" w:space="0" w:color="auto"/>
                      </w:divBdr>
                      <w:divsChild>
                        <w:div w:id="1265384952">
                          <w:marLeft w:val="0"/>
                          <w:marRight w:val="0"/>
                          <w:marTop w:val="0"/>
                          <w:marBottom w:val="0"/>
                          <w:divBdr>
                            <w:top w:val="none" w:sz="0" w:space="0" w:color="auto"/>
                            <w:left w:val="none" w:sz="0" w:space="0" w:color="auto"/>
                            <w:bottom w:val="none" w:sz="0" w:space="0" w:color="auto"/>
                            <w:right w:val="none" w:sz="0" w:space="0" w:color="auto"/>
                          </w:divBdr>
                          <w:divsChild>
                            <w:div w:id="1520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12477">
          <w:marLeft w:val="0"/>
          <w:marRight w:val="0"/>
          <w:marTop w:val="0"/>
          <w:marBottom w:val="0"/>
          <w:divBdr>
            <w:top w:val="none" w:sz="0" w:space="0" w:color="auto"/>
            <w:left w:val="none" w:sz="0" w:space="0" w:color="auto"/>
            <w:bottom w:val="none" w:sz="0" w:space="0" w:color="auto"/>
            <w:right w:val="none" w:sz="0" w:space="0" w:color="auto"/>
          </w:divBdr>
          <w:divsChild>
            <w:div w:id="1062755104">
              <w:marLeft w:val="0"/>
              <w:marRight w:val="0"/>
              <w:marTop w:val="0"/>
              <w:marBottom w:val="0"/>
              <w:divBdr>
                <w:top w:val="none" w:sz="0" w:space="0" w:color="auto"/>
                <w:left w:val="none" w:sz="0" w:space="0" w:color="auto"/>
                <w:bottom w:val="none" w:sz="0" w:space="0" w:color="auto"/>
                <w:right w:val="none" w:sz="0" w:space="0" w:color="auto"/>
              </w:divBdr>
              <w:divsChild>
                <w:div w:id="284312636">
                  <w:marLeft w:val="0"/>
                  <w:marRight w:val="0"/>
                  <w:marTop w:val="0"/>
                  <w:marBottom w:val="0"/>
                  <w:divBdr>
                    <w:top w:val="none" w:sz="0" w:space="0" w:color="auto"/>
                    <w:left w:val="none" w:sz="0" w:space="0" w:color="auto"/>
                    <w:bottom w:val="none" w:sz="0" w:space="0" w:color="auto"/>
                    <w:right w:val="none" w:sz="0" w:space="0" w:color="auto"/>
                  </w:divBdr>
                  <w:divsChild>
                    <w:div w:id="579173442">
                      <w:marLeft w:val="0"/>
                      <w:marRight w:val="0"/>
                      <w:marTop w:val="0"/>
                      <w:marBottom w:val="0"/>
                      <w:divBdr>
                        <w:top w:val="none" w:sz="0" w:space="0" w:color="auto"/>
                        <w:left w:val="none" w:sz="0" w:space="0" w:color="auto"/>
                        <w:bottom w:val="none" w:sz="0" w:space="0" w:color="auto"/>
                        <w:right w:val="none" w:sz="0" w:space="0" w:color="auto"/>
                      </w:divBdr>
                      <w:divsChild>
                        <w:div w:id="16085154">
                          <w:marLeft w:val="0"/>
                          <w:marRight w:val="0"/>
                          <w:marTop w:val="0"/>
                          <w:marBottom w:val="0"/>
                          <w:divBdr>
                            <w:top w:val="none" w:sz="0" w:space="0" w:color="auto"/>
                            <w:left w:val="none" w:sz="0" w:space="0" w:color="auto"/>
                            <w:bottom w:val="none" w:sz="0" w:space="0" w:color="auto"/>
                            <w:right w:val="none" w:sz="0" w:space="0" w:color="auto"/>
                          </w:divBdr>
                          <w:divsChild>
                            <w:div w:id="68044314">
                              <w:marLeft w:val="0"/>
                              <w:marRight w:val="0"/>
                              <w:marTop w:val="0"/>
                              <w:marBottom w:val="0"/>
                              <w:divBdr>
                                <w:top w:val="none" w:sz="0" w:space="0" w:color="auto"/>
                                <w:left w:val="none" w:sz="0" w:space="0" w:color="auto"/>
                                <w:bottom w:val="none" w:sz="0" w:space="0" w:color="auto"/>
                                <w:right w:val="none" w:sz="0" w:space="0" w:color="auto"/>
                              </w:divBdr>
                              <w:divsChild>
                                <w:div w:id="20838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0903">
          <w:marLeft w:val="0"/>
          <w:marRight w:val="0"/>
          <w:marTop w:val="0"/>
          <w:marBottom w:val="0"/>
          <w:divBdr>
            <w:top w:val="none" w:sz="0" w:space="0" w:color="auto"/>
            <w:left w:val="none" w:sz="0" w:space="0" w:color="auto"/>
            <w:bottom w:val="none" w:sz="0" w:space="0" w:color="auto"/>
            <w:right w:val="none" w:sz="0" w:space="0" w:color="auto"/>
          </w:divBdr>
          <w:divsChild>
            <w:div w:id="651912665">
              <w:marLeft w:val="0"/>
              <w:marRight w:val="0"/>
              <w:marTop w:val="0"/>
              <w:marBottom w:val="0"/>
              <w:divBdr>
                <w:top w:val="none" w:sz="0" w:space="0" w:color="auto"/>
                <w:left w:val="none" w:sz="0" w:space="0" w:color="auto"/>
                <w:bottom w:val="none" w:sz="0" w:space="0" w:color="auto"/>
                <w:right w:val="none" w:sz="0" w:space="0" w:color="auto"/>
              </w:divBdr>
              <w:divsChild>
                <w:div w:id="640496644">
                  <w:marLeft w:val="0"/>
                  <w:marRight w:val="0"/>
                  <w:marTop w:val="0"/>
                  <w:marBottom w:val="0"/>
                  <w:divBdr>
                    <w:top w:val="none" w:sz="0" w:space="0" w:color="auto"/>
                    <w:left w:val="none" w:sz="0" w:space="0" w:color="auto"/>
                    <w:bottom w:val="none" w:sz="0" w:space="0" w:color="auto"/>
                    <w:right w:val="none" w:sz="0" w:space="0" w:color="auto"/>
                  </w:divBdr>
                  <w:divsChild>
                    <w:div w:id="643387579">
                      <w:marLeft w:val="0"/>
                      <w:marRight w:val="0"/>
                      <w:marTop w:val="0"/>
                      <w:marBottom w:val="0"/>
                      <w:divBdr>
                        <w:top w:val="none" w:sz="0" w:space="0" w:color="auto"/>
                        <w:left w:val="none" w:sz="0" w:space="0" w:color="auto"/>
                        <w:bottom w:val="none" w:sz="0" w:space="0" w:color="auto"/>
                        <w:right w:val="none" w:sz="0" w:space="0" w:color="auto"/>
                      </w:divBdr>
                      <w:divsChild>
                        <w:div w:id="1218200468">
                          <w:marLeft w:val="0"/>
                          <w:marRight w:val="0"/>
                          <w:marTop w:val="0"/>
                          <w:marBottom w:val="0"/>
                          <w:divBdr>
                            <w:top w:val="none" w:sz="0" w:space="0" w:color="auto"/>
                            <w:left w:val="none" w:sz="0" w:space="0" w:color="auto"/>
                            <w:bottom w:val="none" w:sz="0" w:space="0" w:color="auto"/>
                            <w:right w:val="none" w:sz="0" w:space="0" w:color="auto"/>
                          </w:divBdr>
                          <w:divsChild>
                            <w:div w:id="7032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00108">
          <w:marLeft w:val="0"/>
          <w:marRight w:val="0"/>
          <w:marTop w:val="0"/>
          <w:marBottom w:val="0"/>
          <w:divBdr>
            <w:top w:val="none" w:sz="0" w:space="0" w:color="auto"/>
            <w:left w:val="none" w:sz="0" w:space="0" w:color="auto"/>
            <w:bottom w:val="none" w:sz="0" w:space="0" w:color="auto"/>
            <w:right w:val="none" w:sz="0" w:space="0" w:color="auto"/>
          </w:divBdr>
          <w:divsChild>
            <w:div w:id="963274881">
              <w:marLeft w:val="0"/>
              <w:marRight w:val="0"/>
              <w:marTop w:val="0"/>
              <w:marBottom w:val="0"/>
              <w:divBdr>
                <w:top w:val="none" w:sz="0" w:space="0" w:color="auto"/>
                <w:left w:val="none" w:sz="0" w:space="0" w:color="auto"/>
                <w:bottom w:val="none" w:sz="0" w:space="0" w:color="auto"/>
                <w:right w:val="none" w:sz="0" w:space="0" w:color="auto"/>
              </w:divBdr>
              <w:divsChild>
                <w:div w:id="546650214">
                  <w:marLeft w:val="0"/>
                  <w:marRight w:val="0"/>
                  <w:marTop w:val="0"/>
                  <w:marBottom w:val="0"/>
                  <w:divBdr>
                    <w:top w:val="none" w:sz="0" w:space="0" w:color="auto"/>
                    <w:left w:val="none" w:sz="0" w:space="0" w:color="auto"/>
                    <w:bottom w:val="none" w:sz="0" w:space="0" w:color="auto"/>
                    <w:right w:val="none" w:sz="0" w:space="0" w:color="auto"/>
                  </w:divBdr>
                  <w:divsChild>
                    <w:div w:id="79252733">
                      <w:marLeft w:val="0"/>
                      <w:marRight w:val="0"/>
                      <w:marTop w:val="0"/>
                      <w:marBottom w:val="0"/>
                      <w:divBdr>
                        <w:top w:val="none" w:sz="0" w:space="0" w:color="auto"/>
                        <w:left w:val="none" w:sz="0" w:space="0" w:color="auto"/>
                        <w:bottom w:val="none" w:sz="0" w:space="0" w:color="auto"/>
                        <w:right w:val="none" w:sz="0" w:space="0" w:color="auto"/>
                      </w:divBdr>
                      <w:divsChild>
                        <w:div w:id="1873612150">
                          <w:marLeft w:val="0"/>
                          <w:marRight w:val="0"/>
                          <w:marTop w:val="0"/>
                          <w:marBottom w:val="0"/>
                          <w:divBdr>
                            <w:top w:val="none" w:sz="0" w:space="0" w:color="auto"/>
                            <w:left w:val="none" w:sz="0" w:space="0" w:color="auto"/>
                            <w:bottom w:val="none" w:sz="0" w:space="0" w:color="auto"/>
                            <w:right w:val="none" w:sz="0" w:space="0" w:color="auto"/>
                          </w:divBdr>
                          <w:divsChild>
                            <w:div w:id="962226113">
                              <w:marLeft w:val="0"/>
                              <w:marRight w:val="0"/>
                              <w:marTop w:val="0"/>
                              <w:marBottom w:val="0"/>
                              <w:divBdr>
                                <w:top w:val="none" w:sz="0" w:space="0" w:color="auto"/>
                                <w:left w:val="none" w:sz="0" w:space="0" w:color="auto"/>
                                <w:bottom w:val="none" w:sz="0" w:space="0" w:color="auto"/>
                                <w:right w:val="none" w:sz="0" w:space="0" w:color="auto"/>
                              </w:divBdr>
                              <w:divsChild>
                                <w:div w:id="4499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582299">
          <w:marLeft w:val="0"/>
          <w:marRight w:val="0"/>
          <w:marTop w:val="0"/>
          <w:marBottom w:val="0"/>
          <w:divBdr>
            <w:top w:val="none" w:sz="0" w:space="0" w:color="auto"/>
            <w:left w:val="none" w:sz="0" w:space="0" w:color="auto"/>
            <w:bottom w:val="none" w:sz="0" w:space="0" w:color="auto"/>
            <w:right w:val="none" w:sz="0" w:space="0" w:color="auto"/>
          </w:divBdr>
          <w:divsChild>
            <w:div w:id="304555588">
              <w:marLeft w:val="0"/>
              <w:marRight w:val="0"/>
              <w:marTop w:val="0"/>
              <w:marBottom w:val="0"/>
              <w:divBdr>
                <w:top w:val="none" w:sz="0" w:space="0" w:color="auto"/>
                <w:left w:val="none" w:sz="0" w:space="0" w:color="auto"/>
                <w:bottom w:val="none" w:sz="0" w:space="0" w:color="auto"/>
                <w:right w:val="none" w:sz="0" w:space="0" w:color="auto"/>
              </w:divBdr>
              <w:divsChild>
                <w:div w:id="1633435663">
                  <w:marLeft w:val="0"/>
                  <w:marRight w:val="0"/>
                  <w:marTop w:val="0"/>
                  <w:marBottom w:val="0"/>
                  <w:divBdr>
                    <w:top w:val="none" w:sz="0" w:space="0" w:color="auto"/>
                    <w:left w:val="none" w:sz="0" w:space="0" w:color="auto"/>
                    <w:bottom w:val="none" w:sz="0" w:space="0" w:color="auto"/>
                    <w:right w:val="none" w:sz="0" w:space="0" w:color="auto"/>
                  </w:divBdr>
                  <w:divsChild>
                    <w:div w:id="1931619570">
                      <w:marLeft w:val="0"/>
                      <w:marRight w:val="0"/>
                      <w:marTop w:val="0"/>
                      <w:marBottom w:val="0"/>
                      <w:divBdr>
                        <w:top w:val="none" w:sz="0" w:space="0" w:color="auto"/>
                        <w:left w:val="none" w:sz="0" w:space="0" w:color="auto"/>
                        <w:bottom w:val="none" w:sz="0" w:space="0" w:color="auto"/>
                        <w:right w:val="none" w:sz="0" w:space="0" w:color="auto"/>
                      </w:divBdr>
                      <w:divsChild>
                        <w:div w:id="864249339">
                          <w:marLeft w:val="0"/>
                          <w:marRight w:val="0"/>
                          <w:marTop w:val="0"/>
                          <w:marBottom w:val="0"/>
                          <w:divBdr>
                            <w:top w:val="none" w:sz="0" w:space="0" w:color="auto"/>
                            <w:left w:val="none" w:sz="0" w:space="0" w:color="auto"/>
                            <w:bottom w:val="none" w:sz="0" w:space="0" w:color="auto"/>
                            <w:right w:val="none" w:sz="0" w:space="0" w:color="auto"/>
                          </w:divBdr>
                          <w:divsChild>
                            <w:div w:id="10607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17536">
          <w:marLeft w:val="0"/>
          <w:marRight w:val="0"/>
          <w:marTop w:val="0"/>
          <w:marBottom w:val="0"/>
          <w:divBdr>
            <w:top w:val="none" w:sz="0" w:space="0" w:color="auto"/>
            <w:left w:val="none" w:sz="0" w:space="0" w:color="auto"/>
            <w:bottom w:val="none" w:sz="0" w:space="0" w:color="auto"/>
            <w:right w:val="none" w:sz="0" w:space="0" w:color="auto"/>
          </w:divBdr>
          <w:divsChild>
            <w:div w:id="1428036098">
              <w:marLeft w:val="0"/>
              <w:marRight w:val="0"/>
              <w:marTop w:val="0"/>
              <w:marBottom w:val="0"/>
              <w:divBdr>
                <w:top w:val="none" w:sz="0" w:space="0" w:color="auto"/>
                <w:left w:val="none" w:sz="0" w:space="0" w:color="auto"/>
                <w:bottom w:val="none" w:sz="0" w:space="0" w:color="auto"/>
                <w:right w:val="none" w:sz="0" w:space="0" w:color="auto"/>
              </w:divBdr>
              <w:divsChild>
                <w:div w:id="325977260">
                  <w:marLeft w:val="0"/>
                  <w:marRight w:val="0"/>
                  <w:marTop w:val="0"/>
                  <w:marBottom w:val="0"/>
                  <w:divBdr>
                    <w:top w:val="none" w:sz="0" w:space="0" w:color="auto"/>
                    <w:left w:val="none" w:sz="0" w:space="0" w:color="auto"/>
                    <w:bottom w:val="none" w:sz="0" w:space="0" w:color="auto"/>
                    <w:right w:val="none" w:sz="0" w:space="0" w:color="auto"/>
                  </w:divBdr>
                  <w:divsChild>
                    <w:div w:id="287704285">
                      <w:marLeft w:val="0"/>
                      <w:marRight w:val="0"/>
                      <w:marTop w:val="0"/>
                      <w:marBottom w:val="0"/>
                      <w:divBdr>
                        <w:top w:val="none" w:sz="0" w:space="0" w:color="auto"/>
                        <w:left w:val="none" w:sz="0" w:space="0" w:color="auto"/>
                        <w:bottom w:val="none" w:sz="0" w:space="0" w:color="auto"/>
                        <w:right w:val="none" w:sz="0" w:space="0" w:color="auto"/>
                      </w:divBdr>
                      <w:divsChild>
                        <w:div w:id="816846430">
                          <w:marLeft w:val="0"/>
                          <w:marRight w:val="0"/>
                          <w:marTop w:val="0"/>
                          <w:marBottom w:val="0"/>
                          <w:divBdr>
                            <w:top w:val="none" w:sz="0" w:space="0" w:color="auto"/>
                            <w:left w:val="none" w:sz="0" w:space="0" w:color="auto"/>
                            <w:bottom w:val="none" w:sz="0" w:space="0" w:color="auto"/>
                            <w:right w:val="none" w:sz="0" w:space="0" w:color="auto"/>
                          </w:divBdr>
                          <w:divsChild>
                            <w:div w:id="1406032857">
                              <w:marLeft w:val="0"/>
                              <w:marRight w:val="0"/>
                              <w:marTop w:val="0"/>
                              <w:marBottom w:val="0"/>
                              <w:divBdr>
                                <w:top w:val="none" w:sz="0" w:space="0" w:color="auto"/>
                                <w:left w:val="none" w:sz="0" w:space="0" w:color="auto"/>
                                <w:bottom w:val="none" w:sz="0" w:space="0" w:color="auto"/>
                                <w:right w:val="none" w:sz="0" w:space="0" w:color="auto"/>
                              </w:divBdr>
                              <w:divsChild>
                                <w:div w:id="1392654355">
                                  <w:marLeft w:val="0"/>
                                  <w:marRight w:val="0"/>
                                  <w:marTop w:val="0"/>
                                  <w:marBottom w:val="0"/>
                                  <w:divBdr>
                                    <w:top w:val="none" w:sz="0" w:space="0" w:color="auto"/>
                                    <w:left w:val="none" w:sz="0" w:space="0" w:color="auto"/>
                                    <w:bottom w:val="none" w:sz="0" w:space="0" w:color="auto"/>
                                    <w:right w:val="none" w:sz="0" w:space="0" w:color="auto"/>
                                  </w:divBdr>
                                  <w:divsChild>
                                    <w:div w:id="533036797">
                                      <w:marLeft w:val="0"/>
                                      <w:marRight w:val="0"/>
                                      <w:marTop w:val="0"/>
                                      <w:marBottom w:val="0"/>
                                      <w:divBdr>
                                        <w:top w:val="none" w:sz="0" w:space="0" w:color="auto"/>
                                        <w:left w:val="none" w:sz="0" w:space="0" w:color="auto"/>
                                        <w:bottom w:val="none" w:sz="0" w:space="0" w:color="auto"/>
                                        <w:right w:val="none" w:sz="0" w:space="0" w:color="auto"/>
                                      </w:divBdr>
                                      <w:divsChild>
                                        <w:div w:id="798380789">
                                          <w:marLeft w:val="0"/>
                                          <w:marRight w:val="0"/>
                                          <w:marTop w:val="0"/>
                                          <w:marBottom w:val="0"/>
                                          <w:divBdr>
                                            <w:top w:val="none" w:sz="0" w:space="0" w:color="auto"/>
                                            <w:left w:val="none" w:sz="0" w:space="0" w:color="auto"/>
                                            <w:bottom w:val="none" w:sz="0" w:space="0" w:color="auto"/>
                                            <w:right w:val="none" w:sz="0" w:space="0" w:color="auto"/>
                                          </w:divBdr>
                                          <w:divsChild>
                                            <w:div w:id="960961803">
                                              <w:marLeft w:val="0"/>
                                              <w:marRight w:val="0"/>
                                              <w:marTop w:val="0"/>
                                              <w:marBottom w:val="0"/>
                                              <w:divBdr>
                                                <w:top w:val="none" w:sz="0" w:space="0" w:color="auto"/>
                                                <w:left w:val="none" w:sz="0" w:space="0" w:color="auto"/>
                                                <w:bottom w:val="none" w:sz="0" w:space="0" w:color="auto"/>
                                                <w:right w:val="none" w:sz="0" w:space="0" w:color="auto"/>
                                              </w:divBdr>
                                              <w:divsChild>
                                                <w:div w:id="2067681217">
                                                  <w:marLeft w:val="0"/>
                                                  <w:marRight w:val="0"/>
                                                  <w:marTop w:val="0"/>
                                                  <w:marBottom w:val="0"/>
                                                  <w:divBdr>
                                                    <w:top w:val="none" w:sz="0" w:space="0" w:color="auto"/>
                                                    <w:left w:val="none" w:sz="0" w:space="0" w:color="auto"/>
                                                    <w:bottom w:val="none" w:sz="0" w:space="0" w:color="auto"/>
                                                    <w:right w:val="none" w:sz="0" w:space="0" w:color="auto"/>
                                                  </w:divBdr>
                                                  <w:divsChild>
                                                    <w:div w:id="464811228">
                                                      <w:marLeft w:val="0"/>
                                                      <w:marRight w:val="0"/>
                                                      <w:marTop w:val="0"/>
                                                      <w:marBottom w:val="0"/>
                                                      <w:divBdr>
                                                        <w:top w:val="none" w:sz="0" w:space="0" w:color="auto"/>
                                                        <w:left w:val="none" w:sz="0" w:space="0" w:color="auto"/>
                                                        <w:bottom w:val="none" w:sz="0" w:space="0" w:color="auto"/>
                                                        <w:right w:val="none" w:sz="0" w:space="0" w:color="auto"/>
                                                      </w:divBdr>
                                                    </w:div>
                                                    <w:div w:id="14735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68989">
                              <w:marLeft w:val="0"/>
                              <w:marRight w:val="0"/>
                              <w:marTop w:val="0"/>
                              <w:marBottom w:val="0"/>
                              <w:divBdr>
                                <w:top w:val="none" w:sz="0" w:space="0" w:color="auto"/>
                                <w:left w:val="none" w:sz="0" w:space="0" w:color="auto"/>
                                <w:bottom w:val="none" w:sz="0" w:space="0" w:color="auto"/>
                                <w:right w:val="none" w:sz="0" w:space="0" w:color="auto"/>
                              </w:divBdr>
                              <w:divsChild>
                                <w:div w:id="6800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741506">
          <w:marLeft w:val="0"/>
          <w:marRight w:val="0"/>
          <w:marTop w:val="0"/>
          <w:marBottom w:val="0"/>
          <w:divBdr>
            <w:top w:val="none" w:sz="0" w:space="0" w:color="auto"/>
            <w:left w:val="none" w:sz="0" w:space="0" w:color="auto"/>
            <w:bottom w:val="none" w:sz="0" w:space="0" w:color="auto"/>
            <w:right w:val="none" w:sz="0" w:space="0" w:color="auto"/>
          </w:divBdr>
          <w:divsChild>
            <w:div w:id="372928882">
              <w:marLeft w:val="0"/>
              <w:marRight w:val="0"/>
              <w:marTop w:val="0"/>
              <w:marBottom w:val="0"/>
              <w:divBdr>
                <w:top w:val="none" w:sz="0" w:space="0" w:color="auto"/>
                <w:left w:val="none" w:sz="0" w:space="0" w:color="auto"/>
                <w:bottom w:val="none" w:sz="0" w:space="0" w:color="auto"/>
                <w:right w:val="none" w:sz="0" w:space="0" w:color="auto"/>
              </w:divBdr>
              <w:divsChild>
                <w:div w:id="999424918">
                  <w:marLeft w:val="0"/>
                  <w:marRight w:val="0"/>
                  <w:marTop w:val="0"/>
                  <w:marBottom w:val="0"/>
                  <w:divBdr>
                    <w:top w:val="none" w:sz="0" w:space="0" w:color="auto"/>
                    <w:left w:val="none" w:sz="0" w:space="0" w:color="auto"/>
                    <w:bottom w:val="none" w:sz="0" w:space="0" w:color="auto"/>
                    <w:right w:val="none" w:sz="0" w:space="0" w:color="auto"/>
                  </w:divBdr>
                  <w:divsChild>
                    <w:div w:id="945043451">
                      <w:marLeft w:val="0"/>
                      <w:marRight w:val="0"/>
                      <w:marTop w:val="0"/>
                      <w:marBottom w:val="0"/>
                      <w:divBdr>
                        <w:top w:val="none" w:sz="0" w:space="0" w:color="auto"/>
                        <w:left w:val="none" w:sz="0" w:space="0" w:color="auto"/>
                        <w:bottom w:val="none" w:sz="0" w:space="0" w:color="auto"/>
                        <w:right w:val="none" w:sz="0" w:space="0" w:color="auto"/>
                      </w:divBdr>
                    </w:div>
                    <w:div w:id="1847674299">
                      <w:marLeft w:val="0"/>
                      <w:marRight w:val="0"/>
                      <w:marTop w:val="0"/>
                      <w:marBottom w:val="0"/>
                      <w:divBdr>
                        <w:top w:val="none" w:sz="0" w:space="0" w:color="auto"/>
                        <w:left w:val="none" w:sz="0" w:space="0" w:color="auto"/>
                        <w:bottom w:val="none" w:sz="0" w:space="0" w:color="auto"/>
                        <w:right w:val="none" w:sz="0" w:space="0" w:color="auto"/>
                      </w:divBdr>
                      <w:divsChild>
                        <w:div w:id="388653125">
                          <w:marLeft w:val="0"/>
                          <w:marRight w:val="0"/>
                          <w:marTop w:val="0"/>
                          <w:marBottom w:val="0"/>
                          <w:divBdr>
                            <w:top w:val="none" w:sz="0" w:space="0" w:color="auto"/>
                            <w:left w:val="none" w:sz="0" w:space="0" w:color="auto"/>
                            <w:bottom w:val="none" w:sz="0" w:space="0" w:color="auto"/>
                            <w:right w:val="none" w:sz="0" w:space="0" w:color="auto"/>
                          </w:divBdr>
                          <w:divsChild>
                            <w:div w:id="946740146">
                              <w:marLeft w:val="0"/>
                              <w:marRight w:val="0"/>
                              <w:marTop w:val="0"/>
                              <w:marBottom w:val="0"/>
                              <w:divBdr>
                                <w:top w:val="none" w:sz="0" w:space="0" w:color="auto"/>
                                <w:left w:val="none" w:sz="0" w:space="0" w:color="auto"/>
                                <w:bottom w:val="none" w:sz="0" w:space="0" w:color="auto"/>
                                <w:right w:val="none" w:sz="0" w:space="0" w:color="auto"/>
                              </w:divBdr>
                              <w:divsChild>
                                <w:div w:id="1585872160">
                                  <w:marLeft w:val="0"/>
                                  <w:marRight w:val="0"/>
                                  <w:marTop w:val="0"/>
                                  <w:marBottom w:val="0"/>
                                  <w:divBdr>
                                    <w:top w:val="none" w:sz="0" w:space="0" w:color="auto"/>
                                    <w:left w:val="none" w:sz="0" w:space="0" w:color="auto"/>
                                    <w:bottom w:val="none" w:sz="0" w:space="0" w:color="auto"/>
                                    <w:right w:val="none" w:sz="0" w:space="0" w:color="auto"/>
                                  </w:divBdr>
                                  <w:divsChild>
                                    <w:div w:id="329069384">
                                      <w:marLeft w:val="0"/>
                                      <w:marRight w:val="0"/>
                                      <w:marTop w:val="0"/>
                                      <w:marBottom w:val="0"/>
                                      <w:divBdr>
                                        <w:top w:val="none" w:sz="0" w:space="0" w:color="auto"/>
                                        <w:left w:val="none" w:sz="0" w:space="0" w:color="auto"/>
                                        <w:bottom w:val="none" w:sz="0" w:space="0" w:color="auto"/>
                                        <w:right w:val="none" w:sz="0" w:space="0" w:color="auto"/>
                                      </w:divBdr>
                                      <w:divsChild>
                                        <w:div w:id="1569488779">
                                          <w:marLeft w:val="0"/>
                                          <w:marRight w:val="0"/>
                                          <w:marTop w:val="0"/>
                                          <w:marBottom w:val="0"/>
                                          <w:divBdr>
                                            <w:top w:val="none" w:sz="0" w:space="0" w:color="auto"/>
                                            <w:left w:val="none" w:sz="0" w:space="0" w:color="auto"/>
                                            <w:bottom w:val="none" w:sz="0" w:space="0" w:color="auto"/>
                                            <w:right w:val="none" w:sz="0" w:space="0" w:color="auto"/>
                                          </w:divBdr>
                                          <w:divsChild>
                                            <w:div w:id="413548678">
                                              <w:marLeft w:val="0"/>
                                              <w:marRight w:val="0"/>
                                              <w:marTop w:val="0"/>
                                              <w:marBottom w:val="0"/>
                                              <w:divBdr>
                                                <w:top w:val="none" w:sz="0" w:space="0" w:color="auto"/>
                                                <w:left w:val="none" w:sz="0" w:space="0" w:color="auto"/>
                                                <w:bottom w:val="none" w:sz="0" w:space="0" w:color="auto"/>
                                                <w:right w:val="none" w:sz="0" w:space="0" w:color="auto"/>
                                              </w:divBdr>
                                              <w:divsChild>
                                                <w:div w:id="951326368">
                                                  <w:marLeft w:val="0"/>
                                                  <w:marRight w:val="0"/>
                                                  <w:marTop w:val="0"/>
                                                  <w:marBottom w:val="0"/>
                                                  <w:divBdr>
                                                    <w:top w:val="none" w:sz="0" w:space="0" w:color="auto"/>
                                                    <w:left w:val="none" w:sz="0" w:space="0" w:color="auto"/>
                                                    <w:bottom w:val="none" w:sz="0" w:space="0" w:color="auto"/>
                                                    <w:right w:val="none" w:sz="0" w:space="0" w:color="auto"/>
                                                  </w:divBdr>
                                                  <w:divsChild>
                                                    <w:div w:id="1335953433">
                                                      <w:marLeft w:val="0"/>
                                                      <w:marRight w:val="0"/>
                                                      <w:marTop w:val="0"/>
                                                      <w:marBottom w:val="0"/>
                                                      <w:divBdr>
                                                        <w:top w:val="none" w:sz="0" w:space="0" w:color="auto"/>
                                                        <w:left w:val="none" w:sz="0" w:space="0" w:color="auto"/>
                                                        <w:bottom w:val="none" w:sz="0" w:space="0" w:color="auto"/>
                                                        <w:right w:val="none" w:sz="0" w:space="0" w:color="auto"/>
                                                      </w:divBdr>
                                                      <w:divsChild>
                                                        <w:div w:id="287711300">
                                                          <w:marLeft w:val="0"/>
                                                          <w:marRight w:val="0"/>
                                                          <w:marTop w:val="0"/>
                                                          <w:marBottom w:val="0"/>
                                                          <w:divBdr>
                                                            <w:top w:val="none" w:sz="0" w:space="0" w:color="auto"/>
                                                            <w:left w:val="none" w:sz="0" w:space="0" w:color="auto"/>
                                                            <w:bottom w:val="none" w:sz="0" w:space="0" w:color="auto"/>
                                                            <w:right w:val="none" w:sz="0" w:space="0" w:color="auto"/>
                                                          </w:divBdr>
                                                          <w:divsChild>
                                                            <w:div w:id="1097167357">
                                                              <w:marLeft w:val="0"/>
                                                              <w:marRight w:val="0"/>
                                                              <w:marTop w:val="0"/>
                                                              <w:marBottom w:val="0"/>
                                                              <w:divBdr>
                                                                <w:top w:val="none" w:sz="0" w:space="0" w:color="auto"/>
                                                                <w:left w:val="none" w:sz="0" w:space="0" w:color="auto"/>
                                                                <w:bottom w:val="none" w:sz="0" w:space="0" w:color="auto"/>
                                                                <w:right w:val="none" w:sz="0" w:space="0" w:color="auto"/>
                                                              </w:divBdr>
                                                              <w:divsChild>
                                                                <w:div w:id="1465653825">
                                                                  <w:marLeft w:val="0"/>
                                                                  <w:marRight w:val="0"/>
                                                                  <w:marTop w:val="0"/>
                                                                  <w:marBottom w:val="0"/>
                                                                  <w:divBdr>
                                                                    <w:top w:val="none" w:sz="0" w:space="0" w:color="auto"/>
                                                                    <w:left w:val="none" w:sz="0" w:space="0" w:color="auto"/>
                                                                    <w:bottom w:val="none" w:sz="0" w:space="0" w:color="auto"/>
                                                                    <w:right w:val="none" w:sz="0" w:space="0" w:color="auto"/>
                                                                  </w:divBdr>
                                                                  <w:divsChild>
                                                                    <w:div w:id="1238056820">
                                                                      <w:marLeft w:val="0"/>
                                                                      <w:marRight w:val="0"/>
                                                                      <w:marTop w:val="0"/>
                                                                      <w:marBottom w:val="0"/>
                                                                      <w:divBdr>
                                                                        <w:top w:val="none" w:sz="0" w:space="0" w:color="auto"/>
                                                                        <w:left w:val="none" w:sz="0" w:space="0" w:color="auto"/>
                                                                        <w:bottom w:val="none" w:sz="0" w:space="0" w:color="auto"/>
                                                                        <w:right w:val="none" w:sz="0" w:space="0" w:color="auto"/>
                                                                      </w:divBdr>
                                                                      <w:divsChild>
                                                                        <w:div w:id="871459442">
                                                                          <w:marLeft w:val="0"/>
                                                                          <w:marRight w:val="0"/>
                                                                          <w:marTop w:val="0"/>
                                                                          <w:marBottom w:val="0"/>
                                                                          <w:divBdr>
                                                                            <w:top w:val="none" w:sz="0" w:space="0" w:color="auto"/>
                                                                            <w:left w:val="none" w:sz="0" w:space="0" w:color="auto"/>
                                                                            <w:bottom w:val="none" w:sz="0" w:space="0" w:color="auto"/>
                                                                            <w:right w:val="none" w:sz="0" w:space="0" w:color="auto"/>
                                                                          </w:divBdr>
                                                                          <w:divsChild>
                                                                            <w:div w:id="8364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918253">
                                  <w:marLeft w:val="0"/>
                                  <w:marRight w:val="0"/>
                                  <w:marTop w:val="0"/>
                                  <w:marBottom w:val="0"/>
                                  <w:divBdr>
                                    <w:top w:val="none" w:sz="0" w:space="0" w:color="auto"/>
                                    <w:left w:val="none" w:sz="0" w:space="0" w:color="auto"/>
                                    <w:bottom w:val="none" w:sz="0" w:space="0" w:color="auto"/>
                                    <w:right w:val="none" w:sz="0" w:space="0" w:color="auto"/>
                                  </w:divBdr>
                                  <w:divsChild>
                                    <w:div w:id="1816798108">
                                      <w:marLeft w:val="0"/>
                                      <w:marRight w:val="0"/>
                                      <w:marTop w:val="0"/>
                                      <w:marBottom w:val="0"/>
                                      <w:divBdr>
                                        <w:top w:val="none" w:sz="0" w:space="0" w:color="auto"/>
                                        <w:left w:val="none" w:sz="0" w:space="0" w:color="auto"/>
                                        <w:bottom w:val="none" w:sz="0" w:space="0" w:color="auto"/>
                                        <w:right w:val="none" w:sz="0" w:space="0" w:color="auto"/>
                                      </w:divBdr>
                                      <w:divsChild>
                                        <w:div w:id="626930384">
                                          <w:marLeft w:val="0"/>
                                          <w:marRight w:val="0"/>
                                          <w:marTop w:val="0"/>
                                          <w:marBottom w:val="0"/>
                                          <w:divBdr>
                                            <w:top w:val="none" w:sz="0" w:space="0" w:color="auto"/>
                                            <w:left w:val="none" w:sz="0" w:space="0" w:color="auto"/>
                                            <w:bottom w:val="none" w:sz="0" w:space="0" w:color="auto"/>
                                            <w:right w:val="none" w:sz="0" w:space="0" w:color="auto"/>
                                          </w:divBdr>
                                          <w:divsChild>
                                            <w:div w:id="783426800">
                                              <w:marLeft w:val="0"/>
                                              <w:marRight w:val="0"/>
                                              <w:marTop w:val="0"/>
                                              <w:marBottom w:val="0"/>
                                              <w:divBdr>
                                                <w:top w:val="none" w:sz="0" w:space="0" w:color="auto"/>
                                                <w:left w:val="none" w:sz="0" w:space="0" w:color="auto"/>
                                                <w:bottom w:val="none" w:sz="0" w:space="0" w:color="auto"/>
                                                <w:right w:val="none" w:sz="0" w:space="0" w:color="auto"/>
                                              </w:divBdr>
                                              <w:divsChild>
                                                <w:div w:id="1026447034">
                                                  <w:marLeft w:val="0"/>
                                                  <w:marRight w:val="0"/>
                                                  <w:marTop w:val="0"/>
                                                  <w:marBottom w:val="0"/>
                                                  <w:divBdr>
                                                    <w:top w:val="none" w:sz="0" w:space="0" w:color="auto"/>
                                                    <w:left w:val="none" w:sz="0" w:space="0" w:color="auto"/>
                                                    <w:bottom w:val="none" w:sz="0" w:space="0" w:color="auto"/>
                                                    <w:right w:val="none" w:sz="0" w:space="0" w:color="auto"/>
                                                  </w:divBdr>
                                                  <w:divsChild>
                                                    <w:div w:id="1851943825">
                                                      <w:marLeft w:val="0"/>
                                                      <w:marRight w:val="0"/>
                                                      <w:marTop w:val="0"/>
                                                      <w:marBottom w:val="0"/>
                                                      <w:divBdr>
                                                        <w:top w:val="none" w:sz="0" w:space="0" w:color="auto"/>
                                                        <w:left w:val="none" w:sz="0" w:space="0" w:color="auto"/>
                                                        <w:bottom w:val="none" w:sz="0" w:space="0" w:color="auto"/>
                                                        <w:right w:val="none" w:sz="0" w:space="0" w:color="auto"/>
                                                      </w:divBdr>
                                                      <w:divsChild>
                                                        <w:div w:id="898707585">
                                                          <w:marLeft w:val="0"/>
                                                          <w:marRight w:val="0"/>
                                                          <w:marTop w:val="0"/>
                                                          <w:marBottom w:val="0"/>
                                                          <w:divBdr>
                                                            <w:top w:val="none" w:sz="0" w:space="0" w:color="auto"/>
                                                            <w:left w:val="none" w:sz="0" w:space="0" w:color="auto"/>
                                                            <w:bottom w:val="none" w:sz="0" w:space="0" w:color="auto"/>
                                                            <w:right w:val="none" w:sz="0" w:space="0" w:color="auto"/>
                                                          </w:divBdr>
                                                          <w:divsChild>
                                                            <w:div w:id="251790254">
                                                              <w:marLeft w:val="0"/>
                                                              <w:marRight w:val="0"/>
                                                              <w:marTop w:val="0"/>
                                                              <w:marBottom w:val="0"/>
                                                              <w:divBdr>
                                                                <w:top w:val="none" w:sz="0" w:space="0" w:color="auto"/>
                                                                <w:left w:val="none" w:sz="0" w:space="0" w:color="auto"/>
                                                                <w:bottom w:val="none" w:sz="0" w:space="0" w:color="auto"/>
                                                                <w:right w:val="none" w:sz="0" w:space="0" w:color="auto"/>
                                                              </w:divBdr>
                                                              <w:divsChild>
                                                                <w:div w:id="605236668">
                                                                  <w:marLeft w:val="0"/>
                                                                  <w:marRight w:val="0"/>
                                                                  <w:marTop w:val="0"/>
                                                                  <w:marBottom w:val="0"/>
                                                                  <w:divBdr>
                                                                    <w:top w:val="none" w:sz="0" w:space="0" w:color="auto"/>
                                                                    <w:left w:val="none" w:sz="0" w:space="0" w:color="auto"/>
                                                                    <w:bottom w:val="none" w:sz="0" w:space="0" w:color="auto"/>
                                                                    <w:right w:val="none" w:sz="0" w:space="0" w:color="auto"/>
                                                                  </w:divBdr>
                                                                  <w:divsChild>
                                                                    <w:div w:id="1312445787">
                                                                      <w:marLeft w:val="0"/>
                                                                      <w:marRight w:val="0"/>
                                                                      <w:marTop w:val="0"/>
                                                                      <w:marBottom w:val="0"/>
                                                                      <w:divBdr>
                                                                        <w:top w:val="none" w:sz="0" w:space="0" w:color="auto"/>
                                                                        <w:left w:val="none" w:sz="0" w:space="0" w:color="auto"/>
                                                                        <w:bottom w:val="none" w:sz="0" w:space="0" w:color="auto"/>
                                                                        <w:right w:val="none" w:sz="0" w:space="0" w:color="auto"/>
                                                                      </w:divBdr>
                                                                      <w:divsChild>
                                                                        <w:div w:id="425157618">
                                                                          <w:marLeft w:val="0"/>
                                                                          <w:marRight w:val="0"/>
                                                                          <w:marTop w:val="0"/>
                                                                          <w:marBottom w:val="0"/>
                                                                          <w:divBdr>
                                                                            <w:top w:val="none" w:sz="0" w:space="0" w:color="auto"/>
                                                                            <w:left w:val="none" w:sz="0" w:space="0" w:color="auto"/>
                                                                            <w:bottom w:val="none" w:sz="0" w:space="0" w:color="auto"/>
                                                                            <w:right w:val="none" w:sz="0" w:space="0" w:color="auto"/>
                                                                          </w:divBdr>
                                                                          <w:divsChild>
                                                                            <w:div w:id="1740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955100">
          <w:marLeft w:val="0"/>
          <w:marRight w:val="0"/>
          <w:marTop w:val="0"/>
          <w:marBottom w:val="0"/>
          <w:divBdr>
            <w:top w:val="none" w:sz="0" w:space="0" w:color="auto"/>
            <w:left w:val="none" w:sz="0" w:space="0" w:color="auto"/>
            <w:bottom w:val="none" w:sz="0" w:space="0" w:color="auto"/>
            <w:right w:val="none" w:sz="0" w:space="0" w:color="auto"/>
          </w:divBdr>
          <w:divsChild>
            <w:div w:id="1499927285">
              <w:marLeft w:val="0"/>
              <w:marRight w:val="0"/>
              <w:marTop w:val="0"/>
              <w:marBottom w:val="0"/>
              <w:divBdr>
                <w:top w:val="none" w:sz="0" w:space="0" w:color="auto"/>
                <w:left w:val="none" w:sz="0" w:space="0" w:color="auto"/>
                <w:bottom w:val="none" w:sz="0" w:space="0" w:color="auto"/>
                <w:right w:val="none" w:sz="0" w:space="0" w:color="auto"/>
              </w:divBdr>
              <w:divsChild>
                <w:div w:id="548298908">
                  <w:marLeft w:val="0"/>
                  <w:marRight w:val="0"/>
                  <w:marTop w:val="0"/>
                  <w:marBottom w:val="0"/>
                  <w:divBdr>
                    <w:top w:val="none" w:sz="0" w:space="0" w:color="auto"/>
                    <w:left w:val="none" w:sz="0" w:space="0" w:color="auto"/>
                    <w:bottom w:val="none" w:sz="0" w:space="0" w:color="auto"/>
                    <w:right w:val="none" w:sz="0" w:space="0" w:color="auto"/>
                  </w:divBdr>
                  <w:divsChild>
                    <w:div w:id="1830903288">
                      <w:marLeft w:val="0"/>
                      <w:marRight w:val="0"/>
                      <w:marTop w:val="0"/>
                      <w:marBottom w:val="0"/>
                      <w:divBdr>
                        <w:top w:val="none" w:sz="0" w:space="0" w:color="auto"/>
                        <w:left w:val="none" w:sz="0" w:space="0" w:color="auto"/>
                        <w:bottom w:val="none" w:sz="0" w:space="0" w:color="auto"/>
                        <w:right w:val="none" w:sz="0" w:space="0" w:color="auto"/>
                      </w:divBdr>
                      <w:divsChild>
                        <w:div w:id="1302612513">
                          <w:marLeft w:val="0"/>
                          <w:marRight w:val="0"/>
                          <w:marTop w:val="0"/>
                          <w:marBottom w:val="0"/>
                          <w:divBdr>
                            <w:top w:val="none" w:sz="0" w:space="0" w:color="auto"/>
                            <w:left w:val="none" w:sz="0" w:space="0" w:color="auto"/>
                            <w:bottom w:val="none" w:sz="0" w:space="0" w:color="auto"/>
                            <w:right w:val="none" w:sz="0" w:space="0" w:color="auto"/>
                          </w:divBdr>
                          <w:divsChild>
                            <w:div w:id="772550358">
                              <w:marLeft w:val="0"/>
                              <w:marRight w:val="0"/>
                              <w:marTop w:val="0"/>
                              <w:marBottom w:val="0"/>
                              <w:divBdr>
                                <w:top w:val="none" w:sz="0" w:space="0" w:color="auto"/>
                                <w:left w:val="none" w:sz="0" w:space="0" w:color="auto"/>
                                <w:bottom w:val="none" w:sz="0" w:space="0" w:color="auto"/>
                                <w:right w:val="none" w:sz="0" w:space="0" w:color="auto"/>
                              </w:divBdr>
                              <w:divsChild>
                                <w:div w:id="5170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775021">
          <w:marLeft w:val="0"/>
          <w:marRight w:val="0"/>
          <w:marTop w:val="0"/>
          <w:marBottom w:val="0"/>
          <w:divBdr>
            <w:top w:val="none" w:sz="0" w:space="0" w:color="auto"/>
            <w:left w:val="none" w:sz="0" w:space="0" w:color="auto"/>
            <w:bottom w:val="none" w:sz="0" w:space="0" w:color="auto"/>
            <w:right w:val="none" w:sz="0" w:space="0" w:color="auto"/>
          </w:divBdr>
          <w:divsChild>
            <w:div w:id="1935747106">
              <w:marLeft w:val="0"/>
              <w:marRight w:val="0"/>
              <w:marTop w:val="0"/>
              <w:marBottom w:val="0"/>
              <w:divBdr>
                <w:top w:val="none" w:sz="0" w:space="0" w:color="auto"/>
                <w:left w:val="none" w:sz="0" w:space="0" w:color="auto"/>
                <w:bottom w:val="none" w:sz="0" w:space="0" w:color="auto"/>
                <w:right w:val="none" w:sz="0" w:space="0" w:color="auto"/>
              </w:divBdr>
              <w:divsChild>
                <w:div w:id="1239710845">
                  <w:marLeft w:val="0"/>
                  <w:marRight w:val="0"/>
                  <w:marTop w:val="0"/>
                  <w:marBottom w:val="0"/>
                  <w:divBdr>
                    <w:top w:val="none" w:sz="0" w:space="0" w:color="auto"/>
                    <w:left w:val="none" w:sz="0" w:space="0" w:color="auto"/>
                    <w:bottom w:val="none" w:sz="0" w:space="0" w:color="auto"/>
                    <w:right w:val="none" w:sz="0" w:space="0" w:color="auto"/>
                  </w:divBdr>
                  <w:divsChild>
                    <w:div w:id="30955408">
                      <w:marLeft w:val="0"/>
                      <w:marRight w:val="0"/>
                      <w:marTop w:val="0"/>
                      <w:marBottom w:val="0"/>
                      <w:divBdr>
                        <w:top w:val="none" w:sz="0" w:space="0" w:color="auto"/>
                        <w:left w:val="none" w:sz="0" w:space="0" w:color="auto"/>
                        <w:bottom w:val="none" w:sz="0" w:space="0" w:color="auto"/>
                        <w:right w:val="none" w:sz="0" w:space="0" w:color="auto"/>
                      </w:divBdr>
                      <w:divsChild>
                        <w:div w:id="1637178438">
                          <w:marLeft w:val="0"/>
                          <w:marRight w:val="0"/>
                          <w:marTop w:val="0"/>
                          <w:marBottom w:val="0"/>
                          <w:divBdr>
                            <w:top w:val="none" w:sz="0" w:space="0" w:color="auto"/>
                            <w:left w:val="none" w:sz="0" w:space="0" w:color="auto"/>
                            <w:bottom w:val="none" w:sz="0" w:space="0" w:color="auto"/>
                            <w:right w:val="none" w:sz="0" w:space="0" w:color="auto"/>
                          </w:divBdr>
                          <w:divsChild>
                            <w:div w:id="449469092">
                              <w:marLeft w:val="0"/>
                              <w:marRight w:val="0"/>
                              <w:marTop w:val="0"/>
                              <w:marBottom w:val="0"/>
                              <w:divBdr>
                                <w:top w:val="none" w:sz="0" w:space="0" w:color="auto"/>
                                <w:left w:val="none" w:sz="0" w:space="0" w:color="auto"/>
                                <w:bottom w:val="none" w:sz="0" w:space="0" w:color="auto"/>
                                <w:right w:val="none" w:sz="0" w:space="0" w:color="auto"/>
                              </w:divBdr>
                              <w:divsChild>
                                <w:div w:id="133104934">
                                  <w:marLeft w:val="0"/>
                                  <w:marRight w:val="0"/>
                                  <w:marTop w:val="0"/>
                                  <w:marBottom w:val="0"/>
                                  <w:divBdr>
                                    <w:top w:val="none" w:sz="0" w:space="0" w:color="auto"/>
                                    <w:left w:val="none" w:sz="0" w:space="0" w:color="auto"/>
                                    <w:bottom w:val="none" w:sz="0" w:space="0" w:color="auto"/>
                                    <w:right w:val="none" w:sz="0" w:space="0" w:color="auto"/>
                                  </w:divBdr>
                                  <w:divsChild>
                                    <w:div w:id="1313758828">
                                      <w:marLeft w:val="0"/>
                                      <w:marRight w:val="0"/>
                                      <w:marTop w:val="0"/>
                                      <w:marBottom w:val="0"/>
                                      <w:divBdr>
                                        <w:top w:val="none" w:sz="0" w:space="0" w:color="auto"/>
                                        <w:left w:val="none" w:sz="0" w:space="0" w:color="auto"/>
                                        <w:bottom w:val="none" w:sz="0" w:space="0" w:color="auto"/>
                                        <w:right w:val="none" w:sz="0" w:space="0" w:color="auto"/>
                                      </w:divBdr>
                                      <w:divsChild>
                                        <w:div w:id="2141680787">
                                          <w:marLeft w:val="0"/>
                                          <w:marRight w:val="0"/>
                                          <w:marTop w:val="0"/>
                                          <w:marBottom w:val="0"/>
                                          <w:divBdr>
                                            <w:top w:val="none" w:sz="0" w:space="0" w:color="auto"/>
                                            <w:left w:val="none" w:sz="0" w:space="0" w:color="auto"/>
                                            <w:bottom w:val="none" w:sz="0" w:space="0" w:color="auto"/>
                                            <w:right w:val="none" w:sz="0" w:space="0" w:color="auto"/>
                                          </w:divBdr>
                                          <w:divsChild>
                                            <w:div w:id="768623157">
                                              <w:marLeft w:val="0"/>
                                              <w:marRight w:val="0"/>
                                              <w:marTop w:val="0"/>
                                              <w:marBottom w:val="0"/>
                                              <w:divBdr>
                                                <w:top w:val="none" w:sz="0" w:space="0" w:color="auto"/>
                                                <w:left w:val="none" w:sz="0" w:space="0" w:color="auto"/>
                                                <w:bottom w:val="none" w:sz="0" w:space="0" w:color="auto"/>
                                                <w:right w:val="none" w:sz="0" w:space="0" w:color="auto"/>
                                              </w:divBdr>
                                              <w:divsChild>
                                                <w:div w:id="1575313856">
                                                  <w:marLeft w:val="0"/>
                                                  <w:marRight w:val="0"/>
                                                  <w:marTop w:val="0"/>
                                                  <w:marBottom w:val="0"/>
                                                  <w:divBdr>
                                                    <w:top w:val="none" w:sz="0" w:space="0" w:color="auto"/>
                                                    <w:left w:val="none" w:sz="0" w:space="0" w:color="auto"/>
                                                    <w:bottom w:val="none" w:sz="0" w:space="0" w:color="auto"/>
                                                    <w:right w:val="none" w:sz="0" w:space="0" w:color="auto"/>
                                                  </w:divBdr>
                                                  <w:divsChild>
                                                    <w:div w:id="1218660957">
                                                      <w:marLeft w:val="0"/>
                                                      <w:marRight w:val="0"/>
                                                      <w:marTop w:val="0"/>
                                                      <w:marBottom w:val="0"/>
                                                      <w:divBdr>
                                                        <w:top w:val="none" w:sz="0" w:space="0" w:color="auto"/>
                                                        <w:left w:val="none" w:sz="0" w:space="0" w:color="auto"/>
                                                        <w:bottom w:val="none" w:sz="0" w:space="0" w:color="auto"/>
                                                        <w:right w:val="none" w:sz="0" w:space="0" w:color="auto"/>
                                                      </w:divBdr>
                                                      <w:divsChild>
                                                        <w:div w:id="1414274646">
                                                          <w:marLeft w:val="0"/>
                                                          <w:marRight w:val="0"/>
                                                          <w:marTop w:val="0"/>
                                                          <w:marBottom w:val="0"/>
                                                          <w:divBdr>
                                                            <w:top w:val="none" w:sz="0" w:space="0" w:color="auto"/>
                                                            <w:left w:val="none" w:sz="0" w:space="0" w:color="auto"/>
                                                            <w:bottom w:val="none" w:sz="0" w:space="0" w:color="auto"/>
                                                            <w:right w:val="none" w:sz="0" w:space="0" w:color="auto"/>
                                                          </w:divBdr>
                                                          <w:divsChild>
                                                            <w:div w:id="198670697">
                                                              <w:marLeft w:val="0"/>
                                                              <w:marRight w:val="0"/>
                                                              <w:marTop w:val="0"/>
                                                              <w:marBottom w:val="0"/>
                                                              <w:divBdr>
                                                                <w:top w:val="none" w:sz="0" w:space="0" w:color="auto"/>
                                                                <w:left w:val="none" w:sz="0" w:space="0" w:color="auto"/>
                                                                <w:bottom w:val="none" w:sz="0" w:space="0" w:color="auto"/>
                                                                <w:right w:val="none" w:sz="0" w:space="0" w:color="auto"/>
                                                              </w:divBdr>
                                                              <w:divsChild>
                                                                <w:div w:id="1663923689">
                                                                  <w:marLeft w:val="0"/>
                                                                  <w:marRight w:val="0"/>
                                                                  <w:marTop w:val="0"/>
                                                                  <w:marBottom w:val="0"/>
                                                                  <w:divBdr>
                                                                    <w:top w:val="none" w:sz="0" w:space="0" w:color="auto"/>
                                                                    <w:left w:val="none" w:sz="0" w:space="0" w:color="auto"/>
                                                                    <w:bottom w:val="none" w:sz="0" w:space="0" w:color="auto"/>
                                                                    <w:right w:val="none" w:sz="0" w:space="0" w:color="auto"/>
                                                                  </w:divBdr>
                                                                  <w:divsChild>
                                                                    <w:div w:id="2097284996">
                                                                      <w:marLeft w:val="0"/>
                                                                      <w:marRight w:val="0"/>
                                                                      <w:marTop w:val="0"/>
                                                                      <w:marBottom w:val="0"/>
                                                                      <w:divBdr>
                                                                        <w:top w:val="none" w:sz="0" w:space="0" w:color="auto"/>
                                                                        <w:left w:val="none" w:sz="0" w:space="0" w:color="auto"/>
                                                                        <w:bottom w:val="none" w:sz="0" w:space="0" w:color="auto"/>
                                                                        <w:right w:val="none" w:sz="0" w:space="0" w:color="auto"/>
                                                                      </w:divBdr>
                                                                      <w:divsChild>
                                                                        <w:div w:id="1064376101">
                                                                          <w:marLeft w:val="0"/>
                                                                          <w:marRight w:val="0"/>
                                                                          <w:marTop w:val="0"/>
                                                                          <w:marBottom w:val="0"/>
                                                                          <w:divBdr>
                                                                            <w:top w:val="none" w:sz="0" w:space="0" w:color="auto"/>
                                                                            <w:left w:val="none" w:sz="0" w:space="0" w:color="auto"/>
                                                                            <w:bottom w:val="none" w:sz="0" w:space="0" w:color="auto"/>
                                                                            <w:right w:val="none" w:sz="0" w:space="0" w:color="auto"/>
                                                                          </w:divBdr>
                                                                          <w:divsChild>
                                                                            <w:div w:id="1390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2409">
          <w:marLeft w:val="0"/>
          <w:marRight w:val="0"/>
          <w:marTop w:val="0"/>
          <w:marBottom w:val="0"/>
          <w:divBdr>
            <w:top w:val="none" w:sz="0" w:space="0" w:color="auto"/>
            <w:left w:val="none" w:sz="0" w:space="0" w:color="auto"/>
            <w:bottom w:val="none" w:sz="0" w:space="0" w:color="auto"/>
            <w:right w:val="none" w:sz="0" w:space="0" w:color="auto"/>
          </w:divBdr>
          <w:divsChild>
            <w:div w:id="209002415">
              <w:marLeft w:val="0"/>
              <w:marRight w:val="0"/>
              <w:marTop w:val="0"/>
              <w:marBottom w:val="0"/>
              <w:divBdr>
                <w:top w:val="none" w:sz="0" w:space="0" w:color="auto"/>
                <w:left w:val="none" w:sz="0" w:space="0" w:color="auto"/>
                <w:bottom w:val="none" w:sz="0" w:space="0" w:color="auto"/>
                <w:right w:val="none" w:sz="0" w:space="0" w:color="auto"/>
              </w:divBdr>
              <w:divsChild>
                <w:div w:id="142048338">
                  <w:marLeft w:val="0"/>
                  <w:marRight w:val="0"/>
                  <w:marTop w:val="0"/>
                  <w:marBottom w:val="0"/>
                  <w:divBdr>
                    <w:top w:val="none" w:sz="0" w:space="0" w:color="auto"/>
                    <w:left w:val="none" w:sz="0" w:space="0" w:color="auto"/>
                    <w:bottom w:val="none" w:sz="0" w:space="0" w:color="auto"/>
                    <w:right w:val="none" w:sz="0" w:space="0" w:color="auto"/>
                  </w:divBdr>
                  <w:divsChild>
                    <w:div w:id="164328516">
                      <w:marLeft w:val="0"/>
                      <w:marRight w:val="0"/>
                      <w:marTop w:val="0"/>
                      <w:marBottom w:val="0"/>
                      <w:divBdr>
                        <w:top w:val="none" w:sz="0" w:space="0" w:color="auto"/>
                        <w:left w:val="none" w:sz="0" w:space="0" w:color="auto"/>
                        <w:bottom w:val="none" w:sz="0" w:space="0" w:color="auto"/>
                        <w:right w:val="none" w:sz="0" w:space="0" w:color="auto"/>
                      </w:divBdr>
                      <w:divsChild>
                        <w:div w:id="967391837">
                          <w:marLeft w:val="0"/>
                          <w:marRight w:val="0"/>
                          <w:marTop w:val="0"/>
                          <w:marBottom w:val="0"/>
                          <w:divBdr>
                            <w:top w:val="none" w:sz="0" w:space="0" w:color="auto"/>
                            <w:left w:val="none" w:sz="0" w:space="0" w:color="auto"/>
                            <w:bottom w:val="none" w:sz="0" w:space="0" w:color="auto"/>
                            <w:right w:val="none" w:sz="0" w:space="0" w:color="auto"/>
                          </w:divBdr>
                          <w:divsChild>
                            <w:div w:id="1541628897">
                              <w:marLeft w:val="0"/>
                              <w:marRight w:val="0"/>
                              <w:marTop w:val="0"/>
                              <w:marBottom w:val="0"/>
                              <w:divBdr>
                                <w:top w:val="none" w:sz="0" w:space="0" w:color="auto"/>
                                <w:left w:val="none" w:sz="0" w:space="0" w:color="auto"/>
                                <w:bottom w:val="none" w:sz="0" w:space="0" w:color="auto"/>
                                <w:right w:val="none" w:sz="0" w:space="0" w:color="auto"/>
                              </w:divBdr>
                              <w:divsChild>
                                <w:div w:id="1336767963">
                                  <w:marLeft w:val="0"/>
                                  <w:marRight w:val="0"/>
                                  <w:marTop w:val="0"/>
                                  <w:marBottom w:val="0"/>
                                  <w:divBdr>
                                    <w:top w:val="none" w:sz="0" w:space="0" w:color="auto"/>
                                    <w:left w:val="none" w:sz="0" w:space="0" w:color="auto"/>
                                    <w:bottom w:val="none" w:sz="0" w:space="0" w:color="auto"/>
                                    <w:right w:val="none" w:sz="0" w:space="0" w:color="auto"/>
                                  </w:divBdr>
                                  <w:divsChild>
                                    <w:div w:id="76248985">
                                      <w:marLeft w:val="0"/>
                                      <w:marRight w:val="0"/>
                                      <w:marTop w:val="0"/>
                                      <w:marBottom w:val="0"/>
                                      <w:divBdr>
                                        <w:top w:val="none" w:sz="0" w:space="0" w:color="auto"/>
                                        <w:left w:val="none" w:sz="0" w:space="0" w:color="auto"/>
                                        <w:bottom w:val="none" w:sz="0" w:space="0" w:color="auto"/>
                                        <w:right w:val="none" w:sz="0" w:space="0" w:color="auto"/>
                                      </w:divBdr>
                                      <w:divsChild>
                                        <w:div w:id="1065495882">
                                          <w:marLeft w:val="0"/>
                                          <w:marRight w:val="0"/>
                                          <w:marTop w:val="0"/>
                                          <w:marBottom w:val="0"/>
                                          <w:divBdr>
                                            <w:top w:val="none" w:sz="0" w:space="0" w:color="auto"/>
                                            <w:left w:val="none" w:sz="0" w:space="0" w:color="auto"/>
                                            <w:bottom w:val="none" w:sz="0" w:space="0" w:color="auto"/>
                                            <w:right w:val="none" w:sz="0" w:space="0" w:color="auto"/>
                                          </w:divBdr>
                                          <w:divsChild>
                                            <w:div w:id="1779249791">
                                              <w:marLeft w:val="0"/>
                                              <w:marRight w:val="0"/>
                                              <w:marTop w:val="0"/>
                                              <w:marBottom w:val="0"/>
                                              <w:divBdr>
                                                <w:top w:val="none" w:sz="0" w:space="0" w:color="auto"/>
                                                <w:left w:val="none" w:sz="0" w:space="0" w:color="auto"/>
                                                <w:bottom w:val="none" w:sz="0" w:space="0" w:color="auto"/>
                                                <w:right w:val="none" w:sz="0" w:space="0" w:color="auto"/>
                                              </w:divBdr>
                                              <w:divsChild>
                                                <w:div w:id="1007320372">
                                                  <w:marLeft w:val="0"/>
                                                  <w:marRight w:val="0"/>
                                                  <w:marTop w:val="0"/>
                                                  <w:marBottom w:val="0"/>
                                                  <w:divBdr>
                                                    <w:top w:val="none" w:sz="0" w:space="0" w:color="auto"/>
                                                    <w:left w:val="none" w:sz="0" w:space="0" w:color="auto"/>
                                                    <w:bottom w:val="none" w:sz="0" w:space="0" w:color="auto"/>
                                                    <w:right w:val="none" w:sz="0" w:space="0" w:color="auto"/>
                                                  </w:divBdr>
                                                  <w:divsChild>
                                                    <w:div w:id="1938176471">
                                                      <w:marLeft w:val="0"/>
                                                      <w:marRight w:val="0"/>
                                                      <w:marTop w:val="0"/>
                                                      <w:marBottom w:val="0"/>
                                                      <w:divBdr>
                                                        <w:top w:val="none" w:sz="0" w:space="0" w:color="auto"/>
                                                        <w:left w:val="none" w:sz="0" w:space="0" w:color="auto"/>
                                                        <w:bottom w:val="none" w:sz="0" w:space="0" w:color="auto"/>
                                                        <w:right w:val="none" w:sz="0" w:space="0" w:color="auto"/>
                                                      </w:divBdr>
                                                    </w:div>
                                                    <w:div w:id="610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78550">
                                  <w:marLeft w:val="0"/>
                                  <w:marRight w:val="0"/>
                                  <w:marTop w:val="0"/>
                                  <w:marBottom w:val="0"/>
                                  <w:divBdr>
                                    <w:top w:val="none" w:sz="0" w:space="0" w:color="auto"/>
                                    <w:left w:val="none" w:sz="0" w:space="0" w:color="auto"/>
                                    <w:bottom w:val="none" w:sz="0" w:space="0" w:color="auto"/>
                                    <w:right w:val="none" w:sz="0" w:space="0" w:color="auto"/>
                                  </w:divBdr>
                                  <w:divsChild>
                                    <w:div w:id="1381130808">
                                      <w:marLeft w:val="0"/>
                                      <w:marRight w:val="0"/>
                                      <w:marTop w:val="0"/>
                                      <w:marBottom w:val="0"/>
                                      <w:divBdr>
                                        <w:top w:val="none" w:sz="0" w:space="0" w:color="auto"/>
                                        <w:left w:val="none" w:sz="0" w:space="0" w:color="auto"/>
                                        <w:bottom w:val="none" w:sz="0" w:space="0" w:color="auto"/>
                                        <w:right w:val="none" w:sz="0" w:space="0" w:color="auto"/>
                                      </w:divBdr>
                                      <w:divsChild>
                                        <w:div w:id="322466916">
                                          <w:marLeft w:val="0"/>
                                          <w:marRight w:val="0"/>
                                          <w:marTop w:val="0"/>
                                          <w:marBottom w:val="0"/>
                                          <w:divBdr>
                                            <w:top w:val="none" w:sz="0" w:space="0" w:color="auto"/>
                                            <w:left w:val="none" w:sz="0" w:space="0" w:color="auto"/>
                                            <w:bottom w:val="none" w:sz="0" w:space="0" w:color="auto"/>
                                            <w:right w:val="none" w:sz="0" w:space="0" w:color="auto"/>
                                          </w:divBdr>
                                          <w:divsChild>
                                            <w:div w:id="1734351754">
                                              <w:marLeft w:val="0"/>
                                              <w:marRight w:val="0"/>
                                              <w:marTop w:val="0"/>
                                              <w:marBottom w:val="0"/>
                                              <w:divBdr>
                                                <w:top w:val="none" w:sz="0" w:space="0" w:color="auto"/>
                                                <w:left w:val="none" w:sz="0" w:space="0" w:color="auto"/>
                                                <w:bottom w:val="none" w:sz="0" w:space="0" w:color="auto"/>
                                                <w:right w:val="none" w:sz="0" w:space="0" w:color="auto"/>
                                              </w:divBdr>
                                              <w:divsChild>
                                                <w:div w:id="1047753445">
                                                  <w:marLeft w:val="0"/>
                                                  <w:marRight w:val="0"/>
                                                  <w:marTop w:val="0"/>
                                                  <w:marBottom w:val="0"/>
                                                  <w:divBdr>
                                                    <w:top w:val="none" w:sz="0" w:space="0" w:color="auto"/>
                                                    <w:left w:val="none" w:sz="0" w:space="0" w:color="auto"/>
                                                    <w:bottom w:val="none" w:sz="0" w:space="0" w:color="auto"/>
                                                    <w:right w:val="none" w:sz="0" w:space="0" w:color="auto"/>
                                                  </w:divBdr>
                                                  <w:divsChild>
                                                    <w:div w:id="2059233520">
                                                      <w:marLeft w:val="0"/>
                                                      <w:marRight w:val="0"/>
                                                      <w:marTop w:val="0"/>
                                                      <w:marBottom w:val="0"/>
                                                      <w:divBdr>
                                                        <w:top w:val="none" w:sz="0" w:space="0" w:color="auto"/>
                                                        <w:left w:val="none" w:sz="0" w:space="0" w:color="auto"/>
                                                        <w:bottom w:val="none" w:sz="0" w:space="0" w:color="auto"/>
                                                        <w:right w:val="none" w:sz="0" w:space="0" w:color="auto"/>
                                                      </w:divBdr>
                                                    </w:div>
                                                    <w:div w:id="20373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03415">
                              <w:marLeft w:val="0"/>
                              <w:marRight w:val="0"/>
                              <w:marTop w:val="0"/>
                              <w:marBottom w:val="0"/>
                              <w:divBdr>
                                <w:top w:val="none" w:sz="0" w:space="0" w:color="auto"/>
                                <w:left w:val="none" w:sz="0" w:space="0" w:color="auto"/>
                                <w:bottom w:val="none" w:sz="0" w:space="0" w:color="auto"/>
                                <w:right w:val="none" w:sz="0" w:space="0" w:color="auto"/>
                              </w:divBdr>
                              <w:divsChild>
                                <w:div w:id="1372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974084">
          <w:marLeft w:val="0"/>
          <w:marRight w:val="0"/>
          <w:marTop w:val="0"/>
          <w:marBottom w:val="0"/>
          <w:divBdr>
            <w:top w:val="none" w:sz="0" w:space="0" w:color="auto"/>
            <w:left w:val="none" w:sz="0" w:space="0" w:color="auto"/>
            <w:bottom w:val="none" w:sz="0" w:space="0" w:color="auto"/>
            <w:right w:val="none" w:sz="0" w:space="0" w:color="auto"/>
          </w:divBdr>
          <w:divsChild>
            <w:div w:id="1234664718">
              <w:marLeft w:val="0"/>
              <w:marRight w:val="0"/>
              <w:marTop w:val="0"/>
              <w:marBottom w:val="0"/>
              <w:divBdr>
                <w:top w:val="none" w:sz="0" w:space="0" w:color="auto"/>
                <w:left w:val="none" w:sz="0" w:space="0" w:color="auto"/>
                <w:bottom w:val="none" w:sz="0" w:space="0" w:color="auto"/>
                <w:right w:val="none" w:sz="0" w:space="0" w:color="auto"/>
              </w:divBdr>
              <w:divsChild>
                <w:div w:id="1641304695">
                  <w:marLeft w:val="0"/>
                  <w:marRight w:val="0"/>
                  <w:marTop w:val="0"/>
                  <w:marBottom w:val="0"/>
                  <w:divBdr>
                    <w:top w:val="none" w:sz="0" w:space="0" w:color="auto"/>
                    <w:left w:val="none" w:sz="0" w:space="0" w:color="auto"/>
                    <w:bottom w:val="none" w:sz="0" w:space="0" w:color="auto"/>
                    <w:right w:val="none" w:sz="0" w:space="0" w:color="auto"/>
                  </w:divBdr>
                  <w:divsChild>
                    <w:div w:id="1239052936">
                      <w:marLeft w:val="0"/>
                      <w:marRight w:val="0"/>
                      <w:marTop w:val="0"/>
                      <w:marBottom w:val="0"/>
                      <w:divBdr>
                        <w:top w:val="none" w:sz="0" w:space="0" w:color="auto"/>
                        <w:left w:val="none" w:sz="0" w:space="0" w:color="auto"/>
                        <w:bottom w:val="none" w:sz="0" w:space="0" w:color="auto"/>
                        <w:right w:val="none" w:sz="0" w:space="0" w:color="auto"/>
                      </w:divBdr>
                    </w:div>
                    <w:div w:id="218908436">
                      <w:marLeft w:val="0"/>
                      <w:marRight w:val="0"/>
                      <w:marTop w:val="0"/>
                      <w:marBottom w:val="0"/>
                      <w:divBdr>
                        <w:top w:val="none" w:sz="0" w:space="0" w:color="auto"/>
                        <w:left w:val="none" w:sz="0" w:space="0" w:color="auto"/>
                        <w:bottom w:val="none" w:sz="0" w:space="0" w:color="auto"/>
                        <w:right w:val="none" w:sz="0" w:space="0" w:color="auto"/>
                      </w:divBdr>
                      <w:divsChild>
                        <w:div w:id="680740903">
                          <w:marLeft w:val="0"/>
                          <w:marRight w:val="0"/>
                          <w:marTop w:val="0"/>
                          <w:marBottom w:val="0"/>
                          <w:divBdr>
                            <w:top w:val="none" w:sz="0" w:space="0" w:color="auto"/>
                            <w:left w:val="none" w:sz="0" w:space="0" w:color="auto"/>
                            <w:bottom w:val="none" w:sz="0" w:space="0" w:color="auto"/>
                            <w:right w:val="none" w:sz="0" w:space="0" w:color="auto"/>
                          </w:divBdr>
                          <w:divsChild>
                            <w:div w:id="64650810">
                              <w:marLeft w:val="0"/>
                              <w:marRight w:val="0"/>
                              <w:marTop w:val="0"/>
                              <w:marBottom w:val="0"/>
                              <w:divBdr>
                                <w:top w:val="none" w:sz="0" w:space="0" w:color="auto"/>
                                <w:left w:val="none" w:sz="0" w:space="0" w:color="auto"/>
                                <w:bottom w:val="none" w:sz="0" w:space="0" w:color="auto"/>
                                <w:right w:val="none" w:sz="0" w:space="0" w:color="auto"/>
                              </w:divBdr>
                              <w:divsChild>
                                <w:div w:id="524247510">
                                  <w:marLeft w:val="0"/>
                                  <w:marRight w:val="0"/>
                                  <w:marTop w:val="0"/>
                                  <w:marBottom w:val="0"/>
                                  <w:divBdr>
                                    <w:top w:val="none" w:sz="0" w:space="0" w:color="auto"/>
                                    <w:left w:val="none" w:sz="0" w:space="0" w:color="auto"/>
                                    <w:bottom w:val="none" w:sz="0" w:space="0" w:color="auto"/>
                                    <w:right w:val="none" w:sz="0" w:space="0" w:color="auto"/>
                                  </w:divBdr>
                                  <w:divsChild>
                                    <w:div w:id="547498895">
                                      <w:marLeft w:val="0"/>
                                      <w:marRight w:val="0"/>
                                      <w:marTop w:val="0"/>
                                      <w:marBottom w:val="0"/>
                                      <w:divBdr>
                                        <w:top w:val="none" w:sz="0" w:space="0" w:color="auto"/>
                                        <w:left w:val="none" w:sz="0" w:space="0" w:color="auto"/>
                                        <w:bottom w:val="none" w:sz="0" w:space="0" w:color="auto"/>
                                        <w:right w:val="none" w:sz="0" w:space="0" w:color="auto"/>
                                      </w:divBdr>
                                      <w:divsChild>
                                        <w:div w:id="608465659">
                                          <w:marLeft w:val="0"/>
                                          <w:marRight w:val="0"/>
                                          <w:marTop w:val="0"/>
                                          <w:marBottom w:val="0"/>
                                          <w:divBdr>
                                            <w:top w:val="none" w:sz="0" w:space="0" w:color="auto"/>
                                            <w:left w:val="none" w:sz="0" w:space="0" w:color="auto"/>
                                            <w:bottom w:val="none" w:sz="0" w:space="0" w:color="auto"/>
                                            <w:right w:val="none" w:sz="0" w:space="0" w:color="auto"/>
                                          </w:divBdr>
                                          <w:divsChild>
                                            <w:div w:id="1252592094">
                                              <w:marLeft w:val="0"/>
                                              <w:marRight w:val="0"/>
                                              <w:marTop w:val="0"/>
                                              <w:marBottom w:val="0"/>
                                              <w:divBdr>
                                                <w:top w:val="none" w:sz="0" w:space="0" w:color="auto"/>
                                                <w:left w:val="none" w:sz="0" w:space="0" w:color="auto"/>
                                                <w:bottom w:val="none" w:sz="0" w:space="0" w:color="auto"/>
                                                <w:right w:val="none" w:sz="0" w:space="0" w:color="auto"/>
                                              </w:divBdr>
                                              <w:divsChild>
                                                <w:div w:id="1426419428">
                                                  <w:marLeft w:val="0"/>
                                                  <w:marRight w:val="0"/>
                                                  <w:marTop w:val="0"/>
                                                  <w:marBottom w:val="0"/>
                                                  <w:divBdr>
                                                    <w:top w:val="none" w:sz="0" w:space="0" w:color="auto"/>
                                                    <w:left w:val="none" w:sz="0" w:space="0" w:color="auto"/>
                                                    <w:bottom w:val="none" w:sz="0" w:space="0" w:color="auto"/>
                                                    <w:right w:val="none" w:sz="0" w:space="0" w:color="auto"/>
                                                  </w:divBdr>
                                                  <w:divsChild>
                                                    <w:div w:id="1551461065">
                                                      <w:marLeft w:val="0"/>
                                                      <w:marRight w:val="0"/>
                                                      <w:marTop w:val="0"/>
                                                      <w:marBottom w:val="0"/>
                                                      <w:divBdr>
                                                        <w:top w:val="none" w:sz="0" w:space="0" w:color="auto"/>
                                                        <w:left w:val="none" w:sz="0" w:space="0" w:color="auto"/>
                                                        <w:bottom w:val="none" w:sz="0" w:space="0" w:color="auto"/>
                                                        <w:right w:val="none" w:sz="0" w:space="0" w:color="auto"/>
                                                      </w:divBdr>
                                                      <w:divsChild>
                                                        <w:div w:id="2053652754">
                                                          <w:marLeft w:val="0"/>
                                                          <w:marRight w:val="0"/>
                                                          <w:marTop w:val="0"/>
                                                          <w:marBottom w:val="0"/>
                                                          <w:divBdr>
                                                            <w:top w:val="none" w:sz="0" w:space="0" w:color="auto"/>
                                                            <w:left w:val="none" w:sz="0" w:space="0" w:color="auto"/>
                                                            <w:bottom w:val="none" w:sz="0" w:space="0" w:color="auto"/>
                                                            <w:right w:val="none" w:sz="0" w:space="0" w:color="auto"/>
                                                          </w:divBdr>
                                                          <w:divsChild>
                                                            <w:div w:id="72625365">
                                                              <w:marLeft w:val="0"/>
                                                              <w:marRight w:val="0"/>
                                                              <w:marTop w:val="0"/>
                                                              <w:marBottom w:val="0"/>
                                                              <w:divBdr>
                                                                <w:top w:val="none" w:sz="0" w:space="0" w:color="auto"/>
                                                                <w:left w:val="none" w:sz="0" w:space="0" w:color="auto"/>
                                                                <w:bottom w:val="none" w:sz="0" w:space="0" w:color="auto"/>
                                                                <w:right w:val="none" w:sz="0" w:space="0" w:color="auto"/>
                                                              </w:divBdr>
                                                              <w:divsChild>
                                                                <w:div w:id="1635719523">
                                                                  <w:marLeft w:val="0"/>
                                                                  <w:marRight w:val="0"/>
                                                                  <w:marTop w:val="0"/>
                                                                  <w:marBottom w:val="0"/>
                                                                  <w:divBdr>
                                                                    <w:top w:val="none" w:sz="0" w:space="0" w:color="auto"/>
                                                                    <w:left w:val="none" w:sz="0" w:space="0" w:color="auto"/>
                                                                    <w:bottom w:val="none" w:sz="0" w:space="0" w:color="auto"/>
                                                                    <w:right w:val="none" w:sz="0" w:space="0" w:color="auto"/>
                                                                  </w:divBdr>
                                                                  <w:divsChild>
                                                                    <w:div w:id="689527790">
                                                                      <w:marLeft w:val="0"/>
                                                                      <w:marRight w:val="0"/>
                                                                      <w:marTop w:val="0"/>
                                                                      <w:marBottom w:val="0"/>
                                                                      <w:divBdr>
                                                                        <w:top w:val="none" w:sz="0" w:space="0" w:color="auto"/>
                                                                        <w:left w:val="none" w:sz="0" w:space="0" w:color="auto"/>
                                                                        <w:bottom w:val="none" w:sz="0" w:space="0" w:color="auto"/>
                                                                        <w:right w:val="none" w:sz="0" w:space="0" w:color="auto"/>
                                                                      </w:divBdr>
                                                                      <w:divsChild>
                                                                        <w:div w:id="340861532">
                                                                          <w:marLeft w:val="0"/>
                                                                          <w:marRight w:val="0"/>
                                                                          <w:marTop w:val="0"/>
                                                                          <w:marBottom w:val="0"/>
                                                                          <w:divBdr>
                                                                            <w:top w:val="none" w:sz="0" w:space="0" w:color="auto"/>
                                                                            <w:left w:val="none" w:sz="0" w:space="0" w:color="auto"/>
                                                                            <w:bottom w:val="none" w:sz="0" w:space="0" w:color="auto"/>
                                                                            <w:right w:val="none" w:sz="0" w:space="0" w:color="auto"/>
                                                                          </w:divBdr>
                                                                          <w:divsChild>
                                                                            <w:div w:id="167687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159894">
                                  <w:marLeft w:val="0"/>
                                  <w:marRight w:val="0"/>
                                  <w:marTop w:val="0"/>
                                  <w:marBottom w:val="0"/>
                                  <w:divBdr>
                                    <w:top w:val="none" w:sz="0" w:space="0" w:color="auto"/>
                                    <w:left w:val="none" w:sz="0" w:space="0" w:color="auto"/>
                                    <w:bottom w:val="none" w:sz="0" w:space="0" w:color="auto"/>
                                    <w:right w:val="none" w:sz="0" w:space="0" w:color="auto"/>
                                  </w:divBdr>
                                  <w:divsChild>
                                    <w:div w:id="1745107156">
                                      <w:marLeft w:val="0"/>
                                      <w:marRight w:val="0"/>
                                      <w:marTop w:val="0"/>
                                      <w:marBottom w:val="0"/>
                                      <w:divBdr>
                                        <w:top w:val="none" w:sz="0" w:space="0" w:color="auto"/>
                                        <w:left w:val="none" w:sz="0" w:space="0" w:color="auto"/>
                                        <w:bottom w:val="none" w:sz="0" w:space="0" w:color="auto"/>
                                        <w:right w:val="none" w:sz="0" w:space="0" w:color="auto"/>
                                      </w:divBdr>
                                      <w:divsChild>
                                        <w:div w:id="1342511085">
                                          <w:marLeft w:val="0"/>
                                          <w:marRight w:val="0"/>
                                          <w:marTop w:val="0"/>
                                          <w:marBottom w:val="0"/>
                                          <w:divBdr>
                                            <w:top w:val="none" w:sz="0" w:space="0" w:color="auto"/>
                                            <w:left w:val="none" w:sz="0" w:space="0" w:color="auto"/>
                                            <w:bottom w:val="none" w:sz="0" w:space="0" w:color="auto"/>
                                            <w:right w:val="none" w:sz="0" w:space="0" w:color="auto"/>
                                          </w:divBdr>
                                          <w:divsChild>
                                            <w:div w:id="89276839">
                                              <w:marLeft w:val="0"/>
                                              <w:marRight w:val="0"/>
                                              <w:marTop w:val="0"/>
                                              <w:marBottom w:val="0"/>
                                              <w:divBdr>
                                                <w:top w:val="none" w:sz="0" w:space="0" w:color="auto"/>
                                                <w:left w:val="none" w:sz="0" w:space="0" w:color="auto"/>
                                                <w:bottom w:val="none" w:sz="0" w:space="0" w:color="auto"/>
                                                <w:right w:val="none" w:sz="0" w:space="0" w:color="auto"/>
                                              </w:divBdr>
                                              <w:divsChild>
                                                <w:div w:id="92282769">
                                                  <w:marLeft w:val="0"/>
                                                  <w:marRight w:val="0"/>
                                                  <w:marTop w:val="0"/>
                                                  <w:marBottom w:val="0"/>
                                                  <w:divBdr>
                                                    <w:top w:val="none" w:sz="0" w:space="0" w:color="auto"/>
                                                    <w:left w:val="none" w:sz="0" w:space="0" w:color="auto"/>
                                                    <w:bottom w:val="none" w:sz="0" w:space="0" w:color="auto"/>
                                                    <w:right w:val="none" w:sz="0" w:space="0" w:color="auto"/>
                                                  </w:divBdr>
                                                  <w:divsChild>
                                                    <w:div w:id="88157704">
                                                      <w:marLeft w:val="0"/>
                                                      <w:marRight w:val="0"/>
                                                      <w:marTop w:val="0"/>
                                                      <w:marBottom w:val="0"/>
                                                      <w:divBdr>
                                                        <w:top w:val="none" w:sz="0" w:space="0" w:color="auto"/>
                                                        <w:left w:val="none" w:sz="0" w:space="0" w:color="auto"/>
                                                        <w:bottom w:val="none" w:sz="0" w:space="0" w:color="auto"/>
                                                        <w:right w:val="none" w:sz="0" w:space="0" w:color="auto"/>
                                                      </w:divBdr>
                                                      <w:divsChild>
                                                        <w:div w:id="789056463">
                                                          <w:marLeft w:val="0"/>
                                                          <w:marRight w:val="0"/>
                                                          <w:marTop w:val="0"/>
                                                          <w:marBottom w:val="0"/>
                                                          <w:divBdr>
                                                            <w:top w:val="none" w:sz="0" w:space="0" w:color="auto"/>
                                                            <w:left w:val="none" w:sz="0" w:space="0" w:color="auto"/>
                                                            <w:bottom w:val="none" w:sz="0" w:space="0" w:color="auto"/>
                                                            <w:right w:val="none" w:sz="0" w:space="0" w:color="auto"/>
                                                          </w:divBdr>
                                                          <w:divsChild>
                                                            <w:div w:id="144054442">
                                                              <w:marLeft w:val="0"/>
                                                              <w:marRight w:val="0"/>
                                                              <w:marTop w:val="0"/>
                                                              <w:marBottom w:val="0"/>
                                                              <w:divBdr>
                                                                <w:top w:val="none" w:sz="0" w:space="0" w:color="auto"/>
                                                                <w:left w:val="none" w:sz="0" w:space="0" w:color="auto"/>
                                                                <w:bottom w:val="none" w:sz="0" w:space="0" w:color="auto"/>
                                                                <w:right w:val="none" w:sz="0" w:space="0" w:color="auto"/>
                                                              </w:divBdr>
                                                              <w:divsChild>
                                                                <w:div w:id="932129552">
                                                                  <w:marLeft w:val="0"/>
                                                                  <w:marRight w:val="0"/>
                                                                  <w:marTop w:val="0"/>
                                                                  <w:marBottom w:val="0"/>
                                                                  <w:divBdr>
                                                                    <w:top w:val="none" w:sz="0" w:space="0" w:color="auto"/>
                                                                    <w:left w:val="none" w:sz="0" w:space="0" w:color="auto"/>
                                                                    <w:bottom w:val="none" w:sz="0" w:space="0" w:color="auto"/>
                                                                    <w:right w:val="none" w:sz="0" w:space="0" w:color="auto"/>
                                                                  </w:divBdr>
                                                                  <w:divsChild>
                                                                    <w:div w:id="112948280">
                                                                      <w:marLeft w:val="0"/>
                                                                      <w:marRight w:val="0"/>
                                                                      <w:marTop w:val="0"/>
                                                                      <w:marBottom w:val="0"/>
                                                                      <w:divBdr>
                                                                        <w:top w:val="none" w:sz="0" w:space="0" w:color="auto"/>
                                                                        <w:left w:val="none" w:sz="0" w:space="0" w:color="auto"/>
                                                                        <w:bottom w:val="none" w:sz="0" w:space="0" w:color="auto"/>
                                                                        <w:right w:val="none" w:sz="0" w:space="0" w:color="auto"/>
                                                                      </w:divBdr>
                                                                      <w:divsChild>
                                                                        <w:div w:id="153491014">
                                                                          <w:marLeft w:val="0"/>
                                                                          <w:marRight w:val="0"/>
                                                                          <w:marTop w:val="0"/>
                                                                          <w:marBottom w:val="0"/>
                                                                          <w:divBdr>
                                                                            <w:top w:val="none" w:sz="0" w:space="0" w:color="auto"/>
                                                                            <w:left w:val="none" w:sz="0" w:space="0" w:color="auto"/>
                                                                            <w:bottom w:val="none" w:sz="0" w:space="0" w:color="auto"/>
                                                                            <w:right w:val="none" w:sz="0" w:space="0" w:color="auto"/>
                                                                          </w:divBdr>
                                                                          <w:divsChild>
                                                                            <w:div w:id="16738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084807">
                                  <w:marLeft w:val="0"/>
                                  <w:marRight w:val="0"/>
                                  <w:marTop w:val="0"/>
                                  <w:marBottom w:val="0"/>
                                  <w:divBdr>
                                    <w:top w:val="none" w:sz="0" w:space="0" w:color="auto"/>
                                    <w:left w:val="none" w:sz="0" w:space="0" w:color="auto"/>
                                    <w:bottom w:val="none" w:sz="0" w:space="0" w:color="auto"/>
                                    <w:right w:val="none" w:sz="0" w:space="0" w:color="auto"/>
                                  </w:divBdr>
                                  <w:divsChild>
                                    <w:div w:id="1507549189">
                                      <w:marLeft w:val="0"/>
                                      <w:marRight w:val="0"/>
                                      <w:marTop w:val="0"/>
                                      <w:marBottom w:val="0"/>
                                      <w:divBdr>
                                        <w:top w:val="none" w:sz="0" w:space="0" w:color="auto"/>
                                        <w:left w:val="none" w:sz="0" w:space="0" w:color="auto"/>
                                        <w:bottom w:val="none" w:sz="0" w:space="0" w:color="auto"/>
                                        <w:right w:val="none" w:sz="0" w:space="0" w:color="auto"/>
                                      </w:divBdr>
                                      <w:divsChild>
                                        <w:div w:id="1817255473">
                                          <w:marLeft w:val="0"/>
                                          <w:marRight w:val="0"/>
                                          <w:marTop w:val="0"/>
                                          <w:marBottom w:val="0"/>
                                          <w:divBdr>
                                            <w:top w:val="none" w:sz="0" w:space="0" w:color="auto"/>
                                            <w:left w:val="none" w:sz="0" w:space="0" w:color="auto"/>
                                            <w:bottom w:val="none" w:sz="0" w:space="0" w:color="auto"/>
                                            <w:right w:val="none" w:sz="0" w:space="0" w:color="auto"/>
                                          </w:divBdr>
                                          <w:divsChild>
                                            <w:div w:id="891699788">
                                              <w:marLeft w:val="0"/>
                                              <w:marRight w:val="0"/>
                                              <w:marTop w:val="0"/>
                                              <w:marBottom w:val="0"/>
                                              <w:divBdr>
                                                <w:top w:val="none" w:sz="0" w:space="0" w:color="auto"/>
                                                <w:left w:val="none" w:sz="0" w:space="0" w:color="auto"/>
                                                <w:bottom w:val="none" w:sz="0" w:space="0" w:color="auto"/>
                                                <w:right w:val="none" w:sz="0" w:space="0" w:color="auto"/>
                                              </w:divBdr>
                                              <w:divsChild>
                                                <w:div w:id="1286081068">
                                                  <w:marLeft w:val="0"/>
                                                  <w:marRight w:val="0"/>
                                                  <w:marTop w:val="0"/>
                                                  <w:marBottom w:val="0"/>
                                                  <w:divBdr>
                                                    <w:top w:val="none" w:sz="0" w:space="0" w:color="auto"/>
                                                    <w:left w:val="none" w:sz="0" w:space="0" w:color="auto"/>
                                                    <w:bottom w:val="none" w:sz="0" w:space="0" w:color="auto"/>
                                                    <w:right w:val="none" w:sz="0" w:space="0" w:color="auto"/>
                                                  </w:divBdr>
                                                  <w:divsChild>
                                                    <w:div w:id="592514308">
                                                      <w:marLeft w:val="0"/>
                                                      <w:marRight w:val="0"/>
                                                      <w:marTop w:val="0"/>
                                                      <w:marBottom w:val="0"/>
                                                      <w:divBdr>
                                                        <w:top w:val="none" w:sz="0" w:space="0" w:color="auto"/>
                                                        <w:left w:val="none" w:sz="0" w:space="0" w:color="auto"/>
                                                        <w:bottom w:val="none" w:sz="0" w:space="0" w:color="auto"/>
                                                        <w:right w:val="none" w:sz="0" w:space="0" w:color="auto"/>
                                                      </w:divBdr>
                                                      <w:divsChild>
                                                        <w:div w:id="441263868">
                                                          <w:marLeft w:val="0"/>
                                                          <w:marRight w:val="0"/>
                                                          <w:marTop w:val="0"/>
                                                          <w:marBottom w:val="0"/>
                                                          <w:divBdr>
                                                            <w:top w:val="none" w:sz="0" w:space="0" w:color="auto"/>
                                                            <w:left w:val="none" w:sz="0" w:space="0" w:color="auto"/>
                                                            <w:bottom w:val="none" w:sz="0" w:space="0" w:color="auto"/>
                                                            <w:right w:val="none" w:sz="0" w:space="0" w:color="auto"/>
                                                          </w:divBdr>
                                                          <w:divsChild>
                                                            <w:div w:id="1363746805">
                                                              <w:marLeft w:val="0"/>
                                                              <w:marRight w:val="0"/>
                                                              <w:marTop w:val="0"/>
                                                              <w:marBottom w:val="0"/>
                                                              <w:divBdr>
                                                                <w:top w:val="none" w:sz="0" w:space="0" w:color="auto"/>
                                                                <w:left w:val="none" w:sz="0" w:space="0" w:color="auto"/>
                                                                <w:bottom w:val="none" w:sz="0" w:space="0" w:color="auto"/>
                                                                <w:right w:val="none" w:sz="0" w:space="0" w:color="auto"/>
                                                              </w:divBdr>
                                                              <w:divsChild>
                                                                <w:div w:id="154614019">
                                                                  <w:marLeft w:val="0"/>
                                                                  <w:marRight w:val="0"/>
                                                                  <w:marTop w:val="0"/>
                                                                  <w:marBottom w:val="0"/>
                                                                  <w:divBdr>
                                                                    <w:top w:val="none" w:sz="0" w:space="0" w:color="auto"/>
                                                                    <w:left w:val="none" w:sz="0" w:space="0" w:color="auto"/>
                                                                    <w:bottom w:val="none" w:sz="0" w:space="0" w:color="auto"/>
                                                                    <w:right w:val="none" w:sz="0" w:space="0" w:color="auto"/>
                                                                  </w:divBdr>
                                                                  <w:divsChild>
                                                                    <w:div w:id="151681957">
                                                                      <w:marLeft w:val="0"/>
                                                                      <w:marRight w:val="0"/>
                                                                      <w:marTop w:val="0"/>
                                                                      <w:marBottom w:val="0"/>
                                                                      <w:divBdr>
                                                                        <w:top w:val="none" w:sz="0" w:space="0" w:color="auto"/>
                                                                        <w:left w:val="none" w:sz="0" w:space="0" w:color="auto"/>
                                                                        <w:bottom w:val="none" w:sz="0" w:space="0" w:color="auto"/>
                                                                        <w:right w:val="none" w:sz="0" w:space="0" w:color="auto"/>
                                                                      </w:divBdr>
                                                                      <w:divsChild>
                                                                        <w:div w:id="62413080">
                                                                          <w:marLeft w:val="0"/>
                                                                          <w:marRight w:val="0"/>
                                                                          <w:marTop w:val="0"/>
                                                                          <w:marBottom w:val="0"/>
                                                                          <w:divBdr>
                                                                            <w:top w:val="none" w:sz="0" w:space="0" w:color="auto"/>
                                                                            <w:left w:val="none" w:sz="0" w:space="0" w:color="auto"/>
                                                                            <w:bottom w:val="none" w:sz="0" w:space="0" w:color="auto"/>
                                                                            <w:right w:val="none" w:sz="0" w:space="0" w:color="auto"/>
                                                                          </w:divBdr>
                                                                          <w:divsChild>
                                                                            <w:div w:id="12108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403088">
                                  <w:marLeft w:val="0"/>
                                  <w:marRight w:val="0"/>
                                  <w:marTop w:val="0"/>
                                  <w:marBottom w:val="0"/>
                                  <w:divBdr>
                                    <w:top w:val="none" w:sz="0" w:space="0" w:color="auto"/>
                                    <w:left w:val="none" w:sz="0" w:space="0" w:color="auto"/>
                                    <w:bottom w:val="none" w:sz="0" w:space="0" w:color="auto"/>
                                    <w:right w:val="none" w:sz="0" w:space="0" w:color="auto"/>
                                  </w:divBdr>
                                  <w:divsChild>
                                    <w:div w:id="1034112885">
                                      <w:marLeft w:val="0"/>
                                      <w:marRight w:val="0"/>
                                      <w:marTop w:val="0"/>
                                      <w:marBottom w:val="0"/>
                                      <w:divBdr>
                                        <w:top w:val="none" w:sz="0" w:space="0" w:color="auto"/>
                                        <w:left w:val="none" w:sz="0" w:space="0" w:color="auto"/>
                                        <w:bottom w:val="none" w:sz="0" w:space="0" w:color="auto"/>
                                        <w:right w:val="none" w:sz="0" w:space="0" w:color="auto"/>
                                      </w:divBdr>
                                      <w:divsChild>
                                        <w:div w:id="512106900">
                                          <w:marLeft w:val="0"/>
                                          <w:marRight w:val="0"/>
                                          <w:marTop w:val="0"/>
                                          <w:marBottom w:val="0"/>
                                          <w:divBdr>
                                            <w:top w:val="none" w:sz="0" w:space="0" w:color="auto"/>
                                            <w:left w:val="none" w:sz="0" w:space="0" w:color="auto"/>
                                            <w:bottom w:val="none" w:sz="0" w:space="0" w:color="auto"/>
                                            <w:right w:val="none" w:sz="0" w:space="0" w:color="auto"/>
                                          </w:divBdr>
                                          <w:divsChild>
                                            <w:div w:id="575478857">
                                              <w:marLeft w:val="0"/>
                                              <w:marRight w:val="0"/>
                                              <w:marTop w:val="0"/>
                                              <w:marBottom w:val="0"/>
                                              <w:divBdr>
                                                <w:top w:val="none" w:sz="0" w:space="0" w:color="auto"/>
                                                <w:left w:val="none" w:sz="0" w:space="0" w:color="auto"/>
                                                <w:bottom w:val="none" w:sz="0" w:space="0" w:color="auto"/>
                                                <w:right w:val="none" w:sz="0" w:space="0" w:color="auto"/>
                                              </w:divBdr>
                                              <w:divsChild>
                                                <w:div w:id="258374786">
                                                  <w:marLeft w:val="0"/>
                                                  <w:marRight w:val="0"/>
                                                  <w:marTop w:val="0"/>
                                                  <w:marBottom w:val="0"/>
                                                  <w:divBdr>
                                                    <w:top w:val="none" w:sz="0" w:space="0" w:color="auto"/>
                                                    <w:left w:val="none" w:sz="0" w:space="0" w:color="auto"/>
                                                    <w:bottom w:val="none" w:sz="0" w:space="0" w:color="auto"/>
                                                    <w:right w:val="none" w:sz="0" w:space="0" w:color="auto"/>
                                                  </w:divBdr>
                                                  <w:divsChild>
                                                    <w:div w:id="936837200">
                                                      <w:marLeft w:val="0"/>
                                                      <w:marRight w:val="0"/>
                                                      <w:marTop w:val="0"/>
                                                      <w:marBottom w:val="0"/>
                                                      <w:divBdr>
                                                        <w:top w:val="none" w:sz="0" w:space="0" w:color="auto"/>
                                                        <w:left w:val="none" w:sz="0" w:space="0" w:color="auto"/>
                                                        <w:bottom w:val="none" w:sz="0" w:space="0" w:color="auto"/>
                                                        <w:right w:val="none" w:sz="0" w:space="0" w:color="auto"/>
                                                      </w:divBdr>
                                                      <w:divsChild>
                                                        <w:div w:id="916284788">
                                                          <w:marLeft w:val="0"/>
                                                          <w:marRight w:val="0"/>
                                                          <w:marTop w:val="0"/>
                                                          <w:marBottom w:val="0"/>
                                                          <w:divBdr>
                                                            <w:top w:val="none" w:sz="0" w:space="0" w:color="auto"/>
                                                            <w:left w:val="none" w:sz="0" w:space="0" w:color="auto"/>
                                                            <w:bottom w:val="none" w:sz="0" w:space="0" w:color="auto"/>
                                                            <w:right w:val="none" w:sz="0" w:space="0" w:color="auto"/>
                                                          </w:divBdr>
                                                          <w:divsChild>
                                                            <w:div w:id="746919338">
                                                              <w:marLeft w:val="0"/>
                                                              <w:marRight w:val="0"/>
                                                              <w:marTop w:val="0"/>
                                                              <w:marBottom w:val="0"/>
                                                              <w:divBdr>
                                                                <w:top w:val="none" w:sz="0" w:space="0" w:color="auto"/>
                                                                <w:left w:val="none" w:sz="0" w:space="0" w:color="auto"/>
                                                                <w:bottom w:val="none" w:sz="0" w:space="0" w:color="auto"/>
                                                                <w:right w:val="none" w:sz="0" w:space="0" w:color="auto"/>
                                                              </w:divBdr>
                                                              <w:divsChild>
                                                                <w:div w:id="966620189">
                                                                  <w:marLeft w:val="0"/>
                                                                  <w:marRight w:val="0"/>
                                                                  <w:marTop w:val="0"/>
                                                                  <w:marBottom w:val="0"/>
                                                                  <w:divBdr>
                                                                    <w:top w:val="none" w:sz="0" w:space="0" w:color="auto"/>
                                                                    <w:left w:val="none" w:sz="0" w:space="0" w:color="auto"/>
                                                                    <w:bottom w:val="none" w:sz="0" w:space="0" w:color="auto"/>
                                                                    <w:right w:val="none" w:sz="0" w:space="0" w:color="auto"/>
                                                                  </w:divBdr>
                                                                  <w:divsChild>
                                                                    <w:div w:id="2100446948">
                                                                      <w:marLeft w:val="0"/>
                                                                      <w:marRight w:val="0"/>
                                                                      <w:marTop w:val="0"/>
                                                                      <w:marBottom w:val="0"/>
                                                                      <w:divBdr>
                                                                        <w:top w:val="none" w:sz="0" w:space="0" w:color="auto"/>
                                                                        <w:left w:val="none" w:sz="0" w:space="0" w:color="auto"/>
                                                                        <w:bottom w:val="none" w:sz="0" w:space="0" w:color="auto"/>
                                                                        <w:right w:val="none" w:sz="0" w:space="0" w:color="auto"/>
                                                                      </w:divBdr>
                                                                      <w:divsChild>
                                                                        <w:div w:id="1360080799">
                                                                          <w:marLeft w:val="0"/>
                                                                          <w:marRight w:val="0"/>
                                                                          <w:marTop w:val="0"/>
                                                                          <w:marBottom w:val="0"/>
                                                                          <w:divBdr>
                                                                            <w:top w:val="none" w:sz="0" w:space="0" w:color="auto"/>
                                                                            <w:left w:val="none" w:sz="0" w:space="0" w:color="auto"/>
                                                                            <w:bottom w:val="none" w:sz="0" w:space="0" w:color="auto"/>
                                                                            <w:right w:val="none" w:sz="0" w:space="0" w:color="auto"/>
                                                                          </w:divBdr>
                                                                          <w:divsChild>
                                                                            <w:div w:id="4335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714304">
                                  <w:marLeft w:val="0"/>
                                  <w:marRight w:val="0"/>
                                  <w:marTop w:val="0"/>
                                  <w:marBottom w:val="0"/>
                                  <w:divBdr>
                                    <w:top w:val="none" w:sz="0" w:space="0" w:color="auto"/>
                                    <w:left w:val="none" w:sz="0" w:space="0" w:color="auto"/>
                                    <w:bottom w:val="none" w:sz="0" w:space="0" w:color="auto"/>
                                    <w:right w:val="none" w:sz="0" w:space="0" w:color="auto"/>
                                  </w:divBdr>
                                  <w:divsChild>
                                    <w:div w:id="332299437">
                                      <w:marLeft w:val="0"/>
                                      <w:marRight w:val="0"/>
                                      <w:marTop w:val="0"/>
                                      <w:marBottom w:val="0"/>
                                      <w:divBdr>
                                        <w:top w:val="none" w:sz="0" w:space="0" w:color="auto"/>
                                        <w:left w:val="none" w:sz="0" w:space="0" w:color="auto"/>
                                        <w:bottom w:val="none" w:sz="0" w:space="0" w:color="auto"/>
                                        <w:right w:val="none" w:sz="0" w:space="0" w:color="auto"/>
                                      </w:divBdr>
                                      <w:divsChild>
                                        <w:div w:id="23600414">
                                          <w:marLeft w:val="0"/>
                                          <w:marRight w:val="0"/>
                                          <w:marTop w:val="0"/>
                                          <w:marBottom w:val="0"/>
                                          <w:divBdr>
                                            <w:top w:val="none" w:sz="0" w:space="0" w:color="auto"/>
                                            <w:left w:val="none" w:sz="0" w:space="0" w:color="auto"/>
                                            <w:bottom w:val="none" w:sz="0" w:space="0" w:color="auto"/>
                                            <w:right w:val="none" w:sz="0" w:space="0" w:color="auto"/>
                                          </w:divBdr>
                                          <w:divsChild>
                                            <w:div w:id="1469317994">
                                              <w:marLeft w:val="0"/>
                                              <w:marRight w:val="0"/>
                                              <w:marTop w:val="0"/>
                                              <w:marBottom w:val="0"/>
                                              <w:divBdr>
                                                <w:top w:val="none" w:sz="0" w:space="0" w:color="auto"/>
                                                <w:left w:val="none" w:sz="0" w:space="0" w:color="auto"/>
                                                <w:bottom w:val="none" w:sz="0" w:space="0" w:color="auto"/>
                                                <w:right w:val="none" w:sz="0" w:space="0" w:color="auto"/>
                                              </w:divBdr>
                                              <w:divsChild>
                                                <w:div w:id="284433726">
                                                  <w:marLeft w:val="0"/>
                                                  <w:marRight w:val="0"/>
                                                  <w:marTop w:val="0"/>
                                                  <w:marBottom w:val="0"/>
                                                  <w:divBdr>
                                                    <w:top w:val="none" w:sz="0" w:space="0" w:color="auto"/>
                                                    <w:left w:val="none" w:sz="0" w:space="0" w:color="auto"/>
                                                    <w:bottom w:val="none" w:sz="0" w:space="0" w:color="auto"/>
                                                    <w:right w:val="none" w:sz="0" w:space="0" w:color="auto"/>
                                                  </w:divBdr>
                                                  <w:divsChild>
                                                    <w:div w:id="963072850">
                                                      <w:marLeft w:val="0"/>
                                                      <w:marRight w:val="0"/>
                                                      <w:marTop w:val="0"/>
                                                      <w:marBottom w:val="0"/>
                                                      <w:divBdr>
                                                        <w:top w:val="none" w:sz="0" w:space="0" w:color="auto"/>
                                                        <w:left w:val="none" w:sz="0" w:space="0" w:color="auto"/>
                                                        <w:bottom w:val="none" w:sz="0" w:space="0" w:color="auto"/>
                                                        <w:right w:val="none" w:sz="0" w:space="0" w:color="auto"/>
                                                      </w:divBdr>
                                                      <w:divsChild>
                                                        <w:div w:id="1383560255">
                                                          <w:marLeft w:val="0"/>
                                                          <w:marRight w:val="0"/>
                                                          <w:marTop w:val="0"/>
                                                          <w:marBottom w:val="0"/>
                                                          <w:divBdr>
                                                            <w:top w:val="none" w:sz="0" w:space="0" w:color="auto"/>
                                                            <w:left w:val="none" w:sz="0" w:space="0" w:color="auto"/>
                                                            <w:bottom w:val="none" w:sz="0" w:space="0" w:color="auto"/>
                                                            <w:right w:val="none" w:sz="0" w:space="0" w:color="auto"/>
                                                          </w:divBdr>
                                                          <w:divsChild>
                                                            <w:div w:id="1921599518">
                                                              <w:marLeft w:val="0"/>
                                                              <w:marRight w:val="0"/>
                                                              <w:marTop w:val="0"/>
                                                              <w:marBottom w:val="0"/>
                                                              <w:divBdr>
                                                                <w:top w:val="none" w:sz="0" w:space="0" w:color="auto"/>
                                                                <w:left w:val="none" w:sz="0" w:space="0" w:color="auto"/>
                                                                <w:bottom w:val="none" w:sz="0" w:space="0" w:color="auto"/>
                                                                <w:right w:val="none" w:sz="0" w:space="0" w:color="auto"/>
                                                              </w:divBdr>
                                                              <w:divsChild>
                                                                <w:div w:id="1405840651">
                                                                  <w:marLeft w:val="0"/>
                                                                  <w:marRight w:val="0"/>
                                                                  <w:marTop w:val="0"/>
                                                                  <w:marBottom w:val="0"/>
                                                                  <w:divBdr>
                                                                    <w:top w:val="none" w:sz="0" w:space="0" w:color="auto"/>
                                                                    <w:left w:val="none" w:sz="0" w:space="0" w:color="auto"/>
                                                                    <w:bottom w:val="none" w:sz="0" w:space="0" w:color="auto"/>
                                                                    <w:right w:val="none" w:sz="0" w:space="0" w:color="auto"/>
                                                                  </w:divBdr>
                                                                  <w:divsChild>
                                                                    <w:div w:id="2057391485">
                                                                      <w:marLeft w:val="0"/>
                                                                      <w:marRight w:val="0"/>
                                                                      <w:marTop w:val="0"/>
                                                                      <w:marBottom w:val="0"/>
                                                                      <w:divBdr>
                                                                        <w:top w:val="none" w:sz="0" w:space="0" w:color="auto"/>
                                                                        <w:left w:val="none" w:sz="0" w:space="0" w:color="auto"/>
                                                                        <w:bottom w:val="none" w:sz="0" w:space="0" w:color="auto"/>
                                                                        <w:right w:val="none" w:sz="0" w:space="0" w:color="auto"/>
                                                                      </w:divBdr>
                                                                      <w:divsChild>
                                                                        <w:div w:id="298196557">
                                                                          <w:marLeft w:val="0"/>
                                                                          <w:marRight w:val="0"/>
                                                                          <w:marTop w:val="0"/>
                                                                          <w:marBottom w:val="0"/>
                                                                          <w:divBdr>
                                                                            <w:top w:val="none" w:sz="0" w:space="0" w:color="auto"/>
                                                                            <w:left w:val="none" w:sz="0" w:space="0" w:color="auto"/>
                                                                            <w:bottom w:val="none" w:sz="0" w:space="0" w:color="auto"/>
                                                                            <w:right w:val="none" w:sz="0" w:space="0" w:color="auto"/>
                                                                          </w:divBdr>
                                                                          <w:divsChild>
                                                                            <w:div w:id="16496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255785">
          <w:marLeft w:val="0"/>
          <w:marRight w:val="0"/>
          <w:marTop w:val="0"/>
          <w:marBottom w:val="0"/>
          <w:divBdr>
            <w:top w:val="none" w:sz="0" w:space="0" w:color="auto"/>
            <w:left w:val="none" w:sz="0" w:space="0" w:color="auto"/>
            <w:bottom w:val="none" w:sz="0" w:space="0" w:color="auto"/>
            <w:right w:val="none" w:sz="0" w:space="0" w:color="auto"/>
          </w:divBdr>
          <w:divsChild>
            <w:div w:id="1377048988">
              <w:marLeft w:val="0"/>
              <w:marRight w:val="0"/>
              <w:marTop w:val="0"/>
              <w:marBottom w:val="0"/>
              <w:divBdr>
                <w:top w:val="none" w:sz="0" w:space="0" w:color="auto"/>
                <w:left w:val="none" w:sz="0" w:space="0" w:color="auto"/>
                <w:bottom w:val="none" w:sz="0" w:space="0" w:color="auto"/>
                <w:right w:val="none" w:sz="0" w:space="0" w:color="auto"/>
              </w:divBdr>
              <w:divsChild>
                <w:div w:id="1276870503">
                  <w:marLeft w:val="0"/>
                  <w:marRight w:val="0"/>
                  <w:marTop w:val="0"/>
                  <w:marBottom w:val="0"/>
                  <w:divBdr>
                    <w:top w:val="none" w:sz="0" w:space="0" w:color="auto"/>
                    <w:left w:val="none" w:sz="0" w:space="0" w:color="auto"/>
                    <w:bottom w:val="none" w:sz="0" w:space="0" w:color="auto"/>
                    <w:right w:val="none" w:sz="0" w:space="0" w:color="auto"/>
                  </w:divBdr>
                  <w:divsChild>
                    <w:div w:id="632440712">
                      <w:marLeft w:val="0"/>
                      <w:marRight w:val="0"/>
                      <w:marTop w:val="0"/>
                      <w:marBottom w:val="0"/>
                      <w:divBdr>
                        <w:top w:val="none" w:sz="0" w:space="0" w:color="auto"/>
                        <w:left w:val="none" w:sz="0" w:space="0" w:color="auto"/>
                        <w:bottom w:val="none" w:sz="0" w:space="0" w:color="auto"/>
                        <w:right w:val="none" w:sz="0" w:space="0" w:color="auto"/>
                      </w:divBdr>
                      <w:divsChild>
                        <w:div w:id="2087145475">
                          <w:marLeft w:val="0"/>
                          <w:marRight w:val="0"/>
                          <w:marTop w:val="0"/>
                          <w:marBottom w:val="0"/>
                          <w:divBdr>
                            <w:top w:val="none" w:sz="0" w:space="0" w:color="auto"/>
                            <w:left w:val="none" w:sz="0" w:space="0" w:color="auto"/>
                            <w:bottom w:val="none" w:sz="0" w:space="0" w:color="auto"/>
                            <w:right w:val="none" w:sz="0" w:space="0" w:color="auto"/>
                          </w:divBdr>
                          <w:divsChild>
                            <w:div w:id="1493719263">
                              <w:marLeft w:val="0"/>
                              <w:marRight w:val="0"/>
                              <w:marTop w:val="0"/>
                              <w:marBottom w:val="0"/>
                              <w:divBdr>
                                <w:top w:val="none" w:sz="0" w:space="0" w:color="auto"/>
                                <w:left w:val="none" w:sz="0" w:space="0" w:color="auto"/>
                                <w:bottom w:val="none" w:sz="0" w:space="0" w:color="auto"/>
                                <w:right w:val="none" w:sz="0" w:space="0" w:color="auto"/>
                              </w:divBdr>
                              <w:divsChild>
                                <w:div w:id="15634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718864">
          <w:marLeft w:val="0"/>
          <w:marRight w:val="0"/>
          <w:marTop w:val="0"/>
          <w:marBottom w:val="0"/>
          <w:divBdr>
            <w:top w:val="none" w:sz="0" w:space="0" w:color="auto"/>
            <w:left w:val="none" w:sz="0" w:space="0" w:color="auto"/>
            <w:bottom w:val="none" w:sz="0" w:space="0" w:color="auto"/>
            <w:right w:val="none" w:sz="0" w:space="0" w:color="auto"/>
          </w:divBdr>
          <w:divsChild>
            <w:div w:id="2024628703">
              <w:marLeft w:val="0"/>
              <w:marRight w:val="0"/>
              <w:marTop w:val="0"/>
              <w:marBottom w:val="0"/>
              <w:divBdr>
                <w:top w:val="none" w:sz="0" w:space="0" w:color="auto"/>
                <w:left w:val="none" w:sz="0" w:space="0" w:color="auto"/>
                <w:bottom w:val="none" w:sz="0" w:space="0" w:color="auto"/>
                <w:right w:val="none" w:sz="0" w:space="0" w:color="auto"/>
              </w:divBdr>
              <w:divsChild>
                <w:div w:id="205606871">
                  <w:marLeft w:val="0"/>
                  <w:marRight w:val="0"/>
                  <w:marTop w:val="0"/>
                  <w:marBottom w:val="0"/>
                  <w:divBdr>
                    <w:top w:val="none" w:sz="0" w:space="0" w:color="auto"/>
                    <w:left w:val="none" w:sz="0" w:space="0" w:color="auto"/>
                    <w:bottom w:val="none" w:sz="0" w:space="0" w:color="auto"/>
                    <w:right w:val="none" w:sz="0" w:space="0" w:color="auto"/>
                  </w:divBdr>
                  <w:divsChild>
                    <w:div w:id="1201669102">
                      <w:marLeft w:val="0"/>
                      <w:marRight w:val="0"/>
                      <w:marTop w:val="0"/>
                      <w:marBottom w:val="0"/>
                      <w:divBdr>
                        <w:top w:val="none" w:sz="0" w:space="0" w:color="auto"/>
                        <w:left w:val="none" w:sz="0" w:space="0" w:color="auto"/>
                        <w:bottom w:val="none" w:sz="0" w:space="0" w:color="auto"/>
                        <w:right w:val="none" w:sz="0" w:space="0" w:color="auto"/>
                      </w:divBdr>
                    </w:div>
                    <w:div w:id="1422877450">
                      <w:marLeft w:val="0"/>
                      <w:marRight w:val="0"/>
                      <w:marTop w:val="0"/>
                      <w:marBottom w:val="0"/>
                      <w:divBdr>
                        <w:top w:val="none" w:sz="0" w:space="0" w:color="auto"/>
                        <w:left w:val="none" w:sz="0" w:space="0" w:color="auto"/>
                        <w:bottom w:val="none" w:sz="0" w:space="0" w:color="auto"/>
                        <w:right w:val="none" w:sz="0" w:space="0" w:color="auto"/>
                      </w:divBdr>
                      <w:divsChild>
                        <w:div w:id="1505631726">
                          <w:marLeft w:val="0"/>
                          <w:marRight w:val="0"/>
                          <w:marTop w:val="0"/>
                          <w:marBottom w:val="0"/>
                          <w:divBdr>
                            <w:top w:val="none" w:sz="0" w:space="0" w:color="auto"/>
                            <w:left w:val="none" w:sz="0" w:space="0" w:color="auto"/>
                            <w:bottom w:val="none" w:sz="0" w:space="0" w:color="auto"/>
                            <w:right w:val="none" w:sz="0" w:space="0" w:color="auto"/>
                          </w:divBdr>
                          <w:divsChild>
                            <w:div w:id="1769111053">
                              <w:marLeft w:val="0"/>
                              <w:marRight w:val="0"/>
                              <w:marTop w:val="0"/>
                              <w:marBottom w:val="0"/>
                              <w:divBdr>
                                <w:top w:val="none" w:sz="0" w:space="0" w:color="auto"/>
                                <w:left w:val="none" w:sz="0" w:space="0" w:color="auto"/>
                                <w:bottom w:val="none" w:sz="0" w:space="0" w:color="auto"/>
                                <w:right w:val="none" w:sz="0" w:space="0" w:color="auto"/>
                              </w:divBdr>
                              <w:divsChild>
                                <w:div w:id="2136944196">
                                  <w:marLeft w:val="0"/>
                                  <w:marRight w:val="0"/>
                                  <w:marTop w:val="0"/>
                                  <w:marBottom w:val="0"/>
                                  <w:divBdr>
                                    <w:top w:val="none" w:sz="0" w:space="0" w:color="auto"/>
                                    <w:left w:val="none" w:sz="0" w:space="0" w:color="auto"/>
                                    <w:bottom w:val="none" w:sz="0" w:space="0" w:color="auto"/>
                                    <w:right w:val="none" w:sz="0" w:space="0" w:color="auto"/>
                                  </w:divBdr>
                                  <w:divsChild>
                                    <w:div w:id="2070953805">
                                      <w:marLeft w:val="0"/>
                                      <w:marRight w:val="0"/>
                                      <w:marTop w:val="0"/>
                                      <w:marBottom w:val="0"/>
                                      <w:divBdr>
                                        <w:top w:val="none" w:sz="0" w:space="0" w:color="auto"/>
                                        <w:left w:val="none" w:sz="0" w:space="0" w:color="auto"/>
                                        <w:bottom w:val="none" w:sz="0" w:space="0" w:color="auto"/>
                                        <w:right w:val="none" w:sz="0" w:space="0" w:color="auto"/>
                                      </w:divBdr>
                                      <w:divsChild>
                                        <w:div w:id="371462158">
                                          <w:marLeft w:val="0"/>
                                          <w:marRight w:val="0"/>
                                          <w:marTop w:val="0"/>
                                          <w:marBottom w:val="0"/>
                                          <w:divBdr>
                                            <w:top w:val="none" w:sz="0" w:space="0" w:color="auto"/>
                                            <w:left w:val="none" w:sz="0" w:space="0" w:color="auto"/>
                                            <w:bottom w:val="none" w:sz="0" w:space="0" w:color="auto"/>
                                            <w:right w:val="none" w:sz="0" w:space="0" w:color="auto"/>
                                          </w:divBdr>
                                          <w:divsChild>
                                            <w:div w:id="590428354">
                                              <w:marLeft w:val="0"/>
                                              <w:marRight w:val="0"/>
                                              <w:marTop w:val="0"/>
                                              <w:marBottom w:val="0"/>
                                              <w:divBdr>
                                                <w:top w:val="none" w:sz="0" w:space="0" w:color="auto"/>
                                                <w:left w:val="none" w:sz="0" w:space="0" w:color="auto"/>
                                                <w:bottom w:val="none" w:sz="0" w:space="0" w:color="auto"/>
                                                <w:right w:val="none" w:sz="0" w:space="0" w:color="auto"/>
                                              </w:divBdr>
                                              <w:divsChild>
                                                <w:div w:id="951745792">
                                                  <w:marLeft w:val="0"/>
                                                  <w:marRight w:val="0"/>
                                                  <w:marTop w:val="0"/>
                                                  <w:marBottom w:val="0"/>
                                                  <w:divBdr>
                                                    <w:top w:val="none" w:sz="0" w:space="0" w:color="auto"/>
                                                    <w:left w:val="none" w:sz="0" w:space="0" w:color="auto"/>
                                                    <w:bottom w:val="none" w:sz="0" w:space="0" w:color="auto"/>
                                                    <w:right w:val="none" w:sz="0" w:space="0" w:color="auto"/>
                                                  </w:divBdr>
                                                  <w:divsChild>
                                                    <w:div w:id="1116828558">
                                                      <w:marLeft w:val="0"/>
                                                      <w:marRight w:val="0"/>
                                                      <w:marTop w:val="0"/>
                                                      <w:marBottom w:val="0"/>
                                                      <w:divBdr>
                                                        <w:top w:val="none" w:sz="0" w:space="0" w:color="auto"/>
                                                        <w:left w:val="none" w:sz="0" w:space="0" w:color="auto"/>
                                                        <w:bottom w:val="none" w:sz="0" w:space="0" w:color="auto"/>
                                                        <w:right w:val="none" w:sz="0" w:space="0" w:color="auto"/>
                                                      </w:divBdr>
                                                      <w:divsChild>
                                                        <w:div w:id="1674187739">
                                                          <w:marLeft w:val="0"/>
                                                          <w:marRight w:val="0"/>
                                                          <w:marTop w:val="0"/>
                                                          <w:marBottom w:val="0"/>
                                                          <w:divBdr>
                                                            <w:top w:val="none" w:sz="0" w:space="0" w:color="auto"/>
                                                            <w:left w:val="none" w:sz="0" w:space="0" w:color="auto"/>
                                                            <w:bottom w:val="none" w:sz="0" w:space="0" w:color="auto"/>
                                                            <w:right w:val="none" w:sz="0" w:space="0" w:color="auto"/>
                                                          </w:divBdr>
                                                          <w:divsChild>
                                                            <w:div w:id="225074916">
                                                              <w:marLeft w:val="0"/>
                                                              <w:marRight w:val="0"/>
                                                              <w:marTop w:val="0"/>
                                                              <w:marBottom w:val="0"/>
                                                              <w:divBdr>
                                                                <w:top w:val="none" w:sz="0" w:space="0" w:color="auto"/>
                                                                <w:left w:val="none" w:sz="0" w:space="0" w:color="auto"/>
                                                                <w:bottom w:val="none" w:sz="0" w:space="0" w:color="auto"/>
                                                                <w:right w:val="none" w:sz="0" w:space="0" w:color="auto"/>
                                                              </w:divBdr>
                                                              <w:divsChild>
                                                                <w:div w:id="1569799349">
                                                                  <w:marLeft w:val="0"/>
                                                                  <w:marRight w:val="0"/>
                                                                  <w:marTop w:val="0"/>
                                                                  <w:marBottom w:val="0"/>
                                                                  <w:divBdr>
                                                                    <w:top w:val="none" w:sz="0" w:space="0" w:color="auto"/>
                                                                    <w:left w:val="none" w:sz="0" w:space="0" w:color="auto"/>
                                                                    <w:bottom w:val="none" w:sz="0" w:space="0" w:color="auto"/>
                                                                    <w:right w:val="none" w:sz="0" w:space="0" w:color="auto"/>
                                                                  </w:divBdr>
                                                                  <w:divsChild>
                                                                    <w:div w:id="1167477394">
                                                                      <w:marLeft w:val="0"/>
                                                                      <w:marRight w:val="0"/>
                                                                      <w:marTop w:val="0"/>
                                                                      <w:marBottom w:val="0"/>
                                                                      <w:divBdr>
                                                                        <w:top w:val="none" w:sz="0" w:space="0" w:color="auto"/>
                                                                        <w:left w:val="none" w:sz="0" w:space="0" w:color="auto"/>
                                                                        <w:bottom w:val="none" w:sz="0" w:space="0" w:color="auto"/>
                                                                        <w:right w:val="none" w:sz="0" w:space="0" w:color="auto"/>
                                                                      </w:divBdr>
                                                                      <w:divsChild>
                                                                        <w:div w:id="680160492">
                                                                          <w:marLeft w:val="0"/>
                                                                          <w:marRight w:val="0"/>
                                                                          <w:marTop w:val="0"/>
                                                                          <w:marBottom w:val="0"/>
                                                                          <w:divBdr>
                                                                            <w:top w:val="none" w:sz="0" w:space="0" w:color="auto"/>
                                                                            <w:left w:val="none" w:sz="0" w:space="0" w:color="auto"/>
                                                                            <w:bottom w:val="none" w:sz="0" w:space="0" w:color="auto"/>
                                                                            <w:right w:val="none" w:sz="0" w:space="0" w:color="auto"/>
                                                                          </w:divBdr>
                                                                          <w:divsChild>
                                                                            <w:div w:id="15410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879">
          <w:marLeft w:val="0"/>
          <w:marRight w:val="0"/>
          <w:marTop w:val="0"/>
          <w:marBottom w:val="0"/>
          <w:divBdr>
            <w:top w:val="none" w:sz="0" w:space="0" w:color="auto"/>
            <w:left w:val="none" w:sz="0" w:space="0" w:color="auto"/>
            <w:bottom w:val="none" w:sz="0" w:space="0" w:color="auto"/>
            <w:right w:val="none" w:sz="0" w:space="0" w:color="auto"/>
          </w:divBdr>
          <w:divsChild>
            <w:div w:id="738946499">
              <w:marLeft w:val="0"/>
              <w:marRight w:val="0"/>
              <w:marTop w:val="0"/>
              <w:marBottom w:val="0"/>
              <w:divBdr>
                <w:top w:val="none" w:sz="0" w:space="0" w:color="auto"/>
                <w:left w:val="none" w:sz="0" w:space="0" w:color="auto"/>
                <w:bottom w:val="none" w:sz="0" w:space="0" w:color="auto"/>
                <w:right w:val="none" w:sz="0" w:space="0" w:color="auto"/>
              </w:divBdr>
              <w:divsChild>
                <w:div w:id="948123439">
                  <w:marLeft w:val="0"/>
                  <w:marRight w:val="0"/>
                  <w:marTop w:val="0"/>
                  <w:marBottom w:val="0"/>
                  <w:divBdr>
                    <w:top w:val="none" w:sz="0" w:space="0" w:color="auto"/>
                    <w:left w:val="none" w:sz="0" w:space="0" w:color="auto"/>
                    <w:bottom w:val="none" w:sz="0" w:space="0" w:color="auto"/>
                    <w:right w:val="none" w:sz="0" w:space="0" w:color="auto"/>
                  </w:divBdr>
                  <w:divsChild>
                    <w:div w:id="280572075">
                      <w:marLeft w:val="0"/>
                      <w:marRight w:val="0"/>
                      <w:marTop w:val="0"/>
                      <w:marBottom w:val="0"/>
                      <w:divBdr>
                        <w:top w:val="none" w:sz="0" w:space="0" w:color="auto"/>
                        <w:left w:val="none" w:sz="0" w:space="0" w:color="auto"/>
                        <w:bottom w:val="none" w:sz="0" w:space="0" w:color="auto"/>
                        <w:right w:val="none" w:sz="0" w:space="0" w:color="auto"/>
                      </w:divBdr>
                      <w:divsChild>
                        <w:div w:id="765418793">
                          <w:marLeft w:val="0"/>
                          <w:marRight w:val="0"/>
                          <w:marTop w:val="0"/>
                          <w:marBottom w:val="0"/>
                          <w:divBdr>
                            <w:top w:val="none" w:sz="0" w:space="0" w:color="auto"/>
                            <w:left w:val="none" w:sz="0" w:space="0" w:color="auto"/>
                            <w:bottom w:val="none" w:sz="0" w:space="0" w:color="auto"/>
                            <w:right w:val="none" w:sz="0" w:space="0" w:color="auto"/>
                          </w:divBdr>
                          <w:divsChild>
                            <w:div w:id="1929343656">
                              <w:marLeft w:val="0"/>
                              <w:marRight w:val="0"/>
                              <w:marTop w:val="0"/>
                              <w:marBottom w:val="0"/>
                              <w:divBdr>
                                <w:top w:val="none" w:sz="0" w:space="0" w:color="auto"/>
                                <w:left w:val="none" w:sz="0" w:space="0" w:color="auto"/>
                                <w:bottom w:val="none" w:sz="0" w:space="0" w:color="auto"/>
                                <w:right w:val="none" w:sz="0" w:space="0" w:color="auto"/>
                              </w:divBdr>
                              <w:divsChild>
                                <w:div w:id="1508059125">
                                  <w:marLeft w:val="0"/>
                                  <w:marRight w:val="0"/>
                                  <w:marTop w:val="0"/>
                                  <w:marBottom w:val="0"/>
                                  <w:divBdr>
                                    <w:top w:val="none" w:sz="0" w:space="0" w:color="auto"/>
                                    <w:left w:val="none" w:sz="0" w:space="0" w:color="auto"/>
                                    <w:bottom w:val="none" w:sz="0" w:space="0" w:color="auto"/>
                                    <w:right w:val="none" w:sz="0" w:space="0" w:color="auto"/>
                                  </w:divBdr>
                                  <w:divsChild>
                                    <w:div w:id="40593404">
                                      <w:marLeft w:val="0"/>
                                      <w:marRight w:val="0"/>
                                      <w:marTop w:val="0"/>
                                      <w:marBottom w:val="0"/>
                                      <w:divBdr>
                                        <w:top w:val="none" w:sz="0" w:space="0" w:color="auto"/>
                                        <w:left w:val="none" w:sz="0" w:space="0" w:color="auto"/>
                                        <w:bottom w:val="none" w:sz="0" w:space="0" w:color="auto"/>
                                        <w:right w:val="none" w:sz="0" w:space="0" w:color="auto"/>
                                      </w:divBdr>
                                      <w:divsChild>
                                        <w:div w:id="1230649728">
                                          <w:marLeft w:val="0"/>
                                          <w:marRight w:val="0"/>
                                          <w:marTop w:val="0"/>
                                          <w:marBottom w:val="0"/>
                                          <w:divBdr>
                                            <w:top w:val="none" w:sz="0" w:space="0" w:color="auto"/>
                                            <w:left w:val="none" w:sz="0" w:space="0" w:color="auto"/>
                                            <w:bottom w:val="none" w:sz="0" w:space="0" w:color="auto"/>
                                            <w:right w:val="none" w:sz="0" w:space="0" w:color="auto"/>
                                          </w:divBdr>
                                          <w:divsChild>
                                            <w:div w:id="1679309366">
                                              <w:marLeft w:val="0"/>
                                              <w:marRight w:val="0"/>
                                              <w:marTop w:val="0"/>
                                              <w:marBottom w:val="0"/>
                                              <w:divBdr>
                                                <w:top w:val="none" w:sz="0" w:space="0" w:color="auto"/>
                                                <w:left w:val="none" w:sz="0" w:space="0" w:color="auto"/>
                                                <w:bottom w:val="none" w:sz="0" w:space="0" w:color="auto"/>
                                                <w:right w:val="none" w:sz="0" w:space="0" w:color="auto"/>
                                              </w:divBdr>
                                              <w:divsChild>
                                                <w:div w:id="1944921326">
                                                  <w:marLeft w:val="0"/>
                                                  <w:marRight w:val="0"/>
                                                  <w:marTop w:val="0"/>
                                                  <w:marBottom w:val="0"/>
                                                  <w:divBdr>
                                                    <w:top w:val="none" w:sz="0" w:space="0" w:color="auto"/>
                                                    <w:left w:val="none" w:sz="0" w:space="0" w:color="auto"/>
                                                    <w:bottom w:val="none" w:sz="0" w:space="0" w:color="auto"/>
                                                    <w:right w:val="none" w:sz="0" w:space="0" w:color="auto"/>
                                                  </w:divBdr>
                                                  <w:divsChild>
                                                    <w:div w:id="1180777397">
                                                      <w:marLeft w:val="0"/>
                                                      <w:marRight w:val="0"/>
                                                      <w:marTop w:val="0"/>
                                                      <w:marBottom w:val="0"/>
                                                      <w:divBdr>
                                                        <w:top w:val="none" w:sz="0" w:space="0" w:color="auto"/>
                                                        <w:left w:val="none" w:sz="0" w:space="0" w:color="auto"/>
                                                        <w:bottom w:val="none" w:sz="0" w:space="0" w:color="auto"/>
                                                        <w:right w:val="none" w:sz="0" w:space="0" w:color="auto"/>
                                                      </w:divBdr>
                                                    </w:div>
                                                    <w:div w:id="4071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499596">
                              <w:marLeft w:val="0"/>
                              <w:marRight w:val="0"/>
                              <w:marTop w:val="0"/>
                              <w:marBottom w:val="0"/>
                              <w:divBdr>
                                <w:top w:val="none" w:sz="0" w:space="0" w:color="auto"/>
                                <w:left w:val="none" w:sz="0" w:space="0" w:color="auto"/>
                                <w:bottom w:val="none" w:sz="0" w:space="0" w:color="auto"/>
                                <w:right w:val="none" w:sz="0" w:space="0" w:color="auto"/>
                              </w:divBdr>
                              <w:divsChild>
                                <w:div w:id="970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82251">
          <w:marLeft w:val="0"/>
          <w:marRight w:val="0"/>
          <w:marTop w:val="0"/>
          <w:marBottom w:val="0"/>
          <w:divBdr>
            <w:top w:val="none" w:sz="0" w:space="0" w:color="auto"/>
            <w:left w:val="none" w:sz="0" w:space="0" w:color="auto"/>
            <w:bottom w:val="none" w:sz="0" w:space="0" w:color="auto"/>
            <w:right w:val="none" w:sz="0" w:space="0" w:color="auto"/>
          </w:divBdr>
          <w:divsChild>
            <w:div w:id="370112051">
              <w:marLeft w:val="0"/>
              <w:marRight w:val="0"/>
              <w:marTop w:val="0"/>
              <w:marBottom w:val="0"/>
              <w:divBdr>
                <w:top w:val="none" w:sz="0" w:space="0" w:color="auto"/>
                <w:left w:val="none" w:sz="0" w:space="0" w:color="auto"/>
                <w:bottom w:val="none" w:sz="0" w:space="0" w:color="auto"/>
                <w:right w:val="none" w:sz="0" w:space="0" w:color="auto"/>
              </w:divBdr>
              <w:divsChild>
                <w:div w:id="1775242748">
                  <w:marLeft w:val="0"/>
                  <w:marRight w:val="0"/>
                  <w:marTop w:val="0"/>
                  <w:marBottom w:val="0"/>
                  <w:divBdr>
                    <w:top w:val="none" w:sz="0" w:space="0" w:color="auto"/>
                    <w:left w:val="none" w:sz="0" w:space="0" w:color="auto"/>
                    <w:bottom w:val="none" w:sz="0" w:space="0" w:color="auto"/>
                    <w:right w:val="none" w:sz="0" w:space="0" w:color="auto"/>
                  </w:divBdr>
                  <w:divsChild>
                    <w:div w:id="1609661736">
                      <w:marLeft w:val="0"/>
                      <w:marRight w:val="0"/>
                      <w:marTop w:val="0"/>
                      <w:marBottom w:val="0"/>
                      <w:divBdr>
                        <w:top w:val="none" w:sz="0" w:space="0" w:color="auto"/>
                        <w:left w:val="none" w:sz="0" w:space="0" w:color="auto"/>
                        <w:bottom w:val="none" w:sz="0" w:space="0" w:color="auto"/>
                        <w:right w:val="none" w:sz="0" w:space="0" w:color="auto"/>
                      </w:divBdr>
                    </w:div>
                    <w:div w:id="1317682573">
                      <w:marLeft w:val="0"/>
                      <w:marRight w:val="0"/>
                      <w:marTop w:val="0"/>
                      <w:marBottom w:val="0"/>
                      <w:divBdr>
                        <w:top w:val="none" w:sz="0" w:space="0" w:color="auto"/>
                        <w:left w:val="none" w:sz="0" w:space="0" w:color="auto"/>
                        <w:bottom w:val="none" w:sz="0" w:space="0" w:color="auto"/>
                        <w:right w:val="none" w:sz="0" w:space="0" w:color="auto"/>
                      </w:divBdr>
                      <w:divsChild>
                        <w:div w:id="1186871285">
                          <w:marLeft w:val="0"/>
                          <w:marRight w:val="0"/>
                          <w:marTop w:val="0"/>
                          <w:marBottom w:val="0"/>
                          <w:divBdr>
                            <w:top w:val="none" w:sz="0" w:space="0" w:color="auto"/>
                            <w:left w:val="none" w:sz="0" w:space="0" w:color="auto"/>
                            <w:bottom w:val="none" w:sz="0" w:space="0" w:color="auto"/>
                            <w:right w:val="none" w:sz="0" w:space="0" w:color="auto"/>
                          </w:divBdr>
                          <w:divsChild>
                            <w:div w:id="803890518">
                              <w:marLeft w:val="0"/>
                              <w:marRight w:val="0"/>
                              <w:marTop w:val="0"/>
                              <w:marBottom w:val="0"/>
                              <w:divBdr>
                                <w:top w:val="none" w:sz="0" w:space="0" w:color="auto"/>
                                <w:left w:val="none" w:sz="0" w:space="0" w:color="auto"/>
                                <w:bottom w:val="none" w:sz="0" w:space="0" w:color="auto"/>
                                <w:right w:val="none" w:sz="0" w:space="0" w:color="auto"/>
                              </w:divBdr>
                              <w:divsChild>
                                <w:div w:id="1588801977">
                                  <w:marLeft w:val="0"/>
                                  <w:marRight w:val="0"/>
                                  <w:marTop w:val="0"/>
                                  <w:marBottom w:val="0"/>
                                  <w:divBdr>
                                    <w:top w:val="none" w:sz="0" w:space="0" w:color="auto"/>
                                    <w:left w:val="none" w:sz="0" w:space="0" w:color="auto"/>
                                    <w:bottom w:val="none" w:sz="0" w:space="0" w:color="auto"/>
                                    <w:right w:val="none" w:sz="0" w:space="0" w:color="auto"/>
                                  </w:divBdr>
                                  <w:divsChild>
                                    <w:div w:id="843209733">
                                      <w:marLeft w:val="0"/>
                                      <w:marRight w:val="0"/>
                                      <w:marTop w:val="0"/>
                                      <w:marBottom w:val="0"/>
                                      <w:divBdr>
                                        <w:top w:val="none" w:sz="0" w:space="0" w:color="auto"/>
                                        <w:left w:val="none" w:sz="0" w:space="0" w:color="auto"/>
                                        <w:bottom w:val="none" w:sz="0" w:space="0" w:color="auto"/>
                                        <w:right w:val="none" w:sz="0" w:space="0" w:color="auto"/>
                                      </w:divBdr>
                                      <w:divsChild>
                                        <w:div w:id="250821464">
                                          <w:marLeft w:val="0"/>
                                          <w:marRight w:val="0"/>
                                          <w:marTop w:val="0"/>
                                          <w:marBottom w:val="0"/>
                                          <w:divBdr>
                                            <w:top w:val="none" w:sz="0" w:space="0" w:color="auto"/>
                                            <w:left w:val="none" w:sz="0" w:space="0" w:color="auto"/>
                                            <w:bottom w:val="none" w:sz="0" w:space="0" w:color="auto"/>
                                            <w:right w:val="none" w:sz="0" w:space="0" w:color="auto"/>
                                          </w:divBdr>
                                          <w:divsChild>
                                            <w:div w:id="1956255416">
                                              <w:marLeft w:val="0"/>
                                              <w:marRight w:val="0"/>
                                              <w:marTop w:val="0"/>
                                              <w:marBottom w:val="0"/>
                                              <w:divBdr>
                                                <w:top w:val="none" w:sz="0" w:space="0" w:color="auto"/>
                                                <w:left w:val="none" w:sz="0" w:space="0" w:color="auto"/>
                                                <w:bottom w:val="none" w:sz="0" w:space="0" w:color="auto"/>
                                                <w:right w:val="none" w:sz="0" w:space="0" w:color="auto"/>
                                              </w:divBdr>
                                              <w:divsChild>
                                                <w:div w:id="987322374">
                                                  <w:marLeft w:val="0"/>
                                                  <w:marRight w:val="0"/>
                                                  <w:marTop w:val="0"/>
                                                  <w:marBottom w:val="0"/>
                                                  <w:divBdr>
                                                    <w:top w:val="none" w:sz="0" w:space="0" w:color="auto"/>
                                                    <w:left w:val="none" w:sz="0" w:space="0" w:color="auto"/>
                                                    <w:bottom w:val="none" w:sz="0" w:space="0" w:color="auto"/>
                                                    <w:right w:val="none" w:sz="0" w:space="0" w:color="auto"/>
                                                  </w:divBdr>
                                                  <w:divsChild>
                                                    <w:div w:id="19404353">
                                                      <w:marLeft w:val="0"/>
                                                      <w:marRight w:val="0"/>
                                                      <w:marTop w:val="0"/>
                                                      <w:marBottom w:val="0"/>
                                                      <w:divBdr>
                                                        <w:top w:val="none" w:sz="0" w:space="0" w:color="auto"/>
                                                        <w:left w:val="none" w:sz="0" w:space="0" w:color="auto"/>
                                                        <w:bottom w:val="none" w:sz="0" w:space="0" w:color="auto"/>
                                                        <w:right w:val="none" w:sz="0" w:space="0" w:color="auto"/>
                                                      </w:divBdr>
                                                      <w:divsChild>
                                                        <w:div w:id="403531970">
                                                          <w:marLeft w:val="0"/>
                                                          <w:marRight w:val="0"/>
                                                          <w:marTop w:val="0"/>
                                                          <w:marBottom w:val="0"/>
                                                          <w:divBdr>
                                                            <w:top w:val="none" w:sz="0" w:space="0" w:color="auto"/>
                                                            <w:left w:val="none" w:sz="0" w:space="0" w:color="auto"/>
                                                            <w:bottom w:val="none" w:sz="0" w:space="0" w:color="auto"/>
                                                            <w:right w:val="none" w:sz="0" w:space="0" w:color="auto"/>
                                                          </w:divBdr>
                                                          <w:divsChild>
                                                            <w:div w:id="161698022">
                                                              <w:marLeft w:val="0"/>
                                                              <w:marRight w:val="0"/>
                                                              <w:marTop w:val="0"/>
                                                              <w:marBottom w:val="0"/>
                                                              <w:divBdr>
                                                                <w:top w:val="none" w:sz="0" w:space="0" w:color="auto"/>
                                                                <w:left w:val="none" w:sz="0" w:space="0" w:color="auto"/>
                                                                <w:bottom w:val="none" w:sz="0" w:space="0" w:color="auto"/>
                                                                <w:right w:val="none" w:sz="0" w:space="0" w:color="auto"/>
                                                              </w:divBdr>
                                                              <w:divsChild>
                                                                <w:div w:id="779879431">
                                                                  <w:marLeft w:val="0"/>
                                                                  <w:marRight w:val="0"/>
                                                                  <w:marTop w:val="0"/>
                                                                  <w:marBottom w:val="0"/>
                                                                  <w:divBdr>
                                                                    <w:top w:val="none" w:sz="0" w:space="0" w:color="auto"/>
                                                                    <w:left w:val="none" w:sz="0" w:space="0" w:color="auto"/>
                                                                    <w:bottom w:val="none" w:sz="0" w:space="0" w:color="auto"/>
                                                                    <w:right w:val="none" w:sz="0" w:space="0" w:color="auto"/>
                                                                  </w:divBdr>
                                                                  <w:divsChild>
                                                                    <w:div w:id="1030497080">
                                                                      <w:marLeft w:val="0"/>
                                                                      <w:marRight w:val="0"/>
                                                                      <w:marTop w:val="0"/>
                                                                      <w:marBottom w:val="0"/>
                                                                      <w:divBdr>
                                                                        <w:top w:val="none" w:sz="0" w:space="0" w:color="auto"/>
                                                                        <w:left w:val="none" w:sz="0" w:space="0" w:color="auto"/>
                                                                        <w:bottom w:val="none" w:sz="0" w:space="0" w:color="auto"/>
                                                                        <w:right w:val="none" w:sz="0" w:space="0" w:color="auto"/>
                                                                      </w:divBdr>
                                                                      <w:divsChild>
                                                                        <w:div w:id="1797747345">
                                                                          <w:marLeft w:val="0"/>
                                                                          <w:marRight w:val="0"/>
                                                                          <w:marTop w:val="0"/>
                                                                          <w:marBottom w:val="0"/>
                                                                          <w:divBdr>
                                                                            <w:top w:val="none" w:sz="0" w:space="0" w:color="auto"/>
                                                                            <w:left w:val="none" w:sz="0" w:space="0" w:color="auto"/>
                                                                            <w:bottom w:val="none" w:sz="0" w:space="0" w:color="auto"/>
                                                                            <w:right w:val="none" w:sz="0" w:space="0" w:color="auto"/>
                                                                          </w:divBdr>
                                                                          <w:divsChild>
                                                                            <w:div w:id="3956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0903844">
                                  <w:marLeft w:val="0"/>
                                  <w:marRight w:val="0"/>
                                  <w:marTop w:val="0"/>
                                  <w:marBottom w:val="0"/>
                                  <w:divBdr>
                                    <w:top w:val="none" w:sz="0" w:space="0" w:color="auto"/>
                                    <w:left w:val="none" w:sz="0" w:space="0" w:color="auto"/>
                                    <w:bottom w:val="none" w:sz="0" w:space="0" w:color="auto"/>
                                    <w:right w:val="none" w:sz="0" w:space="0" w:color="auto"/>
                                  </w:divBdr>
                                  <w:divsChild>
                                    <w:div w:id="1052776911">
                                      <w:marLeft w:val="0"/>
                                      <w:marRight w:val="0"/>
                                      <w:marTop w:val="0"/>
                                      <w:marBottom w:val="0"/>
                                      <w:divBdr>
                                        <w:top w:val="none" w:sz="0" w:space="0" w:color="auto"/>
                                        <w:left w:val="none" w:sz="0" w:space="0" w:color="auto"/>
                                        <w:bottom w:val="none" w:sz="0" w:space="0" w:color="auto"/>
                                        <w:right w:val="none" w:sz="0" w:space="0" w:color="auto"/>
                                      </w:divBdr>
                                      <w:divsChild>
                                        <w:div w:id="84109825">
                                          <w:marLeft w:val="0"/>
                                          <w:marRight w:val="0"/>
                                          <w:marTop w:val="0"/>
                                          <w:marBottom w:val="0"/>
                                          <w:divBdr>
                                            <w:top w:val="none" w:sz="0" w:space="0" w:color="auto"/>
                                            <w:left w:val="none" w:sz="0" w:space="0" w:color="auto"/>
                                            <w:bottom w:val="none" w:sz="0" w:space="0" w:color="auto"/>
                                            <w:right w:val="none" w:sz="0" w:space="0" w:color="auto"/>
                                          </w:divBdr>
                                          <w:divsChild>
                                            <w:div w:id="2147119088">
                                              <w:marLeft w:val="0"/>
                                              <w:marRight w:val="0"/>
                                              <w:marTop w:val="0"/>
                                              <w:marBottom w:val="0"/>
                                              <w:divBdr>
                                                <w:top w:val="none" w:sz="0" w:space="0" w:color="auto"/>
                                                <w:left w:val="none" w:sz="0" w:space="0" w:color="auto"/>
                                                <w:bottom w:val="none" w:sz="0" w:space="0" w:color="auto"/>
                                                <w:right w:val="none" w:sz="0" w:space="0" w:color="auto"/>
                                              </w:divBdr>
                                              <w:divsChild>
                                                <w:div w:id="1913151648">
                                                  <w:marLeft w:val="0"/>
                                                  <w:marRight w:val="0"/>
                                                  <w:marTop w:val="0"/>
                                                  <w:marBottom w:val="0"/>
                                                  <w:divBdr>
                                                    <w:top w:val="none" w:sz="0" w:space="0" w:color="auto"/>
                                                    <w:left w:val="none" w:sz="0" w:space="0" w:color="auto"/>
                                                    <w:bottom w:val="none" w:sz="0" w:space="0" w:color="auto"/>
                                                    <w:right w:val="none" w:sz="0" w:space="0" w:color="auto"/>
                                                  </w:divBdr>
                                                  <w:divsChild>
                                                    <w:div w:id="157306391">
                                                      <w:marLeft w:val="0"/>
                                                      <w:marRight w:val="0"/>
                                                      <w:marTop w:val="0"/>
                                                      <w:marBottom w:val="0"/>
                                                      <w:divBdr>
                                                        <w:top w:val="none" w:sz="0" w:space="0" w:color="auto"/>
                                                        <w:left w:val="none" w:sz="0" w:space="0" w:color="auto"/>
                                                        <w:bottom w:val="none" w:sz="0" w:space="0" w:color="auto"/>
                                                        <w:right w:val="none" w:sz="0" w:space="0" w:color="auto"/>
                                                      </w:divBdr>
                                                      <w:divsChild>
                                                        <w:div w:id="35088391">
                                                          <w:marLeft w:val="0"/>
                                                          <w:marRight w:val="0"/>
                                                          <w:marTop w:val="0"/>
                                                          <w:marBottom w:val="0"/>
                                                          <w:divBdr>
                                                            <w:top w:val="none" w:sz="0" w:space="0" w:color="auto"/>
                                                            <w:left w:val="none" w:sz="0" w:space="0" w:color="auto"/>
                                                            <w:bottom w:val="none" w:sz="0" w:space="0" w:color="auto"/>
                                                            <w:right w:val="none" w:sz="0" w:space="0" w:color="auto"/>
                                                          </w:divBdr>
                                                          <w:divsChild>
                                                            <w:div w:id="809901788">
                                                              <w:marLeft w:val="0"/>
                                                              <w:marRight w:val="0"/>
                                                              <w:marTop w:val="0"/>
                                                              <w:marBottom w:val="0"/>
                                                              <w:divBdr>
                                                                <w:top w:val="none" w:sz="0" w:space="0" w:color="auto"/>
                                                                <w:left w:val="none" w:sz="0" w:space="0" w:color="auto"/>
                                                                <w:bottom w:val="none" w:sz="0" w:space="0" w:color="auto"/>
                                                                <w:right w:val="none" w:sz="0" w:space="0" w:color="auto"/>
                                                              </w:divBdr>
                                                              <w:divsChild>
                                                                <w:div w:id="1038244311">
                                                                  <w:marLeft w:val="0"/>
                                                                  <w:marRight w:val="0"/>
                                                                  <w:marTop w:val="0"/>
                                                                  <w:marBottom w:val="0"/>
                                                                  <w:divBdr>
                                                                    <w:top w:val="none" w:sz="0" w:space="0" w:color="auto"/>
                                                                    <w:left w:val="none" w:sz="0" w:space="0" w:color="auto"/>
                                                                    <w:bottom w:val="none" w:sz="0" w:space="0" w:color="auto"/>
                                                                    <w:right w:val="none" w:sz="0" w:space="0" w:color="auto"/>
                                                                  </w:divBdr>
                                                                  <w:divsChild>
                                                                    <w:div w:id="1015031886">
                                                                      <w:marLeft w:val="0"/>
                                                                      <w:marRight w:val="0"/>
                                                                      <w:marTop w:val="0"/>
                                                                      <w:marBottom w:val="0"/>
                                                                      <w:divBdr>
                                                                        <w:top w:val="none" w:sz="0" w:space="0" w:color="auto"/>
                                                                        <w:left w:val="none" w:sz="0" w:space="0" w:color="auto"/>
                                                                        <w:bottom w:val="none" w:sz="0" w:space="0" w:color="auto"/>
                                                                        <w:right w:val="none" w:sz="0" w:space="0" w:color="auto"/>
                                                                      </w:divBdr>
                                                                      <w:divsChild>
                                                                        <w:div w:id="680545307">
                                                                          <w:marLeft w:val="0"/>
                                                                          <w:marRight w:val="0"/>
                                                                          <w:marTop w:val="0"/>
                                                                          <w:marBottom w:val="0"/>
                                                                          <w:divBdr>
                                                                            <w:top w:val="none" w:sz="0" w:space="0" w:color="auto"/>
                                                                            <w:left w:val="none" w:sz="0" w:space="0" w:color="auto"/>
                                                                            <w:bottom w:val="none" w:sz="0" w:space="0" w:color="auto"/>
                                                                            <w:right w:val="none" w:sz="0" w:space="0" w:color="auto"/>
                                                                          </w:divBdr>
                                                                          <w:divsChild>
                                                                            <w:div w:id="2244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704601">
                                  <w:marLeft w:val="0"/>
                                  <w:marRight w:val="0"/>
                                  <w:marTop w:val="0"/>
                                  <w:marBottom w:val="0"/>
                                  <w:divBdr>
                                    <w:top w:val="none" w:sz="0" w:space="0" w:color="auto"/>
                                    <w:left w:val="none" w:sz="0" w:space="0" w:color="auto"/>
                                    <w:bottom w:val="none" w:sz="0" w:space="0" w:color="auto"/>
                                    <w:right w:val="none" w:sz="0" w:space="0" w:color="auto"/>
                                  </w:divBdr>
                                  <w:divsChild>
                                    <w:div w:id="1956864015">
                                      <w:marLeft w:val="0"/>
                                      <w:marRight w:val="0"/>
                                      <w:marTop w:val="0"/>
                                      <w:marBottom w:val="0"/>
                                      <w:divBdr>
                                        <w:top w:val="none" w:sz="0" w:space="0" w:color="auto"/>
                                        <w:left w:val="none" w:sz="0" w:space="0" w:color="auto"/>
                                        <w:bottom w:val="none" w:sz="0" w:space="0" w:color="auto"/>
                                        <w:right w:val="none" w:sz="0" w:space="0" w:color="auto"/>
                                      </w:divBdr>
                                      <w:divsChild>
                                        <w:div w:id="1387414702">
                                          <w:marLeft w:val="0"/>
                                          <w:marRight w:val="0"/>
                                          <w:marTop w:val="0"/>
                                          <w:marBottom w:val="0"/>
                                          <w:divBdr>
                                            <w:top w:val="none" w:sz="0" w:space="0" w:color="auto"/>
                                            <w:left w:val="none" w:sz="0" w:space="0" w:color="auto"/>
                                            <w:bottom w:val="none" w:sz="0" w:space="0" w:color="auto"/>
                                            <w:right w:val="none" w:sz="0" w:space="0" w:color="auto"/>
                                          </w:divBdr>
                                          <w:divsChild>
                                            <w:div w:id="1652564656">
                                              <w:marLeft w:val="0"/>
                                              <w:marRight w:val="0"/>
                                              <w:marTop w:val="0"/>
                                              <w:marBottom w:val="0"/>
                                              <w:divBdr>
                                                <w:top w:val="none" w:sz="0" w:space="0" w:color="auto"/>
                                                <w:left w:val="none" w:sz="0" w:space="0" w:color="auto"/>
                                                <w:bottom w:val="none" w:sz="0" w:space="0" w:color="auto"/>
                                                <w:right w:val="none" w:sz="0" w:space="0" w:color="auto"/>
                                              </w:divBdr>
                                              <w:divsChild>
                                                <w:div w:id="1273895917">
                                                  <w:marLeft w:val="0"/>
                                                  <w:marRight w:val="0"/>
                                                  <w:marTop w:val="0"/>
                                                  <w:marBottom w:val="0"/>
                                                  <w:divBdr>
                                                    <w:top w:val="none" w:sz="0" w:space="0" w:color="auto"/>
                                                    <w:left w:val="none" w:sz="0" w:space="0" w:color="auto"/>
                                                    <w:bottom w:val="none" w:sz="0" w:space="0" w:color="auto"/>
                                                    <w:right w:val="none" w:sz="0" w:space="0" w:color="auto"/>
                                                  </w:divBdr>
                                                  <w:divsChild>
                                                    <w:div w:id="173888146">
                                                      <w:marLeft w:val="0"/>
                                                      <w:marRight w:val="0"/>
                                                      <w:marTop w:val="0"/>
                                                      <w:marBottom w:val="0"/>
                                                      <w:divBdr>
                                                        <w:top w:val="none" w:sz="0" w:space="0" w:color="auto"/>
                                                        <w:left w:val="none" w:sz="0" w:space="0" w:color="auto"/>
                                                        <w:bottom w:val="none" w:sz="0" w:space="0" w:color="auto"/>
                                                        <w:right w:val="none" w:sz="0" w:space="0" w:color="auto"/>
                                                      </w:divBdr>
                                                      <w:divsChild>
                                                        <w:div w:id="1727532123">
                                                          <w:marLeft w:val="0"/>
                                                          <w:marRight w:val="0"/>
                                                          <w:marTop w:val="0"/>
                                                          <w:marBottom w:val="0"/>
                                                          <w:divBdr>
                                                            <w:top w:val="none" w:sz="0" w:space="0" w:color="auto"/>
                                                            <w:left w:val="none" w:sz="0" w:space="0" w:color="auto"/>
                                                            <w:bottom w:val="none" w:sz="0" w:space="0" w:color="auto"/>
                                                            <w:right w:val="none" w:sz="0" w:space="0" w:color="auto"/>
                                                          </w:divBdr>
                                                          <w:divsChild>
                                                            <w:div w:id="107479526">
                                                              <w:marLeft w:val="0"/>
                                                              <w:marRight w:val="0"/>
                                                              <w:marTop w:val="0"/>
                                                              <w:marBottom w:val="0"/>
                                                              <w:divBdr>
                                                                <w:top w:val="none" w:sz="0" w:space="0" w:color="auto"/>
                                                                <w:left w:val="none" w:sz="0" w:space="0" w:color="auto"/>
                                                                <w:bottom w:val="none" w:sz="0" w:space="0" w:color="auto"/>
                                                                <w:right w:val="none" w:sz="0" w:space="0" w:color="auto"/>
                                                              </w:divBdr>
                                                              <w:divsChild>
                                                                <w:div w:id="373778456">
                                                                  <w:marLeft w:val="0"/>
                                                                  <w:marRight w:val="0"/>
                                                                  <w:marTop w:val="0"/>
                                                                  <w:marBottom w:val="0"/>
                                                                  <w:divBdr>
                                                                    <w:top w:val="none" w:sz="0" w:space="0" w:color="auto"/>
                                                                    <w:left w:val="none" w:sz="0" w:space="0" w:color="auto"/>
                                                                    <w:bottom w:val="none" w:sz="0" w:space="0" w:color="auto"/>
                                                                    <w:right w:val="none" w:sz="0" w:space="0" w:color="auto"/>
                                                                  </w:divBdr>
                                                                  <w:divsChild>
                                                                    <w:div w:id="1598557199">
                                                                      <w:marLeft w:val="0"/>
                                                                      <w:marRight w:val="0"/>
                                                                      <w:marTop w:val="0"/>
                                                                      <w:marBottom w:val="0"/>
                                                                      <w:divBdr>
                                                                        <w:top w:val="none" w:sz="0" w:space="0" w:color="auto"/>
                                                                        <w:left w:val="none" w:sz="0" w:space="0" w:color="auto"/>
                                                                        <w:bottom w:val="none" w:sz="0" w:space="0" w:color="auto"/>
                                                                        <w:right w:val="none" w:sz="0" w:space="0" w:color="auto"/>
                                                                      </w:divBdr>
                                                                      <w:divsChild>
                                                                        <w:div w:id="931860523">
                                                                          <w:marLeft w:val="0"/>
                                                                          <w:marRight w:val="0"/>
                                                                          <w:marTop w:val="0"/>
                                                                          <w:marBottom w:val="0"/>
                                                                          <w:divBdr>
                                                                            <w:top w:val="none" w:sz="0" w:space="0" w:color="auto"/>
                                                                            <w:left w:val="none" w:sz="0" w:space="0" w:color="auto"/>
                                                                            <w:bottom w:val="none" w:sz="0" w:space="0" w:color="auto"/>
                                                                            <w:right w:val="none" w:sz="0" w:space="0" w:color="auto"/>
                                                                          </w:divBdr>
                                                                          <w:divsChild>
                                                                            <w:div w:id="178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949180">
          <w:marLeft w:val="0"/>
          <w:marRight w:val="0"/>
          <w:marTop w:val="0"/>
          <w:marBottom w:val="0"/>
          <w:divBdr>
            <w:top w:val="none" w:sz="0" w:space="0" w:color="auto"/>
            <w:left w:val="none" w:sz="0" w:space="0" w:color="auto"/>
            <w:bottom w:val="none" w:sz="0" w:space="0" w:color="auto"/>
            <w:right w:val="none" w:sz="0" w:space="0" w:color="auto"/>
          </w:divBdr>
          <w:divsChild>
            <w:div w:id="1865553515">
              <w:marLeft w:val="0"/>
              <w:marRight w:val="0"/>
              <w:marTop w:val="0"/>
              <w:marBottom w:val="0"/>
              <w:divBdr>
                <w:top w:val="none" w:sz="0" w:space="0" w:color="auto"/>
                <w:left w:val="none" w:sz="0" w:space="0" w:color="auto"/>
                <w:bottom w:val="none" w:sz="0" w:space="0" w:color="auto"/>
                <w:right w:val="none" w:sz="0" w:space="0" w:color="auto"/>
              </w:divBdr>
              <w:divsChild>
                <w:div w:id="1550730121">
                  <w:marLeft w:val="0"/>
                  <w:marRight w:val="0"/>
                  <w:marTop w:val="0"/>
                  <w:marBottom w:val="0"/>
                  <w:divBdr>
                    <w:top w:val="none" w:sz="0" w:space="0" w:color="auto"/>
                    <w:left w:val="none" w:sz="0" w:space="0" w:color="auto"/>
                    <w:bottom w:val="none" w:sz="0" w:space="0" w:color="auto"/>
                    <w:right w:val="none" w:sz="0" w:space="0" w:color="auto"/>
                  </w:divBdr>
                  <w:divsChild>
                    <w:div w:id="514031417">
                      <w:marLeft w:val="0"/>
                      <w:marRight w:val="0"/>
                      <w:marTop w:val="0"/>
                      <w:marBottom w:val="0"/>
                      <w:divBdr>
                        <w:top w:val="none" w:sz="0" w:space="0" w:color="auto"/>
                        <w:left w:val="none" w:sz="0" w:space="0" w:color="auto"/>
                        <w:bottom w:val="none" w:sz="0" w:space="0" w:color="auto"/>
                        <w:right w:val="none" w:sz="0" w:space="0" w:color="auto"/>
                      </w:divBdr>
                      <w:divsChild>
                        <w:div w:id="852259028">
                          <w:marLeft w:val="0"/>
                          <w:marRight w:val="0"/>
                          <w:marTop w:val="0"/>
                          <w:marBottom w:val="0"/>
                          <w:divBdr>
                            <w:top w:val="none" w:sz="0" w:space="0" w:color="auto"/>
                            <w:left w:val="none" w:sz="0" w:space="0" w:color="auto"/>
                            <w:bottom w:val="none" w:sz="0" w:space="0" w:color="auto"/>
                            <w:right w:val="none" w:sz="0" w:space="0" w:color="auto"/>
                          </w:divBdr>
                          <w:divsChild>
                            <w:div w:id="480342153">
                              <w:marLeft w:val="0"/>
                              <w:marRight w:val="0"/>
                              <w:marTop w:val="0"/>
                              <w:marBottom w:val="0"/>
                              <w:divBdr>
                                <w:top w:val="none" w:sz="0" w:space="0" w:color="auto"/>
                                <w:left w:val="none" w:sz="0" w:space="0" w:color="auto"/>
                                <w:bottom w:val="none" w:sz="0" w:space="0" w:color="auto"/>
                                <w:right w:val="none" w:sz="0" w:space="0" w:color="auto"/>
                              </w:divBdr>
                              <w:divsChild>
                                <w:div w:id="1017585847">
                                  <w:marLeft w:val="0"/>
                                  <w:marRight w:val="0"/>
                                  <w:marTop w:val="0"/>
                                  <w:marBottom w:val="0"/>
                                  <w:divBdr>
                                    <w:top w:val="none" w:sz="0" w:space="0" w:color="auto"/>
                                    <w:left w:val="none" w:sz="0" w:space="0" w:color="auto"/>
                                    <w:bottom w:val="none" w:sz="0" w:space="0" w:color="auto"/>
                                    <w:right w:val="none" w:sz="0" w:space="0" w:color="auto"/>
                                  </w:divBdr>
                                  <w:divsChild>
                                    <w:div w:id="42364534">
                                      <w:marLeft w:val="0"/>
                                      <w:marRight w:val="0"/>
                                      <w:marTop w:val="0"/>
                                      <w:marBottom w:val="0"/>
                                      <w:divBdr>
                                        <w:top w:val="none" w:sz="0" w:space="0" w:color="auto"/>
                                        <w:left w:val="none" w:sz="0" w:space="0" w:color="auto"/>
                                        <w:bottom w:val="none" w:sz="0" w:space="0" w:color="auto"/>
                                        <w:right w:val="none" w:sz="0" w:space="0" w:color="auto"/>
                                      </w:divBdr>
                                      <w:divsChild>
                                        <w:div w:id="1705057932">
                                          <w:marLeft w:val="0"/>
                                          <w:marRight w:val="0"/>
                                          <w:marTop w:val="0"/>
                                          <w:marBottom w:val="0"/>
                                          <w:divBdr>
                                            <w:top w:val="none" w:sz="0" w:space="0" w:color="auto"/>
                                            <w:left w:val="none" w:sz="0" w:space="0" w:color="auto"/>
                                            <w:bottom w:val="none" w:sz="0" w:space="0" w:color="auto"/>
                                            <w:right w:val="none" w:sz="0" w:space="0" w:color="auto"/>
                                          </w:divBdr>
                                          <w:divsChild>
                                            <w:div w:id="964963547">
                                              <w:marLeft w:val="0"/>
                                              <w:marRight w:val="0"/>
                                              <w:marTop w:val="0"/>
                                              <w:marBottom w:val="0"/>
                                              <w:divBdr>
                                                <w:top w:val="none" w:sz="0" w:space="0" w:color="auto"/>
                                                <w:left w:val="none" w:sz="0" w:space="0" w:color="auto"/>
                                                <w:bottom w:val="none" w:sz="0" w:space="0" w:color="auto"/>
                                                <w:right w:val="none" w:sz="0" w:space="0" w:color="auto"/>
                                              </w:divBdr>
                                              <w:divsChild>
                                                <w:div w:id="397672763">
                                                  <w:marLeft w:val="0"/>
                                                  <w:marRight w:val="0"/>
                                                  <w:marTop w:val="0"/>
                                                  <w:marBottom w:val="0"/>
                                                  <w:divBdr>
                                                    <w:top w:val="none" w:sz="0" w:space="0" w:color="auto"/>
                                                    <w:left w:val="none" w:sz="0" w:space="0" w:color="auto"/>
                                                    <w:bottom w:val="none" w:sz="0" w:space="0" w:color="auto"/>
                                                    <w:right w:val="none" w:sz="0" w:space="0" w:color="auto"/>
                                                  </w:divBdr>
                                                  <w:divsChild>
                                                    <w:div w:id="1920673842">
                                                      <w:marLeft w:val="0"/>
                                                      <w:marRight w:val="0"/>
                                                      <w:marTop w:val="0"/>
                                                      <w:marBottom w:val="0"/>
                                                      <w:divBdr>
                                                        <w:top w:val="none" w:sz="0" w:space="0" w:color="auto"/>
                                                        <w:left w:val="none" w:sz="0" w:space="0" w:color="auto"/>
                                                        <w:bottom w:val="none" w:sz="0" w:space="0" w:color="auto"/>
                                                        <w:right w:val="none" w:sz="0" w:space="0" w:color="auto"/>
                                                      </w:divBdr>
                                                    </w:div>
                                                    <w:div w:id="642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865491">
                              <w:marLeft w:val="0"/>
                              <w:marRight w:val="0"/>
                              <w:marTop w:val="0"/>
                              <w:marBottom w:val="0"/>
                              <w:divBdr>
                                <w:top w:val="none" w:sz="0" w:space="0" w:color="auto"/>
                                <w:left w:val="none" w:sz="0" w:space="0" w:color="auto"/>
                                <w:bottom w:val="none" w:sz="0" w:space="0" w:color="auto"/>
                                <w:right w:val="none" w:sz="0" w:space="0" w:color="auto"/>
                              </w:divBdr>
                              <w:divsChild>
                                <w:div w:id="14448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98068">
          <w:marLeft w:val="0"/>
          <w:marRight w:val="0"/>
          <w:marTop w:val="0"/>
          <w:marBottom w:val="0"/>
          <w:divBdr>
            <w:top w:val="none" w:sz="0" w:space="0" w:color="auto"/>
            <w:left w:val="none" w:sz="0" w:space="0" w:color="auto"/>
            <w:bottom w:val="none" w:sz="0" w:space="0" w:color="auto"/>
            <w:right w:val="none" w:sz="0" w:space="0" w:color="auto"/>
          </w:divBdr>
          <w:divsChild>
            <w:div w:id="2010516565">
              <w:marLeft w:val="0"/>
              <w:marRight w:val="0"/>
              <w:marTop w:val="0"/>
              <w:marBottom w:val="0"/>
              <w:divBdr>
                <w:top w:val="none" w:sz="0" w:space="0" w:color="auto"/>
                <w:left w:val="none" w:sz="0" w:space="0" w:color="auto"/>
                <w:bottom w:val="none" w:sz="0" w:space="0" w:color="auto"/>
                <w:right w:val="none" w:sz="0" w:space="0" w:color="auto"/>
              </w:divBdr>
              <w:divsChild>
                <w:div w:id="136387449">
                  <w:marLeft w:val="0"/>
                  <w:marRight w:val="0"/>
                  <w:marTop w:val="0"/>
                  <w:marBottom w:val="0"/>
                  <w:divBdr>
                    <w:top w:val="none" w:sz="0" w:space="0" w:color="auto"/>
                    <w:left w:val="none" w:sz="0" w:space="0" w:color="auto"/>
                    <w:bottom w:val="none" w:sz="0" w:space="0" w:color="auto"/>
                    <w:right w:val="none" w:sz="0" w:space="0" w:color="auto"/>
                  </w:divBdr>
                  <w:divsChild>
                    <w:div w:id="1393117132">
                      <w:marLeft w:val="0"/>
                      <w:marRight w:val="0"/>
                      <w:marTop w:val="0"/>
                      <w:marBottom w:val="0"/>
                      <w:divBdr>
                        <w:top w:val="none" w:sz="0" w:space="0" w:color="auto"/>
                        <w:left w:val="none" w:sz="0" w:space="0" w:color="auto"/>
                        <w:bottom w:val="none" w:sz="0" w:space="0" w:color="auto"/>
                        <w:right w:val="none" w:sz="0" w:space="0" w:color="auto"/>
                      </w:divBdr>
                    </w:div>
                    <w:div w:id="1498880452">
                      <w:marLeft w:val="0"/>
                      <w:marRight w:val="0"/>
                      <w:marTop w:val="0"/>
                      <w:marBottom w:val="0"/>
                      <w:divBdr>
                        <w:top w:val="none" w:sz="0" w:space="0" w:color="auto"/>
                        <w:left w:val="none" w:sz="0" w:space="0" w:color="auto"/>
                        <w:bottom w:val="none" w:sz="0" w:space="0" w:color="auto"/>
                        <w:right w:val="none" w:sz="0" w:space="0" w:color="auto"/>
                      </w:divBdr>
                      <w:divsChild>
                        <w:div w:id="1046222004">
                          <w:marLeft w:val="0"/>
                          <w:marRight w:val="0"/>
                          <w:marTop w:val="0"/>
                          <w:marBottom w:val="0"/>
                          <w:divBdr>
                            <w:top w:val="none" w:sz="0" w:space="0" w:color="auto"/>
                            <w:left w:val="none" w:sz="0" w:space="0" w:color="auto"/>
                            <w:bottom w:val="none" w:sz="0" w:space="0" w:color="auto"/>
                            <w:right w:val="none" w:sz="0" w:space="0" w:color="auto"/>
                          </w:divBdr>
                          <w:divsChild>
                            <w:div w:id="89662508">
                              <w:marLeft w:val="0"/>
                              <w:marRight w:val="0"/>
                              <w:marTop w:val="0"/>
                              <w:marBottom w:val="0"/>
                              <w:divBdr>
                                <w:top w:val="none" w:sz="0" w:space="0" w:color="auto"/>
                                <w:left w:val="none" w:sz="0" w:space="0" w:color="auto"/>
                                <w:bottom w:val="none" w:sz="0" w:space="0" w:color="auto"/>
                                <w:right w:val="none" w:sz="0" w:space="0" w:color="auto"/>
                              </w:divBdr>
                              <w:divsChild>
                                <w:div w:id="484975147">
                                  <w:marLeft w:val="0"/>
                                  <w:marRight w:val="0"/>
                                  <w:marTop w:val="0"/>
                                  <w:marBottom w:val="0"/>
                                  <w:divBdr>
                                    <w:top w:val="none" w:sz="0" w:space="0" w:color="auto"/>
                                    <w:left w:val="none" w:sz="0" w:space="0" w:color="auto"/>
                                    <w:bottom w:val="none" w:sz="0" w:space="0" w:color="auto"/>
                                    <w:right w:val="none" w:sz="0" w:space="0" w:color="auto"/>
                                  </w:divBdr>
                                  <w:divsChild>
                                    <w:div w:id="378821429">
                                      <w:marLeft w:val="0"/>
                                      <w:marRight w:val="0"/>
                                      <w:marTop w:val="0"/>
                                      <w:marBottom w:val="0"/>
                                      <w:divBdr>
                                        <w:top w:val="none" w:sz="0" w:space="0" w:color="auto"/>
                                        <w:left w:val="none" w:sz="0" w:space="0" w:color="auto"/>
                                        <w:bottom w:val="none" w:sz="0" w:space="0" w:color="auto"/>
                                        <w:right w:val="none" w:sz="0" w:space="0" w:color="auto"/>
                                      </w:divBdr>
                                      <w:divsChild>
                                        <w:div w:id="529269964">
                                          <w:marLeft w:val="0"/>
                                          <w:marRight w:val="0"/>
                                          <w:marTop w:val="0"/>
                                          <w:marBottom w:val="0"/>
                                          <w:divBdr>
                                            <w:top w:val="none" w:sz="0" w:space="0" w:color="auto"/>
                                            <w:left w:val="none" w:sz="0" w:space="0" w:color="auto"/>
                                            <w:bottom w:val="none" w:sz="0" w:space="0" w:color="auto"/>
                                            <w:right w:val="none" w:sz="0" w:space="0" w:color="auto"/>
                                          </w:divBdr>
                                          <w:divsChild>
                                            <w:div w:id="87850874">
                                              <w:marLeft w:val="0"/>
                                              <w:marRight w:val="0"/>
                                              <w:marTop w:val="0"/>
                                              <w:marBottom w:val="0"/>
                                              <w:divBdr>
                                                <w:top w:val="none" w:sz="0" w:space="0" w:color="auto"/>
                                                <w:left w:val="none" w:sz="0" w:space="0" w:color="auto"/>
                                                <w:bottom w:val="none" w:sz="0" w:space="0" w:color="auto"/>
                                                <w:right w:val="none" w:sz="0" w:space="0" w:color="auto"/>
                                              </w:divBdr>
                                              <w:divsChild>
                                                <w:div w:id="667904638">
                                                  <w:marLeft w:val="0"/>
                                                  <w:marRight w:val="0"/>
                                                  <w:marTop w:val="0"/>
                                                  <w:marBottom w:val="0"/>
                                                  <w:divBdr>
                                                    <w:top w:val="none" w:sz="0" w:space="0" w:color="auto"/>
                                                    <w:left w:val="none" w:sz="0" w:space="0" w:color="auto"/>
                                                    <w:bottom w:val="none" w:sz="0" w:space="0" w:color="auto"/>
                                                    <w:right w:val="none" w:sz="0" w:space="0" w:color="auto"/>
                                                  </w:divBdr>
                                                  <w:divsChild>
                                                    <w:div w:id="471286373">
                                                      <w:marLeft w:val="0"/>
                                                      <w:marRight w:val="0"/>
                                                      <w:marTop w:val="0"/>
                                                      <w:marBottom w:val="0"/>
                                                      <w:divBdr>
                                                        <w:top w:val="none" w:sz="0" w:space="0" w:color="auto"/>
                                                        <w:left w:val="none" w:sz="0" w:space="0" w:color="auto"/>
                                                        <w:bottom w:val="none" w:sz="0" w:space="0" w:color="auto"/>
                                                        <w:right w:val="none" w:sz="0" w:space="0" w:color="auto"/>
                                                      </w:divBdr>
                                                      <w:divsChild>
                                                        <w:div w:id="2142337373">
                                                          <w:marLeft w:val="0"/>
                                                          <w:marRight w:val="0"/>
                                                          <w:marTop w:val="0"/>
                                                          <w:marBottom w:val="0"/>
                                                          <w:divBdr>
                                                            <w:top w:val="none" w:sz="0" w:space="0" w:color="auto"/>
                                                            <w:left w:val="none" w:sz="0" w:space="0" w:color="auto"/>
                                                            <w:bottom w:val="none" w:sz="0" w:space="0" w:color="auto"/>
                                                            <w:right w:val="none" w:sz="0" w:space="0" w:color="auto"/>
                                                          </w:divBdr>
                                                          <w:divsChild>
                                                            <w:div w:id="1817067798">
                                                              <w:marLeft w:val="0"/>
                                                              <w:marRight w:val="0"/>
                                                              <w:marTop w:val="0"/>
                                                              <w:marBottom w:val="0"/>
                                                              <w:divBdr>
                                                                <w:top w:val="none" w:sz="0" w:space="0" w:color="auto"/>
                                                                <w:left w:val="none" w:sz="0" w:space="0" w:color="auto"/>
                                                                <w:bottom w:val="none" w:sz="0" w:space="0" w:color="auto"/>
                                                                <w:right w:val="none" w:sz="0" w:space="0" w:color="auto"/>
                                                              </w:divBdr>
                                                              <w:divsChild>
                                                                <w:div w:id="243875917">
                                                                  <w:marLeft w:val="0"/>
                                                                  <w:marRight w:val="0"/>
                                                                  <w:marTop w:val="0"/>
                                                                  <w:marBottom w:val="0"/>
                                                                  <w:divBdr>
                                                                    <w:top w:val="none" w:sz="0" w:space="0" w:color="auto"/>
                                                                    <w:left w:val="none" w:sz="0" w:space="0" w:color="auto"/>
                                                                    <w:bottom w:val="none" w:sz="0" w:space="0" w:color="auto"/>
                                                                    <w:right w:val="none" w:sz="0" w:space="0" w:color="auto"/>
                                                                  </w:divBdr>
                                                                  <w:divsChild>
                                                                    <w:div w:id="900748464">
                                                                      <w:marLeft w:val="0"/>
                                                                      <w:marRight w:val="0"/>
                                                                      <w:marTop w:val="0"/>
                                                                      <w:marBottom w:val="0"/>
                                                                      <w:divBdr>
                                                                        <w:top w:val="none" w:sz="0" w:space="0" w:color="auto"/>
                                                                        <w:left w:val="none" w:sz="0" w:space="0" w:color="auto"/>
                                                                        <w:bottom w:val="none" w:sz="0" w:space="0" w:color="auto"/>
                                                                        <w:right w:val="none" w:sz="0" w:space="0" w:color="auto"/>
                                                                      </w:divBdr>
                                                                      <w:divsChild>
                                                                        <w:div w:id="1454786273">
                                                                          <w:marLeft w:val="0"/>
                                                                          <w:marRight w:val="0"/>
                                                                          <w:marTop w:val="0"/>
                                                                          <w:marBottom w:val="0"/>
                                                                          <w:divBdr>
                                                                            <w:top w:val="none" w:sz="0" w:space="0" w:color="auto"/>
                                                                            <w:left w:val="none" w:sz="0" w:space="0" w:color="auto"/>
                                                                            <w:bottom w:val="none" w:sz="0" w:space="0" w:color="auto"/>
                                                                            <w:right w:val="none" w:sz="0" w:space="0" w:color="auto"/>
                                                                          </w:divBdr>
                                                                          <w:divsChild>
                                                                            <w:div w:id="180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829002">
                                  <w:marLeft w:val="0"/>
                                  <w:marRight w:val="0"/>
                                  <w:marTop w:val="0"/>
                                  <w:marBottom w:val="0"/>
                                  <w:divBdr>
                                    <w:top w:val="none" w:sz="0" w:space="0" w:color="auto"/>
                                    <w:left w:val="none" w:sz="0" w:space="0" w:color="auto"/>
                                    <w:bottom w:val="none" w:sz="0" w:space="0" w:color="auto"/>
                                    <w:right w:val="none" w:sz="0" w:space="0" w:color="auto"/>
                                  </w:divBdr>
                                  <w:divsChild>
                                    <w:div w:id="271127864">
                                      <w:marLeft w:val="0"/>
                                      <w:marRight w:val="0"/>
                                      <w:marTop w:val="0"/>
                                      <w:marBottom w:val="0"/>
                                      <w:divBdr>
                                        <w:top w:val="none" w:sz="0" w:space="0" w:color="auto"/>
                                        <w:left w:val="none" w:sz="0" w:space="0" w:color="auto"/>
                                        <w:bottom w:val="none" w:sz="0" w:space="0" w:color="auto"/>
                                        <w:right w:val="none" w:sz="0" w:space="0" w:color="auto"/>
                                      </w:divBdr>
                                      <w:divsChild>
                                        <w:div w:id="215093820">
                                          <w:marLeft w:val="0"/>
                                          <w:marRight w:val="0"/>
                                          <w:marTop w:val="0"/>
                                          <w:marBottom w:val="0"/>
                                          <w:divBdr>
                                            <w:top w:val="none" w:sz="0" w:space="0" w:color="auto"/>
                                            <w:left w:val="none" w:sz="0" w:space="0" w:color="auto"/>
                                            <w:bottom w:val="none" w:sz="0" w:space="0" w:color="auto"/>
                                            <w:right w:val="none" w:sz="0" w:space="0" w:color="auto"/>
                                          </w:divBdr>
                                          <w:divsChild>
                                            <w:div w:id="772167626">
                                              <w:marLeft w:val="0"/>
                                              <w:marRight w:val="0"/>
                                              <w:marTop w:val="0"/>
                                              <w:marBottom w:val="0"/>
                                              <w:divBdr>
                                                <w:top w:val="none" w:sz="0" w:space="0" w:color="auto"/>
                                                <w:left w:val="none" w:sz="0" w:space="0" w:color="auto"/>
                                                <w:bottom w:val="none" w:sz="0" w:space="0" w:color="auto"/>
                                                <w:right w:val="none" w:sz="0" w:space="0" w:color="auto"/>
                                              </w:divBdr>
                                              <w:divsChild>
                                                <w:div w:id="593561635">
                                                  <w:marLeft w:val="0"/>
                                                  <w:marRight w:val="0"/>
                                                  <w:marTop w:val="0"/>
                                                  <w:marBottom w:val="0"/>
                                                  <w:divBdr>
                                                    <w:top w:val="none" w:sz="0" w:space="0" w:color="auto"/>
                                                    <w:left w:val="none" w:sz="0" w:space="0" w:color="auto"/>
                                                    <w:bottom w:val="none" w:sz="0" w:space="0" w:color="auto"/>
                                                    <w:right w:val="none" w:sz="0" w:space="0" w:color="auto"/>
                                                  </w:divBdr>
                                                  <w:divsChild>
                                                    <w:div w:id="35544922">
                                                      <w:marLeft w:val="0"/>
                                                      <w:marRight w:val="0"/>
                                                      <w:marTop w:val="0"/>
                                                      <w:marBottom w:val="0"/>
                                                      <w:divBdr>
                                                        <w:top w:val="none" w:sz="0" w:space="0" w:color="auto"/>
                                                        <w:left w:val="none" w:sz="0" w:space="0" w:color="auto"/>
                                                        <w:bottom w:val="none" w:sz="0" w:space="0" w:color="auto"/>
                                                        <w:right w:val="none" w:sz="0" w:space="0" w:color="auto"/>
                                                      </w:divBdr>
                                                      <w:divsChild>
                                                        <w:div w:id="1790125445">
                                                          <w:marLeft w:val="0"/>
                                                          <w:marRight w:val="0"/>
                                                          <w:marTop w:val="0"/>
                                                          <w:marBottom w:val="0"/>
                                                          <w:divBdr>
                                                            <w:top w:val="none" w:sz="0" w:space="0" w:color="auto"/>
                                                            <w:left w:val="none" w:sz="0" w:space="0" w:color="auto"/>
                                                            <w:bottom w:val="none" w:sz="0" w:space="0" w:color="auto"/>
                                                            <w:right w:val="none" w:sz="0" w:space="0" w:color="auto"/>
                                                          </w:divBdr>
                                                          <w:divsChild>
                                                            <w:div w:id="2019233125">
                                                              <w:marLeft w:val="0"/>
                                                              <w:marRight w:val="0"/>
                                                              <w:marTop w:val="0"/>
                                                              <w:marBottom w:val="0"/>
                                                              <w:divBdr>
                                                                <w:top w:val="none" w:sz="0" w:space="0" w:color="auto"/>
                                                                <w:left w:val="none" w:sz="0" w:space="0" w:color="auto"/>
                                                                <w:bottom w:val="none" w:sz="0" w:space="0" w:color="auto"/>
                                                                <w:right w:val="none" w:sz="0" w:space="0" w:color="auto"/>
                                                              </w:divBdr>
                                                              <w:divsChild>
                                                                <w:div w:id="1205410737">
                                                                  <w:marLeft w:val="0"/>
                                                                  <w:marRight w:val="0"/>
                                                                  <w:marTop w:val="0"/>
                                                                  <w:marBottom w:val="0"/>
                                                                  <w:divBdr>
                                                                    <w:top w:val="none" w:sz="0" w:space="0" w:color="auto"/>
                                                                    <w:left w:val="none" w:sz="0" w:space="0" w:color="auto"/>
                                                                    <w:bottom w:val="none" w:sz="0" w:space="0" w:color="auto"/>
                                                                    <w:right w:val="none" w:sz="0" w:space="0" w:color="auto"/>
                                                                  </w:divBdr>
                                                                  <w:divsChild>
                                                                    <w:div w:id="1181747559">
                                                                      <w:marLeft w:val="0"/>
                                                                      <w:marRight w:val="0"/>
                                                                      <w:marTop w:val="0"/>
                                                                      <w:marBottom w:val="0"/>
                                                                      <w:divBdr>
                                                                        <w:top w:val="none" w:sz="0" w:space="0" w:color="auto"/>
                                                                        <w:left w:val="none" w:sz="0" w:space="0" w:color="auto"/>
                                                                        <w:bottom w:val="none" w:sz="0" w:space="0" w:color="auto"/>
                                                                        <w:right w:val="none" w:sz="0" w:space="0" w:color="auto"/>
                                                                      </w:divBdr>
                                                                      <w:divsChild>
                                                                        <w:div w:id="852501275">
                                                                          <w:marLeft w:val="0"/>
                                                                          <w:marRight w:val="0"/>
                                                                          <w:marTop w:val="0"/>
                                                                          <w:marBottom w:val="0"/>
                                                                          <w:divBdr>
                                                                            <w:top w:val="none" w:sz="0" w:space="0" w:color="auto"/>
                                                                            <w:left w:val="none" w:sz="0" w:space="0" w:color="auto"/>
                                                                            <w:bottom w:val="none" w:sz="0" w:space="0" w:color="auto"/>
                                                                            <w:right w:val="none" w:sz="0" w:space="0" w:color="auto"/>
                                                                          </w:divBdr>
                                                                          <w:divsChild>
                                                                            <w:div w:id="12735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327095">
          <w:marLeft w:val="0"/>
          <w:marRight w:val="0"/>
          <w:marTop w:val="0"/>
          <w:marBottom w:val="0"/>
          <w:divBdr>
            <w:top w:val="none" w:sz="0" w:space="0" w:color="auto"/>
            <w:left w:val="none" w:sz="0" w:space="0" w:color="auto"/>
            <w:bottom w:val="none" w:sz="0" w:space="0" w:color="auto"/>
            <w:right w:val="none" w:sz="0" w:space="0" w:color="auto"/>
          </w:divBdr>
          <w:divsChild>
            <w:div w:id="1621913300">
              <w:marLeft w:val="0"/>
              <w:marRight w:val="0"/>
              <w:marTop w:val="0"/>
              <w:marBottom w:val="0"/>
              <w:divBdr>
                <w:top w:val="none" w:sz="0" w:space="0" w:color="auto"/>
                <w:left w:val="none" w:sz="0" w:space="0" w:color="auto"/>
                <w:bottom w:val="none" w:sz="0" w:space="0" w:color="auto"/>
                <w:right w:val="none" w:sz="0" w:space="0" w:color="auto"/>
              </w:divBdr>
              <w:divsChild>
                <w:div w:id="1971740047">
                  <w:marLeft w:val="0"/>
                  <w:marRight w:val="0"/>
                  <w:marTop w:val="0"/>
                  <w:marBottom w:val="0"/>
                  <w:divBdr>
                    <w:top w:val="none" w:sz="0" w:space="0" w:color="auto"/>
                    <w:left w:val="none" w:sz="0" w:space="0" w:color="auto"/>
                    <w:bottom w:val="none" w:sz="0" w:space="0" w:color="auto"/>
                    <w:right w:val="none" w:sz="0" w:space="0" w:color="auto"/>
                  </w:divBdr>
                  <w:divsChild>
                    <w:div w:id="901061236">
                      <w:marLeft w:val="0"/>
                      <w:marRight w:val="0"/>
                      <w:marTop w:val="0"/>
                      <w:marBottom w:val="0"/>
                      <w:divBdr>
                        <w:top w:val="none" w:sz="0" w:space="0" w:color="auto"/>
                        <w:left w:val="none" w:sz="0" w:space="0" w:color="auto"/>
                        <w:bottom w:val="none" w:sz="0" w:space="0" w:color="auto"/>
                        <w:right w:val="none" w:sz="0" w:space="0" w:color="auto"/>
                      </w:divBdr>
                      <w:divsChild>
                        <w:div w:id="573054035">
                          <w:marLeft w:val="0"/>
                          <w:marRight w:val="0"/>
                          <w:marTop w:val="0"/>
                          <w:marBottom w:val="0"/>
                          <w:divBdr>
                            <w:top w:val="none" w:sz="0" w:space="0" w:color="auto"/>
                            <w:left w:val="none" w:sz="0" w:space="0" w:color="auto"/>
                            <w:bottom w:val="none" w:sz="0" w:space="0" w:color="auto"/>
                            <w:right w:val="none" w:sz="0" w:space="0" w:color="auto"/>
                          </w:divBdr>
                          <w:divsChild>
                            <w:div w:id="1520777347">
                              <w:marLeft w:val="0"/>
                              <w:marRight w:val="0"/>
                              <w:marTop w:val="0"/>
                              <w:marBottom w:val="0"/>
                              <w:divBdr>
                                <w:top w:val="none" w:sz="0" w:space="0" w:color="auto"/>
                                <w:left w:val="none" w:sz="0" w:space="0" w:color="auto"/>
                                <w:bottom w:val="none" w:sz="0" w:space="0" w:color="auto"/>
                                <w:right w:val="none" w:sz="0" w:space="0" w:color="auto"/>
                              </w:divBdr>
                              <w:divsChild>
                                <w:div w:id="18311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89828">
          <w:marLeft w:val="0"/>
          <w:marRight w:val="0"/>
          <w:marTop w:val="0"/>
          <w:marBottom w:val="0"/>
          <w:divBdr>
            <w:top w:val="none" w:sz="0" w:space="0" w:color="auto"/>
            <w:left w:val="none" w:sz="0" w:space="0" w:color="auto"/>
            <w:bottom w:val="none" w:sz="0" w:space="0" w:color="auto"/>
            <w:right w:val="none" w:sz="0" w:space="0" w:color="auto"/>
          </w:divBdr>
          <w:divsChild>
            <w:div w:id="429740249">
              <w:marLeft w:val="0"/>
              <w:marRight w:val="0"/>
              <w:marTop w:val="0"/>
              <w:marBottom w:val="0"/>
              <w:divBdr>
                <w:top w:val="none" w:sz="0" w:space="0" w:color="auto"/>
                <w:left w:val="none" w:sz="0" w:space="0" w:color="auto"/>
                <w:bottom w:val="none" w:sz="0" w:space="0" w:color="auto"/>
                <w:right w:val="none" w:sz="0" w:space="0" w:color="auto"/>
              </w:divBdr>
              <w:divsChild>
                <w:div w:id="1414398423">
                  <w:marLeft w:val="0"/>
                  <w:marRight w:val="0"/>
                  <w:marTop w:val="0"/>
                  <w:marBottom w:val="0"/>
                  <w:divBdr>
                    <w:top w:val="none" w:sz="0" w:space="0" w:color="auto"/>
                    <w:left w:val="none" w:sz="0" w:space="0" w:color="auto"/>
                    <w:bottom w:val="none" w:sz="0" w:space="0" w:color="auto"/>
                    <w:right w:val="none" w:sz="0" w:space="0" w:color="auto"/>
                  </w:divBdr>
                  <w:divsChild>
                    <w:div w:id="1020087724">
                      <w:marLeft w:val="0"/>
                      <w:marRight w:val="0"/>
                      <w:marTop w:val="0"/>
                      <w:marBottom w:val="0"/>
                      <w:divBdr>
                        <w:top w:val="none" w:sz="0" w:space="0" w:color="auto"/>
                        <w:left w:val="none" w:sz="0" w:space="0" w:color="auto"/>
                        <w:bottom w:val="none" w:sz="0" w:space="0" w:color="auto"/>
                        <w:right w:val="none" w:sz="0" w:space="0" w:color="auto"/>
                      </w:divBdr>
                    </w:div>
                    <w:div w:id="1080785817">
                      <w:marLeft w:val="0"/>
                      <w:marRight w:val="0"/>
                      <w:marTop w:val="0"/>
                      <w:marBottom w:val="0"/>
                      <w:divBdr>
                        <w:top w:val="none" w:sz="0" w:space="0" w:color="auto"/>
                        <w:left w:val="none" w:sz="0" w:space="0" w:color="auto"/>
                        <w:bottom w:val="none" w:sz="0" w:space="0" w:color="auto"/>
                        <w:right w:val="none" w:sz="0" w:space="0" w:color="auto"/>
                      </w:divBdr>
                      <w:divsChild>
                        <w:div w:id="747964358">
                          <w:marLeft w:val="0"/>
                          <w:marRight w:val="0"/>
                          <w:marTop w:val="0"/>
                          <w:marBottom w:val="0"/>
                          <w:divBdr>
                            <w:top w:val="none" w:sz="0" w:space="0" w:color="auto"/>
                            <w:left w:val="none" w:sz="0" w:space="0" w:color="auto"/>
                            <w:bottom w:val="none" w:sz="0" w:space="0" w:color="auto"/>
                            <w:right w:val="none" w:sz="0" w:space="0" w:color="auto"/>
                          </w:divBdr>
                          <w:divsChild>
                            <w:div w:id="14412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107119">
          <w:marLeft w:val="0"/>
          <w:marRight w:val="0"/>
          <w:marTop w:val="0"/>
          <w:marBottom w:val="0"/>
          <w:divBdr>
            <w:top w:val="none" w:sz="0" w:space="0" w:color="auto"/>
            <w:left w:val="none" w:sz="0" w:space="0" w:color="auto"/>
            <w:bottom w:val="none" w:sz="0" w:space="0" w:color="auto"/>
            <w:right w:val="none" w:sz="0" w:space="0" w:color="auto"/>
          </w:divBdr>
          <w:divsChild>
            <w:div w:id="1100761254">
              <w:marLeft w:val="0"/>
              <w:marRight w:val="0"/>
              <w:marTop w:val="0"/>
              <w:marBottom w:val="0"/>
              <w:divBdr>
                <w:top w:val="none" w:sz="0" w:space="0" w:color="auto"/>
                <w:left w:val="none" w:sz="0" w:space="0" w:color="auto"/>
                <w:bottom w:val="none" w:sz="0" w:space="0" w:color="auto"/>
                <w:right w:val="none" w:sz="0" w:space="0" w:color="auto"/>
              </w:divBdr>
              <w:divsChild>
                <w:div w:id="1543203512">
                  <w:marLeft w:val="0"/>
                  <w:marRight w:val="0"/>
                  <w:marTop w:val="0"/>
                  <w:marBottom w:val="0"/>
                  <w:divBdr>
                    <w:top w:val="none" w:sz="0" w:space="0" w:color="auto"/>
                    <w:left w:val="none" w:sz="0" w:space="0" w:color="auto"/>
                    <w:bottom w:val="none" w:sz="0" w:space="0" w:color="auto"/>
                    <w:right w:val="none" w:sz="0" w:space="0" w:color="auto"/>
                  </w:divBdr>
                  <w:divsChild>
                    <w:div w:id="967320464">
                      <w:marLeft w:val="0"/>
                      <w:marRight w:val="0"/>
                      <w:marTop w:val="0"/>
                      <w:marBottom w:val="0"/>
                      <w:divBdr>
                        <w:top w:val="none" w:sz="0" w:space="0" w:color="auto"/>
                        <w:left w:val="none" w:sz="0" w:space="0" w:color="auto"/>
                        <w:bottom w:val="none" w:sz="0" w:space="0" w:color="auto"/>
                        <w:right w:val="none" w:sz="0" w:space="0" w:color="auto"/>
                      </w:divBdr>
                      <w:divsChild>
                        <w:div w:id="953443276">
                          <w:marLeft w:val="0"/>
                          <w:marRight w:val="0"/>
                          <w:marTop w:val="0"/>
                          <w:marBottom w:val="0"/>
                          <w:divBdr>
                            <w:top w:val="none" w:sz="0" w:space="0" w:color="auto"/>
                            <w:left w:val="none" w:sz="0" w:space="0" w:color="auto"/>
                            <w:bottom w:val="none" w:sz="0" w:space="0" w:color="auto"/>
                            <w:right w:val="none" w:sz="0" w:space="0" w:color="auto"/>
                          </w:divBdr>
                          <w:divsChild>
                            <w:div w:id="1586106564">
                              <w:marLeft w:val="0"/>
                              <w:marRight w:val="0"/>
                              <w:marTop w:val="0"/>
                              <w:marBottom w:val="0"/>
                              <w:divBdr>
                                <w:top w:val="none" w:sz="0" w:space="0" w:color="auto"/>
                                <w:left w:val="none" w:sz="0" w:space="0" w:color="auto"/>
                                <w:bottom w:val="none" w:sz="0" w:space="0" w:color="auto"/>
                                <w:right w:val="none" w:sz="0" w:space="0" w:color="auto"/>
                              </w:divBdr>
                              <w:divsChild>
                                <w:div w:id="18012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43590">
          <w:marLeft w:val="0"/>
          <w:marRight w:val="0"/>
          <w:marTop w:val="0"/>
          <w:marBottom w:val="0"/>
          <w:divBdr>
            <w:top w:val="none" w:sz="0" w:space="0" w:color="auto"/>
            <w:left w:val="none" w:sz="0" w:space="0" w:color="auto"/>
            <w:bottom w:val="none" w:sz="0" w:space="0" w:color="auto"/>
            <w:right w:val="none" w:sz="0" w:space="0" w:color="auto"/>
          </w:divBdr>
          <w:divsChild>
            <w:div w:id="1404638905">
              <w:marLeft w:val="0"/>
              <w:marRight w:val="0"/>
              <w:marTop w:val="0"/>
              <w:marBottom w:val="0"/>
              <w:divBdr>
                <w:top w:val="none" w:sz="0" w:space="0" w:color="auto"/>
                <w:left w:val="none" w:sz="0" w:space="0" w:color="auto"/>
                <w:bottom w:val="none" w:sz="0" w:space="0" w:color="auto"/>
                <w:right w:val="none" w:sz="0" w:space="0" w:color="auto"/>
              </w:divBdr>
              <w:divsChild>
                <w:div w:id="325321957">
                  <w:marLeft w:val="0"/>
                  <w:marRight w:val="0"/>
                  <w:marTop w:val="0"/>
                  <w:marBottom w:val="0"/>
                  <w:divBdr>
                    <w:top w:val="none" w:sz="0" w:space="0" w:color="auto"/>
                    <w:left w:val="none" w:sz="0" w:space="0" w:color="auto"/>
                    <w:bottom w:val="none" w:sz="0" w:space="0" w:color="auto"/>
                    <w:right w:val="none" w:sz="0" w:space="0" w:color="auto"/>
                  </w:divBdr>
                  <w:divsChild>
                    <w:div w:id="1254558008">
                      <w:marLeft w:val="0"/>
                      <w:marRight w:val="0"/>
                      <w:marTop w:val="0"/>
                      <w:marBottom w:val="0"/>
                      <w:divBdr>
                        <w:top w:val="none" w:sz="0" w:space="0" w:color="auto"/>
                        <w:left w:val="none" w:sz="0" w:space="0" w:color="auto"/>
                        <w:bottom w:val="none" w:sz="0" w:space="0" w:color="auto"/>
                        <w:right w:val="none" w:sz="0" w:space="0" w:color="auto"/>
                      </w:divBdr>
                    </w:div>
                    <w:div w:id="1236088306">
                      <w:marLeft w:val="0"/>
                      <w:marRight w:val="0"/>
                      <w:marTop w:val="0"/>
                      <w:marBottom w:val="0"/>
                      <w:divBdr>
                        <w:top w:val="none" w:sz="0" w:space="0" w:color="auto"/>
                        <w:left w:val="none" w:sz="0" w:space="0" w:color="auto"/>
                        <w:bottom w:val="none" w:sz="0" w:space="0" w:color="auto"/>
                        <w:right w:val="none" w:sz="0" w:space="0" w:color="auto"/>
                      </w:divBdr>
                      <w:divsChild>
                        <w:div w:id="1451897514">
                          <w:marLeft w:val="0"/>
                          <w:marRight w:val="0"/>
                          <w:marTop w:val="0"/>
                          <w:marBottom w:val="0"/>
                          <w:divBdr>
                            <w:top w:val="none" w:sz="0" w:space="0" w:color="auto"/>
                            <w:left w:val="none" w:sz="0" w:space="0" w:color="auto"/>
                            <w:bottom w:val="none" w:sz="0" w:space="0" w:color="auto"/>
                            <w:right w:val="none" w:sz="0" w:space="0" w:color="auto"/>
                          </w:divBdr>
                          <w:divsChild>
                            <w:div w:id="1083992020">
                              <w:marLeft w:val="0"/>
                              <w:marRight w:val="0"/>
                              <w:marTop w:val="0"/>
                              <w:marBottom w:val="0"/>
                              <w:divBdr>
                                <w:top w:val="none" w:sz="0" w:space="0" w:color="auto"/>
                                <w:left w:val="none" w:sz="0" w:space="0" w:color="auto"/>
                                <w:bottom w:val="none" w:sz="0" w:space="0" w:color="auto"/>
                                <w:right w:val="none" w:sz="0" w:space="0" w:color="auto"/>
                              </w:divBdr>
                              <w:divsChild>
                                <w:div w:id="104421370">
                                  <w:marLeft w:val="0"/>
                                  <w:marRight w:val="0"/>
                                  <w:marTop w:val="0"/>
                                  <w:marBottom w:val="0"/>
                                  <w:divBdr>
                                    <w:top w:val="none" w:sz="0" w:space="0" w:color="auto"/>
                                    <w:left w:val="none" w:sz="0" w:space="0" w:color="auto"/>
                                    <w:bottom w:val="none" w:sz="0" w:space="0" w:color="auto"/>
                                    <w:right w:val="none" w:sz="0" w:space="0" w:color="auto"/>
                                  </w:divBdr>
                                  <w:divsChild>
                                    <w:div w:id="1380666924">
                                      <w:marLeft w:val="0"/>
                                      <w:marRight w:val="0"/>
                                      <w:marTop w:val="0"/>
                                      <w:marBottom w:val="0"/>
                                      <w:divBdr>
                                        <w:top w:val="none" w:sz="0" w:space="0" w:color="auto"/>
                                        <w:left w:val="none" w:sz="0" w:space="0" w:color="auto"/>
                                        <w:bottom w:val="none" w:sz="0" w:space="0" w:color="auto"/>
                                        <w:right w:val="none" w:sz="0" w:space="0" w:color="auto"/>
                                      </w:divBdr>
                                      <w:divsChild>
                                        <w:div w:id="828791216">
                                          <w:marLeft w:val="0"/>
                                          <w:marRight w:val="0"/>
                                          <w:marTop w:val="0"/>
                                          <w:marBottom w:val="0"/>
                                          <w:divBdr>
                                            <w:top w:val="none" w:sz="0" w:space="0" w:color="auto"/>
                                            <w:left w:val="none" w:sz="0" w:space="0" w:color="auto"/>
                                            <w:bottom w:val="none" w:sz="0" w:space="0" w:color="auto"/>
                                            <w:right w:val="none" w:sz="0" w:space="0" w:color="auto"/>
                                          </w:divBdr>
                                          <w:divsChild>
                                            <w:div w:id="544607374">
                                              <w:marLeft w:val="0"/>
                                              <w:marRight w:val="0"/>
                                              <w:marTop w:val="0"/>
                                              <w:marBottom w:val="0"/>
                                              <w:divBdr>
                                                <w:top w:val="none" w:sz="0" w:space="0" w:color="auto"/>
                                                <w:left w:val="none" w:sz="0" w:space="0" w:color="auto"/>
                                                <w:bottom w:val="none" w:sz="0" w:space="0" w:color="auto"/>
                                                <w:right w:val="none" w:sz="0" w:space="0" w:color="auto"/>
                                              </w:divBdr>
                                              <w:divsChild>
                                                <w:div w:id="692265413">
                                                  <w:marLeft w:val="0"/>
                                                  <w:marRight w:val="0"/>
                                                  <w:marTop w:val="0"/>
                                                  <w:marBottom w:val="0"/>
                                                  <w:divBdr>
                                                    <w:top w:val="none" w:sz="0" w:space="0" w:color="auto"/>
                                                    <w:left w:val="none" w:sz="0" w:space="0" w:color="auto"/>
                                                    <w:bottom w:val="none" w:sz="0" w:space="0" w:color="auto"/>
                                                    <w:right w:val="none" w:sz="0" w:space="0" w:color="auto"/>
                                                  </w:divBdr>
                                                  <w:divsChild>
                                                    <w:div w:id="1664577385">
                                                      <w:marLeft w:val="0"/>
                                                      <w:marRight w:val="0"/>
                                                      <w:marTop w:val="0"/>
                                                      <w:marBottom w:val="0"/>
                                                      <w:divBdr>
                                                        <w:top w:val="none" w:sz="0" w:space="0" w:color="auto"/>
                                                        <w:left w:val="none" w:sz="0" w:space="0" w:color="auto"/>
                                                        <w:bottom w:val="none" w:sz="0" w:space="0" w:color="auto"/>
                                                        <w:right w:val="none" w:sz="0" w:space="0" w:color="auto"/>
                                                      </w:divBdr>
                                                      <w:divsChild>
                                                        <w:div w:id="1962151436">
                                                          <w:marLeft w:val="0"/>
                                                          <w:marRight w:val="0"/>
                                                          <w:marTop w:val="0"/>
                                                          <w:marBottom w:val="0"/>
                                                          <w:divBdr>
                                                            <w:top w:val="none" w:sz="0" w:space="0" w:color="auto"/>
                                                            <w:left w:val="none" w:sz="0" w:space="0" w:color="auto"/>
                                                            <w:bottom w:val="none" w:sz="0" w:space="0" w:color="auto"/>
                                                            <w:right w:val="none" w:sz="0" w:space="0" w:color="auto"/>
                                                          </w:divBdr>
                                                          <w:divsChild>
                                                            <w:div w:id="1630864140">
                                                              <w:marLeft w:val="0"/>
                                                              <w:marRight w:val="0"/>
                                                              <w:marTop w:val="0"/>
                                                              <w:marBottom w:val="0"/>
                                                              <w:divBdr>
                                                                <w:top w:val="none" w:sz="0" w:space="0" w:color="auto"/>
                                                                <w:left w:val="none" w:sz="0" w:space="0" w:color="auto"/>
                                                                <w:bottom w:val="none" w:sz="0" w:space="0" w:color="auto"/>
                                                                <w:right w:val="none" w:sz="0" w:space="0" w:color="auto"/>
                                                              </w:divBdr>
                                                              <w:divsChild>
                                                                <w:div w:id="1777559335">
                                                                  <w:marLeft w:val="0"/>
                                                                  <w:marRight w:val="0"/>
                                                                  <w:marTop w:val="0"/>
                                                                  <w:marBottom w:val="0"/>
                                                                  <w:divBdr>
                                                                    <w:top w:val="none" w:sz="0" w:space="0" w:color="auto"/>
                                                                    <w:left w:val="none" w:sz="0" w:space="0" w:color="auto"/>
                                                                    <w:bottom w:val="none" w:sz="0" w:space="0" w:color="auto"/>
                                                                    <w:right w:val="none" w:sz="0" w:space="0" w:color="auto"/>
                                                                  </w:divBdr>
                                                                  <w:divsChild>
                                                                    <w:div w:id="1106803346">
                                                                      <w:marLeft w:val="0"/>
                                                                      <w:marRight w:val="0"/>
                                                                      <w:marTop w:val="0"/>
                                                                      <w:marBottom w:val="0"/>
                                                                      <w:divBdr>
                                                                        <w:top w:val="none" w:sz="0" w:space="0" w:color="auto"/>
                                                                        <w:left w:val="none" w:sz="0" w:space="0" w:color="auto"/>
                                                                        <w:bottom w:val="none" w:sz="0" w:space="0" w:color="auto"/>
                                                                        <w:right w:val="none" w:sz="0" w:space="0" w:color="auto"/>
                                                                      </w:divBdr>
                                                                      <w:divsChild>
                                                                        <w:div w:id="1252811257">
                                                                          <w:marLeft w:val="0"/>
                                                                          <w:marRight w:val="0"/>
                                                                          <w:marTop w:val="0"/>
                                                                          <w:marBottom w:val="0"/>
                                                                          <w:divBdr>
                                                                            <w:top w:val="none" w:sz="0" w:space="0" w:color="auto"/>
                                                                            <w:left w:val="none" w:sz="0" w:space="0" w:color="auto"/>
                                                                            <w:bottom w:val="none" w:sz="0" w:space="0" w:color="auto"/>
                                                                            <w:right w:val="none" w:sz="0" w:space="0" w:color="auto"/>
                                                                          </w:divBdr>
                                                                          <w:divsChild>
                                                                            <w:div w:id="9874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689566">
          <w:marLeft w:val="0"/>
          <w:marRight w:val="0"/>
          <w:marTop w:val="0"/>
          <w:marBottom w:val="0"/>
          <w:divBdr>
            <w:top w:val="none" w:sz="0" w:space="0" w:color="auto"/>
            <w:left w:val="none" w:sz="0" w:space="0" w:color="auto"/>
            <w:bottom w:val="none" w:sz="0" w:space="0" w:color="auto"/>
            <w:right w:val="none" w:sz="0" w:space="0" w:color="auto"/>
          </w:divBdr>
          <w:divsChild>
            <w:div w:id="1630696873">
              <w:marLeft w:val="0"/>
              <w:marRight w:val="0"/>
              <w:marTop w:val="0"/>
              <w:marBottom w:val="0"/>
              <w:divBdr>
                <w:top w:val="none" w:sz="0" w:space="0" w:color="auto"/>
                <w:left w:val="none" w:sz="0" w:space="0" w:color="auto"/>
                <w:bottom w:val="none" w:sz="0" w:space="0" w:color="auto"/>
                <w:right w:val="none" w:sz="0" w:space="0" w:color="auto"/>
              </w:divBdr>
              <w:divsChild>
                <w:div w:id="2050837568">
                  <w:marLeft w:val="0"/>
                  <w:marRight w:val="0"/>
                  <w:marTop w:val="0"/>
                  <w:marBottom w:val="0"/>
                  <w:divBdr>
                    <w:top w:val="none" w:sz="0" w:space="0" w:color="auto"/>
                    <w:left w:val="none" w:sz="0" w:space="0" w:color="auto"/>
                    <w:bottom w:val="none" w:sz="0" w:space="0" w:color="auto"/>
                    <w:right w:val="none" w:sz="0" w:space="0" w:color="auto"/>
                  </w:divBdr>
                  <w:divsChild>
                    <w:div w:id="1752046237">
                      <w:marLeft w:val="0"/>
                      <w:marRight w:val="0"/>
                      <w:marTop w:val="0"/>
                      <w:marBottom w:val="0"/>
                      <w:divBdr>
                        <w:top w:val="none" w:sz="0" w:space="0" w:color="auto"/>
                        <w:left w:val="none" w:sz="0" w:space="0" w:color="auto"/>
                        <w:bottom w:val="none" w:sz="0" w:space="0" w:color="auto"/>
                        <w:right w:val="none" w:sz="0" w:space="0" w:color="auto"/>
                      </w:divBdr>
                      <w:divsChild>
                        <w:div w:id="134954444">
                          <w:marLeft w:val="0"/>
                          <w:marRight w:val="0"/>
                          <w:marTop w:val="0"/>
                          <w:marBottom w:val="0"/>
                          <w:divBdr>
                            <w:top w:val="none" w:sz="0" w:space="0" w:color="auto"/>
                            <w:left w:val="none" w:sz="0" w:space="0" w:color="auto"/>
                            <w:bottom w:val="none" w:sz="0" w:space="0" w:color="auto"/>
                            <w:right w:val="none" w:sz="0" w:space="0" w:color="auto"/>
                          </w:divBdr>
                          <w:divsChild>
                            <w:div w:id="283729660">
                              <w:marLeft w:val="0"/>
                              <w:marRight w:val="0"/>
                              <w:marTop w:val="0"/>
                              <w:marBottom w:val="0"/>
                              <w:divBdr>
                                <w:top w:val="none" w:sz="0" w:space="0" w:color="auto"/>
                                <w:left w:val="none" w:sz="0" w:space="0" w:color="auto"/>
                                <w:bottom w:val="none" w:sz="0" w:space="0" w:color="auto"/>
                                <w:right w:val="none" w:sz="0" w:space="0" w:color="auto"/>
                              </w:divBdr>
                              <w:divsChild>
                                <w:div w:id="127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862334">
          <w:marLeft w:val="0"/>
          <w:marRight w:val="0"/>
          <w:marTop w:val="0"/>
          <w:marBottom w:val="0"/>
          <w:divBdr>
            <w:top w:val="none" w:sz="0" w:space="0" w:color="auto"/>
            <w:left w:val="none" w:sz="0" w:space="0" w:color="auto"/>
            <w:bottom w:val="none" w:sz="0" w:space="0" w:color="auto"/>
            <w:right w:val="none" w:sz="0" w:space="0" w:color="auto"/>
          </w:divBdr>
          <w:divsChild>
            <w:div w:id="797988571">
              <w:marLeft w:val="0"/>
              <w:marRight w:val="0"/>
              <w:marTop w:val="0"/>
              <w:marBottom w:val="0"/>
              <w:divBdr>
                <w:top w:val="none" w:sz="0" w:space="0" w:color="auto"/>
                <w:left w:val="none" w:sz="0" w:space="0" w:color="auto"/>
                <w:bottom w:val="none" w:sz="0" w:space="0" w:color="auto"/>
                <w:right w:val="none" w:sz="0" w:space="0" w:color="auto"/>
              </w:divBdr>
              <w:divsChild>
                <w:div w:id="728307962">
                  <w:marLeft w:val="0"/>
                  <w:marRight w:val="0"/>
                  <w:marTop w:val="0"/>
                  <w:marBottom w:val="0"/>
                  <w:divBdr>
                    <w:top w:val="none" w:sz="0" w:space="0" w:color="auto"/>
                    <w:left w:val="none" w:sz="0" w:space="0" w:color="auto"/>
                    <w:bottom w:val="none" w:sz="0" w:space="0" w:color="auto"/>
                    <w:right w:val="none" w:sz="0" w:space="0" w:color="auto"/>
                  </w:divBdr>
                  <w:divsChild>
                    <w:div w:id="1777404455">
                      <w:marLeft w:val="0"/>
                      <w:marRight w:val="0"/>
                      <w:marTop w:val="0"/>
                      <w:marBottom w:val="0"/>
                      <w:divBdr>
                        <w:top w:val="none" w:sz="0" w:space="0" w:color="auto"/>
                        <w:left w:val="none" w:sz="0" w:space="0" w:color="auto"/>
                        <w:bottom w:val="none" w:sz="0" w:space="0" w:color="auto"/>
                        <w:right w:val="none" w:sz="0" w:space="0" w:color="auto"/>
                      </w:divBdr>
                    </w:div>
                    <w:div w:id="1291784541">
                      <w:marLeft w:val="0"/>
                      <w:marRight w:val="0"/>
                      <w:marTop w:val="0"/>
                      <w:marBottom w:val="0"/>
                      <w:divBdr>
                        <w:top w:val="none" w:sz="0" w:space="0" w:color="auto"/>
                        <w:left w:val="none" w:sz="0" w:space="0" w:color="auto"/>
                        <w:bottom w:val="none" w:sz="0" w:space="0" w:color="auto"/>
                        <w:right w:val="none" w:sz="0" w:space="0" w:color="auto"/>
                      </w:divBdr>
                      <w:divsChild>
                        <w:div w:id="1743402847">
                          <w:marLeft w:val="0"/>
                          <w:marRight w:val="0"/>
                          <w:marTop w:val="0"/>
                          <w:marBottom w:val="0"/>
                          <w:divBdr>
                            <w:top w:val="none" w:sz="0" w:space="0" w:color="auto"/>
                            <w:left w:val="none" w:sz="0" w:space="0" w:color="auto"/>
                            <w:bottom w:val="none" w:sz="0" w:space="0" w:color="auto"/>
                            <w:right w:val="none" w:sz="0" w:space="0" w:color="auto"/>
                          </w:divBdr>
                          <w:divsChild>
                            <w:div w:id="187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635663">
          <w:marLeft w:val="0"/>
          <w:marRight w:val="0"/>
          <w:marTop w:val="0"/>
          <w:marBottom w:val="0"/>
          <w:divBdr>
            <w:top w:val="none" w:sz="0" w:space="0" w:color="auto"/>
            <w:left w:val="none" w:sz="0" w:space="0" w:color="auto"/>
            <w:bottom w:val="none" w:sz="0" w:space="0" w:color="auto"/>
            <w:right w:val="none" w:sz="0" w:space="0" w:color="auto"/>
          </w:divBdr>
          <w:divsChild>
            <w:div w:id="152837413">
              <w:marLeft w:val="0"/>
              <w:marRight w:val="0"/>
              <w:marTop w:val="0"/>
              <w:marBottom w:val="0"/>
              <w:divBdr>
                <w:top w:val="none" w:sz="0" w:space="0" w:color="auto"/>
                <w:left w:val="none" w:sz="0" w:space="0" w:color="auto"/>
                <w:bottom w:val="none" w:sz="0" w:space="0" w:color="auto"/>
                <w:right w:val="none" w:sz="0" w:space="0" w:color="auto"/>
              </w:divBdr>
              <w:divsChild>
                <w:div w:id="2113622626">
                  <w:marLeft w:val="0"/>
                  <w:marRight w:val="0"/>
                  <w:marTop w:val="0"/>
                  <w:marBottom w:val="0"/>
                  <w:divBdr>
                    <w:top w:val="none" w:sz="0" w:space="0" w:color="auto"/>
                    <w:left w:val="none" w:sz="0" w:space="0" w:color="auto"/>
                    <w:bottom w:val="none" w:sz="0" w:space="0" w:color="auto"/>
                    <w:right w:val="none" w:sz="0" w:space="0" w:color="auto"/>
                  </w:divBdr>
                  <w:divsChild>
                    <w:div w:id="2129271800">
                      <w:marLeft w:val="0"/>
                      <w:marRight w:val="0"/>
                      <w:marTop w:val="0"/>
                      <w:marBottom w:val="0"/>
                      <w:divBdr>
                        <w:top w:val="none" w:sz="0" w:space="0" w:color="auto"/>
                        <w:left w:val="none" w:sz="0" w:space="0" w:color="auto"/>
                        <w:bottom w:val="none" w:sz="0" w:space="0" w:color="auto"/>
                        <w:right w:val="none" w:sz="0" w:space="0" w:color="auto"/>
                      </w:divBdr>
                      <w:divsChild>
                        <w:div w:id="360009997">
                          <w:marLeft w:val="0"/>
                          <w:marRight w:val="0"/>
                          <w:marTop w:val="0"/>
                          <w:marBottom w:val="0"/>
                          <w:divBdr>
                            <w:top w:val="none" w:sz="0" w:space="0" w:color="auto"/>
                            <w:left w:val="none" w:sz="0" w:space="0" w:color="auto"/>
                            <w:bottom w:val="none" w:sz="0" w:space="0" w:color="auto"/>
                            <w:right w:val="none" w:sz="0" w:space="0" w:color="auto"/>
                          </w:divBdr>
                          <w:divsChild>
                            <w:div w:id="1992901474">
                              <w:marLeft w:val="0"/>
                              <w:marRight w:val="0"/>
                              <w:marTop w:val="0"/>
                              <w:marBottom w:val="0"/>
                              <w:divBdr>
                                <w:top w:val="none" w:sz="0" w:space="0" w:color="auto"/>
                                <w:left w:val="none" w:sz="0" w:space="0" w:color="auto"/>
                                <w:bottom w:val="none" w:sz="0" w:space="0" w:color="auto"/>
                                <w:right w:val="none" w:sz="0" w:space="0" w:color="auto"/>
                              </w:divBdr>
                              <w:divsChild>
                                <w:div w:id="1361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159781">
          <w:marLeft w:val="0"/>
          <w:marRight w:val="0"/>
          <w:marTop w:val="0"/>
          <w:marBottom w:val="0"/>
          <w:divBdr>
            <w:top w:val="none" w:sz="0" w:space="0" w:color="auto"/>
            <w:left w:val="none" w:sz="0" w:space="0" w:color="auto"/>
            <w:bottom w:val="none" w:sz="0" w:space="0" w:color="auto"/>
            <w:right w:val="none" w:sz="0" w:space="0" w:color="auto"/>
          </w:divBdr>
          <w:divsChild>
            <w:div w:id="210922659">
              <w:marLeft w:val="0"/>
              <w:marRight w:val="0"/>
              <w:marTop w:val="0"/>
              <w:marBottom w:val="0"/>
              <w:divBdr>
                <w:top w:val="none" w:sz="0" w:space="0" w:color="auto"/>
                <w:left w:val="none" w:sz="0" w:space="0" w:color="auto"/>
                <w:bottom w:val="none" w:sz="0" w:space="0" w:color="auto"/>
                <w:right w:val="none" w:sz="0" w:space="0" w:color="auto"/>
              </w:divBdr>
              <w:divsChild>
                <w:div w:id="810901204">
                  <w:marLeft w:val="0"/>
                  <w:marRight w:val="0"/>
                  <w:marTop w:val="0"/>
                  <w:marBottom w:val="0"/>
                  <w:divBdr>
                    <w:top w:val="none" w:sz="0" w:space="0" w:color="auto"/>
                    <w:left w:val="none" w:sz="0" w:space="0" w:color="auto"/>
                    <w:bottom w:val="none" w:sz="0" w:space="0" w:color="auto"/>
                    <w:right w:val="none" w:sz="0" w:space="0" w:color="auto"/>
                  </w:divBdr>
                  <w:divsChild>
                    <w:div w:id="1536385342">
                      <w:marLeft w:val="0"/>
                      <w:marRight w:val="0"/>
                      <w:marTop w:val="0"/>
                      <w:marBottom w:val="0"/>
                      <w:divBdr>
                        <w:top w:val="none" w:sz="0" w:space="0" w:color="auto"/>
                        <w:left w:val="none" w:sz="0" w:space="0" w:color="auto"/>
                        <w:bottom w:val="none" w:sz="0" w:space="0" w:color="auto"/>
                        <w:right w:val="none" w:sz="0" w:space="0" w:color="auto"/>
                      </w:divBdr>
                    </w:div>
                    <w:div w:id="982153866">
                      <w:marLeft w:val="0"/>
                      <w:marRight w:val="0"/>
                      <w:marTop w:val="0"/>
                      <w:marBottom w:val="0"/>
                      <w:divBdr>
                        <w:top w:val="none" w:sz="0" w:space="0" w:color="auto"/>
                        <w:left w:val="none" w:sz="0" w:space="0" w:color="auto"/>
                        <w:bottom w:val="none" w:sz="0" w:space="0" w:color="auto"/>
                        <w:right w:val="none" w:sz="0" w:space="0" w:color="auto"/>
                      </w:divBdr>
                      <w:divsChild>
                        <w:div w:id="1265310763">
                          <w:marLeft w:val="0"/>
                          <w:marRight w:val="0"/>
                          <w:marTop w:val="0"/>
                          <w:marBottom w:val="0"/>
                          <w:divBdr>
                            <w:top w:val="none" w:sz="0" w:space="0" w:color="auto"/>
                            <w:left w:val="none" w:sz="0" w:space="0" w:color="auto"/>
                            <w:bottom w:val="none" w:sz="0" w:space="0" w:color="auto"/>
                            <w:right w:val="none" w:sz="0" w:space="0" w:color="auto"/>
                          </w:divBdr>
                          <w:divsChild>
                            <w:div w:id="1411149960">
                              <w:marLeft w:val="0"/>
                              <w:marRight w:val="0"/>
                              <w:marTop w:val="0"/>
                              <w:marBottom w:val="0"/>
                              <w:divBdr>
                                <w:top w:val="none" w:sz="0" w:space="0" w:color="auto"/>
                                <w:left w:val="none" w:sz="0" w:space="0" w:color="auto"/>
                                <w:bottom w:val="none" w:sz="0" w:space="0" w:color="auto"/>
                                <w:right w:val="none" w:sz="0" w:space="0" w:color="auto"/>
                              </w:divBdr>
                              <w:divsChild>
                                <w:div w:id="1304042013">
                                  <w:marLeft w:val="0"/>
                                  <w:marRight w:val="0"/>
                                  <w:marTop w:val="0"/>
                                  <w:marBottom w:val="0"/>
                                  <w:divBdr>
                                    <w:top w:val="none" w:sz="0" w:space="0" w:color="auto"/>
                                    <w:left w:val="none" w:sz="0" w:space="0" w:color="auto"/>
                                    <w:bottom w:val="none" w:sz="0" w:space="0" w:color="auto"/>
                                    <w:right w:val="none" w:sz="0" w:space="0" w:color="auto"/>
                                  </w:divBdr>
                                  <w:divsChild>
                                    <w:div w:id="1986347205">
                                      <w:marLeft w:val="0"/>
                                      <w:marRight w:val="0"/>
                                      <w:marTop w:val="0"/>
                                      <w:marBottom w:val="0"/>
                                      <w:divBdr>
                                        <w:top w:val="none" w:sz="0" w:space="0" w:color="auto"/>
                                        <w:left w:val="none" w:sz="0" w:space="0" w:color="auto"/>
                                        <w:bottom w:val="none" w:sz="0" w:space="0" w:color="auto"/>
                                        <w:right w:val="none" w:sz="0" w:space="0" w:color="auto"/>
                                      </w:divBdr>
                                      <w:divsChild>
                                        <w:div w:id="985358077">
                                          <w:marLeft w:val="0"/>
                                          <w:marRight w:val="0"/>
                                          <w:marTop w:val="0"/>
                                          <w:marBottom w:val="0"/>
                                          <w:divBdr>
                                            <w:top w:val="none" w:sz="0" w:space="0" w:color="auto"/>
                                            <w:left w:val="none" w:sz="0" w:space="0" w:color="auto"/>
                                            <w:bottom w:val="none" w:sz="0" w:space="0" w:color="auto"/>
                                            <w:right w:val="none" w:sz="0" w:space="0" w:color="auto"/>
                                          </w:divBdr>
                                          <w:divsChild>
                                            <w:div w:id="564411651">
                                              <w:marLeft w:val="0"/>
                                              <w:marRight w:val="0"/>
                                              <w:marTop w:val="0"/>
                                              <w:marBottom w:val="0"/>
                                              <w:divBdr>
                                                <w:top w:val="none" w:sz="0" w:space="0" w:color="auto"/>
                                                <w:left w:val="none" w:sz="0" w:space="0" w:color="auto"/>
                                                <w:bottom w:val="none" w:sz="0" w:space="0" w:color="auto"/>
                                                <w:right w:val="none" w:sz="0" w:space="0" w:color="auto"/>
                                              </w:divBdr>
                                            </w:div>
                                          </w:divsChild>
                                        </w:div>
                                        <w:div w:id="1578438490">
                                          <w:marLeft w:val="0"/>
                                          <w:marRight w:val="0"/>
                                          <w:marTop w:val="0"/>
                                          <w:marBottom w:val="0"/>
                                          <w:divBdr>
                                            <w:top w:val="none" w:sz="0" w:space="0" w:color="auto"/>
                                            <w:left w:val="none" w:sz="0" w:space="0" w:color="auto"/>
                                            <w:bottom w:val="none" w:sz="0" w:space="0" w:color="auto"/>
                                            <w:right w:val="none" w:sz="0" w:space="0" w:color="auto"/>
                                          </w:divBdr>
                                          <w:divsChild>
                                            <w:div w:id="6843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3064763">
          <w:marLeft w:val="0"/>
          <w:marRight w:val="0"/>
          <w:marTop w:val="0"/>
          <w:marBottom w:val="0"/>
          <w:divBdr>
            <w:top w:val="none" w:sz="0" w:space="0" w:color="auto"/>
            <w:left w:val="none" w:sz="0" w:space="0" w:color="auto"/>
            <w:bottom w:val="none" w:sz="0" w:space="0" w:color="auto"/>
            <w:right w:val="none" w:sz="0" w:space="0" w:color="auto"/>
          </w:divBdr>
          <w:divsChild>
            <w:div w:id="1111127207">
              <w:marLeft w:val="0"/>
              <w:marRight w:val="0"/>
              <w:marTop w:val="0"/>
              <w:marBottom w:val="0"/>
              <w:divBdr>
                <w:top w:val="none" w:sz="0" w:space="0" w:color="auto"/>
                <w:left w:val="none" w:sz="0" w:space="0" w:color="auto"/>
                <w:bottom w:val="none" w:sz="0" w:space="0" w:color="auto"/>
                <w:right w:val="none" w:sz="0" w:space="0" w:color="auto"/>
              </w:divBdr>
              <w:divsChild>
                <w:div w:id="86733717">
                  <w:marLeft w:val="0"/>
                  <w:marRight w:val="0"/>
                  <w:marTop w:val="0"/>
                  <w:marBottom w:val="0"/>
                  <w:divBdr>
                    <w:top w:val="none" w:sz="0" w:space="0" w:color="auto"/>
                    <w:left w:val="none" w:sz="0" w:space="0" w:color="auto"/>
                    <w:bottom w:val="none" w:sz="0" w:space="0" w:color="auto"/>
                    <w:right w:val="none" w:sz="0" w:space="0" w:color="auto"/>
                  </w:divBdr>
                  <w:divsChild>
                    <w:div w:id="1259022772">
                      <w:marLeft w:val="0"/>
                      <w:marRight w:val="0"/>
                      <w:marTop w:val="0"/>
                      <w:marBottom w:val="0"/>
                      <w:divBdr>
                        <w:top w:val="none" w:sz="0" w:space="0" w:color="auto"/>
                        <w:left w:val="none" w:sz="0" w:space="0" w:color="auto"/>
                        <w:bottom w:val="none" w:sz="0" w:space="0" w:color="auto"/>
                        <w:right w:val="none" w:sz="0" w:space="0" w:color="auto"/>
                      </w:divBdr>
                      <w:divsChild>
                        <w:div w:id="30543361">
                          <w:marLeft w:val="0"/>
                          <w:marRight w:val="0"/>
                          <w:marTop w:val="0"/>
                          <w:marBottom w:val="0"/>
                          <w:divBdr>
                            <w:top w:val="none" w:sz="0" w:space="0" w:color="auto"/>
                            <w:left w:val="none" w:sz="0" w:space="0" w:color="auto"/>
                            <w:bottom w:val="none" w:sz="0" w:space="0" w:color="auto"/>
                            <w:right w:val="none" w:sz="0" w:space="0" w:color="auto"/>
                          </w:divBdr>
                          <w:divsChild>
                            <w:div w:id="1947738124">
                              <w:marLeft w:val="0"/>
                              <w:marRight w:val="0"/>
                              <w:marTop w:val="0"/>
                              <w:marBottom w:val="0"/>
                              <w:divBdr>
                                <w:top w:val="none" w:sz="0" w:space="0" w:color="auto"/>
                                <w:left w:val="none" w:sz="0" w:space="0" w:color="auto"/>
                                <w:bottom w:val="none" w:sz="0" w:space="0" w:color="auto"/>
                                <w:right w:val="none" w:sz="0" w:space="0" w:color="auto"/>
                              </w:divBdr>
                              <w:divsChild>
                                <w:div w:id="135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09671">
          <w:marLeft w:val="0"/>
          <w:marRight w:val="0"/>
          <w:marTop w:val="0"/>
          <w:marBottom w:val="0"/>
          <w:divBdr>
            <w:top w:val="none" w:sz="0" w:space="0" w:color="auto"/>
            <w:left w:val="none" w:sz="0" w:space="0" w:color="auto"/>
            <w:bottom w:val="none" w:sz="0" w:space="0" w:color="auto"/>
            <w:right w:val="none" w:sz="0" w:space="0" w:color="auto"/>
          </w:divBdr>
          <w:divsChild>
            <w:div w:id="314726893">
              <w:marLeft w:val="0"/>
              <w:marRight w:val="0"/>
              <w:marTop w:val="0"/>
              <w:marBottom w:val="0"/>
              <w:divBdr>
                <w:top w:val="none" w:sz="0" w:space="0" w:color="auto"/>
                <w:left w:val="none" w:sz="0" w:space="0" w:color="auto"/>
                <w:bottom w:val="none" w:sz="0" w:space="0" w:color="auto"/>
                <w:right w:val="none" w:sz="0" w:space="0" w:color="auto"/>
              </w:divBdr>
              <w:divsChild>
                <w:div w:id="1934362835">
                  <w:marLeft w:val="0"/>
                  <w:marRight w:val="0"/>
                  <w:marTop w:val="0"/>
                  <w:marBottom w:val="0"/>
                  <w:divBdr>
                    <w:top w:val="none" w:sz="0" w:space="0" w:color="auto"/>
                    <w:left w:val="none" w:sz="0" w:space="0" w:color="auto"/>
                    <w:bottom w:val="none" w:sz="0" w:space="0" w:color="auto"/>
                    <w:right w:val="none" w:sz="0" w:space="0" w:color="auto"/>
                  </w:divBdr>
                  <w:divsChild>
                    <w:div w:id="1962878291">
                      <w:marLeft w:val="0"/>
                      <w:marRight w:val="0"/>
                      <w:marTop w:val="0"/>
                      <w:marBottom w:val="0"/>
                      <w:divBdr>
                        <w:top w:val="none" w:sz="0" w:space="0" w:color="auto"/>
                        <w:left w:val="none" w:sz="0" w:space="0" w:color="auto"/>
                        <w:bottom w:val="none" w:sz="0" w:space="0" w:color="auto"/>
                        <w:right w:val="none" w:sz="0" w:space="0" w:color="auto"/>
                      </w:divBdr>
                      <w:divsChild>
                        <w:div w:id="1280261861">
                          <w:marLeft w:val="0"/>
                          <w:marRight w:val="0"/>
                          <w:marTop w:val="0"/>
                          <w:marBottom w:val="0"/>
                          <w:divBdr>
                            <w:top w:val="none" w:sz="0" w:space="0" w:color="auto"/>
                            <w:left w:val="none" w:sz="0" w:space="0" w:color="auto"/>
                            <w:bottom w:val="none" w:sz="0" w:space="0" w:color="auto"/>
                            <w:right w:val="none" w:sz="0" w:space="0" w:color="auto"/>
                          </w:divBdr>
                          <w:divsChild>
                            <w:div w:id="4442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128257">
          <w:marLeft w:val="0"/>
          <w:marRight w:val="0"/>
          <w:marTop w:val="0"/>
          <w:marBottom w:val="0"/>
          <w:divBdr>
            <w:top w:val="none" w:sz="0" w:space="0" w:color="auto"/>
            <w:left w:val="none" w:sz="0" w:space="0" w:color="auto"/>
            <w:bottom w:val="none" w:sz="0" w:space="0" w:color="auto"/>
            <w:right w:val="none" w:sz="0" w:space="0" w:color="auto"/>
          </w:divBdr>
          <w:divsChild>
            <w:div w:id="1951472128">
              <w:marLeft w:val="0"/>
              <w:marRight w:val="0"/>
              <w:marTop w:val="0"/>
              <w:marBottom w:val="0"/>
              <w:divBdr>
                <w:top w:val="none" w:sz="0" w:space="0" w:color="auto"/>
                <w:left w:val="none" w:sz="0" w:space="0" w:color="auto"/>
                <w:bottom w:val="none" w:sz="0" w:space="0" w:color="auto"/>
                <w:right w:val="none" w:sz="0" w:space="0" w:color="auto"/>
              </w:divBdr>
              <w:divsChild>
                <w:div w:id="107743022">
                  <w:marLeft w:val="0"/>
                  <w:marRight w:val="0"/>
                  <w:marTop w:val="0"/>
                  <w:marBottom w:val="0"/>
                  <w:divBdr>
                    <w:top w:val="none" w:sz="0" w:space="0" w:color="auto"/>
                    <w:left w:val="none" w:sz="0" w:space="0" w:color="auto"/>
                    <w:bottom w:val="none" w:sz="0" w:space="0" w:color="auto"/>
                    <w:right w:val="none" w:sz="0" w:space="0" w:color="auto"/>
                  </w:divBdr>
                  <w:divsChild>
                    <w:div w:id="1507983540">
                      <w:marLeft w:val="0"/>
                      <w:marRight w:val="0"/>
                      <w:marTop w:val="0"/>
                      <w:marBottom w:val="0"/>
                      <w:divBdr>
                        <w:top w:val="none" w:sz="0" w:space="0" w:color="auto"/>
                        <w:left w:val="none" w:sz="0" w:space="0" w:color="auto"/>
                        <w:bottom w:val="none" w:sz="0" w:space="0" w:color="auto"/>
                        <w:right w:val="none" w:sz="0" w:space="0" w:color="auto"/>
                      </w:divBdr>
                      <w:divsChild>
                        <w:div w:id="175920730">
                          <w:marLeft w:val="0"/>
                          <w:marRight w:val="0"/>
                          <w:marTop w:val="0"/>
                          <w:marBottom w:val="0"/>
                          <w:divBdr>
                            <w:top w:val="none" w:sz="0" w:space="0" w:color="auto"/>
                            <w:left w:val="none" w:sz="0" w:space="0" w:color="auto"/>
                            <w:bottom w:val="none" w:sz="0" w:space="0" w:color="auto"/>
                            <w:right w:val="none" w:sz="0" w:space="0" w:color="auto"/>
                          </w:divBdr>
                          <w:divsChild>
                            <w:div w:id="1562209871">
                              <w:marLeft w:val="0"/>
                              <w:marRight w:val="0"/>
                              <w:marTop w:val="0"/>
                              <w:marBottom w:val="0"/>
                              <w:divBdr>
                                <w:top w:val="none" w:sz="0" w:space="0" w:color="auto"/>
                                <w:left w:val="none" w:sz="0" w:space="0" w:color="auto"/>
                                <w:bottom w:val="none" w:sz="0" w:space="0" w:color="auto"/>
                                <w:right w:val="none" w:sz="0" w:space="0" w:color="auto"/>
                              </w:divBdr>
                              <w:divsChild>
                                <w:div w:id="1861697843">
                                  <w:marLeft w:val="0"/>
                                  <w:marRight w:val="0"/>
                                  <w:marTop w:val="0"/>
                                  <w:marBottom w:val="0"/>
                                  <w:divBdr>
                                    <w:top w:val="none" w:sz="0" w:space="0" w:color="auto"/>
                                    <w:left w:val="none" w:sz="0" w:space="0" w:color="auto"/>
                                    <w:bottom w:val="none" w:sz="0" w:space="0" w:color="auto"/>
                                    <w:right w:val="none" w:sz="0" w:space="0" w:color="auto"/>
                                  </w:divBdr>
                                  <w:divsChild>
                                    <w:div w:id="998536840">
                                      <w:marLeft w:val="0"/>
                                      <w:marRight w:val="0"/>
                                      <w:marTop w:val="0"/>
                                      <w:marBottom w:val="0"/>
                                      <w:divBdr>
                                        <w:top w:val="none" w:sz="0" w:space="0" w:color="auto"/>
                                        <w:left w:val="none" w:sz="0" w:space="0" w:color="auto"/>
                                        <w:bottom w:val="none" w:sz="0" w:space="0" w:color="auto"/>
                                        <w:right w:val="none" w:sz="0" w:space="0" w:color="auto"/>
                                      </w:divBdr>
                                      <w:divsChild>
                                        <w:div w:id="1210608806">
                                          <w:marLeft w:val="0"/>
                                          <w:marRight w:val="0"/>
                                          <w:marTop w:val="0"/>
                                          <w:marBottom w:val="0"/>
                                          <w:divBdr>
                                            <w:top w:val="none" w:sz="0" w:space="0" w:color="auto"/>
                                            <w:left w:val="none" w:sz="0" w:space="0" w:color="auto"/>
                                            <w:bottom w:val="none" w:sz="0" w:space="0" w:color="auto"/>
                                            <w:right w:val="none" w:sz="0" w:space="0" w:color="auto"/>
                                          </w:divBdr>
                                          <w:divsChild>
                                            <w:div w:id="1829319582">
                                              <w:marLeft w:val="0"/>
                                              <w:marRight w:val="0"/>
                                              <w:marTop w:val="0"/>
                                              <w:marBottom w:val="0"/>
                                              <w:divBdr>
                                                <w:top w:val="none" w:sz="0" w:space="0" w:color="auto"/>
                                                <w:left w:val="none" w:sz="0" w:space="0" w:color="auto"/>
                                                <w:bottom w:val="none" w:sz="0" w:space="0" w:color="auto"/>
                                                <w:right w:val="none" w:sz="0" w:space="0" w:color="auto"/>
                                              </w:divBdr>
                                              <w:divsChild>
                                                <w:div w:id="1387528819">
                                                  <w:marLeft w:val="0"/>
                                                  <w:marRight w:val="0"/>
                                                  <w:marTop w:val="0"/>
                                                  <w:marBottom w:val="0"/>
                                                  <w:divBdr>
                                                    <w:top w:val="none" w:sz="0" w:space="0" w:color="auto"/>
                                                    <w:left w:val="none" w:sz="0" w:space="0" w:color="auto"/>
                                                    <w:bottom w:val="none" w:sz="0" w:space="0" w:color="auto"/>
                                                    <w:right w:val="none" w:sz="0" w:space="0" w:color="auto"/>
                                                  </w:divBdr>
                                                  <w:divsChild>
                                                    <w:div w:id="882248099">
                                                      <w:marLeft w:val="0"/>
                                                      <w:marRight w:val="0"/>
                                                      <w:marTop w:val="0"/>
                                                      <w:marBottom w:val="0"/>
                                                      <w:divBdr>
                                                        <w:top w:val="none" w:sz="0" w:space="0" w:color="auto"/>
                                                        <w:left w:val="none" w:sz="0" w:space="0" w:color="auto"/>
                                                        <w:bottom w:val="none" w:sz="0" w:space="0" w:color="auto"/>
                                                        <w:right w:val="none" w:sz="0" w:space="0" w:color="auto"/>
                                                      </w:divBdr>
                                                    </w:div>
                                                    <w:div w:id="12593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210177">
                              <w:marLeft w:val="0"/>
                              <w:marRight w:val="0"/>
                              <w:marTop w:val="0"/>
                              <w:marBottom w:val="0"/>
                              <w:divBdr>
                                <w:top w:val="none" w:sz="0" w:space="0" w:color="auto"/>
                                <w:left w:val="none" w:sz="0" w:space="0" w:color="auto"/>
                                <w:bottom w:val="none" w:sz="0" w:space="0" w:color="auto"/>
                                <w:right w:val="none" w:sz="0" w:space="0" w:color="auto"/>
                              </w:divBdr>
                              <w:divsChild>
                                <w:div w:id="20072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50443">
          <w:marLeft w:val="0"/>
          <w:marRight w:val="0"/>
          <w:marTop w:val="0"/>
          <w:marBottom w:val="0"/>
          <w:divBdr>
            <w:top w:val="none" w:sz="0" w:space="0" w:color="auto"/>
            <w:left w:val="none" w:sz="0" w:space="0" w:color="auto"/>
            <w:bottom w:val="none" w:sz="0" w:space="0" w:color="auto"/>
            <w:right w:val="none" w:sz="0" w:space="0" w:color="auto"/>
          </w:divBdr>
          <w:divsChild>
            <w:div w:id="1901479787">
              <w:marLeft w:val="0"/>
              <w:marRight w:val="0"/>
              <w:marTop w:val="0"/>
              <w:marBottom w:val="0"/>
              <w:divBdr>
                <w:top w:val="none" w:sz="0" w:space="0" w:color="auto"/>
                <w:left w:val="none" w:sz="0" w:space="0" w:color="auto"/>
                <w:bottom w:val="none" w:sz="0" w:space="0" w:color="auto"/>
                <w:right w:val="none" w:sz="0" w:space="0" w:color="auto"/>
              </w:divBdr>
              <w:divsChild>
                <w:div w:id="998580709">
                  <w:marLeft w:val="0"/>
                  <w:marRight w:val="0"/>
                  <w:marTop w:val="0"/>
                  <w:marBottom w:val="0"/>
                  <w:divBdr>
                    <w:top w:val="none" w:sz="0" w:space="0" w:color="auto"/>
                    <w:left w:val="none" w:sz="0" w:space="0" w:color="auto"/>
                    <w:bottom w:val="none" w:sz="0" w:space="0" w:color="auto"/>
                    <w:right w:val="none" w:sz="0" w:space="0" w:color="auto"/>
                  </w:divBdr>
                  <w:divsChild>
                    <w:div w:id="19674213">
                      <w:marLeft w:val="0"/>
                      <w:marRight w:val="0"/>
                      <w:marTop w:val="0"/>
                      <w:marBottom w:val="0"/>
                      <w:divBdr>
                        <w:top w:val="none" w:sz="0" w:space="0" w:color="auto"/>
                        <w:left w:val="none" w:sz="0" w:space="0" w:color="auto"/>
                        <w:bottom w:val="none" w:sz="0" w:space="0" w:color="auto"/>
                        <w:right w:val="none" w:sz="0" w:space="0" w:color="auto"/>
                      </w:divBdr>
                    </w:div>
                    <w:div w:id="941647447">
                      <w:marLeft w:val="0"/>
                      <w:marRight w:val="0"/>
                      <w:marTop w:val="0"/>
                      <w:marBottom w:val="0"/>
                      <w:divBdr>
                        <w:top w:val="none" w:sz="0" w:space="0" w:color="auto"/>
                        <w:left w:val="none" w:sz="0" w:space="0" w:color="auto"/>
                        <w:bottom w:val="none" w:sz="0" w:space="0" w:color="auto"/>
                        <w:right w:val="none" w:sz="0" w:space="0" w:color="auto"/>
                      </w:divBdr>
                      <w:divsChild>
                        <w:div w:id="1266962913">
                          <w:marLeft w:val="0"/>
                          <w:marRight w:val="0"/>
                          <w:marTop w:val="0"/>
                          <w:marBottom w:val="0"/>
                          <w:divBdr>
                            <w:top w:val="none" w:sz="0" w:space="0" w:color="auto"/>
                            <w:left w:val="none" w:sz="0" w:space="0" w:color="auto"/>
                            <w:bottom w:val="none" w:sz="0" w:space="0" w:color="auto"/>
                            <w:right w:val="none" w:sz="0" w:space="0" w:color="auto"/>
                          </w:divBdr>
                          <w:divsChild>
                            <w:div w:id="386421004">
                              <w:marLeft w:val="0"/>
                              <w:marRight w:val="0"/>
                              <w:marTop w:val="0"/>
                              <w:marBottom w:val="0"/>
                              <w:divBdr>
                                <w:top w:val="none" w:sz="0" w:space="0" w:color="auto"/>
                                <w:left w:val="none" w:sz="0" w:space="0" w:color="auto"/>
                                <w:bottom w:val="none" w:sz="0" w:space="0" w:color="auto"/>
                                <w:right w:val="none" w:sz="0" w:space="0" w:color="auto"/>
                              </w:divBdr>
                              <w:divsChild>
                                <w:div w:id="557667202">
                                  <w:marLeft w:val="0"/>
                                  <w:marRight w:val="0"/>
                                  <w:marTop w:val="0"/>
                                  <w:marBottom w:val="0"/>
                                  <w:divBdr>
                                    <w:top w:val="none" w:sz="0" w:space="0" w:color="auto"/>
                                    <w:left w:val="none" w:sz="0" w:space="0" w:color="auto"/>
                                    <w:bottom w:val="none" w:sz="0" w:space="0" w:color="auto"/>
                                    <w:right w:val="none" w:sz="0" w:space="0" w:color="auto"/>
                                  </w:divBdr>
                                  <w:divsChild>
                                    <w:div w:id="131292441">
                                      <w:marLeft w:val="0"/>
                                      <w:marRight w:val="0"/>
                                      <w:marTop w:val="0"/>
                                      <w:marBottom w:val="0"/>
                                      <w:divBdr>
                                        <w:top w:val="none" w:sz="0" w:space="0" w:color="auto"/>
                                        <w:left w:val="none" w:sz="0" w:space="0" w:color="auto"/>
                                        <w:bottom w:val="none" w:sz="0" w:space="0" w:color="auto"/>
                                        <w:right w:val="none" w:sz="0" w:space="0" w:color="auto"/>
                                      </w:divBdr>
                                      <w:divsChild>
                                        <w:div w:id="1064984159">
                                          <w:marLeft w:val="0"/>
                                          <w:marRight w:val="0"/>
                                          <w:marTop w:val="0"/>
                                          <w:marBottom w:val="0"/>
                                          <w:divBdr>
                                            <w:top w:val="none" w:sz="0" w:space="0" w:color="auto"/>
                                            <w:left w:val="none" w:sz="0" w:space="0" w:color="auto"/>
                                            <w:bottom w:val="none" w:sz="0" w:space="0" w:color="auto"/>
                                            <w:right w:val="none" w:sz="0" w:space="0" w:color="auto"/>
                                          </w:divBdr>
                                          <w:divsChild>
                                            <w:div w:id="99956932">
                                              <w:marLeft w:val="0"/>
                                              <w:marRight w:val="0"/>
                                              <w:marTop w:val="0"/>
                                              <w:marBottom w:val="0"/>
                                              <w:divBdr>
                                                <w:top w:val="none" w:sz="0" w:space="0" w:color="auto"/>
                                                <w:left w:val="none" w:sz="0" w:space="0" w:color="auto"/>
                                                <w:bottom w:val="none" w:sz="0" w:space="0" w:color="auto"/>
                                                <w:right w:val="none" w:sz="0" w:space="0" w:color="auto"/>
                                              </w:divBdr>
                                              <w:divsChild>
                                                <w:div w:id="106588151">
                                                  <w:marLeft w:val="0"/>
                                                  <w:marRight w:val="0"/>
                                                  <w:marTop w:val="0"/>
                                                  <w:marBottom w:val="0"/>
                                                  <w:divBdr>
                                                    <w:top w:val="none" w:sz="0" w:space="0" w:color="auto"/>
                                                    <w:left w:val="none" w:sz="0" w:space="0" w:color="auto"/>
                                                    <w:bottom w:val="none" w:sz="0" w:space="0" w:color="auto"/>
                                                    <w:right w:val="none" w:sz="0" w:space="0" w:color="auto"/>
                                                  </w:divBdr>
                                                  <w:divsChild>
                                                    <w:div w:id="1135871744">
                                                      <w:marLeft w:val="0"/>
                                                      <w:marRight w:val="0"/>
                                                      <w:marTop w:val="0"/>
                                                      <w:marBottom w:val="0"/>
                                                      <w:divBdr>
                                                        <w:top w:val="none" w:sz="0" w:space="0" w:color="auto"/>
                                                        <w:left w:val="none" w:sz="0" w:space="0" w:color="auto"/>
                                                        <w:bottom w:val="none" w:sz="0" w:space="0" w:color="auto"/>
                                                        <w:right w:val="none" w:sz="0" w:space="0" w:color="auto"/>
                                                      </w:divBdr>
                                                      <w:divsChild>
                                                        <w:div w:id="363017415">
                                                          <w:marLeft w:val="0"/>
                                                          <w:marRight w:val="0"/>
                                                          <w:marTop w:val="0"/>
                                                          <w:marBottom w:val="0"/>
                                                          <w:divBdr>
                                                            <w:top w:val="none" w:sz="0" w:space="0" w:color="auto"/>
                                                            <w:left w:val="none" w:sz="0" w:space="0" w:color="auto"/>
                                                            <w:bottom w:val="none" w:sz="0" w:space="0" w:color="auto"/>
                                                            <w:right w:val="none" w:sz="0" w:space="0" w:color="auto"/>
                                                          </w:divBdr>
                                                          <w:divsChild>
                                                            <w:div w:id="653921231">
                                                              <w:marLeft w:val="0"/>
                                                              <w:marRight w:val="0"/>
                                                              <w:marTop w:val="0"/>
                                                              <w:marBottom w:val="0"/>
                                                              <w:divBdr>
                                                                <w:top w:val="none" w:sz="0" w:space="0" w:color="auto"/>
                                                                <w:left w:val="none" w:sz="0" w:space="0" w:color="auto"/>
                                                                <w:bottom w:val="none" w:sz="0" w:space="0" w:color="auto"/>
                                                                <w:right w:val="none" w:sz="0" w:space="0" w:color="auto"/>
                                                              </w:divBdr>
                                                              <w:divsChild>
                                                                <w:div w:id="2635137">
                                                                  <w:marLeft w:val="0"/>
                                                                  <w:marRight w:val="0"/>
                                                                  <w:marTop w:val="0"/>
                                                                  <w:marBottom w:val="0"/>
                                                                  <w:divBdr>
                                                                    <w:top w:val="none" w:sz="0" w:space="0" w:color="auto"/>
                                                                    <w:left w:val="none" w:sz="0" w:space="0" w:color="auto"/>
                                                                    <w:bottom w:val="none" w:sz="0" w:space="0" w:color="auto"/>
                                                                    <w:right w:val="none" w:sz="0" w:space="0" w:color="auto"/>
                                                                  </w:divBdr>
                                                                  <w:divsChild>
                                                                    <w:div w:id="1703432224">
                                                                      <w:marLeft w:val="0"/>
                                                                      <w:marRight w:val="0"/>
                                                                      <w:marTop w:val="0"/>
                                                                      <w:marBottom w:val="0"/>
                                                                      <w:divBdr>
                                                                        <w:top w:val="none" w:sz="0" w:space="0" w:color="auto"/>
                                                                        <w:left w:val="none" w:sz="0" w:space="0" w:color="auto"/>
                                                                        <w:bottom w:val="none" w:sz="0" w:space="0" w:color="auto"/>
                                                                        <w:right w:val="none" w:sz="0" w:space="0" w:color="auto"/>
                                                                      </w:divBdr>
                                                                      <w:divsChild>
                                                                        <w:div w:id="1957523533">
                                                                          <w:marLeft w:val="0"/>
                                                                          <w:marRight w:val="0"/>
                                                                          <w:marTop w:val="0"/>
                                                                          <w:marBottom w:val="0"/>
                                                                          <w:divBdr>
                                                                            <w:top w:val="none" w:sz="0" w:space="0" w:color="auto"/>
                                                                            <w:left w:val="none" w:sz="0" w:space="0" w:color="auto"/>
                                                                            <w:bottom w:val="none" w:sz="0" w:space="0" w:color="auto"/>
                                                                            <w:right w:val="none" w:sz="0" w:space="0" w:color="auto"/>
                                                                          </w:divBdr>
                                                                          <w:divsChild>
                                                                            <w:div w:id="4472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0936912">
                                  <w:marLeft w:val="0"/>
                                  <w:marRight w:val="0"/>
                                  <w:marTop w:val="0"/>
                                  <w:marBottom w:val="0"/>
                                  <w:divBdr>
                                    <w:top w:val="none" w:sz="0" w:space="0" w:color="auto"/>
                                    <w:left w:val="none" w:sz="0" w:space="0" w:color="auto"/>
                                    <w:bottom w:val="none" w:sz="0" w:space="0" w:color="auto"/>
                                    <w:right w:val="none" w:sz="0" w:space="0" w:color="auto"/>
                                  </w:divBdr>
                                  <w:divsChild>
                                    <w:div w:id="390732547">
                                      <w:marLeft w:val="0"/>
                                      <w:marRight w:val="0"/>
                                      <w:marTop w:val="0"/>
                                      <w:marBottom w:val="0"/>
                                      <w:divBdr>
                                        <w:top w:val="none" w:sz="0" w:space="0" w:color="auto"/>
                                        <w:left w:val="none" w:sz="0" w:space="0" w:color="auto"/>
                                        <w:bottom w:val="none" w:sz="0" w:space="0" w:color="auto"/>
                                        <w:right w:val="none" w:sz="0" w:space="0" w:color="auto"/>
                                      </w:divBdr>
                                      <w:divsChild>
                                        <w:div w:id="1439332801">
                                          <w:marLeft w:val="0"/>
                                          <w:marRight w:val="0"/>
                                          <w:marTop w:val="0"/>
                                          <w:marBottom w:val="0"/>
                                          <w:divBdr>
                                            <w:top w:val="none" w:sz="0" w:space="0" w:color="auto"/>
                                            <w:left w:val="none" w:sz="0" w:space="0" w:color="auto"/>
                                            <w:bottom w:val="none" w:sz="0" w:space="0" w:color="auto"/>
                                            <w:right w:val="none" w:sz="0" w:space="0" w:color="auto"/>
                                          </w:divBdr>
                                          <w:divsChild>
                                            <w:div w:id="1873373247">
                                              <w:marLeft w:val="0"/>
                                              <w:marRight w:val="0"/>
                                              <w:marTop w:val="0"/>
                                              <w:marBottom w:val="0"/>
                                              <w:divBdr>
                                                <w:top w:val="none" w:sz="0" w:space="0" w:color="auto"/>
                                                <w:left w:val="none" w:sz="0" w:space="0" w:color="auto"/>
                                                <w:bottom w:val="none" w:sz="0" w:space="0" w:color="auto"/>
                                                <w:right w:val="none" w:sz="0" w:space="0" w:color="auto"/>
                                              </w:divBdr>
                                              <w:divsChild>
                                                <w:div w:id="795686615">
                                                  <w:marLeft w:val="0"/>
                                                  <w:marRight w:val="0"/>
                                                  <w:marTop w:val="0"/>
                                                  <w:marBottom w:val="0"/>
                                                  <w:divBdr>
                                                    <w:top w:val="none" w:sz="0" w:space="0" w:color="auto"/>
                                                    <w:left w:val="none" w:sz="0" w:space="0" w:color="auto"/>
                                                    <w:bottom w:val="none" w:sz="0" w:space="0" w:color="auto"/>
                                                    <w:right w:val="none" w:sz="0" w:space="0" w:color="auto"/>
                                                  </w:divBdr>
                                                  <w:divsChild>
                                                    <w:div w:id="793212944">
                                                      <w:marLeft w:val="0"/>
                                                      <w:marRight w:val="0"/>
                                                      <w:marTop w:val="0"/>
                                                      <w:marBottom w:val="0"/>
                                                      <w:divBdr>
                                                        <w:top w:val="none" w:sz="0" w:space="0" w:color="auto"/>
                                                        <w:left w:val="none" w:sz="0" w:space="0" w:color="auto"/>
                                                        <w:bottom w:val="none" w:sz="0" w:space="0" w:color="auto"/>
                                                        <w:right w:val="none" w:sz="0" w:space="0" w:color="auto"/>
                                                      </w:divBdr>
                                                      <w:divsChild>
                                                        <w:div w:id="793062247">
                                                          <w:marLeft w:val="0"/>
                                                          <w:marRight w:val="0"/>
                                                          <w:marTop w:val="0"/>
                                                          <w:marBottom w:val="0"/>
                                                          <w:divBdr>
                                                            <w:top w:val="none" w:sz="0" w:space="0" w:color="auto"/>
                                                            <w:left w:val="none" w:sz="0" w:space="0" w:color="auto"/>
                                                            <w:bottom w:val="none" w:sz="0" w:space="0" w:color="auto"/>
                                                            <w:right w:val="none" w:sz="0" w:space="0" w:color="auto"/>
                                                          </w:divBdr>
                                                          <w:divsChild>
                                                            <w:div w:id="2042171591">
                                                              <w:marLeft w:val="0"/>
                                                              <w:marRight w:val="0"/>
                                                              <w:marTop w:val="0"/>
                                                              <w:marBottom w:val="0"/>
                                                              <w:divBdr>
                                                                <w:top w:val="none" w:sz="0" w:space="0" w:color="auto"/>
                                                                <w:left w:val="none" w:sz="0" w:space="0" w:color="auto"/>
                                                                <w:bottom w:val="none" w:sz="0" w:space="0" w:color="auto"/>
                                                                <w:right w:val="none" w:sz="0" w:space="0" w:color="auto"/>
                                                              </w:divBdr>
                                                              <w:divsChild>
                                                                <w:div w:id="1535730738">
                                                                  <w:marLeft w:val="0"/>
                                                                  <w:marRight w:val="0"/>
                                                                  <w:marTop w:val="0"/>
                                                                  <w:marBottom w:val="0"/>
                                                                  <w:divBdr>
                                                                    <w:top w:val="none" w:sz="0" w:space="0" w:color="auto"/>
                                                                    <w:left w:val="none" w:sz="0" w:space="0" w:color="auto"/>
                                                                    <w:bottom w:val="none" w:sz="0" w:space="0" w:color="auto"/>
                                                                    <w:right w:val="none" w:sz="0" w:space="0" w:color="auto"/>
                                                                  </w:divBdr>
                                                                  <w:divsChild>
                                                                    <w:div w:id="278801547">
                                                                      <w:marLeft w:val="0"/>
                                                                      <w:marRight w:val="0"/>
                                                                      <w:marTop w:val="0"/>
                                                                      <w:marBottom w:val="0"/>
                                                                      <w:divBdr>
                                                                        <w:top w:val="none" w:sz="0" w:space="0" w:color="auto"/>
                                                                        <w:left w:val="none" w:sz="0" w:space="0" w:color="auto"/>
                                                                        <w:bottom w:val="none" w:sz="0" w:space="0" w:color="auto"/>
                                                                        <w:right w:val="none" w:sz="0" w:space="0" w:color="auto"/>
                                                                      </w:divBdr>
                                                                      <w:divsChild>
                                                                        <w:div w:id="857043980">
                                                                          <w:marLeft w:val="0"/>
                                                                          <w:marRight w:val="0"/>
                                                                          <w:marTop w:val="0"/>
                                                                          <w:marBottom w:val="0"/>
                                                                          <w:divBdr>
                                                                            <w:top w:val="none" w:sz="0" w:space="0" w:color="auto"/>
                                                                            <w:left w:val="none" w:sz="0" w:space="0" w:color="auto"/>
                                                                            <w:bottom w:val="none" w:sz="0" w:space="0" w:color="auto"/>
                                                                            <w:right w:val="none" w:sz="0" w:space="0" w:color="auto"/>
                                                                          </w:divBdr>
                                                                          <w:divsChild>
                                                                            <w:div w:id="10585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673760">
                                  <w:marLeft w:val="0"/>
                                  <w:marRight w:val="0"/>
                                  <w:marTop w:val="0"/>
                                  <w:marBottom w:val="0"/>
                                  <w:divBdr>
                                    <w:top w:val="none" w:sz="0" w:space="0" w:color="auto"/>
                                    <w:left w:val="none" w:sz="0" w:space="0" w:color="auto"/>
                                    <w:bottom w:val="none" w:sz="0" w:space="0" w:color="auto"/>
                                    <w:right w:val="none" w:sz="0" w:space="0" w:color="auto"/>
                                  </w:divBdr>
                                  <w:divsChild>
                                    <w:div w:id="1561868558">
                                      <w:marLeft w:val="0"/>
                                      <w:marRight w:val="0"/>
                                      <w:marTop w:val="0"/>
                                      <w:marBottom w:val="0"/>
                                      <w:divBdr>
                                        <w:top w:val="none" w:sz="0" w:space="0" w:color="auto"/>
                                        <w:left w:val="none" w:sz="0" w:space="0" w:color="auto"/>
                                        <w:bottom w:val="none" w:sz="0" w:space="0" w:color="auto"/>
                                        <w:right w:val="none" w:sz="0" w:space="0" w:color="auto"/>
                                      </w:divBdr>
                                      <w:divsChild>
                                        <w:div w:id="2100442398">
                                          <w:marLeft w:val="0"/>
                                          <w:marRight w:val="0"/>
                                          <w:marTop w:val="0"/>
                                          <w:marBottom w:val="0"/>
                                          <w:divBdr>
                                            <w:top w:val="none" w:sz="0" w:space="0" w:color="auto"/>
                                            <w:left w:val="none" w:sz="0" w:space="0" w:color="auto"/>
                                            <w:bottom w:val="none" w:sz="0" w:space="0" w:color="auto"/>
                                            <w:right w:val="none" w:sz="0" w:space="0" w:color="auto"/>
                                          </w:divBdr>
                                          <w:divsChild>
                                            <w:div w:id="1421179232">
                                              <w:marLeft w:val="0"/>
                                              <w:marRight w:val="0"/>
                                              <w:marTop w:val="0"/>
                                              <w:marBottom w:val="0"/>
                                              <w:divBdr>
                                                <w:top w:val="none" w:sz="0" w:space="0" w:color="auto"/>
                                                <w:left w:val="none" w:sz="0" w:space="0" w:color="auto"/>
                                                <w:bottom w:val="none" w:sz="0" w:space="0" w:color="auto"/>
                                                <w:right w:val="none" w:sz="0" w:space="0" w:color="auto"/>
                                              </w:divBdr>
                                              <w:divsChild>
                                                <w:div w:id="7097218">
                                                  <w:marLeft w:val="0"/>
                                                  <w:marRight w:val="0"/>
                                                  <w:marTop w:val="0"/>
                                                  <w:marBottom w:val="0"/>
                                                  <w:divBdr>
                                                    <w:top w:val="none" w:sz="0" w:space="0" w:color="auto"/>
                                                    <w:left w:val="none" w:sz="0" w:space="0" w:color="auto"/>
                                                    <w:bottom w:val="none" w:sz="0" w:space="0" w:color="auto"/>
                                                    <w:right w:val="none" w:sz="0" w:space="0" w:color="auto"/>
                                                  </w:divBdr>
                                                  <w:divsChild>
                                                    <w:div w:id="663511047">
                                                      <w:marLeft w:val="0"/>
                                                      <w:marRight w:val="0"/>
                                                      <w:marTop w:val="0"/>
                                                      <w:marBottom w:val="0"/>
                                                      <w:divBdr>
                                                        <w:top w:val="none" w:sz="0" w:space="0" w:color="auto"/>
                                                        <w:left w:val="none" w:sz="0" w:space="0" w:color="auto"/>
                                                        <w:bottom w:val="none" w:sz="0" w:space="0" w:color="auto"/>
                                                        <w:right w:val="none" w:sz="0" w:space="0" w:color="auto"/>
                                                      </w:divBdr>
                                                      <w:divsChild>
                                                        <w:div w:id="1918854669">
                                                          <w:marLeft w:val="0"/>
                                                          <w:marRight w:val="0"/>
                                                          <w:marTop w:val="0"/>
                                                          <w:marBottom w:val="0"/>
                                                          <w:divBdr>
                                                            <w:top w:val="none" w:sz="0" w:space="0" w:color="auto"/>
                                                            <w:left w:val="none" w:sz="0" w:space="0" w:color="auto"/>
                                                            <w:bottom w:val="none" w:sz="0" w:space="0" w:color="auto"/>
                                                            <w:right w:val="none" w:sz="0" w:space="0" w:color="auto"/>
                                                          </w:divBdr>
                                                          <w:divsChild>
                                                            <w:div w:id="488718704">
                                                              <w:marLeft w:val="0"/>
                                                              <w:marRight w:val="0"/>
                                                              <w:marTop w:val="0"/>
                                                              <w:marBottom w:val="0"/>
                                                              <w:divBdr>
                                                                <w:top w:val="none" w:sz="0" w:space="0" w:color="auto"/>
                                                                <w:left w:val="none" w:sz="0" w:space="0" w:color="auto"/>
                                                                <w:bottom w:val="none" w:sz="0" w:space="0" w:color="auto"/>
                                                                <w:right w:val="none" w:sz="0" w:space="0" w:color="auto"/>
                                                              </w:divBdr>
                                                              <w:divsChild>
                                                                <w:div w:id="1251889762">
                                                                  <w:marLeft w:val="0"/>
                                                                  <w:marRight w:val="0"/>
                                                                  <w:marTop w:val="0"/>
                                                                  <w:marBottom w:val="0"/>
                                                                  <w:divBdr>
                                                                    <w:top w:val="none" w:sz="0" w:space="0" w:color="auto"/>
                                                                    <w:left w:val="none" w:sz="0" w:space="0" w:color="auto"/>
                                                                    <w:bottom w:val="none" w:sz="0" w:space="0" w:color="auto"/>
                                                                    <w:right w:val="none" w:sz="0" w:space="0" w:color="auto"/>
                                                                  </w:divBdr>
                                                                  <w:divsChild>
                                                                    <w:div w:id="666517660">
                                                                      <w:marLeft w:val="0"/>
                                                                      <w:marRight w:val="0"/>
                                                                      <w:marTop w:val="0"/>
                                                                      <w:marBottom w:val="0"/>
                                                                      <w:divBdr>
                                                                        <w:top w:val="none" w:sz="0" w:space="0" w:color="auto"/>
                                                                        <w:left w:val="none" w:sz="0" w:space="0" w:color="auto"/>
                                                                        <w:bottom w:val="none" w:sz="0" w:space="0" w:color="auto"/>
                                                                        <w:right w:val="none" w:sz="0" w:space="0" w:color="auto"/>
                                                                      </w:divBdr>
                                                                      <w:divsChild>
                                                                        <w:div w:id="1157452490">
                                                                          <w:marLeft w:val="0"/>
                                                                          <w:marRight w:val="0"/>
                                                                          <w:marTop w:val="0"/>
                                                                          <w:marBottom w:val="0"/>
                                                                          <w:divBdr>
                                                                            <w:top w:val="none" w:sz="0" w:space="0" w:color="auto"/>
                                                                            <w:left w:val="none" w:sz="0" w:space="0" w:color="auto"/>
                                                                            <w:bottom w:val="none" w:sz="0" w:space="0" w:color="auto"/>
                                                                            <w:right w:val="none" w:sz="0" w:space="0" w:color="auto"/>
                                                                          </w:divBdr>
                                                                          <w:divsChild>
                                                                            <w:div w:id="5108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717332">
          <w:marLeft w:val="0"/>
          <w:marRight w:val="0"/>
          <w:marTop w:val="0"/>
          <w:marBottom w:val="0"/>
          <w:divBdr>
            <w:top w:val="none" w:sz="0" w:space="0" w:color="auto"/>
            <w:left w:val="none" w:sz="0" w:space="0" w:color="auto"/>
            <w:bottom w:val="none" w:sz="0" w:space="0" w:color="auto"/>
            <w:right w:val="none" w:sz="0" w:space="0" w:color="auto"/>
          </w:divBdr>
          <w:divsChild>
            <w:div w:id="559483037">
              <w:marLeft w:val="0"/>
              <w:marRight w:val="0"/>
              <w:marTop w:val="0"/>
              <w:marBottom w:val="0"/>
              <w:divBdr>
                <w:top w:val="none" w:sz="0" w:space="0" w:color="auto"/>
                <w:left w:val="none" w:sz="0" w:space="0" w:color="auto"/>
                <w:bottom w:val="none" w:sz="0" w:space="0" w:color="auto"/>
                <w:right w:val="none" w:sz="0" w:space="0" w:color="auto"/>
              </w:divBdr>
              <w:divsChild>
                <w:div w:id="1034384079">
                  <w:marLeft w:val="0"/>
                  <w:marRight w:val="0"/>
                  <w:marTop w:val="0"/>
                  <w:marBottom w:val="0"/>
                  <w:divBdr>
                    <w:top w:val="none" w:sz="0" w:space="0" w:color="auto"/>
                    <w:left w:val="none" w:sz="0" w:space="0" w:color="auto"/>
                    <w:bottom w:val="none" w:sz="0" w:space="0" w:color="auto"/>
                    <w:right w:val="none" w:sz="0" w:space="0" w:color="auto"/>
                  </w:divBdr>
                  <w:divsChild>
                    <w:div w:id="919827085">
                      <w:marLeft w:val="0"/>
                      <w:marRight w:val="0"/>
                      <w:marTop w:val="0"/>
                      <w:marBottom w:val="0"/>
                      <w:divBdr>
                        <w:top w:val="none" w:sz="0" w:space="0" w:color="auto"/>
                        <w:left w:val="none" w:sz="0" w:space="0" w:color="auto"/>
                        <w:bottom w:val="none" w:sz="0" w:space="0" w:color="auto"/>
                        <w:right w:val="none" w:sz="0" w:space="0" w:color="auto"/>
                      </w:divBdr>
                      <w:divsChild>
                        <w:div w:id="313219453">
                          <w:marLeft w:val="0"/>
                          <w:marRight w:val="0"/>
                          <w:marTop w:val="0"/>
                          <w:marBottom w:val="0"/>
                          <w:divBdr>
                            <w:top w:val="none" w:sz="0" w:space="0" w:color="auto"/>
                            <w:left w:val="none" w:sz="0" w:space="0" w:color="auto"/>
                            <w:bottom w:val="none" w:sz="0" w:space="0" w:color="auto"/>
                            <w:right w:val="none" w:sz="0" w:space="0" w:color="auto"/>
                          </w:divBdr>
                          <w:divsChild>
                            <w:div w:id="1617058556">
                              <w:marLeft w:val="0"/>
                              <w:marRight w:val="0"/>
                              <w:marTop w:val="0"/>
                              <w:marBottom w:val="0"/>
                              <w:divBdr>
                                <w:top w:val="none" w:sz="0" w:space="0" w:color="auto"/>
                                <w:left w:val="none" w:sz="0" w:space="0" w:color="auto"/>
                                <w:bottom w:val="none" w:sz="0" w:space="0" w:color="auto"/>
                                <w:right w:val="none" w:sz="0" w:space="0" w:color="auto"/>
                              </w:divBdr>
                              <w:divsChild>
                                <w:div w:id="6595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37400">
          <w:marLeft w:val="0"/>
          <w:marRight w:val="0"/>
          <w:marTop w:val="0"/>
          <w:marBottom w:val="0"/>
          <w:divBdr>
            <w:top w:val="none" w:sz="0" w:space="0" w:color="auto"/>
            <w:left w:val="none" w:sz="0" w:space="0" w:color="auto"/>
            <w:bottom w:val="none" w:sz="0" w:space="0" w:color="auto"/>
            <w:right w:val="none" w:sz="0" w:space="0" w:color="auto"/>
          </w:divBdr>
          <w:divsChild>
            <w:div w:id="246772101">
              <w:marLeft w:val="0"/>
              <w:marRight w:val="0"/>
              <w:marTop w:val="0"/>
              <w:marBottom w:val="0"/>
              <w:divBdr>
                <w:top w:val="none" w:sz="0" w:space="0" w:color="auto"/>
                <w:left w:val="none" w:sz="0" w:space="0" w:color="auto"/>
                <w:bottom w:val="none" w:sz="0" w:space="0" w:color="auto"/>
                <w:right w:val="none" w:sz="0" w:space="0" w:color="auto"/>
              </w:divBdr>
              <w:divsChild>
                <w:div w:id="770857363">
                  <w:marLeft w:val="0"/>
                  <w:marRight w:val="0"/>
                  <w:marTop w:val="0"/>
                  <w:marBottom w:val="0"/>
                  <w:divBdr>
                    <w:top w:val="none" w:sz="0" w:space="0" w:color="auto"/>
                    <w:left w:val="none" w:sz="0" w:space="0" w:color="auto"/>
                    <w:bottom w:val="none" w:sz="0" w:space="0" w:color="auto"/>
                    <w:right w:val="none" w:sz="0" w:space="0" w:color="auto"/>
                  </w:divBdr>
                  <w:divsChild>
                    <w:div w:id="1907567907">
                      <w:marLeft w:val="0"/>
                      <w:marRight w:val="0"/>
                      <w:marTop w:val="0"/>
                      <w:marBottom w:val="0"/>
                      <w:divBdr>
                        <w:top w:val="none" w:sz="0" w:space="0" w:color="auto"/>
                        <w:left w:val="none" w:sz="0" w:space="0" w:color="auto"/>
                        <w:bottom w:val="none" w:sz="0" w:space="0" w:color="auto"/>
                        <w:right w:val="none" w:sz="0" w:space="0" w:color="auto"/>
                      </w:divBdr>
                    </w:div>
                    <w:div w:id="1483504723">
                      <w:marLeft w:val="0"/>
                      <w:marRight w:val="0"/>
                      <w:marTop w:val="0"/>
                      <w:marBottom w:val="0"/>
                      <w:divBdr>
                        <w:top w:val="none" w:sz="0" w:space="0" w:color="auto"/>
                        <w:left w:val="none" w:sz="0" w:space="0" w:color="auto"/>
                        <w:bottom w:val="none" w:sz="0" w:space="0" w:color="auto"/>
                        <w:right w:val="none" w:sz="0" w:space="0" w:color="auto"/>
                      </w:divBdr>
                      <w:divsChild>
                        <w:div w:id="1518542746">
                          <w:marLeft w:val="0"/>
                          <w:marRight w:val="0"/>
                          <w:marTop w:val="0"/>
                          <w:marBottom w:val="0"/>
                          <w:divBdr>
                            <w:top w:val="none" w:sz="0" w:space="0" w:color="auto"/>
                            <w:left w:val="none" w:sz="0" w:space="0" w:color="auto"/>
                            <w:bottom w:val="none" w:sz="0" w:space="0" w:color="auto"/>
                            <w:right w:val="none" w:sz="0" w:space="0" w:color="auto"/>
                          </w:divBdr>
                          <w:divsChild>
                            <w:div w:id="1187518321">
                              <w:marLeft w:val="0"/>
                              <w:marRight w:val="0"/>
                              <w:marTop w:val="0"/>
                              <w:marBottom w:val="0"/>
                              <w:divBdr>
                                <w:top w:val="none" w:sz="0" w:space="0" w:color="auto"/>
                                <w:left w:val="none" w:sz="0" w:space="0" w:color="auto"/>
                                <w:bottom w:val="none" w:sz="0" w:space="0" w:color="auto"/>
                                <w:right w:val="none" w:sz="0" w:space="0" w:color="auto"/>
                              </w:divBdr>
                              <w:divsChild>
                                <w:div w:id="630134247">
                                  <w:marLeft w:val="0"/>
                                  <w:marRight w:val="0"/>
                                  <w:marTop w:val="0"/>
                                  <w:marBottom w:val="0"/>
                                  <w:divBdr>
                                    <w:top w:val="none" w:sz="0" w:space="0" w:color="auto"/>
                                    <w:left w:val="none" w:sz="0" w:space="0" w:color="auto"/>
                                    <w:bottom w:val="none" w:sz="0" w:space="0" w:color="auto"/>
                                    <w:right w:val="none" w:sz="0" w:space="0" w:color="auto"/>
                                  </w:divBdr>
                                  <w:divsChild>
                                    <w:div w:id="194467827">
                                      <w:marLeft w:val="0"/>
                                      <w:marRight w:val="0"/>
                                      <w:marTop w:val="0"/>
                                      <w:marBottom w:val="0"/>
                                      <w:divBdr>
                                        <w:top w:val="none" w:sz="0" w:space="0" w:color="auto"/>
                                        <w:left w:val="none" w:sz="0" w:space="0" w:color="auto"/>
                                        <w:bottom w:val="none" w:sz="0" w:space="0" w:color="auto"/>
                                        <w:right w:val="none" w:sz="0" w:space="0" w:color="auto"/>
                                      </w:divBdr>
                                      <w:divsChild>
                                        <w:div w:id="1030761228">
                                          <w:marLeft w:val="0"/>
                                          <w:marRight w:val="0"/>
                                          <w:marTop w:val="0"/>
                                          <w:marBottom w:val="0"/>
                                          <w:divBdr>
                                            <w:top w:val="none" w:sz="0" w:space="0" w:color="auto"/>
                                            <w:left w:val="none" w:sz="0" w:space="0" w:color="auto"/>
                                            <w:bottom w:val="none" w:sz="0" w:space="0" w:color="auto"/>
                                            <w:right w:val="none" w:sz="0" w:space="0" w:color="auto"/>
                                          </w:divBdr>
                                          <w:divsChild>
                                            <w:div w:id="906837288">
                                              <w:marLeft w:val="0"/>
                                              <w:marRight w:val="0"/>
                                              <w:marTop w:val="0"/>
                                              <w:marBottom w:val="0"/>
                                              <w:divBdr>
                                                <w:top w:val="none" w:sz="0" w:space="0" w:color="auto"/>
                                                <w:left w:val="none" w:sz="0" w:space="0" w:color="auto"/>
                                                <w:bottom w:val="none" w:sz="0" w:space="0" w:color="auto"/>
                                                <w:right w:val="none" w:sz="0" w:space="0" w:color="auto"/>
                                              </w:divBdr>
                                              <w:divsChild>
                                                <w:div w:id="782774597">
                                                  <w:marLeft w:val="0"/>
                                                  <w:marRight w:val="0"/>
                                                  <w:marTop w:val="0"/>
                                                  <w:marBottom w:val="0"/>
                                                  <w:divBdr>
                                                    <w:top w:val="none" w:sz="0" w:space="0" w:color="auto"/>
                                                    <w:left w:val="none" w:sz="0" w:space="0" w:color="auto"/>
                                                    <w:bottom w:val="none" w:sz="0" w:space="0" w:color="auto"/>
                                                    <w:right w:val="none" w:sz="0" w:space="0" w:color="auto"/>
                                                  </w:divBdr>
                                                  <w:divsChild>
                                                    <w:div w:id="262692468">
                                                      <w:marLeft w:val="0"/>
                                                      <w:marRight w:val="0"/>
                                                      <w:marTop w:val="0"/>
                                                      <w:marBottom w:val="0"/>
                                                      <w:divBdr>
                                                        <w:top w:val="none" w:sz="0" w:space="0" w:color="auto"/>
                                                        <w:left w:val="none" w:sz="0" w:space="0" w:color="auto"/>
                                                        <w:bottom w:val="none" w:sz="0" w:space="0" w:color="auto"/>
                                                        <w:right w:val="none" w:sz="0" w:space="0" w:color="auto"/>
                                                      </w:divBdr>
                                                      <w:divsChild>
                                                        <w:div w:id="1898203949">
                                                          <w:marLeft w:val="0"/>
                                                          <w:marRight w:val="0"/>
                                                          <w:marTop w:val="0"/>
                                                          <w:marBottom w:val="0"/>
                                                          <w:divBdr>
                                                            <w:top w:val="none" w:sz="0" w:space="0" w:color="auto"/>
                                                            <w:left w:val="none" w:sz="0" w:space="0" w:color="auto"/>
                                                            <w:bottom w:val="none" w:sz="0" w:space="0" w:color="auto"/>
                                                            <w:right w:val="none" w:sz="0" w:space="0" w:color="auto"/>
                                                          </w:divBdr>
                                                          <w:divsChild>
                                                            <w:div w:id="1872765020">
                                                              <w:marLeft w:val="0"/>
                                                              <w:marRight w:val="0"/>
                                                              <w:marTop w:val="0"/>
                                                              <w:marBottom w:val="0"/>
                                                              <w:divBdr>
                                                                <w:top w:val="none" w:sz="0" w:space="0" w:color="auto"/>
                                                                <w:left w:val="none" w:sz="0" w:space="0" w:color="auto"/>
                                                                <w:bottom w:val="none" w:sz="0" w:space="0" w:color="auto"/>
                                                                <w:right w:val="none" w:sz="0" w:space="0" w:color="auto"/>
                                                              </w:divBdr>
                                                              <w:divsChild>
                                                                <w:div w:id="299573507">
                                                                  <w:marLeft w:val="0"/>
                                                                  <w:marRight w:val="0"/>
                                                                  <w:marTop w:val="0"/>
                                                                  <w:marBottom w:val="0"/>
                                                                  <w:divBdr>
                                                                    <w:top w:val="none" w:sz="0" w:space="0" w:color="auto"/>
                                                                    <w:left w:val="none" w:sz="0" w:space="0" w:color="auto"/>
                                                                    <w:bottom w:val="none" w:sz="0" w:space="0" w:color="auto"/>
                                                                    <w:right w:val="none" w:sz="0" w:space="0" w:color="auto"/>
                                                                  </w:divBdr>
                                                                  <w:divsChild>
                                                                    <w:div w:id="898441329">
                                                                      <w:marLeft w:val="0"/>
                                                                      <w:marRight w:val="0"/>
                                                                      <w:marTop w:val="0"/>
                                                                      <w:marBottom w:val="0"/>
                                                                      <w:divBdr>
                                                                        <w:top w:val="none" w:sz="0" w:space="0" w:color="auto"/>
                                                                        <w:left w:val="none" w:sz="0" w:space="0" w:color="auto"/>
                                                                        <w:bottom w:val="none" w:sz="0" w:space="0" w:color="auto"/>
                                                                        <w:right w:val="none" w:sz="0" w:space="0" w:color="auto"/>
                                                                      </w:divBdr>
                                                                      <w:divsChild>
                                                                        <w:div w:id="1721057329">
                                                                          <w:marLeft w:val="0"/>
                                                                          <w:marRight w:val="0"/>
                                                                          <w:marTop w:val="0"/>
                                                                          <w:marBottom w:val="0"/>
                                                                          <w:divBdr>
                                                                            <w:top w:val="none" w:sz="0" w:space="0" w:color="auto"/>
                                                                            <w:left w:val="none" w:sz="0" w:space="0" w:color="auto"/>
                                                                            <w:bottom w:val="none" w:sz="0" w:space="0" w:color="auto"/>
                                                                            <w:right w:val="none" w:sz="0" w:space="0" w:color="auto"/>
                                                                          </w:divBdr>
                                                                          <w:divsChild>
                                                                            <w:div w:id="10042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09382">
          <w:marLeft w:val="0"/>
          <w:marRight w:val="0"/>
          <w:marTop w:val="0"/>
          <w:marBottom w:val="0"/>
          <w:divBdr>
            <w:top w:val="none" w:sz="0" w:space="0" w:color="auto"/>
            <w:left w:val="none" w:sz="0" w:space="0" w:color="auto"/>
            <w:bottom w:val="none" w:sz="0" w:space="0" w:color="auto"/>
            <w:right w:val="none" w:sz="0" w:space="0" w:color="auto"/>
          </w:divBdr>
          <w:divsChild>
            <w:div w:id="1349940826">
              <w:marLeft w:val="0"/>
              <w:marRight w:val="0"/>
              <w:marTop w:val="0"/>
              <w:marBottom w:val="0"/>
              <w:divBdr>
                <w:top w:val="none" w:sz="0" w:space="0" w:color="auto"/>
                <w:left w:val="none" w:sz="0" w:space="0" w:color="auto"/>
                <w:bottom w:val="none" w:sz="0" w:space="0" w:color="auto"/>
                <w:right w:val="none" w:sz="0" w:space="0" w:color="auto"/>
              </w:divBdr>
              <w:divsChild>
                <w:div w:id="238910465">
                  <w:marLeft w:val="0"/>
                  <w:marRight w:val="0"/>
                  <w:marTop w:val="0"/>
                  <w:marBottom w:val="0"/>
                  <w:divBdr>
                    <w:top w:val="none" w:sz="0" w:space="0" w:color="auto"/>
                    <w:left w:val="none" w:sz="0" w:space="0" w:color="auto"/>
                    <w:bottom w:val="none" w:sz="0" w:space="0" w:color="auto"/>
                    <w:right w:val="none" w:sz="0" w:space="0" w:color="auto"/>
                  </w:divBdr>
                  <w:divsChild>
                    <w:div w:id="862403425">
                      <w:marLeft w:val="0"/>
                      <w:marRight w:val="0"/>
                      <w:marTop w:val="0"/>
                      <w:marBottom w:val="0"/>
                      <w:divBdr>
                        <w:top w:val="none" w:sz="0" w:space="0" w:color="auto"/>
                        <w:left w:val="none" w:sz="0" w:space="0" w:color="auto"/>
                        <w:bottom w:val="none" w:sz="0" w:space="0" w:color="auto"/>
                        <w:right w:val="none" w:sz="0" w:space="0" w:color="auto"/>
                      </w:divBdr>
                      <w:divsChild>
                        <w:div w:id="1362053980">
                          <w:marLeft w:val="0"/>
                          <w:marRight w:val="0"/>
                          <w:marTop w:val="0"/>
                          <w:marBottom w:val="0"/>
                          <w:divBdr>
                            <w:top w:val="none" w:sz="0" w:space="0" w:color="auto"/>
                            <w:left w:val="none" w:sz="0" w:space="0" w:color="auto"/>
                            <w:bottom w:val="none" w:sz="0" w:space="0" w:color="auto"/>
                            <w:right w:val="none" w:sz="0" w:space="0" w:color="auto"/>
                          </w:divBdr>
                          <w:divsChild>
                            <w:div w:id="535047447">
                              <w:marLeft w:val="0"/>
                              <w:marRight w:val="0"/>
                              <w:marTop w:val="0"/>
                              <w:marBottom w:val="0"/>
                              <w:divBdr>
                                <w:top w:val="none" w:sz="0" w:space="0" w:color="auto"/>
                                <w:left w:val="none" w:sz="0" w:space="0" w:color="auto"/>
                                <w:bottom w:val="none" w:sz="0" w:space="0" w:color="auto"/>
                                <w:right w:val="none" w:sz="0" w:space="0" w:color="auto"/>
                              </w:divBdr>
                              <w:divsChild>
                                <w:div w:id="18428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468109">
          <w:marLeft w:val="0"/>
          <w:marRight w:val="0"/>
          <w:marTop w:val="0"/>
          <w:marBottom w:val="0"/>
          <w:divBdr>
            <w:top w:val="none" w:sz="0" w:space="0" w:color="auto"/>
            <w:left w:val="none" w:sz="0" w:space="0" w:color="auto"/>
            <w:bottom w:val="none" w:sz="0" w:space="0" w:color="auto"/>
            <w:right w:val="none" w:sz="0" w:space="0" w:color="auto"/>
          </w:divBdr>
          <w:divsChild>
            <w:div w:id="523136664">
              <w:marLeft w:val="0"/>
              <w:marRight w:val="0"/>
              <w:marTop w:val="0"/>
              <w:marBottom w:val="0"/>
              <w:divBdr>
                <w:top w:val="none" w:sz="0" w:space="0" w:color="auto"/>
                <w:left w:val="none" w:sz="0" w:space="0" w:color="auto"/>
                <w:bottom w:val="none" w:sz="0" w:space="0" w:color="auto"/>
                <w:right w:val="none" w:sz="0" w:space="0" w:color="auto"/>
              </w:divBdr>
              <w:divsChild>
                <w:div w:id="1795248668">
                  <w:marLeft w:val="0"/>
                  <w:marRight w:val="0"/>
                  <w:marTop w:val="0"/>
                  <w:marBottom w:val="0"/>
                  <w:divBdr>
                    <w:top w:val="none" w:sz="0" w:space="0" w:color="auto"/>
                    <w:left w:val="none" w:sz="0" w:space="0" w:color="auto"/>
                    <w:bottom w:val="none" w:sz="0" w:space="0" w:color="auto"/>
                    <w:right w:val="none" w:sz="0" w:space="0" w:color="auto"/>
                  </w:divBdr>
                  <w:divsChild>
                    <w:div w:id="59912538">
                      <w:marLeft w:val="0"/>
                      <w:marRight w:val="0"/>
                      <w:marTop w:val="0"/>
                      <w:marBottom w:val="0"/>
                      <w:divBdr>
                        <w:top w:val="none" w:sz="0" w:space="0" w:color="auto"/>
                        <w:left w:val="none" w:sz="0" w:space="0" w:color="auto"/>
                        <w:bottom w:val="none" w:sz="0" w:space="0" w:color="auto"/>
                        <w:right w:val="none" w:sz="0" w:space="0" w:color="auto"/>
                      </w:divBdr>
                      <w:divsChild>
                        <w:div w:id="1776243571">
                          <w:marLeft w:val="0"/>
                          <w:marRight w:val="0"/>
                          <w:marTop w:val="0"/>
                          <w:marBottom w:val="0"/>
                          <w:divBdr>
                            <w:top w:val="none" w:sz="0" w:space="0" w:color="auto"/>
                            <w:left w:val="none" w:sz="0" w:space="0" w:color="auto"/>
                            <w:bottom w:val="none" w:sz="0" w:space="0" w:color="auto"/>
                            <w:right w:val="none" w:sz="0" w:space="0" w:color="auto"/>
                          </w:divBdr>
                          <w:divsChild>
                            <w:div w:id="475755724">
                              <w:marLeft w:val="0"/>
                              <w:marRight w:val="0"/>
                              <w:marTop w:val="0"/>
                              <w:marBottom w:val="0"/>
                              <w:divBdr>
                                <w:top w:val="none" w:sz="0" w:space="0" w:color="auto"/>
                                <w:left w:val="none" w:sz="0" w:space="0" w:color="auto"/>
                                <w:bottom w:val="none" w:sz="0" w:space="0" w:color="auto"/>
                                <w:right w:val="none" w:sz="0" w:space="0" w:color="auto"/>
                              </w:divBdr>
                              <w:divsChild>
                                <w:div w:id="6300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424572">
          <w:marLeft w:val="0"/>
          <w:marRight w:val="0"/>
          <w:marTop w:val="0"/>
          <w:marBottom w:val="0"/>
          <w:divBdr>
            <w:top w:val="none" w:sz="0" w:space="0" w:color="auto"/>
            <w:left w:val="none" w:sz="0" w:space="0" w:color="auto"/>
            <w:bottom w:val="none" w:sz="0" w:space="0" w:color="auto"/>
            <w:right w:val="none" w:sz="0" w:space="0" w:color="auto"/>
          </w:divBdr>
          <w:divsChild>
            <w:div w:id="1035425679">
              <w:marLeft w:val="0"/>
              <w:marRight w:val="0"/>
              <w:marTop w:val="0"/>
              <w:marBottom w:val="0"/>
              <w:divBdr>
                <w:top w:val="none" w:sz="0" w:space="0" w:color="auto"/>
                <w:left w:val="none" w:sz="0" w:space="0" w:color="auto"/>
                <w:bottom w:val="none" w:sz="0" w:space="0" w:color="auto"/>
                <w:right w:val="none" w:sz="0" w:space="0" w:color="auto"/>
              </w:divBdr>
              <w:divsChild>
                <w:div w:id="23987579">
                  <w:marLeft w:val="0"/>
                  <w:marRight w:val="0"/>
                  <w:marTop w:val="0"/>
                  <w:marBottom w:val="0"/>
                  <w:divBdr>
                    <w:top w:val="none" w:sz="0" w:space="0" w:color="auto"/>
                    <w:left w:val="none" w:sz="0" w:space="0" w:color="auto"/>
                    <w:bottom w:val="none" w:sz="0" w:space="0" w:color="auto"/>
                    <w:right w:val="none" w:sz="0" w:space="0" w:color="auto"/>
                  </w:divBdr>
                  <w:divsChild>
                    <w:div w:id="385032688">
                      <w:marLeft w:val="0"/>
                      <w:marRight w:val="0"/>
                      <w:marTop w:val="0"/>
                      <w:marBottom w:val="0"/>
                      <w:divBdr>
                        <w:top w:val="none" w:sz="0" w:space="0" w:color="auto"/>
                        <w:left w:val="none" w:sz="0" w:space="0" w:color="auto"/>
                        <w:bottom w:val="none" w:sz="0" w:space="0" w:color="auto"/>
                        <w:right w:val="none" w:sz="0" w:space="0" w:color="auto"/>
                      </w:divBdr>
                    </w:div>
                    <w:div w:id="381099333">
                      <w:marLeft w:val="0"/>
                      <w:marRight w:val="0"/>
                      <w:marTop w:val="0"/>
                      <w:marBottom w:val="0"/>
                      <w:divBdr>
                        <w:top w:val="none" w:sz="0" w:space="0" w:color="auto"/>
                        <w:left w:val="none" w:sz="0" w:space="0" w:color="auto"/>
                        <w:bottom w:val="none" w:sz="0" w:space="0" w:color="auto"/>
                        <w:right w:val="none" w:sz="0" w:space="0" w:color="auto"/>
                      </w:divBdr>
                      <w:divsChild>
                        <w:div w:id="976909881">
                          <w:marLeft w:val="0"/>
                          <w:marRight w:val="0"/>
                          <w:marTop w:val="0"/>
                          <w:marBottom w:val="0"/>
                          <w:divBdr>
                            <w:top w:val="none" w:sz="0" w:space="0" w:color="auto"/>
                            <w:left w:val="none" w:sz="0" w:space="0" w:color="auto"/>
                            <w:bottom w:val="none" w:sz="0" w:space="0" w:color="auto"/>
                            <w:right w:val="none" w:sz="0" w:space="0" w:color="auto"/>
                          </w:divBdr>
                          <w:divsChild>
                            <w:div w:id="20953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226104">
          <w:marLeft w:val="0"/>
          <w:marRight w:val="0"/>
          <w:marTop w:val="0"/>
          <w:marBottom w:val="0"/>
          <w:divBdr>
            <w:top w:val="none" w:sz="0" w:space="0" w:color="auto"/>
            <w:left w:val="none" w:sz="0" w:space="0" w:color="auto"/>
            <w:bottom w:val="none" w:sz="0" w:space="0" w:color="auto"/>
            <w:right w:val="none" w:sz="0" w:space="0" w:color="auto"/>
          </w:divBdr>
          <w:divsChild>
            <w:div w:id="1195926449">
              <w:marLeft w:val="0"/>
              <w:marRight w:val="0"/>
              <w:marTop w:val="0"/>
              <w:marBottom w:val="0"/>
              <w:divBdr>
                <w:top w:val="none" w:sz="0" w:space="0" w:color="auto"/>
                <w:left w:val="none" w:sz="0" w:space="0" w:color="auto"/>
                <w:bottom w:val="none" w:sz="0" w:space="0" w:color="auto"/>
                <w:right w:val="none" w:sz="0" w:space="0" w:color="auto"/>
              </w:divBdr>
              <w:divsChild>
                <w:div w:id="89738908">
                  <w:marLeft w:val="0"/>
                  <w:marRight w:val="0"/>
                  <w:marTop w:val="0"/>
                  <w:marBottom w:val="0"/>
                  <w:divBdr>
                    <w:top w:val="none" w:sz="0" w:space="0" w:color="auto"/>
                    <w:left w:val="none" w:sz="0" w:space="0" w:color="auto"/>
                    <w:bottom w:val="none" w:sz="0" w:space="0" w:color="auto"/>
                    <w:right w:val="none" w:sz="0" w:space="0" w:color="auto"/>
                  </w:divBdr>
                  <w:divsChild>
                    <w:div w:id="934288653">
                      <w:marLeft w:val="0"/>
                      <w:marRight w:val="0"/>
                      <w:marTop w:val="0"/>
                      <w:marBottom w:val="0"/>
                      <w:divBdr>
                        <w:top w:val="none" w:sz="0" w:space="0" w:color="auto"/>
                        <w:left w:val="none" w:sz="0" w:space="0" w:color="auto"/>
                        <w:bottom w:val="none" w:sz="0" w:space="0" w:color="auto"/>
                        <w:right w:val="none" w:sz="0" w:space="0" w:color="auto"/>
                      </w:divBdr>
                      <w:divsChild>
                        <w:div w:id="1438017404">
                          <w:marLeft w:val="0"/>
                          <w:marRight w:val="0"/>
                          <w:marTop w:val="0"/>
                          <w:marBottom w:val="0"/>
                          <w:divBdr>
                            <w:top w:val="none" w:sz="0" w:space="0" w:color="auto"/>
                            <w:left w:val="none" w:sz="0" w:space="0" w:color="auto"/>
                            <w:bottom w:val="none" w:sz="0" w:space="0" w:color="auto"/>
                            <w:right w:val="none" w:sz="0" w:space="0" w:color="auto"/>
                          </w:divBdr>
                          <w:divsChild>
                            <w:div w:id="721369648">
                              <w:marLeft w:val="0"/>
                              <w:marRight w:val="0"/>
                              <w:marTop w:val="0"/>
                              <w:marBottom w:val="0"/>
                              <w:divBdr>
                                <w:top w:val="none" w:sz="0" w:space="0" w:color="auto"/>
                                <w:left w:val="none" w:sz="0" w:space="0" w:color="auto"/>
                                <w:bottom w:val="none" w:sz="0" w:space="0" w:color="auto"/>
                                <w:right w:val="none" w:sz="0" w:space="0" w:color="auto"/>
                              </w:divBdr>
                              <w:divsChild>
                                <w:div w:id="19895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53634">
          <w:marLeft w:val="0"/>
          <w:marRight w:val="0"/>
          <w:marTop w:val="0"/>
          <w:marBottom w:val="0"/>
          <w:divBdr>
            <w:top w:val="none" w:sz="0" w:space="0" w:color="auto"/>
            <w:left w:val="none" w:sz="0" w:space="0" w:color="auto"/>
            <w:bottom w:val="none" w:sz="0" w:space="0" w:color="auto"/>
            <w:right w:val="none" w:sz="0" w:space="0" w:color="auto"/>
          </w:divBdr>
          <w:divsChild>
            <w:div w:id="1012875840">
              <w:marLeft w:val="0"/>
              <w:marRight w:val="0"/>
              <w:marTop w:val="0"/>
              <w:marBottom w:val="0"/>
              <w:divBdr>
                <w:top w:val="none" w:sz="0" w:space="0" w:color="auto"/>
                <w:left w:val="none" w:sz="0" w:space="0" w:color="auto"/>
                <w:bottom w:val="none" w:sz="0" w:space="0" w:color="auto"/>
                <w:right w:val="none" w:sz="0" w:space="0" w:color="auto"/>
              </w:divBdr>
              <w:divsChild>
                <w:div w:id="1741173308">
                  <w:marLeft w:val="0"/>
                  <w:marRight w:val="0"/>
                  <w:marTop w:val="0"/>
                  <w:marBottom w:val="0"/>
                  <w:divBdr>
                    <w:top w:val="none" w:sz="0" w:space="0" w:color="auto"/>
                    <w:left w:val="none" w:sz="0" w:space="0" w:color="auto"/>
                    <w:bottom w:val="none" w:sz="0" w:space="0" w:color="auto"/>
                    <w:right w:val="none" w:sz="0" w:space="0" w:color="auto"/>
                  </w:divBdr>
                  <w:divsChild>
                    <w:div w:id="891772093">
                      <w:marLeft w:val="0"/>
                      <w:marRight w:val="0"/>
                      <w:marTop w:val="0"/>
                      <w:marBottom w:val="0"/>
                      <w:divBdr>
                        <w:top w:val="none" w:sz="0" w:space="0" w:color="auto"/>
                        <w:left w:val="none" w:sz="0" w:space="0" w:color="auto"/>
                        <w:bottom w:val="none" w:sz="0" w:space="0" w:color="auto"/>
                        <w:right w:val="none" w:sz="0" w:space="0" w:color="auto"/>
                      </w:divBdr>
                    </w:div>
                    <w:div w:id="957182766">
                      <w:marLeft w:val="0"/>
                      <w:marRight w:val="0"/>
                      <w:marTop w:val="0"/>
                      <w:marBottom w:val="0"/>
                      <w:divBdr>
                        <w:top w:val="none" w:sz="0" w:space="0" w:color="auto"/>
                        <w:left w:val="none" w:sz="0" w:space="0" w:color="auto"/>
                        <w:bottom w:val="none" w:sz="0" w:space="0" w:color="auto"/>
                        <w:right w:val="none" w:sz="0" w:space="0" w:color="auto"/>
                      </w:divBdr>
                      <w:divsChild>
                        <w:div w:id="1486972123">
                          <w:marLeft w:val="0"/>
                          <w:marRight w:val="0"/>
                          <w:marTop w:val="0"/>
                          <w:marBottom w:val="0"/>
                          <w:divBdr>
                            <w:top w:val="none" w:sz="0" w:space="0" w:color="auto"/>
                            <w:left w:val="none" w:sz="0" w:space="0" w:color="auto"/>
                            <w:bottom w:val="none" w:sz="0" w:space="0" w:color="auto"/>
                            <w:right w:val="none" w:sz="0" w:space="0" w:color="auto"/>
                          </w:divBdr>
                          <w:divsChild>
                            <w:div w:id="217209164">
                              <w:marLeft w:val="0"/>
                              <w:marRight w:val="0"/>
                              <w:marTop w:val="0"/>
                              <w:marBottom w:val="0"/>
                              <w:divBdr>
                                <w:top w:val="none" w:sz="0" w:space="0" w:color="auto"/>
                                <w:left w:val="none" w:sz="0" w:space="0" w:color="auto"/>
                                <w:bottom w:val="none" w:sz="0" w:space="0" w:color="auto"/>
                                <w:right w:val="none" w:sz="0" w:space="0" w:color="auto"/>
                              </w:divBdr>
                              <w:divsChild>
                                <w:div w:id="1461144838">
                                  <w:marLeft w:val="0"/>
                                  <w:marRight w:val="0"/>
                                  <w:marTop w:val="0"/>
                                  <w:marBottom w:val="0"/>
                                  <w:divBdr>
                                    <w:top w:val="none" w:sz="0" w:space="0" w:color="auto"/>
                                    <w:left w:val="none" w:sz="0" w:space="0" w:color="auto"/>
                                    <w:bottom w:val="none" w:sz="0" w:space="0" w:color="auto"/>
                                    <w:right w:val="none" w:sz="0" w:space="0" w:color="auto"/>
                                  </w:divBdr>
                                  <w:divsChild>
                                    <w:div w:id="495996052">
                                      <w:marLeft w:val="0"/>
                                      <w:marRight w:val="0"/>
                                      <w:marTop w:val="0"/>
                                      <w:marBottom w:val="0"/>
                                      <w:divBdr>
                                        <w:top w:val="none" w:sz="0" w:space="0" w:color="auto"/>
                                        <w:left w:val="none" w:sz="0" w:space="0" w:color="auto"/>
                                        <w:bottom w:val="none" w:sz="0" w:space="0" w:color="auto"/>
                                        <w:right w:val="none" w:sz="0" w:space="0" w:color="auto"/>
                                      </w:divBdr>
                                      <w:divsChild>
                                        <w:div w:id="1562330001">
                                          <w:marLeft w:val="0"/>
                                          <w:marRight w:val="0"/>
                                          <w:marTop w:val="0"/>
                                          <w:marBottom w:val="0"/>
                                          <w:divBdr>
                                            <w:top w:val="none" w:sz="0" w:space="0" w:color="auto"/>
                                            <w:left w:val="none" w:sz="0" w:space="0" w:color="auto"/>
                                            <w:bottom w:val="none" w:sz="0" w:space="0" w:color="auto"/>
                                            <w:right w:val="none" w:sz="0" w:space="0" w:color="auto"/>
                                          </w:divBdr>
                                          <w:divsChild>
                                            <w:div w:id="33308362">
                                              <w:marLeft w:val="0"/>
                                              <w:marRight w:val="0"/>
                                              <w:marTop w:val="0"/>
                                              <w:marBottom w:val="0"/>
                                              <w:divBdr>
                                                <w:top w:val="none" w:sz="0" w:space="0" w:color="auto"/>
                                                <w:left w:val="none" w:sz="0" w:space="0" w:color="auto"/>
                                                <w:bottom w:val="none" w:sz="0" w:space="0" w:color="auto"/>
                                                <w:right w:val="none" w:sz="0" w:space="0" w:color="auto"/>
                                              </w:divBdr>
                                              <w:divsChild>
                                                <w:div w:id="1952275853">
                                                  <w:marLeft w:val="0"/>
                                                  <w:marRight w:val="0"/>
                                                  <w:marTop w:val="0"/>
                                                  <w:marBottom w:val="0"/>
                                                  <w:divBdr>
                                                    <w:top w:val="none" w:sz="0" w:space="0" w:color="auto"/>
                                                    <w:left w:val="none" w:sz="0" w:space="0" w:color="auto"/>
                                                    <w:bottom w:val="none" w:sz="0" w:space="0" w:color="auto"/>
                                                    <w:right w:val="none" w:sz="0" w:space="0" w:color="auto"/>
                                                  </w:divBdr>
                                                  <w:divsChild>
                                                    <w:div w:id="594290840">
                                                      <w:marLeft w:val="0"/>
                                                      <w:marRight w:val="0"/>
                                                      <w:marTop w:val="0"/>
                                                      <w:marBottom w:val="0"/>
                                                      <w:divBdr>
                                                        <w:top w:val="none" w:sz="0" w:space="0" w:color="auto"/>
                                                        <w:left w:val="none" w:sz="0" w:space="0" w:color="auto"/>
                                                        <w:bottom w:val="none" w:sz="0" w:space="0" w:color="auto"/>
                                                        <w:right w:val="none" w:sz="0" w:space="0" w:color="auto"/>
                                                      </w:divBdr>
                                                      <w:divsChild>
                                                        <w:div w:id="1526555462">
                                                          <w:marLeft w:val="0"/>
                                                          <w:marRight w:val="0"/>
                                                          <w:marTop w:val="0"/>
                                                          <w:marBottom w:val="0"/>
                                                          <w:divBdr>
                                                            <w:top w:val="none" w:sz="0" w:space="0" w:color="auto"/>
                                                            <w:left w:val="none" w:sz="0" w:space="0" w:color="auto"/>
                                                            <w:bottom w:val="none" w:sz="0" w:space="0" w:color="auto"/>
                                                            <w:right w:val="none" w:sz="0" w:space="0" w:color="auto"/>
                                                          </w:divBdr>
                                                          <w:divsChild>
                                                            <w:div w:id="288247846">
                                                              <w:marLeft w:val="0"/>
                                                              <w:marRight w:val="0"/>
                                                              <w:marTop w:val="0"/>
                                                              <w:marBottom w:val="0"/>
                                                              <w:divBdr>
                                                                <w:top w:val="none" w:sz="0" w:space="0" w:color="auto"/>
                                                                <w:left w:val="none" w:sz="0" w:space="0" w:color="auto"/>
                                                                <w:bottom w:val="none" w:sz="0" w:space="0" w:color="auto"/>
                                                                <w:right w:val="none" w:sz="0" w:space="0" w:color="auto"/>
                                                              </w:divBdr>
                                                              <w:divsChild>
                                                                <w:div w:id="1419446243">
                                                                  <w:marLeft w:val="0"/>
                                                                  <w:marRight w:val="0"/>
                                                                  <w:marTop w:val="0"/>
                                                                  <w:marBottom w:val="0"/>
                                                                  <w:divBdr>
                                                                    <w:top w:val="none" w:sz="0" w:space="0" w:color="auto"/>
                                                                    <w:left w:val="none" w:sz="0" w:space="0" w:color="auto"/>
                                                                    <w:bottom w:val="none" w:sz="0" w:space="0" w:color="auto"/>
                                                                    <w:right w:val="none" w:sz="0" w:space="0" w:color="auto"/>
                                                                  </w:divBdr>
                                                                  <w:divsChild>
                                                                    <w:div w:id="1038120433">
                                                                      <w:marLeft w:val="0"/>
                                                                      <w:marRight w:val="0"/>
                                                                      <w:marTop w:val="0"/>
                                                                      <w:marBottom w:val="0"/>
                                                                      <w:divBdr>
                                                                        <w:top w:val="none" w:sz="0" w:space="0" w:color="auto"/>
                                                                        <w:left w:val="none" w:sz="0" w:space="0" w:color="auto"/>
                                                                        <w:bottom w:val="none" w:sz="0" w:space="0" w:color="auto"/>
                                                                        <w:right w:val="none" w:sz="0" w:space="0" w:color="auto"/>
                                                                      </w:divBdr>
                                                                      <w:divsChild>
                                                                        <w:div w:id="1065566938">
                                                                          <w:marLeft w:val="0"/>
                                                                          <w:marRight w:val="0"/>
                                                                          <w:marTop w:val="0"/>
                                                                          <w:marBottom w:val="0"/>
                                                                          <w:divBdr>
                                                                            <w:top w:val="none" w:sz="0" w:space="0" w:color="auto"/>
                                                                            <w:left w:val="none" w:sz="0" w:space="0" w:color="auto"/>
                                                                            <w:bottom w:val="none" w:sz="0" w:space="0" w:color="auto"/>
                                                                            <w:right w:val="none" w:sz="0" w:space="0" w:color="auto"/>
                                                                          </w:divBdr>
                                                                          <w:divsChild>
                                                                            <w:div w:id="1613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661932">
          <w:marLeft w:val="0"/>
          <w:marRight w:val="0"/>
          <w:marTop w:val="0"/>
          <w:marBottom w:val="0"/>
          <w:divBdr>
            <w:top w:val="none" w:sz="0" w:space="0" w:color="auto"/>
            <w:left w:val="none" w:sz="0" w:space="0" w:color="auto"/>
            <w:bottom w:val="none" w:sz="0" w:space="0" w:color="auto"/>
            <w:right w:val="none" w:sz="0" w:space="0" w:color="auto"/>
          </w:divBdr>
          <w:divsChild>
            <w:div w:id="1608005357">
              <w:marLeft w:val="0"/>
              <w:marRight w:val="0"/>
              <w:marTop w:val="0"/>
              <w:marBottom w:val="0"/>
              <w:divBdr>
                <w:top w:val="none" w:sz="0" w:space="0" w:color="auto"/>
                <w:left w:val="none" w:sz="0" w:space="0" w:color="auto"/>
                <w:bottom w:val="none" w:sz="0" w:space="0" w:color="auto"/>
                <w:right w:val="none" w:sz="0" w:space="0" w:color="auto"/>
              </w:divBdr>
              <w:divsChild>
                <w:div w:id="1133720302">
                  <w:marLeft w:val="0"/>
                  <w:marRight w:val="0"/>
                  <w:marTop w:val="0"/>
                  <w:marBottom w:val="0"/>
                  <w:divBdr>
                    <w:top w:val="none" w:sz="0" w:space="0" w:color="auto"/>
                    <w:left w:val="none" w:sz="0" w:space="0" w:color="auto"/>
                    <w:bottom w:val="none" w:sz="0" w:space="0" w:color="auto"/>
                    <w:right w:val="none" w:sz="0" w:space="0" w:color="auto"/>
                  </w:divBdr>
                  <w:divsChild>
                    <w:div w:id="501043571">
                      <w:marLeft w:val="0"/>
                      <w:marRight w:val="0"/>
                      <w:marTop w:val="0"/>
                      <w:marBottom w:val="0"/>
                      <w:divBdr>
                        <w:top w:val="none" w:sz="0" w:space="0" w:color="auto"/>
                        <w:left w:val="none" w:sz="0" w:space="0" w:color="auto"/>
                        <w:bottom w:val="none" w:sz="0" w:space="0" w:color="auto"/>
                        <w:right w:val="none" w:sz="0" w:space="0" w:color="auto"/>
                      </w:divBdr>
                      <w:divsChild>
                        <w:div w:id="781992108">
                          <w:marLeft w:val="0"/>
                          <w:marRight w:val="0"/>
                          <w:marTop w:val="0"/>
                          <w:marBottom w:val="0"/>
                          <w:divBdr>
                            <w:top w:val="none" w:sz="0" w:space="0" w:color="auto"/>
                            <w:left w:val="none" w:sz="0" w:space="0" w:color="auto"/>
                            <w:bottom w:val="none" w:sz="0" w:space="0" w:color="auto"/>
                            <w:right w:val="none" w:sz="0" w:space="0" w:color="auto"/>
                          </w:divBdr>
                          <w:divsChild>
                            <w:div w:id="449277614">
                              <w:marLeft w:val="0"/>
                              <w:marRight w:val="0"/>
                              <w:marTop w:val="0"/>
                              <w:marBottom w:val="0"/>
                              <w:divBdr>
                                <w:top w:val="none" w:sz="0" w:space="0" w:color="auto"/>
                                <w:left w:val="none" w:sz="0" w:space="0" w:color="auto"/>
                                <w:bottom w:val="none" w:sz="0" w:space="0" w:color="auto"/>
                                <w:right w:val="none" w:sz="0" w:space="0" w:color="auto"/>
                              </w:divBdr>
                              <w:divsChild>
                                <w:div w:id="6141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43052">
          <w:marLeft w:val="0"/>
          <w:marRight w:val="0"/>
          <w:marTop w:val="0"/>
          <w:marBottom w:val="0"/>
          <w:divBdr>
            <w:top w:val="none" w:sz="0" w:space="0" w:color="auto"/>
            <w:left w:val="none" w:sz="0" w:space="0" w:color="auto"/>
            <w:bottom w:val="none" w:sz="0" w:space="0" w:color="auto"/>
            <w:right w:val="none" w:sz="0" w:space="0" w:color="auto"/>
          </w:divBdr>
          <w:divsChild>
            <w:div w:id="2145729763">
              <w:marLeft w:val="0"/>
              <w:marRight w:val="0"/>
              <w:marTop w:val="0"/>
              <w:marBottom w:val="0"/>
              <w:divBdr>
                <w:top w:val="none" w:sz="0" w:space="0" w:color="auto"/>
                <w:left w:val="none" w:sz="0" w:space="0" w:color="auto"/>
                <w:bottom w:val="none" w:sz="0" w:space="0" w:color="auto"/>
                <w:right w:val="none" w:sz="0" w:space="0" w:color="auto"/>
              </w:divBdr>
              <w:divsChild>
                <w:div w:id="1509251899">
                  <w:marLeft w:val="0"/>
                  <w:marRight w:val="0"/>
                  <w:marTop w:val="0"/>
                  <w:marBottom w:val="0"/>
                  <w:divBdr>
                    <w:top w:val="none" w:sz="0" w:space="0" w:color="auto"/>
                    <w:left w:val="none" w:sz="0" w:space="0" w:color="auto"/>
                    <w:bottom w:val="none" w:sz="0" w:space="0" w:color="auto"/>
                    <w:right w:val="none" w:sz="0" w:space="0" w:color="auto"/>
                  </w:divBdr>
                  <w:divsChild>
                    <w:div w:id="1934851644">
                      <w:marLeft w:val="0"/>
                      <w:marRight w:val="0"/>
                      <w:marTop w:val="0"/>
                      <w:marBottom w:val="0"/>
                      <w:divBdr>
                        <w:top w:val="none" w:sz="0" w:space="0" w:color="auto"/>
                        <w:left w:val="none" w:sz="0" w:space="0" w:color="auto"/>
                        <w:bottom w:val="none" w:sz="0" w:space="0" w:color="auto"/>
                        <w:right w:val="none" w:sz="0" w:space="0" w:color="auto"/>
                      </w:divBdr>
                    </w:div>
                    <w:div w:id="127018025">
                      <w:marLeft w:val="0"/>
                      <w:marRight w:val="0"/>
                      <w:marTop w:val="0"/>
                      <w:marBottom w:val="0"/>
                      <w:divBdr>
                        <w:top w:val="none" w:sz="0" w:space="0" w:color="auto"/>
                        <w:left w:val="none" w:sz="0" w:space="0" w:color="auto"/>
                        <w:bottom w:val="none" w:sz="0" w:space="0" w:color="auto"/>
                        <w:right w:val="none" w:sz="0" w:space="0" w:color="auto"/>
                      </w:divBdr>
                      <w:divsChild>
                        <w:div w:id="1521430772">
                          <w:marLeft w:val="0"/>
                          <w:marRight w:val="0"/>
                          <w:marTop w:val="0"/>
                          <w:marBottom w:val="0"/>
                          <w:divBdr>
                            <w:top w:val="none" w:sz="0" w:space="0" w:color="auto"/>
                            <w:left w:val="none" w:sz="0" w:space="0" w:color="auto"/>
                            <w:bottom w:val="none" w:sz="0" w:space="0" w:color="auto"/>
                            <w:right w:val="none" w:sz="0" w:space="0" w:color="auto"/>
                          </w:divBdr>
                          <w:divsChild>
                            <w:div w:id="2089501356">
                              <w:marLeft w:val="0"/>
                              <w:marRight w:val="0"/>
                              <w:marTop w:val="0"/>
                              <w:marBottom w:val="0"/>
                              <w:divBdr>
                                <w:top w:val="none" w:sz="0" w:space="0" w:color="auto"/>
                                <w:left w:val="none" w:sz="0" w:space="0" w:color="auto"/>
                                <w:bottom w:val="none" w:sz="0" w:space="0" w:color="auto"/>
                                <w:right w:val="none" w:sz="0" w:space="0" w:color="auto"/>
                              </w:divBdr>
                              <w:divsChild>
                                <w:div w:id="1514756686">
                                  <w:marLeft w:val="0"/>
                                  <w:marRight w:val="0"/>
                                  <w:marTop w:val="0"/>
                                  <w:marBottom w:val="0"/>
                                  <w:divBdr>
                                    <w:top w:val="none" w:sz="0" w:space="0" w:color="auto"/>
                                    <w:left w:val="none" w:sz="0" w:space="0" w:color="auto"/>
                                    <w:bottom w:val="none" w:sz="0" w:space="0" w:color="auto"/>
                                    <w:right w:val="none" w:sz="0" w:space="0" w:color="auto"/>
                                  </w:divBdr>
                                  <w:divsChild>
                                    <w:div w:id="1391342731">
                                      <w:marLeft w:val="0"/>
                                      <w:marRight w:val="0"/>
                                      <w:marTop w:val="0"/>
                                      <w:marBottom w:val="0"/>
                                      <w:divBdr>
                                        <w:top w:val="none" w:sz="0" w:space="0" w:color="auto"/>
                                        <w:left w:val="none" w:sz="0" w:space="0" w:color="auto"/>
                                        <w:bottom w:val="none" w:sz="0" w:space="0" w:color="auto"/>
                                        <w:right w:val="none" w:sz="0" w:space="0" w:color="auto"/>
                                      </w:divBdr>
                                      <w:divsChild>
                                        <w:div w:id="1460417061">
                                          <w:marLeft w:val="0"/>
                                          <w:marRight w:val="0"/>
                                          <w:marTop w:val="0"/>
                                          <w:marBottom w:val="0"/>
                                          <w:divBdr>
                                            <w:top w:val="none" w:sz="0" w:space="0" w:color="auto"/>
                                            <w:left w:val="none" w:sz="0" w:space="0" w:color="auto"/>
                                            <w:bottom w:val="none" w:sz="0" w:space="0" w:color="auto"/>
                                            <w:right w:val="none" w:sz="0" w:space="0" w:color="auto"/>
                                          </w:divBdr>
                                          <w:divsChild>
                                            <w:div w:id="2060978322">
                                              <w:marLeft w:val="0"/>
                                              <w:marRight w:val="0"/>
                                              <w:marTop w:val="0"/>
                                              <w:marBottom w:val="0"/>
                                              <w:divBdr>
                                                <w:top w:val="none" w:sz="0" w:space="0" w:color="auto"/>
                                                <w:left w:val="none" w:sz="0" w:space="0" w:color="auto"/>
                                                <w:bottom w:val="none" w:sz="0" w:space="0" w:color="auto"/>
                                                <w:right w:val="none" w:sz="0" w:space="0" w:color="auto"/>
                                              </w:divBdr>
                                              <w:divsChild>
                                                <w:div w:id="1846165121">
                                                  <w:marLeft w:val="0"/>
                                                  <w:marRight w:val="0"/>
                                                  <w:marTop w:val="0"/>
                                                  <w:marBottom w:val="0"/>
                                                  <w:divBdr>
                                                    <w:top w:val="none" w:sz="0" w:space="0" w:color="auto"/>
                                                    <w:left w:val="none" w:sz="0" w:space="0" w:color="auto"/>
                                                    <w:bottom w:val="none" w:sz="0" w:space="0" w:color="auto"/>
                                                    <w:right w:val="none" w:sz="0" w:space="0" w:color="auto"/>
                                                  </w:divBdr>
                                                  <w:divsChild>
                                                    <w:div w:id="1155491403">
                                                      <w:marLeft w:val="0"/>
                                                      <w:marRight w:val="0"/>
                                                      <w:marTop w:val="0"/>
                                                      <w:marBottom w:val="0"/>
                                                      <w:divBdr>
                                                        <w:top w:val="none" w:sz="0" w:space="0" w:color="auto"/>
                                                        <w:left w:val="none" w:sz="0" w:space="0" w:color="auto"/>
                                                        <w:bottom w:val="none" w:sz="0" w:space="0" w:color="auto"/>
                                                        <w:right w:val="none" w:sz="0" w:space="0" w:color="auto"/>
                                                      </w:divBdr>
                                                      <w:divsChild>
                                                        <w:div w:id="153106865">
                                                          <w:marLeft w:val="0"/>
                                                          <w:marRight w:val="0"/>
                                                          <w:marTop w:val="0"/>
                                                          <w:marBottom w:val="0"/>
                                                          <w:divBdr>
                                                            <w:top w:val="none" w:sz="0" w:space="0" w:color="auto"/>
                                                            <w:left w:val="none" w:sz="0" w:space="0" w:color="auto"/>
                                                            <w:bottom w:val="none" w:sz="0" w:space="0" w:color="auto"/>
                                                            <w:right w:val="none" w:sz="0" w:space="0" w:color="auto"/>
                                                          </w:divBdr>
                                                          <w:divsChild>
                                                            <w:div w:id="88358022">
                                                              <w:marLeft w:val="0"/>
                                                              <w:marRight w:val="0"/>
                                                              <w:marTop w:val="0"/>
                                                              <w:marBottom w:val="0"/>
                                                              <w:divBdr>
                                                                <w:top w:val="none" w:sz="0" w:space="0" w:color="auto"/>
                                                                <w:left w:val="none" w:sz="0" w:space="0" w:color="auto"/>
                                                                <w:bottom w:val="none" w:sz="0" w:space="0" w:color="auto"/>
                                                                <w:right w:val="none" w:sz="0" w:space="0" w:color="auto"/>
                                                              </w:divBdr>
                                                              <w:divsChild>
                                                                <w:div w:id="1684741526">
                                                                  <w:marLeft w:val="0"/>
                                                                  <w:marRight w:val="0"/>
                                                                  <w:marTop w:val="0"/>
                                                                  <w:marBottom w:val="0"/>
                                                                  <w:divBdr>
                                                                    <w:top w:val="none" w:sz="0" w:space="0" w:color="auto"/>
                                                                    <w:left w:val="none" w:sz="0" w:space="0" w:color="auto"/>
                                                                    <w:bottom w:val="none" w:sz="0" w:space="0" w:color="auto"/>
                                                                    <w:right w:val="none" w:sz="0" w:space="0" w:color="auto"/>
                                                                  </w:divBdr>
                                                                  <w:divsChild>
                                                                    <w:div w:id="1989363259">
                                                                      <w:marLeft w:val="0"/>
                                                                      <w:marRight w:val="0"/>
                                                                      <w:marTop w:val="0"/>
                                                                      <w:marBottom w:val="0"/>
                                                                      <w:divBdr>
                                                                        <w:top w:val="none" w:sz="0" w:space="0" w:color="auto"/>
                                                                        <w:left w:val="none" w:sz="0" w:space="0" w:color="auto"/>
                                                                        <w:bottom w:val="none" w:sz="0" w:space="0" w:color="auto"/>
                                                                        <w:right w:val="none" w:sz="0" w:space="0" w:color="auto"/>
                                                                      </w:divBdr>
                                                                      <w:divsChild>
                                                                        <w:div w:id="825130413">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61393">
          <w:marLeft w:val="0"/>
          <w:marRight w:val="0"/>
          <w:marTop w:val="0"/>
          <w:marBottom w:val="0"/>
          <w:divBdr>
            <w:top w:val="none" w:sz="0" w:space="0" w:color="auto"/>
            <w:left w:val="none" w:sz="0" w:space="0" w:color="auto"/>
            <w:bottom w:val="none" w:sz="0" w:space="0" w:color="auto"/>
            <w:right w:val="none" w:sz="0" w:space="0" w:color="auto"/>
          </w:divBdr>
          <w:divsChild>
            <w:div w:id="1439907024">
              <w:marLeft w:val="0"/>
              <w:marRight w:val="0"/>
              <w:marTop w:val="0"/>
              <w:marBottom w:val="0"/>
              <w:divBdr>
                <w:top w:val="none" w:sz="0" w:space="0" w:color="auto"/>
                <w:left w:val="none" w:sz="0" w:space="0" w:color="auto"/>
                <w:bottom w:val="none" w:sz="0" w:space="0" w:color="auto"/>
                <w:right w:val="none" w:sz="0" w:space="0" w:color="auto"/>
              </w:divBdr>
              <w:divsChild>
                <w:div w:id="303050734">
                  <w:marLeft w:val="0"/>
                  <w:marRight w:val="0"/>
                  <w:marTop w:val="0"/>
                  <w:marBottom w:val="0"/>
                  <w:divBdr>
                    <w:top w:val="none" w:sz="0" w:space="0" w:color="auto"/>
                    <w:left w:val="none" w:sz="0" w:space="0" w:color="auto"/>
                    <w:bottom w:val="none" w:sz="0" w:space="0" w:color="auto"/>
                    <w:right w:val="none" w:sz="0" w:space="0" w:color="auto"/>
                  </w:divBdr>
                  <w:divsChild>
                    <w:div w:id="91315691">
                      <w:marLeft w:val="0"/>
                      <w:marRight w:val="0"/>
                      <w:marTop w:val="0"/>
                      <w:marBottom w:val="0"/>
                      <w:divBdr>
                        <w:top w:val="none" w:sz="0" w:space="0" w:color="auto"/>
                        <w:left w:val="none" w:sz="0" w:space="0" w:color="auto"/>
                        <w:bottom w:val="none" w:sz="0" w:space="0" w:color="auto"/>
                        <w:right w:val="none" w:sz="0" w:space="0" w:color="auto"/>
                      </w:divBdr>
                      <w:divsChild>
                        <w:div w:id="115100354">
                          <w:marLeft w:val="0"/>
                          <w:marRight w:val="0"/>
                          <w:marTop w:val="0"/>
                          <w:marBottom w:val="0"/>
                          <w:divBdr>
                            <w:top w:val="none" w:sz="0" w:space="0" w:color="auto"/>
                            <w:left w:val="none" w:sz="0" w:space="0" w:color="auto"/>
                            <w:bottom w:val="none" w:sz="0" w:space="0" w:color="auto"/>
                            <w:right w:val="none" w:sz="0" w:space="0" w:color="auto"/>
                          </w:divBdr>
                          <w:divsChild>
                            <w:div w:id="1928148460">
                              <w:marLeft w:val="0"/>
                              <w:marRight w:val="0"/>
                              <w:marTop w:val="0"/>
                              <w:marBottom w:val="0"/>
                              <w:divBdr>
                                <w:top w:val="none" w:sz="0" w:space="0" w:color="auto"/>
                                <w:left w:val="none" w:sz="0" w:space="0" w:color="auto"/>
                                <w:bottom w:val="none" w:sz="0" w:space="0" w:color="auto"/>
                                <w:right w:val="none" w:sz="0" w:space="0" w:color="auto"/>
                              </w:divBdr>
                              <w:divsChild>
                                <w:div w:id="777481934">
                                  <w:marLeft w:val="0"/>
                                  <w:marRight w:val="0"/>
                                  <w:marTop w:val="0"/>
                                  <w:marBottom w:val="0"/>
                                  <w:divBdr>
                                    <w:top w:val="none" w:sz="0" w:space="0" w:color="auto"/>
                                    <w:left w:val="none" w:sz="0" w:space="0" w:color="auto"/>
                                    <w:bottom w:val="none" w:sz="0" w:space="0" w:color="auto"/>
                                    <w:right w:val="none" w:sz="0" w:space="0" w:color="auto"/>
                                  </w:divBdr>
                                  <w:divsChild>
                                    <w:div w:id="285351652">
                                      <w:marLeft w:val="0"/>
                                      <w:marRight w:val="0"/>
                                      <w:marTop w:val="0"/>
                                      <w:marBottom w:val="0"/>
                                      <w:divBdr>
                                        <w:top w:val="none" w:sz="0" w:space="0" w:color="auto"/>
                                        <w:left w:val="none" w:sz="0" w:space="0" w:color="auto"/>
                                        <w:bottom w:val="none" w:sz="0" w:space="0" w:color="auto"/>
                                        <w:right w:val="none" w:sz="0" w:space="0" w:color="auto"/>
                                      </w:divBdr>
                                      <w:divsChild>
                                        <w:div w:id="20803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116">
                              <w:marLeft w:val="0"/>
                              <w:marRight w:val="0"/>
                              <w:marTop w:val="0"/>
                              <w:marBottom w:val="0"/>
                              <w:divBdr>
                                <w:top w:val="none" w:sz="0" w:space="0" w:color="auto"/>
                                <w:left w:val="none" w:sz="0" w:space="0" w:color="auto"/>
                                <w:bottom w:val="none" w:sz="0" w:space="0" w:color="auto"/>
                                <w:right w:val="none" w:sz="0" w:space="0" w:color="auto"/>
                              </w:divBdr>
                              <w:divsChild>
                                <w:div w:id="863326790">
                                  <w:marLeft w:val="0"/>
                                  <w:marRight w:val="0"/>
                                  <w:marTop w:val="0"/>
                                  <w:marBottom w:val="0"/>
                                  <w:divBdr>
                                    <w:top w:val="none" w:sz="0" w:space="0" w:color="auto"/>
                                    <w:left w:val="none" w:sz="0" w:space="0" w:color="auto"/>
                                    <w:bottom w:val="none" w:sz="0" w:space="0" w:color="auto"/>
                                    <w:right w:val="none" w:sz="0" w:space="0" w:color="auto"/>
                                  </w:divBdr>
                                  <w:divsChild>
                                    <w:div w:id="1862818830">
                                      <w:marLeft w:val="0"/>
                                      <w:marRight w:val="0"/>
                                      <w:marTop w:val="0"/>
                                      <w:marBottom w:val="0"/>
                                      <w:divBdr>
                                        <w:top w:val="none" w:sz="0" w:space="0" w:color="auto"/>
                                        <w:left w:val="none" w:sz="0" w:space="0" w:color="auto"/>
                                        <w:bottom w:val="none" w:sz="0" w:space="0" w:color="auto"/>
                                        <w:right w:val="none" w:sz="0" w:space="0" w:color="auto"/>
                                      </w:divBdr>
                                      <w:divsChild>
                                        <w:div w:id="1354454879">
                                          <w:marLeft w:val="0"/>
                                          <w:marRight w:val="0"/>
                                          <w:marTop w:val="0"/>
                                          <w:marBottom w:val="0"/>
                                          <w:divBdr>
                                            <w:top w:val="none" w:sz="0" w:space="0" w:color="auto"/>
                                            <w:left w:val="none" w:sz="0" w:space="0" w:color="auto"/>
                                            <w:bottom w:val="none" w:sz="0" w:space="0" w:color="auto"/>
                                            <w:right w:val="none" w:sz="0" w:space="0" w:color="auto"/>
                                          </w:divBdr>
                                          <w:divsChild>
                                            <w:div w:id="1658652154">
                                              <w:marLeft w:val="0"/>
                                              <w:marRight w:val="0"/>
                                              <w:marTop w:val="0"/>
                                              <w:marBottom w:val="0"/>
                                              <w:divBdr>
                                                <w:top w:val="none" w:sz="0" w:space="0" w:color="auto"/>
                                                <w:left w:val="none" w:sz="0" w:space="0" w:color="auto"/>
                                                <w:bottom w:val="none" w:sz="0" w:space="0" w:color="auto"/>
                                                <w:right w:val="none" w:sz="0" w:space="0" w:color="auto"/>
                                              </w:divBdr>
                                              <w:divsChild>
                                                <w:div w:id="623386812">
                                                  <w:marLeft w:val="0"/>
                                                  <w:marRight w:val="0"/>
                                                  <w:marTop w:val="0"/>
                                                  <w:marBottom w:val="0"/>
                                                  <w:divBdr>
                                                    <w:top w:val="none" w:sz="0" w:space="0" w:color="auto"/>
                                                    <w:left w:val="none" w:sz="0" w:space="0" w:color="auto"/>
                                                    <w:bottom w:val="none" w:sz="0" w:space="0" w:color="auto"/>
                                                    <w:right w:val="none" w:sz="0" w:space="0" w:color="auto"/>
                                                  </w:divBdr>
                                                  <w:divsChild>
                                                    <w:div w:id="1146045369">
                                                      <w:marLeft w:val="0"/>
                                                      <w:marRight w:val="0"/>
                                                      <w:marTop w:val="0"/>
                                                      <w:marBottom w:val="0"/>
                                                      <w:divBdr>
                                                        <w:top w:val="none" w:sz="0" w:space="0" w:color="auto"/>
                                                        <w:left w:val="none" w:sz="0" w:space="0" w:color="auto"/>
                                                        <w:bottom w:val="none" w:sz="0" w:space="0" w:color="auto"/>
                                                        <w:right w:val="none" w:sz="0" w:space="0" w:color="auto"/>
                                                      </w:divBdr>
                                                    </w:div>
                                                    <w:div w:id="6825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36436">
                              <w:marLeft w:val="0"/>
                              <w:marRight w:val="0"/>
                              <w:marTop w:val="0"/>
                              <w:marBottom w:val="0"/>
                              <w:divBdr>
                                <w:top w:val="none" w:sz="0" w:space="0" w:color="auto"/>
                                <w:left w:val="none" w:sz="0" w:space="0" w:color="auto"/>
                                <w:bottom w:val="none" w:sz="0" w:space="0" w:color="auto"/>
                                <w:right w:val="none" w:sz="0" w:space="0" w:color="auto"/>
                              </w:divBdr>
                              <w:divsChild>
                                <w:div w:id="9756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8819">
          <w:marLeft w:val="0"/>
          <w:marRight w:val="0"/>
          <w:marTop w:val="0"/>
          <w:marBottom w:val="0"/>
          <w:divBdr>
            <w:top w:val="none" w:sz="0" w:space="0" w:color="auto"/>
            <w:left w:val="none" w:sz="0" w:space="0" w:color="auto"/>
            <w:bottom w:val="none" w:sz="0" w:space="0" w:color="auto"/>
            <w:right w:val="none" w:sz="0" w:space="0" w:color="auto"/>
          </w:divBdr>
          <w:divsChild>
            <w:div w:id="1828587892">
              <w:marLeft w:val="0"/>
              <w:marRight w:val="0"/>
              <w:marTop w:val="0"/>
              <w:marBottom w:val="0"/>
              <w:divBdr>
                <w:top w:val="none" w:sz="0" w:space="0" w:color="auto"/>
                <w:left w:val="none" w:sz="0" w:space="0" w:color="auto"/>
                <w:bottom w:val="none" w:sz="0" w:space="0" w:color="auto"/>
                <w:right w:val="none" w:sz="0" w:space="0" w:color="auto"/>
              </w:divBdr>
              <w:divsChild>
                <w:div w:id="1612274740">
                  <w:marLeft w:val="0"/>
                  <w:marRight w:val="0"/>
                  <w:marTop w:val="0"/>
                  <w:marBottom w:val="0"/>
                  <w:divBdr>
                    <w:top w:val="none" w:sz="0" w:space="0" w:color="auto"/>
                    <w:left w:val="none" w:sz="0" w:space="0" w:color="auto"/>
                    <w:bottom w:val="none" w:sz="0" w:space="0" w:color="auto"/>
                    <w:right w:val="none" w:sz="0" w:space="0" w:color="auto"/>
                  </w:divBdr>
                  <w:divsChild>
                    <w:div w:id="13575976">
                      <w:marLeft w:val="0"/>
                      <w:marRight w:val="0"/>
                      <w:marTop w:val="0"/>
                      <w:marBottom w:val="0"/>
                      <w:divBdr>
                        <w:top w:val="none" w:sz="0" w:space="0" w:color="auto"/>
                        <w:left w:val="none" w:sz="0" w:space="0" w:color="auto"/>
                        <w:bottom w:val="none" w:sz="0" w:space="0" w:color="auto"/>
                        <w:right w:val="none" w:sz="0" w:space="0" w:color="auto"/>
                      </w:divBdr>
                    </w:div>
                    <w:div w:id="1611669192">
                      <w:marLeft w:val="0"/>
                      <w:marRight w:val="0"/>
                      <w:marTop w:val="0"/>
                      <w:marBottom w:val="0"/>
                      <w:divBdr>
                        <w:top w:val="none" w:sz="0" w:space="0" w:color="auto"/>
                        <w:left w:val="none" w:sz="0" w:space="0" w:color="auto"/>
                        <w:bottom w:val="none" w:sz="0" w:space="0" w:color="auto"/>
                        <w:right w:val="none" w:sz="0" w:space="0" w:color="auto"/>
                      </w:divBdr>
                      <w:divsChild>
                        <w:div w:id="910575703">
                          <w:marLeft w:val="0"/>
                          <w:marRight w:val="0"/>
                          <w:marTop w:val="0"/>
                          <w:marBottom w:val="0"/>
                          <w:divBdr>
                            <w:top w:val="none" w:sz="0" w:space="0" w:color="auto"/>
                            <w:left w:val="none" w:sz="0" w:space="0" w:color="auto"/>
                            <w:bottom w:val="none" w:sz="0" w:space="0" w:color="auto"/>
                            <w:right w:val="none" w:sz="0" w:space="0" w:color="auto"/>
                          </w:divBdr>
                          <w:divsChild>
                            <w:div w:id="1870991526">
                              <w:marLeft w:val="0"/>
                              <w:marRight w:val="0"/>
                              <w:marTop w:val="0"/>
                              <w:marBottom w:val="0"/>
                              <w:divBdr>
                                <w:top w:val="none" w:sz="0" w:space="0" w:color="auto"/>
                                <w:left w:val="none" w:sz="0" w:space="0" w:color="auto"/>
                                <w:bottom w:val="none" w:sz="0" w:space="0" w:color="auto"/>
                                <w:right w:val="none" w:sz="0" w:space="0" w:color="auto"/>
                              </w:divBdr>
                              <w:divsChild>
                                <w:div w:id="1991324618">
                                  <w:marLeft w:val="0"/>
                                  <w:marRight w:val="0"/>
                                  <w:marTop w:val="0"/>
                                  <w:marBottom w:val="0"/>
                                  <w:divBdr>
                                    <w:top w:val="none" w:sz="0" w:space="0" w:color="auto"/>
                                    <w:left w:val="none" w:sz="0" w:space="0" w:color="auto"/>
                                    <w:bottom w:val="none" w:sz="0" w:space="0" w:color="auto"/>
                                    <w:right w:val="none" w:sz="0" w:space="0" w:color="auto"/>
                                  </w:divBdr>
                                  <w:divsChild>
                                    <w:div w:id="1179739790">
                                      <w:marLeft w:val="0"/>
                                      <w:marRight w:val="0"/>
                                      <w:marTop w:val="0"/>
                                      <w:marBottom w:val="0"/>
                                      <w:divBdr>
                                        <w:top w:val="none" w:sz="0" w:space="0" w:color="auto"/>
                                        <w:left w:val="none" w:sz="0" w:space="0" w:color="auto"/>
                                        <w:bottom w:val="none" w:sz="0" w:space="0" w:color="auto"/>
                                        <w:right w:val="none" w:sz="0" w:space="0" w:color="auto"/>
                                      </w:divBdr>
                                      <w:divsChild>
                                        <w:div w:id="1279483599">
                                          <w:marLeft w:val="0"/>
                                          <w:marRight w:val="0"/>
                                          <w:marTop w:val="0"/>
                                          <w:marBottom w:val="0"/>
                                          <w:divBdr>
                                            <w:top w:val="none" w:sz="0" w:space="0" w:color="auto"/>
                                            <w:left w:val="none" w:sz="0" w:space="0" w:color="auto"/>
                                            <w:bottom w:val="none" w:sz="0" w:space="0" w:color="auto"/>
                                            <w:right w:val="none" w:sz="0" w:space="0" w:color="auto"/>
                                          </w:divBdr>
                                          <w:divsChild>
                                            <w:div w:id="960770664">
                                              <w:marLeft w:val="0"/>
                                              <w:marRight w:val="0"/>
                                              <w:marTop w:val="0"/>
                                              <w:marBottom w:val="0"/>
                                              <w:divBdr>
                                                <w:top w:val="none" w:sz="0" w:space="0" w:color="auto"/>
                                                <w:left w:val="none" w:sz="0" w:space="0" w:color="auto"/>
                                                <w:bottom w:val="none" w:sz="0" w:space="0" w:color="auto"/>
                                                <w:right w:val="none" w:sz="0" w:space="0" w:color="auto"/>
                                              </w:divBdr>
                                              <w:divsChild>
                                                <w:div w:id="704252290">
                                                  <w:marLeft w:val="0"/>
                                                  <w:marRight w:val="0"/>
                                                  <w:marTop w:val="0"/>
                                                  <w:marBottom w:val="0"/>
                                                  <w:divBdr>
                                                    <w:top w:val="none" w:sz="0" w:space="0" w:color="auto"/>
                                                    <w:left w:val="none" w:sz="0" w:space="0" w:color="auto"/>
                                                    <w:bottom w:val="none" w:sz="0" w:space="0" w:color="auto"/>
                                                    <w:right w:val="none" w:sz="0" w:space="0" w:color="auto"/>
                                                  </w:divBdr>
                                                  <w:divsChild>
                                                    <w:div w:id="1524588759">
                                                      <w:marLeft w:val="0"/>
                                                      <w:marRight w:val="0"/>
                                                      <w:marTop w:val="0"/>
                                                      <w:marBottom w:val="0"/>
                                                      <w:divBdr>
                                                        <w:top w:val="none" w:sz="0" w:space="0" w:color="auto"/>
                                                        <w:left w:val="none" w:sz="0" w:space="0" w:color="auto"/>
                                                        <w:bottom w:val="none" w:sz="0" w:space="0" w:color="auto"/>
                                                        <w:right w:val="none" w:sz="0" w:space="0" w:color="auto"/>
                                                      </w:divBdr>
                                                      <w:divsChild>
                                                        <w:div w:id="549268295">
                                                          <w:marLeft w:val="0"/>
                                                          <w:marRight w:val="0"/>
                                                          <w:marTop w:val="0"/>
                                                          <w:marBottom w:val="0"/>
                                                          <w:divBdr>
                                                            <w:top w:val="none" w:sz="0" w:space="0" w:color="auto"/>
                                                            <w:left w:val="none" w:sz="0" w:space="0" w:color="auto"/>
                                                            <w:bottom w:val="none" w:sz="0" w:space="0" w:color="auto"/>
                                                            <w:right w:val="none" w:sz="0" w:space="0" w:color="auto"/>
                                                          </w:divBdr>
                                                          <w:divsChild>
                                                            <w:div w:id="769593169">
                                                              <w:marLeft w:val="0"/>
                                                              <w:marRight w:val="0"/>
                                                              <w:marTop w:val="0"/>
                                                              <w:marBottom w:val="0"/>
                                                              <w:divBdr>
                                                                <w:top w:val="none" w:sz="0" w:space="0" w:color="auto"/>
                                                                <w:left w:val="none" w:sz="0" w:space="0" w:color="auto"/>
                                                                <w:bottom w:val="none" w:sz="0" w:space="0" w:color="auto"/>
                                                                <w:right w:val="none" w:sz="0" w:space="0" w:color="auto"/>
                                                              </w:divBdr>
                                                              <w:divsChild>
                                                                <w:div w:id="463934086">
                                                                  <w:marLeft w:val="0"/>
                                                                  <w:marRight w:val="0"/>
                                                                  <w:marTop w:val="0"/>
                                                                  <w:marBottom w:val="0"/>
                                                                  <w:divBdr>
                                                                    <w:top w:val="none" w:sz="0" w:space="0" w:color="auto"/>
                                                                    <w:left w:val="none" w:sz="0" w:space="0" w:color="auto"/>
                                                                    <w:bottom w:val="none" w:sz="0" w:space="0" w:color="auto"/>
                                                                    <w:right w:val="none" w:sz="0" w:space="0" w:color="auto"/>
                                                                  </w:divBdr>
                                                                  <w:divsChild>
                                                                    <w:div w:id="1813403374">
                                                                      <w:marLeft w:val="0"/>
                                                                      <w:marRight w:val="0"/>
                                                                      <w:marTop w:val="0"/>
                                                                      <w:marBottom w:val="0"/>
                                                                      <w:divBdr>
                                                                        <w:top w:val="none" w:sz="0" w:space="0" w:color="auto"/>
                                                                        <w:left w:val="none" w:sz="0" w:space="0" w:color="auto"/>
                                                                        <w:bottom w:val="none" w:sz="0" w:space="0" w:color="auto"/>
                                                                        <w:right w:val="none" w:sz="0" w:space="0" w:color="auto"/>
                                                                      </w:divBdr>
                                                                      <w:divsChild>
                                                                        <w:div w:id="419760542">
                                                                          <w:marLeft w:val="0"/>
                                                                          <w:marRight w:val="0"/>
                                                                          <w:marTop w:val="0"/>
                                                                          <w:marBottom w:val="0"/>
                                                                          <w:divBdr>
                                                                            <w:top w:val="none" w:sz="0" w:space="0" w:color="auto"/>
                                                                            <w:left w:val="none" w:sz="0" w:space="0" w:color="auto"/>
                                                                            <w:bottom w:val="none" w:sz="0" w:space="0" w:color="auto"/>
                                                                            <w:right w:val="none" w:sz="0" w:space="0" w:color="auto"/>
                                                                          </w:divBdr>
                                                                          <w:divsChild>
                                                                            <w:div w:id="11645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69313">
          <w:marLeft w:val="0"/>
          <w:marRight w:val="0"/>
          <w:marTop w:val="0"/>
          <w:marBottom w:val="0"/>
          <w:divBdr>
            <w:top w:val="none" w:sz="0" w:space="0" w:color="auto"/>
            <w:left w:val="none" w:sz="0" w:space="0" w:color="auto"/>
            <w:bottom w:val="none" w:sz="0" w:space="0" w:color="auto"/>
            <w:right w:val="none" w:sz="0" w:space="0" w:color="auto"/>
          </w:divBdr>
          <w:divsChild>
            <w:div w:id="1611744389">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363289509">
                      <w:marLeft w:val="0"/>
                      <w:marRight w:val="0"/>
                      <w:marTop w:val="0"/>
                      <w:marBottom w:val="0"/>
                      <w:divBdr>
                        <w:top w:val="none" w:sz="0" w:space="0" w:color="auto"/>
                        <w:left w:val="none" w:sz="0" w:space="0" w:color="auto"/>
                        <w:bottom w:val="none" w:sz="0" w:space="0" w:color="auto"/>
                        <w:right w:val="none" w:sz="0" w:space="0" w:color="auto"/>
                      </w:divBdr>
                      <w:divsChild>
                        <w:div w:id="1243568123">
                          <w:marLeft w:val="0"/>
                          <w:marRight w:val="0"/>
                          <w:marTop w:val="0"/>
                          <w:marBottom w:val="0"/>
                          <w:divBdr>
                            <w:top w:val="none" w:sz="0" w:space="0" w:color="auto"/>
                            <w:left w:val="none" w:sz="0" w:space="0" w:color="auto"/>
                            <w:bottom w:val="none" w:sz="0" w:space="0" w:color="auto"/>
                            <w:right w:val="none" w:sz="0" w:space="0" w:color="auto"/>
                          </w:divBdr>
                          <w:divsChild>
                            <w:div w:id="300159599">
                              <w:marLeft w:val="0"/>
                              <w:marRight w:val="0"/>
                              <w:marTop w:val="0"/>
                              <w:marBottom w:val="0"/>
                              <w:divBdr>
                                <w:top w:val="none" w:sz="0" w:space="0" w:color="auto"/>
                                <w:left w:val="none" w:sz="0" w:space="0" w:color="auto"/>
                                <w:bottom w:val="none" w:sz="0" w:space="0" w:color="auto"/>
                                <w:right w:val="none" w:sz="0" w:space="0" w:color="auto"/>
                              </w:divBdr>
                              <w:divsChild>
                                <w:div w:id="6694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92679">
          <w:marLeft w:val="0"/>
          <w:marRight w:val="0"/>
          <w:marTop w:val="0"/>
          <w:marBottom w:val="0"/>
          <w:divBdr>
            <w:top w:val="none" w:sz="0" w:space="0" w:color="auto"/>
            <w:left w:val="none" w:sz="0" w:space="0" w:color="auto"/>
            <w:bottom w:val="none" w:sz="0" w:space="0" w:color="auto"/>
            <w:right w:val="none" w:sz="0" w:space="0" w:color="auto"/>
          </w:divBdr>
          <w:divsChild>
            <w:div w:id="1518231121">
              <w:marLeft w:val="0"/>
              <w:marRight w:val="0"/>
              <w:marTop w:val="0"/>
              <w:marBottom w:val="0"/>
              <w:divBdr>
                <w:top w:val="none" w:sz="0" w:space="0" w:color="auto"/>
                <w:left w:val="none" w:sz="0" w:space="0" w:color="auto"/>
                <w:bottom w:val="none" w:sz="0" w:space="0" w:color="auto"/>
                <w:right w:val="none" w:sz="0" w:space="0" w:color="auto"/>
              </w:divBdr>
              <w:divsChild>
                <w:div w:id="1905481760">
                  <w:marLeft w:val="0"/>
                  <w:marRight w:val="0"/>
                  <w:marTop w:val="0"/>
                  <w:marBottom w:val="0"/>
                  <w:divBdr>
                    <w:top w:val="none" w:sz="0" w:space="0" w:color="auto"/>
                    <w:left w:val="none" w:sz="0" w:space="0" w:color="auto"/>
                    <w:bottom w:val="none" w:sz="0" w:space="0" w:color="auto"/>
                    <w:right w:val="none" w:sz="0" w:space="0" w:color="auto"/>
                  </w:divBdr>
                  <w:divsChild>
                    <w:div w:id="1288705577">
                      <w:marLeft w:val="0"/>
                      <w:marRight w:val="0"/>
                      <w:marTop w:val="0"/>
                      <w:marBottom w:val="0"/>
                      <w:divBdr>
                        <w:top w:val="none" w:sz="0" w:space="0" w:color="auto"/>
                        <w:left w:val="none" w:sz="0" w:space="0" w:color="auto"/>
                        <w:bottom w:val="none" w:sz="0" w:space="0" w:color="auto"/>
                        <w:right w:val="none" w:sz="0" w:space="0" w:color="auto"/>
                      </w:divBdr>
                    </w:div>
                    <w:div w:id="1337415736">
                      <w:marLeft w:val="0"/>
                      <w:marRight w:val="0"/>
                      <w:marTop w:val="0"/>
                      <w:marBottom w:val="0"/>
                      <w:divBdr>
                        <w:top w:val="none" w:sz="0" w:space="0" w:color="auto"/>
                        <w:left w:val="none" w:sz="0" w:space="0" w:color="auto"/>
                        <w:bottom w:val="none" w:sz="0" w:space="0" w:color="auto"/>
                        <w:right w:val="none" w:sz="0" w:space="0" w:color="auto"/>
                      </w:divBdr>
                      <w:divsChild>
                        <w:div w:id="322128970">
                          <w:marLeft w:val="0"/>
                          <w:marRight w:val="0"/>
                          <w:marTop w:val="0"/>
                          <w:marBottom w:val="0"/>
                          <w:divBdr>
                            <w:top w:val="none" w:sz="0" w:space="0" w:color="auto"/>
                            <w:left w:val="none" w:sz="0" w:space="0" w:color="auto"/>
                            <w:bottom w:val="none" w:sz="0" w:space="0" w:color="auto"/>
                            <w:right w:val="none" w:sz="0" w:space="0" w:color="auto"/>
                          </w:divBdr>
                          <w:divsChild>
                            <w:div w:id="520900210">
                              <w:marLeft w:val="0"/>
                              <w:marRight w:val="0"/>
                              <w:marTop w:val="0"/>
                              <w:marBottom w:val="0"/>
                              <w:divBdr>
                                <w:top w:val="none" w:sz="0" w:space="0" w:color="auto"/>
                                <w:left w:val="none" w:sz="0" w:space="0" w:color="auto"/>
                                <w:bottom w:val="none" w:sz="0" w:space="0" w:color="auto"/>
                                <w:right w:val="none" w:sz="0" w:space="0" w:color="auto"/>
                              </w:divBdr>
                              <w:divsChild>
                                <w:div w:id="1311397625">
                                  <w:marLeft w:val="0"/>
                                  <w:marRight w:val="0"/>
                                  <w:marTop w:val="0"/>
                                  <w:marBottom w:val="0"/>
                                  <w:divBdr>
                                    <w:top w:val="none" w:sz="0" w:space="0" w:color="auto"/>
                                    <w:left w:val="none" w:sz="0" w:space="0" w:color="auto"/>
                                    <w:bottom w:val="none" w:sz="0" w:space="0" w:color="auto"/>
                                    <w:right w:val="none" w:sz="0" w:space="0" w:color="auto"/>
                                  </w:divBdr>
                                  <w:divsChild>
                                    <w:div w:id="1556888248">
                                      <w:marLeft w:val="0"/>
                                      <w:marRight w:val="0"/>
                                      <w:marTop w:val="0"/>
                                      <w:marBottom w:val="0"/>
                                      <w:divBdr>
                                        <w:top w:val="none" w:sz="0" w:space="0" w:color="auto"/>
                                        <w:left w:val="none" w:sz="0" w:space="0" w:color="auto"/>
                                        <w:bottom w:val="none" w:sz="0" w:space="0" w:color="auto"/>
                                        <w:right w:val="none" w:sz="0" w:space="0" w:color="auto"/>
                                      </w:divBdr>
                                      <w:divsChild>
                                        <w:div w:id="1583372356">
                                          <w:marLeft w:val="0"/>
                                          <w:marRight w:val="0"/>
                                          <w:marTop w:val="0"/>
                                          <w:marBottom w:val="0"/>
                                          <w:divBdr>
                                            <w:top w:val="none" w:sz="0" w:space="0" w:color="auto"/>
                                            <w:left w:val="none" w:sz="0" w:space="0" w:color="auto"/>
                                            <w:bottom w:val="none" w:sz="0" w:space="0" w:color="auto"/>
                                            <w:right w:val="none" w:sz="0" w:space="0" w:color="auto"/>
                                          </w:divBdr>
                                          <w:divsChild>
                                            <w:div w:id="1994750847">
                                              <w:marLeft w:val="0"/>
                                              <w:marRight w:val="0"/>
                                              <w:marTop w:val="0"/>
                                              <w:marBottom w:val="0"/>
                                              <w:divBdr>
                                                <w:top w:val="none" w:sz="0" w:space="0" w:color="auto"/>
                                                <w:left w:val="none" w:sz="0" w:space="0" w:color="auto"/>
                                                <w:bottom w:val="none" w:sz="0" w:space="0" w:color="auto"/>
                                                <w:right w:val="none" w:sz="0" w:space="0" w:color="auto"/>
                                              </w:divBdr>
                                              <w:divsChild>
                                                <w:div w:id="616646524">
                                                  <w:marLeft w:val="0"/>
                                                  <w:marRight w:val="0"/>
                                                  <w:marTop w:val="0"/>
                                                  <w:marBottom w:val="0"/>
                                                  <w:divBdr>
                                                    <w:top w:val="none" w:sz="0" w:space="0" w:color="auto"/>
                                                    <w:left w:val="none" w:sz="0" w:space="0" w:color="auto"/>
                                                    <w:bottom w:val="none" w:sz="0" w:space="0" w:color="auto"/>
                                                    <w:right w:val="none" w:sz="0" w:space="0" w:color="auto"/>
                                                  </w:divBdr>
                                                  <w:divsChild>
                                                    <w:div w:id="2107268340">
                                                      <w:marLeft w:val="0"/>
                                                      <w:marRight w:val="0"/>
                                                      <w:marTop w:val="0"/>
                                                      <w:marBottom w:val="0"/>
                                                      <w:divBdr>
                                                        <w:top w:val="none" w:sz="0" w:space="0" w:color="auto"/>
                                                        <w:left w:val="none" w:sz="0" w:space="0" w:color="auto"/>
                                                        <w:bottom w:val="none" w:sz="0" w:space="0" w:color="auto"/>
                                                        <w:right w:val="none" w:sz="0" w:space="0" w:color="auto"/>
                                                      </w:divBdr>
                                                      <w:divsChild>
                                                        <w:div w:id="1309088803">
                                                          <w:marLeft w:val="0"/>
                                                          <w:marRight w:val="0"/>
                                                          <w:marTop w:val="0"/>
                                                          <w:marBottom w:val="0"/>
                                                          <w:divBdr>
                                                            <w:top w:val="none" w:sz="0" w:space="0" w:color="auto"/>
                                                            <w:left w:val="none" w:sz="0" w:space="0" w:color="auto"/>
                                                            <w:bottom w:val="none" w:sz="0" w:space="0" w:color="auto"/>
                                                            <w:right w:val="none" w:sz="0" w:space="0" w:color="auto"/>
                                                          </w:divBdr>
                                                          <w:divsChild>
                                                            <w:div w:id="778913552">
                                                              <w:marLeft w:val="0"/>
                                                              <w:marRight w:val="0"/>
                                                              <w:marTop w:val="0"/>
                                                              <w:marBottom w:val="0"/>
                                                              <w:divBdr>
                                                                <w:top w:val="none" w:sz="0" w:space="0" w:color="auto"/>
                                                                <w:left w:val="none" w:sz="0" w:space="0" w:color="auto"/>
                                                                <w:bottom w:val="none" w:sz="0" w:space="0" w:color="auto"/>
                                                                <w:right w:val="none" w:sz="0" w:space="0" w:color="auto"/>
                                                              </w:divBdr>
                                                              <w:divsChild>
                                                                <w:div w:id="1094058706">
                                                                  <w:marLeft w:val="0"/>
                                                                  <w:marRight w:val="0"/>
                                                                  <w:marTop w:val="0"/>
                                                                  <w:marBottom w:val="0"/>
                                                                  <w:divBdr>
                                                                    <w:top w:val="none" w:sz="0" w:space="0" w:color="auto"/>
                                                                    <w:left w:val="none" w:sz="0" w:space="0" w:color="auto"/>
                                                                    <w:bottom w:val="none" w:sz="0" w:space="0" w:color="auto"/>
                                                                    <w:right w:val="none" w:sz="0" w:space="0" w:color="auto"/>
                                                                  </w:divBdr>
                                                                  <w:divsChild>
                                                                    <w:div w:id="1785611480">
                                                                      <w:marLeft w:val="0"/>
                                                                      <w:marRight w:val="0"/>
                                                                      <w:marTop w:val="0"/>
                                                                      <w:marBottom w:val="0"/>
                                                                      <w:divBdr>
                                                                        <w:top w:val="none" w:sz="0" w:space="0" w:color="auto"/>
                                                                        <w:left w:val="none" w:sz="0" w:space="0" w:color="auto"/>
                                                                        <w:bottom w:val="none" w:sz="0" w:space="0" w:color="auto"/>
                                                                        <w:right w:val="none" w:sz="0" w:space="0" w:color="auto"/>
                                                                      </w:divBdr>
                                                                      <w:divsChild>
                                                                        <w:div w:id="833646853">
                                                                          <w:marLeft w:val="0"/>
                                                                          <w:marRight w:val="0"/>
                                                                          <w:marTop w:val="0"/>
                                                                          <w:marBottom w:val="0"/>
                                                                          <w:divBdr>
                                                                            <w:top w:val="none" w:sz="0" w:space="0" w:color="auto"/>
                                                                            <w:left w:val="none" w:sz="0" w:space="0" w:color="auto"/>
                                                                            <w:bottom w:val="none" w:sz="0" w:space="0" w:color="auto"/>
                                                                            <w:right w:val="none" w:sz="0" w:space="0" w:color="auto"/>
                                                                          </w:divBdr>
                                                                          <w:divsChild>
                                                                            <w:div w:id="10362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14069</Words>
  <Characters>80199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Gogni 220 kV OHL Technical Specification Detailed Draft</dc:title>
  <dc:subject>220 kV overhead transmission line technical specification, tests and commissioning</dc:subject>
  <dc:creator>OpenAI</dc:creator>
  <cp:keywords/>
  <dc:description>generated by python-docx</dc:description>
  <cp:lastModifiedBy>Burhan Guclu</cp:lastModifiedBy>
  <cp:revision>5</cp:revision>
  <dcterms:created xsi:type="dcterms:W3CDTF">2026-05-05T19:08:00Z</dcterms:created>
  <dcterms:modified xsi:type="dcterms:W3CDTF">2026-05-06T09:51:00Z</dcterms:modified>
  <cp:category/>
</cp:coreProperties>
</file>