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E230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C0E685F" w14:textId="21A97270" w:rsidR="001B055A" w:rsidRPr="00F94013" w:rsidRDefault="00021902" w:rsidP="00794191">
      <w:pPr>
        <w:spacing w:after="0" w:line="240" w:lineRule="auto"/>
        <w:jc w:val="center"/>
        <w:rPr>
          <w:rFonts w:ascii="Sylfaen" w:hAnsi="Sylfaen" w:cs="Sylfaen"/>
          <w:b/>
          <w:lang w:val="ka-GE"/>
        </w:rPr>
      </w:pPr>
      <w:r w:rsidRPr="00021902">
        <w:rPr>
          <w:rFonts w:ascii="Sylfaen" w:hAnsi="Sylfaen" w:cs="Sylfaen"/>
          <w:b/>
          <w:lang w:val="ka-GE"/>
        </w:rPr>
        <w:t xml:space="preserve">GWP-ის საკუთრებაში არსებულ </w:t>
      </w:r>
      <w:r w:rsidR="006566F1">
        <w:rPr>
          <w:rFonts w:ascii="Sylfaen" w:hAnsi="Sylfaen" w:cs="Sylfaen"/>
          <w:b/>
          <w:lang w:val="ka-GE"/>
        </w:rPr>
        <w:t xml:space="preserve">გარდაბნის </w:t>
      </w:r>
      <w:r w:rsidRPr="00021902">
        <w:rPr>
          <w:rFonts w:ascii="Sylfaen" w:hAnsi="Sylfaen" w:cs="Sylfaen"/>
          <w:b/>
          <w:lang w:val="ka-GE"/>
        </w:rPr>
        <w:t>საქლორატორ</w:t>
      </w:r>
      <w:r w:rsidR="006566F1">
        <w:rPr>
          <w:rFonts w:ascii="Sylfaen" w:hAnsi="Sylfaen" w:cs="Sylfaen"/>
          <w:b/>
          <w:lang w:val="ka-GE"/>
        </w:rPr>
        <w:t>ო</w:t>
      </w:r>
      <w:r w:rsidRPr="00021902">
        <w:rPr>
          <w:rFonts w:ascii="Sylfaen" w:hAnsi="Sylfaen" w:cs="Sylfaen"/>
          <w:b/>
          <w:lang w:val="ka-GE"/>
        </w:rPr>
        <w:t>ში აღმოჩენილი შეუსაბამობების გამოსწორებაზე დეტალური საინჟინრო</w:t>
      </w:r>
      <w:r>
        <w:rPr>
          <w:rFonts w:ascii="Sylfaen" w:hAnsi="Sylfaen" w:cs="Sylfaen"/>
          <w:b/>
          <w:lang w:val="ka-GE"/>
        </w:rPr>
        <w:t xml:space="preserve"> </w:t>
      </w:r>
      <w:r w:rsidRPr="00021902">
        <w:rPr>
          <w:rFonts w:ascii="Sylfaen" w:hAnsi="Sylfaen" w:cs="Sylfaen"/>
          <w:b/>
          <w:lang w:val="ka-GE"/>
        </w:rPr>
        <w:t>პროექტების მომზადების სამუშაოების შესყიდვის ელექტრონული ტენდერის დოკუმენტაცია</w:t>
      </w:r>
    </w:p>
    <w:p w14:paraId="093F24C3" w14:textId="77777777" w:rsidR="007D73CE" w:rsidRPr="00920BF3" w:rsidRDefault="007D73CE" w:rsidP="007D73CE">
      <w:pPr>
        <w:rPr>
          <w:rFonts w:ascii="Sylfaen" w:hAnsi="Sylfaen"/>
          <w:lang w:val="ka-GE"/>
        </w:rPr>
      </w:pPr>
    </w:p>
    <w:p w14:paraId="002939F3" w14:textId="77777777" w:rsidR="00FD0DCD" w:rsidRPr="00920BF3" w:rsidRDefault="00FD0DCD" w:rsidP="00665C42">
      <w:pPr>
        <w:spacing w:after="0" w:line="360" w:lineRule="auto"/>
        <w:jc w:val="center"/>
        <w:rPr>
          <w:rFonts w:ascii="AcadNusx" w:hAnsi="AcadNusx"/>
          <w:b/>
          <w:lang w:val="ka-GE"/>
        </w:rPr>
      </w:pPr>
    </w:p>
    <w:p w14:paraId="48A0C09F" w14:textId="77777777" w:rsidR="00FD0DCD" w:rsidRPr="00920BF3" w:rsidRDefault="00FD0DCD" w:rsidP="00665C42">
      <w:pPr>
        <w:spacing w:after="0" w:line="360" w:lineRule="auto"/>
        <w:jc w:val="center"/>
        <w:rPr>
          <w:rFonts w:ascii="AcadNusx" w:hAnsi="AcadNusx"/>
          <w:b/>
          <w:lang w:val="ka-GE"/>
        </w:rPr>
      </w:pPr>
    </w:p>
    <w:p w14:paraId="5A0A6715" w14:textId="77777777" w:rsidR="00FD0DCD" w:rsidRPr="00920BF3" w:rsidRDefault="00FD0DCD" w:rsidP="00665C42">
      <w:pPr>
        <w:spacing w:after="0" w:line="360" w:lineRule="auto"/>
        <w:jc w:val="center"/>
        <w:rPr>
          <w:rFonts w:ascii="AcadNusx" w:hAnsi="AcadNusx"/>
          <w:b/>
          <w:lang w:val="ka-GE"/>
        </w:rPr>
      </w:pPr>
    </w:p>
    <w:p w14:paraId="5C217841" w14:textId="77777777" w:rsidR="00FD0DCD" w:rsidRPr="00920BF3" w:rsidRDefault="00FD0DCD" w:rsidP="00665C42">
      <w:pPr>
        <w:spacing w:after="0" w:line="360" w:lineRule="auto"/>
        <w:jc w:val="center"/>
        <w:rPr>
          <w:rFonts w:ascii="AcadNusx" w:hAnsi="AcadNusx"/>
          <w:b/>
          <w:lang w:val="ka-GE"/>
        </w:rPr>
      </w:pPr>
    </w:p>
    <w:p w14:paraId="0B0F3779" w14:textId="77777777" w:rsidR="00FD0DCD" w:rsidRPr="00920BF3" w:rsidRDefault="00FD0DCD" w:rsidP="00665C42">
      <w:pPr>
        <w:spacing w:after="0" w:line="360" w:lineRule="auto"/>
        <w:jc w:val="center"/>
        <w:rPr>
          <w:rFonts w:ascii="AcadNusx" w:hAnsi="AcadNusx"/>
          <w:b/>
          <w:lang w:val="ka-GE"/>
        </w:rPr>
      </w:pPr>
    </w:p>
    <w:p w14:paraId="61CFD8F9" w14:textId="6A4EEDB0" w:rsidR="00FD0DCD" w:rsidRPr="00920BF3" w:rsidRDefault="00FD0DCD" w:rsidP="00665C42">
      <w:pPr>
        <w:spacing w:after="0" w:line="360" w:lineRule="auto"/>
        <w:jc w:val="center"/>
        <w:rPr>
          <w:rFonts w:ascii="AcadNusx" w:hAnsi="AcadNusx"/>
          <w:b/>
          <w:lang w:val="ka-GE"/>
        </w:rPr>
      </w:pPr>
    </w:p>
    <w:p w14:paraId="71017BAF" w14:textId="3101DF35" w:rsidR="00D30223" w:rsidRPr="00920BF3" w:rsidRDefault="00D30223" w:rsidP="00665C42">
      <w:pPr>
        <w:spacing w:after="0" w:line="360" w:lineRule="auto"/>
        <w:jc w:val="center"/>
        <w:rPr>
          <w:rFonts w:ascii="AcadNusx" w:hAnsi="AcadNusx"/>
          <w:b/>
          <w:lang w:val="ka-GE"/>
        </w:rPr>
      </w:pPr>
    </w:p>
    <w:p w14:paraId="2FDCBC90" w14:textId="28A9BC8E" w:rsidR="00D30223" w:rsidRPr="00920BF3" w:rsidRDefault="00D30223" w:rsidP="00665C42">
      <w:pPr>
        <w:spacing w:after="0" w:line="360" w:lineRule="auto"/>
        <w:jc w:val="center"/>
        <w:rPr>
          <w:rFonts w:ascii="AcadNusx" w:hAnsi="AcadNusx"/>
          <w:b/>
          <w:lang w:val="ka-GE"/>
        </w:rPr>
      </w:pPr>
    </w:p>
    <w:p w14:paraId="12B35CCB" w14:textId="4E0A3663" w:rsidR="004A34BA" w:rsidRPr="00920BF3" w:rsidRDefault="004A34BA" w:rsidP="00665C42">
      <w:pPr>
        <w:spacing w:after="0" w:line="360" w:lineRule="auto"/>
        <w:jc w:val="center"/>
        <w:rPr>
          <w:rFonts w:ascii="AcadNusx" w:hAnsi="AcadNusx"/>
          <w:b/>
          <w:lang w:val="ka-GE"/>
        </w:rPr>
      </w:pPr>
    </w:p>
    <w:p w14:paraId="78D54868" w14:textId="77777777" w:rsidR="004A34BA" w:rsidRPr="00920BF3" w:rsidRDefault="004A34BA" w:rsidP="00665C42">
      <w:pPr>
        <w:spacing w:after="0" w:line="360" w:lineRule="auto"/>
        <w:jc w:val="center"/>
        <w:rPr>
          <w:rFonts w:ascii="AcadNusx" w:hAnsi="AcadNusx"/>
          <w:b/>
          <w:lang w:val="ka-GE"/>
        </w:rPr>
      </w:pPr>
    </w:p>
    <w:p w14:paraId="23B21307" w14:textId="3791F394" w:rsidR="00D30223" w:rsidRPr="00920BF3" w:rsidRDefault="00D30223" w:rsidP="00665C42">
      <w:pPr>
        <w:spacing w:after="0" w:line="360" w:lineRule="auto"/>
        <w:jc w:val="center"/>
        <w:rPr>
          <w:rFonts w:ascii="AcadNusx" w:hAnsi="AcadNusx"/>
          <w:b/>
          <w:lang w:val="ka-GE"/>
        </w:rPr>
      </w:pPr>
    </w:p>
    <w:p w14:paraId="753A4E60" w14:textId="68383FAE" w:rsidR="00D30223" w:rsidRPr="00920BF3" w:rsidRDefault="00D30223" w:rsidP="00665C42">
      <w:pPr>
        <w:spacing w:after="0" w:line="360" w:lineRule="auto"/>
        <w:jc w:val="center"/>
        <w:rPr>
          <w:rFonts w:ascii="AcadNusx" w:hAnsi="AcadNusx"/>
          <w:b/>
          <w:lang w:val="ka-GE"/>
        </w:rPr>
      </w:pPr>
    </w:p>
    <w:p w14:paraId="05FCA8B4" w14:textId="762D1C59" w:rsidR="009261B9" w:rsidRPr="00920BF3" w:rsidRDefault="009261B9" w:rsidP="004A66FB">
      <w:pPr>
        <w:spacing w:after="0" w:line="360" w:lineRule="auto"/>
        <w:rPr>
          <w:rFonts w:ascii="AcadNusx" w:hAnsi="AcadNusx"/>
          <w:b/>
          <w:lang w:val="ka-GE"/>
        </w:rPr>
      </w:pPr>
    </w:p>
    <w:p w14:paraId="14A14878" w14:textId="65E4E1CD" w:rsidR="009261B9" w:rsidRDefault="009261B9" w:rsidP="00665C42">
      <w:pPr>
        <w:spacing w:after="0" w:line="360" w:lineRule="auto"/>
        <w:jc w:val="center"/>
        <w:rPr>
          <w:rFonts w:asciiTheme="minorHAnsi" w:hAnsiTheme="minorHAnsi"/>
          <w:b/>
          <w:lang w:val="ka-GE"/>
        </w:rPr>
      </w:pPr>
    </w:p>
    <w:p w14:paraId="18B76DCF" w14:textId="5C968DC3" w:rsidR="00412675" w:rsidRDefault="00412675" w:rsidP="00665C42">
      <w:pPr>
        <w:spacing w:after="0" w:line="360" w:lineRule="auto"/>
        <w:jc w:val="center"/>
        <w:rPr>
          <w:rFonts w:asciiTheme="minorHAnsi" w:hAnsiTheme="minorHAnsi"/>
          <w:b/>
          <w:lang w:val="ka-GE"/>
        </w:rPr>
      </w:pPr>
    </w:p>
    <w:p w14:paraId="16C95E6A" w14:textId="62D9CF76" w:rsidR="00412675" w:rsidRDefault="00412675" w:rsidP="00665C42">
      <w:pPr>
        <w:spacing w:after="0" w:line="360" w:lineRule="auto"/>
        <w:jc w:val="center"/>
        <w:rPr>
          <w:rFonts w:asciiTheme="minorHAnsi" w:hAnsiTheme="minorHAnsi"/>
          <w:b/>
          <w:lang w:val="ka-GE"/>
        </w:rPr>
      </w:pPr>
    </w:p>
    <w:p w14:paraId="72574A45" w14:textId="77777777" w:rsidR="00021902" w:rsidRDefault="00021902" w:rsidP="00665C42">
      <w:pPr>
        <w:spacing w:after="0" w:line="360" w:lineRule="auto"/>
        <w:jc w:val="center"/>
        <w:rPr>
          <w:rFonts w:asciiTheme="minorHAnsi" w:hAnsiTheme="minorHAnsi"/>
          <w:b/>
          <w:lang w:val="ka-GE"/>
        </w:rPr>
      </w:pPr>
    </w:p>
    <w:p w14:paraId="568D2A7C" w14:textId="77777777" w:rsidR="00021902" w:rsidRDefault="00021902"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445EBC3A" w:rsidR="007D0C6C" w:rsidRDefault="00D30223" w:rsidP="00920BF3">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920BF3">
        <w:rPr>
          <w:rFonts w:ascii="Arial" w:hAnsi="Arial" w:cs="Arial"/>
          <w:lang w:val="ka-GE"/>
        </w:rPr>
        <w:t>(</w:t>
      </w:r>
      <w:r w:rsidR="00713EFC" w:rsidRPr="009C5967">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920BF3">
        <w:rPr>
          <w:rFonts w:ascii="Arial" w:hAnsi="Arial" w:cs="Arial"/>
          <w:lang w:val="ka-GE"/>
        </w:rPr>
        <w:t>)</w:t>
      </w:r>
      <w:r w:rsidR="008A3D36" w:rsidRPr="00920BF3">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871342">
        <w:rPr>
          <w:rFonts w:ascii="Sylfaen" w:hAnsi="Sylfaen" w:cs="Sylfaen"/>
          <w:lang w:val="ka-GE"/>
        </w:rPr>
        <w:t xml:space="preserve"> </w:t>
      </w:r>
      <w:bookmarkStart w:id="0" w:name="_Hlk212712919"/>
      <w:r w:rsidR="00021902" w:rsidRPr="00021902">
        <w:rPr>
          <w:rFonts w:ascii="Sylfaen" w:hAnsi="Sylfaen" w:cs="Sylfaen"/>
          <w:lang w:val="ka-GE"/>
        </w:rPr>
        <w:t xml:space="preserve">GWP-ის საკუთრებაში არსებულ </w:t>
      </w:r>
      <w:r w:rsidR="006566F1" w:rsidRPr="006566F1">
        <w:rPr>
          <w:rFonts w:ascii="Sylfaen" w:hAnsi="Sylfaen" w:cs="Sylfaen"/>
          <w:bCs/>
          <w:lang w:val="ka-GE"/>
        </w:rPr>
        <w:t>გარდაბნის საქლორატოროში</w:t>
      </w:r>
      <w:r w:rsidR="00021902" w:rsidRPr="00021902">
        <w:rPr>
          <w:rFonts w:ascii="Sylfaen" w:hAnsi="Sylfaen" w:cs="Sylfaen"/>
          <w:lang w:val="ka-GE"/>
        </w:rPr>
        <w:t xml:space="preserve"> აღმოჩენილი შეუსაბამობების გამოსწორებაზე დეტალური საინჟინრო პროექტების მომზადების </w:t>
      </w:r>
      <w:r w:rsidR="000301F9" w:rsidRPr="000301F9">
        <w:rPr>
          <w:rFonts w:ascii="Sylfaen" w:hAnsi="Sylfaen" w:cs="Sylfaen"/>
          <w:lang w:val="ka-GE"/>
        </w:rPr>
        <w:t>სამუშაოების</w:t>
      </w:r>
      <w:bookmarkEnd w:id="0"/>
      <w:r w:rsidR="000301F9" w:rsidRPr="000301F9">
        <w:rPr>
          <w:rFonts w:ascii="Sylfaen" w:hAnsi="Sylfaen" w:cs="Sylfaen"/>
          <w:lang w:val="ka-GE"/>
        </w:rPr>
        <w:t xml:space="preserve"> </w:t>
      </w:r>
      <w:r w:rsidR="00A45EB8">
        <w:rPr>
          <w:rFonts w:ascii="Sylfaen" w:hAnsi="Sylfaen" w:cs="Sylfaen"/>
          <w:lang w:val="ka-GE"/>
        </w:rPr>
        <w:t>შესყიდვაზე.</w:t>
      </w:r>
    </w:p>
    <w:p w14:paraId="6C9807ED" w14:textId="4374FE1D" w:rsidR="00735125" w:rsidRDefault="00735125" w:rsidP="007D0C6C">
      <w:pPr>
        <w:spacing w:after="0" w:line="240" w:lineRule="auto"/>
        <w:rPr>
          <w:rFonts w:ascii="Sylfaen" w:hAnsi="Sylfaen" w:cs="Sylfaen"/>
          <w:lang w:val="ka-GE"/>
        </w:rPr>
      </w:pPr>
    </w:p>
    <w:p w14:paraId="7A458196" w14:textId="5A047CE9" w:rsidR="00735125" w:rsidRPr="00735125" w:rsidRDefault="00735125" w:rsidP="007D0C6C">
      <w:pPr>
        <w:spacing w:after="0" w:line="240" w:lineRule="auto"/>
        <w:rPr>
          <w:rFonts w:ascii="Sylfaen" w:hAnsi="Sylfaen" w:cs="Sylfaen"/>
          <w:b/>
          <w:lang w:val="ka-GE"/>
        </w:rPr>
      </w:pPr>
      <w:r w:rsidRPr="00735125">
        <w:rPr>
          <w:rFonts w:ascii="Sylfaen" w:hAnsi="Sylfaen" w:cs="Sylfaen"/>
          <w:b/>
          <w:lang w:val="ka-GE"/>
        </w:rPr>
        <w:t>განსაკუთრებული მოთხოვნები:</w:t>
      </w:r>
    </w:p>
    <w:p w14:paraId="7938EE74" w14:textId="09A33BAC" w:rsidR="00735125" w:rsidRDefault="00735125" w:rsidP="007D0C6C">
      <w:pPr>
        <w:spacing w:after="0" w:line="240" w:lineRule="auto"/>
        <w:rPr>
          <w:rFonts w:ascii="Sylfaen" w:hAnsi="Sylfaen" w:cs="Sylfaen"/>
          <w:lang w:val="ka-GE"/>
        </w:rPr>
      </w:pPr>
    </w:p>
    <w:p w14:paraId="5634ECC8" w14:textId="2537EC0B" w:rsidR="00735125" w:rsidRPr="008328EC" w:rsidRDefault="00735125" w:rsidP="001A59DE">
      <w:pPr>
        <w:spacing w:after="0" w:line="240" w:lineRule="auto"/>
        <w:jc w:val="both"/>
        <w:rPr>
          <w:rFonts w:ascii="Sylfaen" w:hAnsi="Sylfaen" w:cs="Sylfaen"/>
          <w:lang w:val="ka-GE"/>
        </w:rPr>
      </w:pPr>
      <w:r w:rsidRPr="008328EC">
        <w:rPr>
          <w:rFonts w:ascii="Sylfaen" w:hAnsi="Sylfaen" w:cs="Sylfaen"/>
          <w:lang w:val="ka-GE"/>
        </w:rPr>
        <w:t>-მიმწოდებელი ვალდებულია უზრუნველყოს 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r w:rsidR="001A59DE">
        <w:rPr>
          <w:rFonts w:ascii="Sylfaen" w:hAnsi="Sylfaen" w:cs="Sylfaen"/>
          <w:lang w:val="ka-GE"/>
        </w:rPr>
        <w:t xml:space="preserve"> (საჭიროების შემ</w:t>
      </w:r>
      <w:r w:rsidR="008A5B76">
        <w:rPr>
          <w:rFonts w:ascii="Sylfaen" w:hAnsi="Sylfaen" w:cs="Sylfaen"/>
          <w:lang w:val="ka-GE"/>
        </w:rPr>
        <w:t>თ</w:t>
      </w:r>
      <w:r w:rsidR="001A59DE">
        <w:rPr>
          <w:rFonts w:ascii="Sylfaen" w:hAnsi="Sylfaen" w:cs="Sylfaen"/>
          <w:lang w:val="ka-GE"/>
        </w:rPr>
        <w:t>ხვევაში).</w:t>
      </w:r>
    </w:p>
    <w:p w14:paraId="5AF255DD" w14:textId="65A9F1C5" w:rsidR="00AD28D4" w:rsidRPr="008328EC" w:rsidRDefault="00AD28D4" w:rsidP="007D0C6C">
      <w:pPr>
        <w:spacing w:after="0" w:line="240" w:lineRule="auto"/>
        <w:rPr>
          <w:rFonts w:ascii="Sylfaen" w:hAnsi="Sylfaen" w:cs="Sylfaen"/>
          <w:lang w:val="ka-GE"/>
        </w:rPr>
      </w:pPr>
    </w:p>
    <w:p w14:paraId="43AD0535" w14:textId="3FD3E7C2" w:rsidR="00AD28D4" w:rsidRDefault="00AD28D4" w:rsidP="00920BF3">
      <w:pPr>
        <w:spacing w:after="0" w:line="240" w:lineRule="auto"/>
        <w:jc w:val="both"/>
        <w:rPr>
          <w:rFonts w:ascii="Sylfaen" w:hAnsi="Sylfaen" w:cs="Sylfaen"/>
          <w:color w:val="222222"/>
          <w:shd w:val="clear" w:color="auto" w:fill="FFFFFF"/>
          <w:lang w:val="ka-GE"/>
        </w:rPr>
      </w:pPr>
      <w:r w:rsidRPr="00337F7E">
        <w:rPr>
          <w:rFonts w:ascii="Sylfaen" w:hAnsi="Sylfaen" w:cs="Sylfaen"/>
          <w:lang w:val="ka-GE"/>
        </w:rPr>
        <w:t>-ამასთან, მიმწოდებელი ვალდებულია უზრუნველყოს შესაბამისი საექსპერტო დასკვნის წარმოდგენა მის მიერ მომზადებულ პროექტ</w:t>
      </w:r>
      <w:r w:rsidR="009C58BF">
        <w:rPr>
          <w:rFonts w:ascii="Sylfaen" w:hAnsi="Sylfaen" w:cs="Sylfaen"/>
          <w:lang w:val="ka-GE"/>
        </w:rPr>
        <w:t>ებ</w:t>
      </w:r>
      <w:r w:rsidRPr="00337F7E">
        <w:rPr>
          <w:rFonts w:ascii="Sylfaen" w:hAnsi="Sylfaen" w:cs="Sylfaen"/>
          <w:lang w:val="ka-GE"/>
        </w:rPr>
        <w:t>ზე</w:t>
      </w:r>
      <w:r w:rsidR="0063537A">
        <w:rPr>
          <w:rFonts w:ascii="Sylfaen" w:hAnsi="Sylfaen" w:cs="Sylfaen"/>
          <w:lang w:val="ka-GE"/>
        </w:rPr>
        <w:t xml:space="preserve"> და ხარჯ</w:t>
      </w:r>
      <w:r w:rsidR="009C58BF">
        <w:rPr>
          <w:rFonts w:ascii="Sylfaen" w:hAnsi="Sylfaen" w:cs="Sylfaen"/>
          <w:lang w:val="ka-GE"/>
        </w:rPr>
        <w:t>თაღრიცხვებზე</w:t>
      </w:r>
      <w:r w:rsidRPr="00337F7E">
        <w:rPr>
          <w:rFonts w:ascii="Sylfaen" w:hAnsi="Sylfaen" w:cs="Sylfaen"/>
          <w:lang w:val="ka-GE"/>
        </w:rPr>
        <w:t>, საექსპერტო დასკვნა</w:t>
      </w:r>
      <w:r w:rsidRPr="00337F7E">
        <w:rPr>
          <w:rFonts w:ascii="Sylfaen" w:hAnsi="Sylfaen" w:cs="Sylfaen"/>
          <w:color w:val="222222"/>
          <w:shd w:val="clear" w:color="auto" w:fill="FFFFFF"/>
          <w:lang w:val="ka-GE"/>
        </w:rPr>
        <w:t xml:space="preserve"> გაცემული უნდა იყოს აკრედიტირებული ორგანოს მიერ, დასკვნასთან ერთად წარმოდგენილ უნდა იქნას დასკვნის გამცემი პირის აკრედიტაციის დამადასტურებელი დოკუმენტის ასლი</w:t>
      </w:r>
      <w:r w:rsidR="00920BF3" w:rsidRPr="00337F7E">
        <w:rPr>
          <w:rFonts w:ascii="Sylfaen" w:hAnsi="Sylfaen" w:cs="Sylfaen"/>
          <w:color w:val="222222"/>
          <w:shd w:val="clear" w:color="auto" w:fill="FFFFFF"/>
          <w:lang w:val="ka-GE"/>
        </w:rPr>
        <w:t>;</w:t>
      </w:r>
    </w:p>
    <w:p w14:paraId="368DE155" w14:textId="2C638304" w:rsidR="00454A7C" w:rsidRDefault="00454A7C" w:rsidP="00920BF3">
      <w:pPr>
        <w:spacing w:after="0" w:line="240" w:lineRule="auto"/>
        <w:jc w:val="both"/>
        <w:rPr>
          <w:rFonts w:ascii="Sylfaen" w:hAnsi="Sylfaen" w:cs="Sylfaen"/>
          <w:lang w:val="ka-GE"/>
        </w:rPr>
      </w:pPr>
    </w:p>
    <w:p w14:paraId="42C81158" w14:textId="3F1C79A1"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920BF3">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46B28A98" w14:textId="49EC7321" w:rsidR="007A2D15" w:rsidRDefault="00021902" w:rsidP="009C5967">
      <w:pPr>
        <w:jc w:val="both"/>
        <w:rPr>
          <w:rFonts w:ascii="Sylfaen" w:hAnsi="Sylfaen" w:cs="Sylfaen"/>
          <w:lang w:val="ka-GE"/>
        </w:rPr>
      </w:pPr>
      <w:r w:rsidRPr="00021902">
        <w:rPr>
          <w:rFonts w:ascii="Sylfaen" w:hAnsi="Sylfaen" w:cs="Sylfaen"/>
          <w:lang w:val="ka-GE"/>
        </w:rPr>
        <w:t xml:space="preserve">GWP-ის საკუთრებაში არსებულ </w:t>
      </w:r>
      <w:r w:rsidR="006566F1" w:rsidRPr="006566F1">
        <w:rPr>
          <w:rFonts w:ascii="Sylfaen" w:hAnsi="Sylfaen" w:cs="Sylfaen"/>
          <w:bCs/>
          <w:lang w:val="ka-GE"/>
        </w:rPr>
        <w:t xml:space="preserve">გარდაბნის საქლორატოროში </w:t>
      </w:r>
      <w:r w:rsidRPr="006566F1">
        <w:rPr>
          <w:rFonts w:ascii="Sylfaen" w:hAnsi="Sylfaen" w:cs="Sylfaen"/>
          <w:bCs/>
          <w:lang w:val="ka-GE"/>
        </w:rPr>
        <w:t>აღმოჩენილი</w:t>
      </w:r>
      <w:r w:rsidRPr="00021902">
        <w:rPr>
          <w:rFonts w:ascii="Sylfaen" w:hAnsi="Sylfaen" w:cs="Sylfaen"/>
          <w:lang w:val="ka-GE"/>
        </w:rPr>
        <w:t xml:space="preserve"> შეუსაბამობების გამოსწორებაზე დეტალური საინჟინრო პროექტების მომზადების სამუშაოების </w:t>
      </w:r>
      <w:r w:rsidR="007A2D15">
        <w:rPr>
          <w:rFonts w:ascii="Sylfaen" w:hAnsi="Sylfaen" w:cs="Sylfaen"/>
          <w:lang w:val="ka-GE"/>
        </w:rPr>
        <w:t xml:space="preserve">შესრულება უნდა </w:t>
      </w:r>
      <w:r w:rsidR="007A2D15" w:rsidRPr="00C957FA">
        <w:rPr>
          <w:rFonts w:ascii="Sylfaen" w:hAnsi="Sylfaen" w:cs="Sylfaen"/>
          <w:lang w:val="ka-GE"/>
        </w:rPr>
        <w:t xml:space="preserve">მოხდეს </w:t>
      </w:r>
      <w:r w:rsidR="006566F1">
        <w:rPr>
          <w:rFonts w:ascii="Sylfaen" w:hAnsi="Sylfaen" w:cs="Sylfaen"/>
          <w:lang w:val="ka-GE"/>
        </w:rPr>
        <w:t xml:space="preserve">შემდეგ </w:t>
      </w:r>
      <w:r w:rsidR="007A2D15" w:rsidRPr="00C957FA">
        <w:rPr>
          <w:rFonts w:ascii="Sylfaen" w:hAnsi="Sylfaen" w:cs="Sylfaen"/>
          <w:lang w:val="ka-GE"/>
        </w:rPr>
        <w:t>ლოკაციაზე</w:t>
      </w:r>
      <w:r>
        <w:rPr>
          <w:rFonts w:ascii="Sylfaen" w:hAnsi="Sylfaen" w:cs="Sylfaen"/>
          <w:lang w:val="ka-GE"/>
        </w:rPr>
        <w:t xml:space="preserve"> „</w:t>
      </w:r>
      <w:r w:rsidRPr="00B7201C">
        <w:rPr>
          <w:rFonts w:ascii="Sylfaen" w:hAnsi="Sylfaen" w:cs="Sylfaen"/>
          <w:lang w:val="ka-GE"/>
        </w:rPr>
        <w:t>ტექნიკური დავალებ</w:t>
      </w:r>
      <w:r>
        <w:rPr>
          <w:rFonts w:ascii="Sylfaen" w:hAnsi="Sylfaen" w:cs="Sylfaen"/>
          <w:lang w:val="ka-GE"/>
        </w:rPr>
        <w:t>ის“ შესაბამისად.</w:t>
      </w:r>
    </w:p>
    <w:p w14:paraId="6323D22A" w14:textId="61E0D527" w:rsidR="00C957FA" w:rsidRPr="00C957FA" w:rsidRDefault="00C957FA" w:rsidP="00C957FA">
      <w:pPr>
        <w:pStyle w:val="ListParagraph"/>
        <w:numPr>
          <w:ilvl w:val="0"/>
          <w:numId w:val="7"/>
        </w:numPr>
        <w:ind w:left="360"/>
        <w:jc w:val="both"/>
        <w:rPr>
          <w:rFonts w:ascii="Sylfaen" w:hAnsi="Sylfaen" w:cs="Sylfaen"/>
          <w:lang w:val="ka-GE"/>
        </w:rPr>
      </w:pPr>
      <w:r w:rsidRPr="00C957FA">
        <w:rPr>
          <w:rFonts w:ascii="Sylfaen" w:hAnsi="Sylfaen" w:cs="Sylfaen"/>
          <w:lang w:val="ka-GE"/>
        </w:rPr>
        <w:t>ხრამის საქლორატორო (</w:t>
      </w:r>
      <w:hyperlink r:id="rId12" w:history="1">
        <w:r w:rsidRPr="00C957FA">
          <w:rPr>
            <w:rStyle w:val="Hyperlink"/>
            <w:rFonts w:ascii="Sylfaen" w:hAnsi="Sylfaen" w:cs="Sylfaen"/>
            <w:lang w:val="ka-GE"/>
          </w:rPr>
          <w:t>https://maps.app.goo.gl/KKCionN4w4qfiBJf8?g_st=iw</w:t>
        </w:r>
      </w:hyperlink>
      <w:r w:rsidRPr="00C957FA">
        <w:rPr>
          <w:rFonts w:ascii="Sylfaen" w:hAnsi="Sylfaen" w:cs="Sylfaen"/>
          <w:lang w:val="ka-GE"/>
        </w:rPr>
        <w:t>)</w:t>
      </w:r>
    </w:p>
    <w:p w14:paraId="13340DC1" w14:textId="0F099681" w:rsidR="009C5967" w:rsidRPr="009C5967" w:rsidRDefault="00021902" w:rsidP="009C5967">
      <w:pPr>
        <w:jc w:val="both"/>
        <w:rPr>
          <w:rFonts w:ascii="Sylfaen" w:hAnsi="Sylfaen" w:cs="Sylfaen"/>
          <w:lang w:val="ka-GE"/>
        </w:rPr>
      </w:pPr>
      <w:r>
        <w:rPr>
          <w:rFonts w:ascii="Sylfaen" w:hAnsi="Sylfaen" w:cs="Sylfaen"/>
          <w:lang w:val="ka-GE"/>
        </w:rPr>
        <w:t>საპროექტო სამუშაოები</w:t>
      </w:r>
      <w:r w:rsidR="009C5967" w:rsidRPr="009C5967">
        <w:rPr>
          <w:rFonts w:ascii="Sylfaen" w:hAnsi="Sylfaen" w:cs="Sylfaen"/>
          <w:lang w:val="ka-GE"/>
        </w:rPr>
        <w:t xml:space="preserve"> გულისხმობს შემდეგ ღონისძიებებს:</w:t>
      </w:r>
    </w:p>
    <w:p w14:paraId="5F6C9B52" w14:textId="43669CE8" w:rsidR="009C5967" w:rsidRDefault="009C5967" w:rsidP="0081037D">
      <w:pPr>
        <w:pStyle w:val="ListParagraph"/>
        <w:numPr>
          <w:ilvl w:val="1"/>
          <w:numId w:val="6"/>
        </w:numPr>
        <w:jc w:val="both"/>
        <w:rPr>
          <w:rFonts w:ascii="Sylfaen" w:hAnsi="Sylfaen" w:cs="Sylfaen"/>
          <w:lang w:val="ka-GE"/>
        </w:rPr>
      </w:pPr>
      <w:r w:rsidRPr="0081037D">
        <w:rPr>
          <w:rFonts w:ascii="Sylfaen" w:hAnsi="Sylfaen" w:cs="Sylfaen"/>
          <w:lang w:val="ka-GE"/>
        </w:rPr>
        <w:t>ადგილის მოკვლევა.</w:t>
      </w:r>
    </w:p>
    <w:p w14:paraId="7E8582C6" w14:textId="664B6DA7" w:rsidR="005A5C22" w:rsidRPr="0081037D" w:rsidRDefault="005A5C22" w:rsidP="0081037D">
      <w:pPr>
        <w:pStyle w:val="ListParagraph"/>
        <w:numPr>
          <w:ilvl w:val="1"/>
          <w:numId w:val="6"/>
        </w:numPr>
        <w:jc w:val="both"/>
        <w:rPr>
          <w:rFonts w:ascii="Sylfaen" w:hAnsi="Sylfaen" w:cs="Sylfaen"/>
          <w:lang w:val="ka-GE"/>
        </w:rPr>
      </w:pPr>
      <w:r>
        <w:rPr>
          <w:rFonts w:ascii="Sylfaen" w:hAnsi="Sylfaen" w:cs="Sylfaen"/>
          <w:lang w:val="ka-GE"/>
        </w:rPr>
        <w:t>გეოლოგია (საჭიროების შემთხვევაში)</w:t>
      </w:r>
    </w:p>
    <w:p w14:paraId="72A8488E" w14:textId="648EA177" w:rsidR="009C5967" w:rsidRPr="005A5C22" w:rsidRDefault="009C5967" w:rsidP="0081037D">
      <w:pPr>
        <w:pStyle w:val="ListParagraph"/>
        <w:numPr>
          <w:ilvl w:val="1"/>
          <w:numId w:val="6"/>
        </w:numPr>
        <w:jc w:val="both"/>
        <w:rPr>
          <w:rFonts w:ascii="Sylfaen" w:hAnsi="Sylfaen" w:cs="Sylfaen"/>
          <w:lang w:val="ka-GE"/>
        </w:rPr>
      </w:pPr>
      <w:r w:rsidRPr="005A5C22">
        <w:rPr>
          <w:rFonts w:ascii="Sylfaen" w:hAnsi="Sylfaen" w:cs="Sylfaen"/>
          <w:lang w:val="ka-GE"/>
        </w:rPr>
        <w:t>კონსტრუქცია.</w:t>
      </w:r>
    </w:p>
    <w:p w14:paraId="3CF474A9" w14:textId="65678C96" w:rsidR="009C5967"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მუშა პროექტის მომზადება</w:t>
      </w:r>
      <w:r w:rsidR="00A03BA9" w:rsidRPr="00337F7E">
        <w:rPr>
          <w:rFonts w:ascii="Sylfaen" w:hAnsi="Sylfaen" w:cs="Sylfaen"/>
          <w:lang w:val="ka-GE"/>
        </w:rPr>
        <w:t xml:space="preserve"> (რომელიც უნდა შეთანხმებდეს </w:t>
      </w:r>
      <w:r w:rsidR="00A03BA9" w:rsidRPr="00337F7E">
        <w:rPr>
          <w:rFonts w:ascii="Sylfaen" w:hAnsi="Sylfaen" w:cs="Sylfaen"/>
        </w:rPr>
        <w:t>GWP-</w:t>
      </w:r>
      <w:r w:rsidR="00A03BA9" w:rsidRPr="00337F7E">
        <w:rPr>
          <w:rFonts w:ascii="Sylfaen" w:hAnsi="Sylfaen" w:cs="Sylfaen"/>
          <w:lang w:val="ka-GE"/>
        </w:rPr>
        <w:t>სთან)</w:t>
      </w:r>
    </w:p>
    <w:p w14:paraId="092C41A7" w14:textId="44E22E0C" w:rsidR="009C5967" w:rsidRPr="00337F7E" w:rsidRDefault="00A03BA9" w:rsidP="0081037D">
      <w:pPr>
        <w:pStyle w:val="ListParagraph"/>
        <w:numPr>
          <w:ilvl w:val="1"/>
          <w:numId w:val="6"/>
        </w:numPr>
        <w:jc w:val="both"/>
        <w:rPr>
          <w:rFonts w:ascii="Sylfaen" w:hAnsi="Sylfaen" w:cs="Sylfaen"/>
          <w:lang w:val="ka-GE"/>
        </w:rPr>
      </w:pPr>
      <w:r w:rsidRPr="00337F7E">
        <w:rPr>
          <w:rFonts w:ascii="Sylfaen" w:hAnsi="Sylfaen" w:cs="Sylfaen"/>
          <w:lang w:val="ka-GE"/>
        </w:rPr>
        <w:t>ხარჯთაღრიცხვის მომზადება</w:t>
      </w:r>
      <w:r w:rsidR="009C5967" w:rsidRPr="00337F7E">
        <w:rPr>
          <w:rFonts w:ascii="Sylfaen" w:hAnsi="Sylfaen" w:cs="Sylfaen"/>
          <w:lang w:val="ka-GE"/>
        </w:rPr>
        <w:t xml:space="preserve"> (კრებსითი და რესურსული)</w:t>
      </w:r>
    </w:p>
    <w:p w14:paraId="01DF575F" w14:textId="63FB4954" w:rsidR="009C5967" w:rsidRPr="00337F7E" w:rsidRDefault="009C5967" w:rsidP="0081037D">
      <w:pPr>
        <w:pStyle w:val="ListParagraph"/>
        <w:numPr>
          <w:ilvl w:val="1"/>
          <w:numId w:val="6"/>
        </w:numPr>
        <w:jc w:val="both"/>
        <w:rPr>
          <w:rFonts w:ascii="Sylfaen" w:hAnsi="Sylfaen" w:cs="Sylfaen"/>
          <w:lang w:val="ka-GE"/>
        </w:rPr>
      </w:pPr>
      <w:r w:rsidRPr="00337F7E">
        <w:rPr>
          <w:rFonts w:ascii="Sylfaen" w:hAnsi="Sylfaen" w:cs="Sylfaen"/>
          <w:lang w:val="ka-GE"/>
        </w:rPr>
        <w:t>პროექტში უსაფრთხოების ნორმების გათვალისწინება.</w:t>
      </w:r>
    </w:p>
    <w:p w14:paraId="470B89A7" w14:textId="77777777"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p>
    <w:p w14:paraId="3A3906BD" w14:textId="3B3F3B98"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საექსპერტო დასკვნის წარმოდგენა მის მიერ მომზადებულ პროექტზე და მის შესაბამის განფასებაზე.</w:t>
      </w:r>
    </w:p>
    <w:p w14:paraId="702797B9" w14:textId="36D6EA8E" w:rsidR="009C5967" w:rsidRPr="0081037D" w:rsidRDefault="0081037D" w:rsidP="009C5967">
      <w:pPr>
        <w:jc w:val="both"/>
        <w:rPr>
          <w:rFonts w:ascii="Sylfaen" w:hAnsi="Sylfaen" w:cs="Sylfaen"/>
          <w:b/>
          <w:color w:val="FF0000"/>
          <w:lang w:val="ka-GE"/>
        </w:rPr>
      </w:pPr>
      <w:r w:rsidRPr="0081037D">
        <w:rPr>
          <w:rFonts w:ascii="Sylfaen" w:hAnsi="Sylfaen" w:cs="Sylfaen"/>
          <w:b/>
          <w:color w:val="FF0000"/>
          <w:lang w:val="ka-GE"/>
        </w:rPr>
        <w:t>აუცილებელ პირობას წარმოადგენს ადგილ</w:t>
      </w:r>
      <w:r w:rsidR="000E230A">
        <w:rPr>
          <w:rFonts w:ascii="Sylfaen" w:hAnsi="Sylfaen" w:cs="Sylfaen"/>
          <w:b/>
          <w:color w:val="FF0000"/>
          <w:lang w:val="ka-GE"/>
        </w:rPr>
        <w:t>ებ</w:t>
      </w:r>
      <w:r w:rsidRPr="0081037D">
        <w:rPr>
          <w:rFonts w:ascii="Sylfaen" w:hAnsi="Sylfaen" w:cs="Sylfaen"/>
          <w:b/>
          <w:color w:val="FF0000"/>
          <w:lang w:val="ka-GE"/>
        </w:rPr>
        <w:t>ის ნახვა</w:t>
      </w:r>
      <w:r w:rsidR="000E230A">
        <w:rPr>
          <w:rFonts w:ascii="Sylfaen" w:hAnsi="Sylfaen" w:cs="Sylfaen"/>
          <w:b/>
          <w:color w:val="FF0000"/>
          <w:lang w:val="ka-GE"/>
        </w:rPr>
        <w:t>/დათვალიერება</w:t>
      </w:r>
      <w:r w:rsidRPr="0081037D">
        <w:rPr>
          <w:rFonts w:ascii="Sylfaen" w:hAnsi="Sylfaen" w:cs="Sylfaen"/>
          <w:b/>
          <w:color w:val="FF0000"/>
          <w:lang w:val="ka-GE"/>
        </w:rPr>
        <w:t>!</w:t>
      </w:r>
    </w:p>
    <w:p w14:paraId="24311423" w14:textId="5297899A"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866F10">
        <w:rPr>
          <w:rFonts w:ascii="Sylfaen" w:hAnsi="Sylfaen" w:cs="Sylfaen"/>
          <w:b/>
          <w:lang w:val="ka-GE"/>
        </w:rPr>
        <w:t>საპროექტო სამუშაოები</w:t>
      </w:r>
    </w:p>
    <w:p w14:paraId="6F49835F" w14:textId="0904D092" w:rsidR="00866F10" w:rsidRPr="00866F10" w:rsidRDefault="00866F10" w:rsidP="00866F10">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lastRenderedPageBreak/>
        <w:t xml:space="preserve">მიმწოდებელი ვალდებულია </w:t>
      </w:r>
      <w:r w:rsidR="0081037D">
        <w:rPr>
          <w:rFonts w:ascii="Sylfaen" w:hAnsi="Sylfaen" w:cs="Sylfaen"/>
          <w:color w:val="222222"/>
          <w:shd w:val="clear" w:color="auto" w:fill="FFFFFF"/>
          <w:lang w:val="ka-GE"/>
        </w:rPr>
        <w:t>დაათვალიეროს მოცემული ობიექტ</w:t>
      </w:r>
      <w:r w:rsidR="00780BA4">
        <w:rPr>
          <w:rFonts w:ascii="Sylfaen" w:hAnsi="Sylfaen" w:cs="Sylfaen"/>
          <w:color w:val="222222"/>
          <w:shd w:val="clear" w:color="auto" w:fill="FFFFFF"/>
          <w:lang w:val="ka-GE"/>
        </w:rPr>
        <w:t>ებ</w:t>
      </w:r>
      <w:r w:rsidR="0081037D">
        <w:rPr>
          <w:rFonts w:ascii="Sylfaen" w:hAnsi="Sylfaen" w:cs="Sylfaen"/>
          <w:color w:val="222222"/>
          <w:shd w:val="clear" w:color="auto" w:fill="FFFFFF"/>
          <w:lang w:val="ka-GE"/>
        </w:rPr>
        <w:t xml:space="preserve">ი და </w:t>
      </w:r>
      <w:r w:rsidR="00780BA4">
        <w:rPr>
          <w:rFonts w:ascii="Sylfaen" w:hAnsi="Sylfaen" w:cs="Sylfaen"/>
          <w:color w:val="222222"/>
          <w:shd w:val="clear" w:color="auto" w:fill="FFFFFF"/>
          <w:lang w:val="ka-GE"/>
        </w:rPr>
        <w:t>არსებულ მდგომარეობ</w:t>
      </w:r>
      <w:r w:rsidR="00976A22">
        <w:rPr>
          <w:rFonts w:ascii="Sylfaen" w:hAnsi="Sylfaen" w:cs="Sylfaen"/>
          <w:color w:val="222222"/>
          <w:shd w:val="clear" w:color="auto" w:fill="FFFFFF"/>
          <w:lang w:val="ka-GE"/>
        </w:rPr>
        <w:t>აზე</w:t>
      </w:r>
      <w:r w:rsidRPr="00866F10">
        <w:rPr>
          <w:rFonts w:ascii="Sylfaen" w:hAnsi="Sylfaen" w:cs="Sylfaen"/>
          <w:color w:val="222222"/>
          <w:shd w:val="clear" w:color="auto" w:fill="FFFFFF"/>
          <w:lang w:val="ka-GE"/>
        </w:rPr>
        <w:t xml:space="preserve"> დაყრდნობით და მის მიერ შესრულებული დამატებითი კვლევების საფუძველზე მოამზადოს დეტალური სამშენებლო პროექტი.</w:t>
      </w:r>
    </w:p>
    <w:p w14:paraId="5C8BDF8B" w14:textId="68700008" w:rsidR="00ED320E" w:rsidRDefault="00866F10" w:rsidP="00ED320E">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დეტალური პროექტის დამუშავება გულისხმობს სრული საპროექტო დოკუმენტაციის მომზადებას</w:t>
      </w:r>
      <w:r w:rsidR="00AC4454">
        <w:rPr>
          <w:rFonts w:ascii="Sylfaen" w:hAnsi="Sylfaen" w:cs="Sylfaen"/>
          <w:color w:val="222222"/>
          <w:shd w:val="clear" w:color="auto" w:fill="FFFFFF"/>
          <w:lang w:val="ka-GE"/>
        </w:rPr>
        <w:t xml:space="preserve"> და შესაბამისი ხარჯთაღრიცხვების</w:t>
      </w:r>
      <w:r w:rsidR="00465AE0">
        <w:rPr>
          <w:rFonts w:ascii="Sylfaen" w:hAnsi="Sylfaen" w:cs="Sylfaen"/>
          <w:color w:val="222222"/>
          <w:shd w:val="clear" w:color="auto" w:fill="FFFFFF"/>
          <w:lang w:val="ka-GE"/>
        </w:rPr>
        <w:t xml:space="preserve"> (რესურსული, კრებსითი)</w:t>
      </w:r>
      <w:r w:rsidRPr="00866F10">
        <w:rPr>
          <w:rFonts w:ascii="Sylfaen" w:hAnsi="Sylfaen" w:cs="Sylfaen"/>
          <w:color w:val="222222"/>
          <w:shd w:val="clear" w:color="auto" w:fill="FFFFFF"/>
          <w:lang w:val="ka-GE"/>
        </w:rPr>
        <w:t>,</w:t>
      </w:r>
      <w:r w:rsidR="00ED320E">
        <w:rPr>
          <w:rFonts w:ascii="Sylfaen" w:hAnsi="Sylfaen" w:cs="Sylfaen"/>
          <w:color w:val="222222"/>
          <w:shd w:val="clear" w:color="auto" w:fill="FFFFFF"/>
          <w:lang w:val="ka-GE"/>
        </w:rPr>
        <w:t xml:space="preserve"> </w:t>
      </w:r>
      <w:r w:rsidRPr="00866F10">
        <w:rPr>
          <w:rFonts w:ascii="Sylfaen" w:hAnsi="Sylfaen" w:cs="Sylfaen"/>
          <w:color w:val="222222"/>
          <w:shd w:val="clear" w:color="auto" w:fill="FFFFFF"/>
          <w:lang w:val="ka-GE"/>
        </w:rPr>
        <w:t>რომლის საფუძველზეც შესაძლებელი იქნება სამშენებლო სამუშაოების განხორციელება.</w:t>
      </w:r>
    </w:p>
    <w:p w14:paraId="5E640C3B" w14:textId="77777777" w:rsidR="0081037D" w:rsidRPr="004C4321" w:rsidRDefault="0081037D" w:rsidP="00ED320E">
      <w:pPr>
        <w:spacing w:after="0"/>
        <w:jc w:val="both"/>
        <w:rPr>
          <w:rFonts w:ascii="Sylfaen" w:hAnsi="Sylfaen" w:cs="Sylfaen"/>
          <w:color w:val="222222"/>
          <w:shd w:val="clear" w:color="auto" w:fill="FFFFFF"/>
          <w:lang w:val="ka-GE"/>
        </w:rPr>
      </w:pPr>
    </w:p>
    <w:p w14:paraId="3DBC65E8" w14:textId="1BD52F7F" w:rsidR="00B308AC" w:rsidRPr="004C4321" w:rsidRDefault="00056A31" w:rsidP="00866F10">
      <w:pPr>
        <w:rPr>
          <w:rFonts w:ascii="Sylfaen" w:hAnsi="Sylfaen" w:cs="Sylfaen"/>
          <w:b/>
          <w:lang w:val="ka-GE"/>
        </w:rPr>
      </w:pPr>
      <w:r w:rsidRPr="004C4321">
        <w:rPr>
          <w:rFonts w:ascii="Sylfaen" w:hAnsi="Sylfaen" w:cs="Sylfaen"/>
          <w:b/>
          <w:lang w:val="ka-GE"/>
        </w:rPr>
        <w:t>1</w:t>
      </w:r>
      <w:r w:rsidR="00C76391" w:rsidRPr="004C4321">
        <w:rPr>
          <w:rFonts w:ascii="Sylfaen" w:hAnsi="Sylfaen" w:cs="Sylfaen"/>
          <w:b/>
          <w:lang w:val="ka-GE"/>
        </w:rPr>
        <w:t>.4</w:t>
      </w:r>
      <w:r w:rsidR="00931A9A" w:rsidRPr="004C4321">
        <w:rPr>
          <w:rFonts w:ascii="Sylfaen" w:hAnsi="Sylfaen" w:cs="Sylfaen"/>
          <w:lang w:val="ka-GE"/>
        </w:rPr>
        <w:t xml:space="preserve"> </w:t>
      </w:r>
      <w:r w:rsidR="00BE688D" w:rsidRPr="004C4321">
        <w:rPr>
          <w:rFonts w:ascii="Sylfaen" w:hAnsi="Sylfaen" w:cs="Sylfaen"/>
          <w:b/>
          <w:lang w:val="ka-GE"/>
        </w:rPr>
        <w:t xml:space="preserve">საქონლის მიწოდების/მომსახურების გაწევის/სამუშაოს შესრულების ვადა </w:t>
      </w:r>
    </w:p>
    <w:p w14:paraId="6FE42397" w14:textId="003B548D" w:rsidR="007D2A4C" w:rsidRPr="00337F7E" w:rsidRDefault="007D2A4C" w:rsidP="007D2A4C">
      <w:p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სამუშოების შესრულების ვადაა</w:t>
      </w:r>
      <w:r w:rsidRPr="00337F7E">
        <w:rPr>
          <w:rFonts w:ascii="Sylfaen" w:hAnsi="Sylfaen" w:cs="Sylfaen"/>
          <w:color w:val="222222"/>
          <w:shd w:val="clear" w:color="auto" w:fill="FFFFFF"/>
          <w:lang w:val="ka-GE"/>
        </w:rPr>
        <w:t xml:space="preserve"> - </w:t>
      </w:r>
      <w:r w:rsidR="00021902">
        <w:rPr>
          <w:rFonts w:ascii="Sylfaen" w:hAnsi="Sylfaen" w:cs="Sylfaen"/>
          <w:color w:val="222222"/>
          <w:shd w:val="clear" w:color="auto" w:fill="FFFFFF"/>
          <w:lang w:val="ka-GE"/>
        </w:rPr>
        <w:t>1-1.5</w:t>
      </w:r>
      <w:r w:rsidR="00590849" w:rsidRPr="00337F7E">
        <w:rPr>
          <w:rFonts w:ascii="Sylfaen" w:hAnsi="Sylfaen" w:cs="Sylfaen"/>
          <w:color w:val="222222"/>
          <w:shd w:val="clear" w:color="auto" w:fill="FFFFFF"/>
          <w:lang w:val="ka-GE"/>
        </w:rPr>
        <w:t xml:space="preserve"> </w:t>
      </w:r>
      <w:r w:rsidRPr="00337F7E">
        <w:rPr>
          <w:rFonts w:ascii="Sylfaen" w:hAnsi="Sylfaen" w:cs="Sylfaen"/>
          <w:color w:val="222222"/>
          <w:shd w:val="clear" w:color="auto" w:fill="FFFFFF"/>
          <w:lang w:val="ka-GE"/>
        </w:rPr>
        <w:t>თვე</w:t>
      </w:r>
      <w:r w:rsidR="007776ED" w:rsidRPr="00337F7E">
        <w:rPr>
          <w:rFonts w:ascii="Sylfaen" w:hAnsi="Sylfaen" w:cs="Sylfaen"/>
          <w:color w:val="222222"/>
          <w:shd w:val="clear" w:color="auto" w:fill="FFFFFF"/>
          <w:lang w:val="ka-GE"/>
        </w:rPr>
        <w:t>, რომელიც მოიცავს</w:t>
      </w:r>
      <w:r w:rsidR="00590849" w:rsidRPr="00337F7E">
        <w:rPr>
          <w:rFonts w:ascii="Sylfaen" w:hAnsi="Sylfaen" w:cs="Sylfaen"/>
          <w:color w:val="222222"/>
          <w:shd w:val="clear" w:color="auto" w:fill="FFFFFF"/>
          <w:lang w:val="ka-GE"/>
        </w:rPr>
        <w:t>:</w:t>
      </w:r>
    </w:p>
    <w:p w14:paraId="1E363E36" w14:textId="77777777" w:rsidR="007D2A4C" w:rsidRPr="00337F7E" w:rsidRDefault="007D2A4C" w:rsidP="007D2A4C">
      <w:pPr>
        <w:spacing w:after="0"/>
        <w:rPr>
          <w:rFonts w:ascii="Sylfaen" w:hAnsi="Sylfaen" w:cs="Sylfaen"/>
          <w:color w:val="222222"/>
          <w:shd w:val="clear" w:color="auto" w:fill="FFFFFF"/>
          <w:lang w:val="ka-GE"/>
        </w:rPr>
      </w:pPr>
    </w:p>
    <w:p w14:paraId="7B457CC8" w14:textId="6C9C3145" w:rsidR="004D3C1A" w:rsidRPr="00337F7E" w:rsidRDefault="004D3C1A" w:rsidP="00590849">
      <w:pPr>
        <w:pStyle w:val="ListParagraph"/>
        <w:numPr>
          <w:ilvl w:val="0"/>
          <w:numId w:val="2"/>
        </w:numPr>
        <w:spacing w:after="0"/>
        <w:rPr>
          <w:rFonts w:ascii="Sylfaen" w:hAnsi="Sylfaen" w:cs="Sylfaen"/>
          <w:b/>
          <w:color w:val="222222"/>
          <w:shd w:val="clear" w:color="auto" w:fill="FFFFFF"/>
          <w:lang w:val="ka-GE"/>
        </w:rPr>
      </w:pPr>
      <w:r w:rsidRPr="00337F7E">
        <w:rPr>
          <w:rFonts w:ascii="Sylfaen" w:hAnsi="Sylfaen" w:cs="Sylfaen"/>
          <w:b/>
          <w:color w:val="222222"/>
          <w:shd w:val="clear" w:color="auto" w:fill="FFFFFF"/>
          <w:lang w:val="ka-GE"/>
        </w:rPr>
        <w:t>საძიებო კვლევითი სამუშაობის განხორციელება და პროექტის კონცეფციის ჩამოყალიბება</w:t>
      </w:r>
      <w:r w:rsidRPr="00337F7E">
        <w:rPr>
          <w:rFonts w:ascii="Sylfaen" w:hAnsi="Sylfaen" w:cs="Sylfaen"/>
          <w:b/>
          <w:color w:val="222222"/>
          <w:shd w:val="clear" w:color="auto" w:fill="FFFFFF"/>
        </w:rPr>
        <w:t xml:space="preserve"> </w:t>
      </w:r>
      <w:r w:rsidR="004C4321" w:rsidRPr="00337F7E">
        <w:rPr>
          <w:rFonts w:ascii="Sylfaen" w:hAnsi="Sylfaen" w:cs="Sylfaen"/>
          <w:color w:val="222222"/>
          <w:shd w:val="clear" w:color="auto" w:fill="FFFFFF"/>
        </w:rPr>
        <w:t xml:space="preserve">- </w:t>
      </w:r>
      <w:r w:rsidR="004C4321" w:rsidRPr="00337F7E">
        <w:rPr>
          <w:rFonts w:ascii="Sylfaen" w:hAnsi="Sylfaen" w:cs="Sylfaen"/>
          <w:color w:val="222222"/>
          <w:shd w:val="clear" w:color="auto" w:fill="FFFFFF"/>
          <w:lang w:val="ka-GE"/>
        </w:rPr>
        <w:t>2</w:t>
      </w:r>
      <w:r w:rsidR="00021902">
        <w:rPr>
          <w:rFonts w:ascii="Sylfaen" w:hAnsi="Sylfaen" w:cs="Sylfaen"/>
          <w:color w:val="222222"/>
          <w:shd w:val="clear" w:color="auto" w:fill="FFFFFF"/>
          <w:lang w:val="ka-GE"/>
        </w:rPr>
        <w:t>- 4</w:t>
      </w:r>
      <w:r w:rsidR="004C4321" w:rsidRPr="00337F7E">
        <w:rPr>
          <w:rFonts w:ascii="Sylfaen" w:hAnsi="Sylfaen" w:cs="Sylfaen"/>
          <w:color w:val="222222"/>
          <w:shd w:val="clear" w:color="auto" w:fill="FFFFFF"/>
          <w:lang w:val="ka-GE"/>
        </w:rPr>
        <w:t xml:space="preserve"> კვირა;</w:t>
      </w:r>
    </w:p>
    <w:p w14:paraId="09D299CC" w14:textId="67FE5BE8" w:rsidR="004D3C1A" w:rsidRPr="00337F7E" w:rsidRDefault="004D3C1A"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დეტალური საპროექტო დოკუმენტაციის შედგენა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2 კვირა;</w:t>
      </w:r>
    </w:p>
    <w:p w14:paraId="0E3A6A8C" w14:textId="77777777" w:rsidR="004D3C1A" w:rsidRPr="004D3C1A" w:rsidRDefault="004D3C1A" w:rsidP="004D3C1A">
      <w:pPr>
        <w:pStyle w:val="ListParagraph"/>
        <w:spacing w:after="0"/>
        <w:rPr>
          <w:rFonts w:ascii="Sylfaen" w:hAnsi="Sylfaen" w:cs="Sylfaen"/>
          <w:b/>
          <w:color w:val="222222"/>
          <w:shd w:val="clear" w:color="auto" w:fill="FFFFFF"/>
          <w:lang w:val="ka-GE"/>
        </w:rPr>
      </w:pPr>
    </w:p>
    <w:p w14:paraId="0C7E07EA" w14:textId="512F3CD0" w:rsidR="006575E9" w:rsidRDefault="006575E9" w:rsidP="00483D3E">
      <w:pPr>
        <w:jc w:val="both"/>
        <w:rPr>
          <w:rFonts w:ascii="Sylfaen" w:hAnsi="Sylfaen" w:cs="Sylfaen"/>
          <w:color w:val="222222"/>
          <w:u w:val="single"/>
          <w:shd w:val="clear" w:color="auto" w:fill="FFFFFF"/>
          <w:lang w:val="ka-GE"/>
        </w:rPr>
      </w:pPr>
      <w:r w:rsidRPr="001308C6">
        <w:rPr>
          <w:rFonts w:ascii="Sylfaen" w:hAnsi="Sylfaen" w:cs="Sylfaen"/>
          <w:b/>
          <w:color w:val="222222"/>
          <w:shd w:val="clear" w:color="auto" w:fill="FFFFFF"/>
          <w:lang w:val="ka-GE"/>
        </w:rPr>
        <w:t>შენიშვნა:</w:t>
      </w:r>
      <w:r>
        <w:rPr>
          <w:rFonts w:ascii="Sylfaen" w:hAnsi="Sylfaen" w:cs="Sylfaen"/>
          <w:color w:val="222222"/>
          <w:shd w:val="clear" w:color="auto" w:fill="FFFFFF"/>
          <w:lang w:val="ka-GE"/>
        </w:rPr>
        <w:t xml:space="preserve"> </w:t>
      </w:r>
      <w:r w:rsidRPr="006575E9">
        <w:rPr>
          <w:rFonts w:ascii="Sylfaen" w:hAnsi="Sylfaen" w:cs="Sylfaen"/>
          <w:color w:val="222222"/>
          <w:u w:val="single"/>
          <w:shd w:val="clear" w:color="auto" w:fill="FFFFFF"/>
          <w:lang w:val="ka-GE"/>
        </w:rPr>
        <w:t>ზემოთ განსაზღვრული ვად(ებ)ა არის საორიენტაციო, რომელიც დაზუსტდება ტენდერში გამარჯვებულ კომპანიასთან ხელშეკრულების გაფორმების ეტაპზე</w:t>
      </w:r>
    </w:p>
    <w:p w14:paraId="1C3CD0CE" w14:textId="77777777" w:rsidR="00483D3E" w:rsidRPr="00483D3E" w:rsidRDefault="00483D3E" w:rsidP="00483D3E">
      <w:pPr>
        <w:jc w:val="both"/>
        <w:rPr>
          <w:rFonts w:ascii="Sylfaen" w:hAnsi="Sylfaen" w:cs="Sylfaen"/>
          <w:color w:val="222222"/>
          <w:sz w:val="2"/>
          <w:shd w:val="clear" w:color="auto" w:fill="FFFFFF"/>
          <w:lang w:val="ka-GE"/>
        </w:rPr>
      </w:pPr>
    </w:p>
    <w:p w14:paraId="267D4EF8" w14:textId="05E69344" w:rsidR="00CF7A57" w:rsidRDefault="001466B2" w:rsidP="00590849">
      <w:pPr>
        <w:rPr>
          <w:rFonts w:ascii="Sylfaen" w:hAnsi="Sylfaen"/>
          <w:b/>
          <w:lang w:val="ka-GE"/>
        </w:rPr>
      </w:pPr>
      <w:r w:rsidRPr="00454AFB">
        <w:rPr>
          <w:rFonts w:ascii="Sylfaen" w:hAnsi="Sylfaen"/>
          <w:b/>
          <w:lang w:val="ka-GE"/>
        </w:rPr>
        <w:t>1.5</w:t>
      </w:r>
      <w:r w:rsidR="0044376C" w:rsidRPr="00454AFB">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24814DFE"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844503">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454AFB">
        <w:rPr>
          <w:rFonts w:ascii="Sylfaen" w:hAnsi="Sylfaen"/>
          <w:lang w:val="ka-GE"/>
        </w:rPr>
        <w:t xml:space="preserve"> </w:t>
      </w:r>
      <w:r w:rsidR="009D5E96" w:rsidRPr="007B0071">
        <w:rPr>
          <w:rFonts w:ascii="Sylfaen" w:hAnsi="Sylfaen"/>
          <w:lang w:val="ka-GE"/>
        </w:rPr>
        <w:t xml:space="preserve">შესყიდვის ობიექტით </w:t>
      </w:r>
      <w:r w:rsidR="009D5E96" w:rsidRPr="008D2301">
        <w:rPr>
          <w:rFonts w:ascii="Sylfaen" w:hAnsi="Sylfaen"/>
          <w:lang w:val="ka-GE"/>
        </w:rPr>
        <w:t>განსაზღვრული</w:t>
      </w:r>
      <w:r w:rsidR="00454A7C">
        <w:rPr>
          <w:rFonts w:ascii="Sylfaen" w:hAnsi="Sylfaen"/>
          <w:lang w:val="ka-GE"/>
        </w:rPr>
        <w:t xml:space="preserve"> </w:t>
      </w:r>
      <w:r w:rsidR="009D5E96" w:rsidRPr="008D2301">
        <w:rPr>
          <w:rFonts w:ascii="Sylfaen" w:hAnsi="Sylfaen"/>
          <w:lang w:val="ka-GE"/>
        </w:rPr>
        <w:t>ანალოგიური</w:t>
      </w:r>
      <w:r w:rsidR="009D5E96" w:rsidRPr="007B0071">
        <w:rPr>
          <w:rFonts w:ascii="Sylfaen" w:hAnsi="Sylfaen"/>
          <w:lang w:val="ka-GE"/>
        </w:rPr>
        <w:t xml:space="preserve"> სამუშაოების შესრულების</w:t>
      </w:r>
      <w:r w:rsidR="009D5E96" w:rsidRPr="00454AFB">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590849">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7B0071" w:rsidRDefault="00483D3E" w:rsidP="001B055A">
      <w:pPr>
        <w:spacing w:after="0" w:line="240" w:lineRule="auto"/>
        <w:jc w:val="both"/>
        <w:rPr>
          <w:rFonts w:ascii="Sylfaen" w:hAnsi="Sylfaen"/>
          <w:lang w:val="ka-GE"/>
        </w:rPr>
      </w:pPr>
    </w:p>
    <w:p w14:paraId="1EE31693" w14:textId="40347EB8" w:rsidR="00000015" w:rsidRDefault="00590849" w:rsidP="001B055A">
      <w:pPr>
        <w:spacing w:after="0" w:line="240" w:lineRule="auto"/>
        <w:jc w:val="both"/>
        <w:rPr>
          <w:rFonts w:ascii="Sylfaen" w:hAnsi="Sylfaen"/>
          <w:b/>
          <w:lang w:val="ka-GE"/>
        </w:rPr>
      </w:pPr>
      <w:r>
        <w:rPr>
          <w:rFonts w:ascii="Sylfaen" w:hAnsi="Sylfaen" w:cs="Sylfaen"/>
          <w:b/>
          <w:lang w:val="ka-GE"/>
        </w:rPr>
        <w:t>1.6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0100388B" w14:textId="77777777" w:rsidR="00483D3E" w:rsidRPr="007B0071" w:rsidRDefault="00483D3E" w:rsidP="001B055A">
      <w:pPr>
        <w:spacing w:after="0" w:line="240" w:lineRule="auto"/>
        <w:jc w:val="both"/>
        <w:rPr>
          <w:rFonts w:ascii="Sylfaen" w:hAnsi="Sylfaen"/>
          <w:b/>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5607023B" w:rsidR="008D04C5" w:rsidRPr="007B0071" w:rsidRDefault="00590849" w:rsidP="00AA511B">
      <w:pPr>
        <w:spacing w:before="240" w:after="160"/>
        <w:jc w:val="both"/>
        <w:rPr>
          <w:rFonts w:ascii="Sylfaen" w:hAnsi="Sylfaen"/>
          <w:b/>
          <w:lang w:val="ka-GE"/>
        </w:rPr>
      </w:pPr>
      <w:r>
        <w:rPr>
          <w:rFonts w:ascii="Sylfaen" w:hAnsi="Sylfaen"/>
          <w:b/>
          <w:lang w:val="ka-GE"/>
        </w:rPr>
        <w:t>1.7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B414E8B" w14:textId="3219321D" w:rsidR="002C42C6" w:rsidRDefault="00387591" w:rsidP="007D2A4C">
      <w:pPr>
        <w:spacing w:before="240" w:after="160"/>
        <w:jc w:val="both"/>
        <w:rPr>
          <w:rFonts w:ascii="Sylfaen" w:hAnsi="Sylfaen"/>
          <w:lang w:val="ka-GE"/>
        </w:rPr>
      </w:pPr>
      <w:r w:rsidRPr="007B0071">
        <w:rPr>
          <w:rFonts w:ascii="Sylfaen" w:hAnsi="Sylfaen"/>
          <w:lang w:val="ka-GE"/>
        </w:rPr>
        <w:t>1.</w:t>
      </w:r>
      <w:r w:rsidR="00BA2A49">
        <w:rPr>
          <w:rFonts w:ascii="Sylfaen" w:hAnsi="Sylfaen"/>
          <w:lang w:val="ka-GE"/>
        </w:rPr>
        <w:t xml:space="preserve"> </w:t>
      </w:r>
      <w:r w:rsidR="00E83A32">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590849">
        <w:rPr>
          <w:rFonts w:ascii="Sylfaen" w:hAnsi="Sylfaen"/>
        </w:rPr>
        <w:t xml:space="preserve"> 1.</w:t>
      </w:r>
      <w:r w:rsidR="00590849">
        <w:rPr>
          <w:rFonts w:ascii="Sylfaen" w:hAnsi="Sylfaen"/>
          <w:lang w:val="ka-GE"/>
        </w:rPr>
        <w:t>5</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670C35BF" w14:textId="03BA5F46" w:rsidR="009F003A" w:rsidRDefault="00BA2A49" w:rsidP="00483D3E">
      <w:pPr>
        <w:jc w:val="both"/>
        <w:rPr>
          <w:rFonts w:ascii="Sylfaen" w:hAnsi="Sylfaen"/>
          <w:lang w:val="ka-GE"/>
        </w:rPr>
      </w:pPr>
      <w:r>
        <w:rPr>
          <w:rFonts w:ascii="Sylfaen" w:hAnsi="Sylfaen"/>
        </w:rPr>
        <w:t xml:space="preserve">2.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4E02DAB1" w14:textId="3D4B6B70" w:rsidR="001173C9" w:rsidRPr="007B0071" w:rsidRDefault="007D2A4C" w:rsidP="00483D3E">
      <w:pPr>
        <w:jc w:val="both"/>
        <w:rPr>
          <w:rFonts w:ascii="Sylfaen" w:hAnsi="Sylfaen"/>
          <w:lang w:val="ka-GE"/>
        </w:rPr>
      </w:pPr>
      <w:r>
        <w:rPr>
          <w:rFonts w:ascii="Sylfaen" w:hAnsi="Sylfaen"/>
          <w:lang w:val="ka-GE"/>
        </w:rPr>
        <w:t>3</w:t>
      </w:r>
      <w:r w:rsidR="001173C9">
        <w:rPr>
          <w:rFonts w:ascii="Sylfaen" w:hAnsi="Sylfaen"/>
          <w:lang w:val="ka-GE"/>
        </w:rPr>
        <w:t>.</w:t>
      </w:r>
      <w:r w:rsidR="00483D3E">
        <w:rPr>
          <w:rFonts w:ascii="Sylfaen" w:hAnsi="Sylfaen"/>
          <w:lang w:val="ka-GE"/>
        </w:rPr>
        <w:t xml:space="preserve"> </w:t>
      </w:r>
      <w:r w:rsidR="00BA2A49">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9573350" w:rsidR="00CE69DB" w:rsidRDefault="009634B1" w:rsidP="00483D3E">
      <w:pPr>
        <w:jc w:val="both"/>
        <w:rPr>
          <w:rFonts w:ascii="Sylfaen" w:hAnsi="Sylfaen"/>
          <w:b/>
          <w:color w:val="FF0000"/>
          <w:u w:val="single"/>
          <w:lang w:val="ka-GE"/>
        </w:rPr>
      </w:pPr>
      <w:r w:rsidRPr="009634B1">
        <w:rPr>
          <w:rFonts w:ascii="Sylfaen" w:hAnsi="Sylfaen"/>
          <w:b/>
          <w:color w:val="FF0000"/>
          <w:u w:val="single"/>
          <w:lang w:val="ka-GE"/>
        </w:rPr>
        <w:lastRenderedPageBreak/>
        <w:t>ყურადღ</w:t>
      </w:r>
      <w:r w:rsidR="00590849">
        <w:rPr>
          <w:rFonts w:ascii="Sylfaen" w:hAnsi="Sylfaen"/>
          <w:b/>
          <w:color w:val="FF0000"/>
          <w:u w:val="single"/>
          <w:lang w:val="ka-GE"/>
        </w:rPr>
        <w:t>ება: პრეტენდენტის მიერ 1.7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85D8F3A" w14:textId="37463E7B" w:rsidR="00B049C5" w:rsidRPr="007B0071" w:rsidRDefault="001B7903" w:rsidP="00D10FF1">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7AF1A17D" w:rsidR="00822939" w:rsidRPr="00590849" w:rsidRDefault="00822939" w:rsidP="00590849">
      <w:pPr>
        <w:pStyle w:val="ListParagraph"/>
        <w:numPr>
          <w:ilvl w:val="1"/>
          <w:numId w:val="3"/>
        </w:numPr>
        <w:spacing w:after="0" w:line="360" w:lineRule="auto"/>
        <w:jc w:val="both"/>
        <w:rPr>
          <w:rFonts w:ascii="Sylfaen" w:hAnsi="Sylfaen"/>
          <w:b/>
          <w:lang w:val="ka-GE"/>
        </w:rPr>
      </w:pPr>
      <w:r w:rsidRPr="00590849">
        <w:rPr>
          <w:rFonts w:ascii="Sylfaen" w:hAnsi="Sylfaen" w:cs="Sylfaen"/>
          <w:b/>
          <w:lang w:val="ka-GE"/>
        </w:rPr>
        <w:t>ხელშეკრულების</w:t>
      </w:r>
      <w:r w:rsidR="00F732E4" w:rsidRPr="00590849">
        <w:rPr>
          <w:rFonts w:ascii="Sylfaen" w:hAnsi="Sylfaen" w:cs="Sylfaen"/>
          <w:b/>
        </w:rPr>
        <w:t xml:space="preserve"> </w:t>
      </w:r>
      <w:r w:rsidR="00F732E4" w:rsidRPr="00590849">
        <w:rPr>
          <w:rFonts w:ascii="Sylfaen" w:hAnsi="Sylfaen" w:cs="Sylfaen"/>
          <w:b/>
          <w:lang w:val="ka-GE"/>
        </w:rPr>
        <w:t>და საშემსრულებლო დოკუმენტების</w:t>
      </w:r>
      <w:r w:rsidRPr="00590849">
        <w:rPr>
          <w:rFonts w:ascii="Sylfaen" w:hAnsi="Sylfaen"/>
          <w:b/>
          <w:lang w:val="ka-GE"/>
        </w:rPr>
        <w:t xml:space="preserve"> გაფორმება</w:t>
      </w:r>
    </w:p>
    <w:p w14:paraId="4860B423" w14:textId="1A6627C5" w:rsidR="00591AFD" w:rsidRPr="00590849" w:rsidRDefault="00590849" w:rsidP="00590849">
      <w:pPr>
        <w:spacing w:after="0" w:line="360" w:lineRule="auto"/>
        <w:rPr>
          <w:rFonts w:ascii="Sylfaen" w:hAnsi="Sylfaen" w:cs="Sylfaen"/>
          <w:lang w:val="ka-GE"/>
        </w:rPr>
      </w:pPr>
      <w:r w:rsidRPr="00590849">
        <w:rPr>
          <w:rFonts w:ascii="Sylfaen" w:hAnsi="Sylfaen" w:cs="Sylfaen"/>
          <w:lang w:val="ka-GE"/>
        </w:rPr>
        <w:t xml:space="preserve">1.8.1     </w:t>
      </w:r>
      <w:r w:rsidR="00822939" w:rsidRPr="00590849">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590849">
        <w:rPr>
          <w:rFonts w:ascii="Sylfaen" w:hAnsi="Sylfaen" w:cs="Sylfaen"/>
          <w:lang w:val="ka-GE"/>
        </w:rPr>
        <w:t xml:space="preserve">ელექტრონულ ტენდერზე თანდართული </w:t>
      </w:r>
      <w:r w:rsidR="00F732E4" w:rsidRPr="00590849">
        <w:rPr>
          <w:rFonts w:ascii="Sylfaen" w:hAnsi="Sylfaen" w:cs="Sylfaen"/>
          <w:lang w:val="ka-GE"/>
        </w:rPr>
        <w:t xml:space="preserve">ხელშეკრულების </w:t>
      </w:r>
      <w:r w:rsidR="00591AFD" w:rsidRPr="00590849">
        <w:rPr>
          <w:rFonts w:ascii="Sylfaen" w:hAnsi="Sylfaen" w:cs="Sylfaen"/>
          <w:lang w:val="ka-GE"/>
        </w:rPr>
        <w:t>ნიმუშის</w:t>
      </w:r>
      <w:r w:rsidR="00F732E4" w:rsidRPr="00590849">
        <w:rPr>
          <w:rFonts w:ascii="Sylfaen" w:hAnsi="Sylfaen" w:cs="Sylfaen"/>
          <w:lang w:val="ka-GE"/>
        </w:rPr>
        <w:t xml:space="preserve"> და სატენდერო პირობების </w:t>
      </w:r>
      <w:r w:rsidR="00822939" w:rsidRPr="00590849">
        <w:rPr>
          <w:rFonts w:ascii="Sylfaen" w:hAnsi="Sylfaen" w:cs="Sylfaen"/>
          <w:lang w:val="ka-GE"/>
        </w:rPr>
        <w:t>შესაბამისად.</w:t>
      </w:r>
    </w:p>
    <w:p w14:paraId="31FDFE1F" w14:textId="181E00EE" w:rsidR="00F732E4" w:rsidRPr="00590849" w:rsidRDefault="00822939" w:rsidP="00590849">
      <w:pPr>
        <w:pStyle w:val="ListParagraph"/>
        <w:numPr>
          <w:ilvl w:val="2"/>
          <w:numId w:val="4"/>
        </w:numPr>
        <w:spacing w:after="0" w:line="360" w:lineRule="auto"/>
        <w:rPr>
          <w:rFonts w:ascii="Sylfaen" w:hAnsi="Sylfaen" w:cs="Sylfaen"/>
          <w:lang w:val="ka-GE"/>
        </w:rPr>
      </w:pPr>
      <w:r w:rsidRPr="00590849">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Default="00822939" w:rsidP="00822939">
      <w:pPr>
        <w:pStyle w:val="ListParagraph"/>
        <w:spacing w:after="0" w:line="360" w:lineRule="auto"/>
        <w:ind w:left="360"/>
        <w:rPr>
          <w:rFonts w:ascii="Sylfaen" w:hAnsi="Sylfaen"/>
          <w:b/>
        </w:rPr>
      </w:pPr>
    </w:p>
    <w:p w14:paraId="7089A739" w14:textId="51D51700" w:rsidR="00CC4789" w:rsidRPr="00590849" w:rsidRDefault="00590849" w:rsidP="00590849">
      <w:pPr>
        <w:spacing w:after="0" w:line="360" w:lineRule="auto"/>
        <w:rPr>
          <w:rFonts w:ascii="AcadNusx" w:eastAsiaTheme="minorHAnsi" w:hAnsi="AcadNusx"/>
          <w:sz w:val="20"/>
          <w:szCs w:val="20"/>
        </w:rPr>
      </w:pPr>
      <w:r w:rsidRPr="00590849">
        <w:rPr>
          <w:rFonts w:ascii="Sylfaen" w:hAnsi="Sylfaen"/>
          <w:lang w:val="ka-GE"/>
        </w:rPr>
        <w:t>1.9</w:t>
      </w:r>
      <w:r w:rsidR="00D50B27" w:rsidRPr="00590849">
        <w:rPr>
          <w:rFonts w:ascii="Sylfaen" w:hAnsi="Sylfaen"/>
          <w:b/>
        </w:rPr>
        <w:t xml:space="preserve">  </w:t>
      </w:r>
      <w:r>
        <w:rPr>
          <w:rFonts w:ascii="Sylfaen" w:hAnsi="Sylfaen"/>
          <w:b/>
        </w:rPr>
        <w:t xml:space="preserve"> </w:t>
      </w:r>
      <w:r w:rsidR="00F94EA4" w:rsidRPr="00590849">
        <w:rPr>
          <w:rFonts w:ascii="Sylfaen" w:hAnsi="Sylfaen"/>
          <w:b/>
          <w:lang w:val="ka-GE"/>
        </w:rPr>
        <w:t>ს</w:t>
      </w:r>
      <w:r w:rsidR="00CC4789" w:rsidRPr="00590849">
        <w:rPr>
          <w:rFonts w:ascii="Sylfaen" w:hAnsi="Sylfaen"/>
          <w:b/>
          <w:lang w:val="ka-GE"/>
        </w:rPr>
        <w:t>ხვა მოთხოვნა</w:t>
      </w:r>
    </w:p>
    <w:p w14:paraId="77E55003" w14:textId="524D7A58" w:rsidR="00CC4789" w:rsidRPr="00590849" w:rsidRDefault="00D50B27" w:rsidP="00CC4789">
      <w:pPr>
        <w:pStyle w:val="ListParagraph"/>
        <w:spacing w:after="0" w:line="360" w:lineRule="auto"/>
        <w:ind w:left="360"/>
        <w:jc w:val="both"/>
        <w:rPr>
          <w:rFonts w:ascii="Sylfaen" w:hAnsi="Sylfaen"/>
          <w:lang w:val="ka-GE"/>
        </w:rPr>
      </w:pPr>
      <w:r w:rsidRPr="00590849">
        <w:rPr>
          <w:rFonts w:ascii="Sylfaen" w:hAnsi="Sylfaen"/>
          <w:lang w:val="ka-GE"/>
        </w:rPr>
        <w:t>1</w:t>
      </w:r>
      <w:r w:rsidR="00590849" w:rsidRPr="00590849">
        <w:rPr>
          <w:rFonts w:ascii="Sylfaen" w:hAnsi="Sylfaen"/>
          <w:lang w:val="ka-GE"/>
        </w:rPr>
        <w:t>.</w:t>
      </w:r>
      <w:r w:rsidR="00590849" w:rsidRPr="00590849">
        <w:rPr>
          <w:rFonts w:ascii="Sylfaen" w:hAnsi="Sylfaen"/>
        </w:rPr>
        <w:t>9</w:t>
      </w:r>
      <w:r w:rsidR="00CC4789" w:rsidRPr="00590849">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გაკოტრების პროცესში;</w:t>
      </w:r>
    </w:p>
    <w:p w14:paraId="0D0EC73C"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ლიკვიდაციის პროცესში;</w:t>
      </w:r>
    </w:p>
    <w:p w14:paraId="58EE178A" w14:textId="77777777" w:rsidR="00D50B27"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საქმიანობის დროებით შეჩერების მდგომარეობაში.</w:t>
      </w:r>
    </w:p>
    <w:p w14:paraId="404CE362" w14:textId="455AEE45"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ფასების</w:t>
      </w:r>
      <w:r w:rsidRPr="00590849">
        <w:rPr>
          <w:rFonts w:ascii="Sylfaen" w:hAnsi="Sylfaen"/>
          <w:lang w:val="ka-GE"/>
        </w:rPr>
        <w:t xml:space="preserve"> </w:t>
      </w:r>
      <w:r w:rsidRPr="00590849">
        <w:rPr>
          <w:rFonts w:ascii="Sylfaen" w:hAnsi="Sylfaen" w:cs="Sylfaen"/>
          <w:lang w:val="ka-GE"/>
        </w:rPr>
        <w:t>წარმოდგენა</w:t>
      </w:r>
      <w:r w:rsidRPr="00590849">
        <w:rPr>
          <w:rFonts w:ascii="Sylfaen" w:hAnsi="Sylfaen"/>
          <w:lang w:val="ka-GE"/>
        </w:rPr>
        <w:t xml:space="preserve"> </w:t>
      </w:r>
      <w:r w:rsidRPr="00590849">
        <w:rPr>
          <w:rFonts w:ascii="Sylfaen" w:hAnsi="Sylfaen" w:cs="Sylfaen"/>
          <w:lang w:val="ka-GE"/>
        </w:rPr>
        <w:t>დასაშვებია</w:t>
      </w:r>
      <w:r w:rsidRPr="00590849">
        <w:rPr>
          <w:rFonts w:ascii="Sylfaen" w:hAnsi="Sylfaen"/>
          <w:lang w:val="ka-GE"/>
        </w:rPr>
        <w:t xml:space="preserve"> </w:t>
      </w:r>
      <w:r w:rsidRPr="00590849">
        <w:rPr>
          <w:rFonts w:ascii="Sylfaen" w:hAnsi="Sylfaen" w:cs="Sylfaen"/>
          <w:lang w:val="ka-GE"/>
        </w:rPr>
        <w:t>მხოლოდ</w:t>
      </w:r>
      <w:r w:rsidRPr="0059084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590849">
        <w:rPr>
          <w:rFonts w:ascii="Sylfaen" w:hAnsi="Sylfaen"/>
          <w:lang w:val="ka-GE"/>
        </w:rPr>
        <w:t>ით გათვალისწინებულ გადასახადებს.</w:t>
      </w:r>
    </w:p>
    <w:p w14:paraId="582E099F" w14:textId="6DD78927"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პრეტენდენტის</w:t>
      </w:r>
      <w:r w:rsidRPr="00590849">
        <w:rPr>
          <w:rFonts w:ascii="Sylfaen" w:hAnsi="Sylfaen"/>
          <w:lang w:val="ka-GE"/>
        </w:rPr>
        <w:t xml:space="preserve"> </w:t>
      </w:r>
      <w:r w:rsidRPr="00590849">
        <w:rPr>
          <w:rFonts w:ascii="Sylfaen" w:hAnsi="Sylfaen" w:cs="Sylfaen"/>
          <w:lang w:val="ka-GE"/>
        </w:rPr>
        <w:t>მიერ</w:t>
      </w:r>
      <w:r w:rsidRPr="00590849">
        <w:rPr>
          <w:rFonts w:ascii="Sylfaen" w:hAnsi="Sylfaen"/>
          <w:lang w:val="ka-GE"/>
        </w:rPr>
        <w:t xml:space="preserve"> </w:t>
      </w:r>
      <w:r w:rsidRPr="00590849">
        <w:rPr>
          <w:rFonts w:ascii="Sylfaen" w:hAnsi="Sylfaen" w:cs="Sylfaen"/>
          <w:lang w:val="ka-GE"/>
        </w:rPr>
        <w:t>წარმოდგენილი</w:t>
      </w:r>
      <w:r w:rsidRPr="00590849">
        <w:rPr>
          <w:rFonts w:ascii="Sylfaen" w:hAnsi="Sylfaen"/>
          <w:lang w:val="ka-GE"/>
        </w:rPr>
        <w:t xml:space="preserve"> </w:t>
      </w:r>
      <w:r w:rsidRPr="00590849">
        <w:rPr>
          <w:rFonts w:ascii="Sylfaen" w:hAnsi="Sylfaen" w:cs="Sylfaen"/>
          <w:lang w:val="ka-GE"/>
        </w:rPr>
        <w:t>წინადადება</w:t>
      </w:r>
      <w:r w:rsidRPr="00590849">
        <w:rPr>
          <w:rFonts w:ascii="Sylfaen" w:hAnsi="Sylfaen"/>
          <w:lang w:val="ka-GE"/>
        </w:rPr>
        <w:t xml:space="preserve"> </w:t>
      </w:r>
      <w:r w:rsidRPr="00590849">
        <w:rPr>
          <w:rFonts w:ascii="Sylfaen" w:hAnsi="Sylfaen" w:cs="Sylfaen"/>
          <w:lang w:val="ka-GE"/>
        </w:rPr>
        <w:t>ძალაში</w:t>
      </w:r>
      <w:r w:rsidRPr="00590849">
        <w:rPr>
          <w:rFonts w:ascii="Sylfaen" w:hAnsi="Sylfaen"/>
          <w:lang w:val="ka-GE"/>
        </w:rPr>
        <w:t xml:space="preserve"> </w:t>
      </w:r>
      <w:r w:rsidRPr="00590849">
        <w:rPr>
          <w:rFonts w:ascii="Sylfaen" w:hAnsi="Sylfaen" w:cs="Sylfaen"/>
          <w:lang w:val="ka-GE"/>
        </w:rPr>
        <w:t>უნდა</w:t>
      </w:r>
      <w:r w:rsidRPr="00590849">
        <w:rPr>
          <w:rFonts w:ascii="Sylfaen" w:hAnsi="Sylfaen"/>
          <w:lang w:val="ka-GE"/>
        </w:rPr>
        <w:t xml:space="preserve"> </w:t>
      </w:r>
      <w:r w:rsidRPr="00590849">
        <w:rPr>
          <w:rFonts w:ascii="Sylfaen" w:hAnsi="Sylfaen" w:cs="Sylfaen"/>
          <w:lang w:val="ka-GE"/>
        </w:rPr>
        <w:t>იყოს</w:t>
      </w:r>
      <w:r w:rsidRPr="00590849">
        <w:rPr>
          <w:rFonts w:ascii="Sylfaen" w:hAnsi="Sylfaen"/>
          <w:lang w:val="ka-GE"/>
        </w:rPr>
        <w:t xml:space="preserve"> </w:t>
      </w:r>
      <w:r w:rsidRPr="00590849">
        <w:rPr>
          <w:rFonts w:ascii="Sylfaen" w:hAnsi="Sylfaen" w:cs="Sylfaen"/>
          <w:lang w:val="ka-GE"/>
        </w:rPr>
        <w:t>წინა</w:t>
      </w:r>
      <w:r w:rsidRPr="00590849">
        <w:rPr>
          <w:rFonts w:ascii="Sylfaen" w:hAnsi="Sylfaen"/>
          <w:lang w:val="ka-GE"/>
        </w:rPr>
        <w:t xml:space="preserve">დადებების მიღების თარიღიდან </w:t>
      </w:r>
      <w:r w:rsidR="003C3158">
        <w:rPr>
          <w:rFonts w:ascii="Sylfaen" w:hAnsi="Sylfaen"/>
          <w:lang w:val="ka-GE"/>
        </w:rPr>
        <w:t>60 (სამოცი)</w:t>
      </w:r>
      <w:r w:rsidRPr="00590849">
        <w:rPr>
          <w:rFonts w:ascii="Sylfaen" w:hAnsi="Sylfaen"/>
          <w:lang w:val="ka-GE"/>
        </w:rPr>
        <w:t xml:space="preserve"> კალენდარული დღის განმავლობაში.</w:t>
      </w:r>
    </w:p>
    <w:p w14:paraId="6672838F" w14:textId="5D58E511" w:rsidR="00CC4789" w:rsidRPr="00D50B27" w:rsidRDefault="00633F4A" w:rsidP="00590849">
      <w:pPr>
        <w:pStyle w:val="ListParagraph"/>
        <w:numPr>
          <w:ilvl w:val="2"/>
          <w:numId w:val="5"/>
        </w:numPr>
        <w:tabs>
          <w:tab w:val="left" w:pos="426"/>
        </w:tabs>
        <w:spacing w:before="120" w:after="0" w:line="360" w:lineRule="auto"/>
        <w:jc w:val="both"/>
        <w:rPr>
          <w:rFonts w:ascii="AcadNusx" w:hAnsi="AcadNusx"/>
          <w:lang w:val="ka-GE"/>
        </w:rPr>
      </w:pPr>
      <w:r w:rsidRPr="00590849">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lastRenderedPageBreak/>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660F29BD"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EC12AF9" w14:textId="77777777" w:rsidR="00FF6D53" w:rsidRPr="007B0071" w:rsidRDefault="00FF6D53" w:rsidP="00CC4789">
      <w:pPr>
        <w:spacing w:after="0" w:line="360" w:lineRule="auto"/>
        <w:ind w:firstLine="426"/>
        <w:jc w:val="both"/>
        <w:rPr>
          <w:rFonts w:ascii="AcadNusx" w:hAnsi="AcadNusx"/>
          <w:b/>
          <w:i/>
          <w:lang w:val="es-MX"/>
        </w:rPr>
      </w:pPr>
    </w:p>
    <w:p w14:paraId="317FFEE5" w14:textId="3D9ABCE1" w:rsidR="00CC4789" w:rsidRDefault="00FF6D53" w:rsidP="009040E9">
      <w:pPr>
        <w:spacing w:after="0"/>
        <w:ind w:firstLine="426"/>
        <w:jc w:val="both"/>
        <w:rPr>
          <w:rFonts w:ascii="Sylfaen" w:hAnsi="Sylfaen"/>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FF6D5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FF6D5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3"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FF6D5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4"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5" w:history="1">
        <w:r>
          <w:rPr>
            <w:rStyle w:val="Hyperlink"/>
            <w:rFonts w:ascii="Sylfaen" w:hAnsi="Sylfaen"/>
            <w:lang w:val="ka-GE"/>
          </w:rPr>
          <w:t>www.personaldata.ge)</w:t>
        </w:r>
      </w:hyperlink>
      <w:r w:rsidR="00CC4789" w:rsidRPr="007B0071">
        <w:rPr>
          <w:rFonts w:ascii="Sylfaen" w:hAnsi="Sylfaen"/>
          <w:lang w:val="ka-GE"/>
        </w:rPr>
        <w:t xml:space="preserve"> </w:t>
      </w:r>
    </w:p>
    <w:p w14:paraId="21F73960" w14:textId="77777777" w:rsidR="009040E9" w:rsidRDefault="009040E9" w:rsidP="009040E9">
      <w:pPr>
        <w:spacing w:after="0"/>
        <w:ind w:firstLine="426"/>
        <w:jc w:val="both"/>
        <w:rPr>
          <w:rFonts w:ascii="Sylfaen" w:hAnsi="Sylfaen"/>
          <w:lang w:val="ka-GE"/>
        </w:rPr>
      </w:pPr>
    </w:p>
    <w:p w14:paraId="415F02B7" w14:textId="2227BD45" w:rsidR="00FF6D53" w:rsidRDefault="000405EC" w:rsidP="009040E9">
      <w:pPr>
        <w:spacing w:after="0"/>
        <w:jc w:val="both"/>
        <w:rPr>
          <w:rFonts w:ascii="Sylfaen" w:hAnsi="Sylfaen"/>
          <w:lang w:val="ka-GE"/>
        </w:rPr>
      </w:pPr>
      <w:r w:rsidRPr="000405EC">
        <w:rPr>
          <w:rFonts w:ascii="Sylfaen" w:hAnsi="Sylfaen"/>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w:t>
      </w:r>
      <w:r w:rsidRPr="000405EC">
        <w:rPr>
          <w:rFonts w:ascii="Sylfaen" w:hAnsi="Sylfaen"/>
          <w:lang w:val="ka-GE"/>
        </w:rPr>
        <w:lastRenderedPageBreak/>
        <w:t>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AF3FDC8" w14:textId="77777777" w:rsidR="000405EC" w:rsidRPr="00F27D00" w:rsidRDefault="000405EC" w:rsidP="000405EC">
      <w:pPr>
        <w:spacing w:after="0" w:line="360" w:lineRule="auto"/>
        <w:jc w:val="both"/>
        <w:rPr>
          <w:rFonts w:ascii="Sylfaen" w:hAnsi="Sylfaen"/>
          <w:lang w:val="ka-GE"/>
        </w:rPr>
      </w:pPr>
    </w:p>
    <w:p w14:paraId="1B160BBC" w14:textId="77777777" w:rsidR="00822939" w:rsidRPr="00822939" w:rsidRDefault="00E94ED1" w:rsidP="00590849">
      <w:pPr>
        <w:pStyle w:val="ListParagraph"/>
        <w:numPr>
          <w:ilvl w:val="1"/>
          <w:numId w:val="5"/>
        </w:numPr>
        <w:spacing w:after="0" w:line="36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77777777" w:rsidR="00822939" w:rsidRPr="00822939" w:rsidRDefault="008246F4" w:rsidP="00590849">
      <w:pPr>
        <w:pStyle w:val="ListParagraph"/>
        <w:numPr>
          <w:ilvl w:val="2"/>
          <w:numId w:val="5"/>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590849">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6" w:history="1">
        <w:r w:rsidR="007E0304" w:rsidRPr="00822939">
          <w:rPr>
            <w:rStyle w:val="Hyperlink"/>
            <w:rFonts w:ascii="Sylfaen" w:hAnsi="Sylfaen"/>
            <w:lang w:val="ka-GE"/>
          </w:rPr>
          <w:t>www.tenders.ge</w:t>
        </w:r>
      </w:hyperlink>
    </w:p>
    <w:p w14:paraId="5AF337F9" w14:textId="22AA0D04" w:rsidR="00590849" w:rsidRPr="009652D4" w:rsidRDefault="007E0304" w:rsidP="009652D4">
      <w:pPr>
        <w:pStyle w:val="ListParagraph"/>
        <w:numPr>
          <w:ilvl w:val="2"/>
          <w:numId w:val="5"/>
        </w:numPr>
        <w:spacing w:after="0" w:line="360" w:lineRule="auto"/>
        <w:jc w:val="both"/>
        <w:rPr>
          <w:rFonts w:ascii="Sylfaen" w:hAnsi="Sylfaen"/>
          <w:b/>
          <w:lang w:val="ka-GE"/>
        </w:rPr>
      </w:pP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D54198C" w14:textId="1701D987" w:rsidR="00590849" w:rsidRPr="00D13AB1" w:rsidRDefault="00D13AB1" w:rsidP="00D13AB1">
      <w:pPr>
        <w:pStyle w:val="ListParagraph"/>
        <w:spacing w:after="0" w:line="360" w:lineRule="auto"/>
        <w:ind w:left="0"/>
        <w:jc w:val="both"/>
        <w:rPr>
          <w:rFonts w:ascii="Sylfaen" w:hAnsi="Sylfaen"/>
          <w:b/>
          <w:bCs/>
          <w:lang w:val="ka-GE"/>
        </w:rPr>
      </w:pPr>
      <w:r w:rsidRPr="00D13AB1">
        <w:rPr>
          <w:rFonts w:ascii="Sylfaen" w:hAnsi="Sylfaen"/>
          <w:b/>
          <w:bCs/>
          <w:lang w:val="ka-GE"/>
        </w:rPr>
        <w:t>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w:t>
      </w:r>
    </w:p>
    <w:p w14:paraId="2E6CB2FB" w14:textId="77777777" w:rsidR="00D13AB1" w:rsidRDefault="00D13AB1" w:rsidP="00D13AB1">
      <w:pPr>
        <w:pStyle w:val="ListParagraph"/>
        <w:spacing w:after="0" w:line="360" w:lineRule="auto"/>
        <w:ind w:left="0"/>
        <w:jc w:val="both"/>
        <w:rPr>
          <w:rFonts w:ascii="Sylfaen" w:hAnsi="Sylfaen"/>
          <w:lang w:val="ka-GE"/>
        </w:rPr>
      </w:pPr>
    </w:p>
    <w:p w14:paraId="301870DC" w14:textId="77777777" w:rsidR="009040E9" w:rsidRDefault="009040E9" w:rsidP="00D13AB1">
      <w:pPr>
        <w:pStyle w:val="ListParagraph"/>
        <w:spacing w:after="0" w:line="360" w:lineRule="auto"/>
        <w:ind w:left="0"/>
        <w:jc w:val="both"/>
        <w:rPr>
          <w:rFonts w:ascii="Sylfaen" w:hAnsi="Sylfaen"/>
          <w:lang w:val="ka-GE"/>
        </w:rPr>
      </w:pPr>
    </w:p>
    <w:p w14:paraId="25110EE3" w14:textId="77777777" w:rsidR="009040E9" w:rsidRDefault="009040E9" w:rsidP="00D13AB1">
      <w:pPr>
        <w:pStyle w:val="ListParagraph"/>
        <w:spacing w:after="0" w:line="360" w:lineRule="auto"/>
        <w:ind w:left="0"/>
        <w:jc w:val="both"/>
        <w:rPr>
          <w:rFonts w:ascii="Sylfaen" w:hAnsi="Sylfaen"/>
          <w:lang w:val="ka-GE"/>
        </w:rPr>
      </w:pPr>
    </w:p>
    <w:p w14:paraId="0EB140DB" w14:textId="77777777" w:rsidR="009040E9" w:rsidRDefault="009040E9" w:rsidP="00D13AB1">
      <w:pPr>
        <w:pStyle w:val="ListParagraph"/>
        <w:spacing w:after="0" w:line="360" w:lineRule="auto"/>
        <w:ind w:left="0"/>
        <w:jc w:val="both"/>
        <w:rPr>
          <w:rFonts w:ascii="Sylfaen" w:hAnsi="Sylfaen"/>
          <w:lang w:val="ka-GE"/>
        </w:rPr>
      </w:pPr>
    </w:p>
    <w:p w14:paraId="60FA64DD" w14:textId="77777777" w:rsidR="009040E9" w:rsidRDefault="009040E9" w:rsidP="00D13AB1">
      <w:pPr>
        <w:pStyle w:val="ListParagraph"/>
        <w:spacing w:after="0" w:line="360" w:lineRule="auto"/>
        <w:ind w:left="0"/>
        <w:jc w:val="both"/>
        <w:rPr>
          <w:rFonts w:ascii="Sylfaen" w:hAnsi="Sylfaen"/>
          <w:lang w:val="ka-GE"/>
        </w:rPr>
      </w:pPr>
    </w:p>
    <w:p w14:paraId="4E446840" w14:textId="72A59F49" w:rsidR="004D3679" w:rsidRPr="002C5C24"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C5C24">
        <w:rPr>
          <w:rFonts w:ascii="AcadNusx" w:hAnsi="AcadNusx"/>
          <w:b/>
          <w:u w:val="single"/>
          <w:lang w:val="ka-GE"/>
        </w:rPr>
        <w:t>:</w:t>
      </w:r>
    </w:p>
    <w:p w14:paraId="24080A71" w14:textId="6605D7F7" w:rsidR="00C46472" w:rsidRDefault="00C46472" w:rsidP="00C46472">
      <w:pPr>
        <w:spacing w:after="0"/>
        <w:jc w:val="both"/>
        <w:rPr>
          <w:rFonts w:ascii="Sylfaen" w:hAnsi="Sylfaen"/>
          <w:lang w:val="ka-GE"/>
        </w:rPr>
      </w:pPr>
      <w:r w:rsidRPr="00696A50">
        <w:rPr>
          <w:rFonts w:ascii="Sylfaen" w:hAnsi="Sylfaen"/>
          <w:lang w:val="ka-GE"/>
        </w:rPr>
        <w:t xml:space="preserve">ტექნიკურ საკითხებზე </w:t>
      </w:r>
      <w:r w:rsidR="00154DE3">
        <w:rPr>
          <w:rFonts w:ascii="Sylfaen" w:hAnsi="Sylfaen"/>
          <w:lang w:val="ka-GE"/>
        </w:rPr>
        <w:t xml:space="preserve">და ობიექტების დათვალიერებაზე </w:t>
      </w:r>
      <w:r w:rsidRPr="00696A50">
        <w:rPr>
          <w:rFonts w:ascii="Sylfaen" w:hAnsi="Sylfaen"/>
          <w:lang w:val="ka-GE"/>
        </w:rPr>
        <w:t>საკონტაქტო პირ</w:t>
      </w:r>
      <w:r w:rsidR="00154DE3">
        <w:rPr>
          <w:rFonts w:ascii="Sylfaen" w:hAnsi="Sylfaen"/>
          <w:lang w:val="ka-GE"/>
        </w:rPr>
        <w:t>ებ</w:t>
      </w:r>
      <w:r w:rsidRPr="00696A50">
        <w:rPr>
          <w:rFonts w:ascii="Sylfaen" w:hAnsi="Sylfaen"/>
          <w:lang w:val="ka-GE"/>
        </w:rPr>
        <w:t>ი:</w:t>
      </w:r>
    </w:p>
    <w:p w14:paraId="4DBEB9F8" w14:textId="77777777" w:rsidR="00A574F8" w:rsidRPr="00696A50" w:rsidRDefault="00A574F8" w:rsidP="00C46472">
      <w:pPr>
        <w:spacing w:after="0"/>
        <w:jc w:val="both"/>
        <w:rPr>
          <w:rFonts w:ascii="Sylfaen" w:hAnsi="Sylfaen"/>
          <w:lang w:val="ka-GE"/>
        </w:rPr>
      </w:pPr>
    </w:p>
    <w:p w14:paraId="72EDFFB3" w14:textId="77777777" w:rsidR="00543DF0" w:rsidRPr="00FD47D1" w:rsidRDefault="00543DF0" w:rsidP="00543DF0">
      <w:pPr>
        <w:spacing w:after="0"/>
        <w:jc w:val="both"/>
        <w:rPr>
          <w:rFonts w:ascii="Sylfaen" w:hAnsi="Sylfaen"/>
          <w:lang w:val="ka-GE"/>
        </w:rPr>
      </w:pPr>
      <w:r>
        <w:rPr>
          <w:rFonts w:ascii="Sylfaen" w:hAnsi="Sylfaen"/>
          <w:lang w:val="ka-GE"/>
        </w:rPr>
        <w:t xml:space="preserve">გიორგი შენგელაია, </w:t>
      </w:r>
      <w:r w:rsidRPr="00696A50">
        <w:rPr>
          <w:rFonts w:ascii="Sylfaen" w:hAnsi="Sylfaen"/>
          <w:lang w:val="ka-GE"/>
        </w:rPr>
        <w:t xml:space="preserve">მობ: +995 </w:t>
      </w:r>
      <w:r w:rsidRPr="00FD47D1">
        <w:rPr>
          <w:rFonts w:ascii="Sylfaen" w:hAnsi="Sylfaen"/>
          <w:lang w:val="ka-GE"/>
        </w:rPr>
        <w:t>599 67 54 54</w:t>
      </w:r>
      <w:r w:rsidRPr="00696A50">
        <w:rPr>
          <w:rFonts w:ascii="Sylfaen" w:hAnsi="Sylfaen"/>
          <w:lang w:val="ka-GE"/>
        </w:rPr>
        <w:t xml:space="preserve">, E-mail: </w:t>
      </w:r>
      <w:r w:rsidRPr="00FD47D1">
        <w:rPr>
          <w:rStyle w:val="Hyperlink"/>
          <w:rFonts w:ascii="Sylfaen" w:hAnsi="Sylfaen"/>
          <w:lang w:val="ka-GE"/>
        </w:rPr>
        <w:t>gshengelaia@gwp.ge</w:t>
      </w:r>
    </w:p>
    <w:p w14:paraId="6385463F" w14:textId="68B8EF6F" w:rsidR="00C46472" w:rsidRPr="00BD0BB0" w:rsidRDefault="00A574F8" w:rsidP="00C46472">
      <w:pPr>
        <w:spacing w:after="0"/>
        <w:jc w:val="both"/>
        <w:rPr>
          <w:rFonts w:ascii="Sylfaen" w:hAnsi="Sylfaen"/>
          <w:lang w:val="ka-GE"/>
        </w:rPr>
      </w:pPr>
      <w:r>
        <w:rPr>
          <w:rFonts w:ascii="Sylfaen" w:hAnsi="Sylfaen"/>
          <w:lang w:val="ka-GE"/>
        </w:rPr>
        <w:t xml:space="preserve">გია მაღრაძე, </w:t>
      </w:r>
      <w:r w:rsidR="00C46472" w:rsidRPr="00696A50">
        <w:rPr>
          <w:rFonts w:ascii="Sylfaen" w:hAnsi="Sylfaen"/>
          <w:lang w:val="ka-GE"/>
        </w:rPr>
        <w:t xml:space="preserve">მობ: +995 </w:t>
      </w:r>
      <w:r w:rsidR="001C41D4" w:rsidRPr="001C41D4">
        <w:rPr>
          <w:rFonts w:ascii="Sylfaen" w:hAnsi="Sylfaen"/>
          <w:lang w:val="ka-GE"/>
        </w:rPr>
        <w:t>595 67 67 39</w:t>
      </w:r>
      <w:r w:rsidR="00C46472" w:rsidRPr="00696A50">
        <w:rPr>
          <w:rFonts w:ascii="Sylfaen" w:hAnsi="Sylfaen"/>
          <w:lang w:val="ka-GE"/>
        </w:rPr>
        <w:t xml:space="preserve">, E-mail: </w:t>
      </w:r>
      <w:hyperlink r:id="rId17" w:history="1">
        <w:r w:rsidR="00BD0BB0" w:rsidRPr="001C41D4">
          <w:rPr>
            <w:rStyle w:val="Hyperlink"/>
            <w:rFonts w:ascii="Sylfaen" w:hAnsi="Sylfaen"/>
            <w:lang w:val="ka-GE"/>
          </w:rPr>
          <w:t>gmagradze@gwp.ge</w:t>
        </w:r>
      </w:hyperlink>
      <w:r w:rsidR="00BD0BB0" w:rsidRPr="00BD0BB0">
        <w:rPr>
          <w:lang w:val="ka-GE"/>
        </w:rPr>
        <w:t xml:space="preserve"> </w:t>
      </w:r>
    </w:p>
    <w:p w14:paraId="3C0B1230" w14:textId="77777777" w:rsidR="007F4FAE" w:rsidRDefault="007F4FAE" w:rsidP="00D44B99">
      <w:pPr>
        <w:spacing w:after="0"/>
        <w:jc w:val="both"/>
        <w:rPr>
          <w:rFonts w:ascii="Sylfaen" w:hAnsi="Sylfaen"/>
          <w:lang w:val="ka-GE"/>
        </w:rPr>
      </w:pPr>
    </w:p>
    <w:p w14:paraId="385B071B" w14:textId="77777777" w:rsidR="008A3D66" w:rsidRDefault="008A3D66" w:rsidP="00D44B99">
      <w:pPr>
        <w:spacing w:after="0"/>
        <w:jc w:val="both"/>
        <w:rPr>
          <w:rFonts w:ascii="Sylfaen" w:hAnsi="Sylfaen"/>
          <w:lang w:val="ka-GE"/>
        </w:rPr>
      </w:pPr>
    </w:p>
    <w:p w14:paraId="27225A0D" w14:textId="77777777" w:rsidR="0068271A" w:rsidRDefault="0068271A" w:rsidP="00D44B99">
      <w:pPr>
        <w:spacing w:after="0"/>
        <w:jc w:val="both"/>
        <w:rPr>
          <w:rFonts w:ascii="Sylfaen" w:hAnsi="Sylfaen"/>
          <w:lang w:val="ka-GE"/>
        </w:rPr>
      </w:pPr>
    </w:p>
    <w:p w14:paraId="283C2AA4" w14:textId="4EFA17CC" w:rsidR="007F4FAE" w:rsidRPr="008415A5" w:rsidRDefault="008415A5" w:rsidP="00D44B99">
      <w:pPr>
        <w:spacing w:after="0"/>
        <w:jc w:val="both"/>
        <w:rPr>
          <w:rFonts w:ascii="Sylfaen" w:hAnsi="Sylfaen"/>
          <w:b/>
          <w:bCs/>
          <w:lang w:val="ka-GE"/>
        </w:rPr>
      </w:pPr>
      <w:r w:rsidRPr="008415A5">
        <w:rPr>
          <w:rFonts w:ascii="Sylfaen" w:hAnsi="Sylfaen"/>
          <w:b/>
          <w:bCs/>
          <w:lang w:val="ka-GE"/>
        </w:rPr>
        <w:lastRenderedPageBreak/>
        <w:t>შესყიდვები:</w:t>
      </w:r>
    </w:p>
    <w:p w14:paraId="100EEE7D" w14:textId="77777777" w:rsidR="00B747FE" w:rsidRPr="00B747FE" w:rsidRDefault="00B747FE" w:rsidP="00B747FE">
      <w:pPr>
        <w:spacing w:after="0"/>
        <w:jc w:val="both"/>
        <w:rPr>
          <w:rFonts w:ascii="Sylfaen" w:hAnsi="Sylfaen"/>
          <w:lang w:val="ka-GE"/>
        </w:rPr>
      </w:pPr>
      <w:r w:rsidRPr="00B747FE">
        <w:rPr>
          <w:rFonts w:ascii="Sylfaen" w:hAnsi="Sylfaen"/>
          <w:lang w:val="ka-GE"/>
        </w:rPr>
        <w:t>საკონტაქტო პირი: მარიამ სილაგაძე</w:t>
      </w:r>
    </w:p>
    <w:p w14:paraId="27DFE39D" w14:textId="77777777" w:rsidR="00B747FE" w:rsidRPr="00B747FE" w:rsidRDefault="00B747FE" w:rsidP="00B747FE">
      <w:pPr>
        <w:spacing w:after="0"/>
        <w:jc w:val="both"/>
        <w:rPr>
          <w:rFonts w:ascii="Sylfaen" w:hAnsi="Sylfaen"/>
          <w:lang w:val="ka-GE"/>
        </w:rPr>
      </w:pPr>
      <w:r w:rsidRPr="00B747FE">
        <w:rPr>
          <w:rFonts w:ascii="Sylfaen" w:hAnsi="Sylfaen"/>
          <w:lang w:val="ka-GE"/>
        </w:rPr>
        <w:t>მის: ქ. თბილისი, კოსტავას I შესახვევი, 33</w:t>
      </w:r>
    </w:p>
    <w:p w14:paraId="532BCC56" w14:textId="0C4ABB6F" w:rsidR="00B747FE" w:rsidRPr="00B747FE" w:rsidRDefault="00B747FE" w:rsidP="00B747FE">
      <w:pPr>
        <w:spacing w:after="0"/>
        <w:jc w:val="both"/>
        <w:rPr>
          <w:rFonts w:ascii="Sylfaen" w:hAnsi="Sylfaen"/>
          <w:lang w:val="ka-GE"/>
        </w:rPr>
      </w:pPr>
      <w:r w:rsidRPr="00B747FE">
        <w:rPr>
          <w:rFonts w:ascii="Sylfaen" w:hAnsi="Sylfaen"/>
          <w:lang w:val="ka-GE"/>
        </w:rPr>
        <w:t xml:space="preserve">ელ. ფოსტა: </w:t>
      </w:r>
      <w:hyperlink r:id="rId18" w:history="1">
        <w:r w:rsidRPr="00A404CF">
          <w:rPr>
            <w:rStyle w:val="Hyperlink"/>
            <w:rFonts w:ascii="Sylfaen" w:hAnsi="Sylfaen"/>
            <w:lang w:val="ka-GE"/>
          </w:rPr>
          <w:t>msilagadze@gwp.ge</w:t>
        </w:r>
      </w:hyperlink>
      <w:r>
        <w:rPr>
          <w:rFonts w:ascii="Sylfaen" w:hAnsi="Sylfaen"/>
          <w:lang w:val="ka-GE"/>
        </w:rPr>
        <w:t xml:space="preserve"> </w:t>
      </w:r>
    </w:p>
    <w:p w14:paraId="2D93DA74" w14:textId="524AD1F6" w:rsidR="00590849" w:rsidRDefault="00B747FE" w:rsidP="00B747FE">
      <w:pPr>
        <w:spacing w:after="0"/>
        <w:jc w:val="both"/>
        <w:rPr>
          <w:rFonts w:cs="Arial"/>
          <w:lang w:val="ka-GE"/>
        </w:rPr>
      </w:pPr>
      <w:r w:rsidRPr="00B747FE">
        <w:rPr>
          <w:rFonts w:ascii="Sylfaen" w:hAnsi="Sylfaen"/>
          <w:lang w:val="ka-GE"/>
        </w:rPr>
        <w:t>ტელ.: +995 32 2 93 11 11 (1147); 599 72 30 03</w:t>
      </w:r>
    </w:p>
    <w:p w14:paraId="2BE3A277" w14:textId="77777777" w:rsidR="00D44B99" w:rsidRPr="007B0071" w:rsidRDefault="00D44B99" w:rsidP="00D44B99">
      <w:pPr>
        <w:spacing w:after="0"/>
        <w:jc w:val="both"/>
        <w:rPr>
          <w:rFonts w:ascii="Sylfaen" w:hAnsi="Sylfaen" w:cs="Sylfaen"/>
          <w:lang w:val="ka-GE"/>
        </w:rPr>
      </w:pPr>
    </w:p>
    <w:p w14:paraId="306BEFA8" w14:textId="77777777" w:rsidR="00154DE3" w:rsidRPr="00E41D48" w:rsidRDefault="00154DE3" w:rsidP="00154DE3">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37D5BB60" w14:textId="77777777" w:rsidR="00154DE3" w:rsidRPr="00E41D48" w:rsidRDefault="00154DE3" w:rsidP="00154DE3">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1D822652" w14:textId="77777777" w:rsidR="00154DE3" w:rsidRPr="00E41D48" w:rsidRDefault="00154DE3" w:rsidP="00154DE3">
      <w:pPr>
        <w:spacing w:after="0"/>
        <w:jc w:val="both"/>
        <w:rPr>
          <w:rFonts w:ascii="Sylfaen" w:hAnsi="Sylfaen"/>
          <w:lang w:val="ka-GE"/>
        </w:rPr>
      </w:pPr>
      <w:r>
        <w:rPr>
          <w:rFonts w:ascii="Sylfaen" w:hAnsi="Sylfaen"/>
          <w:lang w:val="ka-GE"/>
        </w:rPr>
        <w:t xml:space="preserve">ელ. ფოსტა: </w:t>
      </w:r>
      <w:hyperlink r:id="rId19"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504E677" w14:textId="77777777" w:rsidR="00154DE3" w:rsidRPr="00E41D48" w:rsidRDefault="00154DE3" w:rsidP="00154DE3">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6E5A2500" w:rsidR="00D44B99" w:rsidRDefault="00D44B99" w:rsidP="00D44B99">
      <w:pPr>
        <w:spacing w:after="0"/>
        <w:jc w:val="both"/>
        <w:rPr>
          <w:rFonts w:ascii="Sylfaen" w:hAnsi="Sylfaen" w:cs="Arial"/>
          <w:lang w:val="ka-GE"/>
        </w:rPr>
      </w:pPr>
    </w:p>
    <w:p w14:paraId="69EED9E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9652D4">
        <w:rPr>
          <w:rFonts w:asciiTheme="minorHAnsi" w:eastAsiaTheme="minorHAnsi" w:hAnsiTheme="minorHAnsi" w:cstheme="minorHAnsi"/>
          <w:b/>
          <w:i/>
          <w:sz w:val="20"/>
          <w:szCs w:val="20"/>
          <w:lang w:val="ka-GE"/>
        </w:rPr>
        <w:t xml:space="preserve"> </w:t>
      </w:r>
    </w:p>
    <w:p w14:paraId="0B2944F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49466781"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2CFDA22C"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9652D4">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9652D4">
        <w:rPr>
          <w:rFonts w:asciiTheme="minorHAnsi" w:eastAsiaTheme="minorHAnsi" w:hAnsiTheme="minorHAnsi" w:cstheme="minorHAnsi"/>
          <w:i/>
          <w:sz w:val="20"/>
          <w:szCs w:val="20"/>
          <w:lang w:val="ka-GE"/>
        </w:rPr>
        <w:t>/</w:t>
      </w:r>
    </w:p>
    <w:p w14:paraId="19433174"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CCDCD9"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B54759" w14:textId="77777777" w:rsidR="004B2180" w:rsidRPr="00CF5912" w:rsidRDefault="004B2180" w:rsidP="004B2180">
      <w:pPr>
        <w:rPr>
          <w:rFonts w:asciiTheme="minorHAnsi" w:hAnsiTheme="minorHAnsi" w:cstheme="minorHAnsi"/>
          <w:i/>
          <w:iCs/>
          <w:sz w:val="20"/>
          <w:szCs w:val="20"/>
          <w:lang w:val="ka-GE"/>
        </w:rPr>
      </w:pPr>
      <w:r w:rsidRPr="009652D4">
        <w:rPr>
          <w:rFonts w:ascii="Sylfaen" w:hAnsi="Sylfaen" w:cs="Sylfaen"/>
          <w:b/>
          <w:bCs/>
          <w:i/>
          <w:iCs/>
          <w:sz w:val="20"/>
          <w:szCs w:val="20"/>
          <w:lang w:val="ka-GE"/>
        </w:rPr>
        <w:t>შენიშვნა</w:t>
      </w:r>
      <w:r w:rsidRPr="009652D4">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bookmarkStart w:id="1" w:name="_Toc454818556"/>
      <w:bookmarkEnd w:id="1"/>
    </w:p>
    <w:sectPr w:rsidR="00024394" w:rsidRPr="00024394" w:rsidSect="005111AB">
      <w:headerReference w:type="default" r:id="rId20"/>
      <w:footerReference w:type="default" r:id="rId21"/>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3139" w14:textId="77777777" w:rsidR="00DB48D5" w:rsidRDefault="00DB48D5" w:rsidP="007902EA">
      <w:pPr>
        <w:spacing w:after="0" w:line="240" w:lineRule="auto"/>
      </w:pPr>
      <w:r>
        <w:separator/>
      </w:r>
    </w:p>
  </w:endnote>
  <w:endnote w:type="continuationSeparator" w:id="0">
    <w:p w14:paraId="3D18D9D9" w14:textId="77777777" w:rsidR="00DB48D5" w:rsidRDefault="00DB48D5"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CD768F5" w:rsidR="00735125" w:rsidRDefault="00735125">
        <w:pPr>
          <w:pStyle w:val="Footer"/>
          <w:jc w:val="right"/>
        </w:pPr>
        <w:r>
          <w:fldChar w:fldCharType="begin"/>
        </w:r>
        <w:r>
          <w:instrText xml:space="preserve"> PAGE   \* MERGEFORMAT </w:instrText>
        </w:r>
        <w:r>
          <w:fldChar w:fldCharType="separate"/>
        </w:r>
        <w:r w:rsidR="003C3158">
          <w:rPr>
            <w:noProof/>
          </w:rPr>
          <w:t>6</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F2BA" w14:textId="77777777" w:rsidR="00DB48D5" w:rsidRDefault="00DB48D5" w:rsidP="007902EA">
      <w:pPr>
        <w:spacing w:after="0" w:line="240" w:lineRule="auto"/>
      </w:pPr>
      <w:r>
        <w:separator/>
      </w:r>
    </w:p>
  </w:footnote>
  <w:footnote w:type="continuationSeparator" w:id="0">
    <w:p w14:paraId="01BD1E06" w14:textId="77777777" w:rsidR="00DB48D5" w:rsidRDefault="00DB48D5"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6A"/>
    <w:multiLevelType w:val="hybridMultilevel"/>
    <w:tmpl w:val="9BE2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275C2DD2"/>
    <w:multiLevelType w:val="hybridMultilevel"/>
    <w:tmpl w:val="FC9C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5"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204490025">
    <w:abstractNumId w:val="6"/>
  </w:num>
  <w:num w:numId="2" w16cid:durableId="2064521918">
    <w:abstractNumId w:val="1"/>
  </w:num>
  <w:num w:numId="3" w16cid:durableId="1042897308">
    <w:abstractNumId w:val="2"/>
  </w:num>
  <w:num w:numId="4" w16cid:durableId="108740757">
    <w:abstractNumId w:val="5"/>
  </w:num>
  <w:num w:numId="5" w16cid:durableId="2145613716">
    <w:abstractNumId w:val="4"/>
  </w:num>
  <w:num w:numId="6" w16cid:durableId="1044015154">
    <w:abstractNumId w:val="3"/>
  </w:num>
  <w:num w:numId="7" w16cid:durableId="16487827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3EE2"/>
    <w:rsid w:val="00014051"/>
    <w:rsid w:val="00015E1B"/>
    <w:rsid w:val="000202A5"/>
    <w:rsid w:val="00021902"/>
    <w:rsid w:val="000231D8"/>
    <w:rsid w:val="00024394"/>
    <w:rsid w:val="00026B30"/>
    <w:rsid w:val="00027D70"/>
    <w:rsid w:val="000301F9"/>
    <w:rsid w:val="00031452"/>
    <w:rsid w:val="00031E8F"/>
    <w:rsid w:val="000353F8"/>
    <w:rsid w:val="00036CF5"/>
    <w:rsid w:val="000405EC"/>
    <w:rsid w:val="00046082"/>
    <w:rsid w:val="0004786C"/>
    <w:rsid w:val="00051E54"/>
    <w:rsid w:val="00053EAB"/>
    <w:rsid w:val="0005435C"/>
    <w:rsid w:val="00055E1E"/>
    <w:rsid w:val="00056A31"/>
    <w:rsid w:val="00064AB9"/>
    <w:rsid w:val="00072474"/>
    <w:rsid w:val="00072B8E"/>
    <w:rsid w:val="00077FD2"/>
    <w:rsid w:val="00080B51"/>
    <w:rsid w:val="000811D6"/>
    <w:rsid w:val="00081D42"/>
    <w:rsid w:val="00090864"/>
    <w:rsid w:val="00092A77"/>
    <w:rsid w:val="00092E77"/>
    <w:rsid w:val="000974B9"/>
    <w:rsid w:val="000A0D72"/>
    <w:rsid w:val="000B1C85"/>
    <w:rsid w:val="000B29C6"/>
    <w:rsid w:val="000B4C5E"/>
    <w:rsid w:val="000B5D0F"/>
    <w:rsid w:val="000C3223"/>
    <w:rsid w:val="000D5BB4"/>
    <w:rsid w:val="000D68A2"/>
    <w:rsid w:val="000E0465"/>
    <w:rsid w:val="000E230A"/>
    <w:rsid w:val="000E5617"/>
    <w:rsid w:val="000F03A0"/>
    <w:rsid w:val="000F3872"/>
    <w:rsid w:val="000F4D71"/>
    <w:rsid w:val="000F63C5"/>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4DE3"/>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A59DE"/>
    <w:rsid w:val="001B055A"/>
    <w:rsid w:val="001B0D00"/>
    <w:rsid w:val="001B6BD5"/>
    <w:rsid w:val="001B740A"/>
    <w:rsid w:val="001B75E0"/>
    <w:rsid w:val="001B7903"/>
    <w:rsid w:val="001C112D"/>
    <w:rsid w:val="001C2BF2"/>
    <w:rsid w:val="001C41D4"/>
    <w:rsid w:val="001C7577"/>
    <w:rsid w:val="001D3B12"/>
    <w:rsid w:val="001D63C9"/>
    <w:rsid w:val="001E0606"/>
    <w:rsid w:val="001F6753"/>
    <w:rsid w:val="00202451"/>
    <w:rsid w:val="002056E8"/>
    <w:rsid w:val="00207B93"/>
    <w:rsid w:val="00207CEA"/>
    <w:rsid w:val="0021119E"/>
    <w:rsid w:val="002125EB"/>
    <w:rsid w:val="0021503D"/>
    <w:rsid w:val="00216B88"/>
    <w:rsid w:val="00217484"/>
    <w:rsid w:val="002319C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0FF0"/>
    <w:rsid w:val="0029272A"/>
    <w:rsid w:val="002A0CB0"/>
    <w:rsid w:val="002A2874"/>
    <w:rsid w:val="002A4E62"/>
    <w:rsid w:val="002A4EFC"/>
    <w:rsid w:val="002A60C4"/>
    <w:rsid w:val="002B6F69"/>
    <w:rsid w:val="002B7440"/>
    <w:rsid w:val="002C066E"/>
    <w:rsid w:val="002C21C7"/>
    <w:rsid w:val="002C42C6"/>
    <w:rsid w:val="002C5C24"/>
    <w:rsid w:val="002D06EE"/>
    <w:rsid w:val="002D1E74"/>
    <w:rsid w:val="002D2F27"/>
    <w:rsid w:val="002D611B"/>
    <w:rsid w:val="002E0E5E"/>
    <w:rsid w:val="002E38D4"/>
    <w:rsid w:val="002F6837"/>
    <w:rsid w:val="00300E22"/>
    <w:rsid w:val="003011B3"/>
    <w:rsid w:val="00302948"/>
    <w:rsid w:val="00303697"/>
    <w:rsid w:val="0031181B"/>
    <w:rsid w:val="00316C88"/>
    <w:rsid w:val="00320435"/>
    <w:rsid w:val="00320878"/>
    <w:rsid w:val="003233D9"/>
    <w:rsid w:val="0033101C"/>
    <w:rsid w:val="0033397E"/>
    <w:rsid w:val="00337F7E"/>
    <w:rsid w:val="00340CC3"/>
    <w:rsid w:val="00341A33"/>
    <w:rsid w:val="00344D7B"/>
    <w:rsid w:val="00352B31"/>
    <w:rsid w:val="00353E4C"/>
    <w:rsid w:val="00357317"/>
    <w:rsid w:val="003573F4"/>
    <w:rsid w:val="00360DF0"/>
    <w:rsid w:val="003657A5"/>
    <w:rsid w:val="003723C5"/>
    <w:rsid w:val="00373F3E"/>
    <w:rsid w:val="00377D43"/>
    <w:rsid w:val="00385373"/>
    <w:rsid w:val="003859BA"/>
    <w:rsid w:val="003867B6"/>
    <w:rsid w:val="00387591"/>
    <w:rsid w:val="00387AB5"/>
    <w:rsid w:val="00391AB5"/>
    <w:rsid w:val="00392707"/>
    <w:rsid w:val="003A1901"/>
    <w:rsid w:val="003A4DAA"/>
    <w:rsid w:val="003A5D91"/>
    <w:rsid w:val="003B460D"/>
    <w:rsid w:val="003B5A5E"/>
    <w:rsid w:val="003B7931"/>
    <w:rsid w:val="003C3158"/>
    <w:rsid w:val="003C568B"/>
    <w:rsid w:val="003C66BD"/>
    <w:rsid w:val="003C6F22"/>
    <w:rsid w:val="003D6473"/>
    <w:rsid w:val="003E15FA"/>
    <w:rsid w:val="003F0E21"/>
    <w:rsid w:val="003F370C"/>
    <w:rsid w:val="003F5521"/>
    <w:rsid w:val="003F699A"/>
    <w:rsid w:val="00410EC6"/>
    <w:rsid w:val="0041258C"/>
    <w:rsid w:val="00412675"/>
    <w:rsid w:val="00414491"/>
    <w:rsid w:val="00430AF7"/>
    <w:rsid w:val="00431665"/>
    <w:rsid w:val="00431B3C"/>
    <w:rsid w:val="004375BF"/>
    <w:rsid w:val="00442F86"/>
    <w:rsid w:val="0044376C"/>
    <w:rsid w:val="004446E6"/>
    <w:rsid w:val="00446516"/>
    <w:rsid w:val="00452128"/>
    <w:rsid w:val="004533A4"/>
    <w:rsid w:val="00454A7C"/>
    <w:rsid w:val="00454AFB"/>
    <w:rsid w:val="00455C2F"/>
    <w:rsid w:val="00457067"/>
    <w:rsid w:val="00462CA0"/>
    <w:rsid w:val="0046501B"/>
    <w:rsid w:val="00465AE0"/>
    <w:rsid w:val="004708F2"/>
    <w:rsid w:val="004717AB"/>
    <w:rsid w:val="00483B17"/>
    <w:rsid w:val="00483D3E"/>
    <w:rsid w:val="0048659C"/>
    <w:rsid w:val="00491D97"/>
    <w:rsid w:val="00497393"/>
    <w:rsid w:val="004A34BA"/>
    <w:rsid w:val="004A3BD8"/>
    <w:rsid w:val="004A66FB"/>
    <w:rsid w:val="004A7C56"/>
    <w:rsid w:val="004B09C9"/>
    <w:rsid w:val="004B2180"/>
    <w:rsid w:val="004C1E0D"/>
    <w:rsid w:val="004C4321"/>
    <w:rsid w:val="004C682D"/>
    <w:rsid w:val="004D3679"/>
    <w:rsid w:val="004D3C1A"/>
    <w:rsid w:val="004D3D1C"/>
    <w:rsid w:val="004D747F"/>
    <w:rsid w:val="004E36F2"/>
    <w:rsid w:val="004F1C3E"/>
    <w:rsid w:val="00507C2F"/>
    <w:rsid w:val="005111AB"/>
    <w:rsid w:val="00514D86"/>
    <w:rsid w:val="0052656B"/>
    <w:rsid w:val="00527C0A"/>
    <w:rsid w:val="00540038"/>
    <w:rsid w:val="00543DF0"/>
    <w:rsid w:val="00544856"/>
    <w:rsid w:val="005475BA"/>
    <w:rsid w:val="005553C3"/>
    <w:rsid w:val="00567ACA"/>
    <w:rsid w:val="00570483"/>
    <w:rsid w:val="0057474B"/>
    <w:rsid w:val="00575D3E"/>
    <w:rsid w:val="00580531"/>
    <w:rsid w:val="005832A4"/>
    <w:rsid w:val="00583B48"/>
    <w:rsid w:val="00586056"/>
    <w:rsid w:val="00586C84"/>
    <w:rsid w:val="00590849"/>
    <w:rsid w:val="00591AFD"/>
    <w:rsid w:val="0059404F"/>
    <w:rsid w:val="00595E4B"/>
    <w:rsid w:val="005A0827"/>
    <w:rsid w:val="005A1D9D"/>
    <w:rsid w:val="005A5C22"/>
    <w:rsid w:val="005C14A4"/>
    <w:rsid w:val="005C473A"/>
    <w:rsid w:val="005D0569"/>
    <w:rsid w:val="005D3B83"/>
    <w:rsid w:val="005E05B1"/>
    <w:rsid w:val="005E130F"/>
    <w:rsid w:val="005E3429"/>
    <w:rsid w:val="005F3357"/>
    <w:rsid w:val="00610FC8"/>
    <w:rsid w:val="00615BD2"/>
    <w:rsid w:val="00622AED"/>
    <w:rsid w:val="00632910"/>
    <w:rsid w:val="00633210"/>
    <w:rsid w:val="00633F4A"/>
    <w:rsid w:val="00634B58"/>
    <w:rsid w:val="006352D2"/>
    <w:rsid w:val="0063537A"/>
    <w:rsid w:val="006447A4"/>
    <w:rsid w:val="006566F1"/>
    <w:rsid w:val="006575E9"/>
    <w:rsid w:val="00661B3E"/>
    <w:rsid w:val="00665219"/>
    <w:rsid w:val="00665C42"/>
    <w:rsid w:val="00667B1F"/>
    <w:rsid w:val="00670B37"/>
    <w:rsid w:val="00674470"/>
    <w:rsid w:val="0067481E"/>
    <w:rsid w:val="00674F71"/>
    <w:rsid w:val="00675CBD"/>
    <w:rsid w:val="00680844"/>
    <w:rsid w:val="00681B23"/>
    <w:rsid w:val="0068271A"/>
    <w:rsid w:val="00683946"/>
    <w:rsid w:val="00692B13"/>
    <w:rsid w:val="0069500B"/>
    <w:rsid w:val="006A256D"/>
    <w:rsid w:val="006A3D31"/>
    <w:rsid w:val="006A7B28"/>
    <w:rsid w:val="006B50D8"/>
    <w:rsid w:val="006C1436"/>
    <w:rsid w:val="006C395D"/>
    <w:rsid w:val="006C7D3F"/>
    <w:rsid w:val="006C7E00"/>
    <w:rsid w:val="006D054A"/>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309AA"/>
    <w:rsid w:val="00734570"/>
    <w:rsid w:val="00735125"/>
    <w:rsid w:val="00735828"/>
    <w:rsid w:val="007424D9"/>
    <w:rsid w:val="007461BA"/>
    <w:rsid w:val="007560C4"/>
    <w:rsid w:val="00762154"/>
    <w:rsid w:val="00763E83"/>
    <w:rsid w:val="00764A65"/>
    <w:rsid w:val="007715BA"/>
    <w:rsid w:val="00772078"/>
    <w:rsid w:val="007776ED"/>
    <w:rsid w:val="007778CE"/>
    <w:rsid w:val="00780BA4"/>
    <w:rsid w:val="007902EA"/>
    <w:rsid w:val="0079252D"/>
    <w:rsid w:val="00794191"/>
    <w:rsid w:val="00796BF5"/>
    <w:rsid w:val="007A28C4"/>
    <w:rsid w:val="007A2D15"/>
    <w:rsid w:val="007A4EBD"/>
    <w:rsid w:val="007A6E1A"/>
    <w:rsid w:val="007A7424"/>
    <w:rsid w:val="007B0071"/>
    <w:rsid w:val="007B4C58"/>
    <w:rsid w:val="007B7D53"/>
    <w:rsid w:val="007C482E"/>
    <w:rsid w:val="007C4D48"/>
    <w:rsid w:val="007D0C6C"/>
    <w:rsid w:val="007D2A4C"/>
    <w:rsid w:val="007D3F97"/>
    <w:rsid w:val="007D73CE"/>
    <w:rsid w:val="007E0304"/>
    <w:rsid w:val="007E1E28"/>
    <w:rsid w:val="007E2772"/>
    <w:rsid w:val="007F1D40"/>
    <w:rsid w:val="007F3AA0"/>
    <w:rsid w:val="007F4F2B"/>
    <w:rsid w:val="007F4FAE"/>
    <w:rsid w:val="007F7ADB"/>
    <w:rsid w:val="0080546A"/>
    <w:rsid w:val="00805793"/>
    <w:rsid w:val="0081037D"/>
    <w:rsid w:val="00813C69"/>
    <w:rsid w:val="0081634F"/>
    <w:rsid w:val="00822939"/>
    <w:rsid w:val="008246F4"/>
    <w:rsid w:val="00824EDA"/>
    <w:rsid w:val="008328EC"/>
    <w:rsid w:val="00833770"/>
    <w:rsid w:val="0083614B"/>
    <w:rsid w:val="008374C0"/>
    <w:rsid w:val="008401B6"/>
    <w:rsid w:val="008415A5"/>
    <w:rsid w:val="008421EC"/>
    <w:rsid w:val="00842498"/>
    <w:rsid w:val="00844503"/>
    <w:rsid w:val="008473E6"/>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3D66"/>
    <w:rsid w:val="008A5094"/>
    <w:rsid w:val="008A5B76"/>
    <w:rsid w:val="008A673F"/>
    <w:rsid w:val="008B04EA"/>
    <w:rsid w:val="008B67F1"/>
    <w:rsid w:val="008C04FA"/>
    <w:rsid w:val="008C0A74"/>
    <w:rsid w:val="008C35CC"/>
    <w:rsid w:val="008C656C"/>
    <w:rsid w:val="008D04C5"/>
    <w:rsid w:val="008D057B"/>
    <w:rsid w:val="008D2301"/>
    <w:rsid w:val="008D3CB4"/>
    <w:rsid w:val="008E16DA"/>
    <w:rsid w:val="008E3D20"/>
    <w:rsid w:val="008E55E0"/>
    <w:rsid w:val="008F419D"/>
    <w:rsid w:val="008F44A9"/>
    <w:rsid w:val="0090279D"/>
    <w:rsid w:val="00904044"/>
    <w:rsid w:val="009040E9"/>
    <w:rsid w:val="009051A5"/>
    <w:rsid w:val="009113A9"/>
    <w:rsid w:val="00913646"/>
    <w:rsid w:val="009203F4"/>
    <w:rsid w:val="00920BF3"/>
    <w:rsid w:val="009214A6"/>
    <w:rsid w:val="00922889"/>
    <w:rsid w:val="00925DC2"/>
    <w:rsid w:val="009261B9"/>
    <w:rsid w:val="00931A9A"/>
    <w:rsid w:val="00940D2A"/>
    <w:rsid w:val="00945A3C"/>
    <w:rsid w:val="00950D10"/>
    <w:rsid w:val="0095215D"/>
    <w:rsid w:val="00954423"/>
    <w:rsid w:val="00954527"/>
    <w:rsid w:val="009567A7"/>
    <w:rsid w:val="00957E8C"/>
    <w:rsid w:val="009621F5"/>
    <w:rsid w:val="009634B1"/>
    <w:rsid w:val="009652D4"/>
    <w:rsid w:val="0097076E"/>
    <w:rsid w:val="00972820"/>
    <w:rsid w:val="0097315F"/>
    <w:rsid w:val="00976A22"/>
    <w:rsid w:val="009804B1"/>
    <w:rsid w:val="00981499"/>
    <w:rsid w:val="009815C7"/>
    <w:rsid w:val="00985307"/>
    <w:rsid w:val="0099130F"/>
    <w:rsid w:val="00993D47"/>
    <w:rsid w:val="0099429F"/>
    <w:rsid w:val="00997CB4"/>
    <w:rsid w:val="009A2F37"/>
    <w:rsid w:val="009A6460"/>
    <w:rsid w:val="009A7535"/>
    <w:rsid w:val="009C58BF"/>
    <w:rsid w:val="009C5967"/>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BA9"/>
    <w:rsid w:val="00A03FB3"/>
    <w:rsid w:val="00A1171F"/>
    <w:rsid w:val="00A117DC"/>
    <w:rsid w:val="00A11F8F"/>
    <w:rsid w:val="00A167BC"/>
    <w:rsid w:val="00A221DF"/>
    <w:rsid w:val="00A225F5"/>
    <w:rsid w:val="00A22B73"/>
    <w:rsid w:val="00A22F9F"/>
    <w:rsid w:val="00A23B72"/>
    <w:rsid w:val="00A25792"/>
    <w:rsid w:val="00A274CA"/>
    <w:rsid w:val="00A304EE"/>
    <w:rsid w:val="00A3268E"/>
    <w:rsid w:val="00A32754"/>
    <w:rsid w:val="00A34531"/>
    <w:rsid w:val="00A35317"/>
    <w:rsid w:val="00A35A9C"/>
    <w:rsid w:val="00A37671"/>
    <w:rsid w:val="00A37FB1"/>
    <w:rsid w:val="00A45EB8"/>
    <w:rsid w:val="00A46D11"/>
    <w:rsid w:val="00A478F8"/>
    <w:rsid w:val="00A50438"/>
    <w:rsid w:val="00A53CF0"/>
    <w:rsid w:val="00A55463"/>
    <w:rsid w:val="00A5597B"/>
    <w:rsid w:val="00A5620B"/>
    <w:rsid w:val="00A56EFE"/>
    <w:rsid w:val="00A574F8"/>
    <w:rsid w:val="00A61028"/>
    <w:rsid w:val="00A62AC7"/>
    <w:rsid w:val="00A63C87"/>
    <w:rsid w:val="00A64E45"/>
    <w:rsid w:val="00A70AB6"/>
    <w:rsid w:val="00A74B75"/>
    <w:rsid w:val="00A76EFD"/>
    <w:rsid w:val="00A804C4"/>
    <w:rsid w:val="00A847D4"/>
    <w:rsid w:val="00A935AC"/>
    <w:rsid w:val="00A96330"/>
    <w:rsid w:val="00AA4617"/>
    <w:rsid w:val="00AA511B"/>
    <w:rsid w:val="00AC05FA"/>
    <w:rsid w:val="00AC32F5"/>
    <w:rsid w:val="00AC4454"/>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0B40"/>
    <w:rsid w:val="00B23313"/>
    <w:rsid w:val="00B27B0B"/>
    <w:rsid w:val="00B30838"/>
    <w:rsid w:val="00B308AC"/>
    <w:rsid w:val="00B35065"/>
    <w:rsid w:val="00B409CA"/>
    <w:rsid w:val="00B42689"/>
    <w:rsid w:val="00B47896"/>
    <w:rsid w:val="00B47D4C"/>
    <w:rsid w:val="00B5249E"/>
    <w:rsid w:val="00B5452A"/>
    <w:rsid w:val="00B616CF"/>
    <w:rsid w:val="00B747FE"/>
    <w:rsid w:val="00B804F3"/>
    <w:rsid w:val="00B806AE"/>
    <w:rsid w:val="00B830F8"/>
    <w:rsid w:val="00B84106"/>
    <w:rsid w:val="00B92B05"/>
    <w:rsid w:val="00B942E0"/>
    <w:rsid w:val="00B95A6F"/>
    <w:rsid w:val="00B97F4F"/>
    <w:rsid w:val="00BA2A49"/>
    <w:rsid w:val="00BB0F01"/>
    <w:rsid w:val="00BB10E9"/>
    <w:rsid w:val="00BC364F"/>
    <w:rsid w:val="00BD0BB0"/>
    <w:rsid w:val="00BD4532"/>
    <w:rsid w:val="00BE0965"/>
    <w:rsid w:val="00BE17EC"/>
    <w:rsid w:val="00BE187B"/>
    <w:rsid w:val="00BE1A34"/>
    <w:rsid w:val="00BE3060"/>
    <w:rsid w:val="00BE4678"/>
    <w:rsid w:val="00BE688D"/>
    <w:rsid w:val="00BF5EFE"/>
    <w:rsid w:val="00C01CD2"/>
    <w:rsid w:val="00C021B6"/>
    <w:rsid w:val="00C04F30"/>
    <w:rsid w:val="00C06F22"/>
    <w:rsid w:val="00C12270"/>
    <w:rsid w:val="00C14986"/>
    <w:rsid w:val="00C14D7A"/>
    <w:rsid w:val="00C318A1"/>
    <w:rsid w:val="00C33D82"/>
    <w:rsid w:val="00C40C8C"/>
    <w:rsid w:val="00C41C03"/>
    <w:rsid w:val="00C46472"/>
    <w:rsid w:val="00C55BCF"/>
    <w:rsid w:val="00C56749"/>
    <w:rsid w:val="00C67999"/>
    <w:rsid w:val="00C73981"/>
    <w:rsid w:val="00C761CC"/>
    <w:rsid w:val="00C76391"/>
    <w:rsid w:val="00C83494"/>
    <w:rsid w:val="00C86CD0"/>
    <w:rsid w:val="00C91AFC"/>
    <w:rsid w:val="00C9205D"/>
    <w:rsid w:val="00C957FA"/>
    <w:rsid w:val="00CA1443"/>
    <w:rsid w:val="00CA4A83"/>
    <w:rsid w:val="00CA54EE"/>
    <w:rsid w:val="00CB2B75"/>
    <w:rsid w:val="00CB730B"/>
    <w:rsid w:val="00CB736E"/>
    <w:rsid w:val="00CC3C0A"/>
    <w:rsid w:val="00CC4789"/>
    <w:rsid w:val="00CC47D6"/>
    <w:rsid w:val="00CD295B"/>
    <w:rsid w:val="00CD3EA4"/>
    <w:rsid w:val="00CD61D6"/>
    <w:rsid w:val="00CD7F43"/>
    <w:rsid w:val="00CE1D05"/>
    <w:rsid w:val="00CE1D66"/>
    <w:rsid w:val="00CE2754"/>
    <w:rsid w:val="00CE3546"/>
    <w:rsid w:val="00CE56EA"/>
    <w:rsid w:val="00CE69DB"/>
    <w:rsid w:val="00CE7176"/>
    <w:rsid w:val="00CF1BB4"/>
    <w:rsid w:val="00CF1EF9"/>
    <w:rsid w:val="00CF4119"/>
    <w:rsid w:val="00CF45D3"/>
    <w:rsid w:val="00CF4F77"/>
    <w:rsid w:val="00CF7A57"/>
    <w:rsid w:val="00D01EFB"/>
    <w:rsid w:val="00D02031"/>
    <w:rsid w:val="00D10FF1"/>
    <w:rsid w:val="00D1186B"/>
    <w:rsid w:val="00D11CAA"/>
    <w:rsid w:val="00D13AB1"/>
    <w:rsid w:val="00D13C42"/>
    <w:rsid w:val="00D150F5"/>
    <w:rsid w:val="00D16A7A"/>
    <w:rsid w:val="00D20CC6"/>
    <w:rsid w:val="00D2195B"/>
    <w:rsid w:val="00D2709F"/>
    <w:rsid w:val="00D27118"/>
    <w:rsid w:val="00D30223"/>
    <w:rsid w:val="00D32A75"/>
    <w:rsid w:val="00D3468A"/>
    <w:rsid w:val="00D374EE"/>
    <w:rsid w:val="00D43A2F"/>
    <w:rsid w:val="00D44B99"/>
    <w:rsid w:val="00D46BAE"/>
    <w:rsid w:val="00D50B27"/>
    <w:rsid w:val="00D513C2"/>
    <w:rsid w:val="00D51D10"/>
    <w:rsid w:val="00D527CB"/>
    <w:rsid w:val="00D557E5"/>
    <w:rsid w:val="00D55C6F"/>
    <w:rsid w:val="00D57017"/>
    <w:rsid w:val="00D624C5"/>
    <w:rsid w:val="00D663A7"/>
    <w:rsid w:val="00D803E8"/>
    <w:rsid w:val="00D80CDB"/>
    <w:rsid w:val="00D8245F"/>
    <w:rsid w:val="00D86446"/>
    <w:rsid w:val="00D959AB"/>
    <w:rsid w:val="00D95A0F"/>
    <w:rsid w:val="00D96067"/>
    <w:rsid w:val="00D96566"/>
    <w:rsid w:val="00DA4009"/>
    <w:rsid w:val="00DA5376"/>
    <w:rsid w:val="00DB4255"/>
    <w:rsid w:val="00DB48D5"/>
    <w:rsid w:val="00DB4B6C"/>
    <w:rsid w:val="00DB4D6B"/>
    <w:rsid w:val="00DB5C8D"/>
    <w:rsid w:val="00DB77E8"/>
    <w:rsid w:val="00DC2AA1"/>
    <w:rsid w:val="00DC4440"/>
    <w:rsid w:val="00DC6664"/>
    <w:rsid w:val="00DD1F94"/>
    <w:rsid w:val="00DE5016"/>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905AF"/>
    <w:rsid w:val="00E94223"/>
    <w:rsid w:val="00E94ED1"/>
    <w:rsid w:val="00E95292"/>
    <w:rsid w:val="00E95EA6"/>
    <w:rsid w:val="00EA22AE"/>
    <w:rsid w:val="00EA344B"/>
    <w:rsid w:val="00EB01D0"/>
    <w:rsid w:val="00EB217E"/>
    <w:rsid w:val="00EB24C1"/>
    <w:rsid w:val="00EB7363"/>
    <w:rsid w:val="00EC2046"/>
    <w:rsid w:val="00EC30A6"/>
    <w:rsid w:val="00ED320E"/>
    <w:rsid w:val="00ED55AB"/>
    <w:rsid w:val="00EE0A2D"/>
    <w:rsid w:val="00EE3716"/>
    <w:rsid w:val="00EE612A"/>
    <w:rsid w:val="00EF34FE"/>
    <w:rsid w:val="00EF7F05"/>
    <w:rsid w:val="00F0297E"/>
    <w:rsid w:val="00F0659D"/>
    <w:rsid w:val="00F069C7"/>
    <w:rsid w:val="00F115A1"/>
    <w:rsid w:val="00F14024"/>
    <w:rsid w:val="00F15F55"/>
    <w:rsid w:val="00F17B32"/>
    <w:rsid w:val="00F20E56"/>
    <w:rsid w:val="00F22E5C"/>
    <w:rsid w:val="00F27A96"/>
    <w:rsid w:val="00F27D00"/>
    <w:rsid w:val="00F34574"/>
    <w:rsid w:val="00F3662E"/>
    <w:rsid w:val="00F40803"/>
    <w:rsid w:val="00F46AB9"/>
    <w:rsid w:val="00F47570"/>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6918"/>
    <w:rsid w:val="00FA41A9"/>
    <w:rsid w:val="00FA55F2"/>
    <w:rsid w:val="00FB16F9"/>
    <w:rsid w:val="00FB230D"/>
    <w:rsid w:val="00FC0E26"/>
    <w:rsid w:val="00FC28D4"/>
    <w:rsid w:val="00FC3141"/>
    <w:rsid w:val="00FC6D74"/>
    <w:rsid w:val="00FD0815"/>
    <w:rsid w:val="00FD0DCD"/>
    <w:rsid w:val="00FD0E8D"/>
    <w:rsid w:val="00FD1276"/>
    <w:rsid w:val="00FD1F8E"/>
    <w:rsid w:val="00FD28D5"/>
    <w:rsid w:val="00FD35B5"/>
    <w:rsid w:val="00FD3C95"/>
    <w:rsid w:val="00FD4288"/>
    <w:rsid w:val="00FD47D1"/>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B7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9808340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po@gwp.ge" TargetMode="External"/><Relationship Id="rId18" Type="http://schemas.openxmlformats.org/officeDocument/2006/relationships/hyperlink" Target="mailto:msilagadze@gwp.g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aps.app.goo.gl/KKCionN4w4qfiBJf8?g_st=iw" TargetMode="External"/><Relationship Id="rId17" Type="http://schemas.openxmlformats.org/officeDocument/2006/relationships/hyperlink" Target="mailto:gmagradze@gwp.ge" TargetMode="External"/><Relationship Id="rId2" Type="http://schemas.openxmlformats.org/officeDocument/2006/relationships/customXml" Target="../customXml/item2.xml"/><Relationship Id="rId16" Type="http://schemas.openxmlformats.org/officeDocument/2006/relationships/hyperlink" Target="http://www.tenders.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personaldata.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lomtatidze@gwp.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po@gwp.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2.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641A5-EB31-43B0-B05A-2E319AD37705}">
  <ds:schemaRefs>
    <ds:schemaRef ds:uri="http://schemas.openxmlformats.org/officeDocument/2006/bibliography"/>
  </ds:schemaRefs>
</ds:datastoreItem>
</file>

<file path=customXml/itemProps4.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7</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Mariam Silagadze</cp:lastModifiedBy>
  <cp:revision>65</cp:revision>
  <cp:lastPrinted>2015-07-27T06:36:00Z</cp:lastPrinted>
  <dcterms:created xsi:type="dcterms:W3CDTF">2017-02-28T15:04:00Z</dcterms:created>
  <dcterms:modified xsi:type="dcterms:W3CDTF">2026-05-21T20:17:00Z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ies>
</file>