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4F723A1" w:rsidR="007D73CE" w:rsidRPr="00B0149D" w:rsidRDefault="007D73CE" w:rsidP="00AA103E">
      <w:pPr>
        <w:spacing w:after="0" w:line="360" w:lineRule="auto"/>
        <w:ind w:left="-270"/>
        <w:jc w:val="both"/>
        <w:rPr>
          <w:rFonts w:ascii="Sylfaen" w:hAnsi="Sylfaen"/>
          <w:b/>
          <w:sz w:val="20"/>
        </w:rPr>
      </w:pPr>
    </w:p>
    <w:p w14:paraId="2192C57C" w14:textId="481EDD76" w:rsidR="009815C7" w:rsidRPr="00B0149D" w:rsidRDefault="008037F3" w:rsidP="007C64AC">
      <w:pPr>
        <w:spacing w:after="0" w:line="240" w:lineRule="auto"/>
        <w:jc w:val="both"/>
        <w:rPr>
          <w:rFonts w:ascii="Sylfaen" w:hAnsi="Sylfaen" w:cs="Sylfaen"/>
          <w:b/>
          <w:sz w:val="20"/>
        </w:rPr>
      </w:pPr>
      <w:r w:rsidRPr="00B0149D">
        <w:rPr>
          <w:rFonts w:ascii="Sylfaen" w:hAnsi="Sylfaen" w:cs="Sylfaen"/>
          <w:b/>
          <w:noProof/>
          <w:sz w:val="20"/>
        </w:rPr>
        <w:drawing>
          <wp:anchor distT="0" distB="0" distL="114300" distR="114300" simplePos="0" relativeHeight="251658240" behindDoc="1" locked="0" layoutInCell="1" allowOverlap="1" wp14:anchorId="4F6FB9E2" wp14:editId="7B17A6C4">
            <wp:simplePos x="0" y="0"/>
            <wp:positionH relativeFrom="column">
              <wp:posOffset>1663700</wp:posOffset>
            </wp:positionH>
            <wp:positionV relativeFrom="paragraph">
              <wp:posOffset>22225</wp:posOffset>
            </wp:positionV>
            <wp:extent cx="2945765" cy="1805940"/>
            <wp:effectExtent l="0" t="0" r="698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45765" cy="1805940"/>
                    </a:xfrm>
                    <a:prstGeom prst="rect">
                      <a:avLst/>
                    </a:prstGeom>
                  </pic:spPr>
                </pic:pic>
              </a:graphicData>
            </a:graphic>
          </wp:anchor>
        </w:drawing>
      </w:r>
      <w:r w:rsidR="00AA103E" w:rsidRPr="00B0149D">
        <w:rPr>
          <w:rFonts w:ascii="Sylfaen" w:hAnsi="Sylfaen"/>
          <w:noProof/>
          <w:lang w:val="ka-GE"/>
        </w:rPr>
        <w:t xml:space="preserve">      </w:t>
      </w:r>
    </w:p>
    <w:p w14:paraId="701FB870" w14:textId="14DAF779" w:rsidR="009815C7" w:rsidRPr="00B0149D" w:rsidRDefault="007B332D" w:rsidP="007C64AC">
      <w:pPr>
        <w:spacing w:after="0" w:line="240" w:lineRule="auto"/>
        <w:jc w:val="both"/>
        <w:rPr>
          <w:rFonts w:ascii="Sylfaen" w:hAnsi="Sylfaen" w:cs="Sylfaen"/>
          <w:b/>
          <w:sz w:val="20"/>
        </w:rPr>
      </w:pPr>
      <w:r w:rsidRPr="00B0149D">
        <w:rPr>
          <w:rFonts w:ascii="Sylfaen" w:hAnsi="Sylfaen"/>
          <w:noProof/>
          <w:sz w:val="20"/>
        </w:rPr>
        <w:t xml:space="preserve">        </w:t>
      </w:r>
    </w:p>
    <w:p w14:paraId="7F37A681" w14:textId="77777777" w:rsidR="009815C7" w:rsidRPr="00B0149D" w:rsidRDefault="009815C7" w:rsidP="007C64AC">
      <w:pPr>
        <w:spacing w:after="0"/>
        <w:jc w:val="both"/>
        <w:rPr>
          <w:rFonts w:ascii="Sylfaen" w:hAnsi="Sylfaen" w:cs="Sylfaen"/>
          <w:b/>
          <w:sz w:val="24"/>
          <w:szCs w:val="24"/>
        </w:rPr>
      </w:pPr>
    </w:p>
    <w:p w14:paraId="5C5114A8" w14:textId="5778AEF3" w:rsidR="009815C7" w:rsidRPr="00B0149D" w:rsidRDefault="009815C7" w:rsidP="007C64AC">
      <w:pPr>
        <w:spacing w:after="0"/>
        <w:jc w:val="both"/>
        <w:rPr>
          <w:rFonts w:ascii="Sylfaen" w:hAnsi="Sylfaen" w:cs="Sylfaen"/>
          <w:b/>
          <w:sz w:val="28"/>
          <w:szCs w:val="24"/>
          <w:lang w:val="ka-GE"/>
        </w:rPr>
      </w:pPr>
    </w:p>
    <w:p w14:paraId="4C18991A" w14:textId="77777777" w:rsidR="008037F3" w:rsidRPr="00B0149D" w:rsidRDefault="008037F3" w:rsidP="007C64AC">
      <w:pPr>
        <w:spacing w:after="0"/>
        <w:jc w:val="center"/>
        <w:rPr>
          <w:rFonts w:ascii="Sylfaen" w:hAnsi="Sylfaen" w:cs="Sylfaen"/>
          <w:b/>
          <w:sz w:val="28"/>
          <w:szCs w:val="24"/>
          <w:lang w:val="ka-GE"/>
        </w:rPr>
      </w:pPr>
    </w:p>
    <w:p w14:paraId="7E44A9BC" w14:textId="77777777" w:rsidR="008037F3" w:rsidRPr="00B0149D" w:rsidRDefault="008037F3" w:rsidP="007C64AC">
      <w:pPr>
        <w:spacing w:after="0"/>
        <w:jc w:val="center"/>
        <w:rPr>
          <w:rFonts w:ascii="Sylfaen" w:hAnsi="Sylfaen" w:cs="Sylfaen"/>
          <w:b/>
          <w:sz w:val="28"/>
          <w:szCs w:val="24"/>
          <w:lang w:val="ka-GE"/>
        </w:rPr>
      </w:pPr>
    </w:p>
    <w:p w14:paraId="0355D5B7" w14:textId="77777777" w:rsidR="008037F3" w:rsidRPr="00B0149D" w:rsidRDefault="008037F3" w:rsidP="007C64AC">
      <w:pPr>
        <w:spacing w:after="0"/>
        <w:jc w:val="center"/>
        <w:rPr>
          <w:rFonts w:ascii="Sylfaen" w:hAnsi="Sylfaen" w:cs="Sylfaen"/>
          <w:b/>
          <w:sz w:val="28"/>
          <w:szCs w:val="24"/>
          <w:lang w:val="ka-GE"/>
        </w:rPr>
      </w:pPr>
    </w:p>
    <w:p w14:paraId="52D381E5" w14:textId="77777777" w:rsidR="008037F3" w:rsidRPr="00B0149D" w:rsidRDefault="008037F3" w:rsidP="007C64AC">
      <w:pPr>
        <w:spacing w:after="0"/>
        <w:jc w:val="center"/>
        <w:rPr>
          <w:rFonts w:ascii="Sylfaen" w:hAnsi="Sylfaen" w:cs="Sylfaen"/>
          <w:b/>
          <w:sz w:val="28"/>
          <w:szCs w:val="24"/>
          <w:lang w:val="ka-GE"/>
        </w:rPr>
      </w:pPr>
    </w:p>
    <w:p w14:paraId="688110D8" w14:textId="77777777" w:rsidR="008037F3" w:rsidRPr="00122E5C" w:rsidRDefault="008037F3" w:rsidP="007C64AC">
      <w:pPr>
        <w:spacing w:after="0"/>
        <w:jc w:val="center"/>
        <w:rPr>
          <w:rFonts w:ascii="Sylfaen" w:hAnsi="Sylfaen" w:cs="Sylfaen"/>
          <w:b/>
          <w:sz w:val="24"/>
          <w:szCs w:val="24"/>
          <w:lang w:val="ka-GE"/>
        </w:rPr>
      </w:pPr>
    </w:p>
    <w:p w14:paraId="7A0C4D10" w14:textId="77777777" w:rsidR="008037F3" w:rsidRPr="00122E5C" w:rsidRDefault="008037F3" w:rsidP="00BF4710">
      <w:pPr>
        <w:spacing w:after="0" w:line="240" w:lineRule="auto"/>
        <w:jc w:val="center"/>
        <w:rPr>
          <w:rFonts w:ascii="Sylfaen" w:hAnsi="Sylfaen" w:cs="Sylfaen"/>
          <w:b/>
          <w:sz w:val="24"/>
          <w:szCs w:val="24"/>
          <w:lang w:val="ka-GE"/>
        </w:rPr>
      </w:pPr>
    </w:p>
    <w:p w14:paraId="6989D59A" w14:textId="3A701CC4" w:rsidR="00A71E0B" w:rsidRPr="00122E5C" w:rsidRDefault="00AA103E" w:rsidP="00BF4710">
      <w:pPr>
        <w:spacing w:after="0" w:line="240" w:lineRule="auto"/>
        <w:jc w:val="center"/>
        <w:rPr>
          <w:rFonts w:ascii="Sylfaen" w:hAnsi="Sylfaen" w:cs="Sylfaen"/>
          <w:b/>
          <w:sz w:val="24"/>
          <w:szCs w:val="24"/>
          <w:lang w:val="ka-GE"/>
        </w:rPr>
      </w:pPr>
      <w:r w:rsidRPr="00122E5C">
        <w:rPr>
          <w:rFonts w:ascii="Sylfaen" w:hAnsi="Sylfaen" w:cs="Sylfaen"/>
          <w:b/>
          <w:sz w:val="24"/>
          <w:szCs w:val="24"/>
          <w:lang w:val="ka-GE"/>
        </w:rPr>
        <w:t xml:space="preserve">კონსოლიდირებული </w:t>
      </w:r>
      <w:r w:rsidR="00212136" w:rsidRPr="00122E5C">
        <w:rPr>
          <w:rFonts w:ascii="Sylfaen" w:hAnsi="Sylfaen" w:cs="Sylfaen"/>
          <w:b/>
          <w:sz w:val="24"/>
          <w:szCs w:val="24"/>
          <w:lang w:val="ka-GE"/>
        </w:rPr>
        <w:t xml:space="preserve">ელექტრონული </w:t>
      </w:r>
      <w:r w:rsidR="009815C7" w:rsidRPr="00122E5C">
        <w:rPr>
          <w:rFonts w:ascii="Sylfaen" w:hAnsi="Sylfaen" w:cs="Sylfaen"/>
          <w:b/>
          <w:sz w:val="24"/>
          <w:szCs w:val="24"/>
          <w:lang w:val="ka-GE"/>
        </w:rPr>
        <w:t>ტენდერის დოკუმენტაცია</w:t>
      </w:r>
    </w:p>
    <w:p w14:paraId="5CC57B65" w14:textId="77777777" w:rsidR="0028539D" w:rsidRPr="00122E5C" w:rsidRDefault="0028539D" w:rsidP="00BF4710">
      <w:pPr>
        <w:spacing w:after="0" w:line="240" w:lineRule="auto"/>
        <w:jc w:val="center"/>
        <w:rPr>
          <w:rFonts w:ascii="Sylfaen" w:hAnsi="Sylfaen" w:cs="Sylfaen"/>
          <w:b/>
          <w:sz w:val="24"/>
          <w:szCs w:val="24"/>
          <w:lang w:val="ka-GE"/>
        </w:rPr>
      </w:pPr>
    </w:p>
    <w:p w14:paraId="093F24C3" w14:textId="38CA7C00" w:rsidR="007D73CE" w:rsidRPr="003473F8" w:rsidRDefault="00212136" w:rsidP="003473F8">
      <w:pPr>
        <w:spacing w:after="0" w:line="240" w:lineRule="auto"/>
        <w:jc w:val="center"/>
        <w:rPr>
          <w:rFonts w:ascii="Sylfaen" w:hAnsi="Sylfaen" w:cs="Sylfaen"/>
          <w:b/>
          <w:bCs/>
          <w:sz w:val="24"/>
          <w:szCs w:val="24"/>
          <w:lang w:val="ka-GE"/>
        </w:rPr>
      </w:pPr>
      <w:r w:rsidRPr="00122E5C">
        <w:rPr>
          <w:rFonts w:ascii="Sylfaen" w:hAnsi="Sylfaen" w:cs="Sylfaen"/>
          <w:b/>
          <w:sz w:val="24"/>
          <w:szCs w:val="24"/>
          <w:lang w:val="ka-GE"/>
        </w:rPr>
        <w:t>ელ.ძრავების ტექნიკურ</w:t>
      </w:r>
      <w:r w:rsidR="0059137D" w:rsidRPr="00122E5C">
        <w:rPr>
          <w:rFonts w:ascii="Sylfaen" w:hAnsi="Sylfaen" w:cs="Sylfaen"/>
          <w:b/>
          <w:sz w:val="24"/>
          <w:szCs w:val="24"/>
          <w:lang w:val="ka-GE"/>
        </w:rPr>
        <w:t xml:space="preserve"> მომსახურებასთან დაკავშირებით</w:t>
      </w:r>
    </w:p>
    <w:p w14:paraId="002939F3" w14:textId="77777777" w:rsidR="00FD0DCD" w:rsidRPr="00B0149D" w:rsidRDefault="00FD0DCD" w:rsidP="007C64AC">
      <w:pPr>
        <w:spacing w:after="0"/>
        <w:jc w:val="both"/>
        <w:rPr>
          <w:rFonts w:ascii="Sylfaen" w:hAnsi="Sylfaen"/>
          <w:b/>
          <w:sz w:val="24"/>
          <w:szCs w:val="24"/>
        </w:rPr>
      </w:pPr>
    </w:p>
    <w:p w14:paraId="48A0C09F" w14:textId="77777777" w:rsidR="00FD0DCD" w:rsidRPr="00B0149D" w:rsidRDefault="00FD0DCD" w:rsidP="007C64AC">
      <w:pPr>
        <w:spacing w:after="0"/>
        <w:jc w:val="both"/>
        <w:rPr>
          <w:rFonts w:ascii="Sylfaen" w:hAnsi="Sylfaen"/>
          <w:b/>
          <w:sz w:val="24"/>
          <w:szCs w:val="24"/>
        </w:rPr>
      </w:pPr>
    </w:p>
    <w:p w14:paraId="5A0A6715" w14:textId="77777777" w:rsidR="00FD0DCD" w:rsidRPr="00B0149D" w:rsidRDefault="00FD0DCD" w:rsidP="007C64AC">
      <w:pPr>
        <w:spacing w:after="0"/>
        <w:jc w:val="both"/>
        <w:rPr>
          <w:rFonts w:ascii="Sylfaen" w:hAnsi="Sylfaen"/>
          <w:b/>
          <w:sz w:val="24"/>
          <w:szCs w:val="24"/>
        </w:rPr>
      </w:pPr>
    </w:p>
    <w:p w14:paraId="5C217841" w14:textId="77777777" w:rsidR="00FD0DCD" w:rsidRPr="00B0149D" w:rsidRDefault="00FD0DCD" w:rsidP="007C64AC">
      <w:pPr>
        <w:spacing w:after="0"/>
        <w:jc w:val="both"/>
        <w:rPr>
          <w:rFonts w:ascii="Sylfaen" w:hAnsi="Sylfaen"/>
          <w:b/>
          <w:sz w:val="24"/>
          <w:szCs w:val="24"/>
        </w:rPr>
      </w:pPr>
    </w:p>
    <w:p w14:paraId="0B0F3779" w14:textId="63D529DE" w:rsidR="00FD0DCD" w:rsidRPr="00B0149D" w:rsidRDefault="00FD0DCD" w:rsidP="007C64AC">
      <w:pPr>
        <w:spacing w:after="0"/>
        <w:jc w:val="both"/>
        <w:rPr>
          <w:rFonts w:ascii="Sylfaen" w:hAnsi="Sylfaen"/>
          <w:b/>
          <w:sz w:val="24"/>
          <w:szCs w:val="24"/>
        </w:rPr>
      </w:pPr>
    </w:p>
    <w:p w14:paraId="03B40F2E" w14:textId="2C9AE51A" w:rsidR="007B332D" w:rsidRPr="00B0149D" w:rsidRDefault="007B332D" w:rsidP="007C64AC">
      <w:pPr>
        <w:spacing w:after="0"/>
        <w:jc w:val="both"/>
        <w:rPr>
          <w:rFonts w:ascii="Sylfaen" w:hAnsi="Sylfaen"/>
          <w:b/>
          <w:sz w:val="24"/>
          <w:szCs w:val="24"/>
        </w:rPr>
      </w:pPr>
    </w:p>
    <w:p w14:paraId="4D53D3F6" w14:textId="77777777" w:rsidR="007B332D" w:rsidRPr="00B0149D" w:rsidRDefault="007B332D" w:rsidP="007C64AC">
      <w:pPr>
        <w:spacing w:after="0"/>
        <w:jc w:val="both"/>
        <w:rPr>
          <w:rFonts w:ascii="Sylfaen" w:hAnsi="Sylfaen"/>
          <w:b/>
          <w:sz w:val="24"/>
          <w:szCs w:val="24"/>
        </w:rPr>
      </w:pPr>
    </w:p>
    <w:p w14:paraId="61CFD8F9" w14:textId="06D21C5F" w:rsidR="00FD0DCD" w:rsidRPr="00B0149D" w:rsidRDefault="00FD0DCD" w:rsidP="007C64AC">
      <w:pPr>
        <w:spacing w:after="0"/>
        <w:jc w:val="both"/>
        <w:rPr>
          <w:rFonts w:ascii="Sylfaen" w:hAnsi="Sylfaen"/>
          <w:b/>
          <w:sz w:val="24"/>
          <w:szCs w:val="24"/>
        </w:rPr>
      </w:pPr>
    </w:p>
    <w:p w14:paraId="459717CB" w14:textId="78A9E0B8" w:rsidR="00F43321" w:rsidRPr="00B0149D" w:rsidRDefault="00F43321" w:rsidP="007C64AC">
      <w:pPr>
        <w:spacing w:after="0"/>
        <w:jc w:val="both"/>
        <w:rPr>
          <w:rFonts w:ascii="Sylfaen" w:hAnsi="Sylfaen"/>
          <w:b/>
          <w:sz w:val="24"/>
          <w:szCs w:val="24"/>
        </w:rPr>
      </w:pPr>
    </w:p>
    <w:p w14:paraId="281EF84B" w14:textId="4E76EE11" w:rsidR="00F43321" w:rsidRPr="00B0149D" w:rsidRDefault="00F43321" w:rsidP="007C64AC">
      <w:pPr>
        <w:spacing w:after="0"/>
        <w:jc w:val="both"/>
        <w:rPr>
          <w:rFonts w:ascii="Sylfaen" w:hAnsi="Sylfaen"/>
          <w:b/>
          <w:sz w:val="24"/>
          <w:szCs w:val="24"/>
        </w:rPr>
      </w:pPr>
    </w:p>
    <w:p w14:paraId="4397D81E" w14:textId="12937977" w:rsidR="00F43321" w:rsidRPr="00B0149D" w:rsidRDefault="00F43321" w:rsidP="007C64AC">
      <w:pPr>
        <w:spacing w:after="0"/>
        <w:jc w:val="both"/>
        <w:rPr>
          <w:rFonts w:ascii="Sylfaen" w:hAnsi="Sylfaen"/>
          <w:b/>
          <w:sz w:val="24"/>
          <w:szCs w:val="24"/>
        </w:rPr>
      </w:pPr>
    </w:p>
    <w:p w14:paraId="3EA797C8" w14:textId="797BFADD" w:rsidR="007C64AC" w:rsidRPr="00B0149D" w:rsidRDefault="007C64AC" w:rsidP="007C64AC">
      <w:pPr>
        <w:spacing w:after="0"/>
        <w:jc w:val="both"/>
        <w:rPr>
          <w:rFonts w:ascii="Sylfaen" w:hAnsi="Sylfaen"/>
          <w:b/>
          <w:sz w:val="24"/>
          <w:szCs w:val="24"/>
        </w:rPr>
      </w:pPr>
    </w:p>
    <w:p w14:paraId="2453EA1F" w14:textId="7B161CF2" w:rsidR="007C64AC" w:rsidRPr="00B0149D" w:rsidRDefault="007C64AC" w:rsidP="007C64AC">
      <w:pPr>
        <w:spacing w:after="0"/>
        <w:jc w:val="both"/>
        <w:rPr>
          <w:rFonts w:ascii="Sylfaen" w:hAnsi="Sylfaen"/>
          <w:b/>
          <w:sz w:val="24"/>
          <w:szCs w:val="24"/>
        </w:rPr>
      </w:pPr>
    </w:p>
    <w:p w14:paraId="1A617B22" w14:textId="47FE18CF" w:rsidR="007C64AC" w:rsidRPr="00B0149D" w:rsidRDefault="007C64AC" w:rsidP="007C64AC">
      <w:pPr>
        <w:spacing w:after="0"/>
        <w:jc w:val="both"/>
        <w:rPr>
          <w:rFonts w:ascii="Sylfaen" w:hAnsi="Sylfaen"/>
          <w:b/>
          <w:sz w:val="24"/>
          <w:szCs w:val="24"/>
        </w:rPr>
      </w:pPr>
    </w:p>
    <w:p w14:paraId="7A0A8CFF" w14:textId="77777777" w:rsidR="007C64AC" w:rsidRPr="00B0149D" w:rsidRDefault="007C64AC" w:rsidP="007C64AC">
      <w:pPr>
        <w:spacing w:after="0"/>
        <w:jc w:val="both"/>
        <w:rPr>
          <w:rFonts w:ascii="Sylfaen" w:hAnsi="Sylfaen"/>
          <w:b/>
          <w:sz w:val="24"/>
          <w:szCs w:val="24"/>
        </w:rPr>
      </w:pPr>
    </w:p>
    <w:p w14:paraId="2647BCC2" w14:textId="3E867ADF" w:rsidR="00F43321" w:rsidRPr="00B0149D" w:rsidRDefault="00F43321" w:rsidP="007C64AC">
      <w:pPr>
        <w:spacing w:after="0"/>
        <w:jc w:val="both"/>
        <w:rPr>
          <w:rFonts w:ascii="Sylfaen" w:hAnsi="Sylfaen"/>
          <w:b/>
          <w:sz w:val="24"/>
          <w:szCs w:val="24"/>
        </w:rPr>
      </w:pPr>
    </w:p>
    <w:p w14:paraId="48866D6D" w14:textId="77777777" w:rsidR="008037F3" w:rsidRPr="00B0149D" w:rsidRDefault="008037F3" w:rsidP="007C64AC">
      <w:pPr>
        <w:spacing w:after="0"/>
        <w:jc w:val="both"/>
        <w:rPr>
          <w:rFonts w:ascii="Sylfaen" w:hAnsi="Sylfaen"/>
          <w:b/>
          <w:sz w:val="24"/>
          <w:szCs w:val="24"/>
        </w:rPr>
      </w:pPr>
    </w:p>
    <w:p w14:paraId="48248338" w14:textId="4F8CFB15" w:rsidR="00F43321" w:rsidRPr="00B0149D" w:rsidRDefault="00F43321" w:rsidP="007C64AC">
      <w:pPr>
        <w:spacing w:after="0"/>
        <w:jc w:val="both"/>
        <w:rPr>
          <w:rFonts w:ascii="Sylfaen" w:hAnsi="Sylfaen"/>
          <w:b/>
          <w:sz w:val="24"/>
          <w:szCs w:val="24"/>
        </w:rPr>
      </w:pPr>
    </w:p>
    <w:p w14:paraId="6E8925D9" w14:textId="12B50975" w:rsidR="00F43321" w:rsidRDefault="00F43321" w:rsidP="007C64AC">
      <w:pPr>
        <w:spacing w:after="0"/>
        <w:jc w:val="both"/>
        <w:rPr>
          <w:rFonts w:ascii="Sylfaen" w:hAnsi="Sylfaen"/>
          <w:b/>
          <w:sz w:val="24"/>
          <w:szCs w:val="24"/>
        </w:rPr>
      </w:pPr>
    </w:p>
    <w:p w14:paraId="2F3744AC" w14:textId="77777777" w:rsidR="00DD1FEC" w:rsidRDefault="00DD1FEC" w:rsidP="007C64AC">
      <w:pPr>
        <w:spacing w:after="0"/>
        <w:jc w:val="both"/>
        <w:rPr>
          <w:rFonts w:ascii="Sylfaen" w:hAnsi="Sylfaen"/>
          <w:b/>
          <w:sz w:val="24"/>
          <w:szCs w:val="24"/>
        </w:rPr>
      </w:pPr>
    </w:p>
    <w:p w14:paraId="500C5F3A" w14:textId="77777777" w:rsidR="00DD1FEC" w:rsidRDefault="00DD1FEC" w:rsidP="007C64AC">
      <w:pPr>
        <w:spacing w:after="0"/>
        <w:jc w:val="both"/>
        <w:rPr>
          <w:rFonts w:ascii="Sylfaen" w:hAnsi="Sylfaen"/>
          <w:b/>
          <w:sz w:val="24"/>
          <w:szCs w:val="24"/>
        </w:rPr>
      </w:pPr>
    </w:p>
    <w:p w14:paraId="0B3884E8" w14:textId="77777777" w:rsidR="00BF4710" w:rsidRPr="00B0149D" w:rsidRDefault="00BF4710" w:rsidP="007C64AC">
      <w:pPr>
        <w:spacing w:after="0"/>
        <w:jc w:val="both"/>
        <w:rPr>
          <w:rFonts w:ascii="Sylfaen" w:hAnsi="Sylfaen"/>
          <w:b/>
          <w:sz w:val="24"/>
          <w:szCs w:val="24"/>
        </w:rPr>
      </w:pPr>
    </w:p>
    <w:p w14:paraId="4638876C" w14:textId="4085F9B7" w:rsidR="00F43321" w:rsidRPr="00B0149D" w:rsidRDefault="00F43321" w:rsidP="007C64AC">
      <w:pPr>
        <w:spacing w:after="0"/>
        <w:jc w:val="both"/>
        <w:rPr>
          <w:rFonts w:ascii="Sylfaen" w:hAnsi="Sylfaen"/>
          <w:b/>
          <w:sz w:val="24"/>
          <w:szCs w:val="24"/>
        </w:rPr>
      </w:pPr>
    </w:p>
    <w:p w14:paraId="0C5A5BAC" w14:textId="75B32E1D" w:rsidR="00C27890" w:rsidRPr="00943708" w:rsidRDefault="00943708" w:rsidP="00943708">
      <w:pPr>
        <w:spacing w:after="0"/>
        <w:jc w:val="both"/>
        <w:rPr>
          <w:rFonts w:ascii="Sylfaen" w:hAnsi="Sylfaen"/>
          <w:b/>
          <w:sz w:val="20"/>
          <w:szCs w:val="20"/>
          <w:lang w:val="ka-GE"/>
        </w:rPr>
      </w:pPr>
      <w:r>
        <w:rPr>
          <w:rFonts w:ascii="Sylfaen" w:hAnsi="Sylfaen" w:cs="Sylfaen"/>
          <w:b/>
          <w:sz w:val="20"/>
          <w:szCs w:val="20"/>
          <w:lang w:val="ka-GE"/>
        </w:rPr>
        <w:lastRenderedPageBreak/>
        <w:t>1.1</w:t>
      </w:r>
      <w:r>
        <w:rPr>
          <w:rFonts w:ascii="Sylfaen" w:hAnsi="Sylfaen" w:cs="Sylfaen"/>
          <w:b/>
          <w:sz w:val="20"/>
          <w:szCs w:val="20"/>
          <w:lang w:val="ka-GE"/>
        </w:rPr>
        <w:tab/>
      </w:r>
      <w:r w:rsidR="001B055A" w:rsidRPr="00943708">
        <w:rPr>
          <w:rFonts w:ascii="Sylfaen" w:hAnsi="Sylfaen" w:cs="Sylfaen"/>
          <w:b/>
          <w:sz w:val="20"/>
          <w:szCs w:val="20"/>
          <w:lang w:val="ka-GE"/>
        </w:rPr>
        <w:t>შესყიდვის</w:t>
      </w:r>
      <w:r w:rsidR="001B055A" w:rsidRPr="00943708">
        <w:rPr>
          <w:rFonts w:ascii="Sylfaen" w:hAnsi="Sylfaen"/>
          <w:b/>
          <w:sz w:val="20"/>
          <w:szCs w:val="20"/>
          <w:lang w:val="ka-GE"/>
        </w:rPr>
        <w:t xml:space="preserve"> </w:t>
      </w:r>
      <w:r w:rsidR="001B055A" w:rsidRPr="00943708">
        <w:rPr>
          <w:rFonts w:ascii="Sylfaen" w:hAnsi="Sylfaen" w:cs="Sylfaen"/>
          <w:b/>
          <w:sz w:val="20"/>
          <w:szCs w:val="20"/>
          <w:lang w:val="ka-GE"/>
        </w:rPr>
        <w:t>ობიექტის</w:t>
      </w:r>
      <w:r w:rsidR="001B055A" w:rsidRPr="00943708">
        <w:rPr>
          <w:rFonts w:ascii="Sylfaen" w:hAnsi="Sylfaen"/>
          <w:b/>
          <w:sz w:val="20"/>
          <w:szCs w:val="20"/>
          <w:lang w:val="ka-GE"/>
        </w:rPr>
        <w:t xml:space="preserve"> </w:t>
      </w:r>
      <w:r w:rsidR="001B055A" w:rsidRPr="00943708">
        <w:rPr>
          <w:rFonts w:ascii="Sylfaen" w:hAnsi="Sylfaen" w:cs="Sylfaen"/>
          <w:b/>
          <w:sz w:val="20"/>
          <w:szCs w:val="20"/>
          <w:lang w:val="ka-GE"/>
        </w:rPr>
        <w:t>დასახელება</w:t>
      </w:r>
    </w:p>
    <w:p w14:paraId="6BDC2977" w14:textId="518DDD81" w:rsidR="00212136" w:rsidRPr="00B0149D" w:rsidRDefault="00AA103E" w:rsidP="007C64AC">
      <w:pPr>
        <w:spacing w:after="0"/>
        <w:jc w:val="both"/>
        <w:rPr>
          <w:rFonts w:ascii="Sylfaen" w:hAnsi="Sylfaen" w:cs="Sylfaen"/>
          <w:b/>
          <w:bCs/>
          <w:sz w:val="20"/>
          <w:szCs w:val="20"/>
          <w:lang w:val="ka-GE"/>
        </w:rPr>
      </w:pPr>
      <w:r w:rsidRPr="00B0149D">
        <w:rPr>
          <w:rFonts w:ascii="Sylfaen" w:hAnsi="Sylfaen" w:cs="Sylfaen"/>
          <w:sz w:val="20"/>
          <w:szCs w:val="20"/>
          <w:lang w:val="ka-GE"/>
        </w:rPr>
        <w:t>შპს</w:t>
      </w:r>
      <w:r w:rsidRPr="00B0149D">
        <w:rPr>
          <w:rFonts w:ascii="Sylfaen" w:hAnsi="Sylfaen"/>
          <w:sz w:val="20"/>
          <w:szCs w:val="20"/>
          <w:lang w:val="ka-GE"/>
        </w:rPr>
        <w:t xml:space="preserve"> </w:t>
      </w:r>
      <w:r w:rsidRPr="00B0149D">
        <w:rPr>
          <w:rFonts w:ascii="Sylfaen" w:hAnsi="Sylfaen" w:cs="Calibri"/>
          <w:sz w:val="20"/>
          <w:szCs w:val="20"/>
          <w:lang w:val="ka-GE"/>
        </w:rPr>
        <w:t>„</w:t>
      </w:r>
      <w:r w:rsidRPr="00B0149D">
        <w:rPr>
          <w:rFonts w:ascii="Sylfaen" w:hAnsi="Sylfaen" w:cs="Sylfaen"/>
          <w:sz w:val="20"/>
          <w:szCs w:val="20"/>
          <w:lang w:val="ka-GE"/>
        </w:rPr>
        <w:t>ჯორჯიან</w:t>
      </w:r>
      <w:r w:rsidRPr="00B0149D">
        <w:rPr>
          <w:rFonts w:ascii="Sylfaen" w:hAnsi="Sylfaen"/>
          <w:sz w:val="20"/>
          <w:szCs w:val="20"/>
          <w:lang w:val="ka-GE"/>
        </w:rPr>
        <w:t xml:space="preserve"> </w:t>
      </w:r>
      <w:r w:rsidRPr="00B0149D">
        <w:rPr>
          <w:rFonts w:ascii="Sylfaen" w:hAnsi="Sylfaen" w:cs="Sylfaen"/>
          <w:sz w:val="20"/>
          <w:szCs w:val="20"/>
          <w:lang w:val="ka-GE"/>
        </w:rPr>
        <w:t>უოთერ</w:t>
      </w:r>
      <w:r w:rsidRPr="00B0149D">
        <w:rPr>
          <w:rFonts w:ascii="Sylfaen" w:hAnsi="Sylfaen"/>
          <w:sz w:val="20"/>
          <w:szCs w:val="20"/>
          <w:lang w:val="ka-GE"/>
        </w:rPr>
        <w:t xml:space="preserve"> </w:t>
      </w:r>
      <w:r w:rsidRPr="00B0149D">
        <w:rPr>
          <w:rFonts w:ascii="Sylfaen" w:hAnsi="Sylfaen" w:cs="Sylfaen"/>
          <w:sz w:val="20"/>
          <w:szCs w:val="20"/>
          <w:lang w:val="ka-GE"/>
        </w:rPr>
        <w:t>ენდ</w:t>
      </w:r>
      <w:r w:rsidRPr="00B0149D">
        <w:rPr>
          <w:rFonts w:ascii="Sylfaen" w:hAnsi="Sylfaen"/>
          <w:sz w:val="20"/>
          <w:szCs w:val="20"/>
          <w:lang w:val="ka-GE"/>
        </w:rPr>
        <w:t xml:space="preserve"> </w:t>
      </w:r>
      <w:r w:rsidRPr="00B0149D">
        <w:rPr>
          <w:rFonts w:ascii="Sylfaen" w:hAnsi="Sylfaen" w:cs="Sylfaen"/>
          <w:sz w:val="20"/>
          <w:szCs w:val="20"/>
          <w:lang w:val="ka-GE"/>
        </w:rPr>
        <w:t>ფაუერი</w:t>
      </w:r>
      <w:r w:rsidRPr="00B0149D">
        <w:rPr>
          <w:rFonts w:ascii="Sylfaen" w:hAnsi="Sylfaen" w:cs="Calibri"/>
          <w:sz w:val="20"/>
          <w:szCs w:val="20"/>
          <w:lang w:val="ka-GE"/>
        </w:rPr>
        <w:t>“</w:t>
      </w:r>
      <w:r w:rsidRPr="00B0149D">
        <w:rPr>
          <w:rFonts w:ascii="Sylfaen" w:hAnsi="Sylfaen"/>
          <w:sz w:val="20"/>
          <w:szCs w:val="20"/>
          <w:lang w:val="ka-GE"/>
        </w:rPr>
        <w:t xml:space="preserve"> </w:t>
      </w:r>
      <w:r w:rsidRPr="00B0149D">
        <w:rPr>
          <w:rFonts w:ascii="Sylfaen" w:hAnsi="Sylfaen" w:cs="Arial"/>
          <w:sz w:val="20"/>
          <w:szCs w:val="20"/>
          <w:lang w:val="ka-GE"/>
        </w:rPr>
        <w:t xml:space="preserve">(GWP, </w:t>
      </w:r>
      <w:r w:rsidRPr="00B0149D">
        <w:rPr>
          <w:rFonts w:ascii="Sylfaen" w:hAnsi="Sylfaen" w:cs="Sylfaen"/>
          <w:sz w:val="20"/>
          <w:szCs w:val="20"/>
          <w:lang w:val="ka-GE"/>
        </w:rPr>
        <w:t>ს</w:t>
      </w:r>
      <w:r w:rsidRPr="00B0149D">
        <w:rPr>
          <w:rFonts w:ascii="Sylfaen" w:hAnsi="Sylfaen" w:cs="Arial"/>
          <w:sz w:val="20"/>
          <w:szCs w:val="20"/>
          <w:lang w:val="ka-GE"/>
        </w:rPr>
        <w:t>/</w:t>
      </w:r>
      <w:r w:rsidRPr="00B0149D">
        <w:rPr>
          <w:rFonts w:ascii="Sylfaen" w:hAnsi="Sylfaen" w:cs="Sylfaen"/>
          <w:sz w:val="20"/>
          <w:szCs w:val="20"/>
          <w:lang w:val="ka-GE"/>
        </w:rPr>
        <w:t>ნ</w:t>
      </w:r>
      <w:r w:rsidRPr="00B0149D">
        <w:rPr>
          <w:rFonts w:ascii="Sylfaen" w:hAnsi="Sylfaen" w:cs="Arial"/>
          <w:sz w:val="20"/>
          <w:szCs w:val="20"/>
          <w:lang w:val="ka-GE"/>
        </w:rPr>
        <w:t xml:space="preserve"> </w:t>
      </w:r>
      <w:r w:rsidR="00860FF4" w:rsidRPr="00B0149D">
        <w:rPr>
          <w:rFonts w:ascii="Sylfaen" w:hAnsi="Sylfaen" w:cs="Arial"/>
          <w:sz w:val="20"/>
          <w:szCs w:val="20"/>
          <w:lang w:val="ka-GE"/>
        </w:rPr>
        <w:t>203826002</w:t>
      </w:r>
      <w:r w:rsidR="00212136" w:rsidRPr="00B0149D">
        <w:rPr>
          <w:rFonts w:ascii="Sylfaen" w:hAnsi="Sylfaen" w:cs="Arial"/>
          <w:sz w:val="20"/>
          <w:szCs w:val="20"/>
          <w:lang w:val="ka-GE"/>
        </w:rPr>
        <w:t xml:space="preserve">)  </w:t>
      </w:r>
      <w:r w:rsidRPr="00B0149D">
        <w:rPr>
          <w:rFonts w:ascii="Sylfaen" w:hAnsi="Sylfaen" w:cs="Arial"/>
          <w:sz w:val="20"/>
          <w:szCs w:val="20"/>
          <w:lang w:val="ka-GE"/>
        </w:rPr>
        <w:t>(</w:t>
      </w:r>
      <w:r w:rsidRPr="00B0149D">
        <w:rPr>
          <w:rFonts w:ascii="Sylfaen" w:hAnsi="Sylfaen" w:cs="Sylfaen"/>
          <w:sz w:val="20"/>
          <w:szCs w:val="20"/>
          <w:lang w:val="ka-GE"/>
        </w:rPr>
        <w:t>შემდგომში</w:t>
      </w:r>
      <w:r w:rsidRPr="00B0149D">
        <w:rPr>
          <w:rFonts w:ascii="Sylfaen" w:hAnsi="Sylfaen" w:cs="Arial"/>
          <w:sz w:val="20"/>
          <w:szCs w:val="20"/>
          <w:lang w:val="ka-GE"/>
        </w:rPr>
        <w:t xml:space="preserve"> </w:t>
      </w:r>
      <w:r w:rsidRPr="00B0149D">
        <w:rPr>
          <w:rFonts w:ascii="Sylfaen" w:hAnsi="Sylfaen" w:cs="AcadNusx"/>
          <w:sz w:val="20"/>
          <w:szCs w:val="20"/>
          <w:lang w:val="ka-GE"/>
        </w:rPr>
        <w:t>„</w:t>
      </w:r>
      <w:r w:rsidRPr="00B0149D">
        <w:rPr>
          <w:rFonts w:ascii="Sylfaen" w:hAnsi="Sylfaen" w:cs="Sylfaen"/>
          <w:sz w:val="20"/>
          <w:szCs w:val="20"/>
          <w:lang w:val="ka-GE"/>
        </w:rPr>
        <w:t>შემსყიდველი</w:t>
      </w:r>
      <w:r w:rsidRPr="00B0149D">
        <w:rPr>
          <w:rFonts w:ascii="Sylfaen" w:hAnsi="Sylfaen" w:cs="Arial"/>
          <w:sz w:val="20"/>
          <w:szCs w:val="20"/>
          <w:lang w:val="ka-GE"/>
        </w:rPr>
        <w:t xml:space="preserve">) </w:t>
      </w:r>
      <w:r w:rsidRPr="00B0149D">
        <w:rPr>
          <w:rFonts w:ascii="Sylfaen" w:hAnsi="Sylfaen" w:cs="Sylfaen"/>
          <w:sz w:val="20"/>
          <w:szCs w:val="20"/>
          <w:lang w:val="ka-GE"/>
        </w:rPr>
        <w:t>აცხადენს</w:t>
      </w:r>
      <w:r w:rsidRPr="00B0149D">
        <w:rPr>
          <w:rFonts w:ascii="Sylfaen" w:hAnsi="Sylfaen" w:cs="Arial"/>
          <w:sz w:val="20"/>
          <w:szCs w:val="20"/>
          <w:lang w:val="ka-GE"/>
        </w:rPr>
        <w:t xml:space="preserve"> </w:t>
      </w:r>
      <w:r w:rsidR="00212136" w:rsidRPr="00B0149D">
        <w:rPr>
          <w:rFonts w:ascii="Sylfaen" w:hAnsi="Sylfaen" w:cs="Sylfaen"/>
          <w:sz w:val="20"/>
          <w:szCs w:val="20"/>
          <w:lang w:val="ka-GE"/>
        </w:rPr>
        <w:t>კონსოლიდირებულ ელექტრონულ ტენდერს</w:t>
      </w:r>
      <w:r w:rsidR="00212136" w:rsidRPr="00B0149D">
        <w:rPr>
          <w:rFonts w:ascii="Sylfaen" w:hAnsi="Sylfaen" w:cs="Sylfaen"/>
          <w:b/>
          <w:sz w:val="20"/>
          <w:szCs w:val="20"/>
          <w:lang w:val="ka-GE"/>
        </w:rPr>
        <w:t xml:space="preserve"> </w:t>
      </w:r>
      <w:r w:rsidR="004A6AD2" w:rsidRPr="00B0149D">
        <w:rPr>
          <w:rFonts w:ascii="Sylfaen" w:hAnsi="Sylfaen" w:cs="Sylfaen"/>
          <w:sz w:val="20"/>
          <w:szCs w:val="20"/>
          <w:lang w:val="ka-GE"/>
        </w:rPr>
        <w:t xml:space="preserve">- </w:t>
      </w:r>
      <w:r w:rsidR="00212136" w:rsidRPr="00B0149D">
        <w:rPr>
          <w:rFonts w:ascii="Sylfaen" w:hAnsi="Sylfaen" w:cs="Sylfaen"/>
          <w:b/>
          <w:sz w:val="20"/>
          <w:szCs w:val="20"/>
          <w:lang w:val="ka-GE"/>
        </w:rPr>
        <w:t xml:space="preserve">ელ.ძრავების ტექნიკურ მომსახურებასთან დაკავშირებით </w:t>
      </w:r>
    </w:p>
    <w:p w14:paraId="37728495" w14:textId="659A4F2C" w:rsidR="00053F3F" w:rsidRPr="00B0149D" w:rsidRDefault="00053F3F" w:rsidP="007C64AC">
      <w:pPr>
        <w:spacing w:after="0"/>
        <w:jc w:val="both"/>
        <w:rPr>
          <w:rFonts w:ascii="Sylfaen" w:hAnsi="Sylfaen"/>
          <w:sz w:val="20"/>
          <w:szCs w:val="20"/>
          <w:lang w:val="ka-GE"/>
        </w:rPr>
      </w:pPr>
    </w:p>
    <w:p w14:paraId="764867BA" w14:textId="0907B93B" w:rsidR="00212136" w:rsidRPr="00B0149D" w:rsidRDefault="00212136" w:rsidP="007C64AC">
      <w:pPr>
        <w:spacing w:after="0"/>
        <w:rPr>
          <w:rFonts w:ascii="Sylfaen" w:hAnsi="Sylfaen" w:cs="Sylfaen"/>
          <w:b/>
          <w:sz w:val="20"/>
          <w:szCs w:val="20"/>
          <w:lang w:val="ka-GE"/>
        </w:rPr>
      </w:pPr>
      <w:r w:rsidRPr="00B0149D">
        <w:rPr>
          <w:rFonts w:ascii="Sylfaen" w:hAnsi="Sylfaen" w:cs="Sylfaen"/>
          <w:b/>
          <w:sz w:val="20"/>
          <w:szCs w:val="20"/>
          <w:lang w:val="ka-GE"/>
        </w:rPr>
        <w:t>განსკათრებული მოთხოვნები:</w:t>
      </w:r>
    </w:p>
    <w:p w14:paraId="3F0F70EC" w14:textId="7FB7ECEA" w:rsidR="00212136" w:rsidRPr="00B0149D" w:rsidRDefault="00212136" w:rsidP="007C64AC">
      <w:pPr>
        <w:spacing w:after="0"/>
        <w:jc w:val="both"/>
        <w:rPr>
          <w:rFonts w:ascii="Sylfaen" w:hAnsi="Sylfaen" w:cs="Sylfaen"/>
          <w:b/>
          <w:bCs/>
          <w:sz w:val="20"/>
          <w:szCs w:val="20"/>
          <w:lang w:val="ka-GE"/>
        </w:rPr>
      </w:pPr>
      <w:r w:rsidRPr="00B0149D">
        <w:rPr>
          <w:rFonts w:ascii="Sylfaen" w:hAnsi="Sylfaen" w:cs="Sylfaen"/>
          <w:sz w:val="20"/>
          <w:szCs w:val="20"/>
          <w:lang w:val="ka-GE"/>
        </w:rPr>
        <w:t>წინამდებარე ტენდერში გამარჯვებული კომპანია ვალდებულია უზრუნველყოს ელ.ძრავების შეკეთება დანართი #1-ში მითითებული მომსახურებების საფუძელზე.</w:t>
      </w:r>
    </w:p>
    <w:p w14:paraId="3D84CCF2" w14:textId="77777777" w:rsidR="007C64AC" w:rsidRPr="00B0149D" w:rsidRDefault="007C64AC" w:rsidP="007C64AC">
      <w:pPr>
        <w:spacing w:after="0"/>
        <w:jc w:val="both"/>
        <w:rPr>
          <w:rFonts w:ascii="Sylfaen" w:hAnsi="Sylfaen"/>
          <w:b/>
          <w:sz w:val="20"/>
          <w:szCs w:val="20"/>
          <w:lang w:val="ka-GE"/>
        </w:rPr>
      </w:pPr>
    </w:p>
    <w:p w14:paraId="2D0B1864" w14:textId="75FD0B5D" w:rsidR="00212136" w:rsidRPr="00B0149D" w:rsidRDefault="00212136" w:rsidP="007C64AC">
      <w:pPr>
        <w:spacing w:after="0"/>
        <w:jc w:val="both"/>
        <w:rPr>
          <w:rFonts w:ascii="Sylfaen" w:hAnsi="Sylfaen"/>
          <w:b/>
          <w:sz w:val="20"/>
          <w:szCs w:val="20"/>
          <w:lang w:val="ka-GE"/>
        </w:rPr>
      </w:pPr>
      <w:r w:rsidRPr="00B0149D">
        <w:rPr>
          <w:rFonts w:ascii="Sylfaen" w:hAnsi="Sylfaen"/>
          <w:b/>
          <w:sz w:val="20"/>
          <w:szCs w:val="20"/>
          <w:lang w:val="ka-GE"/>
        </w:rPr>
        <w:t xml:space="preserve">1.2 </w:t>
      </w:r>
      <w:r w:rsidR="00943708">
        <w:rPr>
          <w:rFonts w:ascii="Sylfaen" w:hAnsi="Sylfaen"/>
          <w:b/>
          <w:sz w:val="20"/>
          <w:szCs w:val="20"/>
          <w:lang w:val="ka-GE"/>
        </w:rPr>
        <w:tab/>
      </w:r>
      <w:r w:rsidRPr="00B0149D">
        <w:rPr>
          <w:rFonts w:ascii="Sylfaen" w:hAnsi="Sylfaen" w:cs="Sylfaen"/>
          <w:b/>
          <w:sz w:val="20"/>
          <w:szCs w:val="20"/>
          <w:lang w:val="ka-GE"/>
        </w:rPr>
        <w:t>მომსახურების</w:t>
      </w:r>
      <w:r w:rsidRPr="00B0149D">
        <w:rPr>
          <w:rFonts w:ascii="Sylfaen" w:hAnsi="Sylfaen"/>
          <w:b/>
          <w:sz w:val="20"/>
          <w:szCs w:val="20"/>
          <w:lang w:val="ka-GE"/>
        </w:rPr>
        <w:t>/</w:t>
      </w:r>
      <w:r w:rsidRPr="00B0149D">
        <w:rPr>
          <w:rFonts w:ascii="Sylfaen" w:hAnsi="Sylfaen" w:cs="Sylfaen"/>
          <w:b/>
          <w:sz w:val="20"/>
          <w:szCs w:val="20"/>
          <w:lang w:val="ka-GE"/>
        </w:rPr>
        <w:t>სამუშაოს</w:t>
      </w:r>
      <w:r w:rsidRPr="00B0149D">
        <w:rPr>
          <w:rFonts w:ascii="Sylfaen" w:hAnsi="Sylfaen"/>
          <w:b/>
          <w:sz w:val="20"/>
          <w:szCs w:val="20"/>
          <w:lang w:val="ka-GE"/>
        </w:rPr>
        <w:t xml:space="preserve"> </w:t>
      </w:r>
      <w:r w:rsidRPr="00B0149D">
        <w:rPr>
          <w:rFonts w:ascii="Sylfaen" w:hAnsi="Sylfaen" w:cs="Sylfaen"/>
          <w:b/>
          <w:sz w:val="20"/>
          <w:szCs w:val="20"/>
          <w:lang w:val="ka-GE"/>
        </w:rPr>
        <w:t>აღწერა</w:t>
      </w:r>
      <w:r w:rsidR="00E52506" w:rsidRPr="00B0149D">
        <w:rPr>
          <w:rFonts w:ascii="Sylfaen" w:hAnsi="Sylfaen"/>
          <w:b/>
          <w:sz w:val="20"/>
          <w:szCs w:val="20"/>
          <w:lang w:val="ka-GE"/>
        </w:rPr>
        <w:t xml:space="preserve"> </w:t>
      </w:r>
      <w:r w:rsidR="00E52506" w:rsidRPr="00B0149D">
        <w:rPr>
          <w:rFonts w:ascii="Sylfaen" w:hAnsi="Sylfaen" w:cs="Sylfaen"/>
          <w:b/>
          <w:sz w:val="20"/>
          <w:szCs w:val="20"/>
          <w:lang w:val="ka-GE"/>
        </w:rPr>
        <w:t>და</w:t>
      </w:r>
      <w:r w:rsidRPr="00B0149D">
        <w:rPr>
          <w:rFonts w:ascii="Sylfaen" w:hAnsi="Sylfaen"/>
          <w:b/>
          <w:sz w:val="20"/>
          <w:szCs w:val="20"/>
          <w:lang w:val="ka-GE"/>
        </w:rPr>
        <w:t xml:space="preserve"> </w:t>
      </w:r>
      <w:r w:rsidRPr="00B0149D">
        <w:rPr>
          <w:rFonts w:ascii="Sylfaen" w:hAnsi="Sylfaen" w:cs="Sylfaen"/>
          <w:b/>
          <w:sz w:val="20"/>
          <w:szCs w:val="20"/>
          <w:lang w:val="ka-GE"/>
        </w:rPr>
        <w:t>შესყიდვის</w:t>
      </w:r>
      <w:r w:rsidRPr="00B0149D">
        <w:rPr>
          <w:rFonts w:ascii="Sylfaen" w:hAnsi="Sylfaen"/>
          <w:b/>
          <w:sz w:val="20"/>
          <w:szCs w:val="20"/>
          <w:lang w:val="ka-GE"/>
        </w:rPr>
        <w:t xml:space="preserve"> </w:t>
      </w:r>
      <w:r w:rsidRPr="00B0149D">
        <w:rPr>
          <w:rFonts w:ascii="Sylfaen" w:hAnsi="Sylfaen" w:cs="Sylfaen"/>
          <w:b/>
          <w:sz w:val="20"/>
          <w:szCs w:val="20"/>
          <w:lang w:val="ka-GE"/>
        </w:rPr>
        <w:t>ობიექტის</w:t>
      </w:r>
      <w:r w:rsidRPr="00B0149D">
        <w:rPr>
          <w:rFonts w:ascii="Sylfaen" w:hAnsi="Sylfaen"/>
          <w:b/>
          <w:sz w:val="20"/>
          <w:szCs w:val="20"/>
          <w:lang w:val="ka-GE"/>
        </w:rPr>
        <w:t xml:space="preserve"> </w:t>
      </w:r>
      <w:r w:rsidRPr="00B0149D">
        <w:rPr>
          <w:rFonts w:ascii="Sylfaen" w:hAnsi="Sylfaen" w:cs="Sylfaen"/>
          <w:b/>
          <w:sz w:val="20"/>
          <w:szCs w:val="20"/>
          <w:lang w:val="ka-GE"/>
        </w:rPr>
        <w:t>ჩამონათვალი</w:t>
      </w:r>
      <w:r w:rsidRPr="00B0149D">
        <w:rPr>
          <w:rFonts w:ascii="Sylfaen" w:hAnsi="Sylfaen"/>
          <w:b/>
          <w:sz w:val="20"/>
          <w:szCs w:val="20"/>
          <w:lang w:val="ka-GE"/>
        </w:rPr>
        <w:t xml:space="preserve"> </w:t>
      </w:r>
      <w:r w:rsidRPr="00B0149D">
        <w:rPr>
          <w:rFonts w:ascii="Sylfaen" w:hAnsi="Sylfaen" w:cs="Sylfaen"/>
          <w:b/>
          <w:sz w:val="20"/>
          <w:szCs w:val="20"/>
          <w:lang w:val="ka-GE"/>
        </w:rPr>
        <w:t>მოცემულია</w:t>
      </w:r>
      <w:r w:rsidRPr="00B0149D">
        <w:rPr>
          <w:rFonts w:ascii="Sylfaen" w:hAnsi="Sylfaen"/>
          <w:b/>
          <w:sz w:val="20"/>
          <w:szCs w:val="20"/>
          <w:lang w:val="ka-GE"/>
        </w:rPr>
        <w:t xml:space="preserve"> </w:t>
      </w:r>
      <w:r w:rsidRPr="00B0149D">
        <w:rPr>
          <w:rFonts w:ascii="Sylfaen" w:hAnsi="Sylfaen" w:cs="Sylfaen"/>
          <w:b/>
          <w:sz w:val="20"/>
          <w:szCs w:val="20"/>
          <w:lang w:val="ka-GE"/>
        </w:rPr>
        <w:t>თანდართული</w:t>
      </w:r>
      <w:r w:rsidRPr="00B0149D">
        <w:rPr>
          <w:rFonts w:ascii="Sylfaen" w:hAnsi="Sylfaen"/>
          <w:b/>
          <w:sz w:val="20"/>
          <w:szCs w:val="20"/>
          <w:lang w:val="ka-GE"/>
        </w:rPr>
        <w:t xml:space="preserve"> </w:t>
      </w:r>
      <w:r w:rsidRPr="00B0149D">
        <w:rPr>
          <w:rFonts w:ascii="Sylfaen" w:hAnsi="Sylfaen" w:cs="Sylfaen"/>
          <w:b/>
          <w:sz w:val="20"/>
          <w:szCs w:val="20"/>
          <w:lang w:val="ka-GE"/>
        </w:rPr>
        <w:t>ფაილის</w:t>
      </w:r>
      <w:r w:rsidRPr="00B0149D">
        <w:rPr>
          <w:rFonts w:ascii="Sylfaen" w:hAnsi="Sylfaen"/>
          <w:b/>
          <w:sz w:val="20"/>
          <w:szCs w:val="20"/>
          <w:lang w:val="ka-GE"/>
        </w:rPr>
        <w:t xml:space="preserve"> </w:t>
      </w:r>
      <w:r w:rsidRPr="00B0149D">
        <w:rPr>
          <w:rFonts w:ascii="Sylfaen" w:hAnsi="Sylfaen" w:cs="Sylfaen"/>
          <w:b/>
          <w:sz w:val="20"/>
          <w:szCs w:val="20"/>
          <w:lang w:val="ka-GE"/>
        </w:rPr>
        <w:t>სახით</w:t>
      </w:r>
      <w:r w:rsidRPr="00B0149D">
        <w:rPr>
          <w:rFonts w:ascii="Sylfaen" w:hAnsi="Sylfaen"/>
          <w:b/>
          <w:sz w:val="20"/>
          <w:szCs w:val="20"/>
          <w:lang w:val="ka-GE"/>
        </w:rPr>
        <w:t xml:space="preserve">. </w:t>
      </w:r>
    </w:p>
    <w:p w14:paraId="0776D1F1" w14:textId="65E59AAE" w:rsidR="00212136" w:rsidRPr="00B0149D" w:rsidRDefault="00212136" w:rsidP="007C64AC">
      <w:pPr>
        <w:spacing w:after="0"/>
        <w:jc w:val="both"/>
        <w:rPr>
          <w:rFonts w:ascii="Sylfaen" w:hAnsi="Sylfaen"/>
          <w:sz w:val="20"/>
          <w:szCs w:val="20"/>
          <w:lang w:val="ka-GE"/>
        </w:rPr>
      </w:pPr>
      <w:r w:rsidRPr="00B0149D">
        <w:rPr>
          <w:rFonts w:ascii="Sylfaen" w:hAnsi="Sylfaen" w:cs="Sylfaen"/>
          <w:sz w:val="20"/>
          <w:szCs w:val="20"/>
          <w:lang w:val="ka-GE"/>
        </w:rPr>
        <w:t>დანართი</w:t>
      </w:r>
      <w:r w:rsidRPr="00B0149D">
        <w:rPr>
          <w:rFonts w:ascii="Sylfaen" w:hAnsi="Sylfaen"/>
          <w:sz w:val="20"/>
          <w:szCs w:val="20"/>
          <w:lang w:val="ka-GE"/>
        </w:rPr>
        <w:t xml:space="preserve"> N1 </w:t>
      </w:r>
      <w:r w:rsidRPr="00B0149D">
        <w:rPr>
          <w:rFonts w:ascii="Sylfaen" w:hAnsi="Sylfaen" w:cs="AcadNusx"/>
          <w:sz w:val="20"/>
          <w:szCs w:val="20"/>
          <w:lang w:val="ka-GE"/>
        </w:rPr>
        <w:t>–</w:t>
      </w:r>
      <w:r w:rsidRPr="00B0149D">
        <w:rPr>
          <w:rFonts w:ascii="Sylfaen" w:hAnsi="Sylfaen"/>
          <w:sz w:val="20"/>
          <w:szCs w:val="20"/>
          <w:lang w:val="ka-GE"/>
        </w:rPr>
        <w:t xml:space="preserve"> (</w:t>
      </w:r>
      <w:r w:rsidRPr="00B0149D">
        <w:rPr>
          <w:rFonts w:ascii="Sylfaen" w:hAnsi="Sylfaen" w:cs="Sylfaen"/>
          <w:sz w:val="20"/>
          <w:szCs w:val="20"/>
          <w:lang w:val="ka-GE"/>
        </w:rPr>
        <w:t>მომსახურებების</w:t>
      </w:r>
      <w:r w:rsidRPr="00B0149D">
        <w:rPr>
          <w:rFonts w:ascii="Sylfaen" w:hAnsi="Sylfaen"/>
          <w:sz w:val="20"/>
          <w:szCs w:val="20"/>
          <w:lang w:val="ka-GE"/>
        </w:rPr>
        <w:t xml:space="preserve"> </w:t>
      </w:r>
      <w:r w:rsidRPr="00B0149D">
        <w:rPr>
          <w:rFonts w:ascii="Sylfaen" w:hAnsi="Sylfaen" w:cs="Sylfaen"/>
          <w:sz w:val="20"/>
          <w:szCs w:val="20"/>
          <w:lang w:val="ka-GE"/>
        </w:rPr>
        <w:t>პრეისკურანტი</w:t>
      </w:r>
      <w:r w:rsidRPr="00B0149D">
        <w:rPr>
          <w:rFonts w:ascii="Sylfaen" w:hAnsi="Sylfaen"/>
          <w:sz w:val="20"/>
          <w:szCs w:val="20"/>
          <w:lang w:val="ka-GE"/>
        </w:rPr>
        <w:t>).</w:t>
      </w:r>
    </w:p>
    <w:p w14:paraId="3C868E8E" w14:textId="77777777" w:rsidR="00031D12" w:rsidRDefault="00031D12" w:rsidP="007C64AC">
      <w:pPr>
        <w:spacing w:after="0"/>
        <w:jc w:val="both"/>
        <w:rPr>
          <w:rFonts w:ascii="Sylfaen" w:hAnsi="Sylfaen" w:cs="Sylfaen"/>
          <w:sz w:val="20"/>
          <w:szCs w:val="20"/>
          <w:lang w:val="ka-GE"/>
        </w:rPr>
      </w:pPr>
    </w:p>
    <w:p w14:paraId="66476D88" w14:textId="4892A311" w:rsidR="00212136" w:rsidRPr="00B0149D" w:rsidRDefault="00212136" w:rsidP="007C64AC">
      <w:pPr>
        <w:spacing w:after="0"/>
        <w:jc w:val="both"/>
        <w:rPr>
          <w:rFonts w:ascii="Sylfaen" w:hAnsi="Sylfaen" w:cs="Sylfaen"/>
          <w:b/>
          <w:bCs/>
          <w:i/>
          <w:sz w:val="20"/>
          <w:szCs w:val="20"/>
          <w:lang w:val="ka-GE"/>
        </w:rPr>
      </w:pPr>
      <w:r w:rsidRPr="00B0149D">
        <w:rPr>
          <w:rFonts w:ascii="Sylfaen" w:hAnsi="Sylfaen" w:cs="Sylfaen"/>
          <w:b/>
          <w:bCs/>
          <w:i/>
          <w:sz w:val="20"/>
          <w:szCs w:val="20"/>
          <w:lang w:val="ka-GE"/>
        </w:rPr>
        <w:t xml:space="preserve">შენიშვნა: </w:t>
      </w:r>
    </w:p>
    <w:p w14:paraId="5D41EA93" w14:textId="2F4337DA" w:rsidR="00212136" w:rsidRPr="00B0149D" w:rsidRDefault="00212136" w:rsidP="007C64AC">
      <w:pPr>
        <w:pStyle w:val="ListParagraph"/>
        <w:numPr>
          <w:ilvl w:val="0"/>
          <w:numId w:val="41"/>
        </w:numPr>
        <w:spacing w:after="0"/>
        <w:jc w:val="both"/>
        <w:rPr>
          <w:rFonts w:ascii="Sylfaen" w:hAnsi="Sylfaen" w:cs="Sylfaen"/>
          <w:bCs/>
          <w:i/>
          <w:sz w:val="20"/>
          <w:szCs w:val="20"/>
          <w:lang w:val="ka-GE"/>
        </w:rPr>
      </w:pPr>
      <w:r w:rsidRPr="00B0149D">
        <w:rPr>
          <w:rFonts w:ascii="Sylfaen" w:hAnsi="Sylfaen" w:cs="Sylfaen"/>
          <w:bCs/>
          <w:i/>
          <w:sz w:val="20"/>
          <w:szCs w:val="20"/>
          <w:lang w:val="ka-GE"/>
        </w:rPr>
        <w:t>შემსყიდველი იტოვებს უფლებას,</w:t>
      </w:r>
      <w:r w:rsidR="003473F8">
        <w:rPr>
          <w:rFonts w:ascii="Sylfaen" w:hAnsi="Sylfaen" w:cs="Sylfaen"/>
          <w:bCs/>
          <w:i/>
          <w:sz w:val="20"/>
          <w:szCs w:val="20"/>
          <w:lang w:val="ka-GE"/>
        </w:rPr>
        <w:t xml:space="preserve"> </w:t>
      </w:r>
      <w:r w:rsidRPr="00B0149D">
        <w:rPr>
          <w:rFonts w:ascii="Sylfaen" w:hAnsi="Sylfaen" w:cs="Sylfaen"/>
          <w:bCs/>
          <w:i/>
          <w:sz w:val="20"/>
          <w:szCs w:val="20"/>
          <w:lang w:val="ka-GE"/>
        </w:rPr>
        <w:t xml:space="preserve">ტენდერის დასრულების შემდეგ საჭიროების შემთხვევაში, მოხდეს დანართ N1-ში ცვილილება-კორექტირება. </w:t>
      </w:r>
    </w:p>
    <w:p w14:paraId="1F3CC28E" w14:textId="77777777" w:rsidR="007C64AC" w:rsidRPr="00B0149D" w:rsidRDefault="007C64AC" w:rsidP="007C64AC">
      <w:pPr>
        <w:rPr>
          <w:rFonts w:ascii="Sylfaen" w:hAnsi="Sylfaen" w:cs="Sylfaen"/>
          <w:b/>
          <w:sz w:val="20"/>
          <w:szCs w:val="20"/>
          <w:lang w:val="ka-GE"/>
        </w:rPr>
      </w:pPr>
    </w:p>
    <w:p w14:paraId="1C2EF8C2" w14:textId="07A9E04E" w:rsidR="00212136" w:rsidRPr="00B0149D" w:rsidRDefault="00212136" w:rsidP="007C64AC">
      <w:pPr>
        <w:spacing w:after="0"/>
        <w:rPr>
          <w:rFonts w:ascii="Sylfaen" w:hAnsi="Sylfaen" w:cs="Sylfaen"/>
          <w:b/>
          <w:sz w:val="20"/>
          <w:szCs w:val="20"/>
          <w:lang w:val="ka-GE"/>
        </w:rPr>
      </w:pPr>
      <w:r w:rsidRPr="00B0149D">
        <w:rPr>
          <w:rFonts w:ascii="Sylfaen" w:hAnsi="Sylfaen" w:cs="Sylfaen"/>
          <w:b/>
          <w:sz w:val="20"/>
          <w:szCs w:val="20"/>
          <w:lang w:val="ka-GE"/>
        </w:rPr>
        <w:t xml:space="preserve">1.3 </w:t>
      </w:r>
      <w:r w:rsidR="00943708">
        <w:rPr>
          <w:rFonts w:ascii="Sylfaen" w:hAnsi="Sylfaen" w:cs="Sylfaen"/>
          <w:b/>
          <w:sz w:val="20"/>
          <w:szCs w:val="20"/>
          <w:lang w:val="ka-GE"/>
        </w:rPr>
        <w:tab/>
      </w:r>
      <w:r w:rsidRPr="00B0149D">
        <w:rPr>
          <w:rFonts w:ascii="Sylfaen" w:hAnsi="Sylfaen" w:cs="Sylfaen"/>
          <w:b/>
          <w:sz w:val="20"/>
          <w:szCs w:val="20"/>
          <w:lang w:val="ka-GE"/>
        </w:rPr>
        <w:t xml:space="preserve">განფასება </w:t>
      </w:r>
    </w:p>
    <w:p w14:paraId="5109F541" w14:textId="77777777" w:rsidR="00212136" w:rsidRPr="00B0149D" w:rsidRDefault="00212136" w:rsidP="007C64AC">
      <w:pPr>
        <w:jc w:val="both"/>
        <w:rPr>
          <w:rFonts w:ascii="Sylfaen" w:hAnsi="Sylfaen" w:cs="Sylfaen"/>
          <w:b/>
          <w:color w:val="222222"/>
          <w:sz w:val="20"/>
          <w:szCs w:val="20"/>
          <w:u w:val="single"/>
          <w:shd w:val="clear" w:color="auto" w:fill="FFFFFF"/>
          <w:lang w:val="ka-GE"/>
        </w:rPr>
      </w:pPr>
      <w:r w:rsidRPr="00B0149D">
        <w:rPr>
          <w:rFonts w:ascii="Sylfaen" w:hAnsi="Sylfaen" w:cs="Sylfaen"/>
          <w:color w:val="222222"/>
          <w:sz w:val="20"/>
          <w:szCs w:val="20"/>
          <w:shd w:val="clear" w:color="auto" w:fill="FFFFFF"/>
          <w:lang w:val="ka-GE"/>
        </w:rPr>
        <w:t>პრეტენდენტმა</w:t>
      </w:r>
      <w:r w:rsidRPr="00B0149D">
        <w:rPr>
          <w:rFonts w:ascii="Sylfaen" w:hAnsi="Sylfaen"/>
          <w:color w:val="222222"/>
          <w:sz w:val="20"/>
          <w:szCs w:val="20"/>
          <w:shd w:val="clear" w:color="auto" w:fill="FFFFFF"/>
          <w:lang w:val="ka-GE"/>
        </w:rPr>
        <w:t xml:space="preserve"> </w:t>
      </w:r>
      <w:r w:rsidRPr="00B0149D">
        <w:rPr>
          <w:rFonts w:ascii="Sylfaen" w:hAnsi="Sylfaen" w:cs="Sylfaen"/>
          <w:color w:val="222222"/>
          <w:sz w:val="20"/>
          <w:szCs w:val="20"/>
          <w:shd w:val="clear" w:color="auto" w:fill="FFFFFF"/>
          <w:lang w:val="ka-GE"/>
        </w:rPr>
        <w:t>უნდა</w:t>
      </w:r>
      <w:r w:rsidRPr="00B0149D">
        <w:rPr>
          <w:rFonts w:ascii="Sylfaen" w:hAnsi="Sylfaen"/>
          <w:color w:val="222222"/>
          <w:sz w:val="20"/>
          <w:szCs w:val="20"/>
          <w:shd w:val="clear" w:color="auto" w:fill="FFFFFF"/>
          <w:lang w:val="ka-GE"/>
        </w:rPr>
        <w:t xml:space="preserve"> </w:t>
      </w:r>
      <w:r w:rsidRPr="00B0149D">
        <w:rPr>
          <w:rFonts w:ascii="Sylfaen" w:hAnsi="Sylfaen" w:cs="Sylfaen"/>
          <w:color w:val="222222"/>
          <w:sz w:val="20"/>
          <w:szCs w:val="20"/>
          <w:shd w:val="clear" w:color="auto" w:fill="FFFFFF"/>
          <w:lang w:val="ka-GE"/>
        </w:rPr>
        <w:t>წარმოადგინოს</w:t>
      </w:r>
      <w:r w:rsidRPr="00B0149D">
        <w:rPr>
          <w:rFonts w:ascii="Sylfaen" w:hAnsi="Sylfaen"/>
          <w:color w:val="222222"/>
          <w:sz w:val="20"/>
          <w:szCs w:val="20"/>
          <w:shd w:val="clear" w:color="auto" w:fill="FFFFFF"/>
          <w:lang w:val="ka-GE"/>
        </w:rPr>
        <w:t xml:space="preserve"> </w:t>
      </w:r>
      <w:r w:rsidRPr="00B0149D">
        <w:rPr>
          <w:rFonts w:ascii="Sylfaen" w:hAnsi="Sylfaen" w:cs="Sylfaen"/>
          <w:color w:val="222222"/>
          <w:sz w:val="20"/>
          <w:szCs w:val="20"/>
          <w:shd w:val="clear" w:color="auto" w:fill="FFFFFF"/>
          <w:lang w:val="ka-GE"/>
        </w:rPr>
        <w:t xml:space="preserve">განფასება დანართი N1-ის მიხედვით როგორც </w:t>
      </w:r>
      <w:r w:rsidRPr="00B0149D">
        <w:rPr>
          <w:rFonts w:ascii="Sylfaen" w:hAnsi="Sylfaen" w:cs="Sylfaen"/>
          <w:b/>
          <w:color w:val="222222"/>
          <w:sz w:val="20"/>
          <w:szCs w:val="20"/>
          <w:u w:val="single"/>
          <w:shd w:val="clear" w:color="auto" w:fill="FFFFFF"/>
          <w:lang w:val="ka-GE"/>
        </w:rPr>
        <w:t xml:space="preserve">ექსელის ფორმატში, </w:t>
      </w:r>
      <w:r w:rsidRPr="00B0149D">
        <w:rPr>
          <w:rFonts w:ascii="Sylfaen" w:hAnsi="Sylfaen" w:cs="Sylfaen"/>
          <w:color w:val="222222"/>
          <w:sz w:val="20"/>
          <w:szCs w:val="20"/>
          <w:shd w:val="clear" w:color="auto" w:fill="FFFFFF"/>
          <w:lang w:val="ka-GE"/>
        </w:rPr>
        <w:t xml:space="preserve">ასევე </w:t>
      </w:r>
      <w:r w:rsidRPr="00B0149D">
        <w:rPr>
          <w:rFonts w:ascii="Sylfaen" w:hAnsi="Sylfaen" w:cs="Sylfaen"/>
          <w:color w:val="222222"/>
          <w:sz w:val="20"/>
          <w:szCs w:val="20"/>
          <w:shd w:val="clear" w:color="auto" w:fill="FFFFFF"/>
        </w:rPr>
        <w:t xml:space="preserve">PDF </w:t>
      </w:r>
      <w:r w:rsidRPr="00B0149D">
        <w:rPr>
          <w:rFonts w:ascii="Sylfaen" w:hAnsi="Sylfaen" w:cs="Sylfaen"/>
          <w:color w:val="222222"/>
          <w:sz w:val="20"/>
          <w:szCs w:val="20"/>
          <w:shd w:val="clear" w:color="auto" w:fill="FFFFFF"/>
          <w:lang w:val="ka-GE"/>
        </w:rPr>
        <w:t>ფორმატში ხელმოწერილი.</w:t>
      </w:r>
      <w:r w:rsidRPr="00B0149D">
        <w:rPr>
          <w:rFonts w:ascii="Sylfaen" w:hAnsi="Sylfaen" w:cs="Sylfaen"/>
          <w:b/>
          <w:color w:val="222222"/>
          <w:sz w:val="20"/>
          <w:szCs w:val="20"/>
          <w:u w:val="single"/>
          <w:shd w:val="clear" w:color="auto" w:fill="FFFFFF"/>
          <w:lang w:val="ka-GE"/>
        </w:rPr>
        <w:t xml:space="preserve"> </w:t>
      </w:r>
    </w:p>
    <w:p w14:paraId="0612A319" w14:textId="643FFDEB" w:rsidR="00212136" w:rsidRPr="00B0149D" w:rsidRDefault="00212136" w:rsidP="007C64AC">
      <w:pPr>
        <w:rPr>
          <w:rFonts w:ascii="Sylfaen" w:hAnsi="Sylfaen" w:cs="Sylfaen"/>
          <w:b/>
          <w:sz w:val="20"/>
          <w:szCs w:val="20"/>
          <w:lang w:val="ka-GE"/>
        </w:rPr>
      </w:pPr>
      <w:r w:rsidRPr="00B0149D">
        <w:rPr>
          <w:rFonts w:ascii="Sylfaen" w:hAnsi="Sylfaen" w:cs="Sylfaen"/>
          <w:color w:val="222222"/>
          <w:sz w:val="20"/>
          <w:szCs w:val="20"/>
          <w:shd w:val="clear" w:color="auto" w:fill="FFFFFF"/>
          <w:lang w:val="ka-GE"/>
        </w:rPr>
        <w:t xml:space="preserve">შენიშვნა: პრეტენდერტმა კომპანიამ </w:t>
      </w:r>
      <w:r w:rsidR="00E52506" w:rsidRPr="00B0149D">
        <w:rPr>
          <w:rFonts w:ascii="Sylfaen" w:hAnsi="Sylfaen" w:cs="Sylfaen"/>
          <w:color w:val="222222"/>
          <w:sz w:val="20"/>
          <w:szCs w:val="20"/>
          <w:shd w:val="clear" w:color="auto" w:fill="FFFFFF"/>
          <w:lang w:val="ka-GE"/>
        </w:rPr>
        <w:t>უნდა წარმოადგინოს მთლიანი ლოტის განფასებ</w:t>
      </w:r>
      <w:r w:rsidR="00F82CF8" w:rsidRPr="00B0149D">
        <w:rPr>
          <w:rFonts w:ascii="Sylfaen" w:hAnsi="Sylfaen" w:cs="Sylfaen"/>
          <w:color w:val="222222"/>
          <w:sz w:val="20"/>
          <w:szCs w:val="20"/>
          <w:shd w:val="clear" w:color="auto" w:fill="FFFFFF"/>
          <w:lang w:val="ka-GE"/>
        </w:rPr>
        <w:t>ა.</w:t>
      </w:r>
    </w:p>
    <w:p w14:paraId="14079974" w14:textId="1B0ECB02" w:rsidR="00212136" w:rsidRPr="00B0149D" w:rsidRDefault="00212136" w:rsidP="007C64AC">
      <w:pPr>
        <w:spacing w:after="0"/>
        <w:jc w:val="both"/>
        <w:rPr>
          <w:rFonts w:ascii="Sylfaen" w:hAnsi="Sylfaen"/>
          <w:b/>
          <w:sz w:val="20"/>
          <w:szCs w:val="20"/>
          <w:lang w:val="ka-GE"/>
        </w:rPr>
      </w:pPr>
      <w:r w:rsidRPr="00B0149D">
        <w:rPr>
          <w:rFonts w:ascii="Sylfaen" w:hAnsi="Sylfaen" w:cs="Sylfaen"/>
          <w:b/>
          <w:sz w:val="20"/>
          <w:szCs w:val="20"/>
          <w:lang w:val="ka-GE"/>
        </w:rPr>
        <w:t>1.4</w:t>
      </w:r>
      <w:r w:rsidRPr="00B0149D">
        <w:rPr>
          <w:rFonts w:ascii="Sylfaen" w:hAnsi="Sylfaen" w:cs="Sylfaen"/>
          <w:sz w:val="20"/>
          <w:szCs w:val="20"/>
          <w:lang w:val="ka-GE"/>
        </w:rPr>
        <w:t xml:space="preserve">  </w:t>
      </w:r>
      <w:r w:rsidR="00943708">
        <w:rPr>
          <w:rFonts w:ascii="Sylfaen" w:hAnsi="Sylfaen" w:cs="Sylfaen"/>
          <w:sz w:val="20"/>
          <w:szCs w:val="20"/>
          <w:lang w:val="ka-GE"/>
        </w:rPr>
        <w:tab/>
      </w:r>
      <w:r w:rsidRPr="00B0149D">
        <w:rPr>
          <w:rFonts w:ascii="Sylfaen" w:hAnsi="Sylfaen" w:cs="Sylfaen"/>
          <w:b/>
          <w:sz w:val="20"/>
          <w:szCs w:val="20"/>
          <w:lang w:val="ka-GE"/>
        </w:rPr>
        <w:t>საქონლის</w:t>
      </w:r>
      <w:r w:rsidRPr="00B0149D">
        <w:rPr>
          <w:rFonts w:ascii="Sylfaen" w:hAnsi="Sylfaen"/>
          <w:b/>
          <w:sz w:val="20"/>
          <w:szCs w:val="20"/>
          <w:lang w:val="ka-GE"/>
        </w:rPr>
        <w:t xml:space="preserve"> </w:t>
      </w:r>
      <w:r w:rsidRPr="00B0149D">
        <w:rPr>
          <w:rFonts w:ascii="Sylfaen" w:hAnsi="Sylfaen" w:cs="Sylfaen"/>
          <w:b/>
          <w:sz w:val="20"/>
          <w:szCs w:val="20"/>
          <w:lang w:val="ka-GE"/>
        </w:rPr>
        <w:t>მიწოდების</w:t>
      </w:r>
      <w:r w:rsidRPr="00B0149D">
        <w:rPr>
          <w:rFonts w:ascii="Sylfaen" w:hAnsi="Sylfaen"/>
          <w:b/>
          <w:sz w:val="20"/>
          <w:szCs w:val="20"/>
          <w:lang w:val="ka-GE"/>
        </w:rPr>
        <w:t>/</w:t>
      </w:r>
      <w:r w:rsidRPr="00B0149D">
        <w:rPr>
          <w:rFonts w:ascii="Sylfaen" w:hAnsi="Sylfaen" w:cs="Sylfaen"/>
          <w:b/>
          <w:sz w:val="20"/>
          <w:szCs w:val="20"/>
          <w:lang w:val="ka-GE"/>
        </w:rPr>
        <w:t>მომსახურების</w:t>
      </w:r>
      <w:r w:rsidRPr="00B0149D">
        <w:rPr>
          <w:rFonts w:ascii="Sylfaen" w:hAnsi="Sylfaen"/>
          <w:b/>
          <w:sz w:val="20"/>
          <w:szCs w:val="20"/>
          <w:lang w:val="ka-GE"/>
        </w:rPr>
        <w:t xml:space="preserve"> </w:t>
      </w:r>
      <w:r w:rsidRPr="00B0149D">
        <w:rPr>
          <w:rFonts w:ascii="Sylfaen" w:hAnsi="Sylfaen" w:cs="Sylfaen"/>
          <w:b/>
          <w:sz w:val="20"/>
          <w:szCs w:val="20"/>
          <w:lang w:val="ka-GE"/>
        </w:rPr>
        <w:t>გაწევის</w:t>
      </w:r>
      <w:r w:rsidRPr="00B0149D">
        <w:rPr>
          <w:rFonts w:ascii="Sylfaen" w:hAnsi="Sylfaen"/>
          <w:b/>
          <w:sz w:val="20"/>
          <w:szCs w:val="20"/>
          <w:lang w:val="ka-GE"/>
        </w:rPr>
        <w:t>/</w:t>
      </w:r>
      <w:r w:rsidRPr="00B0149D">
        <w:rPr>
          <w:rFonts w:ascii="Sylfaen" w:hAnsi="Sylfaen" w:cs="Sylfaen"/>
          <w:b/>
          <w:sz w:val="20"/>
          <w:szCs w:val="20"/>
          <w:lang w:val="ka-GE"/>
        </w:rPr>
        <w:t>სამუშაოს</w:t>
      </w:r>
      <w:r w:rsidRPr="00B0149D">
        <w:rPr>
          <w:rFonts w:ascii="Sylfaen" w:hAnsi="Sylfaen"/>
          <w:b/>
          <w:sz w:val="20"/>
          <w:szCs w:val="20"/>
          <w:lang w:val="ka-GE"/>
        </w:rPr>
        <w:t xml:space="preserve"> </w:t>
      </w:r>
      <w:r w:rsidRPr="00B0149D">
        <w:rPr>
          <w:rFonts w:ascii="Sylfaen" w:hAnsi="Sylfaen" w:cs="Sylfaen"/>
          <w:b/>
          <w:sz w:val="20"/>
          <w:szCs w:val="20"/>
          <w:lang w:val="ka-GE"/>
        </w:rPr>
        <w:t>შესრულების</w:t>
      </w:r>
      <w:r w:rsidRPr="00B0149D">
        <w:rPr>
          <w:rFonts w:ascii="Sylfaen" w:hAnsi="Sylfaen"/>
          <w:b/>
          <w:sz w:val="20"/>
          <w:szCs w:val="20"/>
          <w:lang w:val="ka-GE"/>
        </w:rPr>
        <w:t xml:space="preserve">  (</w:t>
      </w:r>
      <w:r w:rsidRPr="00B0149D">
        <w:rPr>
          <w:rFonts w:ascii="Sylfaen" w:hAnsi="Sylfaen" w:cs="Sylfaen"/>
          <w:b/>
          <w:sz w:val="20"/>
          <w:szCs w:val="20"/>
          <w:lang w:val="ka-GE"/>
        </w:rPr>
        <w:t>ხელშეკრულების</w:t>
      </w:r>
      <w:r w:rsidRPr="00B0149D">
        <w:rPr>
          <w:rFonts w:ascii="Sylfaen" w:hAnsi="Sylfaen"/>
          <w:b/>
          <w:sz w:val="20"/>
          <w:szCs w:val="20"/>
          <w:lang w:val="ka-GE"/>
        </w:rPr>
        <w:t xml:space="preserve">) </w:t>
      </w:r>
      <w:r w:rsidRPr="00B0149D">
        <w:rPr>
          <w:rFonts w:ascii="Sylfaen" w:hAnsi="Sylfaen" w:cs="Sylfaen"/>
          <w:b/>
          <w:sz w:val="20"/>
          <w:szCs w:val="20"/>
          <w:lang w:val="ka-GE"/>
        </w:rPr>
        <w:t>ვადა</w:t>
      </w:r>
    </w:p>
    <w:p w14:paraId="0296A06E" w14:textId="70DC2B08" w:rsidR="00212136" w:rsidRPr="00B0149D" w:rsidRDefault="00E52506" w:rsidP="007C64AC">
      <w:pPr>
        <w:jc w:val="both"/>
        <w:rPr>
          <w:rFonts w:ascii="Sylfaen" w:hAnsi="Sylfaen" w:cs="Sylfaen"/>
          <w:sz w:val="20"/>
          <w:szCs w:val="20"/>
          <w:lang w:val="ka-GE"/>
        </w:rPr>
      </w:pPr>
      <w:r w:rsidRPr="00B0149D">
        <w:rPr>
          <w:rFonts w:ascii="Sylfaen" w:hAnsi="Sylfaen" w:cs="Sylfaen"/>
          <w:sz w:val="20"/>
          <w:szCs w:val="20"/>
          <w:lang w:val="ka-GE"/>
        </w:rPr>
        <w:t>ტენდერით გათვალისწინებული მომსახურება პრეტენდენტმა უნდა განახორციელოს ხელშეკრულებ</w:t>
      </w:r>
      <w:r w:rsidR="00860FF4" w:rsidRPr="00B0149D">
        <w:rPr>
          <w:rFonts w:ascii="Sylfaen" w:hAnsi="Sylfaen" w:cs="Sylfaen"/>
          <w:sz w:val="20"/>
          <w:szCs w:val="20"/>
          <w:lang w:val="ka-GE"/>
        </w:rPr>
        <w:t>ის გაფორმებიდან 202</w:t>
      </w:r>
      <w:r w:rsidR="00860FF4" w:rsidRPr="00B0149D">
        <w:rPr>
          <w:rFonts w:ascii="Sylfaen" w:hAnsi="Sylfaen" w:cs="Sylfaen"/>
          <w:sz w:val="20"/>
          <w:szCs w:val="20"/>
        </w:rPr>
        <w:t xml:space="preserve">5 </w:t>
      </w:r>
      <w:r w:rsidRPr="00B0149D">
        <w:rPr>
          <w:rFonts w:ascii="Sylfaen" w:hAnsi="Sylfaen" w:cs="Sylfaen"/>
          <w:sz w:val="20"/>
          <w:szCs w:val="20"/>
          <w:lang w:val="ka-GE"/>
        </w:rPr>
        <w:t xml:space="preserve">წლის 31 </w:t>
      </w:r>
      <w:r w:rsidR="00C24606" w:rsidRPr="00B0149D">
        <w:rPr>
          <w:rFonts w:ascii="Sylfaen" w:hAnsi="Sylfaen" w:cs="Sylfaen"/>
          <w:sz w:val="20"/>
          <w:szCs w:val="20"/>
          <w:lang w:val="ka-GE"/>
        </w:rPr>
        <w:t>აგვისტოს</w:t>
      </w:r>
      <w:r w:rsidRPr="00B0149D">
        <w:rPr>
          <w:rFonts w:ascii="Sylfaen" w:hAnsi="Sylfaen" w:cs="Sylfaen"/>
          <w:sz w:val="20"/>
          <w:szCs w:val="20"/>
          <w:lang w:val="ka-GE"/>
        </w:rPr>
        <w:t xml:space="preserve"> ჩათვლით.</w:t>
      </w:r>
    </w:p>
    <w:p w14:paraId="4CBB39CE" w14:textId="72A74ACC" w:rsidR="00212136" w:rsidRPr="00B0149D" w:rsidRDefault="00212136" w:rsidP="007C64AC">
      <w:pPr>
        <w:spacing w:after="0"/>
        <w:rPr>
          <w:rFonts w:ascii="Sylfaen" w:hAnsi="Sylfaen"/>
          <w:sz w:val="20"/>
          <w:szCs w:val="20"/>
          <w:lang w:val="ka-GE"/>
        </w:rPr>
      </w:pPr>
      <w:r w:rsidRPr="00B0149D">
        <w:rPr>
          <w:rFonts w:ascii="Sylfaen" w:hAnsi="Sylfaen" w:cs="Sylfaen"/>
          <w:b/>
          <w:sz w:val="20"/>
          <w:szCs w:val="20"/>
          <w:lang w:val="ka-GE"/>
        </w:rPr>
        <w:t>1.</w:t>
      </w:r>
      <w:r w:rsidR="009E4F26">
        <w:rPr>
          <w:rFonts w:ascii="Sylfaen" w:hAnsi="Sylfaen" w:cs="Sylfaen"/>
          <w:b/>
          <w:sz w:val="20"/>
          <w:szCs w:val="20"/>
          <w:lang w:val="ka-GE"/>
        </w:rPr>
        <w:t>5</w:t>
      </w:r>
      <w:r w:rsidR="00943708">
        <w:rPr>
          <w:rFonts w:ascii="Sylfaen" w:hAnsi="Sylfaen" w:cs="Sylfaen"/>
          <w:sz w:val="20"/>
          <w:szCs w:val="20"/>
          <w:lang w:val="ka-GE"/>
        </w:rPr>
        <w:tab/>
      </w:r>
      <w:r w:rsidRPr="00B0149D">
        <w:rPr>
          <w:rFonts w:ascii="Sylfaen" w:hAnsi="Sylfaen" w:cs="Sylfaen"/>
          <w:b/>
          <w:sz w:val="20"/>
          <w:szCs w:val="20"/>
          <w:lang w:val="ka-GE"/>
        </w:rPr>
        <w:t>ანგარიშსწორების</w:t>
      </w:r>
      <w:r w:rsidRPr="00B0149D">
        <w:rPr>
          <w:rFonts w:ascii="Sylfaen" w:hAnsi="Sylfaen"/>
          <w:b/>
          <w:sz w:val="20"/>
          <w:szCs w:val="20"/>
          <w:lang w:val="ka-GE"/>
        </w:rPr>
        <w:t xml:space="preserve"> </w:t>
      </w:r>
      <w:r w:rsidRPr="00B0149D">
        <w:rPr>
          <w:rFonts w:ascii="Sylfaen" w:hAnsi="Sylfaen" w:cs="Sylfaen"/>
          <w:b/>
          <w:sz w:val="20"/>
          <w:szCs w:val="20"/>
          <w:lang w:val="ka-GE"/>
        </w:rPr>
        <w:t>პირობები</w:t>
      </w:r>
    </w:p>
    <w:p w14:paraId="11E7F335" w14:textId="77777777" w:rsidR="007C64AC" w:rsidRPr="00B0149D" w:rsidRDefault="00212136" w:rsidP="007C64AC">
      <w:pPr>
        <w:pStyle w:val="ListParagraph"/>
        <w:spacing w:after="0"/>
        <w:ind w:left="0"/>
        <w:jc w:val="both"/>
        <w:rPr>
          <w:rFonts w:ascii="Sylfaen" w:hAnsi="Sylfaen"/>
          <w:sz w:val="20"/>
          <w:szCs w:val="20"/>
          <w:lang w:val="ka-GE"/>
        </w:rPr>
      </w:pPr>
      <w:r w:rsidRPr="00B0149D">
        <w:rPr>
          <w:rFonts w:ascii="Sylfaen" w:hAnsi="Sylfaen" w:cs="Sylfaen"/>
          <w:sz w:val="20"/>
          <w:szCs w:val="20"/>
          <w:lang w:val="ka-GE"/>
        </w:rPr>
        <w:t>ანგარიშსწორება</w:t>
      </w:r>
      <w:r w:rsidRPr="00B0149D">
        <w:rPr>
          <w:rFonts w:ascii="Sylfaen" w:hAnsi="Sylfaen"/>
          <w:sz w:val="20"/>
          <w:szCs w:val="20"/>
          <w:lang w:val="ka-GE"/>
        </w:rPr>
        <w:t xml:space="preserve"> </w:t>
      </w:r>
      <w:r w:rsidRPr="00B0149D">
        <w:rPr>
          <w:rFonts w:ascii="Sylfaen" w:hAnsi="Sylfaen" w:cs="Sylfaen"/>
          <w:sz w:val="20"/>
          <w:szCs w:val="20"/>
          <w:lang w:val="ka-GE"/>
        </w:rPr>
        <w:t>მოხდება</w:t>
      </w:r>
      <w:r w:rsidRPr="00B0149D">
        <w:rPr>
          <w:rFonts w:ascii="Sylfaen" w:hAnsi="Sylfaen"/>
          <w:sz w:val="20"/>
          <w:szCs w:val="20"/>
          <w:lang w:val="ka-GE"/>
        </w:rPr>
        <w:t xml:space="preserve"> </w:t>
      </w:r>
      <w:r w:rsidRPr="00B0149D">
        <w:rPr>
          <w:rFonts w:ascii="Sylfaen" w:hAnsi="Sylfaen" w:cs="Sylfaen"/>
          <w:sz w:val="20"/>
          <w:szCs w:val="20"/>
          <w:lang w:val="ka-GE"/>
        </w:rPr>
        <w:t>კონსიგნაციის</w:t>
      </w:r>
      <w:r w:rsidRPr="00B0149D">
        <w:rPr>
          <w:rFonts w:ascii="Sylfaen" w:hAnsi="Sylfaen"/>
          <w:sz w:val="20"/>
          <w:szCs w:val="20"/>
          <w:lang w:val="ka-GE"/>
        </w:rPr>
        <w:t xml:space="preserve"> </w:t>
      </w:r>
      <w:r w:rsidRPr="00B0149D">
        <w:rPr>
          <w:rFonts w:ascii="Sylfaen" w:hAnsi="Sylfaen" w:cs="Sylfaen"/>
          <w:sz w:val="20"/>
          <w:szCs w:val="20"/>
          <w:lang w:val="ka-GE"/>
        </w:rPr>
        <w:t>წესით</w:t>
      </w:r>
      <w:r w:rsidRPr="00B0149D">
        <w:rPr>
          <w:rFonts w:ascii="Sylfaen" w:hAnsi="Sylfaen"/>
          <w:sz w:val="20"/>
          <w:szCs w:val="20"/>
          <w:lang w:val="ka-GE"/>
        </w:rPr>
        <w:t xml:space="preserve">, </w:t>
      </w:r>
      <w:r w:rsidRPr="00B0149D">
        <w:rPr>
          <w:rFonts w:ascii="Sylfaen" w:hAnsi="Sylfaen" w:cs="Sylfaen"/>
          <w:sz w:val="20"/>
          <w:szCs w:val="20"/>
          <w:lang w:val="ka-GE"/>
        </w:rPr>
        <w:t>უნაღდო</w:t>
      </w:r>
      <w:r w:rsidRPr="00B0149D">
        <w:rPr>
          <w:rFonts w:ascii="Sylfaen" w:hAnsi="Sylfaen"/>
          <w:sz w:val="20"/>
          <w:szCs w:val="20"/>
          <w:lang w:val="ka-GE"/>
        </w:rPr>
        <w:t xml:space="preserve"> </w:t>
      </w:r>
      <w:r w:rsidRPr="00B0149D">
        <w:rPr>
          <w:rFonts w:ascii="Sylfaen" w:hAnsi="Sylfaen" w:cs="Sylfaen"/>
          <w:sz w:val="20"/>
          <w:szCs w:val="20"/>
          <w:lang w:val="ka-GE"/>
        </w:rPr>
        <w:t>ანგარიშსწორებით</w:t>
      </w:r>
      <w:r w:rsidRPr="00B0149D">
        <w:rPr>
          <w:rFonts w:ascii="Sylfaen" w:hAnsi="Sylfaen"/>
          <w:sz w:val="20"/>
          <w:szCs w:val="20"/>
          <w:lang w:val="ka-GE"/>
        </w:rPr>
        <w:t xml:space="preserve"> </w:t>
      </w:r>
      <w:r w:rsidRPr="00B0149D">
        <w:rPr>
          <w:rFonts w:ascii="Sylfaen" w:hAnsi="Sylfaen" w:cs="Sylfaen"/>
          <w:sz w:val="20"/>
          <w:szCs w:val="20"/>
          <w:lang w:val="ka-GE"/>
        </w:rPr>
        <w:t>მომსახურების</w:t>
      </w:r>
      <w:r w:rsidRPr="00B0149D">
        <w:rPr>
          <w:rFonts w:ascii="Sylfaen" w:hAnsi="Sylfaen"/>
          <w:sz w:val="20"/>
          <w:szCs w:val="20"/>
          <w:lang w:val="ka-GE"/>
        </w:rPr>
        <w:t xml:space="preserve"> </w:t>
      </w:r>
      <w:r w:rsidRPr="00B0149D">
        <w:rPr>
          <w:rFonts w:ascii="Sylfaen" w:hAnsi="Sylfaen" w:cs="Sylfaen"/>
          <w:sz w:val="20"/>
          <w:szCs w:val="20"/>
          <w:lang w:val="ka-GE"/>
        </w:rPr>
        <w:t>შესაბამისი</w:t>
      </w:r>
      <w:r w:rsidRPr="00B0149D">
        <w:rPr>
          <w:rFonts w:ascii="Sylfaen" w:hAnsi="Sylfaen"/>
          <w:sz w:val="20"/>
          <w:szCs w:val="20"/>
          <w:lang w:val="ka-GE"/>
        </w:rPr>
        <w:t xml:space="preserve"> </w:t>
      </w:r>
      <w:r w:rsidRPr="00B0149D">
        <w:rPr>
          <w:rFonts w:ascii="Sylfaen" w:hAnsi="Sylfaen" w:cs="Sylfaen"/>
          <w:sz w:val="20"/>
          <w:szCs w:val="20"/>
          <w:lang w:val="ka-GE"/>
        </w:rPr>
        <w:t>მიღება</w:t>
      </w:r>
      <w:r w:rsidRPr="00B0149D">
        <w:rPr>
          <w:rFonts w:ascii="Sylfaen" w:hAnsi="Sylfaen"/>
          <w:sz w:val="20"/>
          <w:szCs w:val="20"/>
          <w:lang w:val="ka-GE"/>
        </w:rPr>
        <w:t>-</w:t>
      </w:r>
      <w:r w:rsidRPr="00B0149D">
        <w:rPr>
          <w:rFonts w:ascii="Sylfaen" w:hAnsi="Sylfaen" w:cs="Sylfaen"/>
          <w:sz w:val="20"/>
          <w:szCs w:val="20"/>
          <w:lang w:val="ka-GE"/>
        </w:rPr>
        <w:t>ჩაბარების</w:t>
      </w:r>
      <w:r w:rsidRPr="00B0149D">
        <w:rPr>
          <w:rFonts w:ascii="Sylfaen" w:hAnsi="Sylfaen"/>
          <w:sz w:val="20"/>
          <w:szCs w:val="20"/>
          <w:lang w:val="ka-GE"/>
        </w:rPr>
        <w:t xml:space="preserve"> </w:t>
      </w:r>
      <w:r w:rsidRPr="00B0149D">
        <w:rPr>
          <w:rFonts w:ascii="Sylfaen" w:hAnsi="Sylfaen" w:cs="Sylfaen"/>
          <w:sz w:val="20"/>
          <w:szCs w:val="20"/>
          <w:lang w:val="ka-GE"/>
        </w:rPr>
        <w:t>აქტის</w:t>
      </w:r>
      <w:r w:rsidRPr="00B0149D">
        <w:rPr>
          <w:rFonts w:ascii="Sylfaen" w:hAnsi="Sylfaen"/>
          <w:sz w:val="20"/>
          <w:szCs w:val="20"/>
          <w:lang w:val="ka-GE"/>
        </w:rPr>
        <w:t xml:space="preserve"> </w:t>
      </w:r>
      <w:r w:rsidRPr="00B0149D">
        <w:rPr>
          <w:rFonts w:ascii="Sylfaen" w:hAnsi="Sylfaen" w:cs="Sylfaen"/>
          <w:sz w:val="20"/>
          <w:szCs w:val="20"/>
          <w:lang w:val="ka-GE"/>
        </w:rPr>
        <w:t>გაფორმებიდან</w:t>
      </w:r>
      <w:r w:rsidRPr="00B0149D">
        <w:rPr>
          <w:rFonts w:ascii="Sylfaen" w:hAnsi="Sylfaen"/>
          <w:sz w:val="20"/>
          <w:szCs w:val="20"/>
          <w:lang w:val="ka-GE"/>
        </w:rPr>
        <w:t xml:space="preserve"> 30 (</w:t>
      </w:r>
      <w:r w:rsidRPr="00B0149D">
        <w:rPr>
          <w:rFonts w:ascii="Sylfaen" w:hAnsi="Sylfaen" w:cs="Sylfaen"/>
          <w:sz w:val="20"/>
          <w:szCs w:val="20"/>
          <w:lang w:val="ka-GE"/>
        </w:rPr>
        <w:t>ოცდაათი</w:t>
      </w:r>
      <w:r w:rsidRPr="00B0149D">
        <w:rPr>
          <w:rFonts w:ascii="Sylfaen" w:hAnsi="Sylfaen"/>
          <w:sz w:val="20"/>
          <w:szCs w:val="20"/>
          <w:lang w:val="ka-GE"/>
        </w:rPr>
        <w:t xml:space="preserve">) </w:t>
      </w:r>
      <w:r w:rsidRPr="00B0149D">
        <w:rPr>
          <w:rFonts w:ascii="Sylfaen" w:hAnsi="Sylfaen" w:cs="Sylfaen"/>
          <w:sz w:val="20"/>
          <w:szCs w:val="20"/>
          <w:lang w:val="ka-GE"/>
        </w:rPr>
        <w:t>კალენდარული</w:t>
      </w:r>
      <w:r w:rsidRPr="00B0149D">
        <w:rPr>
          <w:rFonts w:ascii="Sylfaen" w:hAnsi="Sylfaen"/>
          <w:sz w:val="20"/>
          <w:szCs w:val="20"/>
          <w:lang w:val="ka-GE"/>
        </w:rPr>
        <w:t xml:space="preserve"> </w:t>
      </w:r>
      <w:r w:rsidRPr="00B0149D">
        <w:rPr>
          <w:rFonts w:ascii="Sylfaen" w:hAnsi="Sylfaen" w:cs="Sylfaen"/>
          <w:sz w:val="20"/>
          <w:szCs w:val="20"/>
          <w:lang w:val="ka-GE"/>
        </w:rPr>
        <w:t>დღის</w:t>
      </w:r>
      <w:r w:rsidRPr="00B0149D">
        <w:rPr>
          <w:rFonts w:ascii="Sylfaen" w:hAnsi="Sylfaen"/>
          <w:sz w:val="20"/>
          <w:szCs w:val="20"/>
          <w:lang w:val="ka-GE"/>
        </w:rPr>
        <w:t xml:space="preserve"> </w:t>
      </w:r>
      <w:r w:rsidRPr="00B0149D">
        <w:rPr>
          <w:rFonts w:ascii="Sylfaen" w:hAnsi="Sylfaen" w:cs="Sylfaen"/>
          <w:sz w:val="20"/>
          <w:szCs w:val="20"/>
          <w:lang w:val="ka-GE"/>
        </w:rPr>
        <w:t>განმავლობაში</w:t>
      </w:r>
      <w:r w:rsidRPr="00B0149D">
        <w:rPr>
          <w:rFonts w:ascii="Sylfaen" w:hAnsi="Sylfaen"/>
          <w:sz w:val="20"/>
          <w:szCs w:val="20"/>
          <w:lang w:val="ka-GE"/>
        </w:rPr>
        <w:t>.</w:t>
      </w:r>
    </w:p>
    <w:p w14:paraId="568BE8AB" w14:textId="77777777" w:rsidR="007C64AC" w:rsidRPr="00B0149D" w:rsidRDefault="007C64AC" w:rsidP="007C64AC">
      <w:pPr>
        <w:pStyle w:val="ListParagraph"/>
        <w:spacing w:after="0"/>
        <w:ind w:left="0"/>
        <w:jc w:val="both"/>
        <w:rPr>
          <w:rFonts w:ascii="Sylfaen" w:hAnsi="Sylfaen"/>
          <w:sz w:val="20"/>
          <w:szCs w:val="20"/>
          <w:lang w:val="ka-GE"/>
        </w:rPr>
      </w:pPr>
    </w:p>
    <w:p w14:paraId="3E81571B" w14:textId="72D7E6CF" w:rsidR="00212136" w:rsidRPr="00B0149D" w:rsidRDefault="00212136" w:rsidP="007C64AC">
      <w:pPr>
        <w:pStyle w:val="ListParagraph"/>
        <w:spacing w:after="0"/>
        <w:ind w:left="0"/>
        <w:jc w:val="both"/>
        <w:rPr>
          <w:rFonts w:ascii="Sylfaen" w:hAnsi="Sylfaen"/>
          <w:b/>
          <w:sz w:val="20"/>
          <w:szCs w:val="20"/>
          <w:lang w:val="ka-GE"/>
        </w:rPr>
      </w:pPr>
      <w:r w:rsidRPr="00B0149D">
        <w:rPr>
          <w:rFonts w:ascii="Sylfaen" w:hAnsi="Sylfaen"/>
          <w:b/>
          <w:sz w:val="20"/>
          <w:szCs w:val="20"/>
          <w:lang w:val="ka-GE"/>
        </w:rPr>
        <w:t>1.</w:t>
      </w:r>
      <w:r w:rsidR="009E4F26">
        <w:rPr>
          <w:rFonts w:ascii="Sylfaen" w:hAnsi="Sylfaen"/>
          <w:b/>
          <w:sz w:val="20"/>
          <w:szCs w:val="20"/>
          <w:lang w:val="ka-GE"/>
        </w:rPr>
        <w:t>6</w:t>
      </w:r>
      <w:r w:rsidR="009E4F26">
        <w:rPr>
          <w:rFonts w:ascii="Sylfaen" w:hAnsi="Sylfaen"/>
          <w:b/>
          <w:sz w:val="20"/>
          <w:szCs w:val="20"/>
          <w:lang w:val="ka-GE"/>
        </w:rPr>
        <w:tab/>
      </w:r>
      <w:r w:rsidRPr="00B0149D">
        <w:rPr>
          <w:rFonts w:ascii="Sylfaen" w:hAnsi="Sylfaen" w:cs="Sylfaen"/>
          <w:b/>
          <w:sz w:val="20"/>
          <w:szCs w:val="20"/>
          <w:lang w:val="ka-GE"/>
        </w:rPr>
        <w:t>პრეტენდენტის</w:t>
      </w:r>
      <w:r w:rsidRPr="00B0149D">
        <w:rPr>
          <w:rFonts w:ascii="Sylfaen" w:hAnsi="Sylfaen"/>
          <w:b/>
          <w:sz w:val="20"/>
          <w:szCs w:val="20"/>
          <w:lang w:val="ka-GE"/>
        </w:rPr>
        <w:t xml:space="preserve"> </w:t>
      </w:r>
      <w:r w:rsidRPr="00B0149D">
        <w:rPr>
          <w:rFonts w:ascii="Sylfaen" w:hAnsi="Sylfaen" w:cs="Sylfaen"/>
          <w:b/>
          <w:sz w:val="20"/>
          <w:szCs w:val="20"/>
          <w:lang w:val="ka-GE"/>
        </w:rPr>
        <w:t>მიერ</w:t>
      </w:r>
      <w:r w:rsidRPr="00B0149D">
        <w:rPr>
          <w:rFonts w:ascii="Sylfaen" w:hAnsi="Sylfaen"/>
          <w:b/>
          <w:sz w:val="20"/>
          <w:szCs w:val="20"/>
          <w:lang w:val="ka-GE"/>
        </w:rPr>
        <w:t xml:space="preserve"> </w:t>
      </w:r>
      <w:r w:rsidRPr="00B0149D">
        <w:rPr>
          <w:rFonts w:ascii="Sylfaen" w:hAnsi="Sylfaen" w:cs="Sylfaen"/>
          <w:b/>
          <w:sz w:val="20"/>
          <w:szCs w:val="20"/>
          <w:lang w:val="ka-GE"/>
        </w:rPr>
        <w:t>ელექტრონულ</w:t>
      </w:r>
      <w:r w:rsidRPr="00B0149D">
        <w:rPr>
          <w:rFonts w:ascii="Sylfaen" w:hAnsi="Sylfaen"/>
          <w:b/>
          <w:sz w:val="20"/>
          <w:szCs w:val="20"/>
          <w:lang w:val="ka-GE"/>
        </w:rPr>
        <w:t xml:space="preserve"> </w:t>
      </w:r>
      <w:r w:rsidRPr="00B0149D">
        <w:rPr>
          <w:rFonts w:ascii="Sylfaen" w:hAnsi="Sylfaen" w:cs="Sylfaen"/>
          <w:b/>
          <w:sz w:val="20"/>
          <w:szCs w:val="20"/>
          <w:lang w:val="ka-GE"/>
        </w:rPr>
        <w:t>ტენდერში</w:t>
      </w:r>
      <w:r w:rsidRPr="00B0149D">
        <w:rPr>
          <w:rFonts w:ascii="Sylfaen" w:hAnsi="Sylfaen"/>
          <w:b/>
          <w:sz w:val="20"/>
          <w:szCs w:val="20"/>
          <w:lang w:val="ka-GE"/>
        </w:rPr>
        <w:t xml:space="preserve"> </w:t>
      </w:r>
      <w:r w:rsidRPr="00B0149D">
        <w:rPr>
          <w:rFonts w:ascii="Sylfaen" w:hAnsi="Sylfaen" w:cs="Sylfaen"/>
          <w:b/>
          <w:sz w:val="20"/>
          <w:szCs w:val="20"/>
          <w:lang w:val="ka-GE"/>
        </w:rPr>
        <w:t>ასატვირთი</w:t>
      </w:r>
      <w:r w:rsidRPr="00B0149D">
        <w:rPr>
          <w:rFonts w:ascii="Sylfaen" w:hAnsi="Sylfaen"/>
          <w:b/>
          <w:sz w:val="20"/>
          <w:szCs w:val="20"/>
          <w:lang w:val="ka-GE"/>
        </w:rPr>
        <w:t>/</w:t>
      </w:r>
      <w:r w:rsidRPr="00B0149D">
        <w:rPr>
          <w:rFonts w:ascii="Sylfaen" w:hAnsi="Sylfaen" w:cs="Sylfaen"/>
          <w:b/>
          <w:sz w:val="20"/>
          <w:szCs w:val="20"/>
          <w:lang w:val="ka-GE"/>
        </w:rPr>
        <w:t>წარმოსადგენი</w:t>
      </w:r>
      <w:r w:rsidRPr="00B0149D">
        <w:rPr>
          <w:rFonts w:ascii="Sylfaen" w:hAnsi="Sylfaen"/>
          <w:b/>
          <w:sz w:val="20"/>
          <w:szCs w:val="20"/>
          <w:lang w:val="ka-GE"/>
        </w:rPr>
        <w:t xml:space="preserve"> </w:t>
      </w:r>
      <w:r w:rsidRPr="00B0149D">
        <w:rPr>
          <w:rFonts w:ascii="Sylfaen" w:hAnsi="Sylfaen" w:cs="Sylfaen"/>
          <w:b/>
          <w:sz w:val="20"/>
          <w:szCs w:val="20"/>
          <w:lang w:val="ka-GE"/>
        </w:rPr>
        <w:t>მონაცემები</w:t>
      </w:r>
      <w:r w:rsidRPr="00B0149D">
        <w:rPr>
          <w:rFonts w:ascii="Sylfaen" w:hAnsi="Sylfaen"/>
          <w:b/>
          <w:sz w:val="20"/>
          <w:szCs w:val="20"/>
          <w:lang w:val="ka-GE"/>
        </w:rPr>
        <w:t>:</w:t>
      </w:r>
    </w:p>
    <w:p w14:paraId="02F789A5" w14:textId="01972EF2" w:rsidR="00212136" w:rsidRPr="00B0149D" w:rsidRDefault="00212136" w:rsidP="007C64AC">
      <w:pPr>
        <w:pStyle w:val="ListParagraph"/>
        <w:numPr>
          <w:ilvl w:val="0"/>
          <w:numId w:val="47"/>
        </w:numPr>
        <w:jc w:val="both"/>
        <w:rPr>
          <w:rFonts w:ascii="Sylfaen" w:hAnsi="Sylfaen"/>
          <w:sz w:val="20"/>
          <w:szCs w:val="20"/>
          <w:lang w:val="ka-GE"/>
        </w:rPr>
      </w:pPr>
      <w:r w:rsidRPr="00B0149D">
        <w:rPr>
          <w:rFonts w:ascii="Sylfaen" w:hAnsi="Sylfaen" w:cs="Sylfaen"/>
          <w:sz w:val="20"/>
          <w:szCs w:val="20"/>
          <w:lang w:val="ka-GE"/>
        </w:rPr>
        <w:t>გ</w:t>
      </w:r>
      <w:r w:rsidR="00AA579E" w:rsidRPr="00B0149D">
        <w:rPr>
          <w:rFonts w:ascii="Sylfaen" w:hAnsi="Sylfaen" w:cs="Sylfaen"/>
          <w:sz w:val="20"/>
          <w:szCs w:val="20"/>
          <w:lang w:val="ka-GE"/>
        </w:rPr>
        <w:t>ანფასება</w:t>
      </w:r>
      <w:r w:rsidR="00AA579E" w:rsidRPr="00B0149D">
        <w:rPr>
          <w:rFonts w:ascii="Sylfaen" w:hAnsi="Sylfaen"/>
          <w:sz w:val="20"/>
          <w:szCs w:val="20"/>
          <w:lang w:val="ka-GE"/>
        </w:rPr>
        <w:t xml:space="preserve"> - </w:t>
      </w:r>
      <w:r w:rsidR="00AA579E" w:rsidRPr="00B0149D">
        <w:rPr>
          <w:rFonts w:ascii="Sylfaen" w:hAnsi="Sylfaen" w:cs="Sylfaen"/>
          <w:sz w:val="20"/>
          <w:szCs w:val="20"/>
          <w:lang w:val="ka-GE"/>
        </w:rPr>
        <w:t>დანართი</w:t>
      </w:r>
      <w:r w:rsidR="00AA579E" w:rsidRPr="00B0149D">
        <w:rPr>
          <w:rFonts w:ascii="Sylfaen" w:hAnsi="Sylfaen"/>
          <w:sz w:val="20"/>
          <w:szCs w:val="20"/>
          <w:lang w:val="ka-GE"/>
        </w:rPr>
        <w:t xml:space="preserve"> N1-</w:t>
      </w:r>
      <w:r w:rsidR="00AA579E" w:rsidRPr="00B0149D">
        <w:rPr>
          <w:rFonts w:ascii="Sylfaen" w:hAnsi="Sylfaen" w:cs="Sylfaen"/>
          <w:sz w:val="20"/>
          <w:szCs w:val="20"/>
          <w:lang w:val="ka-GE"/>
        </w:rPr>
        <w:t>ის</w:t>
      </w:r>
      <w:r w:rsidR="00AA579E" w:rsidRPr="00B0149D">
        <w:rPr>
          <w:rFonts w:ascii="Sylfaen" w:hAnsi="Sylfaen"/>
          <w:sz w:val="20"/>
          <w:szCs w:val="20"/>
          <w:lang w:val="ka-GE"/>
        </w:rPr>
        <w:t xml:space="preserve"> </w:t>
      </w:r>
      <w:r w:rsidR="00AA579E" w:rsidRPr="00B0149D">
        <w:rPr>
          <w:rFonts w:ascii="Sylfaen" w:hAnsi="Sylfaen" w:cs="Sylfaen"/>
          <w:sz w:val="20"/>
          <w:szCs w:val="20"/>
          <w:lang w:val="ka-GE"/>
        </w:rPr>
        <w:t>სახით</w:t>
      </w:r>
      <w:r w:rsidR="00AA579E" w:rsidRPr="00B0149D">
        <w:rPr>
          <w:rFonts w:ascii="Sylfaen" w:hAnsi="Sylfaen"/>
          <w:sz w:val="20"/>
          <w:szCs w:val="20"/>
          <w:lang w:val="ka-GE"/>
        </w:rPr>
        <w:t xml:space="preserve">, </w:t>
      </w:r>
      <w:r w:rsidRPr="00B0149D">
        <w:rPr>
          <w:rFonts w:ascii="Sylfaen" w:hAnsi="Sylfaen" w:cs="Sylfaen"/>
          <w:sz w:val="20"/>
          <w:szCs w:val="20"/>
          <w:lang w:val="ka-GE"/>
        </w:rPr>
        <w:t>ფასი</w:t>
      </w:r>
      <w:r w:rsidRPr="00B0149D">
        <w:rPr>
          <w:rFonts w:ascii="Sylfaen" w:hAnsi="Sylfaen"/>
          <w:sz w:val="20"/>
          <w:szCs w:val="20"/>
          <w:lang w:val="ka-GE"/>
        </w:rPr>
        <w:t xml:space="preserve"> </w:t>
      </w:r>
      <w:r w:rsidRPr="00B0149D">
        <w:rPr>
          <w:rFonts w:ascii="Sylfaen" w:hAnsi="Sylfaen" w:cs="Sylfaen"/>
          <w:sz w:val="20"/>
          <w:szCs w:val="20"/>
          <w:lang w:val="ka-GE"/>
        </w:rPr>
        <w:t>მოცემული</w:t>
      </w:r>
      <w:r w:rsidRPr="00B0149D">
        <w:rPr>
          <w:rFonts w:ascii="Sylfaen" w:hAnsi="Sylfaen"/>
          <w:sz w:val="20"/>
          <w:szCs w:val="20"/>
          <w:lang w:val="ka-GE"/>
        </w:rPr>
        <w:t xml:space="preserve"> </w:t>
      </w:r>
      <w:r w:rsidRPr="00B0149D">
        <w:rPr>
          <w:rFonts w:ascii="Sylfaen" w:hAnsi="Sylfaen" w:cs="Sylfaen"/>
          <w:sz w:val="20"/>
          <w:szCs w:val="20"/>
          <w:lang w:val="ka-GE"/>
        </w:rPr>
        <w:t>უნდა</w:t>
      </w:r>
      <w:r w:rsidRPr="00B0149D">
        <w:rPr>
          <w:rFonts w:ascii="Sylfaen" w:hAnsi="Sylfaen"/>
          <w:sz w:val="20"/>
          <w:szCs w:val="20"/>
          <w:lang w:val="ka-GE"/>
        </w:rPr>
        <w:t xml:space="preserve"> </w:t>
      </w:r>
      <w:r w:rsidRPr="00B0149D">
        <w:rPr>
          <w:rFonts w:ascii="Sylfaen" w:hAnsi="Sylfaen" w:cs="Sylfaen"/>
          <w:sz w:val="20"/>
          <w:szCs w:val="20"/>
          <w:lang w:val="ka-GE"/>
        </w:rPr>
        <w:t>იყოს</w:t>
      </w:r>
      <w:r w:rsidRPr="00B0149D">
        <w:rPr>
          <w:rFonts w:ascii="Sylfaen" w:hAnsi="Sylfaen"/>
          <w:sz w:val="20"/>
          <w:szCs w:val="20"/>
          <w:lang w:val="ka-GE"/>
        </w:rPr>
        <w:t xml:space="preserve"> </w:t>
      </w:r>
      <w:r w:rsidRPr="00B0149D">
        <w:rPr>
          <w:rFonts w:ascii="Sylfaen" w:hAnsi="Sylfaen" w:cs="Sylfaen"/>
          <w:sz w:val="20"/>
          <w:szCs w:val="20"/>
          <w:lang w:val="ka-GE"/>
        </w:rPr>
        <w:t>ეროვნულ</w:t>
      </w:r>
      <w:r w:rsidRPr="00B0149D">
        <w:rPr>
          <w:rFonts w:ascii="Sylfaen" w:hAnsi="Sylfaen"/>
          <w:sz w:val="20"/>
          <w:szCs w:val="20"/>
          <w:lang w:val="ka-GE"/>
        </w:rPr>
        <w:t xml:space="preserve"> </w:t>
      </w:r>
      <w:r w:rsidRPr="00B0149D">
        <w:rPr>
          <w:rFonts w:ascii="Sylfaen" w:hAnsi="Sylfaen" w:cs="Sylfaen"/>
          <w:sz w:val="20"/>
          <w:szCs w:val="20"/>
          <w:lang w:val="ka-GE"/>
        </w:rPr>
        <w:t>ვალუტაში</w:t>
      </w:r>
      <w:r w:rsidRPr="00B0149D">
        <w:rPr>
          <w:rFonts w:ascii="Sylfaen" w:hAnsi="Sylfaen"/>
          <w:sz w:val="20"/>
          <w:szCs w:val="20"/>
          <w:lang w:val="ka-GE"/>
        </w:rPr>
        <w:t xml:space="preserve"> </w:t>
      </w:r>
      <w:r w:rsidRPr="00B0149D">
        <w:rPr>
          <w:rFonts w:ascii="Sylfaen" w:hAnsi="Sylfaen" w:cs="Sylfaen"/>
          <w:sz w:val="20"/>
          <w:szCs w:val="20"/>
          <w:lang w:val="ka-GE"/>
        </w:rPr>
        <w:t>დღგ</w:t>
      </w:r>
      <w:r w:rsidRPr="00B0149D">
        <w:rPr>
          <w:rFonts w:ascii="Sylfaen" w:hAnsi="Sylfaen"/>
          <w:sz w:val="20"/>
          <w:szCs w:val="20"/>
          <w:lang w:val="ka-GE"/>
        </w:rPr>
        <w:t>-</w:t>
      </w:r>
      <w:r w:rsidRPr="00B0149D">
        <w:rPr>
          <w:rFonts w:ascii="Sylfaen" w:hAnsi="Sylfaen" w:cs="Sylfaen"/>
          <w:sz w:val="20"/>
          <w:szCs w:val="20"/>
          <w:lang w:val="ka-GE"/>
        </w:rPr>
        <w:t>სა</w:t>
      </w:r>
      <w:r w:rsidRPr="00B0149D">
        <w:rPr>
          <w:rFonts w:ascii="Sylfaen" w:hAnsi="Sylfaen"/>
          <w:sz w:val="20"/>
          <w:szCs w:val="20"/>
          <w:lang w:val="ka-GE"/>
        </w:rPr>
        <w:t xml:space="preserve"> </w:t>
      </w:r>
      <w:r w:rsidRPr="00B0149D">
        <w:rPr>
          <w:rFonts w:ascii="Sylfaen" w:hAnsi="Sylfaen" w:cs="Sylfaen"/>
          <w:sz w:val="20"/>
          <w:szCs w:val="20"/>
          <w:lang w:val="ka-GE"/>
        </w:rPr>
        <w:t>და</w:t>
      </w:r>
      <w:r w:rsidRPr="00B0149D">
        <w:rPr>
          <w:rFonts w:ascii="Sylfaen" w:hAnsi="Sylfaen"/>
          <w:sz w:val="20"/>
          <w:szCs w:val="20"/>
          <w:lang w:val="ka-GE"/>
        </w:rPr>
        <w:t xml:space="preserve"> </w:t>
      </w:r>
      <w:r w:rsidRPr="00B0149D">
        <w:rPr>
          <w:rFonts w:ascii="Sylfaen" w:hAnsi="Sylfaen" w:cs="Sylfaen"/>
          <w:sz w:val="20"/>
          <w:szCs w:val="20"/>
          <w:lang w:val="ka-GE"/>
        </w:rPr>
        <w:t>ყველა</w:t>
      </w:r>
      <w:r w:rsidRPr="00B0149D">
        <w:rPr>
          <w:rFonts w:ascii="Sylfaen" w:hAnsi="Sylfaen"/>
          <w:sz w:val="20"/>
          <w:szCs w:val="20"/>
          <w:lang w:val="ka-GE"/>
        </w:rPr>
        <w:t xml:space="preserve"> </w:t>
      </w:r>
      <w:r w:rsidRPr="00B0149D">
        <w:rPr>
          <w:rFonts w:ascii="Sylfaen" w:hAnsi="Sylfaen" w:cs="Sylfaen"/>
          <w:sz w:val="20"/>
          <w:szCs w:val="20"/>
          <w:lang w:val="ka-GE"/>
        </w:rPr>
        <w:t>გადასახადის</w:t>
      </w:r>
      <w:r w:rsidRPr="00B0149D">
        <w:rPr>
          <w:rFonts w:ascii="Sylfaen" w:hAnsi="Sylfaen"/>
          <w:sz w:val="20"/>
          <w:szCs w:val="20"/>
          <w:lang w:val="ka-GE"/>
        </w:rPr>
        <w:t xml:space="preserve"> </w:t>
      </w:r>
      <w:r w:rsidRPr="00B0149D">
        <w:rPr>
          <w:rFonts w:ascii="Sylfaen" w:hAnsi="Sylfaen" w:cs="Sylfaen"/>
          <w:sz w:val="20"/>
          <w:szCs w:val="20"/>
          <w:lang w:val="ka-GE"/>
        </w:rPr>
        <w:t>ჩათვლით</w:t>
      </w:r>
      <w:r w:rsidRPr="00B0149D">
        <w:rPr>
          <w:rFonts w:ascii="Sylfaen" w:hAnsi="Sylfaen"/>
          <w:sz w:val="20"/>
          <w:szCs w:val="20"/>
          <w:lang w:val="ka-GE"/>
        </w:rPr>
        <w:t xml:space="preserve">, </w:t>
      </w:r>
      <w:r w:rsidRPr="00B0149D">
        <w:rPr>
          <w:rFonts w:ascii="Sylfaen" w:hAnsi="Sylfaen" w:cs="Sylfaen"/>
          <w:sz w:val="20"/>
          <w:szCs w:val="20"/>
          <w:lang w:val="ka-GE"/>
        </w:rPr>
        <w:t>როგორც</w:t>
      </w:r>
      <w:r w:rsidRPr="00B0149D">
        <w:rPr>
          <w:rFonts w:ascii="Sylfaen" w:hAnsi="Sylfaen"/>
          <w:sz w:val="20"/>
          <w:szCs w:val="20"/>
          <w:lang w:val="ka-GE"/>
        </w:rPr>
        <w:t xml:space="preserve"> </w:t>
      </w:r>
      <w:r w:rsidRPr="00B0149D">
        <w:rPr>
          <w:rFonts w:ascii="Sylfaen" w:hAnsi="Sylfaen" w:cs="Sylfaen"/>
          <w:sz w:val="20"/>
          <w:szCs w:val="20"/>
          <w:lang w:val="ka-GE"/>
        </w:rPr>
        <w:t>ექსელის</w:t>
      </w:r>
      <w:r w:rsidRPr="00B0149D">
        <w:rPr>
          <w:rFonts w:ascii="Sylfaen" w:hAnsi="Sylfaen"/>
          <w:sz w:val="20"/>
          <w:szCs w:val="20"/>
          <w:lang w:val="ka-GE"/>
        </w:rPr>
        <w:t xml:space="preserve"> </w:t>
      </w:r>
      <w:r w:rsidRPr="00B0149D">
        <w:rPr>
          <w:rFonts w:ascii="Sylfaen" w:hAnsi="Sylfaen" w:cs="Sylfaen"/>
          <w:sz w:val="20"/>
          <w:szCs w:val="20"/>
          <w:lang w:val="ka-GE"/>
        </w:rPr>
        <w:t>ფორმატით</w:t>
      </w:r>
      <w:r w:rsidRPr="00B0149D">
        <w:rPr>
          <w:rFonts w:ascii="Sylfaen" w:hAnsi="Sylfaen"/>
          <w:sz w:val="20"/>
          <w:szCs w:val="20"/>
          <w:lang w:val="ka-GE"/>
        </w:rPr>
        <w:t xml:space="preserve"> </w:t>
      </w:r>
      <w:r w:rsidRPr="00B0149D">
        <w:rPr>
          <w:rFonts w:ascii="Sylfaen" w:hAnsi="Sylfaen" w:cs="Sylfaen"/>
          <w:sz w:val="20"/>
          <w:szCs w:val="20"/>
          <w:lang w:val="ka-GE"/>
        </w:rPr>
        <w:t>ასევე</w:t>
      </w:r>
      <w:r w:rsidRPr="00B0149D">
        <w:rPr>
          <w:rFonts w:ascii="Sylfaen" w:hAnsi="Sylfaen"/>
          <w:sz w:val="20"/>
          <w:szCs w:val="20"/>
          <w:lang w:val="ka-GE"/>
        </w:rPr>
        <w:t xml:space="preserve">, </w:t>
      </w:r>
      <w:r w:rsidRPr="00B0149D">
        <w:rPr>
          <w:rFonts w:ascii="Sylfaen" w:hAnsi="Sylfaen"/>
          <w:sz w:val="20"/>
          <w:szCs w:val="20"/>
        </w:rPr>
        <w:t xml:space="preserve">pdf </w:t>
      </w:r>
      <w:r w:rsidRPr="00B0149D">
        <w:rPr>
          <w:rFonts w:ascii="Sylfaen" w:hAnsi="Sylfaen" w:cs="Sylfaen"/>
          <w:sz w:val="20"/>
          <w:szCs w:val="20"/>
          <w:lang w:val="ka-GE"/>
        </w:rPr>
        <w:t>ფორმატით</w:t>
      </w:r>
      <w:r w:rsidRPr="00B0149D">
        <w:rPr>
          <w:rFonts w:ascii="Sylfaen" w:hAnsi="Sylfaen"/>
          <w:sz w:val="20"/>
          <w:szCs w:val="20"/>
          <w:lang w:val="ka-GE"/>
        </w:rPr>
        <w:t>;</w:t>
      </w:r>
    </w:p>
    <w:p w14:paraId="37BE8CCC" w14:textId="262B1F24" w:rsidR="00212136" w:rsidRPr="00B0149D" w:rsidRDefault="00212136" w:rsidP="007C64AC">
      <w:pPr>
        <w:pStyle w:val="ListParagraph"/>
        <w:numPr>
          <w:ilvl w:val="0"/>
          <w:numId w:val="47"/>
        </w:numPr>
        <w:jc w:val="both"/>
        <w:rPr>
          <w:rFonts w:ascii="Sylfaen" w:hAnsi="Sylfaen"/>
          <w:sz w:val="20"/>
          <w:szCs w:val="20"/>
          <w:lang w:val="ka-GE"/>
        </w:rPr>
      </w:pPr>
      <w:r w:rsidRPr="00B0149D">
        <w:rPr>
          <w:rFonts w:ascii="Sylfaen" w:hAnsi="Sylfaen" w:cs="Sylfaen"/>
          <w:sz w:val="20"/>
          <w:szCs w:val="20"/>
          <w:lang w:val="ka-GE"/>
        </w:rPr>
        <w:t>კომპანიის</w:t>
      </w:r>
      <w:r w:rsidRPr="00B0149D">
        <w:rPr>
          <w:rFonts w:ascii="Sylfaen" w:hAnsi="Sylfaen"/>
          <w:sz w:val="20"/>
          <w:szCs w:val="20"/>
          <w:lang w:val="ka-GE"/>
        </w:rPr>
        <w:t xml:space="preserve"> </w:t>
      </w:r>
      <w:r w:rsidRPr="00B0149D">
        <w:rPr>
          <w:rFonts w:ascii="Sylfaen" w:hAnsi="Sylfaen" w:cs="Sylfaen"/>
          <w:sz w:val="20"/>
          <w:szCs w:val="20"/>
          <w:lang w:val="ka-GE"/>
        </w:rPr>
        <w:t>ამონაწერი</w:t>
      </w:r>
      <w:r w:rsidRPr="00B0149D">
        <w:rPr>
          <w:rFonts w:ascii="Sylfaen" w:hAnsi="Sylfaen"/>
          <w:sz w:val="20"/>
          <w:szCs w:val="20"/>
          <w:lang w:val="ka-GE"/>
        </w:rPr>
        <w:t xml:space="preserve"> </w:t>
      </w:r>
      <w:r w:rsidRPr="00B0149D">
        <w:rPr>
          <w:rFonts w:ascii="Sylfaen" w:hAnsi="Sylfaen" w:cs="Sylfaen"/>
          <w:sz w:val="20"/>
          <w:szCs w:val="20"/>
          <w:lang w:val="ka-GE"/>
        </w:rPr>
        <w:t>საჯარო</w:t>
      </w:r>
      <w:r w:rsidRPr="00B0149D">
        <w:rPr>
          <w:rFonts w:ascii="Sylfaen" w:hAnsi="Sylfaen"/>
          <w:sz w:val="20"/>
          <w:szCs w:val="20"/>
          <w:lang w:val="ka-GE"/>
        </w:rPr>
        <w:t xml:space="preserve"> </w:t>
      </w:r>
      <w:r w:rsidRPr="00B0149D">
        <w:rPr>
          <w:rFonts w:ascii="Sylfaen" w:hAnsi="Sylfaen" w:cs="Sylfaen"/>
          <w:sz w:val="20"/>
          <w:szCs w:val="20"/>
          <w:lang w:val="ka-GE"/>
        </w:rPr>
        <w:t>რეესტრიდან</w:t>
      </w:r>
      <w:r w:rsidRPr="00B0149D">
        <w:rPr>
          <w:rFonts w:ascii="Sylfaen" w:hAnsi="Sylfaen"/>
          <w:sz w:val="20"/>
          <w:szCs w:val="20"/>
          <w:lang w:val="ka-GE"/>
        </w:rPr>
        <w:t xml:space="preserve">, </w:t>
      </w:r>
      <w:r w:rsidRPr="00B0149D">
        <w:rPr>
          <w:rFonts w:ascii="Sylfaen" w:hAnsi="Sylfaen" w:cs="Sylfaen"/>
          <w:sz w:val="20"/>
          <w:szCs w:val="20"/>
          <w:lang w:val="ka-GE"/>
        </w:rPr>
        <w:t>რომელიც</w:t>
      </w:r>
      <w:r w:rsidRPr="00B0149D">
        <w:rPr>
          <w:rFonts w:ascii="Sylfaen" w:hAnsi="Sylfaen"/>
          <w:sz w:val="20"/>
          <w:szCs w:val="20"/>
          <w:lang w:val="ka-GE"/>
        </w:rPr>
        <w:t xml:space="preserve"> </w:t>
      </w:r>
      <w:r w:rsidRPr="00B0149D">
        <w:rPr>
          <w:rFonts w:ascii="Sylfaen" w:hAnsi="Sylfaen" w:cs="Sylfaen"/>
          <w:sz w:val="20"/>
          <w:szCs w:val="20"/>
          <w:lang w:val="ka-GE"/>
        </w:rPr>
        <w:t>განახლებული</w:t>
      </w:r>
      <w:r w:rsidRPr="00B0149D">
        <w:rPr>
          <w:rFonts w:ascii="Sylfaen" w:hAnsi="Sylfaen"/>
          <w:sz w:val="20"/>
          <w:szCs w:val="20"/>
          <w:lang w:val="ka-GE"/>
        </w:rPr>
        <w:t xml:space="preserve"> </w:t>
      </w:r>
      <w:r w:rsidRPr="00B0149D">
        <w:rPr>
          <w:rFonts w:ascii="Sylfaen" w:hAnsi="Sylfaen" w:cs="Sylfaen"/>
          <w:sz w:val="20"/>
          <w:szCs w:val="20"/>
          <w:lang w:val="ka-GE"/>
        </w:rPr>
        <w:t>უნდა</w:t>
      </w:r>
      <w:r w:rsidRPr="00B0149D">
        <w:rPr>
          <w:rFonts w:ascii="Sylfaen" w:hAnsi="Sylfaen"/>
          <w:sz w:val="20"/>
          <w:szCs w:val="20"/>
          <w:lang w:val="ka-GE"/>
        </w:rPr>
        <w:t xml:space="preserve"> </w:t>
      </w:r>
      <w:r w:rsidRPr="00B0149D">
        <w:rPr>
          <w:rFonts w:ascii="Sylfaen" w:hAnsi="Sylfaen" w:cs="Sylfaen"/>
          <w:sz w:val="20"/>
          <w:szCs w:val="20"/>
          <w:lang w:val="ka-GE"/>
        </w:rPr>
        <w:t>იყოს</w:t>
      </w:r>
      <w:r w:rsidRPr="00B0149D">
        <w:rPr>
          <w:rFonts w:ascii="Sylfaen" w:hAnsi="Sylfaen"/>
          <w:sz w:val="20"/>
          <w:szCs w:val="20"/>
          <w:lang w:val="ka-GE"/>
        </w:rPr>
        <w:t xml:space="preserve"> </w:t>
      </w:r>
      <w:r w:rsidRPr="00B0149D">
        <w:rPr>
          <w:rFonts w:ascii="Sylfaen" w:hAnsi="Sylfaen" w:cs="Sylfaen"/>
          <w:sz w:val="20"/>
          <w:szCs w:val="20"/>
          <w:lang w:val="ka-GE"/>
        </w:rPr>
        <w:t>არანაკლებ</w:t>
      </w:r>
      <w:r w:rsidRPr="00B0149D">
        <w:rPr>
          <w:rFonts w:ascii="Sylfaen" w:hAnsi="Sylfaen"/>
          <w:sz w:val="20"/>
          <w:szCs w:val="20"/>
          <w:lang w:val="ka-GE"/>
        </w:rPr>
        <w:t xml:space="preserve"> 3 </w:t>
      </w:r>
      <w:r w:rsidRPr="00B0149D">
        <w:rPr>
          <w:rFonts w:ascii="Sylfaen" w:hAnsi="Sylfaen" w:cs="Sylfaen"/>
          <w:sz w:val="20"/>
          <w:szCs w:val="20"/>
          <w:lang w:val="ka-GE"/>
        </w:rPr>
        <w:t>თვისა</w:t>
      </w:r>
      <w:r w:rsidRPr="00B0149D">
        <w:rPr>
          <w:rFonts w:ascii="Sylfaen" w:hAnsi="Sylfaen"/>
          <w:sz w:val="20"/>
          <w:szCs w:val="20"/>
          <w:lang w:val="ka-GE"/>
        </w:rPr>
        <w:t xml:space="preserve">; </w:t>
      </w:r>
    </w:p>
    <w:p w14:paraId="3222B0D7" w14:textId="7D9402D2" w:rsidR="00212136" w:rsidRPr="00B0149D" w:rsidRDefault="007C64AC" w:rsidP="007C64AC">
      <w:pPr>
        <w:spacing w:after="0"/>
        <w:jc w:val="both"/>
        <w:rPr>
          <w:rFonts w:ascii="Sylfaen" w:hAnsi="Sylfaen"/>
          <w:b/>
          <w:sz w:val="20"/>
          <w:szCs w:val="20"/>
          <w:lang w:val="ka-GE"/>
        </w:rPr>
      </w:pPr>
      <w:r w:rsidRPr="00B0149D">
        <w:rPr>
          <w:rFonts w:ascii="Sylfaen" w:hAnsi="Sylfaen"/>
          <w:b/>
          <w:sz w:val="20"/>
          <w:szCs w:val="20"/>
          <w:lang w:val="ka-GE"/>
        </w:rPr>
        <w:t>1.</w:t>
      </w:r>
      <w:r w:rsidR="009E4F26">
        <w:rPr>
          <w:rFonts w:ascii="Sylfaen" w:hAnsi="Sylfaen"/>
          <w:b/>
          <w:sz w:val="20"/>
          <w:szCs w:val="20"/>
          <w:lang w:val="ka-GE"/>
        </w:rPr>
        <w:t>7</w:t>
      </w:r>
      <w:r w:rsidR="00212136" w:rsidRPr="00B0149D">
        <w:rPr>
          <w:rFonts w:ascii="Sylfaen" w:hAnsi="Sylfaen"/>
          <w:b/>
          <w:sz w:val="20"/>
          <w:szCs w:val="20"/>
          <w:lang w:val="ka-GE"/>
        </w:rPr>
        <w:t xml:space="preserve"> </w:t>
      </w:r>
      <w:r w:rsidR="009E4F26">
        <w:rPr>
          <w:rFonts w:ascii="Sylfaen" w:hAnsi="Sylfaen"/>
          <w:b/>
          <w:sz w:val="20"/>
          <w:szCs w:val="20"/>
          <w:lang w:val="ka-GE"/>
        </w:rPr>
        <w:tab/>
      </w:r>
      <w:r w:rsidR="00212136" w:rsidRPr="00B0149D">
        <w:rPr>
          <w:rFonts w:ascii="Sylfaen" w:hAnsi="Sylfaen" w:cs="Sylfaen"/>
          <w:b/>
          <w:sz w:val="20"/>
          <w:szCs w:val="20"/>
          <w:lang w:val="ka-GE"/>
        </w:rPr>
        <w:t>სხვა</w:t>
      </w:r>
      <w:r w:rsidR="00212136" w:rsidRPr="00B0149D">
        <w:rPr>
          <w:rFonts w:ascii="Sylfaen" w:hAnsi="Sylfaen"/>
          <w:b/>
          <w:sz w:val="20"/>
          <w:szCs w:val="20"/>
          <w:lang w:val="ka-GE"/>
        </w:rPr>
        <w:t xml:space="preserve"> </w:t>
      </w:r>
      <w:r w:rsidR="00212136" w:rsidRPr="00B0149D">
        <w:rPr>
          <w:rFonts w:ascii="Sylfaen" w:hAnsi="Sylfaen" w:cs="Sylfaen"/>
          <w:b/>
          <w:sz w:val="20"/>
          <w:szCs w:val="20"/>
          <w:lang w:val="ka-GE"/>
        </w:rPr>
        <w:t>მოთხოვნა</w:t>
      </w:r>
    </w:p>
    <w:p w14:paraId="77E6FE32" w14:textId="6D96823F" w:rsidR="00212136" w:rsidRPr="00B0149D" w:rsidRDefault="00212136" w:rsidP="007C64AC">
      <w:pPr>
        <w:spacing w:after="0"/>
        <w:jc w:val="both"/>
        <w:rPr>
          <w:rFonts w:ascii="Sylfaen" w:hAnsi="Sylfaen"/>
          <w:sz w:val="20"/>
          <w:szCs w:val="20"/>
          <w:lang w:val="ka-GE"/>
        </w:rPr>
      </w:pPr>
      <w:r w:rsidRPr="00B0149D">
        <w:rPr>
          <w:rFonts w:ascii="Sylfaen" w:hAnsi="Sylfaen"/>
          <w:sz w:val="20"/>
          <w:szCs w:val="20"/>
          <w:lang w:val="ka-GE"/>
        </w:rPr>
        <w:t>1</w:t>
      </w:r>
      <w:r w:rsidR="007C64AC" w:rsidRPr="00B0149D">
        <w:rPr>
          <w:rFonts w:ascii="Sylfaen" w:hAnsi="Sylfaen"/>
          <w:sz w:val="20"/>
          <w:szCs w:val="20"/>
          <w:lang w:val="ka-GE"/>
        </w:rPr>
        <w:t>.</w:t>
      </w:r>
      <w:r w:rsidR="009E4F26">
        <w:rPr>
          <w:rFonts w:ascii="Sylfaen" w:hAnsi="Sylfaen"/>
          <w:sz w:val="20"/>
          <w:szCs w:val="20"/>
          <w:lang w:val="ka-GE"/>
        </w:rPr>
        <w:t>7</w:t>
      </w:r>
      <w:r w:rsidRPr="00B0149D">
        <w:rPr>
          <w:rFonts w:ascii="Sylfaen" w:hAnsi="Sylfaen"/>
          <w:sz w:val="20"/>
          <w:szCs w:val="20"/>
          <w:lang w:val="ka-GE"/>
        </w:rPr>
        <w:t xml:space="preserve">.1 </w:t>
      </w:r>
      <w:r w:rsidRPr="00B0149D">
        <w:rPr>
          <w:rFonts w:ascii="Sylfaen" w:hAnsi="Sylfaen" w:cs="Sylfaen"/>
          <w:sz w:val="20"/>
          <w:szCs w:val="20"/>
          <w:lang w:val="ka-GE"/>
        </w:rPr>
        <w:t>წინადადების</w:t>
      </w:r>
      <w:r w:rsidRPr="00B0149D">
        <w:rPr>
          <w:rFonts w:ascii="Sylfaen" w:hAnsi="Sylfaen"/>
          <w:sz w:val="20"/>
          <w:szCs w:val="20"/>
          <w:lang w:val="ka-GE"/>
        </w:rPr>
        <w:t xml:space="preserve"> </w:t>
      </w:r>
      <w:r w:rsidRPr="00B0149D">
        <w:rPr>
          <w:rFonts w:ascii="Sylfaen" w:hAnsi="Sylfaen" w:cs="Sylfaen"/>
          <w:sz w:val="20"/>
          <w:szCs w:val="20"/>
          <w:lang w:val="ka-GE"/>
        </w:rPr>
        <w:t>წარდგენის</w:t>
      </w:r>
      <w:r w:rsidRPr="00B0149D">
        <w:rPr>
          <w:rFonts w:ascii="Sylfaen" w:hAnsi="Sylfaen"/>
          <w:sz w:val="20"/>
          <w:szCs w:val="20"/>
          <w:lang w:val="ka-GE"/>
        </w:rPr>
        <w:t xml:space="preserve"> </w:t>
      </w:r>
      <w:r w:rsidRPr="00B0149D">
        <w:rPr>
          <w:rFonts w:ascii="Sylfaen" w:hAnsi="Sylfaen" w:cs="Sylfaen"/>
          <w:sz w:val="20"/>
          <w:szCs w:val="20"/>
          <w:lang w:val="ka-GE"/>
        </w:rPr>
        <w:t>მომენტისთვის</w:t>
      </w:r>
      <w:r w:rsidRPr="00B0149D">
        <w:rPr>
          <w:rFonts w:ascii="Sylfaen" w:hAnsi="Sylfaen"/>
          <w:sz w:val="20"/>
          <w:szCs w:val="20"/>
          <w:lang w:val="ka-GE"/>
        </w:rPr>
        <w:t xml:space="preserve"> </w:t>
      </w:r>
      <w:r w:rsidRPr="00B0149D">
        <w:rPr>
          <w:rFonts w:ascii="Sylfaen" w:hAnsi="Sylfaen" w:cs="Sylfaen"/>
          <w:sz w:val="20"/>
          <w:szCs w:val="20"/>
          <w:lang w:val="ka-GE"/>
        </w:rPr>
        <w:t>პრეტენდენტი</w:t>
      </w:r>
      <w:r w:rsidRPr="00B0149D">
        <w:rPr>
          <w:rFonts w:ascii="Sylfaen" w:hAnsi="Sylfaen"/>
          <w:sz w:val="20"/>
          <w:szCs w:val="20"/>
          <w:lang w:val="ka-GE"/>
        </w:rPr>
        <w:t xml:space="preserve"> </w:t>
      </w:r>
      <w:r w:rsidRPr="00B0149D">
        <w:rPr>
          <w:rFonts w:ascii="Sylfaen" w:hAnsi="Sylfaen" w:cs="Sylfaen"/>
          <w:sz w:val="20"/>
          <w:szCs w:val="20"/>
          <w:lang w:val="ka-GE"/>
        </w:rPr>
        <w:t>არ</w:t>
      </w:r>
      <w:r w:rsidRPr="00B0149D">
        <w:rPr>
          <w:rFonts w:ascii="Sylfaen" w:hAnsi="Sylfaen"/>
          <w:sz w:val="20"/>
          <w:szCs w:val="20"/>
          <w:lang w:val="ka-GE"/>
        </w:rPr>
        <w:t xml:space="preserve"> </w:t>
      </w:r>
      <w:r w:rsidRPr="00B0149D">
        <w:rPr>
          <w:rFonts w:ascii="Sylfaen" w:hAnsi="Sylfaen" w:cs="Sylfaen"/>
          <w:sz w:val="20"/>
          <w:szCs w:val="20"/>
          <w:lang w:val="ka-GE"/>
        </w:rPr>
        <w:t>უნდა</w:t>
      </w:r>
      <w:r w:rsidRPr="00B0149D">
        <w:rPr>
          <w:rFonts w:ascii="Sylfaen" w:hAnsi="Sylfaen"/>
          <w:sz w:val="20"/>
          <w:szCs w:val="20"/>
          <w:lang w:val="ka-GE"/>
        </w:rPr>
        <w:t xml:space="preserve"> </w:t>
      </w:r>
      <w:r w:rsidRPr="00B0149D">
        <w:rPr>
          <w:rFonts w:ascii="Sylfaen" w:hAnsi="Sylfaen" w:cs="Sylfaen"/>
          <w:sz w:val="20"/>
          <w:szCs w:val="20"/>
          <w:lang w:val="ka-GE"/>
        </w:rPr>
        <w:t>იყოს</w:t>
      </w:r>
      <w:r w:rsidRPr="00B0149D">
        <w:rPr>
          <w:rFonts w:ascii="Sylfaen" w:hAnsi="Sylfaen"/>
          <w:sz w:val="20"/>
          <w:szCs w:val="20"/>
          <w:lang w:val="ka-GE"/>
        </w:rPr>
        <w:t xml:space="preserve">: </w:t>
      </w:r>
    </w:p>
    <w:p w14:paraId="73B2B90D" w14:textId="77777777" w:rsidR="00212136" w:rsidRPr="00B0149D" w:rsidRDefault="00212136" w:rsidP="007C64AC">
      <w:pPr>
        <w:pStyle w:val="ListParagraph"/>
        <w:numPr>
          <w:ilvl w:val="0"/>
          <w:numId w:val="21"/>
        </w:numPr>
        <w:tabs>
          <w:tab w:val="left" w:pos="426"/>
        </w:tabs>
        <w:spacing w:before="120" w:after="0"/>
        <w:jc w:val="both"/>
        <w:rPr>
          <w:rFonts w:ascii="Sylfaen" w:hAnsi="Sylfaen"/>
          <w:sz w:val="20"/>
          <w:szCs w:val="20"/>
          <w:lang w:val="ka-GE"/>
        </w:rPr>
      </w:pPr>
      <w:r w:rsidRPr="00B0149D">
        <w:rPr>
          <w:rFonts w:ascii="Sylfaen" w:hAnsi="Sylfaen" w:cs="Sylfaen"/>
          <w:sz w:val="20"/>
          <w:szCs w:val="20"/>
          <w:lang w:val="ka-GE"/>
        </w:rPr>
        <w:t>გაკოტრების</w:t>
      </w:r>
      <w:r w:rsidRPr="00B0149D">
        <w:rPr>
          <w:rFonts w:ascii="Sylfaen" w:hAnsi="Sylfaen"/>
          <w:sz w:val="20"/>
          <w:szCs w:val="20"/>
          <w:lang w:val="ka-GE"/>
        </w:rPr>
        <w:t xml:space="preserve"> </w:t>
      </w:r>
      <w:r w:rsidRPr="00B0149D">
        <w:rPr>
          <w:rFonts w:ascii="Sylfaen" w:hAnsi="Sylfaen" w:cs="Sylfaen"/>
          <w:sz w:val="20"/>
          <w:szCs w:val="20"/>
          <w:lang w:val="ka-GE"/>
        </w:rPr>
        <w:t>პროცესში</w:t>
      </w:r>
      <w:r w:rsidRPr="00B0149D">
        <w:rPr>
          <w:rFonts w:ascii="Sylfaen" w:hAnsi="Sylfaen"/>
          <w:sz w:val="20"/>
          <w:szCs w:val="20"/>
          <w:lang w:val="ka-GE"/>
        </w:rPr>
        <w:t>;</w:t>
      </w:r>
    </w:p>
    <w:p w14:paraId="2A720F5A" w14:textId="77777777" w:rsidR="00212136" w:rsidRPr="00B0149D" w:rsidRDefault="00212136" w:rsidP="007C64AC">
      <w:pPr>
        <w:pStyle w:val="ListParagraph"/>
        <w:numPr>
          <w:ilvl w:val="0"/>
          <w:numId w:val="21"/>
        </w:numPr>
        <w:tabs>
          <w:tab w:val="left" w:pos="426"/>
        </w:tabs>
        <w:spacing w:before="120" w:after="0"/>
        <w:jc w:val="both"/>
        <w:rPr>
          <w:rFonts w:ascii="Sylfaen" w:hAnsi="Sylfaen"/>
          <w:sz w:val="20"/>
          <w:szCs w:val="20"/>
          <w:lang w:val="ka-GE"/>
        </w:rPr>
      </w:pPr>
      <w:r w:rsidRPr="00B0149D">
        <w:rPr>
          <w:rFonts w:ascii="Sylfaen" w:hAnsi="Sylfaen" w:cs="Sylfaen"/>
          <w:sz w:val="20"/>
          <w:szCs w:val="20"/>
          <w:lang w:val="ka-GE"/>
        </w:rPr>
        <w:t>ლიკვიდაციის</w:t>
      </w:r>
      <w:r w:rsidRPr="00B0149D">
        <w:rPr>
          <w:rFonts w:ascii="Sylfaen" w:hAnsi="Sylfaen"/>
          <w:sz w:val="20"/>
          <w:szCs w:val="20"/>
          <w:lang w:val="ka-GE"/>
        </w:rPr>
        <w:t xml:space="preserve"> </w:t>
      </w:r>
      <w:r w:rsidRPr="00B0149D">
        <w:rPr>
          <w:rFonts w:ascii="Sylfaen" w:hAnsi="Sylfaen" w:cs="Sylfaen"/>
          <w:sz w:val="20"/>
          <w:szCs w:val="20"/>
          <w:lang w:val="ka-GE"/>
        </w:rPr>
        <w:t>პროცესში</w:t>
      </w:r>
      <w:r w:rsidRPr="00B0149D">
        <w:rPr>
          <w:rFonts w:ascii="Sylfaen" w:hAnsi="Sylfaen"/>
          <w:sz w:val="20"/>
          <w:szCs w:val="20"/>
          <w:lang w:val="ka-GE"/>
        </w:rPr>
        <w:t>;</w:t>
      </w:r>
    </w:p>
    <w:p w14:paraId="74C3AB43" w14:textId="77777777" w:rsidR="00212136" w:rsidRPr="00B0149D" w:rsidRDefault="00212136" w:rsidP="007C64AC">
      <w:pPr>
        <w:pStyle w:val="ListParagraph"/>
        <w:numPr>
          <w:ilvl w:val="0"/>
          <w:numId w:val="21"/>
        </w:numPr>
        <w:tabs>
          <w:tab w:val="left" w:pos="426"/>
        </w:tabs>
        <w:spacing w:before="120" w:after="0"/>
        <w:jc w:val="both"/>
        <w:rPr>
          <w:rFonts w:ascii="Sylfaen" w:hAnsi="Sylfaen"/>
          <w:sz w:val="20"/>
          <w:szCs w:val="20"/>
          <w:lang w:val="ka-GE"/>
        </w:rPr>
      </w:pPr>
      <w:r w:rsidRPr="00B0149D">
        <w:rPr>
          <w:rFonts w:ascii="Sylfaen" w:hAnsi="Sylfaen" w:cs="Sylfaen"/>
          <w:sz w:val="20"/>
          <w:szCs w:val="20"/>
          <w:lang w:val="ka-GE"/>
        </w:rPr>
        <w:t>საქმიანობის</w:t>
      </w:r>
      <w:r w:rsidRPr="00B0149D">
        <w:rPr>
          <w:rFonts w:ascii="Sylfaen" w:hAnsi="Sylfaen"/>
          <w:sz w:val="20"/>
          <w:szCs w:val="20"/>
          <w:lang w:val="ka-GE"/>
        </w:rPr>
        <w:t xml:space="preserve"> </w:t>
      </w:r>
      <w:r w:rsidRPr="00B0149D">
        <w:rPr>
          <w:rFonts w:ascii="Sylfaen" w:hAnsi="Sylfaen" w:cs="Sylfaen"/>
          <w:sz w:val="20"/>
          <w:szCs w:val="20"/>
          <w:lang w:val="ka-GE"/>
        </w:rPr>
        <w:t>დროებით</w:t>
      </w:r>
      <w:r w:rsidRPr="00B0149D">
        <w:rPr>
          <w:rFonts w:ascii="Sylfaen" w:hAnsi="Sylfaen"/>
          <w:sz w:val="20"/>
          <w:szCs w:val="20"/>
          <w:lang w:val="ka-GE"/>
        </w:rPr>
        <w:t xml:space="preserve"> </w:t>
      </w:r>
      <w:r w:rsidRPr="00B0149D">
        <w:rPr>
          <w:rFonts w:ascii="Sylfaen" w:hAnsi="Sylfaen" w:cs="Sylfaen"/>
          <w:sz w:val="20"/>
          <w:szCs w:val="20"/>
          <w:lang w:val="ka-GE"/>
        </w:rPr>
        <w:t>შეჩერების</w:t>
      </w:r>
      <w:r w:rsidRPr="00B0149D">
        <w:rPr>
          <w:rFonts w:ascii="Sylfaen" w:hAnsi="Sylfaen"/>
          <w:sz w:val="20"/>
          <w:szCs w:val="20"/>
          <w:lang w:val="ka-GE"/>
        </w:rPr>
        <w:t xml:space="preserve"> </w:t>
      </w:r>
      <w:r w:rsidRPr="00B0149D">
        <w:rPr>
          <w:rFonts w:ascii="Sylfaen" w:hAnsi="Sylfaen" w:cs="Sylfaen"/>
          <w:sz w:val="20"/>
          <w:szCs w:val="20"/>
          <w:lang w:val="ka-GE"/>
        </w:rPr>
        <w:t>მდგომარეობაში</w:t>
      </w:r>
      <w:r w:rsidRPr="00B0149D">
        <w:rPr>
          <w:rFonts w:ascii="Sylfaen" w:hAnsi="Sylfaen"/>
          <w:sz w:val="20"/>
          <w:szCs w:val="20"/>
          <w:lang w:val="ka-GE"/>
        </w:rPr>
        <w:t>.</w:t>
      </w:r>
    </w:p>
    <w:p w14:paraId="126FD2C4" w14:textId="12E998DC" w:rsidR="00212136" w:rsidRPr="00B0149D" w:rsidRDefault="007C64AC" w:rsidP="007C64AC">
      <w:pPr>
        <w:jc w:val="both"/>
        <w:rPr>
          <w:rFonts w:ascii="Sylfaen" w:hAnsi="Sylfaen"/>
          <w:sz w:val="20"/>
          <w:szCs w:val="20"/>
          <w:lang w:val="es-MX"/>
        </w:rPr>
      </w:pPr>
      <w:r w:rsidRPr="00B0149D">
        <w:rPr>
          <w:rFonts w:ascii="Sylfaen" w:hAnsi="Sylfaen" w:cs="Sylfaen"/>
          <w:sz w:val="20"/>
          <w:szCs w:val="20"/>
          <w:lang w:val="ka-GE"/>
        </w:rPr>
        <w:t>1.</w:t>
      </w:r>
      <w:r w:rsidR="009E4F26">
        <w:rPr>
          <w:rFonts w:ascii="Sylfaen" w:hAnsi="Sylfaen" w:cs="Sylfaen"/>
          <w:sz w:val="20"/>
          <w:szCs w:val="20"/>
          <w:lang w:val="ka-GE"/>
        </w:rPr>
        <w:t>7</w:t>
      </w:r>
      <w:r w:rsidRPr="00B0149D">
        <w:rPr>
          <w:rFonts w:ascii="Sylfaen" w:hAnsi="Sylfaen" w:cs="Sylfaen"/>
          <w:sz w:val="20"/>
          <w:szCs w:val="20"/>
          <w:lang w:val="ka-GE"/>
        </w:rPr>
        <w:t>.2</w:t>
      </w:r>
      <w:r w:rsidR="00212136" w:rsidRPr="00B0149D">
        <w:rPr>
          <w:rFonts w:ascii="Sylfaen" w:hAnsi="Sylfaen" w:cs="Sylfaen"/>
          <w:sz w:val="20"/>
          <w:szCs w:val="20"/>
          <w:lang w:val="ka-GE"/>
        </w:rPr>
        <w:t xml:space="preserve"> პრეტენდენტის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მიერ</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წარმოდგენილი</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წინადადება</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ძალაში</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უნდა</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იყოს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წინადადებების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მიღების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თარიღიდან</w:t>
      </w:r>
      <w:r w:rsidR="00212136" w:rsidRPr="00B0149D">
        <w:rPr>
          <w:rFonts w:ascii="Sylfaen" w:hAnsi="Sylfaen"/>
          <w:sz w:val="20"/>
          <w:szCs w:val="20"/>
          <w:lang w:val="ka-GE"/>
        </w:rPr>
        <w:t xml:space="preserve"> </w:t>
      </w:r>
      <w:r w:rsidR="009E4F26">
        <w:rPr>
          <w:rFonts w:ascii="Sylfaen" w:hAnsi="Sylfaen"/>
          <w:sz w:val="20"/>
          <w:szCs w:val="20"/>
          <w:lang w:val="ka-GE"/>
        </w:rPr>
        <w:t>3</w:t>
      </w:r>
      <w:r w:rsidR="00212136" w:rsidRPr="00B0149D">
        <w:rPr>
          <w:rFonts w:ascii="Sylfaen" w:hAnsi="Sylfaen"/>
          <w:sz w:val="20"/>
          <w:szCs w:val="20"/>
          <w:lang w:val="ka-GE"/>
        </w:rPr>
        <w:t>0 (</w:t>
      </w:r>
      <w:r w:rsidR="009E4F26">
        <w:rPr>
          <w:rFonts w:ascii="Sylfaen" w:hAnsi="Sylfaen" w:cs="Sylfaen"/>
          <w:sz w:val="20"/>
          <w:szCs w:val="20"/>
          <w:lang w:val="ka-GE"/>
        </w:rPr>
        <w:t>ოცდაათი</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კალენდარული</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დღის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განმავლობაში</w:t>
      </w:r>
      <w:r w:rsidR="00212136" w:rsidRPr="00B0149D">
        <w:rPr>
          <w:rFonts w:ascii="Sylfaen" w:hAnsi="Sylfaen"/>
          <w:sz w:val="20"/>
          <w:szCs w:val="20"/>
          <w:lang w:val="ka-GE"/>
        </w:rPr>
        <w:t>.</w:t>
      </w:r>
    </w:p>
    <w:p w14:paraId="20DDA1F2" w14:textId="7C72C6A8" w:rsidR="007C64AC" w:rsidRPr="00B0149D" w:rsidRDefault="007C64AC" w:rsidP="007C64AC">
      <w:pPr>
        <w:spacing w:after="0"/>
        <w:jc w:val="both"/>
        <w:rPr>
          <w:rFonts w:ascii="Sylfaen" w:hAnsi="Sylfaen"/>
          <w:sz w:val="20"/>
          <w:szCs w:val="20"/>
          <w:lang w:val="ka-GE"/>
        </w:rPr>
      </w:pPr>
      <w:r w:rsidRPr="00B0149D">
        <w:rPr>
          <w:rFonts w:ascii="Sylfaen" w:hAnsi="Sylfaen" w:cs="Sylfaen"/>
          <w:sz w:val="20"/>
          <w:szCs w:val="20"/>
          <w:lang w:val="ka-GE"/>
        </w:rPr>
        <w:lastRenderedPageBreak/>
        <w:t>1.</w:t>
      </w:r>
      <w:r w:rsidR="009E4F26">
        <w:rPr>
          <w:rFonts w:ascii="Sylfaen" w:hAnsi="Sylfaen" w:cs="Sylfaen"/>
          <w:sz w:val="20"/>
          <w:szCs w:val="20"/>
          <w:lang w:val="ka-GE"/>
        </w:rPr>
        <w:t>7</w:t>
      </w:r>
      <w:r w:rsidRPr="00B0149D">
        <w:rPr>
          <w:rFonts w:ascii="Sylfaen" w:hAnsi="Sylfaen" w:cs="Sylfaen"/>
          <w:sz w:val="20"/>
          <w:szCs w:val="20"/>
          <w:lang w:val="ka-GE"/>
        </w:rPr>
        <w:t>.3</w:t>
      </w:r>
      <w:r w:rsidR="00212136" w:rsidRPr="00B0149D">
        <w:rPr>
          <w:rFonts w:ascii="Sylfaen" w:hAnsi="Sylfaen" w:cs="Sylfaen"/>
          <w:sz w:val="20"/>
          <w:szCs w:val="20"/>
          <w:lang w:val="ka-GE"/>
        </w:rPr>
        <w:t xml:space="preserve"> შემსყიდველი</w:t>
      </w:r>
      <w:r w:rsidR="00AA579E" w:rsidRPr="00B0149D">
        <w:rPr>
          <w:rFonts w:ascii="Sylfaen" w:hAnsi="Sylfaen" w:cs="Sylfaen"/>
          <w:sz w:val="20"/>
          <w:szCs w:val="20"/>
          <w:lang w:val="ka-GE"/>
        </w:rPr>
        <w:t xml:space="preserve"> </w:t>
      </w:r>
      <w:r w:rsidR="00212136" w:rsidRPr="00B0149D">
        <w:rPr>
          <w:rFonts w:ascii="Sylfaen" w:hAnsi="Sylfaen" w:cs="Sylfaen"/>
          <w:sz w:val="20"/>
          <w:szCs w:val="20"/>
          <w:lang w:val="ka-GE"/>
        </w:rPr>
        <w:t>უფლებას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იტოვებს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თვითონ</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განსაზღვროს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ტენდერის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დასრულების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ვადა</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შეცვალოს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ტენდერის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პირობები</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რასაც</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დროულად</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აცნობებს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ტენდერის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მონაწილეებს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ან</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შეწყვიტოს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ტენდერი</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მისი</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მიმდინარეობის</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ნებმისმიერ</w:t>
      </w:r>
      <w:r w:rsidR="00212136" w:rsidRPr="00B0149D">
        <w:rPr>
          <w:rFonts w:ascii="Sylfaen" w:hAnsi="Sylfaen"/>
          <w:sz w:val="20"/>
          <w:szCs w:val="20"/>
          <w:lang w:val="ka-GE"/>
        </w:rPr>
        <w:t xml:space="preserve"> </w:t>
      </w:r>
      <w:r w:rsidR="00212136" w:rsidRPr="00B0149D">
        <w:rPr>
          <w:rFonts w:ascii="Sylfaen" w:hAnsi="Sylfaen" w:cs="Sylfaen"/>
          <w:sz w:val="20"/>
          <w:szCs w:val="20"/>
          <w:lang w:val="ka-GE"/>
        </w:rPr>
        <w:t>ეტაპზე</w:t>
      </w:r>
      <w:r w:rsidR="00212136" w:rsidRPr="00B0149D">
        <w:rPr>
          <w:rFonts w:ascii="Sylfaen" w:hAnsi="Sylfaen"/>
          <w:sz w:val="20"/>
          <w:szCs w:val="20"/>
          <w:lang w:val="ka-GE"/>
        </w:rPr>
        <w:t>.</w:t>
      </w:r>
    </w:p>
    <w:p w14:paraId="70AA4C55" w14:textId="77777777" w:rsidR="00B0149D" w:rsidRPr="00B0149D" w:rsidRDefault="00B0149D" w:rsidP="00B0149D">
      <w:pPr>
        <w:spacing w:before="240"/>
        <w:ind w:firstLine="720"/>
        <w:jc w:val="both"/>
        <w:rPr>
          <w:rFonts w:ascii="Sylfaen" w:hAnsi="Sylfaen" w:cs="Sylfaen"/>
          <w:sz w:val="20"/>
          <w:szCs w:val="20"/>
          <w:lang w:val="ka-GE"/>
        </w:rPr>
      </w:pPr>
      <w:r w:rsidRPr="00B0149D">
        <w:rPr>
          <w:rFonts w:ascii="Sylfaen" w:hAnsi="Sylfaen" w:cs="Sylfaen"/>
          <w:sz w:val="20"/>
          <w:szCs w:val="20"/>
          <w:lang w:val="ka-GE"/>
        </w:rPr>
        <w:t>შემსყიდველი (შპს</w:t>
      </w:r>
      <w:r w:rsidRPr="00B0149D">
        <w:rPr>
          <w:rFonts w:ascii="Sylfaen" w:hAnsi="Sylfaen"/>
          <w:sz w:val="20"/>
          <w:szCs w:val="20"/>
          <w:lang w:val="ka-GE"/>
        </w:rPr>
        <w:t xml:space="preserve"> </w:t>
      </w:r>
      <w:r w:rsidRPr="00B0149D">
        <w:rPr>
          <w:rFonts w:ascii="Sylfaen" w:hAnsi="Sylfaen" w:cs="Calibri"/>
          <w:sz w:val="20"/>
          <w:szCs w:val="20"/>
          <w:lang w:val="ka-GE"/>
        </w:rPr>
        <w:t>„</w:t>
      </w:r>
      <w:r w:rsidRPr="00B0149D">
        <w:rPr>
          <w:rFonts w:ascii="Sylfaen" w:hAnsi="Sylfaen" w:cs="Sylfaen"/>
          <w:sz w:val="20"/>
          <w:szCs w:val="20"/>
          <w:lang w:val="ka-GE"/>
        </w:rPr>
        <w:t>ჯორჯიან</w:t>
      </w:r>
      <w:r w:rsidRPr="00B0149D">
        <w:rPr>
          <w:rFonts w:ascii="Sylfaen" w:hAnsi="Sylfaen"/>
          <w:sz w:val="20"/>
          <w:szCs w:val="20"/>
          <w:lang w:val="ka-GE"/>
        </w:rPr>
        <w:t xml:space="preserve"> </w:t>
      </w:r>
      <w:r w:rsidRPr="00B0149D">
        <w:rPr>
          <w:rFonts w:ascii="Sylfaen" w:hAnsi="Sylfaen" w:cs="Sylfaen"/>
          <w:sz w:val="20"/>
          <w:szCs w:val="20"/>
          <w:lang w:val="ka-GE"/>
        </w:rPr>
        <w:t>უოთერ</w:t>
      </w:r>
      <w:r w:rsidRPr="00B0149D">
        <w:rPr>
          <w:rFonts w:ascii="Sylfaen" w:hAnsi="Sylfaen"/>
          <w:sz w:val="20"/>
          <w:szCs w:val="20"/>
          <w:lang w:val="ka-GE"/>
        </w:rPr>
        <w:t xml:space="preserve"> </w:t>
      </w:r>
      <w:r w:rsidRPr="00B0149D">
        <w:rPr>
          <w:rFonts w:ascii="Sylfaen" w:hAnsi="Sylfaen" w:cs="Sylfaen"/>
          <w:sz w:val="20"/>
          <w:szCs w:val="20"/>
          <w:lang w:val="ka-GE"/>
        </w:rPr>
        <w:t>ენდ</w:t>
      </w:r>
      <w:r w:rsidRPr="00B0149D">
        <w:rPr>
          <w:rFonts w:ascii="Sylfaen" w:hAnsi="Sylfaen"/>
          <w:sz w:val="20"/>
          <w:szCs w:val="20"/>
          <w:lang w:val="ka-GE"/>
        </w:rPr>
        <w:t xml:space="preserve"> </w:t>
      </w:r>
      <w:r w:rsidRPr="00B0149D">
        <w:rPr>
          <w:rFonts w:ascii="Sylfaen" w:hAnsi="Sylfaen" w:cs="Sylfaen"/>
          <w:sz w:val="20"/>
          <w:szCs w:val="20"/>
          <w:lang w:val="ka-GE"/>
        </w:rPr>
        <w:t>ფაუერი</w:t>
      </w:r>
      <w:r w:rsidRPr="00B0149D">
        <w:rPr>
          <w:rFonts w:ascii="Sylfaen" w:hAnsi="Sylfaen" w:cs="Calibri"/>
          <w:sz w:val="20"/>
          <w:szCs w:val="20"/>
          <w:lang w:val="ka-GE"/>
        </w:rPr>
        <w:t>“</w:t>
      </w:r>
      <w:r w:rsidRPr="00B0149D">
        <w:rPr>
          <w:rFonts w:ascii="Sylfaen" w:hAnsi="Sylfaen"/>
          <w:sz w:val="20"/>
          <w:szCs w:val="20"/>
          <w:lang w:val="ka-GE"/>
        </w:rPr>
        <w:t xml:space="preserve"> </w:t>
      </w:r>
      <w:r w:rsidRPr="00B0149D">
        <w:rPr>
          <w:rFonts w:ascii="Sylfaen" w:hAnsi="Sylfaen" w:cs="Sylfaen"/>
          <w:sz w:val="20"/>
          <w:szCs w:val="20"/>
          <w:lang w:val="ka-GE"/>
        </w:rPr>
        <w:t>(GWP, ს/ნ 203826002)</w:t>
      </w:r>
      <w:r w:rsidRPr="00B0149D">
        <w:rPr>
          <w:rFonts w:ascii="Sylfaen" w:hAnsi="Sylfaen"/>
          <w:sz w:val="20"/>
          <w:szCs w:val="20"/>
          <w:lang w:val="ka-GE"/>
        </w:rPr>
        <w:t xml:space="preserve"> გამარჯვებულ მიმწოდებელს გამოავლენს სატენდერო კომისიაზე. </w:t>
      </w:r>
      <w:r w:rsidRPr="00B0149D">
        <w:rPr>
          <w:rFonts w:ascii="Sylfaen" w:hAnsi="Sylfaen" w:cs="Sylfaen"/>
          <w:sz w:val="20"/>
          <w:szCs w:val="20"/>
          <w:lang w:val="ka-GE"/>
        </w:rPr>
        <w:t>შემსყიდველი (შპს</w:t>
      </w:r>
      <w:r w:rsidRPr="00B0149D">
        <w:rPr>
          <w:rFonts w:ascii="Sylfaen" w:hAnsi="Sylfaen"/>
          <w:sz w:val="20"/>
          <w:szCs w:val="20"/>
          <w:lang w:val="ka-GE"/>
        </w:rPr>
        <w:t xml:space="preserve"> </w:t>
      </w:r>
      <w:r w:rsidRPr="00B0149D">
        <w:rPr>
          <w:rFonts w:ascii="Sylfaen" w:hAnsi="Sylfaen" w:cs="Calibri"/>
          <w:sz w:val="20"/>
          <w:szCs w:val="20"/>
          <w:lang w:val="ka-GE"/>
        </w:rPr>
        <w:t>„</w:t>
      </w:r>
      <w:r w:rsidRPr="00B0149D">
        <w:rPr>
          <w:rFonts w:ascii="Sylfaen" w:hAnsi="Sylfaen" w:cs="Sylfaen"/>
          <w:sz w:val="20"/>
          <w:szCs w:val="20"/>
          <w:lang w:val="ka-GE"/>
        </w:rPr>
        <w:t>ჯორჯიან</w:t>
      </w:r>
      <w:r w:rsidRPr="00B0149D">
        <w:rPr>
          <w:rFonts w:ascii="Sylfaen" w:hAnsi="Sylfaen"/>
          <w:sz w:val="20"/>
          <w:szCs w:val="20"/>
          <w:lang w:val="ka-GE"/>
        </w:rPr>
        <w:t xml:space="preserve"> </w:t>
      </w:r>
      <w:r w:rsidRPr="00B0149D">
        <w:rPr>
          <w:rFonts w:ascii="Sylfaen" w:hAnsi="Sylfaen" w:cs="Sylfaen"/>
          <w:sz w:val="20"/>
          <w:szCs w:val="20"/>
          <w:lang w:val="ka-GE"/>
        </w:rPr>
        <w:t>უოთერ</w:t>
      </w:r>
      <w:r w:rsidRPr="00B0149D">
        <w:rPr>
          <w:rFonts w:ascii="Sylfaen" w:hAnsi="Sylfaen"/>
          <w:sz w:val="20"/>
          <w:szCs w:val="20"/>
          <w:lang w:val="ka-GE"/>
        </w:rPr>
        <w:t xml:space="preserve"> </w:t>
      </w:r>
      <w:r w:rsidRPr="00B0149D">
        <w:rPr>
          <w:rFonts w:ascii="Sylfaen" w:hAnsi="Sylfaen" w:cs="Sylfaen"/>
          <w:sz w:val="20"/>
          <w:szCs w:val="20"/>
          <w:lang w:val="ka-GE"/>
        </w:rPr>
        <w:t>ენდ</w:t>
      </w:r>
      <w:r w:rsidRPr="00B0149D">
        <w:rPr>
          <w:rFonts w:ascii="Sylfaen" w:hAnsi="Sylfaen"/>
          <w:sz w:val="20"/>
          <w:szCs w:val="20"/>
          <w:lang w:val="ka-GE"/>
        </w:rPr>
        <w:t xml:space="preserve"> </w:t>
      </w:r>
      <w:r w:rsidRPr="00B0149D">
        <w:rPr>
          <w:rFonts w:ascii="Sylfaen" w:hAnsi="Sylfaen" w:cs="Sylfaen"/>
          <w:sz w:val="20"/>
          <w:szCs w:val="20"/>
          <w:lang w:val="ka-GE"/>
        </w:rPr>
        <w:t>ფაუერი</w:t>
      </w:r>
      <w:r w:rsidRPr="00B0149D">
        <w:rPr>
          <w:rFonts w:ascii="Sylfaen" w:hAnsi="Sylfaen" w:cs="Calibri"/>
          <w:sz w:val="20"/>
          <w:szCs w:val="20"/>
          <w:lang w:val="ka-GE"/>
        </w:rPr>
        <w:t>“</w:t>
      </w:r>
      <w:r w:rsidRPr="00B0149D">
        <w:rPr>
          <w:rFonts w:ascii="Sylfaen" w:hAnsi="Sylfaen"/>
          <w:sz w:val="20"/>
          <w:szCs w:val="20"/>
          <w:lang w:val="ka-GE"/>
        </w:rPr>
        <w:t xml:space="preserve"> </w:t>
      </w:r>
      <w:r w:rsidRPr="00B0149D">
        <w:rPr>
          <w:rFonts w:ascii="Sylfaen" w:hAnsi="Sylfaen" w:cs="Sylfaen"/>
          <w:sz w:val="20"/>
          <w:szCs w:val="20"/>
          <w:lang w:val="ka-GE"/>
        </w:rPr>
        <w:t>(GWP, ს/ნ</w:t>
      </w:r>
      <w:r w:rsidRPr="00B0149D">
        <w:rPr>
          <w:rFonts w:ascii="Sylfaen" w:hAnsi="Sylfaen" w:cs="Arial"/>
          <w:sz w:val="20"/>
          <w:szCs w:val="20"/>
          <w:lang w:val="ka-GE"/>
        </w:rPr>
        <w:t xml:space="preserve"> </w:t>
      </w:r>
      <w:r w:rsidRPr="00B0149D">
        <w:rPr>
          <w:rFonts w:ascii="Sylfaen" w:hAnsi="Sylfaen" w:cs="Sylfaen"/>
          <w:sz w:val="20"/>
          <w:szCs w:val="20"/>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503F5602" w14:textId="77777777" w:rsidR="00B0149D" w:rsidRPr="00B0149D" w:rsidRDefault="00B0149D" w:rsidP="00B0149D">
      <w:pPr>
        <w:spacing w:before="240"/>
        <w:ind w:firstLine="720"/>
        <w:jc w:val="both"/>
        <w:rPr>
          <w:rFonts w:ascii="Sylfaen" w:hAnsi="Sylfaen" w:cs="Sylfaen"/>
          <w:sz w:val="20"/>
          <w:szCs w:val="20"/>
          <w:lang w:val="ka-GE"/>
        </w:rPr>
      </w:pPr>
      <w:r w:rsidRPr="00B0149D">
        <w:rPr>
          <w:rFonts w:ascii="Sylfaen" w:hAnsi="Sylfaen" w:cs="Sylfaen"/>
          <w:sz w:val="20"/>
          <w:szCs w:val="20"/>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28D37D25" w14:textId="77777777" w:rsidR="00B0149D" w:rsidRPr="00B0149D" w:rsidRDefault="00B0149D" w:rsidP="00B0149D">
      <w:pPr>
        <w:spacing w:before="240"/>
        <w:ind w:firstLine="720"/>
        <w:jc w:val="both"/>
        <w:rPr>
          <w:rFonts w:ascii="Sylfaen" w:hAnsi="Sylfaen" w:cs="Sylfaen"/>
          <w:sz w:val="20"/>
          <w:szCs w:val="20"/>
        </w:rPr>
      </w:pPr>
      <w:r w:rsidRPr="00B0149D">
        <w:rPr>
          <w:rFonts w:ascii="Sylfaen" w:hAnsi="Sylfaen" w:cs="Sylfaen"/>
          <w:sz w:val="20"/>
          <w:szCs w:val="20"/>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Pr="00B0149D">
        <w:rPr>
          <w:rFonts w:ascii="Sylfaen" w:hAnsi="Sylfaen" w:cs="Sylfaen"/>
          <w:sz w:val="20"/>
          <w:szCs w:val="20"/>
        </w:rPr>
        <w:t>vtsiklauri@gwp.ge</w:t>
      </w:r>
    </w:p>
    <w:p w14:paraId="5474B5EE" w14:textId="77777777" w:rsidR="00B0149D" w:rsidRPr="00B0149D" w:rsidRDefault="00B0149D" w:rsidP="00B0149D">
      <w:pPr>
        <w:spacing w:after="0"/>
        <w:ind w:firstLine="426"/>
        <w:jc w:val="both"/>
        <w:rPr>
          <w:rFonts w:ascii="Sylfaen" w:hAnsi="Sylfaen"/>
          <w:b/>
          <w:i/>
          <w:sz w:val="20"/>
          <w:szCs w:val="20"/>
          <w:lang w:val="ka-GE"/>
        </w:rPr>
      </w:pPr>
    </w:p>
    <w:p w14:paraId="1C743BDD" w14:textId="77777777" w:rsidR="00B0149D" w:rsidRPr="00B0149D" w:rsidRDefault="00B0149D" w:rsidP="00B0149D">
      <w:pPr>
        <w:spacing w:after="0"/>
        <w:jc w:val="both"/>
        <w:rPr>
          <w:rFonts w:ascii="Sylfaen" w:hAnsi="Sylfaen"/>
          <w:sz w:val="20"/>
          <w:szCs w:val="20"/>
          <w:lang w:val="ka-GE"/>
        </w:rPr>
      </w:pPr>
      <w:r w:rsidRPr="00B0149D">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B0149D">
        <w:rPr>
          <w:rFonts w:ascii="Sylfaen" w:hAnsi="Sylfaen" w:cs="Sylfaen"/>
          <w:sz w:val="20"/>
          <w:szCs w:val="20"/>
          <w:lang w:val="ka-GE"/>
        </w:rPr>
        <w:t>შემსყიდველის (შპს</w:t>
      </w:r>
      <w:r w:rsidRPr="00B0149D">
        <w:rPr>
          <w:rFonts w:ascii="Sylfaen" w:hAnsi="Sylfaen"/>
          <w:sz w:val="20"/>
          <w:szCs w:val="20"/>
          <w:lang w:val="ka-GE"/>
        </w:rPr>
        <w:t xml:space="preserve"> </w:t>
      </w:r>
      <w:r w:rsidRPr="00B0149D">
        <w:rPr>
          <w:rFonts w:ascii="Sylfaen" w:hAnsi="Sylfaen" w:cs="Calibri"/>
          <w:sz w:val="20"/>
          <w:szCs w:val="20"/>
          <w:lang w:val="ka-GE"/>
        </w:rPr>
        <w:t>„</w:t>
      </w:r>
      <w:r w:rsidRPr="00B0149D">
        <w:rPr>
          <w:rFonts w:ascii="Sylfaen" w:hAnsi="Sylfaen" w:cs="Sylfaen"/>
          <w:sz w:val="20"/>
          <w:szCs w:val="20"/>
          <w:lang w:val="ka-GE"/>
        </w:rPr>
        <w:t>ჯორჯიან</w:t>
      </w:r>
      <w:r w:rsidRPr="00B0149D">
        <w:rPr>
          <w:rFonts w:ascii="Sylfaen" w:hAnsi="Sylfaen"/>
          <w:sz w:val="20"/>
          <w:szCs w:val="20"/>
          <w:lang w:val="ka-GE"/>
        </w:rPr>
        <w:t xml:space="preserve"> </w:t>
      </w:r>
      <w:r w:rsidRPr="00B0149D">
        <w:rPr>
          <w:rFonts w:ascii="Sylfaen" w:hAnsi="Sylfaen" w:cs="Sylfaen"/>
          <w:sz w:val="20"/>
          <w:szCs w:val="20"/>
          <w:lang w:val="ka-GE"/>
        </w:rPr>
        <w:t>უოთერ</w:t>
      </w:r>
      <w:r w:rsidRPr="00B0149D">
        <w:rPr>
          <w:rFonts w:ascii="Sylfaen" w:hAnsi="Sylfaen"/>
          <w:sz w:val="20"/>
          <w:szCs w:val="20"/>
          <w:lang w:val="ka-GE"/>
        </w:rPr>
        <w:t xml:space="preserve"> </w:t>
      </w:r>
      <w:r w:rsidRPr="00B0149D">
        <w:rPr>
          <w:rFonts w:ascii="Sylfaen" w:hAnsi="Sylfaen" w:cs="Sylfaen"/>
          <w:sz w:val="20"/>
          <w:szCs w:val="20"/>
          <w:lang w:val="ka-GE"/>
        </w:rPr>
        <w:t>ენდ</w:t>
      </w:r>
      <w:r w:rsidRPr="00B0149D">
        <w:rPr>
          <w:rFonts w:ascii="Sylfaen" w:hAnsi="Sylfaen"/>
          <w:sz w:val="20"/>
          <w:szCs w:val="20"/>
          <w:lang w:val="ka-GE"/>
        </w:rPr>
        <w:t xml:space="preserve"> </w:t>
      </w:r>
      <w:r w:rsidRPr="00B0149D">
        <w:rPr>
          <w:rFonts w:ascii="Sylfaen" w:hAnsi="Sylfaen" w:cs="Sylfaen"/>
          <w:sz w:val="20"/>
          <w:szCs w:val="20"/>
          <w:lang w:val="ka-GE"/>
        </w:rPr>
        <w:t>ფაუერი</w:t>
      </w:r>
      <w:r w:rsidRPr="00B0149D">
        <w:rPr>
          <w:rFonts w:ascii="Sylfaen" w:hAnsi="Sylfaen" w:cs="Calibri"/>
          <w:sz w:val="20"/>
          <w:szCs w:val="20"/>
          <w:lang w:val="ka-GE"/>
        </w:rPr>
        <w:t>“</w:t>
      </w:r>
      <w:r w:rsidRPr="00B0149D">
        <w:rPr>
          <w:rFonts w:ascii="Sylfaen" w:hAnsi="Sylfaen"/>
          <w:sz w:val="20"/>
          <w:szCs w:val="20"/>
          <w:lang w:val="ka-GE"/>
        </w:rPr>
        <w:t xml:space="preserve"> </w:t>
      </w:r>
      <w:r w:rsidRPr="00B0149D">
        <w:rPr>
          <w:rFonts w:ascii="Sylfaen" w:hAnsi="Sylfaen" w:cs="Sylfaen"/>
          <w:sz w:val="20"/>
          <w:szCs w:val="20"/>
          <w:lang w:val="ka-GE"/>
        </w:rPr>
        <w:t>(GWP, ს/ნ 203826002))</w:t>
      </w:r>
      <w:r w:rsidRPr="00B0149D">
        <w:rPr>
          <w:rFonts w:ascii="Sylfaen" w:hAnsi="Sylfaen" w:cs="Arial"/>
          <w:sz w:val="20"/>
          <w:szCs w:val="20"/>
        </w:rPr>
        <w:t xml:space="preserve"> </w:t>
      </w:r>
      <w:r w:rsidRPr="00B0149D">
        <w:rPr>
          <w:rFonts w:ascii="Sylfaen" w:hAnsi="Sylfaen"/>
          <w:sz w:val="20"/>
          <w:szCs w:val="20"/>
          <w:lang w:val="ka-GE"/>
        </w:rPr>
        <w:t xml:space="preserve"> მხრიდან.</w:t>
      </w:r>
    </w:p>
    <w:p w14:paraId="2AC09D86" w14:textId="77777777" w:rsidR="00212136" w:rsidRPr="00B0149D" w:rsidRDefault="00212136" w:rsidP="007C64AC">
      <w:pPr>
        <w:spacing w:after="0"/>
        <w:ind w:firstLine="426"/>
        <w:jc w:val="both"/>
        <w:rPr>
          <w:rFonts w:ascii="Sylfaen" w:hAnsi="Sylfaen"/>
          <w:b/>
          <w:i/>
          <w:sz w:val="20"/>
          <w:szCs w:val="20"/>
          <w:lang w:val="ka-GE"/>
        </w:rPr>
      </w:pPr>
    </w:p>
    <w:p w14:paraId="3A67F592" w14:textId="77777777" w:rsidR="00212136" w:rsidRPr="00B0149D" w:rsidRDefault="00212136" w:rsidP="007C64AC">
      <w:pPr>
        <w:spacing w:after="0"/>
        <w:jc w:val="both"/>
        <w:rPr>
          <w:rFonts w:ascii="Sylfaen" w:hAnsi="Sylfaen"/>
          <w:b/>
          <w:i/>
          <w:sz w:val="20"/>
          <w:szCs w:val="20"/>
          <w:lang w:val="es-MX"/>
        </w:rPr>
      </w:pPr>
      <w:r w:rsidRPr="00B0149D">
        <w:rPr>
          <w:rFonts w:ascii="Sylfaen" w:hAnsi="Sylfaen" w:cs="Sylfaen"/>
          <w:b/>
          <w:i/>
          <w:sz w:val="20"/>
          <w:szCs w:val="20"/>
          <w:lang w:val="ka-GE"/>
        </w:rPr>
        <w:t>შენიშვნა</w:t>
      </w:r>
      <w:r w:rsidRPr="00B0149D">
        <w:rPr>
          <w:rFonts w:ascii="Sylfaen" w:hAnsi="Sylfaen"/>
          <w:b/>
          <w:i/>
          <w:sz w:val="20"/>
          <w:szCs w:val="20"/>
          <w:lang w:val="ka-GE"/>
        </w:rPr>
        <w:t xml:space="preserve">: </w:t>
      </w:r>
      <w:r w:rsidRPr="00B0149D">
        <w:rPr>
          <w:rFonts w:ascii="Sylfaen" w:hAnsi="Sylfaen" w:cs="Sylfaen"/>
          <w:b/>
          <w:i/>
          <w:sz w:val="20"/>
          <w:szCs w:val="20"/>
          <w:lang w:val="ka-GE"/>
        </w:rPr>
        <w:t>ნებისმიერი</w:t>
      </w:r>
      <w:r w:rsidRPr="00B0149D">
        <w:rPr>
          <w:rFonts w:ascii="Sylfaen" w:hAnsi="Sylfaen"/>
          <w:b/>
          <w:i/>
          <w:sz w:val="20"/>
          <w:szCs w:val="20"/>
          <w:lang w:val="ka-GE"/>
        </w:rPr>
        <w:t xml:space="preserve"> </w:t>
      </w:r>
      <w:r w:rsidRPr="00B0149D">
        <w:rPr>
          <w:rFonts w:ascii="Sylfaen" w:hAnsi="Sylfaen" w:cs="Sylfaen"/>
          <w:b/>
          <w:i/>
          <w:sz w:val="20"/>
          <w:szCs w:val="20"/>
          <w:lang w:val="ka-GE"/>
        </w:rPr>
        <w:t>სხვა</w:t>
      </w:r>
      <w:r w:rsidRPr="00B0149D">
        <w:rPr>
          <w:rFonts w:ascii="Sylfaen" w:hAnsi="Sylfaen"/>
          <w:b/>
          <w:i/>
          <w:sz w:val="20"/>
          <w:szCs w:val="20"/>
          <w:lang w:val="ka-GE"/>
        </w:rPr>
        <w:t xml:space="preserve"> </w:t>
      </w:r>
      <w:r w:rsidRPr="00B0149D">
        <w:rPr>
          <w:rFonts w:ascii="Sylfaen" w:hAnsi="Sylfaen" w:cs="Sylfaen"/>
          <w:b/>
          <w:i/>
          <w:sz w:val="20"/>
          <w:szCs w:val="20"/>
          <w:lang w:val="ka-GE"/>
        </w:rPr>
        <w:t>ინფორმაცია</w:t>
      </w:r>
      <w:r w:rsidRPr="00B0149D">
        <w:rPr>
          <w:rFonts w:ascii="Sylfaen" w:hAnsi="Sylfaen"/>
          <w:b/>
          <w:i/>
          <w:sz w:val="20"/>
          <w:szCs w:val="20"/>
          <w:lang w:val="ka-GE"/>
        </w:rPr>
        <w:t xml:space="preserve">, </w:t>
      </w:r>
      <w:r w:rsidRPr="00B0149D">
        <w:rPr>
          <w:rFonts w:ascii="Sylfaen" w:hAnsi="Sylfaen" w:cs="Sylfaen"/>
          <w:b/>
          <w:i/>
          <w:sz w:val="20"/>
          <w:szCs w:val="20"/>
          <w:lang w:val="ka-GE"/>
        </w:rPr>
        <w:t>მოპოვებული</w:t>
      </w:r>
      <w:r w:rsidRPr="00B0149D">
        <w:rPr>
          <w:rFonts w:ascii="Sylfaen" w:hAnsi="Sylfaen"/>
          <w:b/>
          <w:i/>
          <w:sz w:val="20"/>
          <w:szCs w:val="20"/>
          <w:lang w:val="ka-GE"/>
        </w:rPr>
        <w:t xml:space="preserve"> </w:t>
      </w:r>
      <w:r w:rsidRPr="00B0149D">
        <w:rPr>
          <w:rFonts w:ascii="Sylfaen" w:hAnsi="Sylfaen" w:cs="Sylfaen"/>
          <w:b/>
          <w:i/>
          <w:sz w:val="20"/>
          <w:szCs w:val="20"/>
          <w:lang w:val="ka-GE"/>
        </w:rPr>
        <w:t>სხვა</w:t>
      </w:r>
      <w:r w:rsidRPr="00B0149D">
        <w:rPr>
          <w:rFonts w:ascii="Sylfaen" w:hAnsi="Sylfaen"/>
          <w:b/>
          <w:i/>
          <w:sz w:val="20"/>
          <w:szCs w:val="20"/>
          <w:lang w:val="ka-GE"/>
        </w:rPr>
        <w:t xml:space="preserve"> </w:t>
      </w:r>
      <w:r w:rsidRPr="00B0149D">
        <w:rPr>
          <w:rFonts w:ascii="Sylfaen" w:hAnsi="Sylfaen" w:cs="Sylfaen"/>
          <w:b/>
          <w:i/>
          <w:sz w:val="20"/>
          <w:szCs w:val="20"/>
          <w:lang w:val="ka-GE"/>
        </w:rPr>
        <w:t>გზით</w:t>
      </w:r>
      <w:r w:rsidRPr="00B0149D">
        <w:rPr>
          <w:rFonts w:ascii="Sylfaen" w:hAnsi="Sylfaen"/>
          <w:b/>
          <w:i/>
          <w:sz w:val="20"/>
          <w:szCs w:val="20"/>
          <w:lang w:val="ka-GE"/>
        </w:rPr>
        <w:t xml:space="preserve"> </w:t>
      </w:r>
      <w:r w:rsidRPr="00B0149D">
        <w:rPr>
          <w:rFonts w:ascii="Sylfaen" w:hAnsi="Sylfaen" w:cs="Sylfaen"/>
          <w:b/>
          <w:i/>
          <w:sz w:val="20"/>
          <w:szCs w:val="20"/>
          <w:lang w:val="ka-GE"/>
        </w:rPr>
        <w:t>არ</w:t>
      </w:r>
      <w:r w:rsidRPr="00B0149D">
        <w:rPr>
          <w:rFonts w:ascii="Sylfaen" w:hAnsi="Sylfaen"/>
          <w:b/>
          <w:i/>
          <w:sz w:val="20"/>
          <w:szCs w:val="20"/>
          <w:lang w:val="ka-GE"/>
        </w:rPr>
        <w:t xml:space="preserve"> </w:t>
      </w:r>
      <w:r w:rsidRPr="00B0149D">
        <w:rPr>
          <w:rFonts w:ascii="Sylfaen" w:hAnsi="Sylfaen" w:cs="Sylfaen"/>
          <w:b/>
          <w:i/>
          <w:sz w:val="20"/>
          <w:szCs w:val="20"/>
          <w:lang w:val="ka-GE"/>
        </w:rPr>
        <w:t>იქნება</w:t>
      </w:r>
      <w:r w:rsidRPr="00B0149D">
        <w:rPr>
          <w:rFonts w:ascii="Sylfaen" w:hAnsi="Sylfaen"/>
          <w:b/>
          <w:i/>
          <w:sz w:val="20"/>
          <w:szCs w:val="20"/>
          <w:lang w:val="ka-GE"/>
        </w:rPr>
        <w:t xml:space="preserve"> </w:t>
      </w:r>
      <w:r w:rsidRPr="00B0149D">
        <w:rPr>
          <w:rFonts w:ascii="Sylfaen" w:hAnsi="Sylfaen" w:cs="Sylfaen"/>
          <w:b/>
          <w:i/>
          <w:sz w:val="20"/>
          <w:szCs w:val="20"/>
          <w:lang w:val="ka-GE"/>
        </w:rPr>
        <w:t>ოფიციალური</w:t>
      </w:r>
      <w:r w:rsidRPr="00B0149D">
        <w:rPr>
          <w:rFonts w:ascii="Sylfaen" w:hAnsi="Sylfaen"/>
          <w:b/>
          <w:i/>
          <w:sz w:val="20"/>
          <w:szCs w:val="20"/>
          <w:lang w:val="ka-GE"/>
        </w:rPr>
        <w:t xml:space="preserve"> </w:t>
      </w:r>
      <w:r w:rsidRPr="00B0149D">
        <w:rPr>
          <w:rFonts w:ascii="Sylfaen" w:hAnsi="Sylfaen" w:cs="Sylfaen"/>
          <w:b/>
          <w:i/>
          <w:sz w:val="20"/>
          <w:szCs w:val="20"/>
          <w:lang w:val="ka-GE"/>
        </w:rPr>
        <w:t>და</w:t>
      </w:r>
      <w:r w:rsidRPr="00B0149D">
        <w:rPr>
          <w:rFonts w:ascii="Sylfaen" w:hAnsi="Sylfaen"/>
          <w:b/>
          <w:i/>
          <w:sz w:val="20"/>
          <w:szCs w:val="20"/>
          <w:lang w:val="ka-GE"/>
        </w:rPr>
        <w:t xml:space="preserve"> </w:t>
      </w:r>
      <w:r w:rsidRPr="00B0149D">
        <w:rPr>
          <w:rFonts w:ascii="Sylfaen" w:hAnsi="Sylfaen" w:cs="Sylfaen"/>
          <w:b/>
          <w:i/>
          <w:sz w:val="20"/>
          <w:szCs w:val="20"/>
          <w:lang w:val="ka-GE"/>
        </w:rPr>
        <w:t>არ</w:t>
      </w:r>
      <w:r w:rsidRPr="00B0149D">
        <w:rPr>
          <w:rFonts w:ascii="Sylfaen" w:hAnsi="Sylfaen"/>
          <w:b/>
          <w:i/>
          <w:sz w:val="20"/>
          <w:szCs w:val="20"/>
          <w:lang w:val="ka-GE"/>
        </w:rPr>
        <w:t xml:space="preserve"> </w:t>
      </w:r>
      <w:r w:rsidRPr="00B0149D">
        <w:rPr>
          <w:rFonts w:ascii="Sylfaen" w:hAnsi="Sylfaen" w:cs="Sylfaen"/>
          <w:b/>
          <w:i/>
          <w:sz w:val="20"/>
          <w:szCs w:val="20"/>
          <w:lang w:val="ka-GE"/>
        </w:rPr>
        <w:t>წარმოშობს</w:t>
      </w:r>
      <w:r w:rsidRPr="00B0149D">
        <w:rPr>
          <w:rFonts w:ascii="Sylfaen" w:hAnsi="Sylfaen"/>
          <w:b/>
          <w:i/>
          <w:sz w:val="20"/>
          <w:szCs w:val="20"/>
          <w:lang w:val="ka-GE"/>
        </w:rPr>
        <w:t xml:space="preserve"> </w:t>
      </w:r>
      <w:r w:rsidRPr="00B0149D">
        <w:rPr>
          <w:rFonts w:ascii="Sylfaen" w:hAnsi="Sylfaen" w:cs="Sylfaen"/>
          <w:b/>
          <w:i/>
          <w:sz w:val="20"/>
          <w:szCs w:val="20"/>
          <w:lang w:val="ka-GE"/>
        </w:rPr>
        <w:t>არავითარ</w:t>
      </w:r>
      <w:r w:rsidRPr="00B0149D">
        <w:rPr>
          <w:rFonts w:ascii="Sylfaen" w:hAnsi="Sylfaen"/>
          <w:b/>
          <w:i/>
          <w:sz w:val="20"/>
          <w:szCs w:val="20"/>
          <w:lang w:val="ka-GE"/>
        </w:rPr>
        <w:t xml:space="preserve"> </w:t>
      </w:r>
      <w:r w:rsidRPr="00B0149D">
        <w:rPr>
          <w:rFonts w:ascii="Sylfaen" w:hAnsi="Sylfaen" w:cs="Sylfaen"/>
          <w:b/>
          <w:i/>
          <w:sz w:val="20"/>
          <w:szCs w:val="20"/>
          <w:lang w:val="ka-GE"/>
        </w:rPr>
        <w:t>ვალდებულებას</w:t>
      </w:r>
      <w:r w:rsidRPr="00B0149D">
        <w:rPr>
          <w:rFonts w:ascii="Sylfaen" w:hAnsi="Sylfaen"/>
          <w:b/>
          <w:i/>
          <w:sz w:val="20"/>
          <w:szCs w:val="20"/>
          <w:lang w:val="ka-GE"/>
        </w:rPr>
        <w:t xml:space="preserve">  </w:t>
      </w:r>
      <w:r w:rsidRPr="00B0149D">
        <w:rPr>
          <w:rFonts w:ascii="Sylfaen" w:hAnsi="Sylfaen" w:cs="Sylfaen"/>
          <w:sz w:val="20"/>
          <w:szCs w:val="20"/>
          <w:lang w:val="ka-GE"/>
        </w:rPr>
        <w:t xml:space="preserve">შემსყიდველის </w:t>
      </w:r>
      <w:r w:rsidRPr="00B0149D">
        <w:rPr>
          <w:rFonts w:ascii="Sylfaen" w:hAnsi="Sylfaen" w:cs="Arial"/>
          <w:sz w:val="20"/>
          <w:szCs w:val="20"/>
          <w:lang w:val="ka-GE"/>
        </w:rPr>
        <w:t xml:space="preserve"> </w:t>
      </w:r>
      <w:r w:rsidRPr="00B0149D">
        <w:rPr>
          <w:rFonts w:ascii="Sylfaen" w:hAnsi="Sylfaen" w:cs="Sylfaen"/>
          <w:sz w:val="20"/>
          <w:szCs w:val="20"/>
          <w:lang w:val="ka-GE"/>
        </w:rPr>
        <w:t>მხრიდან</w:t>
      </w:r>
      <w:r w:rsidRPr="00B0149D">
        <w:rPr>
          <w:rFonts w:ascii="Sylfaen" w:hAnsi="Sylfaen"/>
          <w:sz w:val="20"/>
          <w:szCs w:val="20"/>
          <w:lang w:val="ka-GE"/>
        </w:rPr>
        <w:t>.</w:t>
      </w:r>
    </w:p>
    <w:p w14:paraId="4144BE5A" w14:textId="77777777" w:rsidR="00212136" w:rsidRPr="00B0149D" w:rsidRDefault="00212136" w:rsidP="007C64AC">
      <w:pPr>
        <w:spacing w:after="0"/>
        <w:jc w:val="both"/>
        <w:rPr>
          <w:rFonts w:ascii="Sylfaen" w:hAnsi="Sylfaen"/>
          <w:b/>
          <w:i/>
          <w:sz w:val="20"/>
          <w:szCs w:val="20"/>
          <w:lang w:val="es-MX"/>
        </w:rPr>
      </w:pPr>
    </w:p>
    <w:p w14:paraId="05475425" w14:textId="527EF428" w:rsidR="00212136" w:rsidRPr="00B0149D" w:rsidRDefault="00212136" w:rsidP="007C64AC">
      <w:pPr>
        <w:spacing w:after="0"/>
        <w:jc w:val="both"/>
        <w:rPr>
          <w:rFonts w:ascii="Sylfaen" w:hAnsi="Sylfaen"/>
          <w:b/>
          <w:sz w:val="20"/>
          <w:szCs w:val="20"/>
          <w:lang w:val="ka-GE"/>
        </w:rPr>
      </w:pPr>
      <w:r w:rsidRPr="00B0149D">
        <w:rPr>
          <w:rFonts w:ascii="Sylfaen" w:hAnsi="Sylfaen"/>
          <w:b/>
          <w:sz w:val="20"/>
          <w:szCs w:val="20"/>
          <w:lang w:val="ka-GE"/>
        </w:rPr>
        <w:t>1.</w:t>
      </w:r>
      <w:r w:rsidR="00122E5C">
        <w:rPr>
          <w:rFonts w:ascii="Sylfaen" w:hAnsi="Sylfaen"/>
          <w:b/>
          <w:sz w:val="20"/>
          <w:szCs w:val="20"/>
          <w:lang w:val="ka-GE"/>
        </w:rPr>
        <w:t>8</w:t>
      </w:r>
      <w:r w:rsidR="00122E5C">
        <w:rPr>
          <w:rFonts w:ascii="Sylfaen" w:hAnsi="Sylfaen"/>
          <w:b/>
          <w:sz w:val="20"/>
          <w:szCs w:val="20"/>
          <w:lang w:val="ka-GE"/>
        </w:rPr>
        <w:tab/>
      </w:r>
      <w:r w:rsidRPr="00B0149D">
        <w:rPr>
          <w:rFonts w:ascii="Sylfaen" w:hAnsi="Sylfaen"/>
          <w:b/>
          <w:sz w:val="20"/>
          <w:szCs w:val="20"/>
          <w:lang w:val="ka-GE"/>
        </w:rPr>
        <w:t xml:space="preserve"> </w:t>
      </w:r>
      <w:r w:rsidRPr="00B0149D">
        <w:rPr>
          <w:rFonts w:ascii="Sylfaen" w:hAnsi="Sylfaen" w:cs="Sylfaen"/>
          <w:b/>
          <w:sz w:val="20"/>
          <w:szCs w:val="20"/>
          <w:lang w:val="ka-GE"/>
        </w:rPr>
        <w:t>ინფორმაცია</w:t>
      </w:r>
      <w:r w:rsidRPr="00B0149D">
        <w:rPr>
          <w:rFonts w:ascii="Sylfaen" w:hAnsi="Sylfaen"/>
          <w:b/>
          <w:sz w:val="20"/>
          <w:szCs w:val="20"/>
          <w:lang w:val="ka-GE"/>
        </w:rPr>
        <w:t xml:space="preserve"> </w:t>
      </w:r>
      <w:r w:rsidRPr="00B0149D">
        <w:rPr>
          <w:rFonts w:ascii="Sylfaen" w:hAnsi="Sylfaen" w:cs="Sylfaen"/>
          <w:b/>
          <w:sz w:val="20"/>
          <w:szCs w:val="20"/>
          <w:lang w:val="ka-GE"/>
        </w:rPr>
        <w:t>ელექტრონულ</w:t>
      </w:r>
      <w:r w:rsidRPr="00B0149D">
        <w:rPr>
          <w:rFonts w:ascii="Sylfaen" w:hAnsi="Sylfaen"/>
          <w:b/>
          <w:sz w:val="20"/>
          <w:szCs w:val="20"/>
          <w:lang w:val="ka-GE"/>
        </w:rPr>
        <w:t xml:space="preserve"> </w:t>
      </w:r>
      <w:r w:rsidRPr="00B0149D">
        <w:rPr>
          <w:rFonts w:ascii="Sylfaen" w:hAnsi="Sylfaen" w:cs="Sylfaen"/>
          <w:b/>
          <w:sz w:val="20"/>
          <w:szCs w:val="20"/>
          <w:lang w:val="ka-GE"/>
        </w:rPr>
        <w:t>ტენდერში</w:t>
      </w:r>
      <w:r w:rsidRPr="00B0149D">
        <w:rPr>
          <w:rFonts w:ascii="Sylfaen" w:hAnsi="Sylfaen"/>
          <w:b/>
          <w:sz w:val="20"/>
          <w:szCs w:val="20"/>
          <w:lang w:val="ka-GE"/>
        </w:rPr>
        <w:t xml:space="preserve"> </w:t>
      </w:r>
      <w:r w:rsidRPr="00B0149D">
        <w:rPr>
          <w:rFonts w:ascii="Sylfaen" w:hAnsi="Sylfaen" w:cs="Sylfaen"/>
          <w:b/>
          <w:sz w:val="20"/>
          <w:szCs w:val="20"/>
          <w:lang w:val="ka-GE"/>
        </w:rPr>
        <w:t>მონაწილეთათვის</w:t>
      </w:r>
    </w:p>
    <w:p w14:paraId="1C73D3EE" w14:textId="4AA6C53C" w:rsidR="00212136" w:rsidRPr="00B0149D" w:rsidRDefault="00212136" w:rsidP="007C64AC">
      <w:pPr>
        <w:spacing w:after="0"/>
        <w:rPr>
          <w:rFonts w:ascii="Sylfaen" w:hAnsi="Sylfaen"/>
          <w:sz w:val="20"/>
          <w:szCs w:val="20"/>
          <w:lang w:val="ka-GE"/>
        </w:rPr>
      </w:pPr>
      <w:r w:rsidRPr="00B0149D">
        <w:rPr>
          <w:rFonts w:ascii="Sylfaen" w:hAnsi="Sylfaen"/>
          <w:sz w:val="20"/>
          <w:szCs w:val="20"/>
          <w:lang w:val="ka-GE"/>
        </w:rPr>
        <w:t>1.</w:t>
      </w:r>
      <w:r w:rsidR="00122E5C">
        <w:rPr>
          <w:rFonts w:ascii="Sylfaen" w:hAnsi="Sylfaen"/>
          <w:sz w:val="20"/>
          <w:szCs w:val="20"/>
          <w:lang w:val="ka-GE"/>
        </w:rPr>
        <w:t>8</w:t>
      </w:r>
      <w:r w:rsidRPr="00B0149D">
        <w:rPr>
          <w:rFonts w:ascii="Sylfaen" w:hAnsi="Sylfaen"/>
          <w:sz w:val="20"/>
          <w:szCs w:val="20"/>
          <w:lang w:val="ka-GE"/>
        </w:rPr>
        <w:t>.1</w:t>
      </w:r>
      <w:r w:rsidRPr="00B0149D">
        <w:rPr>
          <w:rFonts w:ascii="Sylfaen" w:hAnsi="Sylfaen"/>
          <w:b/>
          <w:sz w:val="20"/>
          <w:szCs w:val="20"/>
          <w:lang w:val="ka-GE"/>
        </w:rPr>
        <w:t xml:space="preserve">  </w:t>
      </w:r>
      <w:r w:rsidRPr="00B0149D">
        <w:rPr>
          <w:rFonts w:ascii="Sylfaen" w:hAnsi="Sylfaen" w:cs="Sylfaen"/>
          <w:sz w:val="20"/>
          <w:szCs w:val="20"/>
          <w:lang w:val="ka-GE"/>
        </w:rPr>
        <w:t>ნებისმიერი</w:t>
      </w:r>
      <w:r w:rsidRPr="00B0149D">
        <w:rPr>
          <w:rFonts w:ascii="Sylfaen" w:hAnsi="Sylfaen"/>
          <w:sz w:val="20"/>
          <w:szCs w:val="20"/>
          <w:lang w:val="ka-GE"/>
        </w:rPr>
        <w:t xml:space="preserve"> </w:t>
      </w:r>
      <w:r w:rsidRPr="00B0149D">
        <w:rPr>
          <w:rFonts w:ascii="Sylfaen" w:hAnsi="Sylfaen" w:cs="Sylfaen"/>
          <w:sz w:val="20"/>
          <w:szCs w:val="20"/>
          <w:lang w:val="ka-GE"/>
        </w:rPr>
        <w:t>შეკითხვა</w:t>
      </w:r>
      <w:r w:rsidRPr="00B0149D">
        <w:rPr>
          <w:rFonts w:ascii="Sylfaen" w:hAnsi="Sylfaen"/>
          <w:sz w:val="20"/>
          <w:szCs w:val="20"/>
          <w:lang w:val="ka-GE"/>
        </w:rPr>
        <w:t xml:space="preserve"> </w:t>
      </w:r>
      <w:r w:rsidRPr="00B0149D">
        <w:rPr>
          <w:rFonts w:ascii="Sylfaen" w:hAnsi="Sylfaen" w:cs="Sylfaen"/>
          <w:sz w:val="20"/>
          <w:szCs w:val="20"/>
          <w:lang w:val="ka-GE"/>
        </w:rPr>
        <w:t>ტენდერის</w:t>
      </w:r>
      <w:r w:rsidRPr="00B0149D">
        <w:rPr>
          <w:rFonts w:ascii="Sylfaen" w:hAnsi="Sylfaen"/>
          <w:sz w:val="20"/>
          <w:szCs w:val="20"/>
          <w:lang w:val="ka-GE"/>
        </w:rPr>
        <w:t xml:space="preserve"> </w:t>
      </w:r>
      <w:r w:rsidRPr="00B0149D">
        <w:rPr>
          <w:rFonts w:ascii="Sylfaen" w:hAnsi="Sylfaen" w:cs="Sylfaen"/>
          <w:sz w:val="20"/>
          <w:szCs w:val="20"/>
          <w:lang w:val="ka-GE"/>
        </w:rPr>
        <w:t>მიმდინარეობის</w:t>
      </w:r>
      <w:r w:rsidRPr="00B0149D">
        <w:rPr>
          <w:rFonts w:ascii="Sylfaen" w:hAnsi="Sylfaen"/>
          <w:sz w:val="20"/>
          <w:szCs w:val="20"/>
          <w:lang w:val="ka-GE"/>
        </w:rPr>
        <w:t xml:space="preserve"> </w:t>
      </w:r>
      <w:r w:rsidRPr="00B0149D">
        <w:rPr>
          <w:rFonts w:ascii="Sylfaen" w:hAnsi="Sylfaen" w:cs="Sylfaen"/>
          <w:sz w:val="20"/>
          <w:szCs w:val="20"/>
          <w:lang w:val="ka-GE"/>
        </w:rPr>
        <w:t>პროცესში</w:t>
      </w:r>
      <w:r w:rsidRPr="00B0149D">
        <w:rPr>
          <w:rFonts w:ascii="Sylfaen" w:hAnsi="Sylfaen"/>
          <w:sz w:val="20"/>
          <w:szCs w:val="20"/>
          <w:lang w:val="ka-GE"/>
        </w:rPr>
        <w:t xml:space="preserve"> </w:t>
      </w:r>
      <w:r w:rsidRPr="00B0149D">
        <w:rPr>
          <w:rFonts w:ascii="Sylfaen" w:hAnsi="Sylfaen" w:cs="Sylfaen"/>
          <w:sz w:val="20"/>
          <w:szCs w:val="20"/>
          <w:lang w:val="ka-GE"/>
        </w:rPr>
        <w:t>უნდა</w:t>
      </w:r>
      <w:r w:rsidRPr="00B0149D">
        <w:rPr>
          <w:rFonts w:ascii="Sylfaen" w:hAnsi="Sylfaen"/>
          <w:sz w:val="20"/>
          <w:szCs w:val="20"/>
          <w:lang w:val="ka-GE"/>
        </w:rPr>
        <w:t xml:space="preserve"> </w:t>
      </w:r>
      <w:r w:rsidRPr="00B0149D">
        <w:rPr>
          <w:rFonts w:ascii="Sylfaen" w:hAnsi="Sylfaen" w:cs="Sylfaen"/>
          <w:sz w:val="20"/>
          <w:szCs w:val="20"/>
          <w:lang w:val="ka-GE"/>
        </w:rPr>
        <w:t>იყოს</w:t>
      </w:r>
      <w:r w:rsidRPr="00B0149D">
        <w:rPr>
          <w:rFonts w:ascii="Sylfaen" w:hAnsi="Sylfaen"/>
          <w:sz w:val="20"/>
          <w:szCs w:val="20"/>
          <w:lang w:val="ka-GE"/>
        </w:rPr>
        <w:t xml:space="preserve"> </w:t>
      </w:r>
      <w:r w:rsidRPr="00B0149D">
        <w:rPr>
          <w:rFonts w:ascii="Sylfaen" w:hAnsi="Sylfaen" w:cs="Sylfaen"/>
          <w:sz w:val="20"/>
          <w:szCs w:val="20"/>
          <w:lang w:val="ka-GE"/>
        </w:rPr>
        <w:t>წერილობითი</w:t>
      </w:r>
      <w:r w:rsidRPr="00B0149D">
        <w:rPr>
          <w:rFonts w:ascii="Sylfaen" w:hAnsi="Sylfaen"/>
          <w:sz w:val="20"/>
          <w:szCs w:val="20"/>
          <w:lang w:val="ka-GE"/>
        </w:rPr>
        <w:t xml:space="preserve"> </w:t>
      </w:r>
      <w:r w:rsidRPr="00B0149D">
        <w:rPr>
          <w:rFonts w:ascii="Sylfaen" w:hAnsi="Sylfaen" w:cs="Sylfaen"/>
          <w:sz w:val="20"/>
          <w:szCs w:val="20"/>
          <w:lang w:val="ka-GE"/>
        </w:rPr>
        <w:t>და</w:t>
      </w:r>
      <w:r w:rsidRPr="00B0149D">
        <w:rPr>
          <w:rFonts w:ascii="Sylfaen" w:hAnsi="Sylfaen"/>
          <w:sz w:val="20"/>
          <w:szCs w:val="20"/>
          <w:lang w:val="ka-GE"/>
        </w:rPr>
        <w:t xml:space="preserve"> </w:t>
      </w:r>
      <w:r w:rsidRPr="00B0149D">
        <w:rPr>
          <w:rFonts w:ascii="Sylfaen" w:hAnsi="Sylfaen" w:cs="Sylfaen"/>
          <w:sz w:val="20"/>
          <w:szCs w:val="20"/>
          <w:lang w:val="ka-GE"/>
        </w:rPr>
        <w:t>გამოყენებულ</w:t>
      </w:r>
      <w:r w:rsidRPr="00B0149D">
        <w:rPr>
          <w:rFonts w:ascii="Sylfaen" w:hAnsi="Sylfaen"/>
          <w:sz w:val="20"/>
          <w:szCs w:val="20"/>
          <w:lang w:val="ka-GE"/>
        </w:rPr>
        <w:t xml:space="preserve"> </w:t>
      </w:r>
      <w:r w:rsidRPr="00B0149D">
        <w:rPr>
          <w:rFonts w:ascii="Sylfaen" w:hAnsi="Sylfaen" w:cs="Sylfaen"/>
          <w:sz w:val="20"/>
          <w:szCs w:val="20"/>
          <w:lang w:val="ka-GE"/>
        </w:rPr>
        <w:t>უნდა</w:t>
      </w:r>
      <w:r w:rsidRPr="00B0149D">
        <w:rPr>
          <w:rFonts w:ascii="Sylfaen" w:hAnsi="Sylfaen"/>
          <w:sz w:val="20"/>
          <w:szCs w:val="20"/>
          <w:lang w:val="ka-GE"/>
        </w:rPr>
        <w:t xml:space="preserve"> </w:t>
      </w:r>
      <w:r w:rsidRPr="00B0149D">
        <w:rPr>
          <w:rFonts w:ascii="Sylfaen" w:hAnsi="Sylfaen" w:cs="Sylfaen"/>
          <w:sz w:val="20"/>
          <w:szCs w:val="20"/>
          <w:lang w:val="ka-GE"/>
        </w:rPr>
        <w:t>იქნას</w:t>
      </w:r>
      <w:r w:rsidRPr="00B0149D">
        <w:rPr>
          <w:rFonts w:ascii="Sylfaen" w:hAnsi="Sylfaen"/>
          <w:sz w:val="20"/>
          <w:szCs w:val="20"/>
          <w:lang w:val="ka-GE"/>
        </w:rPr>
        <w:t xml:space="preserve"> </w:t>
      </w:r>
      <w:r w:rsidRPr="00B0149D">
        <w:rPr>
          <w:rFonts w:ascii="Sylfaen" w:hAnsi="Sylfaen"/>
          <w:sz w:val="20"/>
          <w:szCs w:val="20"/>
          <w:lang w:val="es-MX"/>
        </w:rPr>
        <w:t>tenders.ge-</w:t>
      </w:r>
      <w:r w:rsidRPr="00B0149D">
        <w:rPr>
          <w:rFonts w:ascii="Sylfaen" w:hAnsi="Sylfaen" w:cs="Sylfaen"/>
          <w:sz w:val="20"/>
          <w:szCs w:val="20"/>
          <w:lang w:val="ka-GE"/>
        </w:rPr>
        <w:t>ს</w:t>
      </w:r>
      <w:r w:rsidRPr="00B0149D">
        <w:rPr>
          <w:rFonts w:ascii="Sylfaen" w:hAnsi="Sylfaen"/>
          <w:sz w:val="20"/>
          <w:szCs w:val="20"/>
          <w:lang w:val="ka-GE"/>
        </w:rPr>
        <w:t xml:space="preserve"> </w:t>
      </w:r>
      <w:r w:rsidRPr="00B0149D">
        <w:rPr>
          <w:rFonts w:ascii="Sylfaen" w:hAnsi="Sylfaen" w:cs="Sylfaen"/>
          <w:sz w:val="20"/>
          <w:szCs w:val="20"/>
          <w:lang w:val="ka-GE"/>
        </w:rPr>
        <w:t>პორტალის</w:t>
      </w:r>
      <w:r w:rsidRPr="00B0149D">
        <w:rPr>
          <w:rFonts w:ascii="Sylfaen" w:hAnsi="Sylfaen"/>
          <w:sz w:val="20"/>
          <w:szCs w:val="20"/>
          <w:lang w:val="ka-GE"/>
        </w:rPr>
        <w:t xml:space="preserve"> </w:t>
      </w:r>
      <w:r w:rsidRPr="00B0149D">
        <w:rPr>
          <w:rFonts w:ascii="Sylfaen" w:hAnsi="Sylfaen" w:cs="Sylfaen"/>
          <w:sz w:val="20"/>
          <w:szCs w:val="20"/>
          <w:lang w:val="ka-GE"/>
        </w:rPr>
        <w:t>ონლაინ</w:t>
      </w:r>
      <w:r w:rsidRPr="00B0149D">
        <w:rPr>
          <w:rFonts w:ascii="Sylfaen" w:hAnsi="Sylfaen"/>
          <w:sz w:val="20"/>
          <w:szCs w:val="20"/>
          <w:lang w:val="ka-GE"/>
        </w:rPr>
        <w:t xml:space="preserve"> </w:t>
      </w:r>
      <w:r w:rsidRPr="00B0149D">
        <w:rPr>
          <w:rFonts w:ascii="Sylfaen" w:hAnsi="Sylfaen" w:cs="Sylfaen"/>
          <w:sz w:val="20"/>
          <w:szCs w:val="20"/>
          <w:lang w:val="ka-GE"/>
        </w:rPr>
        <w:t>კითხვა</w:t>
      </w:r>
      <w:r w:rsidRPr="00B0149D">
        <w:rPr>
          <w:rFonts w:ascii="Sylfaen" w:hAnsi="Sylfaen"/>
          <w:sz w:val="20"/>
          <w:szCs w:val="20"/>
          <w:lang w:val="ka-GE"/>
        </w:rPr>
        <w:t>-</w:t>
      </w:r>
      <w:r w:rsidRPr="00B0149D">
        <w:rPr>
          <w:rFonts w:ascii="Sylfaen" w:hAnsi="Sylfaen" w:cs="Sylfaen"/>
          <w:sz w:val="20"/>
          <w:szCs w:val="20"/>
          <w:lang w:val="ka-GE"/>
        </w:rPr>
        <w:t>პასუხის</w:t>
      </w:r>
      <w:r w:rsidRPr="00B0149D">
        <w:rPr>
          <w:rFonts w:ascii="Sylfaen" w:hAnsi="Sylfaen"/>
          <w:sz w:val="20"/>
          <w:szCs w:val="20"/>
          <w:lang w:val="ka-GE"/>
        </w:rPr>
        <w:t xml:space="preserve"> </w:t>
      </w:r>
      <w:r w:rsidRPr="00B0149D">
        <w:rPr>
          <w:rFonts w:ascii="Sylfaen" w:hAnsi="Sylfaen" w:cs="Sylfaen"/>
          <w:sz w:val="20"/>
          <w:szCs w:val="20"/>
          <w:lang w:val="ka-GE"/>
        </w:rPr>
        <w:t>რეჟიმი</w:t>
      </w:r>
      <w:r w:rsidRPr="00B0149D">
        <w:rPr>
          <w:rFonts w:ascii="Sylfaen" w:hAnsi="Sylfaen"/>
          <w:sz w:val="20"/>
          <w:szCs w:val="20"/>
          <w:lang w:val="ka-GE"/>
        </w:rPr>
        <w:t>;</w:t>
      </w:r>
    </w:p>
    <w:p w14:paraId="229605B0" w14:textId="64FEA24D" w:rsidR="00212136" w:rsidRPr="00B0149D" w:rsidRDefault="00212136" w:rsidP="007C64AC">
      <w:pPr>
        <w:spacing w:after="0"/>
        <w:rPr>
          <w:rFonts w:ascii="Sylfaen" w:hAnsi="Sylfaen"/>
          <w:sz w:val="20"/>
          <w:szCs w:val="20"/>
          <w:lang w:val="ka-GE"/>
        </w:rPr>
      </w:pPr>
      <w:r w:rsidRPr="00B0149D">
        <w:rPr>
          <w:rFonts w:ascii="Sylfaen" w:hAnsi="Sylfaen"/>
          <w:sz w:val="20"/>
          <w:szCs w:val="20"/>
          <w:lang w:val="ka-GE"/>
        </w:rPr>
        <w:t>1.</w:t>
      </w:r>
      <w:r w:rsidR="00122E5C">
        <w:rPr>
          <w:rFonts w:ascii="Sylfaen" w:hAnsi="Sylfaen"/>
          <w:sz w:val="20"/>
          <w:szCs w:val="20"/>
          <w:lang w:val="ka-GE"/>
        </w:rPr>
        <w:t>8</w:t>
      </w:r>
      <w:r w:rsidRPr="00B0149D">
        <w:rPr>
          <w:rFonts w:ascii="Sylfaen" w:hAnsi="Sylfaen"/>
          <w:sz w:val="20"/>
          <w:szCs w:val="20"/>
          <w:lang w:val="ka-GE"/>
        </w:rPr>
        <w:t xml:space="preserve">.2 </w:t>
      </w:r>
      <w:r w:rsidRPr="00B0149D">
        <w:rPr>
          <w:rFonts w:ascii="Sylfaen" w:hAnsi="Sylfaen" w:cs="Sylfaen"/>
          <w:sz w:val="20"/>
          <w:szCs w:val="20"/>
          <w:lang w:val="ka-GE"/>
        </w:rPr>
        <w:t>ელექტრონულ</w:t>
      </w:r>
      <w:r w:rsidRPr="00B0149D">
        <w:rPr>
          <w:rFonts w:ascii="Sylfaen" w:hAnsi="Sylfaen"/>
          <w:sz w:val="20"/>
          <w:szCs w:val="20"/>
          <w:lang w:val="ka-GE"/>
        </w:rPr>
        <w:t xml:space="preserve"> </w:t>
      </w:r>
      <w:r w:rsidRPr="00B0149D">
        <w:rPr>
          <w:rFonts w:ascii="Sylfaen" w:hAnsi="Sylfaen" w:cs="Sylfaen"/>
          <w:sz w:val="20"/>
          <w:szCs w:val="20"/>
          <w:lang w:val="ka-GE"/>
        </w:rPr>
        <w:t>ტენდერში</w:t>
      </w:r>
      <w:r w:rsidRPr="00B0149D">
        <w:rPr>
          <w:rFonts w:ascii="Sylfaen" w:hAnsi="Sylfaen"/>
          <w:sz w:val="20"/>
          <w:szCs w:val="20"/>
          <w:lang w:val="ka-GE"/>
        </w:rPr>
        <w:t xml:space="preserve"> </w:t>
      </w:r>
      <w:r w:rsidRPr="00B0149D">
        <w:rPr>
          <w:rFonts w:ascii="Sylfaen" w:hAnsi="Sylfaen" w:cs="Sylfaen"/>
          <w:sz w:val="20"/>
          <w:szCs w:val="20"/>
          <w:lang w:val="ka-GE"/>
        </w:rPr>
        <w:t>მონაწილეობის</w:t>
      </w:r>
      <w:r w:rsidRPr="00B0149D">
        <w:rPr>
          <w:rFonts w:ascii="Sylfaen" w:hAnsi="Sylfaen"/>
          <w:sz w:val="20"/>
          <w:szCs w:val="20"/>
          <w:lang w:val="ka-GE"/>
        </w:rPr>
        <w:t xml:space="preserve"> </w:t>
      </w:r>
      <w:r w:rsidRPr="00B0149D">
        <w:rPr>
          <w:rFonts w:ascii="Sylfaen" w:hAnsi="Sylfaen" w:cs="Sylfaen"/>
          <w:sz w:val="20"/>
          <w:szCs w:val="20"/>
          <w:lang w:val="ka-GE"/>
        </w:rPr>
        <w:t>მისაღებად</w:t>
      </w:r>
      <w:r w:rsidRPr="00B0149D">
        <w:rPr>
          <w:rFonts w:ascii="Sylfaen" w:hAnsi="Sylfaen"/>
          <w:sz w:val="20"/>
          <w:szCs w:val="20"/>
          <w:lang w:val="ka-GE"/>
        </w:rPr>
        <w:t xml:space="preserve"> </w:t>
      </w:r>
      <w:r w:rsidRPr="00B0149D">
        <w:rPr>
          <w:rFonts w:ascii="Sylfaen" w:hAnsi="Sylfaen" w:cs="Sylfaen"/>
          <w:sz w:val="20"/>
          <w:szCs w:val="20"/>
          <w:lang w:val="ka-GE"/>
        </w:rPr>
        <w:t>კომპანია</w:t>
      </w:r>
      <w:r w:rsidRPr="00B0149D">
        <w:rPr>
          <w:rFonts w:ascii="Sylfaen" w:hAnsi="Sylfaen"/>
          <w:sz w:val="20"/>
          <w:szCs w:val="20"/>
          <w:lang w:val="ka-GE"/>
        </w:rPr>
        <w:t xml:space="preserve"> </w:t>
      </w:r>
      <w:r w:rsidRPr="00B0149D">
        <w:rPr>
          <w:rFonts w:ascii="Sylfaen" w:hAnsi="Sylfaen" w:cs="Sylfaen"/>
          <w:sz w:val="20"/>
          <w:szCs w:val="20"/>
          <w:lang w:val="ka-GE"/>
        </w:rPr>
        <w:t>უნდა</w:t>
      </w:r>
      <w:r w:rsidRPr="00B0149D">
        <w:rPr>
          <w:rFonts w:ascii="Sylfaen" w:hAnsi="Sylfaen"/>
          <w:sz w:val="20"/>
          <w:szCs w:val="20"/>
          <w:lang w:val="ka-GE"/>
        </w:rPr>
        <w:t xml:space="preserve"> </w:t>
      </w:r>
      <w:r w:rsidRPr="00B0149D">
        <w:rPr>
          <w:rFonts w:ascii="Sylfaen" w:hAnsi="Sylfaen" w:cs="Sylfaen"/>
          <w:sz w:val="20"/>
          <w:szCs w:val="20"/>
          <w:lang w:val="ka-GE"/>
        </w:rPr>
        <w:t>იყოს</w:t>
      </w:r>
      <w:r w:rsidRPr="00B0149D">
        <w:rPr>
          <w:rFonts w:ascii="Sylfaen" w:hAnsi="Sylfaen"/>
          <w:sz w:val="20"/>
          <w:szCs w:val="20"/>
          <w:lang w:val="ka-GE"/>
        </w:rPr>
        <w:t xml:space="preserve"> </w:t>
      </w:r>
      <w:r w:rsidRPr="00B0149D">
        <w:rPr>
          <w:rFonts w:ascii="Sylfaen" w:hAnsi="Sylfaen" w:cs="Sylfaen"/>
          <w:sz w:val="20"/>
          <w:szCs w:val="20"/>
          <w:lang w:val="ka-GE"/>
        </w:rPr>
        <w:t>რეგისტრირებული</w:t>
      </w:r>
      <w:r w:rsidRPr="00B0149D">
        <w:rPr>
          <w:rFonts w:ascii="Sylfaen" w:hAnsi="Sylfaen"/>
          <w:sz w:val="20"/>
          <w:szCs w:val="20"/>
          <w:lang w:val="ka-GE"/>
        </w:rPr>
        <w:t xml:space="preserve"> </w:t>
      </w:r>
      <w:r w:rsidRPr="00B0149D">
        <w:rPr>
          <w:rFonts w:ascii="Sylfaen" w:hAnsi="Sylfaen" w:cs="Sylfaen"/>
          <w:sz w:val="20"/>
          <w:szCs w:val="20"/>
          <w:lang w:val="ka-GE"/>
        </w:rPr>
        <w:t>ვებ</w:t>
      </w:r>
      <w:r w:rsidRPr="00B0149D">
        <w:rPr>
          <w:rFonts w:ascii="Sylfaen" w:hAnsi="Sylfaen"/>
          <w:sz w:val="20"/>
          <w:szCs w:val="20"/>
          <w:lang w:val="ka-GE"/>
        </w:rPr>
        <w:t>-</w:t>
      </w:r>
      <w:r w:rsidRPr="00B0149D">
        <w:rPr>
          <w:rFonts w:ascii="Sylfaen" w:hAnsi="Sylfaen" w:cs="Sylfaen"/>
          <w:sz w:val="20"/>
          <w:szCs w:val="20"/>
          <w:lang w:val="ka-GE"/>
        </w:rPr>
        <w:t>გვერდზე</w:t>
      </w:r>
      <w:r w:rsidRPr="00B0149D">
        <w:rPr>
          <w:rFonts w:ascii="Sylfaen" w:hAnsi="Sylfaen"/>
          <w:sz w:val="20"/>
          <w:szCs w:val="20"/>
          <w:lang w:val="ka-GE"/>
        </w:rPr>
        <w:t xml:space="preserve"> </w:t>
      </w:r>
      <w:hyperlink r:id="rId9" w:history="1">
        <w:r w:rsidRPr="00B0149D">
          <w:rPr>
            <w:rStyle w:val="Hyperlink"/>
            <w:rFonts w:ascii="Sylfaen" w:hAnsi="Sylfaen"/>
            <w:sz w:val="20"/>
            <w:szCs w:val="20"/>
            <w:lang w:val="ka-GE"/>
          </w:rPr>
          <w:t>www.tenders.ge</w:t>
        </w:r>
      </w:hyperlink>
    </w:p>
    <w:p w14:paraId="7064FB90" w14:textId="3DA7F38A" w:rsidR="00212136" w:rsidRPr="00B0149D" w:rsidRDefault="00212136" w:rsidP="007C64AC">
      <w:pPr>
        <w:spacing w:after="0"/>
        <w:rPr>
          <w:rFonts w:ascii="Sylfaen" w:hAnsi="Sylfaen"/>
          <w:sz w:val="20"/>
          <w:szCs w:val="20"/>
          <w:lang w:val="ka-GE"/>
        </w:rPr>
      </w:pPr>
      <w:r w:rsidRPr="00B0149D">
        <w:rPr>
          <w:rFonts w:ascii="Sylfaen" w:hAnsi="Sylfaen"/>
          <w:sz w:val="20"/>
          <w:szCs w:val="20"/>
          <w:lang w:val="ka-GE"/>
        </w:rPr>
        <w:t>1.</w:t>
      </w:r>
      <w:r w:rsidR="00122E5C">
        <w:rPr>
          <w:rFonts w:ascii="Sylfaen" w:hAnsi="Sylfaen"/>
          <w:sz w:val="20"/>
          <w:szCs w:val="20"/>
          <w:lang w:val="ka-GE"/>
        </w:rPr>
        <w:t>8</w:t>
      </w:r>
      <w:r w:rsidRPr="00B0149D">
        <w:rPr>
          <w:rFonts w:ascii="Sylfaen" w:hAnsi="Sylfaen"/>
          <w:sz w:val="20"/>
          <w:szCs w:val="20"/>
          <w:lang w:val="ka-GE"/>
        </w:rPr>
        <w:t xml:space="preserve">.3 </w:t>
      </w:r>
      <w:r w:rsidRPr="00B0149D">
        <w:rPr>
          <w:rFonts w:ascii="Sylfaen" w:hAnsi="Sylfaen"/>
          <w:sz w:val="20"/>
          <w:szCs w:val="20"/>
          <w:lang w:val="es-MX"/>
        </w:rPr>
        <w:t>tenders.ge-</w:t>
      </w:r>
      <w:r w:rsidRPr="00B0149D">
        <w:rPr>
          <w:rFonts w:ascii="Sylfaen" w:hAnsi="Sylfaen" w:cs="Sylfaen"/>
          <w:sz w:val="20"/>
          <w:szCs w:val="20"/>
          <w:lang w:val="ka-GE"/>
        </w:rPr>
        <w:t>ზე</w:t>
      </w:r>
      <w:r w:rsidRPr="00B0149D">
        <w:rPr>
          <w:rFonts w:ascii="Sylfaen" w:hAnsi="Sylfaen"/>
          <w:sz w:val="20"/>
          <w:szCs w:val="20"/>
          <w:lang w:val="ka-GE"/>
        </w:rPr>
        <w:t xml:space="preserve"> </w:t>
      </w:r>
      <w:r w:rsidRPr="00B0149D">
        <w:rPr>
          <w:rFonts w:ascii="Sylfaen" w:hAnsi="Sylfaen" w:cs="Sylfaen"/>
          <w:sz w:val="20"/>
          <w:szCs w:val="20"/>
          <w:lang w:val="ka-GE"/>
        </w:rPr>
        <w:t>ელექტრონული</w:t>
      </w:r>
      <w:r w:rsidRPr="00B0149D">
        <w:rPr>
          <w:rFonts w:ascii="Sylfaen" w:hAnsi="Sylfaen"/>
          <w:sz w:val="20"/>
          <w:szCs w:val="20"/>
          <w:lang w:val="ka-GE"/>
        </w:rPr>
        <w:t xml:space="preserve"> </w:t>
      </w:r>
      <w:r w:rsidRPr="00B0149D">
        <w:rPr>
          <w:rFonts w:ascii="Sylfaen" w:hAnsi="Sylfaen" w:cs="Sylfaen"/>
          <w:sz w:val="20"/>
          <w:szCs w:val="20"/>
          <w:lang w:val="ka-GE"/>
        </w:rPr>
        <w:t>ტენდერში</w:t>
      </w:r>
      <w:r w:rsidRPr="00B0149D">
        <w:rPr>
          <w:rFonts w:ascii="Sylfaen" w:hAnsi="Sylfaen"/>
          <w:sz w:val="20"/>
          <w:szCs w:val="20"/>
          <w:lang w:val="ka-GE"/>
        </w:rPr>
        <w:t xml:space="preserve"> </w:t>
      </w:r>
      <w:r w:rsidRPr="00B0149D">
        <w:rPr>
          <w:rFonts w:ascii="Sylfaen" w:hAnsi="Sylfaen" w:cs="Sylfaen"/>
          <w:sz w:val="20"/>
          <w:szCs w:val="20"/>
          <w:lang w:val="ka-GE"/>
        </w:rPr>
        <w:t>მონაწილეობის</w:t>
      </w:r>
      <w:r w:rsidRPr="00B0149D">
        <w:rPr>
          <w:rFonts w:ascii="Sylfaen" w:hAnsi="Sylfaen"/>
          <w:sz w:val="20"/>
          <w:szCs w:val="20"/>
          <w:lang w:val="ka-GE"/>
        </w:rPr>
        <w:t xml:space="preserve"> </w:t>
      </w:r>
      <w:r w:rsidRPr="00B0149D">
        <w:rPr>
          <w:rFonts w:ascii="Sylfaen" w:hAnsi="Sylfaen" w:cs="Sylfaen"/>
          <w:sz w:val="20"/>
          <w:szCs w:val="20"/>
          <w:lang w:val="ka-GE"/>
        </w:rPr>
        <w:t>ინსტრუქცია</w:t>
      </w:r>
      <w:r w:rsidRPr="00B0149D">
        <w:rPr>
          <w:rFonts w:ascii="Sylfaen" w:hAnsi="Sylfaen"/>
          <w:sz w:val="20"/>
          <w:szCs w:val="20"/>
          <w:lang w:val="ka-GE"/>
        </w:rPr>
        <w:t xml:space="preserve"> </w:t>
      </w:r>
      <w:r w:rsidRPr="00B0149D">
        <w:rPr>
          <w:rFonts w:ascii="Sylfaen" w:hAnsi="Sylfaen" w:cs="Sylfaen"/>
          <w:sz w:val="20"/>
          <w:szCs w:val="20"/>
          <w:lang w:val="ka-GE"/>
        </w:rPr>
        <w:t>იხილეთ</w:t>
      </w:r>
      <w:r w:rsidRPr="00B0149D">
        <w:rPr>
          <w:rFonts w:ascii="Sylfaen" w:hAnsi="Sylfaen"/>
          <w:sz w:val="20"/>
          <w:szCs w:val="20"/>
          <w:lang w:val="ka-GE"/>
        </w:rPr>
        <w:t xml:space="preserve"> </w:t>
      </w:r>
      <w:r w:rsidRPr="00B0149D">
        <w:rPr>
          <w:rFonts w:ascii="Sylfaen" w:hAnsi="Sylfaen" w:cs="Sylfaen"/>
          <w:sz w:val="20"/>
          <w:szCs w:val="20"/>
          <w:lang w:val="ka-GE"/>
        </w:rPr>
        <w:t>თანდართულ</w:t>
      </w:r>
      <w:r w:rsidRPr="00B0149D">
        <w:rPr>
          <w:rFonts w:ascii="Sylfaen" w:hAnsi="Sylfaen"/>
          <w:sz w:val="20"/>
          <w:szCs w:val="20"/>
          <w:lang w:val="ka-GE"/>
        </w:rPr>
        <w:t xml:space="preserve"> </w:t>
      </w:r>
      <w:r w:rsidRPr="00B0149D">
        <w:rPr>
          <w:rFonts w:ascii="Sylfaen" w:hAnsi="Sylfaen" w:cs="Sylfaen"/>
          <w:sz w:val="20"/>
          <w:szCs w:val="20"/>
          <w:lang w:val="ka-GE"/>
        </w:rPr>
        <w:t>ფაილში</w:t>
      </w:r>
      <w:r w:rsidRPr="00B0149D">
        <w:rPr>
          <w:rFonts w:ascii="Sylfaen" w:hAnsi="Sylfaen"/>
          <w:sz w:val="20"/>
          <w:szCs w:val="20"/>
          <w:lang w:val="ka-GE"/>
        </w:rPr>
        <w:t xml:space="preserve"> </w:t>
      </w:r>
    </w:p>
    <w:p w14:paraId="6D13C037" w14:textId="23FCC026" w:rsidR="00212136" w:rsidRPr="00122E5C" w:rsidRDefault="00212136" w:rsidP="007C64AC">
      <w:pPr>
        <w:spacing w:after="0"/>
        <w:rPr>
          <w:rFonts w:ascii="Sylfaen" w:hAnsi="Sylfaen"/>
          <w:bCs/>
          <w:sz w:val="20"/>
          <w:szCs w:val="20"/>
          <w:lang w:val="ka-GE"/>
        </w:rPr>
      </w:pPr>
      <w:r w:rsidRPr="00122E5C">
        <w:rPr>
          <w:rFonts w:ascii="Sylfaen" w:hAnsi="Sylfaen"/>
          <w:bCs/>
          <w:sz w:val="20"/>
          <w:szCs w:val="20"/>
          <w:lang w:val="ka-GE"/>
        </w:rPr>
        <w:t>1.</w:t>
      </w:r>
      <w:r w:rsidR="00122E5C" w:rsidRPr="00122E5C">
        <w:rPr>
          <w:rFonts w:ascii="Sylfaen" w:hAnsi="Sylfaen"/>
          <w:bCs/>
          <w:sz w:val="20"/>
          <w:szCs w:val="20"/>
          <w:lang w:val="ka-GE"/>
        </w:rPr>
        <w:t>8</w:t>
      </w:r>
      <w:r w:rsidRPr="00122E5C">
        <w:rPr>
          <w:rFonts w:ascii="Sylfaen" w:hAnsi="Sylfaen"/>
          <w:bCs/>
          <w:sz w:val="20"/>
          <w:szCs w:val="20"/>
          <w:lang w:val="ka-GE"/>
        </w:rPr>
        <w:t xml:space="preserve">.4 </w:t>
      </w:r>
      <w:r w:rsidRPr="00122E5C">
        <w:rPr>
          <w:rFonts w:ascii="Sylfaen" w:hAnsi="Sylfaen" w:cs="Sylfaen"/>
          <w:bCs/>
          <w:sz w:val="20"/>
          <w:szCs w:val="20"/>
          <w:lang w:val="ka-GE"/>
        </w:rPr>
        <w:t>ელექტრონულ</w:t>
      </w:r>
      <w:r w:rsidRPr="00122E5C">
        <w:rPr>
          <w:rFonts w:ascii="Sylfaen" w:hAnsi="Sylfaen"/>
          <w:bCs/>
          <w:sz w:val="20"/>
          <w:szCs w:val="20"/>
          <w:lang w:val="ka-GE"/>
        </w:rPr>
        <w:t xml:space="preserve"> </w:t>
      </w:r>
      <w:r w:rsidRPr="00122E5C">
        <w:rPr>
          <w:rFonts w:ascii="Sylfaen" w:hAnsi="Sylfaen" w:cs="Sylfaen"/>
          <w:bCs/>
          <w:sz w:val="20"/>
          <w:szCs w:val="20"/>
          <w:lang w:val="ka-GE"/>
        </w:rPr>
        <w:t>ტენდერში</w:t>
      </w:r>
      <w:r w:rsidRPr="00122E5C">
        <w:rPr>
          <w:rFonts w:ascii="Sylfaen" w:hAnsi="Sylfaen"/>
          <w:bCs/>
          <w:sz w:val="20"/>
          <w:szCs w:val="20"/>
          <w:lang w:val="ka-GE"/>
        </w:rPr>
        <w:t xml:space="preserve"> </w:t>
      </w:r>
      <w:r w:rsidRPr="00122E5C">
        <w:rPr>
          <w:rFonts w:ascii="Sylfaen" w:hAnsi="Sylfaen" w:cs="Sylfaen"/>
          <w:bCs/>
          <w:sz w:val="20"/>
          <w:szCs w:val="20"/>
          <w:lang w:val="ka-GE"/>
        </w:rPr>
        <w:t>მონაწილეობა</w:t>
      </w:r>
      <w:r w:rsidRPr="00122E5C">
        <w:rPr>
          <w:rFonts w:ascii="Sylfaen" w:hAnsi="Sylfaen"/>
          <w:bCs/>
          <w:sz w:val="20"/>
          <w:szCs w:val="20"/>
          <w:lang w:val="ka-GE"/>
        </w:rPr>
        <w:t xml:space="preserve"> </w:t>
      </w:r>
      <w:r w:rsidRPr="00122E5C">
        <w:rPr>
          <w:rFonts w:ascii="Sylfaen" w:hAnsi="Sylfaen" w:cs="Sylfaen"/>
          <w:bCs/>
          <w:sz w:val="20"/>
          <w:szCs w:val="20"/>
          <w:lang w:val="ka-GE"/>
        </w:rPr>
        <w:t>არის</w:t>
      </w:r>
      <w:r w:rsidRPr="00122E5C">
        <w:rPr>
          <w:rFonts w:ascii="Sylfaen" w:hAnsi="Sylfaen"/>
          <w:bCs/>
          <w:sz w:val="20"/>
          <w:szCs w:val="20"/>
          <w:lang w:val="ka-GE"/>
        </w:rPr>
        <w:t xml:space="preserve"> </w:t>
      </w:r>
      <w:r w:rsidRPr="00122E5C">
        <w:rPr>
          <w:rFonts w:ascii="Sylfaen" w:hAnsi="Sylfaen" w:cs="Sylfaen"/>
          <w:bCs/>
          <w:sz w:val="20"/>
          <w:szCs w:val="20"/>
          <w:lang w:val="ka-GE"/>
        </w:rPr>
        <w:t>უფასო</w:t>
      </w:r>
      <w:r w:rsidRPr="00122E5C">
        <w:rPr>
          <w:rFonts w:ascii="Sylfaen" w:hAnsi="Sylfaen"/>
          <w:bCs/>
          <w:sz w:val="20"/>
          <w:szCs w:val="20"/>
          <w:lang w:val="ka-GE"/>
        </w:rPr>
        <w:t xml:space="preserve">. </w:t>
      </w:r>
    </w:p>
    <w:p w14:paraId="29C1F664" w14:textId="77777777" w:rsidR="00212136" w:rsidRPr="00B0149D" w:rsidRDefault="00212136" w:rsidP="007C64AC">
      <w:pPr>
        <w:spacing w:after="0"/>
        <w:jc w:val="both"/>
        <w:rPr>
          <w:rFonts w:ascii="Sylfaen" w:hAnsi="Sylfaen" w:cs="Sylfaen"/>
          <w:b/>
          <w:sz w:val="20"/>
          <w:szCs w:val="20"/>
          <w:u w:val="single"/>
          <w:lang w:val="ka-GE"/>
        </w:rPr>
      </w:pPr>
    </w:p>
    <w:p w14:paraId="11163046" w14:textId="77777777" w:rsidR="00212136" w:rsidRPr="00B0149D" w:rsidRDefault="00212136" w:rsidP="007C64AC">
      <w:pPr>
        <w:spacing w:after="0"/>
        <w:jc w:val="both"/>
        <w:rPr>
          <w:rStyle w:val="Hyperlink"/>
          <w:rFonts w:ascii="Sylfaen" w:hAnsi="Sylfaen" w:cs="Sylfaen"/>
          <w:b/>
          <w:sz w:val="20"/>
          <w:szCs w:val="20"/>
          <w:lang w:val="ka-GE"/>
        </w:rPr>
      </w:pPr>
    </w:p>
    <w:p w14:paraId="1B46AE05" w14:textId="77777777" w:rsidR="00212136" w:rsidRPr="00B0149D" w:rsidRDefault="00212136" w:rsidP="007C64AC">
      <w:pPr>
        <w:spacing w:after="0"/>
        <w:jc w:val="both"/>
        <w:rPr>
          <w:rFonts w:ascii="Sylfaen" w:hAnsi="Sylfaen" w:cs="Sylfaen"/>
          <w:b/>
          <w:sz w:val="20"/>
          <w:szCs w:val="20"/>
          <w:u w:val="single"/>
          <w:lang w:val="ka-GE"/>
        </w:rPr>
      </w:pPr>
    </w:p>
    <w:p w14:paraId="018EBF53" w14:textId="77777777" w:rsidR="00212136" w:rsidRPr="00B0149D" w:rsidRDefault="00212136" w:rsidP="007C64AC">
      <w:pPr>
        <w:spacing w:after="0"/>
        <w:jc w:val="both"/>
        <w:rPr>
          <w:rFonts w:ascii="Sylfaen" w:hAnsi="Sylfaen"/>
          <w:b/>
          <w:sz w:val="20"/>
          <w:szCs w:val="20"/>
          <w:u w:val="single"/>
          <w:lang w:val="ka-GE"/>
        </w:rPr>
      </w:pPr>
      <w:r w:rsidRPr="00B0149D">
        <w:rPr>
          <w:rFonts w:ascii="Sylfaen" w:hAnsi="Sylfaen" w:cs="Sylfaen"/>
          <w:b/>
          <w:sz w:val="20"/>
          <w:szCs w:val="20"/>
          <w:u w:val="single"/>
          <w:lang w:val="ka-GE"/>
        </w:rPr>
        <w:t>საკონტაქტო</w:t>
      </w:r>
      <w:r w:rsidRPr="00B0149D">
        <w:rPr>
          <w:rFonts w:ascii="Sylfaen" w:hAnsi="Sylfaen"/>
          <w:b/>
          <w:sz w:val="20"/>
          <w:szCs w:val="20"/>
          <w:u w:val="single"/>
          <w:lang w:val="ka-GE"/>
        </w:rPr>
        <w:t xml:space="preserve"> </w:t>
      </w:r>
      <w:r w:rsidRPr="00B0149D">
        <w:rPr>
          <w:rFonts w:ascii="Sylfaen" w:hAnsi="Sylfaen" w:cs="Sylfaen"/>
          <w:b/>
          <w:sz w:val="20"/>
          <w:szCs w:val="20"/>
          <w:u w:val="single"/>
          <w:lang w:val="ka-GE"/>
        </w:rPr>
        <w:t>ინფორმაცია</w:t>
      </w:r>
      <w:r w:rsidRPr="00B0149D">
        <w:rPr>
          <w:rFonts w:ascii="Sylfaen" w:hAnsi="Sylfaen"/>
          <w:b/>
          <w:sz w:val="20"/>
          <w:szCs w:val="20"/>
          <w:u w:val="single"/>
          <w:lang w:val="ka-GE"/>
        </w:rPr>
        <w:t>:</w:t>
      </w:r>
    </w:p>
    <w:p w14:paraId="5C4E8DE5" w14:textId="77777777" w:rsidR="00212136" w:rsidRPr="00B0149D" w:rsidRDefault="00212136" w:rsidP="007C64AC">
      <w:pPr>
        <w:spacing w:after="0"/>
        <w:rPr>
          <w:rFonts w:ascii="Sylfaen" w:hAnsi="Sylfaen"/>
          <w:b/>
          <w:sz w:val="20"/>
          <w:szCs w:val="20"/>
          <w:lang w:val="ka-GE"/>
        </w:rPr>
      </w:pPr>
      <w:r w:rsidRPr="00B0149D">
        <w:rPr>
          <w:rFonts w:ascii="Sylfaen" w:hAnsi="Sylfaen" w:cs="Sylfaen"/>
          <w:b/>
          <w:sz w:val="20"/>
          <w:szCs w:val="20"/>
          <w:lang w:val="ka-GE"/>
        </w:rPr>
        <w:t>შესყიდვების</w:t>
      </w:r>
      <w:r w:rsidRPr="00B0149D">
        <w:rPr>
          <w:rFonts w:ascii="Sylfaen" w:hAnsi="Sylfaen"/>
          <w:b/>
          <w:sz w:val="20"/>
          <w:szCs w:val="20"/>
          <w:lang w:val="ka-GE"/>
        </w:rPr>
        <w:t xml:space="preserve"> </w:t>
      </w:r>
      <w:r w:rsidRPr="00B0149D">
        <w:rPr>
          <w:rFonts w:ascii="Sylfaen" w:hAnsi="Sylfaen" w:cs="Sylfaen"/>
          <w:b/>
          <w:sz w:val="20"/>
          <w:szCs w:val="20"/>
          <w:lang w:val="ka-GE"/>
        </w:rPr>
        <w:t>წარმომადგენელი</w:t>
      </w:r>
    </w:p>
    <w:p w14:paraId="4CA6739E" w14:textId="77777777" w:rsidR="00212136" w:rsidRPr="00B0149D" w:rsidRDefault="00212136" w:rsidP="007C64AC">
      <w:pPr>
        <w:spacing w:after="0"/>
        <w:rPr>
          <w:rFonts w:ascii="Sylfaen" w:hAnsi="Sylfaen"/>
          <w:b/>
          <w:sz w:val="20"/>
          <w:szCs w:val="20"/>
          <w:lang w:val="ka-GE"/>
        </w:rPr>
      </w:pPr>
    </w:p>
    <w:p w14:paraId="28AE4925" w14:textId="5780FC5D" w:rsidR="00212136" w:rsidRPr="00B0149D" w:rsidRDefault="00212136" w:rsidP="007C64AC">
      <w:pPr>
        <w:spacing w:after="0"/>
        <w:jc w:val="both"/>
        <w:rPr>
          <w:rFonts w:ascii="Sylfaen" w:hAnsi="Sylfaen"/>
          <w:sz w:val="20"/>
          <w:szCs w:val="20"/>
          <w:lang w:val="ka-GE"/>
        </w:rPr>
      </w:pPr>
      <w:r w:rsidRPr="00B0149D">
        <w:rPr>
          <w:rFonts w:ascii="Sylfaen" w:hAnsi="Sylfaen" w:cs="Sylfaen"/>
          <w:sz w:val="20"/>
          <w:szCs w:val="20"/>
          <w:lang w:val="ka-GE"/>
        </w:rPr>
        <w:t>საკონტაქტო</w:t>
      </w:r>
      <w:r w:rsidRPr="00B0149D">
        <w:rPr>
          <w:rFonts w:ascii="Sylfaen" w:hAnsi="Sylfaen"/>
          <w:sz w:val="20"/>
          <w:szCs w:val="20"/>
          <w:lang w:val="ka-GE"/>
        </w:rPr>
        <w:t xml:space="preserve"> </w:t>
      </w:r>
      <w:r w:rsidRPr="00B0149D">
        <w:rPr>
          <w:rFonts w:ascii="Sylfaen" w:hAnsi="Sylfaen" w:cs="Sylfaen"/>
          <w:sz w:val="20"/>
          <w:szCs w:val="20"/>
          <w:lang w:val="ka-GE"/>
        </w:rPr>
        <w:t>პირი</w:t>
      </w:r>
      <w:r w:rsidRPr="00B0149D">
        <w:rPr>
          <w:rFonts w:ascii="Sylfaen" w:hAnsi="Sylfaen"/>
          <w:sz w:val="20"/>
          <w:szCs w:val="20"/>
          <w:lang w:val="ka-GE"/>
        </w:rPr>
        <w:t xml:space="preserve">: </w:t>
      </w:r>
      <w:r w:rsidR="00B0149D">
        <w:rPr>
          <w:rFonts w:ascii="Sylfaen" w:hAnsi="Sylfaen" w:cs="Sylfaen"/>
          <w:sz w:val="20"/>
          <w:szCs w:val="20"/>
          <w:lang w:val="ka-GE"/>
        </w:rPr>
        <w:t>ვანო წიკლაური</w:t>
      </w:r>
    </w:p>
    <w:p w14:paraId="4138D4A0" w14:textId="77777777" w:rsidR="00212136" w:rsidRPr="00B0149D" w:rsidRDefault="00212136" w:rsidP="007C64AC">
      <w:pPr>
        <w:spacing w:after="0"/>
        <w:jc w:val="both"/>
        <w:rPr>
          <w:rFonts w:ascii="Sylfaen" w:hAnsi="Sylfaen"/>
          <w:sz w:val="20"/>
          <w:szCs w:val="20"/>
          <w:lang w:val="ka-GE"/>
        </w:rPr>
      </w:pPr>
      <w:r w:rsidRPr="00B0149D">
        <w:rPr>
          <w:rFonts w:ascii="Sylfaen" w:hAnsi="Sylfaen" w:cs="Sylfaen"/>
          <w:sz w:val="20"/>
          <w:szCs w:val="20"/>
          <w:lang w:val="ka-GE"/>
        </w:rPr>
        <w:t>მის</w:t>
      </w:r>
      <w:r w:rsidRPr="00B0149D">
        <w:rPr>
          <w:rFonts w:ascii="Sylfaen" w:hAnsi="Sylfaen"/>
          <w:sz w:val="20"/>
          <w:szCs w:val="20"/>
          <w:lang w:val="ka-GE"/>
        </w:rPr>
        <w:t xml:space="preserve">.: </w:t>
      </w:r>
      <w:r w:rsidRPr="00B0149D">
        <w:rPr>
          <w:rFonts w:ascii="Sylfaen" w:hAnsi="Sylfaen" w:cs="Sylfaen"/>
          <w:sz w:val="20"/>
          <w:szCs w:val="20"/>
          <w:lang w:val="ka-GE"/>
        </w:rPr>
        <w:t>საქართველო</w:t>
      </w:r>
      <w:r w:rsidRPr="00B0149D">
        <w:rPr>
          <w:rFonts w:ascii="Sylfaen" w:hAnsi="Sylfaen"/>
          <w:sz w:val="20"/>
          <w:szCs w:val="20"/>
          <w:lang w:val="ka-GE"/>
        </w:rPr>
        <w:t xml:space="preserve">, </w:t>
      </w:r>
      <w:r w:rsidRPr="00B0149D">
        <w:rPr>
          <w:rFonts w:ascii="Sylfaen" w:hAnsi="Sylfaen" w:cs="Sylfaen"/>
          <w:sz w:val="20"/>
          <w:szCs w:val="20"/>
          <w:lang w:val="ka-GE"/>
        </w:rPr>
        <w:t>თბილისი</w:t>
      </w:r>
      <w:r w:rsidRPr="00B0149D">
        <w:rPr>
          <w:rFonts w:ascii="Sylfaen" w:hAnsi="Sylfaen"/>
          <w:sz w:val="20"/>
          <w:szCs w:val="20"/>
          <w:lang w:val="ka-GE"/>
        </w:rPr>
        <w:t xml:space="preserve">, </w:t>
      </w:r>
      <w:r w:rsidRPr="00B0149D">
        <w:rPr>
          <w:rFonts w:ascii="Sylfaen" w:hAnsi="Sylfaen" w:cs="Sylfaen"/>
          <w:sz w:val="20"/>
          <w:szCs w:val="20"/>
          <w:lang w:val="ka-GE"/>
        </w:rPr>
        <w:t>მთაწმინდის</w:t>
      </w:r>
      <w:r w:rsidRPr="00B0149D">
        <w:rPr>
          <w:rFonts w:ascii="Sylfaen" w:hAnsi="Sylfaen"/>
          <w:sz w:val="20"/>
          <w:szCs w:val="20"/>
          <w:lang w:val="ka-GE"/>
        </w:rPr>
        <w:t xml:space="preserve"> </w:t>
      </w:r>
      <w:r w:rsidRPr="00B0149D">
        <w:rPr>
          <w:rFonts w:ascii="Sylfaen" w:hAnsi="Sylfaen" w:cs="Sylfaen"/>
          <w:sz w:val="20"/>
          <w:szCs w:val="20"/>
          <w:lang w:val="ka-GE"/>
        </w:rPr>
        <w:t>რაიონი</w:t>
      </w:r>
      <w:r w:rsidRPr="00B0149D">
        <w:rPr>
          <w:rFonts w:ascii="Sylfaen" w:hAnsi="Sylfaen"/>
          <w:sz w:val="20"/>
          <w:szCs w:val="20"/>
          <w:lang w:val="ka-GE"/>
        </w:rPr>
        <w:t xml:space="preserve">, </w:t>
      </w:r>
      <w:r w:rsidRPr="00B0149D">
        <w:rPr>
          <w:rFonts w:ascii="Sylfaen" w:hAnsi="Sylfaen" w:cs="Sylfaen"/>
          <w:sz w:val="20"/>
          <w:szCs w:val="20"/>
          <w:lang w:val="ka-GE"/>
        </w:rPr>
        <w:t>მედეა</w:t>
      </w:r>
      <w:r w:rsidRPr="00B0149D">
        <w:rPr>
          <w:rFonts w:ascii="Sylfaen" w:hAnsi="Sylfaen"/>
          <w:sz w:val="20"/>
          <w:szCs w:val="20"/>
          <w:lang w:val="ka-GE"/>
        </w:rPr>
        <w:t xml:space="preserve"> (</w:t>
      </w:r>
      <w:r w:rsidRPr="00B0149D">
        <w:rPr>
          <w:rFonts w:ascii="Sylfaen" w:hAnsi="Sylfaen" w:cs="Sylfaen"/>
          <w:sz w:val="20"/>
          <w:szCs w:val="20"/>
          <w:lang w:val="ka-GE"/>
        </w:rPr>
        <w:t>მზია</w:t>
      </w:r>
      <w:r w:rsidRPr="00B0149D">
        <w:rPr>
          <w:rFonts w:ascii="Sylfaen" w:hAnsi="Sylfaen"/>
          <w:sz w:val="20"/>
          <w:szCs w:val="20"/>
          <w:lang w:val="ka-GE"/>
        </w:rPr>
        <w:t xml:space="preserve">) </w:t>
      </w:r>
      <w:r w:rsidRPr="00B0149D">
        <w:rPr>
          <w:rFonts w:ascii="Sylfaen" w:hAnsi="Sylfaen" w:cs="Sylfaen"/>
          <w:sz w:val="20"/>
          <w:szCs w:val="20"/>
          <w:lang w:val="ka-GE"/>
        </w:rPr>
        <w:t>ჯუღელის</w:t>
      </w:r>
      <w:r w:rsidRPr="00B0149D">
        <w:rPr>
          <w:rFonts w:ascii="Sylfaen" w:hAnsi="Sylfaen"/>
          <w:sz w:val="20"/>
          <w:szCs w:val="20"/>
          <w:lang w:val="ka-GE"/>
        </w:rPr>
        <w:t xml:space="preserve"> </w:t>
      </w:r>
      <w:r w:rsidRPr="00B0149D">
        <w:rPr>
          <w:rFonts w:ascii="Sylfaen" w:hAnsi="Sylfaen" w:cs="Sylfaen"/>
          <w:sz w:val="20"/>
          <w:szCs w:val="20"/>
          <w:lang w:val="ka-GE"/>
        </w:rPr>
        <w:t>ქუჩა</w:t>
      </w:r>
      <w:r w:rsidRPr="00B0149D">
        <w:rPr>
          <w:rFonts w:ascii="Sylfaen" w:hAnsi="Sylfaen"/>
          <w:sz w:val="20"/>
          <w:szCs w:val="20"/>
          <w:lang w:val="ka-GE"/>
        </w:rPr>
        <w:t xml:space="preserve">, </w:t>
      </w:r>
      <w:r w:rsidRPr="00B0149D">
        <w:rPr>
          <w:rFonts w:ascii="Sylfaen" w:hAnsi="Sylfaen" w:cs="Cambria Math"/>
          <w:sz w:val="20"/>
          <w:szCs w:val="20"/>
          <w:lang w:val="ka-GE"/>
        </w:rPr>
        <w:t>№</w:t>
      </w:r>
      <w:r w:rsidRPr="00B0149D">
        <w:rPr>
          <w:rFonts w:ascii="Sylfaen" w:hAnsi="Sylfaen"/>
          <w:sz w:val="20"/>
          <w:szCs w:val="20"/>
          <w:lang w:val="ka-GE"/>
        </w:rPr>
        <w:t>10</w:t>
      </w:r>
      <w:r w:rsidRPr="00B0149D">
        <w:rPr>
          <w:rFonts w:ascii="Sylfaen" w:hAnsi="Sylfaen" w:cs="Calibri"/>
          <w:sz w:val="20"/>
          <w:szCs w:val="20"/>
          <w:lang w:val="ka-GE"/>
        </w:rPr>
        <w:t> </w:t>
      </w:r>
    </w:p>
    <w:p w14:paraId="3C41E334" w14:textId="5A5C546C" w:rsidR="00212136" w:rsidRPr="00B0149D" w:rsidRDefault="00212136" w:rsidP="007C64AC">
      <w:pPr>
        <w:spacing w:after="0"/>
        <w:jc w:val="both"/>
        <w:rPr>
          <w:rFonts w:ascii="Sylfaen" w:hAnsi="Sylfaen"/>
          <w:sz w:val="20"/>
          <w:szCs w:val="20"/>
          <w:lang w:val="ka-GE"/>
        </w:rPr>
      </w:pPr>
      <w:r w:rsidRPr="00B0149D">
        <w:rPr>
          <w:rFonts w:ascii="Sylfaen" w:hAnsi="Sylfaen" w:cs="Sylfaen"/>
          <w:sz w:val="20"/>
          <w:szCs w:val="20"/>
          <w:lang w:val="ka-GE"/>
        </w:rPr>
        <w:t>ელ</w:t>
      </w:r>
      <w:r w:rsidRPr="00B0149D">
        <w:rPr>
          <w:rFonts w:ascii="Sylfaen" w:hAnsi="Sylfaen"/>
          <w:sz w:val="20"/>
          <w:szCs w:val="20"/>
          <w:lang w:val="ka-GE"/>
        </w:rPr>
        <w:t xml:space="preserve">. </w:t>
      </w:r>
      <w:r w:rsidRPr="00B0149D">
        <w:rPr>
          <w:rFonts w:ascii="Sylfaen" w:hAnsi="Sylfaen" w:cs="Sylfaen"/>
          <w:sz w:val="20"/>
          <w:szCs w:val="20"/>
          <w:lang w:val="ka-GE"/>
        </w:rPr>
        <w:t>ფოსტა</w:t>
      </w:r>
      <w:r w:rsidRPr="00B0149D">
        <w:rPr>
          <w:rFonts w:ascii="Sylfaen" w:hAnsi="Sylfaen"/>
          <w:sz w:val="20"/>
          <w:szCs w:val="20"/>
          <w:lang w:val="ka-GE"/>
        </w:rPr>
        <w:t xml:space="preserve">: </w:t>
      </w:r>
      <w:r w:rsidR="00DB7BA1">
        <w:rPr>
          <w:rFonts w:ascii="Sylfaen" w:hAnsi="Sylfaen"/>
          <w:sz w:val="20"/>
          <w:szCs w:val="20"/>
        </w:rPr>
        <w:t>vtsiklauri@gwp.ge</w:t>
      </w:r>
    </w:p>
    <w:p w14:paraId="46B61D01" w14:textId="05190CF1" w:rsidR="00212136" w:rsidRPr="00B0149D" w:rsidRDefault="00212136" w:rsidP="007C64AC">
      <w:pPr>
        <w:spacing w:after="0"/>
        <w:jc w:val="both"/>
        <w:rPr>
          <w:rFonts w:ascii="Sylfaen" w:hAnsi="Sylfaen" w:cs="Arial"/>
          <w:sz w:val="20"/>
          <w:szCs w:val="20"/>
        </w:rPr>
      </w:pPr>
      <w:r w:rsidRPr="00B0149D">
        <w:rPr>
          <w:rFonts w:ascii="Sylfaen" w:hAnsi="Sylfaen" w:cs="Sylfaen"/>
          <w:sz w:val="20"/>
          <w:szCs w:val="20"/>
          <w:lang w:val="ka-GE"/>
        </w:rPr>
        <w:t>ტელ</w:t>
      </w:r>
      <w:r w:rsidRPr="00B0149D">
        <w:rPr>
          <w:rFonts w:ascii="Sylfaen" w:hAnsi="Sylfaen"/>
          <w:sz w:val="20"/>
          <w:szCs w:val="20"/>
          <w:lang w:val="ka-GE"/>
        </w:rPr>
        <w:t>.</w:t>
      </w:r>
      <w:r w:rsidR="00860FF4" w:rsidRPr="00B0149D">
        <w:rPr>
          <w:rFonts w:ascii="Sylfaen" w:hAnsi="Sylfaen" w:cs="Arial"/>
          <w:sz w:val="20"/>
          <w:szCs w:val="20"/>
          <w:lang w:val="ka-GE"/>
        </w:rPr>
        <w:t>: +995 5</w:t>
      </w:r>
      <w:r w:rsidR="00860FF4" w:rsidRPr="00B0149D">
        <w:rPr>
          <w:rFonts w:ascii="Sylfaen" w:hAnsi="Sylfaen" w:cs="Arial"/>
          <w:sz w:val="20"/>
          <w:szCs w:val="20"/>
        </w:rPr>
        <w:t>77 </w:t>
      </w:r>
      <w:r w:rsidR="00DB7BA1">
        <w:rPr>
          <w:rFonts w:ascii="Sylfaen" w:hAnsi="Sylfaen" w:cs="Arial"/>
          <w:sz w:val="20"/>
          <w:szCs w:val="20"/>
        </w:rPr>
        <w:t>73 66 44</w:t>
      </w:r>
    </w:p>
    <w:p w14:paraId="53838468" w14:textId="77777777" w:rsidR="00212136" w:rsidRPr="00B0149D" w:rsidRDefault="00212136" w:rsidP="007C64AC">
      <w:pPr>
        <w:spacing w:after="0"/>
        <w:jc w:val="both"/>
        <w:rPr>
          <w:rFonts w:ascii="Sylfaen" w:hAnsi="Sylfaen" w:cs="Sylfaen"/>
          <w:sz w:val="20"/>
          <w:szCs w:val="20"/>
          <w:lang w:val="ka-GE"/>
        </w:rPr>
      </w:pPr>
    </w:p>
    <w:p w14:paraId="3EA18520" w14:textId="77777777" w:rsidR="00BF4710" w:rsidRPr="00BF4710" w:rsidRDefault="00BF4710" w:rsidP="00BF4710">
      <w:pPr>
        <w:spacing w:after="0" w:line="360" w:lineRule="auto"/>
        <w:jc w:val="both"/>
        <w:rPr>
          <w:rFonts w:ascii="Sylfaen" w:hAnsi="Sylfaen"/>
          <w:b/>
          <w:sz w:val="20"/>
          <w:szCs w:val="20"/>
          <w:lang w:val="ka-GE"/>
        </w:rPr>
      </w:pPr>
      <w:r w:rsidRPr="00BF4710">
        <w:rPr>
          <w:rFonts w:ascii="Sylfaen" w:hAnsi="Sylfaen"/>
          <w:b/>
          <w:sz w:val="20"/>
          <w:szCs w:val="20"/>
          <w:lang w:val="ka-GE"/>
        </w:rPr>
        <w:lastRenderedPageBreak/>
        <w:t xml:space="preserve">გავეცანი </w:t>
      </w:r>
    </w:p>
    <w:p w14:paraId="557D00A7" w14:textId="77777777" w:rsidR="00BF4710" w:rsidRPr="00BF4710" w:rsidRDefault="00BF4710" w:rsidP="00BF4710">
      <w:pPr>
        <w:spacing w:after="0" w:line="360" w:lineRule="auto"/>
        <w:jc w:val="both"/>
        <w:rPr>
          <w:rFonts w:ascii="Sylfaen" w:hAnsi="Sylfaen"/>
          <w:sz w:val="20"/>
          <w:szCs w:val="20"/>
          <w:lang w:val="ka-GE"/>
        </w:rPr>
      </w:pPr>
    </w:p>
    <w:p w14:paraId="378EF351" w14:textId="77777777" w:rsidR="00BF4710" w:rsidRPr="00BF4710" w:rsidRDefault="00BF4710" w:rsidP="00BF4710">
      <w:pPr>
        <w:spacing w:after="0" w:line="360" w:lineRule="auto"/>
        <w:jc w:val="both"/>
        <w:rPr>
          <w:rFonts w:ascii="Sylfaen" w:hAnsi="Sylfaen"/>
          <w:sz w:val="20"/>
          <w:szCs w:val="20"/>
          <w:lang w:val="ka-GE"/>
        </w:rPr>
      </w:pPr>
      <w:r w:rsidRPr="00BF4710">
        <w:rPr>
          <w:rFonts w:ascii="Sylfaen" w:hAnsi="Sylfaen"/>
          <w:sz w:val="20"/>
          <w:szCs w:val="20"/>
          <w:lang w:val="ka-GE"/>
        </w:rPr>
        <w:t>/მონაწილე კომპანიის უფლებამოსილი პირის ხელმოწერა/</w:t>
      </w:r>
    </w:p>
    <w:p w14:paraId="02192C71" w14:textId="77777777" w:rsidR="00BF4710" w:rsidRPr="00BF4710" w:rsidRDefault="00BF4710" w:rsidP="00BF4710">
      <w:pPr>
        <w:spacing w:after="0" w:line="360" w:lineRule="auto"/>
        <w:jc w:val="both"/>
        <w:rPr>
          <w:rFonts w:ascii="Sylfaen" w:hAnsi="Sylfaen" w:cstheme="minorHAnsi"/>
          <w:sz w:val="20"/>
          <w:szCs w:val="20"/>
          <w:lang w:val="ka-GE"/>
        </w:rPr>
      </w:pPr>
      <w:r w:rsidRPr="00BF4710">
        <w:rPr>
          <w:rFonts w:ascii="Sylfaen" w:hAnsi="Sylfaen"/>
          <w:b/>
          <w:sz w:val="20"/>
          <w:szCs w:val="20"/>
          <w:lang w:val="ka-GE"/>
        </w:rPr>
        <w:t>შენიშვნა:</w:t>
      </w:r>
      <w:r w:rsidRPr="00BF4710">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777B69D6" w14:textId="77777777" w:rsidR="00212136" w:rsidRPr="00B0149D" w:rsidRDefault="00212136" w:rsidP="007C64AC">
      <w:pPr>
        <w:spacing w:after="0"/>
        <w:jc w:val="both"/>
        <w:rPr>
          <w:rFonts w:ascii="Sylfaen" w:hAnsi="Sylfaen" w:cs="Arial"/>
          <w:sz w:val="20"/>
          <w:szCs w:val="20"/>
          <w:lang w:val="ka-GE"/>
        </w:rPr>
      </w:pPr>
    </w:p>
    <w:p w14:paraId="58D236C0" w14:textId="3E4304B4" w:rsidR="00237416" w:rsidRPr="00B0149D" w:rsidRDefault="00237416" w:rsidP="007C64AC">
      <w:pPr>
        <w:ind w:left="360"/>
        <w:jc w:val="both"/>
        <w:rPr>
          <w:rFonts w:ascii="Sylfaen" w:hAnsi="Sylfaen"/>
          <w:sz w:val="20"/>
          <w:szCs w:val="20"/>
          <w:lang w:val="ka-GE"/>
        </w:rPr>
      </w:pPr>
    </w:p>
    <w:sectPr w:rsidR="00237416" w:rsidRPr="00B0149D" w:rsidSect="007C64AC">
      <w:headerReference w:type="default" r:id="rId10"/>
      <w:footerReference w:type="default" r:id="rId11"/>
      <w:pgSz w:w="12240" w:h="15840"/>
      <w:pgMar w:top="1440" w:right="1080" w:bottom="99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3F38" w14:textId="77777777" w:rsidR="00F2236C" w:rsidRDefault="00F2236C" w:rsidP="007902EA">
      <w:pPr>
        <w:spacing w:after="0" w:line="240" w:lineRule="auto"/>
      </w:pPr>
      <w:r>
        <w:separator/>
      </w:r>
    </w:p>
  </w:endnote>
  <w:endnote w:type="continuationSeparator" w:id="0">
    <w:p w14:paraId="4B03D9B0" w14:textId="77777777" w:rsidR="00F2236C" w:rsidRDefault="00F2236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6757"/>
      <w:docPartObj>
        <w:docPartGallery w:val="Page Numbers (Bottom of Page)"/>
        <w:docPartUnique/>
      </w:docPartObj>
    </w:sdtPr>
    <w:sdtContent>
      <w:p w14:paraId="78573FCC" w14:textId="47F94717" w:rsidR="004A3BD8" w:rsidRDefault="004A3BD8">
        <w:pPr>
          <w:pStyle w:val="Footer"/>
          <w:jc w:val="right"/>
        </w:pPr>
        <w:r>
          <w:fldChar w:fldCharType="begin"/>
        </w:r>
        <w:r>
          <w:instrText xml:space="preserve"> PAGE   \* MERGEFORMAT </w:instrText>
        </w:r>
        <w:r>
          <w:fldChar w:fldCharType="separate"/>
        </w:r>
        <w:r w:rsidR="00860FF4">
          <w:rPr>
            <w:noProof/>
          </w:rPr>
          <w:t>3</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B7A0" w14:textId="77777777" w:rsidR="00F2236C" w:rsidRDefault="00F2236C" w:rsidP="007902EA">
      <w:pPr>
        <w:spacing w:after="0" w:line="240" w:lineRule="auto"/>
      </w:pPr>
      <w:r>
        <w:separator/>
      </w:r>
    </w:p>
  </w:footnote>
  <w:footnote w:type="continuationSeparator" w:id="0">
    <w:p w14:paraId="676F951A" w14:textId="77777777" w:rsidR="00F2236C" w:rsidRDefault="00F2236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0F378B"/>
    <w:multiLevelType w:val="hybridMultilevel"/>
    <w:tmpl w:val="1670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B695C65"/>
    <w:multiLevelType w:val="multilevel"/>
    <w:tmpl w:val="CA500A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96312"/>
    <w:multiLevelType w:val="hybridMultilevel"/>
    <w:tmpl w:val="DB32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4E47798"/>
    <w:multiLevelType w:val="hybridMultilevel"/>
    <w:tmpl w:val="B392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648F6"/>
    <w:multiLevelType w:val="hybridMultilevel"/>
    <w:tmpl w:val="987C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23A4D"/>
    <w:multiLevelType w:val="hybridMultilevel"/>
    <w:tmpl w:val="AA7A88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D5063FB"/>
    <w:multiLevelType w:val="hybridMultilevel"/>
    <w:tmpl w:val="E15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460CAD"/>
    <w:multiLevelType w:val="hybridMultilevel"/>
    <w:tmpl w:val="1A7E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C204BA"/>
    <w:multiLevelType w:val="hybridMultilevel"/>
    <w:tmpl w:val="FBA0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2E6779C"/>
    <w:multiLevelType w:val="hybridMultilevel"/>
    <w:tmpl w:val="F782E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223738"/>
    <w:multiLevelType w:val="hybridMultilevel"/>
    <w:tmpl w:val="1AD83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5"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7"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9"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1"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5"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188763">
    <w:abstractNumId w:val="22"/>
  </w:num>
  <w:num w:numId="2" w16cid:durableId="272519541">
    <w:abstractNumId w:val="0"/>
  </w:num>
  <w:num w:numId="3" w16cid:durableId="231935972">
    <w:abstractNumId w:val="2"/>
  </w:num>
  <w:num w:numId="4" w16cid:durableId="1370379093">
    <w:abstractNumId w:val="45"/>
  </w:num>
  <w:num w:numId="5" w16cid:durableId="209877906">
    <w:abstractNumId w:val="20"/>
  </w:num>
  <w:num w:numId="6" w16cid:durableId="2099129928">
    <w:abstractNumId w:val="7"/>
  </w:num>
  <w:num w:numId="7" w16cid:durableId="249704469">
    <w:abstractNumId w:val="6"/>
  </w:num>
  <w:num w:numId="8" w16cid:durableId="963075807">
    <w:abstractNumId w:val="38"/>
  </w:num>
  <w:num w:numId="9" w16cid:durableId="245723516">
    <w:abstractNumId w:val="42"/>
  </w:num>
  <w:num w:numId="10" w16cid:durableId="14966822">
    <w:abstractNumId w:val="23"/>
  </w:num>
  <w:num w:numId="11" w16cid:durableId="1914973467">
    <w:abstractNumId w:val="11"/>
  </w:num>
  <w:num w:numId="12" w16cid:durableId="1931817615">
    <w:abstractNumId w:val="18"/>
  </w:num>
  <w:num w:numId="13" w16cid:durableId="429812206">
    <w:abstractNumId w:val="34"/>
  </w:num>
  <w:num w:numId="14" w16cid:durableId="1251428384">
    <w:abstractNumId w:val="25"/>
  </w:num>
  <w:num w:numId="15" w16cid:durableId="1916814414">
    <w:abstractNumId w:val="16"/>
  </w:num>
  <w:num w:numId="16" w16cid:durableId="401949914">
    <w:abstractNumId w:val="40"/>
  </w:num>
  <w:num w:numId="17" w16cid:durableId="1252741774">
    <w:abstractNumId w:val="32"/>
  </w:num>
  <w:num w:numId="18" w16cid:durableId="1153566523">
    <w:abstractNumId w:val="29"/>
  </w:num>
  <w:num w:numId="19" w16cid:durableId="872424671">
    <w:abstractNumId w:val="10"/>
  </w:num>
  <w:num w:numId="20" w16cid:durableId="1518079994">
    <w:abstractNumId w:val="3"/>
  </w:num>
  <w:num w:numId="21" w16cid:durableId="972294516">
    <w:abstractNumId w:val="44"/>
  </w:num>
  <w:num w:numId="22" w16cid:durableId="480653657">
    <w:abstractNumId w:val="46"/>
  </w:num>
  <w:num w:numId="23" w16cid:durableId="524634303">
    <w:abstractNumId w:val="19"/>
  </w:num>
  <w:num w:numId="24" w16cid:durableId="203908898">
    <w:abstractNumId w:val="41"/>
  </w:num>
  <w:num w:numId="25" w16cid:durableId="1656882210">
    <w:abstractNumId w:val="15"/>
  </w:num>
  <w:num w:numId="26" w16cid:durableId="970601061">
    <w:abstractNumId w:val="37"/>
  </w:num>
  <w:num w:numId="27" w16cid:durableId="83459971">
    <w:abstractNumId w:val="5"/>
  </w:num>
  <w:num w:numId="28" w16cid:durableId="255601977">
    <w:abstractNumId w:val="35"/>
  </w:num>
  <w:num w:numId="29" w16cid:durableId="1470325316">
    <w:abstractNumId w:val="33"/>
  </w:num>
  <w:num w:numId="30" w16cid:durableId="1638874102">
    <w:abstractNumId w:val="39"/>
  </w:num>
  <w:num w:numId="31" w16cid:durableId="1794710883">
    <w:abstractNumId w:val="43"/>
  </w:num>
  <w:num w:numId="32" w16cid:durableId="1368486106">
    <w:abstractNumId w:val="36"/>
  </w:num>
  <w:num w:numId="33" w16cid:durableId="108744100">
    <w:abstractNumId w:val="17"/>
  </w:num>
  <w:num w:numId="34" w16cid:durableId="1740589024">
    <w:abstractNumId w:val="26"/>
  </w:num>
  <w:num w:numId="35" w16cid:durableId="1388915702">
    <w:abstractNumId w:val="28"/>
  </w:num>
  <w:num w:numId="36" w16cid:durableId="181162894">
    <w:abstractNumId w:val="9"/>
  </w:num>
  <w:num w:numId="37" w16cid:durableId="37167128">
    <w:abstractNumId w:val="4"/>
  </w:num>
  <w:num w:numId="38" w16cid:durableId="830410938">
    <w:abstractNumId w:val="30"/>
  </w:num>
  <w:num w:numId="39" w16cid:durableId="27148490">
    <w:abstractNumId w:val="21"/>
  </w:num>
  <w:num w:numId="40" w16cid:durableId="1686205321">
    <w:abstractNumId w:val="8"/>
  </w:num>
  <w:num w:numId="41" w16cid:durableId="797801253">
    <w:abstractNumId w:val="13"/>
  </w:num>
  <w:num w:numId="42" w16cid:durableId="1017535624">
    <w:abstractNumId w:val="1"/>
  </w:num>
  <w:num w:numId="43" w16cid:durableId="1952975943">
    <w:abstractNumId w:val="14"/>
  </w:num>
  <w:num w:numId="44" w16cid:durableId="182668135">
    <w:abstractNumId w:val="12"/>
  </w:num>
  <w:num w:numId="45" w16cid:durableId="1842772753">
    <w:abstractNumId w:val="31"/>
  </w:num>
  <w:num w:numId="46" w16cid:durableId="385374353">
    <w:abstractNumId w:val="27"/>
  </w:num>
  <w:num w:numId="47" w16cid:durableId="4017584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3DED"/>
    <w:rsid w:val="00014051"/>
    <w:rsid w:val="00015E1B"/>
    <w:rsid w:val="000202A5"/>
    <w:rsid w:val="00026B30"/>
    <w:rsid w:val="00027D70"/>
    <w:rsid w:val="00031452"/>
    <w:rsid w:val="00031D12"/>
    <w:rsid w:val="000353F8"/>
    <w:rsid w:val="00046082"/>
    <w:rsid w:val="0004786C"/>
    <w:rsid w:val="00051E54"/>
    <w:rsid w:val="00053EAB"/>
    <w:rsid w:val="00053F3F"/>
    <w:rsid w:val="0005435C"/>
    <w:rsid w:val="00055E1E"/>
    <w:rsid w:val="00056A31"/>
    <w:rsid w:val="00064AB9"/>
    <w:rsid w:val="0006542B"/>
    <w:rsid w:val="000661B5"/>
    <w:rsid w:val="000711B0"/>
    <w:rsid w:val="0008159C"/>
    <w:rsid w:val="00081D42"/>
    <w:rsid w:val="00082D05"/>
    <w:rsid w:val="000839D9"/>
    <w:rsid w:val="00090A8D"/>
    <w:rsid w:val="00092A77"/>
    <w:rsid w:val="00092E77"/>
    <w:rsid w:val="000974B9"/>
    <w:rsid w:val="000A0D72"/>
    <w:rsid w:val="000B1C85"/>
    <w:rsid w:val="000B1F3B"/>
    <w:rsid w:val="000B47A5"/>
    <w:rsid w:val="000B4C5E"/>
    <w:rsid w:val="000B5D0F"/>
    <w:rsid w:val="000C3223"/>
    <w:rsid w:val="000D5BB4"/>
    <w:rsid w:val="000D68A2"/>
    <w:rsid w:val="000E5617"/>
    <w:rsid w:val="000F03A0"/>
    <w:rsid w:val="000F113B"/>
    <w:rsid w:val="000F2D5A"/>
    <w:rsid w:val="000F3872"/>
    <w:rsid w:val="000F4D71"/>
    <w:rsid w:val="000F63C5"/>
    <w:rsid w:val="001004D9"/>
    <w:rsid w:val="00110CCE"/>
    <w:rsid w:val="00116D4F"/>
    <w:rsid w:val="00117164"/>
    <w:rsid w:val="00120724"/>
    <w:rsid w:val="00122148"/>
    <w:rsid w:val="00122E5C"/>
    <w:rsid w:val="0012555E"/>
    <w:rsid w:val="001258A9"/>
    <w:rsid w:val="00127F44"/>
    <w:rsid w:val="00131B75"/>
    <w:rsid w:val="00136124"/>
    <w:rsid w:val="00137719"/>
    <w:rsid w:val="0014156D"/>
    <w:rsid w:val="001433C2"/>
    <w:rsid w:val="001461E6"/>
    <w:rsid w:val="00153785"/>
    <w:rsid w:val="00156D6D"/>
    <w:rsid w:val="001575CA"/>
    <w:rsid w:val="00160DCD"/>
    <w:rsid w:val="00161677"/>
    <w:rsid w:val="00162053"/>
    <w:rsid w:val="00165000"/>
    <w:rsid w:val="00171C91"/>
    <w:rsid w:val="00172F99"/>
    <w:rsid w:val="001760C2"/>
    <w:rsid w:val="0017792E"/>
    <w:rsid w:val="00185C9D"/>
    <w:rsid w:val="00191803"/>
    <w:rsid w:val="00194044"/>
    <w:rsid w:val="001A47AF"/>
    <w:rsid w:val="001B055A"/>
    <w:rsid w:val="001B0D00"/>
    <w:rsid w:val="001B3263"/>
    <w:rsid w:val="001B6BD5"/>
    <w:rsid w:val="001B740A"/>
    <w:rsid w:val="001B75E0"/>
    <w:rsid w:val="001B7903"/>
    <w:rsid w:val="001C112D"/>
    <w:rsid w:val="001C2BF2"/>
    <w:rsid w:val="001C6888"/>
    <w:rsid w:val="001C7577"/>
    <w:rsid w:val="001D3B12"/>
    <w:rsid w:val="001D63C9"/>
    <w:rsid w:val="001E0053"/>
    <w:rsid w:val="001E0606"/>
    <w:rsid w:val="001E34C2"/>
    <w:rsid w:val="001F094B"/>
    <w:rsid w:val="00202451"/>
    <w:rsid w:val="002056E8"/>
    <w:rsid w:val="00207B93"/>
    <w:rsid w:val="00207CEA"/>
    <w:rsid w:val="00210699"/>
    <w:rsid w:val="0021119E"/>
    <w:rsid w:val="00212136"/>
    <w:rsid w:val="0021503D"/>
    <w:rsid w:val="00216B88"/>
    <w:rsid w:val="002319CA"/>
    <w:rsid w:val="002372DD"/>
    <w:rsid w:val="00237416"/>
    <w:rsid w:val="00240D77"/>
    <w:rsid w:val="00241768"/>
    <w:rsid w:val="002422D6"/>
    <w:rsid w:val="002468A9"/>
    <w:rsid w:val="00255F5F"/>
    <w:rsid w:val="0025658B"/>
    <w:rsid w:val="002568CE"/>
    <w:rsid w:val="00257F36"/>
    <w:rsid w:val="002611BB"/>
    <w:rsid w:val="00266CA0"/>
    <w:rsid w:val="00267D3F"/>
    <w:rsid w:val="00270BF2"/>
    <w:rsid w:val="00275958"/>
    <w:rsid w:val="00276895"/>
    <w:rsid w:val="00276F7A"/>
    <w:rsid w:val="002778A0"/>
    <w:rsid w:val="00277B37"/>
    <w:rsid w:val="002803E8"/>
    <w:rsid w:val="0028539D"/>
    <w:rsid w:val="0028687E"/>
    <w:rsid w:val="00286E09"/>
    <w:rsid w:val="0029272A"/>
    <w:rsid w:val="002A4E62"/>
    <w:rsid w:val="002A60C4"/>
    <w:rsid w:val="002B0C7C"/>
    <w:rsid w:val="002B6F4D"/>
    <w:rsid w:val="002B6F69"/>
    <w:rsid w:val="002C066E"/>
    <w:rsid w:val="002C21C7"/>
    <w:rsid w:val="002C42C6"/>
    <w:rsid w:val="002D06EE"/>
    <w:rsid w:val="002D1E74"/>
    <w:rsid w:val="002D2F27"/>
    <w:rsid w:val="002D47D3"/>
    <w:rsid w:val="002D611B"/>
    <w:rsid w:val="002E0D1E"/>
    <w:rsid w:val="002E0E5E"/>
    <w:rsid w:val="002F5D85"/>
    <w:rsid w:val="003011B3"/>
    <w:rsid w:val="00302948"/>
    <w:rsid w:val="00303697"/>
    <w:rsid w:val="0031653E"/>
    <w:rsid w:val="00316C88"/>
    <w:rsid w:val="00320435"/>
    <w:rsid w:val="00320878"/>
    <w:rsid w:val="00321DE1"/>
    <w:rsid w:val="00324373"/>
    <w:rsid w:val="0033101C"/>
    <w:rsid w:val="00333692"/>
    <w:rsid w:val="0033397E"/>
    <w:rsid w:val="00337FBD"/>
    <w:rsid w:val="00340CC3"/>
    <w:rsid w:val="003473F8"/>
    <w:rsid w:val="00356613"/>
    <w:rsid w:val="00357317"/>
    <w:rsid w:val="003573F4"/>
    <w:rsid w:val="003647B9"/>
    <w:rsid w:val="003657A5"/>
    <w:rsid w:val="00377D43"/>
    <w:rsid w:val="00382084"/>
    <w:rsid w:val="00383B4F"/>
    <w:rsid w:val="00385373"/>
    <w:rsid w:val="003859BA"/>
    <w:rsid w:val="00387591"/>
    <w:rsid w:val="00387AB5"/>
    <w:rsid w:val="00391AB5"/>
    <w:rsid w:val="00391B0E"/>
    <w:rsid w:val="003A029B"/>
    <w:rsid w:val="003A4DAA"/>
    <w:rsid w:val="003A5D91"/>
    <w:rsid w:val="003B460D"/>
    <w:rsid w:val="003B54B0"/>
    <w:rsid w:val="003B5A5E"/>
    <w:rsid w:val="003C3A4C"/>
    <w:rsid w:val="003C568B"/>
    <w:rsid w:val="003C6F22"/>
    <w:rsid w:val="003D6473"/>
    <w:rsid w:val="003D7C07"/>
    <w:rsid w:val="003E15FA"/>
    <w:rsid w:val="003E568A"/>
    <w:rsid w:val="003F2C60"/>
    <w:rsid w:val="003F370C"/>
    <w:rsid w:val="003F47C3"/>
    <w:rsid w:val="003F5521"/>
    <w:rsid w:val="003F699A"/>
    <w:rsid w:val="0040587B"/>
    <w:rsid w:val="00410EC6"/>
    <w:rsid w:val="0041258C"/>
    <w:rsid w:val="004147A6"/>
    <w:rsid w:val="004272D2"/>
    <w:rsid w:val="00430AF7"/>
    <w:rsid w:val="00431665"/>
    <w:rsid w:val="00431B3C"/>
    <w:rsid w:val="00434469"/>
    <w:rsid w:val="004375BF"/>
    <w:rsid w:val="00440A96"/>
    <w:rsid w:val="00442F86"/>
    <w:rsid w:val="004446E6"/>
    <w:rsid w:val="00446516"/>
    <w:rsid w:val="00452128"/>
    <w:rsid w:val="004533A4"/>
    <w:rsid w:val="00457067"/>
    <w:rsid w:val="00462CA0"/>
    <w:rsid w:val="0046501B"/>
    <w:rsid w:val="0046698B"/>
    <w:rsid w:val="004709DA"/>
    <w:rsid w:val="004717AB"/>
    <w:rsid w:val="00483B17"/>
    <w:rsid w:val="00485700"/>
    <w:rsid w:val="0048659C"/>
    <w:rsid w:val="00495EFE"/>
    <w:rsid w:val="00497393"/>
    <w:rsid w:val="004A3BD8"/>
    <w:rsid w:val="004A4BC7"/>
    <w:rsid w:val="004A58A6"/>
    <w:rsid w:val="004A66FB"/>
    <w:rsid w:val="004A6AD2"/>
    <w:rsid w:val="004A7C56"/>
    <w:rsid w:val="004B09C9"/>
    <w:rsid w:val="004B0C7B"/>
    <w:rsid w:val="004B7339"/>
    <w:rsid w:val="004B771B"/>
    <w:rsid w:val="004C1E0D"/>
    <w:rsid w:val="004C44FB"/>
    <w:rsid w:val="004D3679"/>
    <w:rsid w:val="004D3D1C"/>
    <w:rsid w:val="004D747F"/>
    <w:rsid w:val="004E6F52"/>
    <w:rsid w:val="005111AB"/>
    <w:rsid w:val="00515452"/>
    <w:rsid w:val="005203C0"/>
    <w:rsid w:val="0052656B"/>
    <w:rsid w:val="0053478F"/>
    <w:rsid w:val="00536345"/>
    <w:rsid w:val="00540038"/>
    <w:rsid w:val="00544856"/>
    <w:rsid w:val="0054533F"/>
    <w:rsid w:val="005545B9"/>
    <w:rsid w:val="005553C3"/>
    <w:rsid w:val="005562FA"/>
    <w:rsid w:val="00556355"/>
    <w:rsid w:val="00567ACA"/>
    <w:rsid w:val="0057474B"/>
    <w:rsid w:val="00575D3E"/>
    <w:rsid w:val="00580531"/>
    <w:rsid w:val="005832A4"/>
    <w:rsid w:val="00583B48"/>
    <w:rsid w:val="005856DB"/>
    <w:rsid w:val="00586056"/>
    <w:rsid w:val="00586C84"/>
    <w:rsid w:val="0059137D"/>
    <w:rsid w:val="00595E4B"/>
    <w:rsid w:val="005A0827"/>
    <w:rsid w:val="005A7240"/>
    <w:rsid w:val="005A7B4A"/>
    <w:rsid w:val="005A7BA2"/>
    <w:rsid w:val="005B1472"/>
    <w:rsid w:val="005B44A2"/>
    <w:rsid w:val="005B5DE5"/>
    <w:rsid w:val="005C14A4"/>
    <w:rsid w:val="005D30A2"/>
    <w:rsid w:val="005D3B83"/>
    <w:rsid w:val="005D7073"/>
    <w:rsid w:val="005E05B1"/>
    <w:rsid w:val="005E130F"/>
    <w:rsid w:val="005E4EEC"/>
    <w:rsid w:val="005F3357"/>
    <w:rsid w:val="005F6351"/>
    <w:rsid w:val="00610FC8"/>
    <w:rsid w:val="00615606"/>
    <w:rsid w:val="00615BD2"/>
    <w:rsid w:val="00616DE3"/>
    <w:rsid w:val="00632910"/>
    <w:rsid w:val="00633210"/>
    <w:rsid w:val="00634B58"/>
    <w:rsid w:val="006447A4"/>
    <w:rsid w:val="0064561A"/>
    <w:rsid w:val="00661B3E"/>
    <w:rsid w:val="006649B1"/>
    <w:rsid w:val="00665219"/>
    <w:rsid w:val="00665C42"/>
    <w:rsid w:val="00667B1F"/>
    <w:rsid w:val="00670B37"/>
    <w:rsid w:val="00672553"/>
    <w:rsid w:val="0067333F"/>
    <w:rsid w:val="00674470"/>
    <w:rsid w:val="0067481E"/>
    <w:rsid w:val="00674F71"/>
    <w:rsid w:val="00680844"/>
    <w:rsid w:val="00681B23"/>
    <w:rsid w:val="00685BD0"/>
    <w:rsid w:val="006920EF"/>
    <w:rsid w:val="00692B13"/>
    <w:rsid w:val="0069500B"/>
    <w:rsid w:val="006A0F3E"/>
    <w:rsid w:val="006A256D"/>
    <w:rsid w:val="006A3D31"/>
    <w:rsid w:val="006A7B28"/>
    <w:rsid w:val="006B781E"/>
    <w:rsid w:val="006C1436"/>
    <w:rsid w:val="006C2D94"/>
    <w:rsid w:val="006C7D3F"/>
    <w:rsid w:val="006C7E00"/>
    <w:rsid w:val="006D054A"/>
    <w:rsid w:val="006E119F"/>
    <w:rsid w:val="006E1729"/>
    <w:rsid w:val="006F056F"/>
    <w:rsid w:val="006F25BD"/>
    <w:rsid w:val="006F2EC3"/>
    <w:rsid w:val="006F3C44"/>
    <w:rsid w:val="006F4A06"/>
    <w:rsid w:val="006F5FEE"/>
    <w:rsid w:val="006F7D8B"/>
    <w:rsid w:val="00701CFC"/>
    <w:rsid w:val="007078AA"/>
    <w:rsid w:val="00711C86"/>
    <w:rsid w:val="0071292D"/>
    <w:rsid w:val="00712E16"/>
    <w:rsid w:val="00713EFC"/>
    <w:rsid w:val="007146D2"/>
    <w:rsid w:val="007151B6"/>
    <w:rsid w:val="00715A5D"/>
    <w:rsid w:val="00717D5F"/>
    <w:rsid w:val="007309AA"/>
    <w:rsid w:val="007329E5"/>
    <w:rsid w:val="00734570"/>
    <w:rsid w:val="00735828"/>
    <w:rsid w:val="00764A65"/>
    <w:rsid w:val="00772078"/>
    <w:rsid w:val="007778CE"/>
    <w:rsid w:val="007902EA"/>
    <w:rsid w:val="0079252D"/>
    <w:rsid w:val="00794191"/>
    <w:rsid w:val="00796BF5"/>
    <w:rsid w:val="007A28C4"/>
    <w:rsid w:val="007A4B6C"/>
    <w:rsid w:val="007A6E1A"/>
    <w:rsid w:val="007A7424"/>
    <w:rsid w:val="007B332D"/>
    <w:rsid w:val="007B4C58"/>
    <w:rsid w:val="007B7D53"/>
    <w:rsid w:val="007C193A"/>
    <w:rsid w:val="007C482E"/>
    <w:rsid w:val="007C4D48"/>
    <w:rsid w:val="007C64AC"/>
    <w:rsid w:val="007D3F97"/>
    <w:rsid w:val="007D73CE"/>
    <w:rsid w:val="007E0304"/>
    <w:rsid w:val="007E1E28"/>
    <w:rsid w:val="007F1D40"/>
    <w:rsid w:val="007F3AA0"/>
    <w:rsid w:val="007F4F2B"/>
    <w:rsid w:val="007F7ADB"/>
    <w:rsid w:val="007F7D24"/>
    <w:rsid w:val="008037F3"/>
    <w:rsid w:val="008130E4"/>
    <w:rsid w:val="0081634F"/>
    <w:rsid w:val="008246F4"/>
    <w:rsid w:val="00824EDA"/>
    <w:rsid w:val="00833770"/>
    <w:rsid w:val="0083614B"/>
    <w:rsid w:val="008367AE"/>
    <w:rsid w:val="008374C0"/>
    <w:rsid w:val="008401B6"/>
    <w:rsid w:val="008421EC"/>
    <w:rsid w:val="00843972"/>
    <w:rsid w:val="008473E6"/>
    <w:rsid w:val="00851FD1"/>
    <w:rsid w:val="00860FF4"/>
    <w:rsid w:val="008647CD"/>
    <w:rsid w:val="00867825"/>
    <w:rsid w:val="008751D7"/>
    <w:rsid w:val="00875254"/>
    <w:rsid w:val="00876B2D"/>
    <w:rsid w:val="00876B9D"/>
    <w:rsid w:val="0088287D"/>
    <w:rsid w:val="00890026"/>
    <w:rsid w:val="008918CD"/>
    <w:rsid w:val="00894C67"/>
    <w:rsid w:val="00896274"/>
    <w:rsid w:val="008978B9"/>
    <w:rsid w:val="008A5094"/>
    <w:rsid w:val="008A673F"/>
    <w:rsid w:val="008B04EA"/>
    <w:rsid w:val="008B31FD"/>
    <w:rsid w:val="008B67F1"/>
    <w:rsid w:val="008C04FA"/>
    <w:rsid w:val="008C0A74"/>
    <w:rsid w:val="008C35CC"/>
    <w:rsid w:val="008C69ED"/>
    <w:rsid w:val="008D04C5"/>
    <w:rsid w:val="008D0850"/>
    <w:rsid w:val="008E16DA"/>
    <w:rsid w:val="008E3D20"/>
    <w:rsid w:val="008E53DA"/>
    <w:rsid w:val="008E55E0"/>
    <w:rsid w:val="008E7763"/>
    <w:rsid w:val="008F419D"/>
    <w:rsid w:val="00900221"/>
    <w:rsid w:val="0090279D"/>
    <w:rsid w:val="00904044"/>
    <w:rsid w:val="00913646"/>
    <w:rsid w:val="00922889"/>
    <w:rsid w:val="00925DC2"/>
    <w:rsid w:val="00925F8C"/>
    <w:rsid w:val="009261B9"/>
    <w:rsid w:val="00931570"/>
    <w:rsid w:val="00931A9A"/>
    <w:rsid w:val="00940D2A"/>
    <w:rsid w:val="00943708"/>
    <w:rsid w:val="00944904"/>
    <w:rsid w:val="00950D10"/>
    <w:rsid w:val="00951973"/>
    <w:rsid w:val="00954423"/>
    <w:rsid w:val="00954527"/>
    <w:rsid w:val="009567A7"/>
    <w:rsid w:val="00957E8C"/>
    <w:rsid w:val="009621F5"/>
    <w:rsid w:val="0096330F"/>
    <w:rsid w:val="009804B1"/>
    <w:rsid w:val="009815C7"/>
    <w:rsid w:val="00984DA8"/>
    <w:rsid w:val="00985307"/>
    <w:rsid w:val="0099130F"/>
    <w:rsid w:val="00993D47"/>
    <w:rsid w:val="0099429F"/>
    <w:rsid w:val="00997CB4"/>
    <w:rsid w:val="009A2F37"/>
    <w:rsid w:val="009A7535"/>
    <w:rsid w:val="009C5EE2"/>
    <w:rsid w:val="009C7B5B"/>
    <w:rsid w:val="009C7E4E"/>
    <w:rsid w:val="009D07D1"/>
    <w:rsid w:val="009D1896"/>
    <w:rsid w:val="009D5E96"/>
    <w:rsid w:val="009D6EEF"/>
    <w:rsid w:val="009D733B"/>
    <w:rsid w:val="009E44E9"/>
    <w:rsid w:val="009E4F26"/>
    <w:rsid w:val="009F003A"/>
    <w:rsid w:val="009F0B8A"/>
    <w:rsid w:val="009F3DE6"/>
    <w:rsid w:val="009F41E3"/>
    <w:rsid w:val="009F4DC4"/>
    <w:rsid w:val="00A0023E"/>
    <w:rsid w:val="00A035A1"/>
    <w:rsid w:val="00A0388F"/>
    <w:rsid w:val="00A1171F"/>
    <w:rsid w:val="00A117DC"/>
    <w:rsid w:val="00A11F8F"/>
    <w:rsid w:val="00A12CDA"/>
    <w:rsid w:val="00A167BC"/>
    <w:rsid w:val="00A221DF"/>
    <w:rsid w:val="00A225F5"/>
    <w:rsid w:val="00A22F9F"/>
    <w:rsid w:val="00A23B72"/>
    <w:rsid w:val="00A25792"/>
    <w:rsid w:val="00A2715D"/>
    <w:rsid w:val="00A3171A"/>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1E0B"/>
    <w:rsid w:val="00A74B75"/>
    <w:rsid w:val="00A804C4"/>
    <w:rsid w:val="00A82C8B"/>
    <w:rsid w:val="00A847D4"/>
    <w:rsid w:val="00A85F33"/>
    <w:rsid w:val="00A923E3"/>
    <w:rsid w:val="00A935AC"/>
    <w:rsid w:val="00A96330"/>
    <w:rsid w:val="00AA103E"/>
    <w:rsid w:val="00AA19E9"/>
    <w:rsid w:val="00AA2ABB"/>
    <w:rsid w:val="00AA511B"/>
    <w:rsid w:val="00AA579E"/>
    <w:rsid w:val="00AB0213"/>
    <w:rsid w:val="00AB6F7C"/>
    <w:rsid w:val="00AC32F5"/>
    <w:rsid w:val="00AC394F"/>
    <w:rsid w:val="00AC494C"/>
    <w:rsid w:val="00AD71C5"/>
    <w:rsid w:val="00AE4033"/>
    <w:rsid w:val="00AE695F"/>
    <w:rsid w:val="00AE6EE6"/>
    <w:rsid w:val="00AE77E5"/>
    <w:rsid w:val="00AE7884"/>
    <w:rsid w:val="00AF56A2"/>
    <w:rsid w:val="00AF6D9B"/>
    <w:rsid w:val="00AF7DC3"/>
    <w:rsid w:val="00B0149D"/>
    <w:rsid w:val="00B04164"/>
    <w:rsid w:val="00B049C5"/>
    <w:rsid w:val="00B04BAA"/>
    <w:rsid w:val="00B07BFB"/>
    <w:rsid w:val="00B110A0"/>
    <w:rsid w:val="00B11405"/>
    <w:rsid w:val="00B11F93"/>
    <w:rsid w:val="00B137F3"/>
    <w:rsid w:val="00B156A3"/>
    <w:rsid w:val="00B16CE1"/>
    <w:rsid w:val="00B20434"/>
    <w:rsid w:val="00B23313"/>
    <w:rsid w:val="00B27252"/>
    <w:rsid w:val="00B30838"/>
    <w:rsid w:val="00B35065"/>
    <w:rsid w:val="00B42689"/>
    <w:rsid w:val="00B47896"/>
    <w:rsid w:val="00B47D4C"/>
    <w:rsid w:val="00B5249E"/>
    <w:rsid w:val="00B5452A"/>
    <w:rsid w:val="00B56244"/>
    <w:rsid w:val="00B616CF"/>
    <w:rsid w:val="00B62EB8"/>
    <w:rsid w:val="00B806AE"/>
    <w:rsid w:val="00B823D3"/>
    <w:rsid w:val="00B830F8"/>
    <w:rsid w:val="00B84106"/>
    <w:rsid w:val="00B92B05"/>
    <w:rsid w:val="00B942E0"/>
    <w:rsid w:val="00B97F4F"/>
    <w:rsid w:val="00BA4DCA"/>
    <w:rsid w:val="00BB0F01"/>
    <w:rsid w:val="00BC364F"/>
    <w:rsid w:val="00BC4C63"/>
    <w:rsid w:val="00BD74F8"/>
    <w:rsid w:val="00BE0965"/>
    <w:rsid w:val="00BE187B"/>
    <w:rsid w:val="00BE1A34"/>
    <w:rsid w:val="00BE3060"/>
    <w:rsid w:val="00BE4678"/>
    <w:rsid w:val="00BF4710"/>
    <w:rsid w:val="00BF5EFE"/>
    <w:rsid w:val="00C01CD2"/>
    <w:rsid w:val="00C021B6"/>
    <w:rsid w:val="00C06F22"/>
    <w:rsid w:val="00C12270"/>
    <w:rsid w:val="00C12ABD"/>
    <w:rsid w:val="00C14986"/>
    <w:rsid w:val="00C14D7A"/>
    <w:rsid w:val="00C22A19"/>
    <w:rsid w:val="00C24606"/>
    <w:rsid w:val="00C24EF1"/>
    <w:rsid w:val="00C27890"/>
    <w:rsid w:val="00C33D82"/>
    <w:rsid w:val="00C40C8C"/>
    <w:rsid w:val="00C41C03"/>
    <w:rsid w:val="00C42477"/>
    <w:rsid w:val="00C45D1F"/>
    <w:rsid w:val="00C55BCF"/>
    <w:rsid w:val="00C565E7"/>
    <w:rsid w:val="00C65511"/>
    <w:rsid w:val="00C67999"/>
    <w:rsid w:val="00C73981"/>
    <w:rsid w:val="00C761CC"/>
    <w:rsid w:val="00C83494"/>
    <w:rsid w:val="00C8493F"/>
    <w:rsid w:val="00C86727"/>
    <w:rsid w:val="00C86CD0"/>
    <w:rsid w:val="00C91AFC"/>
    <w:rsid w:val="00C9205D"/>
    <w:rsid w:val="00C924C0"/>
    <w:rsid w:val="00CA1443"/>
    <w:rsid w:val="00CA4A83"/>
    <w:rsid w:val="00CA54EE"/>
    <w:rsid w:val="00CB2B75"/>
    <w:rsid w:val="00CB6EA4"/>
    <w:rsid w:val="00CB730B"/>
    <w:rsid w:val="00CB736E"/>
    <w:rsid w:val="00CC243B"/>
    <w:rsid w:val="00CC3C0A"/>
    <w:rsid w:val="00CC4789"/>
    <w:rsid w:val="00CD267E"/>
    <w:rsid w:val="00CD295B"/>
    <w:rsid w:val="00CD3EA4"/>
    <w:rsid w:val="00CD7F43"/>
    <w:rsid w:val="00CE1D05"/>
    <w:rsid w:val="00CE1D66"/>
    <w:rsid w:val="00CE2754"/>
    <w:rsid w:val="00CE69DB"/>
    <w:rsid w:val="00CE7176"/>
    <w:rsid w:val="00CF1EF9"/>
    <w:rsid w:val="00CF4119"/>
    <w:rsid w:val="00CF45D3"/>
    <w:rsid w:val="00CF4F77"/>
    <w:rsid w:val="00CF7A57"/>
    <w:rsid w:val="00D01EFB"/>
    <w:rsid w:val="00D02031"/>
    <w:rsid w:val="00D055F7"/>
    <w:rsid w:val="00D1186B"/>
    <w:rsid w:val="00D11CAA"/>
    <w:rsid w:val="00D13C42"/>
    <w:rsid w:val="00D150F5"/>
    <w:rsid w:val="00D16A7A"/>
    <w:rsid w:val="00D20CC6"/>
    <w:rsid w:val="00D2709F"/>
    <w:rsid w:val="00D30223"/>
    <w:rsid w:val="00D32A75"/>
    <w:rsid w:val="00D32AB0"/>
    <w:rsid w:val="00D32EF1"/>
    <w:rsid w:val="00D3468A"/>
    <w:rsid w:val="00D374EE"/>
    <w:rsid w:val="00D43A2F"/>
    <w:rsid w:val="00D50ACF"/>
    <w:rsid w:val="00D513C2"/>
    <w:rsid w:val="00D51D10"/>
    <w:rsid w:val="00D527CB"/>
    <w:rsid w:val="00D557E5"/>
    <w:rsid w:val="00D55C6F"/>
    <w:rsid w:val="00D5623D"/>
    <w:rsid w:val="00D57017"/>
    <w:rsid w:val="00D57E2E"/>
    <w:rsid w:val="00D624C5"/>
    <w:rsid w:val="00D663A7"/>
    <w:rsid w:val="00D80CDB"/>
    <w:rsid w:val="00D8245F"/>
    <w:rsid w:val="00D95150"/>
    <w:rsid w:val="00D959AB"/>
    <w:rsid w:val="00D95A0F"/>
    <w:rsid w:val="00D96566"/>
    <w:rsid w:val="00DA4009"/>
    <w:rsid w:val="00DA5201"/>
    <w:rsid w:val="00DA5376"/>
    <w:rsid w:val="00DB4255"/>
    <w:rsid w:val="00DB4D6B"/>
    <w:rsid w:val="00DB77E8"/>
    <w:rsid w:val="00DB7BA1"/>
    <w:rsid w:val="00DC0686"/>
    <w:rsid w:val="00DC2AA1"/>
    <w:rsid w:val="00DC4440"/>
    <w:rsid w:val="00DC454F"/>
    <w:rsid w:val="00DC6664"/>
    <w:rsid w:val="00DD1F94"/>
    <w:rsid w:val="00DD1FDF"/>
    <w:rsid w:val="00DD1FEC"/>
    <w:rsid w:val="00DE5016"/>
    <w:rsid w:val="00DF0E2A"/>
    <w:rsid w:val="00DF4CB6"/>
    <w:rsid w:val="00DF5F26"/>
    <w:rsid w:val="00E00D0C"/>
    <w:rsid w:val="00E06544"/>
    <w:rsid w:val="00E123C2"/>
    <w:rsid w:val="00E14853"/>
    <w:rsid w:val="00E152DE"/>
    <w:rsid w:val="00E2134C"/>
    <w:rsid w:val="00E25748"/>
    <w:rsid w:val="00E262FC"/>
    <w:rsid w:val="00E272FF"/>
    <w:rsid w:val="00E3022B"/>
    <w:rsid w:val="00E33A8F"/>
    <w:rsid w:val="00E37C5C"/>
    <w:rsid w:val="00E4143A"/>
    <w:rsid w:val="00E42B0C"/>
    <w:rsid w:val="00E45E7B"/>
    <w:rsid w:val="00E45EB8"/>
    <w:rsid w:val="00E46395"/>
    <w:rsid w:val="00E46922"/>
    <w:rsid w:val="00E5014E"/>
    <w:rsid w:val="00E52506"/>
    <w:rsid w:val="00E54795"/>
    <w:rsid w:val="00E57F10"/>
    <w:rsid w:val="00E6248F"/>
    <w:rsid w:val="00E65074"/>
    <w:rsid w:val="00E6523B"/>
    <w:rsid w:val="00E65363"/>
    <w:rsid w:val="00E65B74"/>
    <w:rsid w:val="00E66A3D"/>
    <w:rsid w:val="00E711C6"/>
    <w:rsid w:val="00E716DA"/>
    <w:rsid w:val="00E751A2"/>
    <w:rsid w:val="00E76057"/>
    <w:rsid w:val="00E77A18"/>
    <w:rsid w:val="00E8201E"/>
    <w:rsid w:val="00E90A78"/>
    <w:rsid w:val="00E91201"/>
    <w:rsid w:val="00E94223"/>
    <w:rsid w:val="00E94ED1"/>
    <w:rsid w:val="00E95292"/>
    <w:rsid w:val="00E97444"/>
    <w:rsid w:val="00EA22AE"/>
    <w:rsid w:val="00EA344B"/>
    <w:rsid w:val="00EB217E"/>
    <w:rsid w:val="00EB505F"/>
    <w:rsid w:val="00EB5CB9"/>
    <w:rsid w:val="00EC2046"/>
    <w:rsid w:val="00EF34FE"/>
    <w:rsid w:val="00EF7F05"/>
    <w:rsid w:val="00F0075A"/>
    <w:rsid w:val="00F0297E"/>
    <w:rsid w:val="00F0659D"/>
    <w:rsid w:val="00F069C7"/>
    <w:rsid w:val="00F115A1"/>
    <w:rsid w:val="00F14024"/>
    <w:rsid w:val="00F17B32"/>
    <w:rsid w:val="00F20E56"/>
    <w:rsid w:val="00F2236C"/>
    <w:rsid w:val="00F22E5C"/>
    <w:rsid w:val="00F23CAE"/>
    <w:rsid w:val="00F266F8"/>
    <w:rsid w:val="00F27A96"/>
    <w:rsid w:val="00F34574"/>
    <w:rsid w:val="00F3662E"/>
    <w:rsid w:val="00F40803"/>
    <w:rsid w:val="00F41E5D"/>
    <w:rsid w:val="00F43321"/>
    <w:rsid w:val="00F45EB8"/>
    <w:rsid w:val="00F46AB9"/>
    <w:rsid w:val="00F47570"/>
    <w:rsid w:val="00F52DD3"/>
    <w:rsid w:val="00F612B0"/>
    <w:rsid w:val="00F64D93"/>
    <w:rsid w:val="00F75728"/>
    <w:rsid w:val="00F761D0"/>
    <w:rsid w:val="00F8037E"/>
    <w:rsid w:val="00F827AD"/>
    <w:rsid w:val="00F829B7"/>
    <w:rsid w:val="00F82CF8"/>
    <w:rsid w:val="00F844E2"/>
    <w:rsid w:val="00F8495A"/>
    <w:rsid w:val="00F84B51"/>
    <w:rsid w:val="00F90B03"/>
    <w:rsid w:val="00FA41A9"/>
    <w:rsid w:val="00FA55F2"/>
    <w:rsid w:val="00FB16F9"/>
    <w:rsid w:val="00FB230D"/>
    <w:rsid w:val="00FB2A36"/>
    <w:rsid w:val="00FB527A"/>
    <w:rsid w:val="00FB7200"/>
    <w:rsid w:val="00FC0E26"/>
    <w:rsid w:val="00FC3141"/>
    <w:rsid w:val="00FC6D74"/>
    <w:rsid w:val="00FC71D9"/>
    <w:rsid w:val="00FD0815"/>
    <w:rsid w:val="00FD0DCD"/>
    <w:rsid w:val="00FD0E8D"/>
    <w:rsid w:val="00FD1276"/>
    <w:rsid w:val="00FD1F8E"/>
    <w:rsid w:val="00FD35B5"/>
    <w:rsid w:val="00FD3C95"/>
    <w:rsid w:val="00FD4288"/>
    <w:rsid w:val="00FE3548"/>
    <w:rsid w:val="00FE6CD8"/>
    <w:rsid w:val="00FE783B"/>
    <w:rsid w:val="00FF27F0"/>
    <w:rsid w:val="00FF2B76"/>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B599B-4419-4D92-8358-C48DC05CCF79}">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Vano Tsiklauri</cp:lastModifiedBy>
  <cp:revision>18</cp:revision>
  <cp:lastPrinted>2015-07-27T06:36:00Z</cp:lastPrinted>
  <dcterms:created xsi:type="dcterms:W3CDTF">2024-11-30T08:29:00Z</dcterms:created>
  <dcterms:modified xsi:type="dcterms:W3CDTF">2026-06-09T05:12:00Z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00405d61-1ed8-4423-b7e3-ae90894ab9e8</vt:lpwstr>
  </property>
</Properties>
</file>