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822D25"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7B0071" w:rsidRDefault="000A0D72" w:rsidP="000A0D72">
      <w:pPr>
        <w:spacing w:after="0" w:line="240" w:lineRule="auto"/>
        <w:jc w:val="center"/>
        <w:rPr>
          <w:rFonts w:ascii="Sylfaen" w:hAnsi="Sylfaen" w:cs="Sylfaen"/>
          <w:b/>
        </w:rPr>
      </w:pPr>
      <w:r w:rsidRPr="007B0071">
        <w:rPr>
          <w:rFonts w:ascii="Sylfaen" w:hAnsi="Sylfaen" w:cs="Sylfaen"/>
          <w:b/>
          <w:noProof/>
        </w:rPr>
        <w:drawing>
          <wp:inline distT="0" distB="0" distL="0" distR="0" wp14:anchorId="2751046C" wp14:editId="2EF5CD46">
            <wp:extent cx="3853744" cy="272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84300" cy="2746038"/>
                    </a:xfrm>
                    <a:prstGeom prst="rect">
                      <a:avLst/>
                    </a:prstGeom>
                  </pic:spPr>
                </pic:pic>
              </a:graphicData>
            </a:graphic>
          </wp:inline>
        </w:drawing>
      </w:r>
    </w:p>
    <w:p w14:paraId="2E80256D" w14:textId="65CBC1A9" w:rsidR="00182199" w:rsidRPr="00CD19CB" w:rsidRDefault="00CD19CB" w:rsidP="00D70D29">
      <w:pPr>
        <w:spacing w:after="0" w:line="360" w:lineRule="auto"/>
        <w:ind w:firstLine="360"/>
        <w:jc w:val="center"/>
        <w:rPr>
          <w:rFonts w:ascii="Sylfaen" w:hAnsi="Sylfaen" w:cs="Sylfaen"/>
          <w:b/>
          <w:lang w:val="ka-GE"/>
        </w:rPr>
      </w:pPr>
      <w:r>
        <w:rPr>
          <w:rFonts w:ascii="Sylfaen" w:hAnsi="Sylfaen" w:cs="Sylfaen"/>
          <w:b/>
          <w:lang w:val="ka-GE"/>
        </w:rPr>
        <w:t xml:space="preserve">ელექტრონული ტენდერი </w:t>
      </w:r>
      <w:r w:rsidR="00D70D29" w:rsidRPr="00D70D29">
        <w:rPr>
          <w:rFonts w:ascii="Sylfaen" w:hAnsi="Sylfaen" w:cs="Sylfaen"/>
          <w:b/>
          <w:lang w:val="ka-GE"/>
        </w:rPr>
        <w:t xml:space="preserve">ბოდორნის სარეზერვო წყალმიმღებისათვის </w:t>
      </w:r>
      <w:r w:rsidR="00D70D29">
        <w:rPr>
          <w:rFonts w:ascii="Sylfaen" w:hAnsi="Sylfaen" w:cs="Sylfaen"/>
          <w:b/>
          <w:lang w:val="ka-GE"/>
        </w:rPr>
        <w:t xml:space="preserve">და </w:t>
      </w:r>
      <w:r w:rsidR="00D70D29" w:rsidRPr="00D70D29">
        <w:rPr>
          <w:rFonts w:ascii="Sylfaen" w:hAnsi="Sylfaen" w:cs="Sylfaen"/>
          <w:b/>
          <w:lang w:val="ka-GE"/>
        </w:rPr>
        <w:t>გოლფ კლუბის სატუმბოსათვის  ვიდეოსამეთვალყურეო სისტემის შეძენა და  აღჭურვა</w:t>
      </w:r>
    </w:p>
    <w:p w14:paraId="0C0E685F" w14:textId="77777777" w:rsidR="001B055A" w:rsidRPr="007B0071" w:rsidRDefault="001B055A" w:rsidP="00794191">
      <w:pPr>
        <w:spacing w:after="0" w:line="240" w:lineRule="auto"/>
        <w:jc w:val="center"/>
        <w:rPr>
          <w:rFonts w:ascii="Sylfaen" w:hAnsi="Sylfaen" w:cs="Sylfaen"/>
          <w:b/>
          <w:bCs/>
          <w:lang w:val="ka-GE"/>
        </w:rPr>
      </w:pPr>
    </w:p>
    <w:p w14:paraId="093F24C3" w14:textId="77777777" w:rsidR="007D73CE" w:rsidRPr="004E36F2" w:rsidRDefault="007D73CE" w:rsidP="007D73CE">
      <w:pPr>
        <w:rPr>
          <w:rFonts w:ascii="Sylfaen" w:hAnsi="Sylfaen"/>
        </w:rPr>
      </w:pPr>
    </w:p>
    <w:p w14:paraId="002939F3" w14:textId="77777777" w:rsidR="00FD0DCD" w:rsidRPr="007B0071" w:rsidRDefault="00FD0DCD" w:rsidP="00665C42">
      <w:pPr>
        <w:spacing w:after="0" w:line="360" w:lineRule="auto"/>
        <w:jc w:val="center"/>
        <w:rPr>
          <w:rFonts w:ascii="AcadNusx" w:hAnsi="AcadNusx"/>
          <w:b/>
        </w:rPr>
      </w:pPr>
    </w:p>
    <w:p w14:paraId="48A0C09F" w14:textId="77777777" w:rsidR="00FD0DCD" w:rsidRPr="007B0071" w:rsidRDefault="00FD0DCD" w:rsidP="00665C42">
      <w:pPr>
        <w:spacing w:after="0" w:line="360" w:lineRule="auto"/>
        <w:jc w:val="center"/>
        <w:rPr>
          <w:rFonts w:ascii="AcadNusx" w:hAnsi="AcadNusx"/>
          <w:b/>
        </w:rPr>
      </w:pPr>
    </w:p>
    <w:p w14:paraId="5A0A6715" w14:textId="77777777" w:rsidR="00FD0DCD" w:rsidRPr="007B0071" w:rsidRDefault="00FD0DCD" w:rsidP="00665C42">
      <w:pPr>
        <w:spacing w:after="0" w:line="360" w:lineRule="auto"/>
        <w:jc w:val="center"/>
        <w:rPr>
          <w:rFonts w:ascii="AcadNusx" w:hAnsi="AcadNusx"/>
          <w:b/>
        </w:rPr>
      </w:pPr>
    </w:p>
    <w:p w14:paraId="5C217841" w14:textId="77777777" w:rsidR="00FD0DCD" w:rsidRPr="007B0071" w:rsidRDefault="00FD0DCD" w:rsidP="00665C42">
      <w:pPr>
        <w:spacing w:after="0" w:line="360" w:lineRule="auto"/>
        <w:jc w:val="center"/>
        <w:rPr>
          <w:rFonts w:ascii="AcadNusx" w:hAnsi="AcadNusx"/>
          <w:b/>
        </w:rPr>
      </w:pPr>
    </w:p>
    <w:p w14:paraId="0B0F3779" w14:textId="77777777" w:rsidR="00FD0DCD" w:rsidRPr="007B0071" w:rsidRDefault="00FD0DCD" w:rsidP="00665C42">
      <w:pPr>
        <w:spacing w:after="0" w:line="360" w:lineRule="auto"/>
        <w:jc w:val="center"/>
        <w:rPr>
          <w:rFonts w:ascii="AcadNusx" w:hAnsi="AcadNusx"/>
          <w:b/>
        </w:rPr>
      </w:pPr>
    </w:p>
    <w:p w14:paraId="61CFD8F9" w14:textId="6A4EEDB0" w:rsidR="00FD0DCD" w:rsidRPr="007B0071" w:rsidRDefault="00FD0DCD" w:rsidP="00665C42">
      <w:pPr>
        <w:spacing w:after="0" w:line="360" w:lineRule="auto"/>
        <w:jc w:val="center"/>
        <w:rPr>
          <w:rFonts w:ascii="AcadNusx" w:hAnsi="AcadNusx"/>
          <w:b/>
        </w:rPr>
      </w:pPr>
    </w:p>
    <w:p w14:paraId="71017BAF" w14:textId="3101DF35" w:rsidR="00D30223" w:rsidRPr="007B0071" w:rsidRDefault="00D30223" w:rsidP="00665C42">
      <w:pPr>
        <w:spacing w:after="0" w:line="360" w:lineRule="auto"/>
        <w:jc w:val="center"/>
        <w:rPr>
          <w:rFonts w:ascii="AcadNusx" w:hAnsi="AcadNusx"/>
          <w:b/>
        </w:rPr>
      </w:pPr>
    </w:p>
    <w:p w14:paraId="2FDCBC90" w14:textId="28A9BC8E" w:rsidR="00D30223" w:rsidRDefault="00D30223" w:rsidP="00665C42">
      <w:pPr>
        <w:spacing w:after="0" w:line="360" w:lineRule="auto"/>
        <w:jc w:val="center"/>
        <w:rPr>
          <w:rFonts w:ascii="AcadNusx" w:hAnsi="AcadNusx"/>
          <w:b/>
        </w:rPr>
      </w:pPr>
    </w:p>
    <w:p w14:paraId="12B35CCB" w14:textId="4E0A3663" w:rsidR="004A34BA" w:rsidRDefault="004A34BA" w:rsidP="00665C42">
      <w:pPr>
        <w:spacing w:after="0" w:line="360" w:lineRule="auto"/>
        <w:jc w:val="center"/>
        <w:rPr>
          <w:rFonts w:ascii="AcadNusx" w:hAnsi="AcadNusx"/>
          <w:b/>
        </w:rPr>
      </w:pPr>
    </w:p>
    <w:p w14:paraId="78D54868" w14:textId="77777777" w:rsidR="004A34BA" w:rsidRPr="007B0071" w:rsidRDefault="004A34BA" w:rsidP="00665C42">
      <w:pPr>
        <w:spacing w:after="0" w:line="360" w:lineRule="auto"/>
        <w:jc w:val="center"/>
        <w:rPr>
          <w:rFonts w:ascii="AcadNusx" w:hAnsi="AcadNusx"/>
          <w:b/>
        </w:rPr>
      </w:pPr>
    </w:p>
    <w:p w14:paraId="23B21307" w14:textId="3791F394" w:rsidR="00D30223" w:rsidRPr="007B0071" w:rsidRDefault="00D30223" w:rsidP="00665C42">
      <w:pPr>
        <w:spacing w:after="0" w:line="360" w:lineRule="auto"/>
        <w:jc w:val="center"/>
        <w:rPr>
          <w:rFonts w:ascii="AcadNusx" w:hAnsi="AcadNusx"/>
          <w:b/>
        </w:rPr>
      </w:pPr>
    </w:p>
    <w:p w14:paraId="753A4E60" w14:textId="68383FAE" w:rsidR="00D30223" w:rsidRPr="007B0071" w:rsidRDefault="00D30223" w:rsidP="00665C42">
      <w:pPr>
        <w:spacing w:after="0" w:line="360" w:lineRule="auto"/>
        <w:jc w:val="center"/>
        <w:rPr>
          <w:rFonts w:ascii="AcadNusx" w:hAnsi="AcadNusx"/>
          <w:b/>
        </w:rPr>
      </w:pPr>
    </w:p>
    <w:p w14:paraId="05FCA8B4" w14:textId="762D1C59" w:rsidR="009261B9" w:rsidRPr="007B0071" w:rsidRDefault="009261B9" w:rsidP="004A66FB">
      <w:pPr>
        <w:spacing w:after="0" w:line="360" w:lineRule="auto"/>
        <w:rPr>
          <w:rFonts w:ascii="AcadNusx" w:hAnsi="AcadNusx"/>
          <w:b/>
        </w:rPr>
      </w:pPr>
    </w:p>
    <w:p w14:paraId="14A14878" w14:textId="22601B34" w:rsidR="009261B9" w:rsidRDefault="009261B9" w:rsidP="00665C42">
      <w:pPr>
        <w:spacing w:after="0" w:line="360" w:lineRule="auto"/>
        <w:jc w:val="center"/>
        <w:rPr>
          <w:rFonts w:ascii="AcadNusx" w:hAnsi="AcadNusx"/>
          <w:b/>
        </w:rPr>
      </w:pPr>
    </w:p>
    <w:p w14:paraId="5C005023" w14:textId="0A37E278" w:rsidR="001F6753" w:rsidRDefault="001F6753" w:rsidP="00665C42">
      <w:pPr>
        <w:spacing w:after="0" w:line="360" w:lineRule="auto"/>
        <w:jc w:val="center"/>
        <w:rPr>
          <w:rFonts w:ascii="AcadNusx" w:hAnsi="AcadNusx"/>
          <w:b/>
        </w:rPr>
      </w:pPr>
    </w:p>
    <w:p w14:paraId="1CF7D01D" w14:textId="77777777" w:rsidR="001F6753" w:rsidRPr="007B0071" w:rsidRDefault="001F6753" w:rsidP="00665C42">
      <w:pPr>
        <w:spacing w:after="0" w:line="360" w:lineRule="auto"/>
        <w:jc w:val="center"/>
        <w:rPr>
          <w:rFonts w:ascii="AcadNusx" w:hAnsi="AcadNusx"/>
          <w:b/>
        </w:rPr>
      </w:pPr>
    </w:p>
    <w:p w14:paraId="248DF051" w14:textId="77777777" w:rsidR="00277B37" w:rsidRPr="007B0071" w:rsidRDefault="00277B37" w:rsidP="00F827AD">
      <w:pPr>
        <w:spacing w:after="0" w:line="360" w:lineRule="auto"/>
        <w:jc w:val="center"/>
        <w:rPr>
          <w:rFonts w:ascii="Sylfaen" w:hAnsi="Sylfaen"/>
          <w:b/>
          <w:lang w:val="ka-GE"/>
        </w:rPr>
      </w:pPr>
    </w:p>
    <w:p w14:paraId="580D4E90" w14:textId="2A3BF5BE" w:rsidR="00665C42" w:rsidRDefault="00665C42" w:rsidP="009D07D1">
      <w:pPr>
        <w:spacing w:after="0" w:line="360" w:lineRule="auto"/>
        <w:jc w:val="center"/>
        <w:rPr>
          <w:rFonts w:ascii="AcadNusx" w:hAnsi="AcadNusx"/>
          <w:b/>
        </w:rPr>
      </w:pPr>
    </w:p>
    <w:p w14:paraId="594F38BD" w14:textId="1AA14D5E" w:rsidR="00BA345D" w:rsidRDefault="00BA345D" w:rsidP="009D07D1">
      <w:pPr>
        <w:spacing w:after="0" w:line="360" w:lineRule="auto"/>
        <w:jc w:val="center"/>
        <w:rPr>
          <w:rFonts w:ascii="AcadNusx" w:hAnsi="AcadNusx"/>
          <w:b/>
        </w:rPr>
      </w:pPr>
    </w:p>
    <w:p w14:paraId="3921D5E2" w14:textId="77777777" w:rsidR="00BA345D" w:rsidRDefault="00BA345D" w:rsidP="009D07D1">
      <w:pPr>
        <w:spacing w:after="0" w:line="360" w:lineRule="auto"/>
        <w:jc w:val="center"/>
        <w:rPr>
          <w:rFonts w:ascii="AcadNusx" w:hAnsi="AcadNusx"/>
          <w:b/>
        </w:rPr>
      </w:pPr>
    </w:p>
    <w:p w14:paraId="60560136" w14:textId="57CBF5B2" w:rsidR="0098699A" w:rsidRDefault="0098699A" w:rsidP="009D07D1">
      <w:pPr>
        <w:spacing w:after="0" w:line="360" w:lineRule="auto"/>
        <w:jc w:val="center"/>
        <w:rPr>
          <w:rFonts w:ascii="AcadNusx" w:hAnsi="AcadNusx"/>
          <w:b/>
        </w:rPr>
      </w:pPr>
    </w:p>
    <w:p w14:paraId="38DCEA41" w14:textId="5245978B" w:rsidR="00A50438" w:rsidRPr="0027455B" w:rsidRDefault="000353F8" w:rsidP="005111AB">
      <w:pPr>
        <w:spacing w:line="240" w:lineRule="auto"/>
        <w:rPr>
          <w:rFonts w:ascii="Sylfaen" w:hAnsi="Sylfaen"/>
          <w:b/>
          <w:sz w:val="20"/>
          <w:szCs w:val="20"/>
          <w:lang w:val="ka-GE"/>
        </w:rPr>
      </w:pPr>
      <w:r w:rsidRPr="0027455B">
        <w:rPr>
          <w:rFonts w:ascii="Sylfaen" w:hAnsi="Sylfaen"/>
          <w:b/>
          <w:sz w:val="20"/>
          <w:szCs w:val="20"/>
          <w:lang w:val="ka-GE"/>
        </w:rPr>
        <w:t xml:space="preserve">1.1 </w:t>
      </w:r>
      <w:r w:rsidR="001B055A" w:rsidRPr="0027455B">
        <w:rPr>
          <w:rFonts w:ascii="Sylfaen" w:hAnsi="Sylfaen"/>
          <w:b/>
          <w:sz w:val="20"/>
          <w:szCs w:val="20"/>
          <w:lang w:val="ka-GE"/>
        </w:rPr>
        <w:t>შესყიდვის ობიექტის დასახელება</w:t>
      </w:r>
    </w:p>
    <w:p w14:paraId="5537F43D" w14:textId="4DE149AF" w:rsidR="0027455B" w:rsidRPr="0027455B" w:rsidRDefault="00D30223"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შპს</w:t>
      </w:r>
      <w:r w:rsidRPr="0027455B">
        <w:rPr>
          <w:rFonts w:ascii="Sylfaen" w:hAnsi="Sylfaen"/>
          <w:sz w:val="20"/>
          <w:szCs w:val="20"/>
          <w:lang w:val="ka-GE"/>
        </w:rPr>
        <w:t xml:space="preserve"> </w:t>
      </w:r>
      <w:r w:rsidRPr="0027455B">
        <w:rPr>
          <w:rFonts w:ascii="Sylfaen" w:hAnsi="Sylfaen" w:cs="Calibri"/>
          <w:sz w:val="20"/>
          <w:szCs w:val="20"/>
          <w:lang w:val="ka-GE"/>
        </w:rPr>
        <w:t>„</w:t>
      </w:r>
      <w:r w:rsidRPr="0027455B">
        <w:rPr>
          <w:rFonts w:ascii="Sylfaen" w:hAnsi="Sylfaen" w:cs="Sylfaen"/>
          <w:sz w:val="20"/>
          <w:szCs w:val="20"/>
          <w:lang w:val="ka-GE"/>
        </w:rPr>
        <w:t>ჯორჯიან</w:t>
      </w:r>
      <w:r w:rsidRPr="0027455B">
        <w:rPr>
          <w:rFonts w:ascii="Sylfaen" w:hAnsi="Sylfaen"/>
          <w:sz w:val="20"/>
          <w:szCs w:val="20"/>
          <w:lang w:val="ka-GE"/>
        </w:rPr>
        <w:t xml:space="preserve"> </w:t>
      </w:r>
      <w:r w:rsidRPr="0027455B">
        <w:rPr>
          <w:rFonts w:ascii="Sylfaen" w:hAnsi="Sylfaen" w:cs="Sylfaen"/>
          <w:sz w:val="20"/>
          <w:szCs w:val="20"/>
          <w:lang w:val="ka-GE"/>
        </w:rPr>
        <w:t>უოთერ</w:t>
      </w:r>
      <w:r w:rsidRPr="0027455B">
        <w:rPr>
          <w:rFonts w:ascii="Sylfaen" w:hAnsi="Sylfaen"/>
          <w:sz w:val="20"/>
          <w:szCs w:val="20"/>
          <w:lang w:val="ka-GE"/>
        </w:rPr>
        <w:t xml:space="preserve"> </w:t>
      </w:r>
      <w:r w:rsidRPr="0027455B">
        <w:rPr>
          <w:rFonts w:ascii="Sylfaen" w:hAnsi="Sylfaen" w:cs="Sylfaen"/>
          <w:sz w:val="20"/>
          <w:szCs w:val="20"/>
          <w:lang w:val="ka-GE"/>
        </w:rPr>
        <w:t>ენდ</w:t>
      </w:r>
      <w:r w:rsidRPr="0027455B">
        <w:rPr>
          <w:rFonts w:ascii="Sylfaen" w:hAnsi="Sylfaen"/>
          <w:sz w:val="20"/>
          <w:szCs w:val="20"/>
          <w:lang w:val="ka-GE"/>
        </w:rPr>
        <w:t xml:space="preserve"> </w:t>
      </w:r>
      <w:r w:rsidRPr="0027455B">
        <w:rPr>
          <w:rFonts w:ascii="Sylfaen" w:hAnsi="Sylfaen" w:cs="Sylfaen"/>
          <w:sz w:val="20"/>
          <w:szCs w:val="20"/>
          <w:lang w:val="ka-GE"/>
        </w:rPr>
        <w:t>ფაუერი</w:t>
      </w:r>
      <w:r w:rsidRPr="0027455B">
        <w:rPr>
          <w:rFonts w:ascii="Sylfaen" w:hAnsi="Sylfaen" w:cs="Calibri"/>
          <w:sz w:val="20"/>
          <w:szCs w:val="20"/>
          <w:lang w:val="ka-GE"/>
        </w:rPr>
        <w:t>“</w:t>
      </w:r>
      <w:r w:rsidRPr="0027455B">
        <w:rPr>
          <w:rFonts w:ascii="Sylfaen" w:hAnsi="Sylfaen"/>
          <w:sz w:val="20"/>
          <w:szCs w:val="20"/>
          <w:lang w:val="ka-GE"/>
        </w:rPr>
        <w:t xml:space="preserve"> </w:t>
      </w:r>
      <w:r w:rsidR="00713EFC" w:rsidRPr="0027455B">
        <w:rPr>
          <w:rFonts w:ascii="Arial" w:hAnsi="Arial" w:cs="Arial"/>
          <w:sz w:val="20"/>
          <w:szCs w:val="20"/>
        </w:rPr>
        <w:t>(</w:t>
      </w:r>
      <w:r w:rsidR="00713EFC" w:rsidRPr="00CD19CB">
        <w:rPr>
          <w:rFonts w:ascii="Sylfaen" w:hAnsi="Sylfaen" w:cs="Sylfaen"/>
          <w:sz w:val="20"/>
          <w:szCs w:val="20"/>
          <w:lang w:val="ka-GE"/>
        </w:rPr>
        <w:t>GWP)</w:t>
      </w:r>
      <w:r w:rsidR="005D3748">
        <w:rPr>
          <w:rFonts w:ascii="Sylfaen" w:hAnsi="Sylfaen" w:cs="Sylfaen"/>
          <w:sz w:val="20"/>
          <w:szCs w:val="20"/>
          <w:lang w:val="ka-GE"/>
        </w:rPr>
        <w:t xml:space="preserve"> </w:t>
      </w:r>
      <w:r w:rsidR="00CD19CB" w:rsidRPr="00CD19CB">
        <w:rPr>
          <w:rFonts w:ascii="Sylfaen" w:hAnsi="Sylfaen" w:cs="Sylfaen"/>
          <w:sz w:val="20"/>
          <w:szCs w:val="20"/>
          <w:lang w:val="ka-GE"/>
        </w:rPr>
        <w:t>შემდგომში</w:t>
      </w:r>
      <w:r w:rsidR="00CD19CB">
        <w:rPr>
          <w:rFonts w:ascii="Sylfaen" w:hAnsi="Sylfaen" w:cs="Sylfaen"/>
          <w:sz w:val="20"/>
          <w:szCs w:val="20"/>
          <w:lang w:val="ka-GE"/>
        </w:rPr>
        <w:t xml:space="preserve"> </w:t>
      </w:r>
      <w:r w:rsidR="00CD19CB" w:rsidRPr="00CD19CB">
        <w:rPr>
          <w:rFonts w:ascii="Sylfaen" w:hAnsi="Sylfaen" w:cs="Sylfaen"/>
          <w:sz w:val="20"/>
          <w:szCs w:val="20"/>
          <w:lang w:val="ka-GE"/>
        </w:rPr>
        <w:t>მოხსენიებული როგორც „</w:t>
      </w:r>
      <w:r w:rsidR="00CD19CB" w:rsidRPr="00CD19CB">
        <w:rPr>
          <w:rFonts w:ascii="Sylfaen" w:hAnsi="Sylfaen" w:cs="Sylfaen"/>
          <w:b/>
          <w:sz w:val="20"/>
          <w:szCs w:val="20"/>
          <w:lang w:val="ka-GE"/>
        </w:rPr>
        <w:t>შემსყიდველი</w:t>
      </w:r>
      <w:r w:rsidR="00CD19CB" w:rsidRPr="00CD19CB">
        <w:rPr>
          <w:rFonts w:ascii="Sylfaen" w:hAnsi="Sylfaen" w:cs="Sylfaen"/>
          <w:sz w:val="20"/>
          <w:szCs w:val="20"/>
          <w:lang w:val="ka-GE"/>
        </w:rPr>
        <w:t>“</w:t>
      </w:r>
      <w:r w:rsidR="00713EFC" w:rsidRPr="00CD19CB">
        <w:rPr>
          <w:rFonts w:ascii="Sylfaen" w:hAnsi="Sylfaen" w:cs="Sylfaen"/>
          <w:sz w:val="20"/>
          <w:szCs w:val="20"/>
          <w:lang w:val="ka-GE"/>
        </w:rPr>
        <w:t xml:space="preserve"> </w:t>
      </w:r>
      <w:r w:rsidR="00457067" w:rsidRPr="0027455B">
        <w:rPr>
          <w:rFonts w:ascii="Sylfaen" w:hAnsi="Sylfaen" w:cs="Sylfaen"/>
          <w:sz w:val="20"/>
          <w:szCs w:val="20"/>
          <w:lang w:val="ka-GE"/>
        </w:rPr>
        <w:t>აცხადებ</w:t>
      </w:r>
      <w:r w:rsidR="005D4EBD">
        <w:rPr>
          <w:rFonts w:ascii="Sylfaen" w:hAnsi="Sylfaen" w:cs="Sylfaen"/>
          <w:sz w:val="20"/>
          <w:szCs w:val="20"/>
          <w:lang w:val="ka-GE"/>
        </w:rPr>
        <w:t>ს</w:t>
      </w:r>
      <w:r w:rsidR="00CD19CB">
        <w:rPr>
          <w:rFonts w:ascii="Sylfaen" w:hAnsi="Sylfaen" w:cs="Sylfaen"/>
          <w:sz w:val="20"/>
          <w:szCs w:val="20"/>
          <w:lang w:val="ka-GE"/>
        </w:rPr>
        <w:t xml:space="preserve"> </w:t>
      </w:r>
      <w:r w:rsidR="00457067" w:rsidRPr="0027455B">
        <w:rPr>
          <w:rFonts w:ascii="Sylfaen" w:hAnsi="Sylfaen" w:cs="Sylfaen"/>
          <w:sz w:val="20"/>
          <w:szCs w:val="20"/>
          <w:lang w:val="ka-GE"/>
        </w:rPr>
        <w:t xml:space="preserve">ელექტრონულ </w:t>
      </w:r>
      <w:r w:rsidR="008647CD" w:rsidRPr="0027455B">
        <w:rPr>
          <w:rFonts w:ascii="Sylfaen" w:hAnsi="Sylfaen" w:cs="Sylfaen"/>
          <w:sz w:val="20"/>
          <w:szCs w:val="20"/>
          <w:lang w:val="ka-GE"/>
        </w:rPr>
        <w:t>ტენდერს</w:t>
      </w:r>
      <w:r w:rsidR="00055E1E" w:rsidRPr="0027455B">
        <w:rPr>
          <w:rFonts w:ascii="Sylfaen" w:hAnsi="Sylfaen" w:cs="Sylfaen"/>
          <w:sz w:val="20"/>
          <w:szCs w:val="20"/>
          <w:lang w:val="ka-GE"/>
        </w:rPr>
        <w:t xml:space="preserve"> </w:t>
      </w:r>
      <w:r w:rsidR="00D70D29" w:rsidRPr="00D70D29">
        <w:rPr>
          <w:rFonts w:ascii="Sylfaen" w:hAnsi="Sylfaen" w:cs="Sylfaen"/>
          <w:sz w:val="20"/>
          <w:szCs w:val="20"/>
          <w:lang w:val="ka-GE"/>
        </w:rPr>
        <w:t>ბოდორნის სარეზერვო წყალმიმღებისათვის და გოლფ კლუბის სატუმბოსათვის  ვიდეოსამეთვალყურეო სისტემის შეძენა და  აღჭურვა</w:t>
      </w:r>
      <w:r w:rsidR="00D70D29">
        <w:rPr>
          <w:rFonts w:ascii="Sylfaen" w:hAnsi="Sylfaen" w:cs="Sylfaen"/>
          <w:sz w:val="20"/>
          <w:szCs w:val="20"/>
          <w:lang w:val="ka-GE"/>
        </w:rPr>
        <w:t xml:space="preserve">სთან დაკავშირებით </w:t>
      </w:r>
      <w:r w:rsidR="0001638A" w:rsidRPr="0027455B">
        <w:rPr>
          <w:rFonts w:ascii="Sylfaen" w:hAnsi="Sylfaen" w:cs="Sylfaen"/>
          <w:sz w:val="20"/>
          <w:szCs w:val="20"/>
          <w:lang w:val="ka-GE"/>
        </w:rPr>
        <w:t>და იწვევ</w:t>
      </w:r>
      <w:r w:rsidR="005D4EBD">
        <w:rPr>
          <w:rFonts w:ascii="Sylfaen" w:hAnsi="Sylfaen" w:cs="Sylfaen"/>
          <w:sz w:val="20"/>
          <w:szCs w:val="20"/>
          <w:lang w:val="ka-GE"/>
        </w:rPr>
        <w:t>ს</w:t>
      </w:r>
      <w:r w:rsidR="00CD19CB">
        <w:rPr>
          <w:rFonts w:ascii="Sylfaen" w:hAnsi="Sylfaen" w:cs="Sylfaen"/>
          <w:sz w:val="20"/>
          <w:szCs w:val="20"/>
          <w:lang w:val="ka-GE"/>
        </w:rPr>
        <w:t xml:space="preserve"> კვალიფიციურ კომპანიებს, შემდგომში მოხსენიებული როგორც „</w:t>
      </w:r>
      <w:r w:rsidR="00CD19CB" w:rsidRPr="00CD19CB">
        <w:rPr>
          <w:rFonts w:ascii="Sylfaen" w:hAnsi="Sylfaen" w:cs="Sylfaen"/>
          <w:b/>
          <w:sz w:val="20"/>
          <w:szCs w:val="20"/>
          <w:lang w:val="ka-GE"/>
        </w:rPr>
        <w:t>პრეტენდენტი</w:t>
      </w:r>
      <w:r w:rsidR="00CD19CB">
        <w:rPr>
          <w:rFonts w:ascii="Sylfaen" w:hAnsi="Sylfaen" w:cs="Sylfaen"/>
          <w:sz w:val="20"/>
          <w:szCs w:val="20"/>
          <w:lang w:val="ka-GE"/>
        </w:rPr>
        <w:t xml:space="preserve">“ </w:t>
      </w:r>
      <w:r w:rsidR="0001638A" w:rsidRPr="0027455B">
        <w:rPr>
          <w:rFonts w:ascii="Sylfaen" w:hAnsi="Sylfaen" w:cs="Sylfaen"/>
          <w:sz w:val="20"/>
          <w:szCs w:val="20"/>
          <w:lang w:val="ka-GE"/>
        </w:rPr>
        <w:t>მონაწილეობის მისაღებად</w:t>
      </w:r>
      <w:r w:rsidR="0098699A" w:rsidRPr="0027455B">
        <w:rPr>
          <w:rFonts w:ascii="Sylfaen" w:hAnsi="Sylfaen" w:cs="Sylfaen"/>
          <w:sz w:val="20"/>
          <w:szCs w:val="20"/>
          <w:lang w:val="ka-GE"/>
        </w:rPr>
        <w:t>.</w:t>
      </w:r>
    </w:p>
    <w:p w14:paraId="32460C0A" w14:textId="77777777" w:rsidR="00D762C5" w:rsidRPr="0027455B" w:rsidRDefault="00D762C5" w:rsidP="0027455B">
      <w:pPr>
        <w:spacing w:after="0" w:line="240" w:lineRule="auto"/>
        <w:rPr>
          <w:rFonts w:ascii="Sylfaen" w:hAnsi="Sylfaen" w:cs="Sylfaen"/>
          <w:sz w:val="20"/>
          <w:szCs w:val="20"/>
          <w:lang w:val="ka-GE"/>
        </w:rPr>
      </w:pPr>
    </w:p>
    <w:p w14:paraId="0353AF42" w14:textId="3AAE10D2" w:rsidR="001B055A" w:rsidRPr="0027455B" w:rsidRDefault="001B055A" w:rsidP="001B055A">
      <w:pPr>
        <w:spacing w:after="0" w:line="240" w:lineRule="auto"/>
        <w:jc w:val="both"/>
        <w:rPr>
          <w:rFonts w:ascii="Sylfaen" w:hAnsi="Sylfaen" w:cs="Sylfaen"/>
          <w:b/>
          <w:bCs/>
          <w:sz w:val="20"/>
          <w:szCs w:val="20"/>
        </w:rPr>
      </w:pPr>
    </w:p>
    <w:p w14:paraId="42C81158" w14:textId="0978558C" w:rsidR="001B055A" w:rsidRPr="0027455B" w:rsidRDefault="000353F8" w:rsidP="001B055A">
      <w:pPr>
        <w:spacing w:after="0" w:line="240" w:lineRule="auto"/>
        <w:jc w:val="both"/>
        <w:rPr>
          <w:rFonts w:ascii="Sylfaen" w:hAnsi="Sylfaen"/>
          <w:b/>
          <w:sz w:val="20"/>
          <w:szCs w:val="20"/>
          <w:lang w:val="ka-GE"/>
        </w:rPr>
      </w:pPr>
      <w:r w:rsidRPr="0027455B">
        <w:rPr>
          <w:rFonts w:ascii="Sylfaen" w:hAnsi="Sylfaen"/>
          <w:b/>
          <w:sz w:val="20"/>
          <w:szCs w:val="20"/>
          <w:lang w:val="ka-GE"/>
        </w:rPr>
        <w:t xml:space="preserve">1.2 </w:t>
      </w:r>
      <w:r w:rsidR="0001638A" w:rsidRPr="0027455B">
        <w:rPr>
          <w:rFonts w:ascii="Sylfaen" w:hAnsi="Sylfaen"/>
          <w:b/>
          <w:sz w:val="20"/>
          <w:szCs w:val="20"/>
          <w:lang w:val="ka-GE"/>
        </w:rPr>
        <w:t xml:space="preserve">შესყიდვის ობიექტის </w:t>
      </w:r>
      <w:r w:rsidR="001B055A" w:rsidRPr="0027455B">
        <w:rPr>
          <w:rFonts w:ascii="Sylfaen" w:hAnsi="Sylfaen"/>
          <w:b/>
          <w:sz w:val="20"/>
          <w:szCs w:val="20"/>
          <w:lang w:val="ka-GE"/>
        </w:rPr>
        <w:t>აღწერა (ტექნიკური დავალება), შესყიდვის ობიექტის რაოდენობა/მოცულობა</w:t>
      </w:r>
    </w:p>
    <w:p w14:paraId="6ED24D16" w14:textId="6395A656" w:rsidR="00963123" w:rsidRPr="00963123" w:rsidRDefault="00963123" w:rsidP="00963123">
      <w:pPr>
        <w:spacing w:after="0" w:line="240" w:lineRule="auto"/>
        <w:jc w:val="both"/>
        <w:rPr>
          <w:rFonts w:ascii="Sylfaen" w:hAnsi="Sylfaen" w:cs="Sylfaen"/>
          <w:sz w:val="20"/>
          <w:szCs w:val="20"/>
          <w:lang w:val="ka-GE"/>
        </w:rPr>
      </w:pPr>
    </w:p>
    <w:p w14:paraId="59A160F8" w14:textId="191DD743" w:rsidR="00D762C5" w:rsidRPr="001D1A77" w:rsidRDefault="00CD19CB" w:rsidP="00D762C5">
      <w:pPr>
        <w:spacing w:after="0" w:line="240" w:lineRule="auto"/>
        <w:rPr>
          <w:rFonts w:ascii="Sylfaen" w:hAnsi="Sylfaen"/>
          <w:sz w:val="20"/>
          <w:szCs w:val="20"/>
          <w:lang w:val="ka-GE"/>
        </w:rPr>
      </w:pPr>
      <w:r>
        <w:rPr>
          <w:rFonts w:ascii="Sylfaen" w:hAnsi="Sylfaen"/>
          <w:sz w:val="20"/>
          <w:szCs w:val="20"/>
          <w:lang w:val="ka-GE"/>
        </w:rPr>
        <w:t xml:space="preserve">შესყიდვის ობიეექტის აღწერა, ტექნიკური მახასიათებლები და </w:t>
      </w:r>
      <w:r w:rsidR="00D47E1E">
        <w:rPr>
          <w:rFonts w:ascii="Sylfaen" w:hAnsi="Sylfaen"/>
          <w:sz w:val="20"/>
          <w:szCs w:val="20"/>
          <w:lang w:val="ka-GE"/>
        </w:rPr>
        <w:t>დეტალური მოთხოვნა</w:t>
      </w:r>
      <w:r w:rsidR="001D651A">
        <w:rPr>
          <w:rFonts w:ascii="Sylfaen" w:hAnsi="Sylfaen"/>
          <w:sz w:val="20"/>
          <w:szCs w:val="20"/>
          <w:lang w:val="ka-GE"/>
        </w:rPr>
        <w:t xml:space="preserve">, </w:t>
      </w:r>
      <w:r w:rsidR="007F6BF7">
        <w:rPr>
          <w:rFonts w:ascii="Sylfaen" w:hAnsi="Sylfaen"/>
          <w:sz w:val="20"/>
          <w:szCs w:val="20"/>
          <w:lang w:val="ka-GE"/>
        </w:rPr>
        <w:t xml:space="preserve">იხილეთ </w:t>
      </w:r>
      <w:r w:rsidR="005D3748">
        <w:rPr>
          <w:rFonts w:ascii="Sylfaen" w:hAnsi="Sylfaen"/>
          <w:sz w:val="20"/>
          <w:szCs w:val="20"/>
          <w:lang w:val="ka-GE"/>
        </w:rPr>
        <w:t xml:space="preserve"> მიბმულ </w:t>
      </w:r>
      <w:r w:rsidR="007002AB" w:rsidRPr="007002AB">
        <w:rPr>
          <w:rFonts w:ascii="Sylfaen" w:hAnsi="Sylfaen"/>
          <w:sz w:val="20"/>
          <w:szCs w:val="20"/>
          <w:lang w:val="ka-GE"/>
        </w:rPr>
        <w:t>დანართ</w:t>
      </w:r>
      <w:r w:rsidR="001D1A77">
        <w:rPr>
          <w:rFonts w:ascii="Sylfaen" w:hAnsi="Sylfaen"/>
          <w:sz w:val="20"/>
          <w:szCs w:val="20"/>
          <w:lang w:val="ka-GE"/>
        </w:rPr>
        <w:t xml:space="preserve">ში: </w:t>
      </w:r>
      <w:r w:rsidR="001D1A77" w:rsidRPr="001D1A77">
        <w:rPr>
          <w:rFonts w:ascii="Sylfaen" w:hAnsi="Sylfaen"/>
          <w:b/>
          <w:sz w:val="20"/>
          <w:szCs w:val="20"/>
          <w:lang w:val="ka-GE"/>
        </w:rPr>
        <w:t>ტექნიკური დავალება</w:t>
      </w:r>
      <w:r w:rsidR="00D70D29">
        <w:rPr>
          <w:rFonts w:ascii="Sylfaen" w:hAnsi="Sylfaen"/>
          <w:b/>
          <w:sz w:val="20"/>
          <w:szCs w:val="20"/>
          <w:lang w:val="ka-GE"/>
        </w:rPr>
        <w:t xml:space="preserve"> #1, #2</w:t>
      </w:r>
    </w:p>
    <w:p w14:paraId="2244469C" w14:textId="77777777" w:rsidR="0027455B" w:rsidRPr="0027455B" w:rsidRDefault="0027455B" w:rsidP="001B055A">
      <w:pPr>
        <w:spacing w:after="0" w:line="240" w:lineRule="auto"/>
        <w:jc w:val="both"/>
        <w:rPr>
          <w:rFonts w:ascii="Sylfaen" w:hAnsi="Sylfaen"/>
          <w:b/>
          <w:sz w:val="20"/>
          <w:szCs w:val="20"/>
          <w:lang w:val="ka-GE"/>
        </w:rPr>
      </w:pPr>
    </w:p>
    <w:p w14:paraId="24311423" w14:textId="6BF8BA3F" w:rsidR="00387591" w:rsidRPr="0027455B" w:rsidRDefault="00950D10" w:rsidP="00F90B03">
      <w:pPr>
        <w:rPr>
          <w:rFonts w:ascii="Sylfaen" w:hAnsi="Sylfaen" w:cs="Sylfaen"/>
          <w:b/>
          <w:sz w:val="20"/>
          <w:szCs w:val="20"/>
          <w:lang w:val="ka-GE"/>
        </w:rPr>
      </w:pPr>
      <w:r w:rsidRPr="0027455B">
        <w:rPr>
          <w:rFonts w:ascii="Sylfaen" w:hAnsi="Sylfaen" w:cs="Sylfaen"/>
          <w:b/>
          <w:sz w:val="20"/>
          <w:szCs w:val="20"/>
          <w:lang w:val="ka-GE"/>
        </w:rPr>
        <w:t>1.3</w:t>
      </w:r>
      <w:r w:rsidR="002E0E5E" w:rsidRPr="0027455B">
        <w:rPr>
          <w:rFonts w:ascii="Sylfaen" w:hAnsi="Sylfaen" w:cs="Sylfaen"/>
          <w:b/>
          <w:sz w:val="20"/>
          <w:szCs w:val="20"/>
          <w:lang w:val="ka-GE"/>
        </w:rPr>
        <w:t xml:space="preserve"> </w:t>
      </w:r>
      <w:r w:rsidR="00D527CB" w:rsidRPr="0027455B">
        <w:rPr>
          <w:rFonts w:ascii="Sylfaen" w:hAnsi="Sylfaen" w:cs="Sylfaen"/>
          <w:b/>
          <w:sz w:val="20"/>
          <w:szCs w:val="20"/>
          <w:lang w:val="ka-GE"/>
        </w:rPr>
        <w:t>განფასება</w:t>
      </w:r>
      <w:r w:rsidRPr="0027455B">
        <w:rPr>
          <w:rFonts w:ascii="Sylfaen" w:hAnsi="Sylfaen" w:cs="Sylfaen"/>
          <w:b/>
          <w:sz w:val="20"/>
          <w:szCs w:val="20"/>
          <w:lang w:val="ka-GE"/>
        </w:rPr>
        <w:t xml:space="preserve"> </w:t>
      </w:r>
    </w:p>
    <w:p w14:paraId="358B6481" w14:textId="3B119D7E" w:rsidR="00A042E1" w:rsidRDefault="00D527CB" w:rsidP="00FB230D">
      <w:pPr>
        <w:rPr>
          <w:rFonts w:ascii="Sylfaen" w:hAnsi="Sylfaen" w:cs="Sylfaen"/>
          <w:b/>
          <w:color w:val="222222"/>
          <w:sz w:val="20"/>
          <w:szCs w:val="20"/>
          <w:shd w:val="clear" w:color="auto" w:fill="FFFFFF"/>
        </w:rPr>
      </w:pPr>
      <w:r w:rsidRPr="0027455B">
        <w:rPr>
          <w:rFonts w:ascii="Sylfaen" w:hAnsi="Sylfaen" w:cs="Sylfaen"/>
          <w:color w:val="222222"/>
          <w:sz w:val="20"/>
          <w:szCs w:val="20"/>
          <w:shd w:val="clear" w:color="auto" w:fill="FFFFFF"/>
        </w:rPr>
        <w:t>პრეტენდენტმა</w:t>
      </w:r>
      <w:r w:rsidRPr="0027455B">
        <w:rPr>
          <w:rFonts w:ascii="Verdana" w:hAnsi="Verdana"/>
          <w:color w:val="222222"/>
          <w:sz w:val="20"/>
          <w:szCs w:val="20"/>
          <w:shd w:val="clear" w:color="auto" w:fill="FFFFFF"/>
        </w:rPr>
        <w:t xml:space="preserve"> </w:t>
      </w:r>
      <w:r w:rsidRPr="0027455B">
        <w:rPr>
          <w:rFonts w:ascii="Sylfaen" w:hAnsi="Sylfaen" w:cs="Sylfaen"/>
          <w:color w:val="222222"/>
          <w:sz w:val="20"/>
          <w:szCs w:val="20"/>
          <w:shd w:val="clear" w:color="auto" w:fill="FFFFFF"/>
        </w:rPr>
        <w:t>უნდა</w:t>
      </w:r>
      <w:r w:rsidRPr="0027455B">
        <w:rPr>
          <w:rFonts w:ascii="Verdana" w:hAnsi="Verdana"/>
          <w:color w:val="222222"/>
          <w:sz w:val="20"/>
          <w:szCs w:val="20"/>
          <w:shd w:val="clear" w:color="auto" w:fill="FFFFFF"/>
        </w:rPr>
        <w:t xml:space="preserve"> </w:t>
      </w:r>
      <w:r w:rsidRPr="0027455B">
        <w:rPr>
          <w:rFonts w:ascii="Sylfaen" w:hAnsi="Sylfaen" w:cs="Sylfaen"/>
          <w:color w:val="222222"/>
          <w:sz w:val="20"/>
          <w:szCs w:val="20"/>
          <w:shd w:val="clear" w:color="auto" w:fill="FFFFFF"/>
        </w:rPr>
        <w:t>წარმოადგინოს</w:t>
      </w:r>
      <w:r w:rsidRPr="0027455B">
        <w:rPr>
          <w:rFonts w:ascii="Verdana" w:hAnsi="Verdana"/>
          <w:color w:val="222222"/>
          <w:sz w:val="20"/>
          <w:szCs w:val="20"/>
          <w:shd w:val="clear" w:color="auto" w:fill="FFFFFF"/>
        </w:rPr>
        <w:t xml:space="preserve"> </w:t>
      </w:r>
      <w:r w:rsidR="001D1A77">
        <w:rPr>
          <w:rFonts w:ascii="Sylfaen" w:hAnsi="Sylfaen"/>
          <w:color w:val="222222"/>
          <w:sz w:val="20"/>
          <w:szCs w:val="20"/>
          <w:shd w:val="clear" w:color="auto" w:fill="FFFFFF"/>
          <w:lang w:val="ka-GE"/>
        </w:rPr>
        <w:t xml:space="preserve">განფასება </w:t>
      </w:r>
      <w:r w:rsidR="004B2A00" w:rsidRPr="0027455B">
        <w:rPr>
          <w:rFonts w:ascii="Sylfaen" w:hAnsi="Sylfaen" w:cs="Sylfaen"/>
          <w:color w:val="222222"/>
          <w:sz w:val="20"/>
          <w:szCs w:val="20"/>
          <w:shd w:val="clear" w:color="auto" w:fill="FFFFFF"/>
          <w:lang w:val="ka-GE"/>
        </w:rPr>
        <w:t>შემოთავაზება</w:t>
      </w:r>
      <w:r w:rsidR="00071E29" w:rsidRPr="0027455B">
        <w:rPr>
          <w:rFonts w:ascii="Sylfaen" w:hAnsi="Sylfaen" w:cs="Sylfaen"/>
          <w:color w:val="222222"/>
          <w:sz w:val="20"/>
          <w:szCs w:val="20"/>
          <w:shd w:val="clear" w:color="auto" w:fill="FFFFFF"/>
          <w:lang w:val="ka-GE"/>
        </w:rPr>
        <w:t xml:space="preserve"> </w:t>
      </w:r>
      <w:r w:rsidR="00CD295B" w:rsidRPr="0027455B">
        <w:rPr>
          <w:rFonts w:ascii="Sylfaen" w:hAnsi="Sylfaen" w:cs="Sylfaen"/>
          <w:color w:val="222222"/>
          <w:sz w:val="20"/>
          <w:szCs w:val="20"/>
          <w:shd w:val="clear" w:color="auto" w:fill="FFFFFF"/>
          <w:lang w:val="ka-GE"/>
        </w:rPr>
        <w:t xml:space="preserve">1.2 </w:t>
      </w:r>
      <w:r w:rsidR="00071E29" w:rsidRPr="0027455B">
        <w:rPr>
          <w:rFonts w:ascii="Sylfaen" w:hAnsi="Sylfaen" w:cs="Sylfaen"/>
          <w:color w:val="222222"/>
          <w:sz w:val="20"/>
          <w:szCs w:val="20"/>
          <w:shd w:val="clear" w:color="auto" w:fill="FFFFFF"/>
          <w:lang w:val="ka-GE"/>
        </w:rPr>
        <w:t xml:space="preserve">პუნქტში </w:t>
      </w:r>
      <w:r w:rsidR="001D1A77">
        <w:rPr>
          <w:rFonts w:ascii="Sylfaen" w:hAnsi="Sylfaen" w:cs="Sylfaen"/>
          <w:color w:val="222222"/>
          <w:sz w:val="20"/>
          <w:szCs w:val="20"/>
          <w:shd w:val="clear" w:color="auto" w:fill="FFFFFF"/>
          <w:lang w:val="ka-GE"/>
        </w:rPr>
        <w:t>მითითებული დანართის საფუძველზე</w:t>
      </w:r>
      <w:r w:rsidR="005D3748">
        <w:rPr>
          <w:rFonts w:ascii="Sylfaen" w:hAnsi="Sylfaen" w:cs="Sylfaen"/>
          <w:color w:val="222222"/>
          <w:sz w:val="20"/>
          <w:szCs w:val="20"/>
          <w:shd w:val="clear" w:color="auto" w:fill="FFFFFF"/>
          <w:lang w:val="ka-GE"/>
        </w:rPr>
        <w:t xml:space="preserve">, </w:t>
      </w:r>
      <w:r w:rsidR="001E2ECF" w:rsidRPr="0027455B">
        <w:rPr>
          <w:rFonts w:ascii="Sylfaen" w:hAnsi="Sylfaen" w:cs="Sylfaen"/>
          <w:color w:val="222222"/>
          <w:sz w:val="20"/>
          <w:szCs w:val="20"/>
          <w:shd w:val="clear" w:color="auto" w:fill="FFFFFF"/>
          <w:lang w:val="ka-GE"/>
        </w:rPr>
        <w:t xml:space="preserve">ფასი უნდა მოიცავდეს </w:t>
      </w:r>
      <w:r w:rsidR="00D47E1E">
        <w:rPr>
          <w:rFonts w:ascii="Sylfaen" w:hAnsi="Sylfaen" w:cs="Sylfaen"/>
          <w:b/>
          <w:color w:val="222222"/>
          <w:sz w:val="20"/>
          <w:szCs w:val="20"/>
          <w:shd w:val="clear" w:color="auto" w:fill="FFFFFF"/>
          <w:lang w:val="ka-GE"/>
        </w:rPr>
        <w:t>დღგ-ს.</w:t>
      </w:r>
      <w:r w:rsidR="00A042E1">
        <w:rPr>
          <w:rFonts w:ascii="Sylfaen" w:hAnsi="Sylfaen" w:cs="Sylfaen"/>
          <w:b/>
          <w:color w:val="222222"/>
          <w:sz w:val="20"/>
          <w:szCs w:val="20"/>
          <w:shd w:val="clear" w:color="auto" w:fill="FFFFFF"/>
        </w:rPr>
        <w:t xml:space="preserve"> </w:t>
      </w:r>
    </w:p>
    <w:p w14:paraId="0F1D5D47" w14:textId="24850331" w:rsidR="00900072" w:rsidRPr="00A042E1" w:rsidRDefault="00F8515C" w:rsidP="00FB230D">
      <w:pPr>
        <w:rPr>
          <w:rFonts w:ascii="Sylfaen" w:hAnsi="Sylfaen" w:cs="Sylfaen"/>
          <w:color w:val="222222"/>
          <w:sz w:val="20"/>
          <w:szCs w:val="20"/>
          <w:shd w:val="clear" w:color="auto" w:fill="FFFFFF"/>
          <w:lang w:val="ka-GE"/>
        </w:rPr>
      </w:pPr>
      <w:r>
        <w:rPr>
          <w:rFonts w:ascii="Sylfaen" w:hAnsi="Sylfaen" w:cs="Sylfaen"/>
          <w:color w:val="222222"/>
          <w:sz w:val="20"/>
          <w:szCs w:val="20"/>
          <w:shd w:val="clear" w:color="auto" w:fill="FFFFFF"/>
          <w:lang w:val="ka-GE"/>
        </w:rPr>
        <w:t>პრეტენდენტი ვალდებულია განფასებასთან ერთად წარმოადგინოს დეტალური ტექნიკური პრეზენტაცია.</w:t>
      </w:r>
      <w:r w:rsidR="004C0C9C">
        <w:rPr>
          <w:rFonts w:ascii="Sylfaen" w:hAnsi="Sylfaen" w:cs="Sylfaen"/>
          <w:color w:val="222222"/>
          <w:sz w:val="20"/>
          <w:szCs w:val="20"/>
          <w:shd w:val="clear" w:color="auto" w:fill="FFFFFF"/>
          <w:lang w:val="ka-GE"/>
        </w:rPr>
        <w:t xml:space="preserve"> </w:t>
      </w:r>
    </w:p>
    <w:p w14:paraId="5AAAF0F3" w14:textId="7DAC0273" w:rsidR="00FD0815" w:rsidRPr="0027455B" w:rsidRDefault="00056A31" w:rsidP="00FD35B5">
      <w:pPr>
        <w:rPr>
          <w:rFonts w:ascii="Sylfaen" w:hAnsi="Sylfaen"/>
          <w:b/>
          <w:sz w:val="20"/>
          <w:szCs w:val="20"/>
          <w:lang w:val="ka-GE"/>
        </w:rPr>
      </w:pPr>
      <w:r w:rsidRPr="0027455B">
        <w:rPr>
          <w:rFonts w:ascii="Sylfaen" w:hAnsi="Sylfaen" w:cs="Sylfaen"/>
          <w:b/>
          <w:sz w:val="20"/>
          <w:szCs w:val="20"/>
        </w:rPr>
        <w:t>1</w:t>
      </w:r>
      <w:r w:rsidR="00C76391" w:rsidRPr="0027455B">
        <w:rPr>
          <w:rFonts w:ascii="Sylfaen" w:hAnsi="Sylfaen" w:cs="Sylfaen"/>
          <w:b/>
          <w:sz w:val="20"/>
          <w:szCs w:val="20"/>
        </w:rPr>
        <w:t>.4</w:t>
      </w:r>
      <w:r w:rsidR="002E3799" w:rsidRPr="0027455B">
        <w:rPr>
          <w:rFonts w:ascii="Sylfaen" w:hAnsi="Sylfaen" w:cs="Sylfaen"/>
          <w:sz w:val="20"/>
          <w:szCs w:val="20"/>
          <w:lang w:val="ka-GE"/>
        </w:rPr>
        <w:t xml:space="preserve"> </w:t>
      </w:r>
      <w:r w:rsidR="004B2A00" w:rsidRPr="0027455B">
        <w:rPr>
          <w:rFonts w:ascii="Sylfaen" w:hAnsi="Sylfaen" w:cs="Sylfaen"/>
          <w:b/>
          <w:sz w:val="20"/>
          <w:szCs w:val="20"/>
          <w:lang w:val="ka-GE"/>
        </w:rPr>
        <w:t>საქონლის მოწოდების</w:t>
      </w:r>
      <w:r w:rsidR="00255EB0" w:rsidRPr="0027455B">
        <w:rPr>
          <w:rFonts w:ascii="Sylfaen" w:hAnsi="Sylfaen"/>
          <w:b/>
          <w:sz w:val="20"/>
          <w:szCs w:val="20"/>
          <w:lang w:val="ka-GE"/>
        </w:rPr>
        <w:t xml:space="preserve"> ფორმა,</w:t>
      </w:r>
      <w:r w:rsidRPr="0027455B">
        <w:rPr>
          <w:rFonts w:ascii="Sylfaen" w:hAnsi="Sylfaen"/>
          <w:b/>
          <w:sz w:val="20"/>
          <w:szCs w:val="20"/>
          <w:lang w:val="ka-GE"/>
        </w:rPr>
        <w:t xml:space="preserve"> ადგილი</w:t>
      </w:r>
      <w:r w:rsidR="00255EB0" w:rsidRPr="0027455B">
        <w:rPr>
          <w:rFonts w:ascii="Sylfaen" w:hAnsi="Sylfaen"/>
          <w:b/>
          <w:sz w:val="20"/>
          <w:szCs w:val="20"/>
          <w:lang w:val="ka-GE"/>
        </w:rPr>
        <w:t xml:space="preserve"> და ვადა</w:t>
      </w:r>
    </w:p>
    <w:p w14:paraId="3268067F" w14:textId="1E8C3712" w:rsidR="00255EB0" w:rsidRPr="005A2170" w:rsidRDefault="00F534CE" w:rsidP="00FD35B5">
      <w:pPr>
        <w:rPr>
          <w:rFonts w:ascii="Sylfaen" w:hAnsi="Sylfaen" w:cs="Sylfaen"/>
          <w:sz w:val="20"/>
          <w:szCs w:val="20"/>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ადგილი </w:t>
      </w:r>
      <w:r w:rsidRPr="0027455B">
        <w:rPr>
          <w:rFonts w:ascii="Sylfaen" w:hAnsi="Sylfaen"/>
          <w:b/>
          <w:sz w:val="20"/>
          <w:szCs w:val="20"/>
        </w:rPr>
        <w:t xml:space="preserve">- </w:t>
      </w:r>
      <w:r w:rsidR="00D70D29">
        <w:rPr>
          <w:rFonts w:ascii="Sylfaen" w:hAnsi="Sylfaen" w:cs="Sylfaen"/>
          <w:sz w:val="20"/>
          <w:szCs w:val="20"/>
          <w:lang w:val="ka-GE"/>
        </w:rPr>
        <w:t>ბოდორნა და ფონიჭალა გოლფ კლუბი</w:t>
      </w:r>
    </w:p>
    <w:p w14:paraId="31D5E70F" w14:textId="5B52505E" w:rsidR="0027455B" w:rsidRPr="0027455B" w:rsidRDefault="00C438CB" w:rsidP="00FD35B5">
      <w:pPr>
        <w:rPr>
          <w:rFonts w:ascii="Sylfaen" w:hAnsi="Sylfaen"/>
          <w:b/>
          <w:sz w:val="20"/>
          <w:szCs w:val="20"/>
          <w:lang w:val="ka-GE"/>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და ვადა</w:t>
      </w:r>
      <w:r w:rsidR="0027455B" w:rsidRPr="0027455B">
        <w:rPr>
          <w:rFonts w:ascii="Sylfaen" w:hAnsi="Sylfaen"/>
          <w:b/>
          <w:sz w:val="20"/>
          <w:szCs w:val="20"/>
          <w:lang w:val="ka-GE"/>
        </w:rPr>
        <w:t>:</w:t>
      </w:r>
      <w:r w:rsidR="009B1496">
        <w:rPr>
          <w:rFonts w:ascii="Sylfaen" w:hAnsi="Sylfaen"/>
          <w:b/>
          <w:sz w:val="20"/>
          <w:szCs w:val="20"/>
          <w:lang w:val="ka-GE"/>
        </w:rPr>
        <w:t xml:space="preserve"> </w:t>
      </w:r>
    </w:p>
    <w:p w14:paraId="243D6FDC" w14:textId="7E2B96E8" w:rsidR="002E0C70" w:rsidRPr="0027455B" w:rsidRDefault="005422B2" w:rsidP="00FD35B5">
      <w:pPr>
        <w:rPr>
          <w:rFonts w:ascii="Sylfaen" w:hAnsi="Sylfaen" w:cs="Sylfaen"/>
          <w:sz w:val="20"/>
          <w:szCs w:val="20"/>
          <w:lang w:val="ka-GE"/>
        </w:rPr>
      </w:pPr>
      <w:r w:rsidRPr="005422B2">
        <w:rPr>
          <w:rFonts w:ascii="Sylfaen" w:hAnsi="Sylfaen"/>
          <w:sz w:val="20"/>
          <w:szCs w:val="20"/>
          <w:lang w:val="ka-GE"/>
        </w:rPr>
        <w:t>გთხოვთ მიუთითეთ მოწოდების ვადები შემოთავაზებაში. (მოწოდების ოპტიმალური ვადები პრეტენდენტს ჩაეთვლება უპირატესობად)</w:t>
      </w:r>
    </w:p>
    <w:p w14:paraId="1B224802" w14:textId="3A3B7E2A" w:rsidR="008C0A74" w:rsidRPr="0027455B" w:rsidRDefault="007F1D40" w:rsidP="009214A6">
      <w:pPr>
        <w:pStyle w:val="ListParagraph"/>
        <w:numPr>
          <w:ilvl w:val="1"/>
          <w:numId w:val="34"/>
        </w:numPr>
        <w:spacing w:after="0" w:line="240" w:lineRule="auto"/>
        <w:jc w:val="both"/>
        <w:rPr>
          <w:rFonts w:ascii="Sylfaen" w:hAnsi="Sylfaen"/>
          <w:b/>
          <w:sz w:val="20"/>
          <w:szCs w:val="20"/>
          <w:lang w:val="ka-GE"/>
        </w:rPr>
      </w:pPr>
      <w:r w:rsidRPr="0027455B">
        <w:rPr>
          <w:rFonts w:ascii="Sylfaen" w:hAnsi="Sylfaen" w:cs="Sylfaen"/>
          <w:b/>
          <w:sz w:val="20"/>
          <w:szCs w:val="20"/>
          <w:lang w:val="ka-GE"/>
        </w:rPr>
        <w:t>მოთხოვნა</w:t>
      </w:r>
      <w:r w:rsidRPr="0027455B">
        <w:rPr>
          <w:rFonts w:ascii="Sylfaen" w:hAnsi="Sylfaen"/>
          <w:b/>
          <w:sz w:val="20"/>
          <w:szCs w:val="20"/>
          <w:lang w:val="ka-GE"/>
        </w:rPr>
        <w:t xml:space="preserve"> </w:t>
      </w:r>
      <w:r w:rsidRPr="0027455B">
        <w:rPr>
          <w:rFonts w:ascii="Sylfaen" w:hAnsi="Sylfaen" w:cs="Sylfaen"/>
          <w:b/>
          <w:sz w:val="20"/>
          <w:szCs w:val="20"/>
          <w:lang w:val="ka-GE"/>
        </w:rPr>
        <w:t>საგარანტიო</w:t>
      </w:r>
      <w:r w:rsidRPr="0027455B">
        <w:rPr>
          <w:rFonts w:ascii="Sylfaen" w:hAnsi="Sylfaen"/>
          <w:b/>
          <w:sz w:val="20"/>
          <w:szCs w:val="20"/>
          <w:lang w:val="ka-GE"/>
        </w:rPr>
        <w:t xml:space="preserve"> </w:t>
      </w:r>
      <w:r w:rsidRPr="0027455B">
        <w:rPr>
          <w:rFonts w:ascii="Sylfaen" w:hAnsi="Sylfaen" w:cs="Sylfaen"/>
          <w:b/>
          <w:sz w:val="20"/>
          <w:szCs w:val="20"/>
          <w:lang w:val="ka-GE"/>
        </w:rPr>
        <w:t>ვადის</w:t>
      </w:r>
      <w:r w:rsidRPr="0027455B">
        <w:rPr>
          <w:rFonts w:ascii="Sylfaen" w:hAnsi="Sylfaen"/>
          <w:b/>
          <w:sz w:val="20"/>
          <w:szCs w:val="20"/>
          <w:lang w:val="ka-GE"/>
        </w:rPr>
        <w:t xml:space="preserve"> </w:t>
      </w:r>
      <w:r w:rsidRPr="0027455B">
        <w:rPr>
          <w:rFonts w:ascii="Sylfaen" w:hAnsi="Sylfaen" w:cs="Sylfaen"/>
          <w:b/>
          <w:sz w:val="20"/>
          <w:szCs w:val="20"/>
          <w:lang w:val="ka-GE"/>
        </w:rPr>
        <w:t>შესახებ</w:t>
      </w:r>
    </w:p>
    <w:p w14:paraId="7B2C5B85" w14:textId="041DCDBE" w:rsidR="00CF7A57" w:rsidRPr="0027455B" w:rsidRDefault="00D54B22" w:rsidP="00CD19CB">
      <w:pPr>
        <w:spacing w:after="0"/>
        <w:jc w:val="both"/>
        <w:rPr>
          <w:rFonts w:ascii="Sylfaen" w:hAnsi="Sylfaen"/>
          <w:sz w:val="20"/>
          <w:szCs w:val="20"/>
          <w:lang w:val="ka-GE"/>
        </w:rPr>
      </w:pPr>
      <w:r w:rsidRPr="0027455B">
        <w:rPr>
          <w:rFonts w:ascii="Sylfaen" w:hAnsi="Sylfaen"/>
          <w:sz w:val="20"/>
          <w:szCs w:val="20"/>
          <w:lang w:val="ka-GE"/>
        </w:rPr>
        <w:t>ინფორმაცია საგარანტიო ვადის შესახებ წარმოდგენილ</w:t>
      </w:r>
      <w:r w:rsidR="00CF20FC">
        <w:rPr>
          <w:rFonts w:ascii="Sylfaen" w:hAnsi="Sylfaen"/>
          <w:sz w:val="20"/>
          <w:szCs w:val="20"/>
          <w:lang w:val="ka-GE"/>
        </w:rPr>
        <w:t>ი</w:t>
      </w:r>
      <w:r w:rsidRPr="0027455B">
        <w:rPr>
          <w:rFonts w:ascii="Sylfaen" w:hAnsi="Sylfaen"/>
          <w:sz w:val="20"/>
          <w:szCs w:val="20"/>
          <w:lang w:val="ka-GE"/>
        </w:rPr>
        <w:t xml:space="preserve"> უნდა იქნას ტენდერში მონაწილე კომპანიის მიერ</w:t>
      </w:r>
    </w:p>
    <w:p w14:paraId="534DD275" w14:textId="77777777" w:rsidR="00EA22AE" w:rsidRPr="0027455B" w:rsidRDefault="00EA22AE" w:rsidP="001B055A">
      <w:pPr>
        <w:spacing w:after="0" w:line="240" w:lineRule="auto"/>
        <w:jc w:val="both"/>
        <w:rPr>
          <w:rFonts w:ascii="Sylfaen" w:hAnsi="Sylfaen"/>
          <w:b/>
          <w:sz w:val="20"/>
          <w:szCs w:val="20"/>
          <w:lang w:val="ka-GE"/>
        </w:rPr>
      </w:pPr>
    </w:p>
    <w:p w14:paraId="1EE31693" w14:textId="03135E57" w:rsidR="00000015" w:rsidRPr="0027455B" w:rsidRDefault="0028660D" w:rsidP="001B055A">
      <w:pPr>
        <w:spacing w:after="0" w:line="240" w:lineRule="auto"/>
        <w:jc w:val="both"/>
        <w:rPr>
          <w:rFonts w:ascii="Sylfaen" w:hAnsi="Sylfaen"/>
          <w:b/>
          <w:sz w:val="20"/>
          <w:szCs w:val="20"/>
          <w:lang w:val="ka-GE"/>
        </w:rPr>
      </w:pPr>
      <w:r w:rsidRPr="0027455B">
        <w:rPr>
          <w:rFonts w:ascii="Sylfaen" w:hAnsi="Sylfaen" w:cs="Sylfaen"/>
          <w:b/>
          <w:sz w:val="20"/>
          <w:szCs w:val="20"/>
          <w:lang w:val="ka-GE"/>
        </w:rPr>
        <w:t>1.6</w:t>
      </w:r>
      <w:r w:rsidR="00B35065" w:rsidRPr="0027455B">
        <w:rPr>
          <w:rFonts w:ascii="Sylfaen" w:hAnsi="Sylfaen" w:cs="Sylfaen"/>
          <w:sz w:val="20"/>
          <w:szCs w:val="20"/>
          <w:lang w:val="ka-GE"/>
        </w:rPr>
        <w:t xml:space="preserve"> </w:t>
      </w:r>
      <w:r w:rsidR="00000015" w:rsidRPr="0027455B">
        <w:rPr>
          <w:rFonts w:ascii="Sylfaen" w:hAnsi="Sylfaen"/>
          <w:b/>
          <w:sz w:val="20"/>
          <w:szCs w:val="20"/>
          <w:lang w:val="ka-GE"/>
        </w:rPr>
        <w:t>ანგარიშსწორების პირობები</w:t>
      </w:r>
    </w:p>
    <w:p w14:paraId="57484F93" w14:textId="5B8A002C" w:rsidR="00000015" w:rsidRPr="005422B2" w:rsidRDefault="00000015" w:rsidP="001B055A">
      <w:pPr>
        <w:spacing w:after="0" w:line="240" w:lineRule="auto"/>
        <w:jc w:val="both"/>
        <w:rPr>
          <w:rFonts w:ascii="Sylfaen" w:hAnsi="Sylfaen"/>
          <w:sz w:val="20"/>
          <w:szCs w:val="20"/>
        </w:rPr>
      </w:pPr>
      <w:r w:rsidRPr="0027455B">
        <w:rPr>
          <w:rFonts w:ascii="Sylfaen" w:hAnsi="Sylfaen"/>
          <w:sz w:val="20"/>
          <w:szCs w:val="20"/>
          <w:lang w:val="ka-GE"/>
        </w:rPr>
        <w:t>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w:t>
      </w:r>
      <w:r w:rsidR="00CD19CB">
        <w:rPr>
          <w:rFonts w:ascii="Sylfaen" w:hAnsi="Sylfaen"/>
          <w:sz w:val="20"/>
          <w:szCs w:val="20"/>
          <w:lang w:val="ka-GE"/>
        </w:rPr>
        <w:t xml:space="preserve"> და/ან ზედნადების ატვირთვიდან</w:t>
      </w:r>
      <w:r w:rsidRPr="0027455B">
        <w:rPr>
          <w:rFonts w:ascii="Sylfaen" w:hAnsi="Sylfaen"/>
          <w:sz w:val="20"/>
          <w:szCs w:val="20"/>
          <w:lang w:val="ka-GE"/>
        </w:rPr>
        <w:t xml:space="preserve"> 30 (ოცდაათი) კალენდარული დღის განმავლობაში</w:t>
      </w:r>
      <w:r w:rsidR="005422B2">
        <w:rPr>
          <w:rFonts w:ascii="Sylfaen" w:hAnsi="Sylfaen"/>
          <w:sz w:val="20"/>
          <w:szCs w:val="20"/>
        </w:rPr>
        <w:t>.</w:t>
      </w:r>
    </w:p>
    <w:p w14:paraId="51C0DAA3" w14:textId="40DFFCE2" w:rsidR="00F94596" w:rsidRDefault="00F94596" w:rsidP="001B055A">
      <w:pPr>
        <w:spacing w:after="0" w:line="240" w:lineRule="auto"/>
        <w:jc w:val="both"/>
        <w:rPr>
          <w:rFonts w:ascii="Sylfaen" w:hAnsi="Sylfaen"/>
          <w:sz w:val="20"/>
          <w:szCs w:val="20"/>
          <w:lang w:val="ka-GE"/>
        </w:rPr>
      </w:pPr>
    </w:p>
    <w:p w14:paraId="6BF5363A" w14:textId="0F3D906B" w:rsidR="00F94596" w:rsidRPr="0027455B" w:rsidRDefault="00F94596" w:rsidP="00F94596">
      <w:pPr>
        <w:spacing w:after="0" w:line="240" w:lineRule="auto"/>
        <w:jc w:val="both"/>
        <w:rPr>
          <w:rFonts w:ascii="Sylfaen" w:hAnsi="Sylfaen"/>
          <w:sz w:val="20"/>
          <w:szCs w:val="20"/>
          <w:lang w:val="ka-GE"/>
        </w:rPr>
      </w:pPr>
      <w:r>
        <w:rPr>
          <w:rFonts w:ascii="Sylfaen" w:hAnsi="Sylfaen"/>
          <w:sz w:val="20"/>
          <w:szCs w:val="20"/>
          <w:lang w:val="ka-GE"/>
        </w:rPr>
        <w:t>ხელშეკრულების დოლარში გაფორმების შემთხვევაში ანგარიშსწორება მოხდება ეროვნულ ვალუტაში გადახდის დღეს არსებული, ეროვნული ბანკის მიერ დადგენილი, ოფიციალური გაცვლითი კურსის შესაბამისად, საქონლის მ</w:t>
      </w:r>
      <w:r w:rsidR="00CD19CB">
        <w:rPr>
          <w:rFonts w:ascii="Sylfaen" w:hAnsi="Sylfaen"/>
          <w:sz w:val="20"/>
          <w:szCs w:val="20"/>
          <w:lang w:val="ka-GE"/>
        </w:rPr>
        <w:t>ო</w:t>
      </w:r>
      <w:r>
        <w:rPr>
          <w:rFonts w:ascii="Sylfaen" w:hAnsi="Sylfaen"/>
          <w:sz w:val="20"/>
          <w:szCs w:val="20"/>
          <w:lang w:val="ka-GE"/>
        </w:rPr>
        <w:t>წოდებიდან და/ან ზედნადების დადასტურებიდან 30 კალენდარული დღის ვადაში.</w:t>
      </w:r>
    </w:p>
    <w:p w14:paraId="3B096473" w14:textId="77777777" w:rsidR="00F94596" w:rsidRDefault="00F94596" w:rsidP="00AA511B">
      <w:pPr>
        <w:spacing w:before="240" w:after="160"/>
        <w:jc w:val="both"/>
        <w:rPr>
          <w:rFonts w:ascii="Sylfaen" w:hAnsi="Sylfaen"/>
          <w:b/>
          <w:sz w:val="20"/>
          <w:szCs w:val="20"/>
          <w:lang w:val="ka-GE"/>
        </w:rPr>
      </w:pPr>
    </w:p>
    <w:p w14:paraId="797FB3DD" w14:textId="70AD14F1" w:rsidR="008D04C5" w:rsidRPr="0027455B" w:rsidRDefault="00BA345D" w:rsidP="00AA511B">
      <w:pPr>
        <w:spacing w:before="240" w:after="160"/>
        <w:jc w:val="both"/>
        <w:rPr>
          <w:rFonts w:ascii="Sylfaen" w:hAnsi="Sylfaen"/>
          <w:b/>
          <w:sz w:val="20"/>
          <w:szCs w:val="20"/>
          <w:lang w:val="ka-GE"/>
        </w:rPr>
      </w:pPr>
      <w:r>
        <w:rPr>
          <w:rFonts w:ascii="Sylfaen" w:hAnsi="Sylfaen"/>
          <w:b/>
          <w:sz w:val="20"/>
          <w:szCs w:val="20"/>
          <w:lang w:val="ka-GE"/>
        </w:rPr>
        <w:t>1.7</w:t>
      </w:r>
      <w:r w:rsidR="008D04C5" w:rsidRPr="0027455B">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4116444" w:rsidR="00B806AE" w:rsidRDefault="00387591" w:rsidP="00AA511B">
      <w:pPr>
        <w:spacing w:before="240" w:after="160"/>
        <w:jc w:val="both"/>
        <w:rPr>
          <w:rFonts w:ascii="Sylfaen" w:hAnsi="Sylfaen"/>
          <w:sz w:val="20"/>
          <w:szCs w:val="20"/>
          <w:lang w:val="ka-GE"/>
        </w:rPr>
      </w:pPr>
      <w:r w:rsidRPr="0027455B">
        <w:rPr>
          <w:rFonts w:ascii="Sylfaen" w:hAnsi="Sylfaen"/>
          <w:sz w:val="20"/>
          <w:szCs w:val="20"/>
          <w:lang w:val="ka-GE"/>
        </w:rPr>
        <w:t>1.</w:t>
      </w:r>
      <w:r w:rsidR="003F7703" w:rsidRPr="0027455B">
        <w:rPr>
          <w:sz w:val="20"/>
          <w:szCs w:val="20"/>
        </w:rPr>
        <w:t xml:space="preserve"> </w:t>
      </w:r>
      <w:r w:rsidR="005422B2" w:rsidRPr="005422B2">
        <w:rPr>
          <w:rFonts w:ascii="Sylfaen" w:hAnsi="Sylfaen"/>
          <w:sz w:val="20"/>
          <w:szCs w:val="20"/>
          <w:lang w:val="ka-GE"/>
        </w:rPr>
        <w:t xml:space="preserve">ჯამური ღირებულების </w:t>
      </w:r>
      <w:r w:rsidR="007002AB">
        <w:rPr>
          <w:rFonts w:ascii="Sylfaen" w:hAnsi="Sylfaen"/>
          <w:sz w:val="20"/>
          <w:szCs w:val="20"/>
          <w:lang w:val="ka-GE"/>
        </w:rPr>
        <w:t xml:space="preserve">(დღგ-ს ჩათვლით) </w:t>
      </w:r>
      <w:r w:rsidR="005422B2" w:rsidRPr="005422B2">
        <w:rPr>
          <w:rFonts w:ascii="Sylfaen" w:hAnsi="Sylfaen"/>
          <w:sz w:val="20"/>
          <w:szCs w:val="20"/>
          <w:lang w:val="ka-GE"/>
        </w:rPr>
        <w:t xml:space="preserve">შემოთავაზება </w:t>
      </w:r>
      <w:r w:rsidR="007002AB">
        <w:rPr>
          <w:rFonts w:ascii="Sylfaen" w:hAnsi="Sylfaen"/>
          <w:sz w:val="20"/>
          <w:szCs w:val="20"/>
          <w:lang w:val="ka-GE"/>
        </w:rPr>
        <w:t>ტექნიკური დავალებ</w:t>
      </w:r>
      <w:r w:rsidR="005D3748">
        <w:rPr>
          <w:rFonts w:ascii="Sylfaen" w:hAnsi="Sylfaen"/>
          <w:sz w:val="20"/>
          <w:szCs w:val="20"/>
          <w:lang w:val="ka-GE"/>
        </w:rPr>
        <w:t>ების</w:t>
      </w:r>
      <w:r w:rsidR="007002AB">
        <w:rPr>
          <w:rFonts w:ascii="Sylfaen" w:hAnsi="Sylfaen"/>
          <w:sz w:val="20"/>
          <w:szCs w:val="20"/>
          <w:lang w:val="ka-GE"/>
        </w:rPr>
        <w:t xml:space="preserve"> საფუძველზე</w:t>
      </w:r>
    </w:p>
    <w:p w14:paraId="212FE159" w14:textId="10CA42B4" w:rsidR="004717AB" w:rsidRDefault="007002AB" w:rsidP="00CF7A57">
      <w:pPr>
        <w:rPr>
          <w:rFonts w:ascii="Sylfaen" w:hAnsi="Sylfaen"/>
          <w:sz w:val="20"/>
          <w:szCs w:val="20"/>
          <w:lang w:val="ka-GE"/>
        </w:rPr>
      </w:pPr>
      <w:r>
        <w:rPr>
          <w:rFonts w:ascii="Sylfaen" w:hAnsi="Sylfaen"/>
          <w:sz w:val="20"/>
          <w:szCs w:val="20"/>
          <w:lang w:val="ka-GE"/>
        </w:rPr>
        <w:t>2</w:t>
      </w:r>
      <w:r w:rsidR="00DB4B6C" w:rsidRPr="0027455B">
        <w:rPr>
          <w:rFonts w:ascii="Sylfaen" w:hAnsi="Sylfaen"/>
          <w:sz w:val="20"/>
          <w:szCs w:val="20"/>
        </w:rPr>
        <w:t>.</w:t>
      </w:r>
      <w:r w:rsidR="003F7703" w:rsidRPr="0027455B">
        <w:rPr>
          <w:rFonts w:ascii="Sylfaen" w:hAnsi="Sylfaen"/>
          <w:sz w:val="20"/>
          <w:szCs w:val="20"/>
        </w:rPr>
        <w:t xml:space="preserve"> </w:t>
      </w:r>
      <w:r w:rsidR="004717AB" w:rsidRPr="0027455B">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27455B">
        <w:rPr>
          <w:rFonts w:ascii="Sylfaen" w:hAnsi="Sylfaen"/>
          <w:sz w:val="20"/>
          <w:szCs w:val="20"/>
          <w:lang w:val="ka-GE"/>
        </w:rPr>
        <w:t xml:space="preserve">თარიღის </w:t>
      </w:r>
      <w:r w:rsidR="004717AB" w:rsidRPr="0027455B">
        <w:rPr>
          <w:rFonts w:ascii="Sylfaen" w:hAnsi="Sylfaen"/>
          <w:sz w:val="20"/>
          <w:szCs w:val="20"/>
          <w:lang w:val="ka-GE"/>
        </w:rPr>
        <w:t>შემდეგ;</w:t>
      </w:r>
    </w:p>
    <w:p w14:paraId="2CBCDBAD" w14:textId="7B30563B" w:rsidR="00CE69DB" w:rsidRPr="0027455B" w:rsidRDefault="007002AB" w:rsidP="00CF7A57">
      <w:pPr>
        <w:rPr>
          <w:rFonts w:ascii="Sylfaen" w:hAnsi="Sylfaen"/>
          <w:sz w:val="20"/>
          <w:szCs w:val="20"/>
          <w:lang w:val="ka-GE"/>
        </w:rPr>
      </w:pPr>
      <w:r>
        <w:rPr>
          <w:rFonts w:ascii="Sylfaen" w:hAnsi="Sylfaen"/>
          <w:sz w:val="20"/>
          <w:szCs w:val="20"/>
          <w:lang w:val="ka-GE"/>
        </w:rPr>
        <w:lastRenderedPageBreak/>
        <w:t>3</w:t>
      </w:r>
      <w:r w:rsidR="008201F3">
        <w:rPr>
          <w:rFonts w:ascii="Sylfaen" w:hAnsi="Sylfaen"/>
          <w:sz w:val="20"/>
          <w:szCs w:val="20"/>
          <w:lang w:val="ka-GE"/>
        </w:rPr>
        <w:t>. ხელმოწერით და ბეჭდით დამოწმებული წინამდებარე „სატენდერო დოკუმენტაცია“, რითიც დაადასტურებთ, რომ ეთანხმებით სატენდერო დოკუმენტაციაში წარმოდგენილ ყველა მოთხოვნას;</w:t>
      </w:r>
    </w:p>
    <w:p w14:paraId="285D8F3A" w14:textId="2693FBA0" w:rsidR="00B049C5" w:rsidRPr="0027455B" w:rsidRDefault="001B7903" w:rsidP="00255EB0">
      <w:pPr>
        <w:rPr>
          <w:rFonts w:ascii="Sylfaen" w:hAnsi="Sylfaen"/>
          <w:sz w:val="20"/>
          <w:szCs w:val="20"/>
          <w:lang w:val="ka-GE"/>
        </w:rPr>
      </w:pPr>
      <w:r w:rsidRPr="0027455B">
        <w:rPr>
          <w:rFonts w:ascii="Sylfaen" w:hAnsi="Sylfaen"/>
          <w:b/>
          <w:sz w:val="20"/>
          <w:szCs w:val="20"/>
          <w:lang w:val="ka-GE"/>
        </w:rPr>
        <w:t>შენიშვნა:</w:t>
      </w:r>
      <w:r w:rsidRPr="0027455B">
        <w:rPr>
          <w:rFonts w:ascii="Sylfaen" w:hAnsi="Sylfaen"/>
          <w:b/>
          <w:sz w:val="20"/>
          <w:szCs w:val="20"/>
          <w:lang w:val="ka-GE"/>
        </w:rPr>
        <w:br/>
      </w:r>
      <w:r w:rsidRPr="0027455B">
        <w:rPr>
          <w:rFonts w:ascii="Verdana" w:hAnsi="Verdana"/>
          <w:color w:val="222222"/>
          <w:sz w:val="20"/>
          <w:szCs w:val="20"/>
          <w:shd w:val="clear" w:color="auto" w:fill="FFFFFF"/>
        </w:rPr>
        <w:t>1</w:t>
      </w:r>
      <w:r w:rsidRPr="0027455B">
        <w:rPr>
          <w:rFonts w:ascii="Sylfaen" w:hAnsi="Sylfaen"/>
          <w:sz w:val="20"/>
          <w:szCs w:val="20"/>
          <w:lang w:val="ka-GE"/>
        </w:rPr>
        <w:t xml:space="preserve">) </w:t>
      </w:r>
      <w:r w:rsidR="00993D47" w:rsidRPr="0027455B">
        <w:rPr>
          <w:rFonts w:ascii="Sylfaen" w:hAnsi="Sylfaen"/>
          <w:sz w:val="20"/>
          <w:szCs w:val="20"/>
          <w:lang w:val="ka-GE"/>
        </w:rPr>
        <w:t>ელექტრონულ ტენდერში</w:t>
      </w:r>
      <w:r w:rsidRPr="0027455B">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27455B">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27455B">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AB22D0C" w14:textId="7F7ACA29" w:rsidR="00B049C5" w:rsidRPr="008201F3" w:rsidRDefault="00B049C5" w:rsidP="00993D47">
      <w:pPr>
        <w:spacing w:after="0" w:line="360" w:lineRule="auto"/>
        <w:jc w:val="both"/>
        <w:rPr>
          <w:rFonts w:ascii="Sylfaen" w:hAnsi="Sylfaen"/>
          <w:b/>
          <w:sz w:val="20"/>
          <w:szCs w:val="20"/>
          <w:lang w:val="ka-GE"/>
        </w:rPr>
      </w:pPr>
    </w:p>
    <w:p w14:paraId="24AA9290" w14:textId="289095BF" w:rsidR="008201F3" w:rsidRPr="008201F3" w:rsidRDefault="008201F3" w:rsidP="00993D47">
      <w:pPr>
        <w:spacing w:after="0" w:line="360" w:lineRule="auto"/>
        <w:jc w:val="both"/>
        <w:rPr>
          <w:rFonts w:ascii="Sylfaen" w:hAnsi="Sylfaen"/>
          <w:b/>
          <w:sz w:val="20"/>
          <w:szCs w:val="20"/>
          <w:lang w:val="ka-GE"/>
        </w:rPr>
      </w:pPr>
      <w:r w:rsidRPr="008201F3">
        <w:rPr>
          <w:rFonts w:ascii="Sylfaen" w:hAnsi="Sylfaen"/>
          <w:b/>
          <w:sz w:val="20"/>
          <w:szCs w:val="20"/>
          <w:lang w:val="ka-GE"/>
        </w:rPr>
        <w:t>1.8. ხელშეკრულების გაფორმება</w:t>
      </w:r>
    </w:p>
    <w:p w14:paraId="4DCD9428" w14:textId="2A7E8A4A" w:rsidR="008201F3" w:rsidRPr="00900072" w:rsidRDefault="008201F3" w:rsidP="00D94C0D">
      <w:pPr>
        <w:spacing w:after="0"/>
        <w:jc w:val="both"/>
        <w:rPr>
          <w:rFonts w:ascii="Sylfaen" w:hAnsi="Sylfaen"/>
          <w:sz w:val="20"/>
          <w:szCs w:val="20"/>
          <w:lang w:val="ka-GE"/>
        </w:rPr>
      </w:pPr>
      <w:r>
        <w:rPr>
          <w:rFonts w:ascii="Sylfaen" w:hAnsi="Sylfaen"/>
          <w:sz w:val="20"/>
          <w:szCs w:val="20"/>
          <w:lang w:val="ka-GE"/>
        </w:rPr>
        <w:t xml:space="preserve">ტენდერში </w:t>
      </w:r>
      <w:r w:rsidR="00900072">
        <w:rPr>
          <w:rFonts w:ascii="Sylfaen" w:hAnsi="Sylfaen"/>
          <w:sz w:val="20"/>
          <w:szCs w:val="20"/>
          <w:lang w:val="ka-GE"/>
        </w:rPr>
        <w:t>გამარჯვებულ კომპანიასთან გაფორმდება ხელშეკრულება.</w:t>
      </w:r>
    </w:p>
    <w:p w14:paraId="0A64B511" w14:textId="77777777" w:rsidR="00D94C0D" w:rsidRPr="0027455B" w:rsidRDefault="00D94C0D" w:rsidP="00D94C0D">
      <w:pPr>
        <w:spacing w:after="0"/>
        <w:jc w:val="both"/>
        <w:rPr>
          <w:rFonts w:ascii="Sylfaen" w:hAnsi="Sylfaen"/>
          <w:sz w:val="20"/>
          <w:szCs w:val="20"/>
          <w:lang w:val="ka-GE"/>
        </w:rPr>
      </w:pPr>
    </w:p>
    <w:p w14:paraId="7089A739" w14:textId="5DF85A6C" w:rsidR="00CC4789" w:rsidRPr="00D94C0D" w:rsidRDefault="00D50B27" w:rsidP="00D94C0D">
      <w:pPr>
        <w:pStyle w:val="ListParagraph"/>
        <w:numPr>
          <w:ilvl w:val="1"/>
          <w:numId w:val="43"/>
        </w:numPr>
        <w:spacing w:after="0" w:line="360" w:lineRule="auto"/>
        <w:jc w:val="both"/>
        <w:rPr>
          <w:rFonts w:ascii="Sylfaen" w:hAnsi="Sylfaen"/>
          <w:b/>
          <w:sz w:val="20"/>
          <w:szCs w:val="20"/>
          <w:lang w:val="ka-GE"/>
        </w:rPr>
      </w:pPr>
      <w:r w:rsidRPr="00D94C0D">
        <w:rPr>
          <w:rFonts w:ascii="Sylfaen" w:hAnsi="Sylfaen"/>
          <w:b/>
          <w:sz w:val="20"/>
          <w:szCs w:val="20"/>
        </w:rPr>
        <w:t xml:space="preserve">  </w:t>
      </w:r>
      <w:r w:rsidR="00F94EA4" w:rsidRPr="00D94C0D">
        <w:rPr>
          <w:rFonts w:ascii="Sylfaen" w:hAnsi="Sylfaen"/>
          <w:b/>
          <w:sz w:val="20"/>
          <w:szCs w:val="20"/>
          <w:lang w:val="ka-GE"/>
        </w:rPr>
        <w:t>ს</w:t>
      </w:r>
      <w:r w:rsidR="00CC4789" w:rsidRPr="00D94C0D">
        <w:rPr>
          <w:rFonts w:ascii="Sylfaen" w:hAnsi="Sylfaen"/>
          <w:b/>
          <w:sz w:val="20"/>
          <w:szCs w:val="20"/>
          <w:lang w:val="ka-GE"/>
        </w:rPr>
        <w:t>ხვა მოთხოვნა</w:t>
      </w:r>
    </w:p>
    <w:p w14:paraId="77E55003" w14:textId="7D569EC2" w:rsidR="00CC4789" w:rsidRPr="0027455B" w:rsidRDefault="00BA345D" w:rsidP="00CC4789">
      <w:pPr>
        <w:pStyle w:val="ListParagraph"/>
        <w:spacing w:after="0" w:line="360" w:lineRule="auto"/>
        <w:ind w:left="360"/>
        <w:jc w:val="both"/>
        <w:rPr>
          <w:rFonts w:ascii="AcadNusx" w:hAnsi="AcadNusx"/>
          <w:sz w:val="20"/>
          <w:szCs w:val="20"/>
          <w:lang w:val="ka-GE"/>
        </w:rPr>
      </w:pPr>
      <w:r>
        <w:rPr>
          <w:rFonts w:ascii="Sylfaen" w:hAnsi="Sylfaen"/>
          <w:sz w:val="20"/>
          <w:szCs w:val="20"/>
          <w:lang w:val="ka-GE"/>
        </w:rPr>
        <w:t>1</w:t>
      </w:r>
      <w:r w:rsidR="00D94C0D">
        <w:rPr>
          <w:rFonts w:ascii="Sylfaen" w:hAnsi="Sylfaen"/>
          <w:sz w:val="20"/>
          <w:szCs w:val="20"/>
          <w:lang w:val="ka-GE"/>
        </w:rPr>
        <w:t>.9</w:t>
      </w:r>
      <w:r w:rsidR="00CC4789" w:rsidRPr="0027455B">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გაკოტრების პროცესში</w:t>
      </w:r>
      <w:r w:rsidRPr="0027455B">
        <w:rPr>
          <w:rFonts w:ascii="AcadNusx" w:hAnsi="AcadNusx"/>
          <w:sz w:val="20"/>
          <w:szCs w:val="20"/>
          <w:lang w:val="ka-GE"/>
        </w:rPr>
        <w:t>;</w:t>
      </w:r>
    </w:p>
    <w:p w14:paraId="0D0EC73C"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ლიკვიდაციის პროცესში</w:t>
      </w:r>
      <w:r w:rsidRPr="0027455B">
        <w:rPr>
          <w:rFonts w:ascii="AcadNusx" w:hAnsi="AcadNusx"/>
          <w:sz w:val="20"/>
          <w:szCs w:val="20"/>
          <w:lang w:val="ka-GE"/>
        </w:rPr>
        <w:t>;</w:t>
      </w:r>
    </w:p>
    <w:p w14:paraId="43731D77" w14:textId="1CF78C25" w:rsidR="00D50B27" w:rsidRPr="0027455B" w:rsidRDefault="00CC4789" w:rsidP="00A03F0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საქმიანობის დროებით შეჩერების მდგომარეობაში</w:t>
      </w:r>
      <w:r w:rsidRPr="0027455B">
        <w:rPr>
          <w:rFonts w:ascii="AcadNusx" w:hAnsi="AcadNusx"/>
          <w:sz w:val="20"/>
          <w:szCs w:val="20"/>
          <w:lang w:val="ka-GE"/>
        </w:rPr>
        <w:t>.</w:t>
      </w:r>
    </w:p>
    <w:p w14:paraId="404CE362" w14:textId="49CD4BD4"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ფასების</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წარმოდგენა</w:t>
      </w:r>
      <w:r w:rsidRPr="00D94C0D">
        <w:rPr>
          <w:rFonts w:ascii="Sylfaen" w:hAnsi="Sylfaen"/>
          <w:sz w:val="20"/>
          <w:szCs w:val="20"/>
          <w:lang w:val="ka-GE"/>
        </w:rPr>
        <w:t xml:space="preserve"> </w:t>
      </w:r>
      <w:r w:rsidRPr="00D94C0D">
        <w:rPr>
          <w:rFonts w:ascii="Sylfaen" w:hAnsi="Sylfaen" w:cs="Sylfaen"/>
          <w:sz w:val="20"/>
          <w:szCs w:val="20"/>
          <w:lang w:val="ka-GE"/>
        </w:rPr>
        <w:t>დასაშვებია</w:t>
      </w:r>
      <w:r w:rsidRPr="00D94C0D">
        <w:rPr>
          <w:rFonts w:ascii="Sylfaen" w:hAnsi="Sylfaen"/>
          <w:sz w:val="20"/>
          <w:szCs w:val="20"/>
          <w:lang w:val="ka-GE"/>
        </w:rPr>
        <w:t xml:space="preserve"> საქართველოს ეროვნულ ვალუტაში (ლარი)</w:t>
      </w:r>
      <w:r w:rsidR="00456A90" w:rsidRPr="00D94C0D">
        <w:rPr>
          <w:rFonts w:ascii="Sylfaen" w:hAnsi="Sylfaen"/>
          <w:sz w:val="20"/>
          <w:szCs w:val="20"/>
          <w:lang w:val="ka-GE"/>
        </w:rPr>
        <w:t xml:space="preserve"> და </w:t>
      </w:r>
      <w:r w:rsidR="00BA345D" w:rsidRPr="00D94C0D">
        <w:rPr>
          <w:rFonts w:ascii="Sylfaen" w:hAnsi="Sylfaen"/>
          <w:sz w:val="20"/>
          <w:szCs w:val="20"/>
          <w:lang w:val="ka-GE"/>
        </w:rPr>
        <w:t>დოლარში</w:t>
      </w:r>
      <w:r w:rsidR="00456A90" w:rsidRPr="00D94C0D">
        <w:rPr>
          <w:rFonts w:ascii="Sylfaen" w:hAnsi="Sylfaen"/>
          <w:sz w:val="20"/>
          <w:szCs w:val="20"/>
          <w:lang w:val="ka-GE"/>
        </w:rPr>
        <w:t xml:space="preserve">. </w:t>
      </w:r>
      <w:r w:rsidRPr="00D94C0D">
        <w:rPr>
          <w:rFonts w:ascii="Sylfaen" w:hAnsi="Sylfaen"/>
          <w:sz w:val="20"/>
          <w:szCs w:val="20"/>
          <w:lang w:val="ka-GE"/>
        </w:rPr>
        <w:t>ფასები უნდა მოიცავდეს ამ ტენდერით გათვალისწინებულ ყველა ხარჯსა და კანონ</w:t>
      </w:r>
      <w:r w:rsidR="00F27D00" w:rsidRPr="00D94C0D">
        <w:rPr>
          <w:rFonts w:ascii="Sylfaen" w:hAnsi="Sylfaen"/>
          <w:sz w:val="20"/>
          <w:szCs w:val="20"/>
          <w:lang w:val="ka-GE"/>
        </w:rPr>
        <w:t>ით გათვალისწინებულ გადასახადებს.</w:t>
      </w:r>
    </w:p>
    <w:p w14:paraId="582E099F" w14:textId="2290230B"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პრეტენდენტის</w:t>
      </w:r>
      <w:r w:rsidRPr="00D94C0D">
        <w:rPr>
          <w:rFonts w:ascii="Sylfaen" w:hAnsi="Sylfaen"/>
          <w:sz w:val="20"/>
          <w:szCs w:val="20"/>
          <w:lang w:val="ka-GE"/>
        </w:rPr>
        <w:t xml:space="preserve"> </w:t>
      </w:r>
      <w:r w:rsidRPr="00D94C0D">
        <w:rPr>
          <w:rFonts w:ascii="Sylfaen" w:hAnsi="Sylfaen" w:cs="Sylfaen"/>
          <w:sz w:val="20"/>
          <w:szCs w:val="20"/>
          <w:lang w:val="ka-GE"/>
        </w:rPr>
        <w:t>მიერ</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წარმოდგენილი</w:t>
      </w:r>
      <w:r w:rsidRPr="00D94C0D">
        <w:rPr>
          <w:rFonts w:ascii="Sylfaen" w:hAnsi="Sylfaen"/>
          <w:sz w:val="20"/>
          <w:szCs w:val="20"/>
          <w:lang w:val="ka-GE"/>
        </w:rPr>
        <w:t xml:space="preserve"> </w:t>
      </w:r>
      <w:r w:rsidRPr="00D94C0D">
        <w:rPr>
          <w:rFonts w:ascii="Sylfaen" w:hAnsi="Sylfaen" w:cs="Sylfaen"/>
          <w:sz w:val="20"/>
          <w:szCs w:val="20"/>
          <w:lang w:val="ka-GE"/>
        </w:rPr>
        <w:t>წინადადება</w:t>
      </w:r>
      <w:r w:rsidRPr="00D94C0D">
        <w:rPr>
          <w:rFonts w:ascii="Sylfaen" w:hAnsi="Sylfaen"/>
          <w:sz w:val="20"/>
          <w:szCs w:val="20"/>
          <w:lang w:val="ka-GE"/>
        </w:rPr>
        <w:t xml:space="preserve"> </w:t>
      </w:r>
      <w:r w:rsidRPr="00D94C0D">
        <w:rPr>
          <w:rFonts w:ascii="Sylfaen" w:hAnsi="Sylfaen" w:cs="Sylfaen"/>
          <w:sz w:val="20"/>
          <w:szCs w:val="20"/>
          <w:lang w:val="ka-GE"/>
        </w:rPr>
        <w:t>ძალაში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წინა</w:t>
      </w:r>
      <w:r w:rsidRPr="00D94C0D">
        <w:rPr>
          <w:rFonts w:ascii="Sylfaen" w:hAnsi="Sylfaen"/>
          <w:sz w:val="20"/>
          <w:szCs w:val="20"/>
          <w:lang w:val="ka-GE"/>
        </w:rPr>
        <w:t xml:space="preserve">დადებების მიღების თარიღიდან </w:t>
      </w:r>
      <w:r w:rsidR="008201F3" w:rsidRPr="00D94C0D">
        <w:rPr>
          <w:rFonts w:ascii="Sylfaen" w:hAnsi="Sylfaen"/>
          <w:sz w:val="20"/>
          <w:szCs w:val="20"/>
          <w:lang w:val="ka-GE"/>
        </w:rPr>
        <w:t>6</w:t>
      </w:r>
      <w:r w:rsidRPr="00D94C0D">
        <w:rPr>
          <w:rFonts w:ascii="Sylfaen" w:hAnsi="Sylfaen"/>
          <w:sz w:val="20"/>
          <w:szCs w:val="20"/>
          <w:lang w:val="ka-GE"/>
        </w:rPr>
        <w:t xml:space="preserve">0 </w:t>
      </w:r>
      <w:r w:rsidRPr="00D94C0D">
        <w:rPr>
          <w:rFonts w:ascii="AcadNusx" w:hAnsi="AcadNusx"/>
          <w:sz w:val="20"/>
          <w:szCs w:val="20"/>
          <w:lang w:val="ka-GE"/>
        </w:rPr>
        <w:t>(</w:t>
      </w:r>
      <w:r w:rsidR="008201F3" w:rsidRPr="00D94C0D">
        <w:rPr>
          <w:rFonts w:ascii="Sylfaen" w:hAnsi="Sylfaen"/>
          <w:sz w:val="20"/>
          <w:szCs w:val="20"/>
          <w:lang w:val="ka-GE"/>
        </w:rPr>
        <w:t>სამოცი</w:t>
      </w:r>
      <w:r w:rsidRPr="00D94C0D">
        <w:rPr>
          <w:rFonts w:ascii="AcadNusx" w:hAnsi="AcadNusx"/>
          <w:sz w:val="20"/>
          <w:szCs w:val="20"/>
          <w:lang w:val="ka-GE"/>
        </w:rPr>
        <w:t>)</w:t>
      </w:r>
      <w:r w:rsidRPr="00D94C0D">
        <w:rPr>
          <w:rFonts w:ascii="Sylfaen" w:hAnsi="Sylfaen"/>
          <w:sz w:val="20"/>
          <w:szCs w:val="20"/>
          <w:lang w:val="ka-GE"/>
        </w:rPr>
        <w:t xml:space="preserve"> კალენდარული დღის განმავლობაში.</w:t>
      </w:r>
    </w:p>
    <w:p w14:paraId="6672838F" w14:textId="2F44250F" w:rsidR="00CC4789" w:rsidRPr="0027455B" w:rsidRDefault="008201F3"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Pr>
          <w:rFonts w:ascii="Sylfaen" w:hAnsi="Sylfaen" w:cs="Sylfaen"/>
          <w:sz w:val="20"/>
          <w:szCs w:val="20"/>
          <w:lang w:val="ka-GE"/>
        </w:rPr>
        <w:t>„შემსყიდველი“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უფლებას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იტოვებს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თვითონ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განსაზღვროს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დასრულების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ვადა</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შეცვალოს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პირობები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რასაც</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დროულად</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აცნობებს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მონაწილეებს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შეწყვიტოს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w:t>
      </w:r>
      <w:r w:rsidR="00CC4789" w:rsidRPr="0027455B">
        <w:rPr>
          <w:rFonts w:ascii="Sylfaen" w:hAnsi="Sylfaen"/>
          <w:sz w:val="20"/>
          <w:szCs w:val="20"/>
          <w:lang w:val="ka-GE"/>
        </w:rPr>
        <w:t>ი მისი მიმდინარეობის ნებმისმიერ ეტაპზე.</w:t>
      </w:r>
    </w:p>
    <w:p w14:paraId="522DE442" w14:textId="0D58742F" w:rsidR="00CC4789" w:rsidRPr="0027455B" w:rsidRDefault="008201F3" w:rsidP="00CC4789">
      <w:pPr>
        <w:pStyle w:val="ListParagraph"/>
        <w:spacing w:after="0" w:line="360" w:lineRule="auto"/>
        <w:ind w:left="0" w:firstLine="426"/>
        <w:jc w:val="both"/>
        <w:rPr>
          <w:rFonts w:ascii="Sylfaen" w:hAnsi="Sylfaen"/>
          <w:sz w:val="20"/>
          <w:szCs w:val="20"/>
          <w:lang w:val="ka-GE"/>
        </w:rPr>
      </w:pPr>
      <w:r>
        <w:rPr>
          <w:rFonts w:ascii="Sylfaen" w:hAnsi="Sylfaen"/>
          <w:sz w:val="20"/>
          <w:szCs w:val="20"/>
          <w:lang w:val="ka-GE"/>
        </w:rPr>
        <w:t>„შემსყიდველი“ გამარჯვებულ მო</w:t>
      </w:r>
      <w:r w:rsidR="00CC4789" w:rsidRPr="0027455B">
        <w:rPr>
          <w:rFonts w:ascii="Sylfaen" w:hAnsi="Sylfaen"/>
          <w:sz w:val="20"/>
          <w:szCs w:val="20"/>
          <w:lang w:val="ka-GE"/>
        </w:rPr>
        <w:t xml:space="preserve">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sz w:val="20"/>
          <w:szCs w:val="20"/>
          <w:lang w:val="ka-GE"/>
        </w:rPr>
        <w:t>„შემსყიდველი“</w:t>
      </w:r>
      <w:r w:rsidR="00CC4789" w:rsidRPr="0027455B">
        <w:rPr>
          <w:rFonts w:ascii="Sylfaen" w:hAnsi="Sylfaen"/>
          <w:sz w:val="20"/>
          <w:szCs w:val="20"/>
          <w:lang w:val="ka-GE"/>
        </w:rPr>
        <w:t xml:space="preserve">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1F644424" w:rsidR="00CC4789" w:rsidRPr="0027455B" w:rsidRDefault="008201F3" w:rsidP="00CC4789">
      <w:pPr>
        <w:pStyle w:val="ListParagraph"/>
        <w:spacing w:after="0" w:line="360" w:lineRule="auto"/>
        <w:ind w:left="0" w:firstLine="426"/>
        <w:jc w:val="both"/>
        <w:rPr>
          <w:rFonts w:ascii="AcadNusx" w:hAnsi="AcadNusx"/>
          <w:sz w:val="20"/>
          <w:szCs w:val="20"/>
          <w:lang w:val="es-MX"/>
        </w:rPr>
      </w:pPr>
      <w:r w:rsidRPr="008201F3">
        <w:rPr>
          <w:rFonts w:ascii="Sylfaen" w:hAnsi="Sylfaen"/>
          <w:sz w:val="20"/>
          <w:szCs w:val="20"/>
          <w:lang w:val="ka-GE"/>
        </w:rPr>
        <w:t>„შემსყიდველი“</w:t>
      </w:r>
      <w:r w:rsidR="00CC4789" w:rsidRPr="0027455B">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5EAC33B2" w:rsidR="00CC4789" w:rsidRDefault="00CC4789" w:rsidP="008201F3">
      <w:pPr>
        <w:spacing w:after="0" w:line="360" w:lineRule="auto"/>
        <w:ind w:firstLine="426"/>
        <w:jc w:val="both"/>
        <w:rPr>
          <w:rFonts w:ascii="Sylfaen" w:hAnsi="Sylfaen"/>
          <w:sz w:val="20"/>
          <w:szCs w:val="20"/>
          <w:lang w:val="ka-GE"/>
        </w:rPr>
      </w:pPr>
      <w:r w:rsidRPr="0027455B">
        <w:rPr>
          <w:rFonts w:ascii="Sylfaen" w:hAnsi="Sylfaen"/>
          <w:sz w:val="20"/>
          <w:szCs w:val="20"/>
          <w:lang w:val="ka-GE"/>
        </w:rPr>
        <w:t xml:space="preserve">გთხოვთ გაითვალისწინოთ, რომ </w:t>
      </w:r>
      <w:r w:rsidR="008201F3">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sidR="008201F3">
        <w:rPr>
          <w:rFonts w:ascii="Sylfaen" w:hAnsi="Sylfaen"/>
          <w:sz w:val="20"/>
          <w:szCs w:val="20"/>
          <w:lang w:val="ka-GE"/>
        </w:rPr>
        <w:t xml:space="preserve"> კითხვები დასვათ </w:t>
      </w:r>
      <w:r w:rsidR="008201F3" w:rsidRPr="00BA345D">
        <w:rPr>
          <w:rFonts w:ascii="Sylfaen" w:hAnsi="Sylfaen"/>
          <w:sz w:val="20"/>
          <w:szCs w:val="20"/>
        </w:rPr>
        <w:t>tenders.ge-</w:t>
      </w:r>
      <w:r w:rsidR="008201F3" w:rsidRPr="00BA345D">
        <w:rPr>
          <w:rFonts w:ascii="Sylfaen" w:hAnsi="Sylfaen"/>
          <w:sz w:val="20"/>
          <w:szCs w:val="20"/>
          <w:lang w:val="ka-GE"/>
        </w:rPr>
        <w:t>ს პორტალის ონლაინ კითხვა-პასუხის</w:t>
      </w:r>
      <w:r w:rsidR="008201F3">
        <w:rPr>
          <w:rFonts w:ascii="Sylfaen" w:hAnsi="Sylfaen"/>
          <w:sz w:val="20"/>
          <w:szCs w:val="20"/>
          <w:lang w:val="ka-GE"/>
        </w:rPr>
        <w:t xml:space="preserve"> მოდულში ან კითხვები გამოგზავნოთ წინამდებარე სატენდერო დოკუმენტაციაში მითითებულ ელექტრონული ფოსტის მისამართებზე.</w:t>
      </w:r>
    </w:p>
    <w:p w14:paraId="0F481260" w14:textId="77777777" w:rsidR="00AD6499" w:rsidRPr="0027455B" w:rsidRDefault="00AD6499" w:rsidP="008201F3">
      <w:pPr>
        <w:spacing w:after="0" w:line="360" w:lineRule="auto"/>
        <w:ind w:firstLine="426"/>
        <w:jc w:val="both"/>
        <w:rPr>
          <w:rFonts w:ascii="Sylfaen" w:hAnsi="Sylfaen"/>
          <w:sz w:val="20"/>
          <w:szCs w:val="20"/>
          <w:lang w:val="ka-GE"/>
        </w:rPr>
      </w:pPr>
    </w:p>
    <w:p w14:paraId="50614459" w14:textId="38DACCD6" w:rsidR="00CC4789" w:rsidRDefault="00AD6499" w:rsidP="00CC4789">
      <w:pPr>
        <w:spacing w:after="0" w:line="360" w:lineRule="auto"/>
        <w:ind w:firstLine="426"/>
        <w:jc w:val="both"/>
        <w:rPr>
          <w:rFonts w:ascii="Sylfaen" w:hAnsi="Sylfaen"/>
          <w:sz w:val="20"/>
          <w:szCs w:val="20"/>
          <w:lang w:val="ka-GE"/>
        </w:rPr>
      </w:pPr>
      <w:r w:rsidRPr="00AD6499">
        <w:rPr>
          <w:rFonts w:ascii="Sylfaen" w:hAnsi="Sylfaen"/>
          <w:sz w:val="20"/>
          <w:szCs w:val="20"/>
          <w:lang w:val="ka-GE"/>
        </w:rPr>
        <w:lastRenderedPageBreak/>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9" w:history="1">
        <w:r w:rsidR="005A2170" w:rsidRPr="001E731F">
          <w:rPr>
            <w:rStyle w:val="Hyperlink"/>
            <w:rFonts w:ascii="Sylfaen" w:hAnsi="Sylfaen"/>
            <w:sz w:val="20"/>
            <w:szCs w:val="20"/>
            <w:lang w:val="ka-GE"/>
          </w:rPr>
          <w:t>www.personaldata.ge</w:t>
        </w:r>
      </w:hyperlink>
      <w:r w:rsidRPr="00AD6499">
        <w:rPr>
          <w:rFonts w:ascii="Sylfaen" w:hAnsi="Sylfaen"/>
          <w:sz w:val="20"/>
          <w:szCs w:val="20"/>
          <w:lang w:val="ka-GE"/>
        </w:rPr>
        <w:t>)</w:t>
      </w:r>
    </w:p>
    <w:p w14:paraId="58CE2493" w14:textId="07037537" w:rsidR="005A2170" w:rsidRDefault="005A2170" w:rsidP="005A2170">
      <w:pPr>
        <w:spacing w:after="0" w:line="360" w:lineRule="auto"/>
        <w:jc w:val="both"/>
        <w:rPr>
          <w:rFonts w:ascii="Sylfaen" w:hAnsi="Sylfaen"/>
          <w:sz w:val="20"/>
          <w:szCs w:val="20"/>
          <w:lang w:val="ka-GE"/>
        </w:rPr>
      </w:pPr>
    </w:p>
    <w:p w14:paraId="2AB4771A" w14:textId="1F61A3CF" w:rsidR="005A2170" w:rsidRPr="00AD6499" w:rsidRDefault="005A2170" w:rsidP="00CC4789">
      <w:pPr>
        <w:spacing w:after="0" w:line="360" w:lineRule="auto"/>
        <w:ind w:firstLine="426"/>
        <w:jc w:val="both"/>
        <w:rPr>
          <w:rFonts w:ascii="Sylfaen" w:hAnsi="Sylfaen"/>
          <w:sz w:val="20"/>
          <w:szCs w:val="20"/>
          <w:lang w:val="ka-GE"/>
        </w:rPr>
      </w:pPr>
      <w:r w:rsidRPr="005A2170">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3E87E18D" w14:textId="28838D9E" w:rsidR="00CC4789" w:rsidRPr="0027455B" w:rsidRDefault="00CC4789" w:rsidP="00CC4789">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sidR="008201F3">
        <w:rPr>
          <w:rFonts w:ascii="Sylfaen" w:hAnsi="Sylfaen"/>
          <w:b/>
          <w:i/>
          <w:sz w:val="20"/>
          <w:szCs w:val="20"/>
          <w:lang w:val="ka-GE"/>
        </w:rPr>
        <w:t>წარმოშობს არავითარ ვალდებულებას „შემსყიდველის“</w:t>
      </w:r>
      <w:r w:rsidRPr="0027455B">
        <w:rPr>
          <w:rFonts w:ascii="Sylfaen" w:hAnsi="Sylfaen"/>
          <w:b/>
          <w:i/>
          <w:sz w:val="20"/>
          <w:szCs w:val="20"/>
          <w:lang w:val="ka-GE"/>
        </w:rPr>
        <w:t xml:space="preserve"> მხრიდან.</w:t>
      </w:r>
    </w:p>
    <w:p w14:paraId="0CA69620" w14:textId="77777777" w:rsidR="00570483" w:rsidRPr="0027455B" w:rsidRDefault="00E94ED1" w:rsidP="00D94C0D">
      <w:pPr>
        <w:pStyle w:val="ListParagraph"/>
        <w:numPr>
          <w:ilvl w:val="1"/>
          <w:numId w:val="44"/>
        </w:numPr>
        <w:spacing w:after="0" w:line="360" w:lineRule="auto"/>
        <w:jc w:val="both"/>
        <w:rPr>
          <w:rFonts w:ascii="Sylfaen" w:hAnsi="Sylfaen"/>
          <w:b/>
          <w:sz w:val="20"/>
          <w:szCs w:val="20"/>
          <w:lang w:val="ka-GE"/>
        </w:rPr>
      </w:pPr>
      <w:r w:rsidRPr="0027455B">
        <w:rPr>
          <w:rFonts w:ascii="Sylfaen" w:hAnsi="Sylfaen" w:cs="Sylfaen"/>
          <w:b/>
          <w:sz w:val="20"/>
          <w:szCs w:val="20"/>
          <w:lang w:val="ka-GE"/>
        </w:rPr>
        <w:lastRenderedPageBreak/>
        <w:t>ინ</w:t>
      </w:r>
      <w:r w:rsidR="00CC4789" w:rsidRPr="0027455B">
        <w:rPr>
          <w:rFonts w:ascii="Sylfaen" w:hAnsi="Sylfaen"/>
          <w:b/>
          <w:sz w:val="20"/>
          <w:szCs w:val="20"/>
          <w:lang w:val="ka-GE"/>
        </w:rPr>
        <w:t>ფორმაცია ელექტრონულ ტენდერში მონაწილეთათვი</w:t>
      </w:r>
      <w:r w:rsidR="00CC4789" w:rsidRPr="0027455B">
        <w:rPr>
          <w:rFonts w:ascii="Sylfaen" w:hAnsi="Sylfaen" w:cs="Sylfaen"/>
          <w:b/>
          <w:sz w:val="20"/>
          <w:szCs w:val="20"/>
          <w:lang w:val="ka-GE"/>
        </w:rPr>
        <w:t>ს</w:t>
      </w:r>
    </w:p>
    <w:p w14:paraId="140AFC18" w14:textId="1FCFD3A8" w:rsidR="00570483" w:rsidRPr="00D94C0D" w:rsidRDefault="008246F4" w:rsidP="00D94C0D">
      <w:pPr>
        <w:pStyle w:val="ListParagraph"/>
        <w:numPr>
          <w:ilvl w:val="2"/>
          <w:numId w:val="45"/>
        </w:numPr>
        <w:spacing w:after="0" w:line="360" w:lineRule="auto"/>
        <w:jc w:val="both"/>
        <w:rPr>
          <w:rFonts w:ascii="Sylfaen" w:hAnsi="Sylfaen"/>
          <w:b/>
          <w:sz w:val="20"/>
          <w:szCs w:val="20"/>
          <w:lang w:val="ka-GE"/>
        </w:rPr>
      </w:pPr>
      <w:r w:rsidRPr="00D94C0D">
        <w:rPr>
          <w:rFonts w:ascii="Sylfaen" w:hAnsi="Sylfaen" w:cs="Sylfaen"/>
          <w:sz w:val="20"/>
          <w:szCs w:val="20"/>
          <w:lang w:val="ka-GE"/>
        </w:rPr>
        <w:t>ნებისმიერი</w:t>
      </w:r>
      <w:r w:rsidRPr="00D94C0D">
        <w:rPr>
          <w:rFonts w:ascii="Sylfaen" w:hAnsi="Sylfaen"/>
          <w:sz w:val="20"/>
          <w:szCs w:val="20"/>
          <w:lang w:val="ka-GE"/>
        </w:rPr>
        <w:t xml:space="preserve"> </w:t>
      </w:r>
      <w:r w:rsidRPr="00D94C0D">
        <w:rPr>
          <w:rFonts w:ascii="Sylfaen" w:hAnsi="Sylfaen" w:cs="Sylfaen"/>
          <w:sz w:val="20"/>
          <w:szCs w:val="20"/>
          <w:lang w:val="ka-GE"/>
        </w:rPr>
        <w:t>შეკითხვა</w:t>
      </w:r>
      <w:r w:rsidRPr="00D94C0D">
        <w:rPr>
          <w:rFonts w:ascii="Sylfaen" w:hAnsi="Sylfaen"/>
          <w:sz w:val="20"/>
          <w:szCs w:val="20"/>
          <w:lang w:val="ka-GE"/>
        </w:rPr>
        <w:t xml:space="preserve"> </w:t>
      </w:r>
      <w:r w:rsidRPr="00D94C0D">
        <w:rPr>
          <w:rFonts w:ascii="Sylfaen" w:hAnsi="Sylfaen" w:cs="Sylfaen"/>
          <w:sz w:val="20"/>
          <w:szCs w:val="20"/>
          <w:lang w:val="ka-GE"/>
        </w:rPr>
        <w:t>ტენდერის</w:t>
      </w:r>
      <w:r w:rsidRPr="00D94C0D">
        <w:rPr>
          <w:rFonts w:ascii="Sylfaen" w:hAnsi="Sylfaen"/>
          <w:sz w:val="20"/>
          <w:szCs w:val="20"/>
          <w:lang w:val="ka-GE"/>
        </w:rPr>
        <w:t xml:space="preserve"> </w:t>
      </w:r>
      <w:r w:rsidRPr="00D94C0D">
        <w:rPr>
          <w:rFonts w:ascii="Sylfaen" w:hAnsi="Sylfaen" w:cs="Sylfaen"/>
          <w:sz w:val="20"/>
          <w:szCs w:val="20"/>
          <w:lang w:val="ka-GE"/>
        </w:rPr>
        <w:t>მიმდინარეობის</w:t>
      </w:r>
      <w:r w:rsidRPr="00D94C0D">
        <w:rPr>
          <w:rFonts w:ascii="Sylfaen" w:hAnsi="Sylfaen"/>
          <w:sz w:val="20"/>
          <w:szCs w:val="20"/>
          <w:lang w:val="ka-GE"/>
        </w:rPr>
        <w:t xml:space="preserve"> </w:t>
      </w:r>
      <w:r w:rsidRPr="00D94C0D">
        <w:rPr>
          <w:rFonts w:ascii="Sylfaen" w:hAnsi="Sylfaen" w:cs="Sylfaen"/>
          <w:sz w:val="20"/>
          <w:szCs w:val="20"/>
          <w:lang w:val="ka-GE"/>
        </w:rPr>
        <w:t>პროცესში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წერილობითი</w:t>
      </w:r>
      <w:r w:rsidRPr="00D94C0D">
        <w:rPr>
          <w:rFonts w:ascii="Sylfaen" w:hAnsi="Sylfaen"/>
          <w:sz w:val="20"/>
          <w:szCs w:val="20"/>
          <w:lang w:val="ka-GE"/>
        </w:rPr>
        <w:t xml:space="preserve"> </w:t>
      </w:r>
      <w:r w:rsidRPr="00D94C0D">
        <w:rPr>
          <w:rFonts w:ascii="Sylfaen" w:hAnsi="Sylfaen" w:cs="Sylfaen"/>
          <w:sz w:val="20"/>
          <w:szCs w:val="20"/>
          <w:lang w:val="ka-GE"/>
        </w:rPr>
        <w:t>და</w:t>
      </w:r>
      <w:r w:rsidRPr="00D94C0D">
        <w:rPr>
          <w:rFonts w:ascii="Sylfaen" w:hAnsi="Sylfaen"/>
          <w:sz w:val="20"/>
          <w:szCs w:val="20"/>
          <w:lang w:val="ka-GE"/>
        </w:rPr>
        <w:t xml:space="preserve"> </w:t>
      </w:r>
      <w:r w:rsidRPr="00D94C0D">
        <w:rPr>
          <w:rFonts w:ascii="Sylfaen" w:hAnsi="Sylfaen" w:cs="Sylfaen"/>
          <w:sz w:val="20"/>
          <w:szCs w:val="20"/>
          <w:lang w:val="ka-GE"/>
        </w:rPr>
        <w:t>გამოყენებულ</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იქნას</w:t>
      </w:r>
      <w:r w:rsidRPr="00D94C0D">
        <w:rPr>
          <w:rFonts w:ascii="Sylfaen" w:hAnsi="Sylfaen"/>
          <w:sz w:val="20"/>
          <w:szCs w:val="20"/>
          <w:lang w:val="ka-GE"/>
        </w:rPr>
        <w:t xml:space="preserve"> </w:t>
      </w:r>
      <w:r w:rsidRPr="00D94C0D">
        <w:rPr>
          <w:rFonts w:ascii="Sylfaen" w:hAnsi="Sylfaen"/>
          <w:sz w:val="20"/>
          <w:szCs w:val="20"/>
        </w:rPr>
        <w:t>tenders.ge-</w:t>
      </w:r>
      <w:r w:rsidRPr="00D94C0D">
        <w:rPr>
          <w:rFonts w:ascii="Sylfaen" w:hAnsi="Sylfaen"/>
          <w:sz w:val="20"/>
          <w:szCs w:val="20"/>
          <w:lang w:val="ka-GE"/>
        </w:rPr>
        <w:t>ს პორტალის ონლაინ კითხვა-პასუხის რეჟიმი;</w:t>
      </w:r>
    </w:p>
    <w:p w14:paraId="1B9CEE4A" w14:textId="6AD28ABE" w:rsidR="00570483" w:rsidRPr="00D94C0D" w:rsidRDefault="00C86CD0"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D94C0D">
        <w:rPr>
          <w:rFonts w:ascii="Sylfaen" w:hAnsi="Sylfaen" w:cs="Sylfaen"/>
          <w:sz w:val="20"/>
          <w:szCs w:val="20"/>
          <w:lang w:val="ka-GE"/>
        </w:rPr>
        <w:t>ელექტრონულ</w:t>
      </w:r>
      <w:r w:rsidRPr="00D94C0D">
        <w:rPr>
          <w:rFonts w:ascii="Sylfaen" w:hAnsi="Sylfaen"/>
          <w:sz w:val="20"/>
          <w:szCs w:val="20"/>
          <w:lang w:val="ka-GE"/>
        </w:rPr>
        <w:t xml:space="preserve"> </w:t>
      </w:r>
      <w:r w:rsidRPr="00D94C0D">
        <w:rPr>
          <w:rFonts w:ascii="Sylfaen" w:hAnsi="Sylfaen" w:cs="Sylfaen"/>
          <w:sz w:val="20"/>
          <w:szCs w:val="20"/>
          <w:lang w:val="ka-GE"/>
        </w:rPr>
        <w:t>ტენდერში</w:t>
      </w:r>
      <w:r w:rsidRPr="00D94C0D">
        <w:rPr>
          <w:rFonts w:ascii="Sylfaen" w:hAnsi="Sylfaen"/>
          <w:sz w:val="20"/>
          <w:szCs w:val="20"/>
          <w:lang w:val="ka-GE"/>
        </w:rPr>
        <w:t xml:space="preserve"> </w:t>
      </w:r>
      <w:r w:rsidRPr="00D94C0D">
        <w:rPr>
          <w:rFonts w:ascii="Sylfaen" w:hAnsi="Sylfaen" w:cs="Sylfaen"/>
          <w:sz w:val="20"/>
          <w:szCs w:val="20"/>
          <w:lang w:val="ka-GE"/>
        </w:rPr>
        <w:t>მონაწილეობის</w:t>
      </w:r>
      <w:r w:rsidRPr="00D94C0D">
        <w:rPr>
          <w:rFonts w:ascii="Sylfaen" w:hAnsi="Sylfaen"/>
          <w:sz w:val="20"/>
          <w:szCs w:val="20"/>
          <w:lang w:val="ka-GE"/>
        </w:rPr>
        <w:t xml:space="preserve"> </w:t>
      </w:r>
      <w:r w:rsidRPr="00D94C0D">
        <w:rPr>
          <w:rFonts w:ascii="Sylfaen" w:hAnsi="Sylfaen" w:cs="Sylfaen"/>
          <w:sz w:val="20"/>
          <w:szCs w:val="20"/>
          <w:lang w:val="ka-GE"/>
        </w:rPr>
        <w:t>მისაღებად</w:t>
      </w:r>
      <w:r w:rsidRPr="00D94C0D">
        <w:rPr>
          <w:rFonts w:ascii="Sylfaen" w:hAnsi="Sylfaen"/>
          <w:sz w:val="20"/>
          <w:szCs w:val="20"/>
          <w:lang w:val="ka-GE"/>
        </w:rPr>
        <w:t xml:space="preserve"> </w:t>
      </w:r>
      <w:r w:rsidRPr="00D94C0D">
        <w:rPr>
          <w:rFonts w:ascii="Sylfaen" w:hAnsi="Sylfaen" w:cs="Sylfaen"/>
          <w:sz w:val="20"/>
          <w:szCs w:val="20"/>
          <w:lang w:val="ka-GE"/>
        </w:rPr>
        <w:t>კომპანია</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რეგისტრირებული</w:t>
      </w:r>
      <w:r w:rsidRPr="00D94C0D">
        <w:rPr>
          <w:rFonts w:ascii="Sylfaen" w:hAnsi="Sylfaen"/>
          <w:sz w:val="20"/>
          <w:szCs w:val="20"/>
          <w:lang w:val="ka-GE"/>
        </w:rPr>
        <w:t xml:space="preserve"> </w:t>
      </w:r>
      <w:r w:rsidRPr="00D94C0D">
        <w:rPr>
          <w:rFonts w:ascii="Sylfaen" w:hAnsi="Sylfaen" w:cs="Sylfaen"/>
          <w:sz w:val="20"/>
          <w:szCs w:val="20"/>
          <w:lang w:val="ka-GE"/>
        </w:rPr>
        <w:t>ვებ</w:t>
      </w:r>
      <w:r w:rsidRPr="00D94C0D">
        <w:rPr>
          <w:rFonts w:ascii="Sylfaen" w:hAnsi="Sylfaen"/>
          <w:sz w:val="20"/>
          <w:szCs w:val="20"/>
          <w:lang w:val="ka-GE"/>
        </w:rPr>
        <w:t>-</w:t>
      </w:r>
      <w:r w:rsidRPr="00D94C0D">
        <w:rPr>
          <w:rFonts w:ascii="Sylfaen" w:hAnsi="Sylfaen" w:cs="Sylfaen"/>
          <w:sz w:val="20"/>
          <w:szCs w:val="20"/>
          <w:lang w:val="ka-GE"/>
        </w:rPr>
        <w:t>გვერდზე</w:t>
      </w:r>
      <w:r w:rsidRPr="00D94C0D">
        <w:rPr>
          <w:rFonts w:ascii="Sylfaen" w:hAnsi="Sylfaen"/>
          <w:sz w:val="20"/>
          <w:szCs w:val="20"/>
          <w:lang w:val="ka-GE"/>
        </w:rPr>
        <w:t xml:space="preserve"> </w:t>
      </w:r>
      <w:hyperlink r:id="rId10" w:history="1">
        <w:r w:rsidR="007E0304" w:rsidRPr="00D94C0D">
          <w:rPr>
            <w:rStyle w:val="Hyperlink"/>
            <w:rFonts w:ascii="Sylfaen" w:hAnsi="Sylfaen"/>
            <w:sz w:val="20"/>
            <w:szCs w:val="20"/>
            <w:lang w:val="ka-GE"/>
          </w:rPr>
          <w:t>www.tenders.ge</w:t>
        </w:r>
      </w:hyperlink>
    </w:p>
    <w:p w14:paraId="58498E3E" w14:textId="39A8337E" w:rsidR="008201F3" w:rsidRPr="00BA345D" w:rsidRDefault="008201F3"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BA345D">
        <w:rPr>
          <w:rFonts w:ascii="Sylfaen" w:hAnsi="Sylfaen" w:cs="Sylfaen"/>
          <w:sz w:val="20"/>
          <w:szCs w:val="20"/>
          <w:lang w:val="ka-GE"/>
        </w:rPr>
        <w:t>ელექტრონულ</w:t>
      </w:r>
      <w:r w:rsidRPr="00BA345D">
        <w:rPr>
          <w:rFonts w:ascii="Sylfaen" w:hAnsi="Sylfaen"/>
          <w:sz w:val="20"/>
          <w:szCs w:val="20"/>
          <w:lang w:val="ka-GE"/>
        </w:rPr>
        <w:t xml:space="preserve"> </w:t>
      </w:r>
      <w:r w:rsidRPr="00BA345D">
        <w:rPr>
          <w:rFonts w:ascii="Sylfaen" w:hAnsi="Sylfaen" w:cs="Sylfaen"/>
          <w:sz w:val="20"/>
          <w:szCs w:val="20"/>
          <w:lang w:val="ka-GE"/>
        </w:rPr>
        <w:t>ტენდერში</w:t>
      </w:r>
      <w:r w:rsidRPr="00BA345D">
        <w:rPr>
          <w:rFonts w:ascii="Sylfaen" w:hAnsi="Sylfaen"/>
          <w:sz w:val="20"/>
          <w:szCs w:val="20"/>
          <w:lang w:val="ka-GE"/>
        </w:rPr>
        <w:t xml:space="preserve"> </w:t>
      </w:r>
      <w:r w:rsidRPr="00BA345D">
        <w:rPr>
          <w:rFonts w:ascii="Sylfaen" w:hAnsi="Sylfaen" w:cs="Sylfaen"/>
          <w:sz w:val="20"/>
          <w:szCs w:val="20"/>
          <w:lang w:val="ka-GE"/>
        </w:rPr>
        <w:t>მონაწილეობის</w:t>
      </w:r>
      <w:r w:rsidRPr="00BA345D">
        <w:rPr>
          <w:rFonts w:ascii="Sylfaen" w:hAnsi="Sylfaen"/>
          <w:sz w:val="20"/>
          <w:szCs w:val="20"/>
          <w:lang w:val="ka-GE"/>
        </w:rPr>
        <w:t xml:space="preserve"> </w:t>
      </w:r>
      <w:r w:rsidRPr="00BA345D">
        <w:rPr>
          <w:rFonts w:ascii="Sylfaen" w:hAnsi="Sylfaen" w:cs="Sylfaen"/>
          <w:sz w:val="20"/>
          <w:szCs w:val="20"/>
          <w:lang w:val="ka-GE"/>
        </w:rPr>
        <w:t>მი</w:t>
      </w:r>
      <w:r>
        <w:rPr>
          <w:rFonts w:ascii="Sylfaen" w:hAnsi="Sylfaen" w:cs="Sylfaen"/>
          <w:sz w:val="20"/>
          <w:szCs w:val="20"/>
          <w:lang w:val="ka-GE"/>
        </w:rPr>
        <w:t>ღება არის უფასო.</w:t>
      </w:r>
    </w:p>
    <w:p w14:paraId="2EE38DE1" w14:textId="3F867F82" w:rsidR="007E0304" w:rsidRPr="0027455B" w:rsidRDefault="007E0304" w:rsidP="00D94C0D">
      <w:pPr>
        <w:pStyle w:val="ListParagraph"/>
        <w:numPr>
          <w:ilvl w:val="2"/>
          <w:numId w:val="45"/>
        </w:numPr>
        <w:spacing w:after="0" w:line="360" w:lineRule="auto"/>
        <w:jc w:val="both"/>
        <w:rPr>
          <w:rFonts w:ascii="Sylfaen" w:hAnsi="Sylfaen"/>
          <w:b/>
          <w:sz w:val="20"/>
          <w:szCs w:val="20"/>
          <w:lang w:val="ka-GE"/>
        </w:rPr>
      </w:pPr>
      <w:r w:rsidRPr="0027455B">
        <w:rPr>
          <w:rFonts w:ascii="Sylfaen" w:hAnsi="Sylfaen"/>
          <w:sz w:val="20"/>
          <w:szCs w:val="20"/>
          <w:lang w:val="ka-GE"/>
        </w:rPr>
        <w:t xml:space="preserve"> </w:t>
      </w:r>
      <w:r w:rsidRPr="0027455B">
        <w:rPr>
          <w:rFonts w:ascii="Sylfaen" w:hAnsi="Sylfaen"/>
          <w:sz w:val="20"/>
          <w:szCs w:val="20"/>
        </w:rPr>
        <w:t>tenders.ge-</w:t>
      </w:r>
      <w:r w:rsidRPr="0027455B">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27455B">
        <w:rPr>
          <w:rFonts w:ascii="Sylfaen" w:hAnsi="Sylfaen"/>
          <w:sz w:val="20"/>
          <w:szCs w:val="20"/>
          <w:lang w:val="ka-GE"/>
        </w:rPr>
        <w:t>დანართი N</w:t>
      </w:r>
      <w:r w:rsidR="001323E3">
        <w:rPr>
          <w:rFonts w:ascii="Sylfaen" w:hAnsi="Sylfaen"/>
          <w:sz w:val="20"/>
          <w:szCs w:val="20"/>
          <w:lang w:val="ka-GE"/>
        </w:rPr>
        <w:t>2</w:t>
      </w:r>
      <w:r w:rsidR="00F27D00" w:rsidRPr="0027455B">
        <w:rPr>
          <w:rFonts w:ascii="Sylfaen" w:hAnsi="Sylfaen"/>
          <w:sz w:val="20"/>
          <w:szCs w:val="20"/>
          <w:lang w:val="ka-GE"/>
        </w:rPr>
        <w:t>-ში.</w:t>
      </w:r>
    </w:p>
    <w:p w14:paraId="3B7F205D" w14:textId="0AF39233" w:rsidR="00580531" w:rsidRPr="0027455B" w:rsidRDefault="00580531" w:rsidP="002E0C70">
      <w:pPr>
        <w:spacing w:after="0" w:line="360" w:lineRule="auto"/>
        <w:jc w:val="both"/>
        <w:rPr>
          <w:rFonts w:ascii="Sylfaen" w:hAnsi="Sylfaen"/>
          <w:sz w:val="20"/>
          <w:szCs w:val="20"/>
          <w:lang w:val="ka-GE"/>
        </w:rPr>
      </w:pPr>
    </w:p>
    <w:p w14:paraId="60D814C5" w14:textId="77777777" w:rsidR="005422B2" w:rsidRDefault="005422B2" w:rsidP="00BF6ED6">
      <w:pPr>
        <w:spacing w:after="0" w:line="360" w:lineRule="auto"/>
        <w:jc w:val="both"/>
        <w:rPr>
          <w:rFonts w:ascii="Sylfaen" w:hAnsi="Sylfaen" w:cs="Sylfaen"/>
          <w:b/>
          <w:sz w:val="20"/>
          <w:szCs w:val="20"/>
          <w:u w:val="single"/>
          <w:lang w:val="ka-GE"/>
        </w:rPr>
      </w:pPr>
    </w:p>
    <w:p w14:paraId="1A666CC2" w14:textId="77777777" w:rsidR="005422B2" w:rsidRDefault="005422B2" w:rsidP="00BF6ED6">
      <w:pPr>
        <w:spacing w:after="0" w:line="360" w:lineRule="auto"/>
        <w:jc w:val="both"/>
        <w:rPr>
          <w:rFonts w:ascii="Sylfaen" w:hAnsi="Sylfaen" w:cs="Sylfaen"/>
          <w:b/>
          <w:sz w:val="20"/>
          <w:szCs w:val="20"/>
          <w:u w:val="single"/>
          <w:lang w:val="ka-GE"/>
        </w:rPr>
      </w:pPr>
    </w:p>
    <w:p w14:paraId="4E446840" w14:textId="4B29B736" w:rsidR="004D3679" w:rsidRPr="0027455B" w:rsidRDefault="00F47570" w:rsidP="00BF6ED6">
      <w:pPr>
        <w:spacing w:after="0" w:line="360" w:lineRule="auto"/>
        <w:jc w:val="both"/>
        <w:rPr>
          <w:rFonts w:ascii="AcadNusx" w:hAnsi="AcadNusx"/>
          <w:b/>
          <w:sz w:val="20"/>
          <w:szCs w:val="20"/>
          <w:u w:val="single"/>
        </w:rPr>
      </w:pPr>
      <w:r w:rsidRPr="0027455B">
        <w:rPr>
          <w:rFonts w:ascii="Sylfaen" w:hAnsi="Sylfaen" w:cs="Sylfaen"/>
          <w:b/>
          <w:sz w:val="20"/>
          <w:szCs w:val="20"/>
          <w:u w:val="single"/>
          <w:lang w:val="ka-GE"/>
        </w:rPr>
        <w:t>საკონტაქტო</w:t>
      </w:r>
      <w:r w:rsidRPr="0027455B">
        <w:rPr>
          <w:rFonts w:ascii="Sylfaen" w:hAnsi="Sylfaen"/>
          <w:b/>
          <w:sz w:val="20"/>
          <w:szCs w:val="20"/>
          <w:u w:val="single"/>
          <w:lang w:val="ka-GE"/>
        </w:rPr>
        <w:t xml:space="preserve"> </w:t>
      </w:r>
      <w:r w:rsidRPr="0027455B">
        <w:rPr>
          <w:rFonts w:ascii="Sylfaen" w:hAnsi="Sylfaen" w:cs="Sylfaen"/>
          <w:b/>
          <w:sz w:val="20"/>
          <w:szCs w:val="20"/>
          <w:u w:val="single"/>
          <w:lang w:val="ka-GE"/>
        </w:rPr>
        <w:t>ინფორმაცია</w:t>
      </w:r>
      <w:r w:rsidRPr="0027455B">
        <w:rPr>
          <w:rFonts w:ascii="AcadNusx" w:hAnsi="AcadNusx"/>
          <w:b/>
          <w:sz w:val="20"/>
          <w:szCs w:val="20"/>
          <w:u w:val="single"/>
        </w:rPr>
        <w:t>:</w:t>
      </w:r>
    </w:p>
    <w:p w14:paraId="795FE04B" w14:textId="6F5175F0"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D70D29">
        <w:rPr>
          <w:rFonts w:ascii="Sylfaen" w:hAnsi="Sylfaen" w:cs="Sylfaen"/>
          <w:sz w:val="20"/>
          <w:szCs w:val="20"/>
          <w:lang w:val="ka-GE"/>
        </w:rPr>
        <w:t>თამარ ვაშაკიძე</w:t>
      </w:r>
      <w:r w:rsidR="009B5E2D" w:rsidRPr="009B5E2D">
        <w:rPr>
          <w:rFonts w:ascii="Sylfaen" w:hAnsi="Sylfaen" w:cs="Sylfaen"/>
          <w:sz w:val="20"/>
          <w:szCs w:val="20"/>
          <w:lang w:val="ka-GE"/>
        </w:rPr>
        <w:t xml:space="preserve"> </w:t>
      </w:r>
    </w:p>
    <w:p w14:paraId="6E2C8AF0" w14:textId="17C51DC8"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ქ</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თბილისი</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კოსტავას</w:t>
      </w:r>
      <w:r w:rsidR="009B5E2D" w:rsidRPr="009B5E2D">
        <w:rPr>
          <w:rFonts w:ascii="Sylfaen" w:hAnsi="Sylfaen" w:cstheme="minorHAnsi"/>
          <w:sz w:val="20"/>
          <w:szCs w:val="20"/>
          <w:lang w:val="ka-GE"/>
        </w:rPr>
        <w:t xml:space="preserve"> I </w:t>
      </w:r>
      <w:r w:rsidR="009B5E2D" w:rsidRPr="009B5E2D">
        <w:rPr>
          <w:rFonts w:ascii="Sylfaen" w:hAnsi="Sylfaen" w:cs="Sylfaen"/>
          <w:sz w:val="20"/>
          <w:szCs w:val="20"/>
          <w:lang w:val="ka-GE"/>
        </w:rPr>
        <w:t>შესახვევი</w:t>
      </w:r>
      <w:r w:rsidR="009B5E2D" w:rsidRPr="009B5E2D">
        <w:rPr>
          <w:rFonts w:ascii="Sylfaen" w:hAnsi="Sylfaen" w:cstheme="minorHAnsi"/>
          <w:sz w:val="20"/>
          <w:szCs w:val="20"/>
          <w:lang w:val="ka-GE"/>
        </w:rPr>
        <w:t>, 33</w:t>
      </w:r>
    </w:p>
    <w:p w14:paraId="3DDB1665" w14:textId="0DDEAE44"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r w:rsidR="00D70D29">
        <w:rPr>
          <w:rStyle w:val="Hyperlink"/>
          <w:rFonts w:ascii="Sylfaen" w:hAnsi="Sylfaen" w:cstheme="minorHAnsi"/>
          <w:sz w:val="20"/>
          <w:szCs w:val="20"/>
        </w:rPr>
        <w:t>tvashakidze</w:t>
      </w:r>
      <w:r w:rsidR="009B5E2D" w:rsidRPr="009B5E2D">
        <w:rPr>
          <w:rStyle w:val="Hyperlink"/>
          <w:rFonts w:ascii="Sylfaen" w:hAnsi="Sylfaen" w:cstheme="minorHAnsi"/>
          <w:sz w:val="20"/>
          <w:szCs w:val="20"/>
        </w:rPr>
        <w:t>@gwp.ge</w:t>
      </w:r>
    </w:p>
    <w:p w14:paraId="18F6E840" w14:textId="515A3877" w:rsidR="009E3DB8" w:rsidRPr="00D70D29"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lang w:val="ka-GE"/>
        </w:rPr>
        <w:t>+(995 322) 931111 (</w:t>
      </w:r>
      <w:r w:rsidR="009B5E2D" w:rsidRPr="009B5E2D">
        <w:rPr>
          <w:rFonts w:ascii="Sylfaen" w:hAnsi="Sylfaen" w:cstheme="minorHAnsi"/>
          <w:sz w:val="20"/>
          <w:szCs w:val="20"/>
        </w:rPr>
        <w:t>1</w:t>
      </w:r>
      <w:r w:rsidR="00D70D29">
        <w:rPr>
          <w:rFonts w:ascii="Sylfaen" w:hAnsi="Sylfaen" w:cstheme="minorHAnsi"/>
          <w:sz w:val="20"/>
          <w:szCs w:val="20"/>
        </w:rPr>
        <w:t>338</w:t>
      </w:r>
      <w:r w:rsidR="004B2A00"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rPr>
        <w:t>+995</w:t>
      </w:r>
      <w:r w:rsidR="00D70D29">
        <w:rPr>
          <w:rFonts w:ascii="Sylfaen" w:hAnsi="Sylfaen" w:cstheme="minorHAnsi"/>
          <w:sz w:val="20"/>
          <w:szCs w:val="20"/>
        </w:rPr>
        <w:t> </w:t>
      </w:r>
      <w:r w:rsidR="004B2A00" w:rsidRPr="009B5E2D">
        <w:rPr>
          <w:rFonts w:ascii="Sylfaen" w:hAnsi="Sylfaen" w:cstheme="minorHAnsi"/>
          <w:sz w:val="20"/>
          <w:szCs w:val="20"/>
        </w:rPr>
        <w:t>5</w:t>
      </w:r>
      <w:r w:rsidR="00D70D29">
        <w:rPr>
          <w:rFonts w:ascii="Sylfaen" w:hAnsi="Sylfaen" w:cstheme="minorHAnsi"/>
          <w:sz w:val="20"/>
          <w:szCs w:val="20"/>
        </w:rPr>
        <w:t>77 585 592</w:t>
      </w:r>
    </w:p>
    <w:p w14:paraId="5338A4A2" w14:textId="77777777" w:rsidR="009E3DB8" w:rsidRPr="009B5E2D" w:rsidRDefault="009E3DB8" w:rsidP="009E3DB8">
      <w:pPr>
        <w:spacing w:after="0" w:line="360" w:lineRule="auto"/>
        <w:jc w:val="both"/>
        <w:rPr>
          <w:rFonts w:ascii="Sylfaen" w:hAnsi="Sylfaen" w:cstheme="minorHAnsi"/>
          <w:sz w:val="20"/>
          <w:szCs w:val="20"/>
          <w:lang w:val="ka-GE"/>
        </w:rPr>
      </w:pPr>
    </w:p>
    <w:p w14:paraId="3F10BC55" w14:textId="47202C6A" w:rsidR="009E3DB8" w:rsidRPr="00F52012"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F52012">
        <w:rPr>
          <w:rFonts w:ascii="Sylfaen" w:hAnsi="Sylfaen" w:cs="Sylfaen"/>
          <w:sz w:val="20"/>
          <w:szCs w:val="20"/>
          <w:lang w:val="ka-GE"/>
        </w:rPr>
        <w:t>მაგდა ლომთათიძე</w:t>
      </w:r>
    </w:p>
    <w:p w14:paraId="0015EEC9" w14:textId="77777777"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647649B1" w14:textId="0012C8DD"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00F52012" w:rsidRPr="00F52012">
        <w:t xml:space="preserve"> </w:t>
      </w:r>
      <w:r w:rsidR="00F52012"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28F5FFBE" w14:textId="5D10ED01" w:rsidR="009E3DB8" w:rsidRPr="0027455B"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00F52012" w:rsidRPr="00F52012">
        <w:rPr>
          <w:rFonts w:ascii="Sylfaen" w:hAnsi="Sylfaen" w:cstheme="minorHAnsi"/>
          <w:sz w:val="20"/>
          <w:szCs w:val="20"/>
          <w:lang w:val="ka-GE"/>
        </w:rPr>
        <w:t xml:space="preserve">+995 32 2 93 11 11 (1303);  </w:t>
      </w:r>
      <w:r w:rsidR="00F52012" w:rsidRPr="00F52012">
        <w:rPr>
          <w:rFonts w:asciiTheme="minorHAnsi" w:hAnsiTheme="minorHAnsi" w:cstheme="minorHAnsi"/>
          <w:sz w:val="20"/>
          <w:szCs w:val="20"/>
          <w:lang w:val="ka-GE"/>
        </w:rPr>
        <w:t>Mob: +995 595 22 66 94</w:t>
      </w:r>
    </w:p>
    <w:p w14:paraId="59A6B5B8" w14:textId="137F6AC9" w:rsidR="00024394" w:rsidRPr="0027455B" w:rsidRDefault="00024394" w:rsidP="009E3DB8">
      <w:pPr>
        <w:spacing w:after="0" w:line="360" w:lineRule="auto"/>
        <w:jc w:val="both"/>
        <w:rPr>
          <w:rFonts w:ascii="Sylfaen" w:hAnsi="Sylfaen" w:cstheme="minorHAnsi"/>
          <w:sz w:val="20"/>
          <w:szCs w:val="20"/>
          <w:lang w:val="ka-GE"/>
        </w:rPr>
      </w:pPr>
    </w:p>
    <w:p w14:paraId="7954CF42" w14:textId="1548E14B" w:rsidR="003C6F22" w:rsidRPr="0027455B" w:rsidRDefault="003C6F22" w:rsidP="009E3DB8">
      <w:pPr>
        <w:spacing w:after="0"/>
        <w:jc w:val="both"/>
        <w:rPr>
          <w:sz w:val="20"/>
          <w:szCs w:val="20"/>
        </w:rPr>
      </w:pPr>
    </w:p>
    <w:sectPr w:rsidR="003C6F22" w:rsidRPr="0027455B" w:rsidSect="0098699A">
      <w:footerReference w:type="default" r:id="rId11"/>
      <w:pgSz w:w="12240" w:h="15840"/>
      <w:pgMar w:top="810" w:right="810" w:bottom="720" w:left="135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D979" w14:textId="77777777" w:rsidR="005C4A0C" w:rsidRDefault="005C4A0C" w:rsidP="007902EA">
      <w:pPr>
        <w:spacing w:after="0" w:line="240" w:lineRule="auto"/>
      </w:pPr>
      <w:r>
        <w:separator/>
      </w:r>
    </w:p>
  </w:endnote>
  <w:endnote w:type="continuationSeparator" w:id="0">
    <w:p w14:paraId="0E354D31" w14:textId="77777777" w:rsidR="005C4A0C" w:rsidRDefault="005C4A0C"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29623"/>
      <w:docPartObj>
        <w:docPartGallery w:val="Page Numbers (Bottom of Page)"/>
        <w:docPartUnique/>
      </w:docPartObj>
    </w:sdtPr>
    <w:sdtContent>
      <w:p w14:paraId="78573FCC" w14:textId="3F4CD34B" w:rsidR="004A3BD8" w:rsidRDefault="004A3BD8">
        <w:pPr>
          <w:pStyle w:val="Footer"/>
          <w:jc w:val="right"/>
        </w:pPr>
        <w:r>
          <w:fldChar w:fldCharType="begin"/>
        </w:r>
        <w:r>
          <w:instrText xml:space="preserve"> PAGE   \* MERGEFORMAT </w:instrText>
        </w:r>
        <w:r>
          <w:fldChar w:fldCharType="separate"/>
        </w:r>
        <w:r w:rsidR="004C0C9C">
          <w:rPr>
            <w:noProof/>
          </w:rPr>
          <w:t>2</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F3F9" w14:textId="77777777" w:rsidR="005C4A0C" w:rsidRDefault="005C4A0C" w:rsidP="007902EA">
      <w:pPr>
        <w:spacing w:after="0" w:line="240" w:lineRule="auto"/>
      </w:pPr>
      <w:r>
        <w:separator/>
      </w:r>
    </w:p>
  </w:footnote>
  <w:footnote w:type="continuationSeparator" w:id="0">
    <w:p w14:paraId="0A282A8C" w14:textId="77777777" w:rsidR="005C4A0C" w:rsidRDefault="005C4A0C"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00"/>
    <w:multiLevelType w:val="multilevel"/>
    <w:tmpl w:val="1974D10E"/>
    <w:lvl w:ilvl="0">
      <w:start w:val="1"/>
      <w:numFmt w:val="decimal"/>
      <w:lvlText w:val="%1"/>
      <w:lvlJc w:val="left"/>
      <w:pPr>
        <w:ind w:left="528" w:hanging="528"/>
      </w:pPr>
      <w:rPr>
        <w:rFonts w:cs="Sylfaen" w:hint="default"/>
        <w:b w:val="0"/>
      </w:rPr>
    </w:lvl>
    <w:lvl w:ilvl="1">
      <w:start w:val="10"/>
      <w:numFmt w:val="decimal"/>
      <w:lvlText w:val="%1.%2"/>
      <w:lvlJc w:val="left"/>
      <w:pPr>
        <w:ind w:left="823" w:hanging="528"/>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17CB0504"/>
    <w:multiLevelType w:val="hybridMultilevel"/>
    <w:tmpl w:val="3480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10A1"/>
    <w:multiLevelType w:val="multilevel"/>
    <w:tmpl w:val="23445C46"/>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57E10B2"/>
    <w:multiLevelType w:val="multilevel"/>
    <w:tmpl w:val="5DF04B2A"/>
    <w:lvl w:ilvl="0">
      <w:start w:val="1"/>
      <w:numFmt w:val="decimal"/>
      <w:lvlText w:val="%1"/>
      <w:lvlJc w:val="left"/>
      <w:pPr>
        <w:ind w:left="405" w:hanging="405"/>
      </w:pPr>
      <w:rPr>
        <w:rFonts w:ascii="Sylfaen" w:hAnsi="Sylfaen" w:cs="Sylfaen" w:hint="default"/>
      </w:rPr>
    </w:lvl>
    <w:lvl w:ilvl="1">
      <w:start w:val="8"/>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0" w15:restartNumberingAfterBreak="0">
    <w:nsid w:val="3C640D73"/>
    <w:multiLevelType w:val="multilevel"/>
    <w:tmpl w:val="33E8AC8C"/>
    <w:lvl w:ilvl="0">
      <w:start w:val="1"/>
      <w:numFmt w:val="decimal"/>
      <w:lvlText w:val="%1"/>
      <w:lvlJc w:val="left"/>
      <w:pPr>
        <w:ind w:left="405" w:hanging="405"/>
      </w:pPr>
      <w:rPr>
        <w:rFonts w:cs="Sylfaen" w:hint="default"/>
        <w:b w:val="0"/>
      </w:rPr>
    </w:lvl>
    <w:lvl w:ilvl="1">
      <w:start w:val="9"/>
      <w:numFmt w:val="decimal"/>
      <w:lvlText w:val="%1.%2"/>
      <w:lvlJc w:val="left"/>
      <w:pPr>
        <w:ind w:left="700" w:hanging="405"/>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3E210A5"/>
    <w:multiLevelType w:val="multilevel"/>
    <w:tmpl w:val="636C92EC"/>
    <w:lvl w:ilvl="0">
      <w:start w:val="1"/>
      <w:numFmt w:val="decimal"/>
      <w:lvlText w:val="%1"/>
      <w:lvlJc w:val="left"/>
      <w:pPr>
        <w:ind w:left="420" w:hanging="420"/>
      </w:pPr>
      <w:rPr>
        <w:rFonts w:ascii="Sylfaen" w:hAnsi="Sylfaen" w:cs="Sylfaen" w:hint="default"/>
      </w:rPr>
    </w:lvl>
    <w:lvl w:ilvl="1">
      <w:start w:val="9"/>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3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6FF0E9B"/>
    <w:multiLevelType w:val="multilevel"/>
    <w:tmpl w:val="155838E2"/>
    <w:lvl w:ilvl="0">
      <w:start w:val="1"/>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0"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157A7"/>
    <w:multiLevelType w:val="hybridMultilevel"/>
    <w:tmpl w:val="D4FC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219524">
    <w:abstractNumId w:val="21"/>
  </w:num>
  <w:num w:numId="2" w16cid:durableId="53430626">
    <w:abstractNumId w:val="1"/>
  </w:num>
  <w:num w:numId="3" w16cid:durableId="1701542201">
    <w:abstractNumId w:val="2"/>
  </w:num>
  <w:num w:numId="4" w16cid:durableId="683441389">
    <w:abstractNumId w:val="42"/>
  </w:num>
  <w:num w:numId="5" w16cid:durableId="1746755714">
    <w:abstractNumId w:val="19"/>
  </w:num>
  <w:num w:numId="6" w16cid:durableId="1997301914">
    <w:abstractNumId w:val="6"/>
  </w:num>
  <w:num w:numId="7" w16cid:durableId="1418290480">
    <w:abstractNumId w:val="5"/>
  </w:num>
  <w:num w:numId="8" w16cid:durableId="1750492612">
    <w:abstractNumId w:val="32"/>
  </w:num>
  <w:num w:numId="9" w16cid:durableId="799298211">
    <w:abstractNumId w:val="38"/>
  </w:num>
  <w:num w:numId="10" w16cid:durableId="107743098">
    <w:abstractNumId w:val="22"/>
  </w:num>
  <w:num w:numId="11" w16cid:durableId="1442650752">
    <w:abstractNumId w:val="11"/>
  </w:num>
  <w:num w:numId="12" w16cid:durableId="774062099">
    <w:abstractNumId w:val="17"/>
  </w:num>
  <w:num w:numId="13" w16cid:durableId="533077298">
    <w:abstractNumId w:val="28"/>
  </w:num>
  <w:num w:numId="14" w16cid:durableId="128790388">
    <w:abstractNumId w:val="23"/>
  </w:num>
  <w:num w:numId="15" w16cid:durableId="400640596">
    <w:abstractNumId w:val="16"/>
  </w:num>
  <w:num w:numId="16" w16cid:durableId="581254406">
    <w:abstractNumId w:val="35"/>
  </w:num>
  <w:num w:numId="17" w16cid:durableId="1996565306">
    <w:abstractNumId w:val="26"/>
  </w:num>
  <w:num w:numId="18" w16cid:durableId="1262183595">
    <w:abstractNumId w:val="25"/>
  </w:num>
  <w:num w:numId="19" w16cid:durableId="1728458253">
    <w:abstractNumId w:val="10"/>
  </w:num>
  <w:num w:numId="20" w16cid:durableId="715854689">
    <w:abstractNumId w:val="3"/>
  </w:num>
  <w:num w:numId="21" w16cid:durableId="221213000">
    <w:abstractNumId w:val="41"/>
  </w:num>
  <w:num w:numId="22" w16cid:durableId="1486514093">
    <w:abstractNumId w:val="43"/>
  </w:num>
  <w:num w:numId="23" w16cid:durableId="1147361339">
    <w:abstractNumId w:val="18"/>
  </w:num>
  <w:num w:numId="24" w16cid:durableId="1625041159">
    <w:abstractNumId w:val="37"/>
  </w:num>
  <w:num w:numId="25" w16cid:durableId="1682315946">
    <w:abstractNumId w:val="15"/>
  </w:num>
  <w:num w:numId="26" w16cid:durableId="14310952">
    <w:abstractNumId w:val="31"/>
  </w:num>
  <w:num w:numId="27" w16cid:durableId="1796950734">
    <w:abstractNumId w:val="4"/>
  </w:num>
  <w:num w:numId="28" w16cid:durableId="1017929104">
    <w:abstractNumId w:val="29"/>
  </w:num>
  <w:num w:numId="29" w16cid:durableId="38559043">
    <w:abstractNumId w:val="27"/>
  </w:num>
  <w:num w:numId="30" w16cid:durableId="1345865323">
    <w:abstractNumId w:val="34"/>
  </w:num>
  <w:num w:numId="31" w16cid:durableId="1384015173">
    <w:abstractNumId w:val="40"/>
  </w:num>
  <w:num w:numId="32" w16cid:durableId="349726916">
    <w:abstractNumId w:val="30"/>
  </w:num>
  <w:num w:numId="33" w16cid:durableId="1302691245">
    <w:abstractNumId w:val="13"/>
  </w:num>
  <w:num w:numId="34" w16cid:durableId="1081607027">
    <w:abstractNumId w:val="7"/>
  </w:num>
  <w:num w:numId="35" w16cid:durableId="477501021">
    <w:abstractNumId w:val="39"/>
  </w:num>
  <w:num w:numId="36" w16cid:durableId="1120684642">
    <w:abstractNumId w:val="24"/>
  </w:num>
  <w:num w:numId="37" w16cid:durableId="1648851494">
    <w:abstractNumId w:val="14"/>
  </w:num>
  <w:num w:numId="38" w16cid:durableId="143200426">
    <w:abstractNumId w:val="36"/>
  </w:num>
  <w:num w:numId="39" w16cid:durableId="382369653">
    <w:abstractNumId w:val="12"/>
  </w:num>
  <w:num w:numId="40" w16cid:durableId="1775903954">
    <w:abstractNumId w:val="20"/>
  </w:num>
  <w:num w:numId="41" w16cid:durableId="1921016318">
    <w:abstractNumId w:val="44"/>
  </w:num>
  <w:num w:numId="42" w16cid:durableId="125247661">
    <w:abstractNumId w:val="8"/>
  </w:num>
  <w:num w:numId="43" w16cid:durableId="769932479">
    <w:abstractNumId w:val="9"/>
  </w:num>
  <w:num w:numId="44" w16cid:durableId="227114642">
    <w:abstractNumId w:val="33"/>
  </w:num>
  <w:num w:numId="45" w16cid:durableId="198523707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1608B"/>
    <w:rsid w:val="0001638A"/>
    <w:rsid w:val="000202A5"/>
    <w:rsid w:val="00024394"/>
    <w:rsid w:val="00026B30"/>
    <w:rsid w:val="00027D70"/>
    <w:rsid w:val="00031452"/>
    <w:rsid w:val="000353F8"/>
    <w:rsid w:val="00036CF5"/>
    <w:rsid w:val="00046082"/>
    <w:rsid w:val="0004786C"/>
    <w:rsid w:val="00051050"/>
    <w:rsid w:val="00051E54"/>
    <w:rsid w:val="00053D45"/>
    <w:rsid w:val="00053EAB"/>
    <w:rsid w:val="0005435C"/>
    <w:rsid w:val="00055E1E"/>
    <w:rsid w:val="00056A31"/>
    <w:rsid w:val="0006028A"/>
    <w:rsid w:val="00064AB9"/>
    <w:rsid w:val="00071E29"/>
    <w:rsid w:val="00081D42"/>
    <w:rsid w:val="00092A77"/>
    <w:rsid w:val="00092E77"/>
    <w:rsid w:val="00094EE9"/>
    <w:rsid w:val="000974B9"/>
    <w:rsid w:val="000A0D72"/>
    <w:rsid w:val="000B1C85"/>
    <w:rsid w:val="000B4C5E"/>
    <w:rsid w:val="000B54F4"/>
    <w:rsid w:val="000B5D0F"/>
    <w:rsid w:val="000C3223"/>
    <w:rsid w:val="000D5BB4"/>
    <w:rsid w:val="000D68A2"/>
    <w:rsid w:val="000E5617"/>
    <w:rsid w:val="000F03A0"/>
    <w:rsid w:val="000F3872"/>
    <w:rsid w:val="000F4D71"/>
    <w:rsid w:val="000F63C5"/>
    <w:rsid w:val="00110CCE"/>
    <w:rsid w:val="00113418"/>
    <w:rsid w:val="00116D4F"/>
    <w:rsid w:val="00117164"/>
    <w:rsid w:val="00120724"/>
    <w:rsid w:val="00122148"/>
    <w:rsid w:val="001258A9"/>
    <w:rsid w:val="00127F44"/>
    <w:rsid w:val="0013108C"/>
    <w:rsid w:val="00131B75"/>
    <w:rsid w:val="001323E3"/>
    <w:rsid w:val="00132687"/>
    <w:rsid w:val="00136124"/>
    <w:rsid w:val="00137719"/>
    <w:rsid w:val="001433C2"/>
    <w:rsid w:val="001461E6"/>
    <w:rsid w:val="00156D6D"/>
    <w:rsid w:val="001575CA"/>
    <w:rsid w:val="00161677"/>
    <w:rsid w:val="00162053"/>
    <w:rsid w:val="00171C91"/>
    <w:rsid w:val="00172F99"/>
    <w:rsid w:val="00176428"/>
    <w:rsid w:val="0017792E"/>
    <w:rsid w:val="00182199"/>
    <w:rsid w:val="00185C9D"/>
    <w:rsid w:val="00194044"/>
    <w:rsid w:val="00194111"/>
    <w:rsid w:val="001A47AF"/>
    <w:rsid w:val="001B055A"/>
    <w:rsid w:val="001B0D00"/>
    <w:rsid w:val="001B6BD5"/>
    <w:rsid w:val="001B740A"/>
    <w:rsid w:val="001B75E0"/>
    <w:rsid w:val="001B7903"/>
    <w:rsid w:val="001C112D"/>
    <w:rsid w:val="001C2BF2"/>
    <w:rsid w:val="001C7577"/>
    <w:rsid w:val="001D1A77"/>
    <w:rsid w:val="001D3B12"/>
    <w:rsid w:val="001D63C9"/>
    <w:rsid w:val="001D651A"/>
    <w:rsid w:val="001E0606"/>
    <w:rsid w:val="001E2ECF"/>
    <w:rsid w:val="001F6753"/>
    <w:rsid w:val="00202451"/>
    <w:rsid w:val="002056E8"/>
    <w:rsid w:val="00207B93"/>
    <w:rsid w:val="00207CEA"/>
    <w:rsid w:val="0021119E"/>
    <w:rsid w:val="0021503D"/>
    <w:rsid w:val="00216B88"/>
    <w:rsid w:val="0022244E"/>
    <w:rsid w:val="00224277"/>
    <w:rsid w:val="002319CA"/>
    <w:rsid w:val="00237416"/>
    <w:rsid w:val="00241768"/>
    <w:rsid w:val="002422D6"/>
    <w:rsid w:val="002468A9"/>
    <w:rsid w:val="00255EB0"/>
    <w:rsid w:val="0025658B"/>
    <w:rsid w:val="002568CE"/>
    <w:rsid w:val="00257F36"/>
    <w:rsid w:val="00266CA0"/>
    <w:rsid w:val="00270BF2"/>
    <w:rsid w:val="0027455B"/>
    <w:rsid w:val="00275958"/>
    <w:rsid w:val="00276F7A"/>
    <w:rsid w:val="002778A0"/>
    <w:rsid w:val="00277B37"/>
    <w:rsid w:val="0028660D"/>
    <w:rsid w:val="0029272A"/>
    <w:rsid w:val="00296FFE"/>
    <w:rsid w:val="002A0CB0"/>
    <w:rsid w:val="002A4E62"/>
    <w:rsid w:val="002A60C4"/>
    <w:rsid w:val="002B6F69"/>
    <w:rsid w:val="002C066E"/>
    <w:rsid w:val="002C21C7"/>
    <w:rsid w:val="002C253A"/>
    <w:rsid w:val="002C42C6"/>
    <w:rsid w:val="002D06EE"/>
    <w:rsid w:val="002D1E74"/>
    <w:rsid w:val="002D2F27"/>
    <w:rsid w:val="002D611B"/>
    <w:rsid w:val="002E0C70"/>
    <w:rsid w:val="002E0E5E"/>
    <w:rsid w:val="002E337F"/>
    <w:rsid w:val="002E3799"/>
    <w:rsid w:val="002F2D61"/>
    <w:rsid w:val="003011B3"/>
    <w:rsid w:val="00302948"/>
    <w:rsid w:val="00303697"/>
    <w:rsid w:val="00313857"/>
    <w:rsid w:val="00316C88"/>
    <w:rsid w:val="00320435"/>
    <w:rsid w:val="00320878"/>
    <w:rsid w:val="0032313B"/>
    <w:rsid w:val="0032442D"/>
    <w:rsid w:val="0033096C"/>
    <w:rsid w:val="0033101C"/>
    <w:rsid w:val="0033397E"/>
    <w:rsid w:val="00340B57"/>
    <w:rsid w:val="00340CC3"/>
    <w:rsid w:val="0035059C"/>
    <w:rsid w:val="00352B31"/>
    <w:rsid w:val="00353E4C"/>
    <w:rsid w:val="00357317"/>
    <w:rsid w:val="003573F4"/>
    <w:rsid w:val="003657A5"/>
    <w:rsid w:val="00366CDE"/>
    <w:rsid w:val="00373F3E"/>
    <w:rsid w:val="00376C68"/>
    <w:rsid w:val="00377D43"/>
    <w:rsid w:val="0038282F"/>
    <w:rsid w:val="00385373"/>
    <w:rsid w:val="003859BA"/>
    <w:rsid w:val="00387591"/>
    <w:rsid w:val="00387AB5"/>
    <w:rsid w:val="003908B2"/>
    <w:rsid w:val="00391AB5"/>
    <w:rsid w:val="003A4DAA"/>
    <w:rsid w:val="003A5D91"/>
    <w:rsid w:val="003B460D"/>
    <w:rsid w:val="003B5A5E"/>
    <w:rsid w:val="003C568B"/>
    <w:rsid w:val="003C6F22"/>
    <w:rsid w:val="003D6473"/>
    <w:rsid w:val="003E0764"/>
    <w:rsid w:val="003E15FA"/>
    <w:rsid w:val="003F370C"/>
    <w:rsid w:val="003F5521"/>
    <w:rsid w:val="003F61EF"/>
    <w:rsid w:val="003F699A"/>
    <w:rsid w:val="003F7703"/>
    <w:rsid w:val="00410EC6"/>
    <w:rsid w:val="0041258C"/>
    <w:rsid w:val="004239D5"/>
    <w:rsid w:val="00430AF7"/>
    <w:rsid w:val="00431665"/>
    <w:rsid w:val="00431B3C"/>
    <w:rsid w:val="004375BF"/>
    <w:rsid w:val="00442F86"/>
    <w:rsid w:val="004446E6"/>
    <w:rsid w:val="00446516"/>
    <w:rsid w:val="00452128"/>
    <w:rsid w:val="004533A4"/>
    <w:rsid w:val="00456A90"/>
    <w:rsid w:val="00457067"/>
    <w:rsid w:val="00462CA0"/>
    <w:rsid w:val="0046501B"/>
    <w:rsid w:val="004708F2"/>
    <w:rsid w:val="004717AB"/>
    <w:rsid w:val="0047469C"/>
    <w:rsid w:val="00476E6C"/>
    <w:rsid w:val="00483B17"/>
    <w:rsid w:val="00484CEB"/>
    <w:rsid w:val="0048659C"/>
    <w:rsid w:val="00497393"/>
    <w:rsid w:val="004A1841"/>
    <w:rsid w:val="004A34BA"/>
    <w:rsid w:val="004A3BD8"/>
    <w:rsid w:val="004A66FB"/>
    <w:rsid w:val="004A7C56"/>
    <w:rsid w:val="004B0425"/>
    <w:rsid w:val="004B09C9"/>
    <w:rsid w:val="004B2A00"/>
    <w:rsid w:val="004C0C9C"/>
    <w:rsid w:val="004C1E0D"/>
    <w:rsid w:val="004C6CEA"/>
    <w:rsid w:val="004D3679"/>
    <w:rsid w:val="004D3D1C"/>
    <w:rsid w:val="004D747F"/>
    <w:rsid w:val="004E36F2"/>
    <w:rsid w:val="004E5BD8"/>
    <w:rsid w:val="004F01F8"/>
    <w:rsid w:val="004F575F"/>
    <w:rsid w:val="005111AB"/>
    <w:rsid w:val="005216D6"/>
    <w:rsid w:val="0052656B"/>
    <w:rsid w:val="00540038"/>
    <w:rsid w:val="005422B2"/>
    <w:rsid w:val="00544856"/>
    <w:rsid w:val="005553C3"/>
    <w:rsid w:val="00567ACA"/>
    <w:rsid w:val="00570483"/>
    <w:rsid w:val="0057474B"/>
    <w:rsid w:val="00575D3E"/>
    <w:rsid w:val="00580531"/>
    <w:rsid w:val="005832A4"/>
    <w:rsid w:val="00583B48"/>
    <w:rsid w:val="00586056"/>
    <w:rsid w:val="005866D6"/>
    <w:rsid w:val="00586C84"/>
    <w:rsid w:val="00595E4B"/>
    <w:rsid w:val="005A0827"/>
    <w:rsid w:val="005A2170"/>
    <w:rsid w:val="005B1C74"/>
    <w:rsid w:val="005C14A4"/>
    <w:rsid w:val="005C4A0C"/>
    <w:rsid w:val="005C5E1F"/>
    <w:rsid w:val="005D3748"/>
    <w:rsid w:val="005D3B83"/>
    <w:rsid w:val="005D4EBD"/>
    <w:rsid w:val="005E05B1"/>
    <w:rsid w:val="005E130F"/>
    <w:rsid w:val="005F1D5F"/>
    <w:rsid w:val="005F3357"/>
    <w:rsid w:val="00610FC8"/>
    <w:rsid w:val="006134FD"/>
    <w:rsid w:val="00615BD2"/>
    <w:rsid w:val="00632910"/>
    <w:rsid w:val="00633210"/>
    <w:rsid w:val="00634B58"/>
    <w:rsid w:val="006352D2"/>
    <w:rsid w:val="006447A4"/>
    <w:rsid w:val="00661B3E"/>
    <w:rsid w:val="0066359A"/>
    <w:rsid w:val="00665219"/>
    <w:rsid w:val="00665C42"/>
    <w:rsid w:val="00667B1F"/>
    <w:rsid w:val="00670B37"/>
    <w:rsid w:val="00674470"/>
    <w:rsid w:val="0067481E"/>
    <w:rsid w:val="00674F71"/>
    <w:rsid w:val="00680844"/>
    <w:rsid w:val="00681681"/>
    <w:rsid w:val="00681B23"/>
    <w:rsid w:val="00683946"/>
    <w:rsid w:val="00692B13"/>
    <w:rsid w:val="0069500B"/>
    <w:rsid w:val="006958B2"/>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002AB"/>
    <w:rsid w:val="00707FF3"/>
    <w:rsid w:val="00711C86"/>
    <w:rsid w:val="00712E16"/>
    <w:rsid w:val="00713EFC"/>
    <w:rsid w:val="007146D2"/>
    <w:rsid w:val="007151B6"/>
    <w:rsid w:val="00715A5D"/>
    <w:rsid w:val="00717D5F"/>
    <w:rsid w:val="00724BAF"/>
    <w:rsid w:val="007309AA"/>
    <w:rsid w:val="00734570"/>
    <w:rsid w:val="00735828"/>
    <w:rsid w:val="0075586C"/>
    <w:rsid w:val="00764A65"/>
    <w:rsid w:val="00765DF1"/>
    <w:rsid w:val="007715BA"/>
    <w:rsid w:val="00772078"/>
    <w:rsid w:val="00775F15"/>
    <w:rsid w:val="007778CE"/>
    <w:rsid w:val="007902EA"/>
    <w:rsid w:val="0079252D"/>
    <w:rsid w:val="00794191"/>
    <w:rsid w:val="00796BF5"/>
    <w:rsid w:val="007A28C4"/>
    <w:rsid w:val="007A6E1A"/>
    <w:rsid w:val="007A7424"/>
    <w:rsid w:val="007B0071"/>
    <w:rsid w:val="007B4C58"/>
    <w:rsid w:val="007B7D53"/>
    <w:rsid w:val="007C482E"/>
    <w:rsid w:val="007C4D48"/>
    <w:rsid w:val="007D3F97"/>
    <w:rsid w:val="007D73CE"/>
    <w:rsid w:val="007E0304"/>
    <w:rsid w:val="007E1E28"/>
    <w:rsid w:val="007F1D40"/>
    <w:rsid w:val="007F3AA0"/>
    <w:rsid w:val="007F4F2B"/>
    <w:rsid w:val="007F6BF7"/>
    <w:rsid w:val="007F7ADB"/>
    <w:rsid w:val="0081634F"/>
    <w:rsid w:val="008201F3"/>
    <w:rsid w:val="00822D25"/>
    <w:rsid w:val="008246F4"/>
    <w:rsid w:val="00824EDA"/>
    <w:rsid w:val="00833343"/>
    <w:rsid w:val="00833770"/>
    <w:rsid w:val="0083614B"/>
    <w:rsid w:val="008374C0"/>
    <w:rsid w:val="008401B6"/>
    <w:rsid w:val="008421EC"/>
    <w:rsid w:val="0084595B"/>
    <w:rsid w:val="008473E6"/>
    <w:rsid w:val="008647CD"/>
    <w:rsid w:val="00867825"/>
    <w:rsid w:val="008703D1"/>
    <w:rsid w:val="008751D7"/>
    <w:rsid w:val="00875254"/>
    <w:rsid w:val="00876B2D"/>
    <w:rsid w:val="00876B9D"/>
    <w:rsid w:val="0088287D"/>
    <w:rsid w:val="00890026"/>
    <w:rsid w:val="008918CD"/>
    <w:rsid w:val="00894C67"/>
    <w:rsid w:val="00896274"/>
    <w:rsid w:val="008978B9"/>
    <w:rsid w:val="008A5094"/>
    <w:rsid w:val="008A673F"/>
    <w:rsid w:val="008B04EA"/>
    <w:rsid w:val="008B67F1"/>
    <w:rsid w:val="008C04FA"/>
    <w:rsid w:val="008C0A74"/>
    <w:rsid w:val="008C35CC"/>
    <w:rsid w:val="008C615F"/>
    <w:rsid w:val="008D04C5"/>
    <w:rsid w:val="008D09D0"/>
    <w:rsid w:val="008E16DA"/>
    <w:rsid w:val="008E3D20"/>
    <w:rsid w:val="008E55E0"/>
    <w:rsid w:val="008F419D"/>
    <w:rsid w:val="00900072"/>
    <w:rsid w:val="0090279D"/>
    <w:rsid w:val="00904044"/>
    <w:rsid w:val="00906D1A"/>
    <w:rsid w:val="009113A9"/>
    <w:rsid w:val="00913646"/>
    <w:rsid w:val="009214A6"/>
    <w:rsid w:val="00922889"/>
    <w:rsid w:val="00925DC2"/>
    <w:rsid w:val="009261B9"/>
    <w:rsid w:val="00926C1D"/>
    <w:rsid w:val="00931A9A"/>
    <w:rsid w:val="00937AFD"/>
    <w:rsid w:val="00940D2A"/>
    <w:rsid w:val="00950CDA"/>
    <w:rsid w:val="00950D10"/>
    <w:rsid w:val="00954423"/>
    <w:rsid w:val="00954527"/>
    <w:rsid w:val="009567A7"/>
    <w:rsid w:val="00957E8C"/>
    <w:rsid w:val="009621F5"/>
    <w:rsid w:val="00963123"/>
    <w:rsid w:val="009804B1"/>
    <w:rsid w:val="009815C7"/>
    <w:rsid w:val="00985307"/>
    <w:rsid w:val="0098699A"/>
    <w:rsid w:val="0099130F"/>
    <w:rsid w:val="00993D47"/>
    <w:rsid w:val="0099429F"/>
    <w:rsid w:val="00997CB4"/>
    <w:rsid w:val="009A2F37"/>
    <w:rsid w:val="009A6460"/>
    <w:rsid w:val="009A7535"/>
    <w:rsid w:val="009B1496"/>
    <w:rsid w:val="009B15EC"/>
    <w:rsid w:val="009B5E2D"/>
    <w:rsid w:val="009C5EE2"/>
    <w:rsid w:val="009C7B5B"/>
    <w:rsid w:val="009D07D1"/>
    <w:rsid w:val="009D3746"/>
    <w:rsid w:val="009D5E96"/>
    <w:rsid w:val="009D6EEF"/>
    <w:rsid w:val="009D733B"/>
    <w:rsid w:val="009E3DB8"/>
    <w:rsid w:val="009F003A"/>
    <w:rsid w:val="009F0B8A"/>
    <w:rsid w:val="009F3DE6"/>
    <w:rsid w:val="009F41E3"/>
    <w:rsid w:val="009F4DC4"/>
    <w:rsid w:val="009F64F2"/>
    <w:rsid w:val="00A0023E"/>
    <w:rsid w:val="00A01F2B"/>
    <w:rsid w:val="00A035A1"/>
    <w:rsid w:val="00A0388F"/>
    <w:rsid w:val="00A03F09"/>
    <w:rsid w:val="00A042E1"/>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64E45"/>
    <w:rsid w:val="00A74B75"/>
    <w:rsid w:val="00A804C4"/>
    <w:rsid w:val="00A8191D"/>
    <w:rsid w:val="00A847D4"/>
    <w:rsid w:val="00A935AC"/>
    <w:rsid w:val="00A96330"/>
    <w:rsid w:val="00A96638"/>
    <w:rsid w:val="00AA511B"/>
    <w:rsid w:val="00AA746C"/>
    <w:rsid w:val="00AC32F5"/>
    <w:rsid w:val="00AC494C"/>
    <w:rsid w:val="00AD6499"/>
    <w:rsid w:val="00AE4033"/>
    <w:rsid w:val="00AE53EB"/>
    <w:rsid w:val="00AE6EE6"/>
    <w:rsid w:val="00AE77E5"/>
    <w:rsid w:val="00AE7884"/>
    <w:rsid w:val="00AF56A2"/>
    <w:rsid w:val="00AF6D9B"/>
    <w:rsid w:val="00AF777E"/>
    <w:rsid w:val="00AF7DC3"/>
    <w:rsid w:val="00B049C5"/>
    <w:rsid w:val="00B04BAA"/>
    <w:rsid w:val="00B04F20"/>
    <w:rsid w:val="00B065FF"/>
    <w:rsid w:val="00B07BFB"/>
    <w:rsid w:val="00B110A0"/>
    <w:rsid w:val="00B11F93"/>
    <w:rsid w:val="00B137F3"/>
    <w:rsid w:val="00B156A3"/>
    <w:rsid w:val="00B23313"/>
    <w:rsid w:val="00B30838"/>
    <w:rsid w:val="00B35065"/>
    <w:rsid w:val="00B409CA"/>
    <w:rsid w:val="00B42689"/>
    <w:rsid w:val="00B47896"/>
    <w:rsid w:val="00B47D4C"/>
    <w:rsid w:val="00B5249E"/>
    <w:rsid w:val="00B5452A"/>
    <w:rsid w:val="00B549F2"/>
    <w:rsid w:val="00B616CF"/>
    <w:rsid w:val="00B656AE"/>
    <w:rsid w:val="00B806AE"/>
    <w:rsid w:val="00B830F8"/>
    <w:rsid w:val="00B84106"/>
    <w:rsid w:val="00B92B05"/>
    <w:rsid w:val="00B942E0"/>
    <w:rsid w:val="00B97F4F"/>
    <w:rsid w:val="00BA345D"/>
    <w:rsid w:val="00BB0D17"/>
    <w:rsid w:val="00BB0F01"/>
    <w:rsid w:val="00BC364F"/>
    <w:rsid w:val="00BE0965"/>
    <w:rsid w:val="00BE187B"/>
    <w:rsid w:val="00BE1A34"/>
    <w:rsid w:val="00BE3060"/>
    <w:rsid w:val="00BE4678"/>
    <w:rsid w:val="00BF5EFE"/>
    <w:rsid w:val="00BF6ED6"/>
    <w:rsid w:val="00C01CD2"/>
    <w:rsid w:val="00C021B6"/>
    <w:rsid w:val="00C06F22"/>
    <w:rsid w:val="00C12270"/>
    <w:rsid w:val="00C14986"/>
    <w:rsid w:val="00C14D7A"/>
    <w:rsid w:val="00C33D82"/>
    <w:rsid w:val="00C40C8C"/>
    <w:rsid w:val="00C41C03"/>
    <w:rsid w:val="00C438CB"/>
    <w:rsid w:val="00C47F2B"/>
    <w:rsid w:val="00C5296F"/>
    <w:rsid w:val="00C537BE"/>
    <w:rsid w:val="00C55BCF"/>
    <w:rsid w:val="00C67999"/>
    <w:rsid w:val="00C73981"/>
    <w:rsid w:val="00C761CC"/>
    <w:rsid w:val="00C76391"/>
    <w:rsid w:val="00C83494"/>
    <w:rsid w:val="00C86CD0"/>
    <w:rsid w:val="00C91385"/>
    <w:rsid w:val="00C91AFC"/>
    <w:rsid w:val="00C9205D"/>
    <w:rsid w:val="00CA1443"/>
    <w:rsid w:val="00CA24BD"/>
    <w:rsid w:val="00CA4A83"/>
    <w:rsid w:val="00CA54EE"/>
    <w:rsid w:val="00CB2B75"/>
    <w:rsid w:val="00CB730B"/>
    <w:rsid w:val="00CB736E"/>
    <w:rsid w:val="00CC3C0A"/>
    <w:rsid w:val="00CC4789"/>
    <w:rsid w:val="00CD19CB"/>
    <w:rsid w:val="00CD295B"/>
    <w:rsid w:val="00CD3EA4"/>
    <w:rsid w:val="00CD7F43"/>
    <w:rsid w:val="00CE1D05"/>
    <w:rsid w:val="00CE1D66"/>
    <w:rsid w:val="00CE2754"/>
    <w:rsid w:val="00CE69DB"/>
    <w:rsid w:val="00CE7176"/>
    <w:rsid w:val="00CF1EF9"/>
    <w:rsid w:val="00CF20FC"/>
    <w:rsid w:val="00CF4119"/>
    <w:rsid w:val="00CF45D3"/>
    <w:rsid w:val="00CF4F77"/>
    <w:rsid w:val="00CF7A57"/>
    <w:rsid w:val="00D01EFB"/>
    <w:rsid w:val="00D02031"/>
    <w:rsid w:val="00D1186B"/>
    <w:rsid w:val="00D11CAA"/>
    <w:rsid w:val="00D13C42"/>
    <w:rsid w:val="00D13E97"/>
    <w:rsid w:val="00D150F5"/>
    <w:rsid w:val="00D16A7A"/>
    <w:rsid w:val="00D20CC6"/>
    <w:rsid w:val="00D20E14"/>
    <w:rsid w:val="00D260BD"/>
    <w:rsid w:val="00D2709F"/>
    <w:rsid w:val="00D27118"/>
    <w:rsid w:val="00D30223"/>
    <w:rsid w:val="00D32A75"/>
    <w:rsid w:val="00D3468A"/>
    <w:rsid w:val="00D374EE"/>
    <w:rsid w:val="00D43A2F"/>
    <w:rsid w:val="00D47E1E"/>
    <w:rsid w:val="00D50B27"/>
    <w:rsid w:val="00D513C2"/>
    <w:rsid w:val="00D51D10"/>
    <w:rsid w:val="00D527CB"/>
    <w:rsid w:val="00D54B22"/>
    <w:rsid w:val="00D557E5"/>
    <w:rsid w:val="00D55C6F"/>
    <w:rsid w:val="00D57017"/>
    <w:rsid w:val="00D624C5"/>
    <w:rsid w:val="00D663A7"/>
    <w:rsid w:val="00D66F5E"/>
    <w:rsid w:val="00D70D29"/>
    <w:rsid w:val="00D762C5"/>
    <w:rsid w:val="00D80CDB"/>
    <w:rsid w:val="00D8245F"/>
    <w:rsid w:val="00D86446"/>
    <w:rsid w:val="00D94C0D"/>
    <w:rsid w:val="00D959AB"/>
    <w:rsid w:val="00D95A0F"/>
    <w:rsid w:val="00D96566"/>
    <w:rsid w:val="00DA4009"/>
    <w:rsid w:val="00DA5376"/>
    <w:rsid w:val="00DB4255"/>
    <w:rsid w:val="00DB4B6C"/>
    <w:rsid w:val="00DB4D6B"/>
    <w:rsid w:val="00DB77E8"/>
    <w:rsid w:val="00DC2AA1"/>
    <w:rsid w:val="00DC4440"/>
    <w:rsid w:val="00DC6664"/>
    <w:rsid w:val="00DD1F94"/>
    <w:rsid w:val="00DE5016"/>
    <w:rsid w:val="00DF0E2A"/>
    <w:rsid w:val="00DF5F26"/>
    <w:rsid w:val="00E00D0C"/>
    <w:rsid w:val="00E123C2"/>
    <w:rsid w:val="00E14853"/>
    <w:rsid w:val="00E2134C"/>
    <w:rsid w:val="00E25748"/>
    <w:rsid w:val="00E262FC"/>
    <w:rsid w:val="00E272FF"/>
    <w:rsid w:val="00E3022B"/>
    <w:rsid w:val="00E33A8F"/>
    <w:rsid w:val="00E37443"/>
    <w:rsid w:val="00E4143A"/>
    <w:rsid w:val="00E42B0C"/>
    <w:rsid w:val="00E45E7B"/>
    <w:rsid w:val="00E46395"/>
    <w:rsid w:val="00E46922"/>
    <w:rsid w:val="00E5014E"/>
    <w:rsid w:val="00E52A26"/>
    <w:rsid w:val="00E54795"/>
    <w:rsid w:val="00E57F10"/>
    <w:rsid w:val="00E6248F"/>
    <w:rsid w:val="00E65074"/>
    <w:rsid w:val="00E6523B"/>
    <w:rsid w:val="00E66A3D"/>
    <w:rsid w:val="00E751A2"/>
    <w:rsid w:val="00E76057"/>
    <w:rsid w:val="00E8201E"/>
    <w:rsid w:val="00E82708"/>
    <w:rsid w:val="00E8598F"/>
    <w:rsid w:val="00E94223"/>
    <w:rsid w:val="00E94ED1"/>
    <w:rsid w:val="00E95292"/>
    <w:rsid w:val="00EA22AE"/>
    <w:rsid w:val="00EA344B"/>
    <w:rsid w:val="00EB217E"/>
    <w:rsid w:val="00EB330D"/>
    <w:rsid w:val="00EC2046"/>
    <w:rsid w:val="00EC54BF"/>
    <w:rsid w:val="00ED55AB"/>
    <w:rsid w:val="00EE0A2D"/>
    <w:rsid w:val="00EE612A"/>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6AB9"/>
    <w:rsid w:val="00F47570"/>
    <w:rsid w:val="00F52012"/>
    <w:rsid w:val="00F534CE"/>
    <w:rsid w:val="00F612B0"/>
    <w:rsid w:val="00F73BD8"/>
    <w:rsid w:val="00F75728"/>
    <w:rsid w:val="00F761D0"/>
    <w:rsid w:val="00F8037E"/>
    <w:rsid w:val="00F827AD"/>
    <w:rsid w:val="00F829B7"/>
    <w:rsid w:val="00F844E2"/>
    <w:rsid w:val="00F8495A"/>
    <w:rsid w:val="00F84B51"/>
    <w:rsid w:val="00F8515C"/>
    <w:rsid w:val="00F90B03"/>
    <w:rsid w:val="00F94596"/>
    <w:rsid w:val="00F94EA4"/>
    <w:rsid w:val="00FA41A9"/>
    <w:rsid w:val="00FA55F2"/>
    <w:rsid w:val="00FB16F9"/>
    <w:rsid w:val="00FB230D"/>
    <w:rsid w:val="00FB2724"/>
    <w:rsid w:val="00FC0E26"/>
    <w:rsid w:val="00FC3141"/>
    <w:rsid w:val="00FC6D74"/>
    <w:rsid w:val="00FD0815"/>
    <w:rsid w:val="00FD0DCD"/>
    <w:rsid w:val="00FD0E8D"/>
    <w:rsid w:val="00FD1276"/>
    <w:rsid w:val="00FD1F8E"/>
    <w:rsid w:val="00FD35B5"/>
    <w:rsid w:val="00FD3C95"/>
    <w:rsid w:val="00FD4288"/>
    <w:rsid w:val="00FE1D67"/>
    <w:rsid w:val="00FE3548"/>
    <w:rsid w:val="00FE39CC"/>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81934762">
      <w:bodyDiv w:val="1"/>
      <w:marLeft w:val="0"/>
      <w:marRight w:val="0"/>
      <w:marTop w:val="0"/>
      <w:marBottom w:val="0"/>
      <w:divBdr>
        <w:top w:val="none" w:sz="0" w:space="0" w:color="auto"/>
        <w:left w:val="none" w:sz="0" w:space="0" w:color="auto"/>
        <w:bottom w:val="none" w:sz="0" w:space="0" w:color="auto"/>
        <w:right w:val="none" w:sz="0" w:space="0" w:color="auto"/>
      </w:divBdr>
      <w:divsChild>
        <w:div w:id="1704942049">
          <w:marLeft w:val="0"/>
          <w:marRight w:val="0"/>
          <w:marTop w:val="0"/>
          <w:marBottom w:val="0"/>
          <w:divBdr>
            <w:top w:val="none" w:sz="0" w:space="0" w:color="auto"/>
            <w:left w:val="none" w:sz="0" w:space="0" w:color="auto"/>
            <w:bottom w:val="none" w:sz="0" w:space="0" w:color="auto"/>
            <w:right w:val="none" w:sz="0" w:space="0" w:color="auto"/>
          </w:divBdr>
        </w:div>
      </w:divsChild>
    </w:div>
    <w:div w:id="121388824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AB2C-D4ED-4A55-A2B3-DDCFBC9F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Tamar Vashakidze</cp:lastModifiedBy>
  <cp:revision>2</cp:revision>
  <cp:lastPrinted>2015-07-27T06:36:00Z</cp:lastPrinted>
  <dcterms:created xsi:type="dcterms:W3CDTF">2026-06-16T13:45:00Z</dcterms:created>
  <dcterms:modified xsi:type="dcterms:W3CDTF">2026-06-16T13:45:00Z</dcterms:modified>
</cp:coreProperties>
</file>