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026C73" w:rsidRDefault="007D73CE" w:rsidP="00A74B75">
      <w:pPr>
        <w:spacing w:after="0" w:line="360" w:lineRule="auto"/>
        <w:jc w:val="center"/>
        <w:rPr>
          <w:rFonts w:ascii="Sylfaen" w:hAnsi="Sylfaen"/>
          <w:b/>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F94013" w:rsidRDefault="000A0D72" w:rsidP="000A0D72">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2AC999B2" w:rsidR="009815C7" w:rsidRPr="007B0071" w:rsidRDefault="00635CFC" w:rsidP="00373F3E">
      <w:pPr>
        <w:spacing w:after="0" w:line="240" w:lineRule="auto"/>
        <w:jc w:val="center"/>
        <w:rPr>
          <w:rFonts w:ascii="Sylfaen" w:hAnsi="Sylfaen" w:cs="Sylfaen"/>
          <w:b/>
          <w:lang w:val="ka-GE"/>
        </w:rPr>
      </w:pPr>
      <w:r w:rsidRPr="00635CFC">
        <w:rPr>
          <w:rFonts w:ascii="Sylfaen" w:hAnsi="Sylfaen" w:cs="Sylfaen"/>
          <w:b/>
          <w:lang w:val="ka-GE"/>
        </w:rPr>
        <w:t>მდინარე მტკვარზე ა</w:t>
      </w:r>
      <w:r w:rsidR="00526B92">
        <w:rPr>
          <w:rFonts w:ascii="Sylfaen" w:hAnsi="Sylfaen" w:cs="Sylfaen"/>
          <w:b/>
          <w:lang w:val="ka-GE"/>
        </w:rPr>
        <w:t>რსებული</w:t>
      </w:r>
      <w:r w:rsidRPr="00635CFC">
        <w:rPr>
          <w:rFonts w:ascii="Sylfaen" w:hAnsi="Sylfaen" w:cs="Sylfaen"/>
          <w:b/>
          <w:lang w:val="ka-GE"/>
        </w:rPr>
        <w:t xml:space="preserve"> მილსადენის ხიდის </w:t>
      </w:r>
      <w:r w:rsidR="00526B92">
        <w:rPr>
          <w:rFonts w:ascii="Sylfaen" w:hAnsi="Sylfaen" w:cs="Sylfaen"/>
          <w:b/>
          <w:lang w:val="ka-GE"/>
        </w:rPr>
        <w:t xml:space="preserve">რეაბილიტაციის </w:t>
      </w:r>
      <w:r w:rsidRPr="00635CFC">
        <w:rPr>
          <w:rFonts w:ascii="Sylfaen" w:hAnsi="Sylfaen" w:cs="Sylfaen"/>
          <w:b/>
          <w:lang w:val="ka-GE"/>
        </w:rPr>
        <w:t>დეტალური საინჟინრო პროექტის მომზადებ</w:t>
      </w:r>
      <w:r>
        <w:rPr>
          <w:rFonts w:ascii="Sylfaen" w:hAnsi="Sylfaen" w:cs="Sylfaen"/>
          <w:b/>
          <w:lang w:val="ka-GE"/>
        </w:rPr>
        <w:t xml:space="preserve">ის </w:t>
      </w:r>
      <w:r w:rsidR="00026C73">
        <w:rPr>
          <w:rFonts w:ascii="Sylfaen" w:hAnsi="Sylfaen" w:cs="Sylfaen"/>
          <w:b/>
          <w:lang w:val="ka-GE"/>
        </w:rPr>
        <w:t>სამუშაოების</w:t>
      </w:r>
      <w:r w:rsidR="0061352A" w:rsidRPr="0061352A">
        <w:rPr>
          <w:rFonts w:ascii="Sylfaen" w:hAnsi="Sylfaen" w:cs="Sylfaen"/>
          <w:b/>
          <w:lang w:val="ka-GE"/>
        </w:rPr>
        <w:t xml:space="preserve"> </w:t>
      </w:r>
      <w:r w:rsidR="00F94013" w:rsidRPr="00F94013">
        <w:rPr>
          <w:rFonts w:ascii="Sylfaen" w:hAnsi="Sylfaen" w:cs="Sylfaen"/>
          <w:b/>
          <w:lang w:val="ka-GE"/>
        </w:rPr>
        <w:t xml:space="preserve">შესყიდვის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ED6A06" w:rsidRDefault="007D73CE" w:rsidP="007D73CE">
      <w:pPr>
        <w:rPr>
          <w:rFonts w:ascii="Sylfaen" w:hAnsi="Sylfaen"/>
          <w:lang w:val="ka-GE"/>
        </w:rPr>
      </w:pPr>
    </w:p>
    <w:p w14:paraId="002939F3" w14:textId="77777777" w:rsidR="00FD0DCD" w:rsidRPr="00ED6A06" w:rsidRDefault="00FD0DCD" w:rsidP="00665C42">
      <w:pPr>
        <w:spacing w:after="0" w:line="360" w:lineRule="auto"/>
        <w:jc w:val="center"/>
        <w:rPr>
          <w:rFonts w:ascii="AcadNusx" w:hAnsi="AcadNusx"/>
          <w:b/>
          <w:lang w:val="ka-GE"/>
        </w:rPr>
      </w:pPr>
    </w:p>
    <w:p w14:paraId="48A0C09F" w14:textId="77777777" w:rsidR="00FD0DCD" w:rsidRPr="00ED6A06" w:rsidRDefault="00FD0DCD" w:rsidP="00665C42">
      <w:pPr>
        <w:spacing w:after="0" w:line="360" w:lineRule="auto"/>
        <w:jc w:val="center"/>
        <w:rPr>
          <w:rFonts w:ascii="AcadNusx" w:hAnsi="AcadNusx"/>
          <w:b/>
          <w:lang w:val="ka-GE"/>
        </w:rPr>
      </w:pPr>
    </w:p>
    <w:p w14:paraId="5A0A6715" w14:textId="77777777" w:rsidR="00FD0DCD" w:rsidRPr="00ED6A06" w:rsidRDefault="00FD0DCD" w:rsidP="00665C42">
      <w:pPr>
        <w:spacing w:after="0" w:line="360" w:lineRule="auto"/>
        <w:jc w:val="center"/>
        <w:rPr>
          <w:rFonts w:ascii="AcadNusx" w:hAnsi="AcadNusx"/>
          <w:b/>
          <w:lang w:val="ka-GE"/>
        </w:rPr>
      </w:pPr>
    </w:p>
    <w:p w14:paraId="5C217841" w14:textId="77777777" w:rsidR="00FD0DCD" w:rsidRPr="00ED6A06" w:rsidRDefault="00FD0DCD" w:rsidP="00665C42">
      <w:pPr>
        <w:spacing w:after="0" w:line="360" w:lineRule="auto"/>
        <w:jc w:val="center"/>
        <w:rPr>
          <w:rFonts w:ascii="AcadNusx" w:hAnsi="AcadNusx"/>
          <w:b/>
          <w:lang w:val="ka-GE"/>
        </w:rPr>
      </w:pPr>
    </w:p>
    <w:p w14:paraId="0B0F3779" w14:textId="77777777" w:rsidR="00FD0DCD" w:rsidRPr="00ED6A06" w:rsidRDefault="00FD0DCD" w:rsidP="00665C42">
      <w:pPr>
        <w:spacing w:after="0" w:line="360" w:lineRule="auto"/>
        <w:jc w:val="center"/>
        <w:rPr>
          <w:rFonts w:ascii="AcadNusx" w:hAnsi="AcadNusx"/>
          <w:b/>
          <w:lang w:val="ka-GE"/>
        </w:rPr>
      </w:pPr>
    </w:p>
    <w:p w14:paraId="61CFD8F9" w14:textId="6A4EEDB0" w:rsidR="00FD0DCD" w:rsidRPr="00ED6A06" w:rsidRDefault="00FD0DCD" w:rsidP="00665C42">
      <w:pPr>
        <w:spacing w:after="0" w:line="360" w:lineRule="auto"/>
        <w:jc w:val="center"/>
        <w:rPr>
          <w:rFonts w:ascii="AcadNusx" w:hAnsi="AcadNusx"/>
          <w:b/>
          <w:lang w:val="ka-GE"/>
        </w:rPr>
      </w:pPr>
    </w:p>
    <w:p w14:paraId="71017BAF" w14:textId="3101DF35" w:rsidR="00D30223" w:rsidRPr="00ED6A06" w:rsidRDefault="00D30223" w:rsidP="00665C42">
      <w:pPr>
        <w:spacing w:after="0" w:line="360" w:lineRule="auto"/>
        <w:jc w:val="center"/>
        <w:rPr>
          <w:rFonts w:ascii="AcadNusx" w:hAnsi="AcadNusx"/>
          <w:b/>
          <w:lang w:val="ka-GE"/>
        </w:rPr>
      </w:pPr>
    </w:p>
    <w:p w14:paraId="2FDCBC90" w14:textId="28A9BC8E" w:rsidR="00D30223" w:rsidRPr="00ED6A06" w:rsidRDefault="00D30223" w:rsidP="00665C42">
      <w:pPr>
        <w:spacing w:after="0" w:line="360" w:lineRule="auto"/>
        <w:jc w:val="center"/>
        <w:rPr>
          <w:rFonts w:ascii="AcadNusx" w:hAnsi="AcadNusx"/>
          <w:b/>
          <w:lang w:val="ka-GE"/>
        </w:rPr>
      </w:pPr>
    </w:p>
    <w:p w14:paraId="12B35CCB" w14:textId="4E0A3663" w:rsidR="004A34BA" w:rsidRPr="00ED6A06" w:rsidRDefault="004A34BA" w:rsidP="00665C42">
      <w:pPr>
        <w:spacing w:after="0" w:line="360" w:lineRule="auto"/>
        <w:jc w:val="center"/>
        <w:rPr>
          <w:rFonts w:ascii="AcadNusx" w:hAnsi="AcadNusx"/>
          <w:b/>
          <w:lang w:val="ka-GE"/>
        </w:rPr>
      </w:pPr>
    </w:p>
    <w:p w14:paraId="78D54868" w14:textId="77777777" w:rsidR="004A34BA" w:rsidRPr="00ED6A06" w:rsidRDefault="004A34BA" w:rsidP="00665C42">
      <w:pPr>
        <w:spacing w:after="0" w:line="360" w:lineRule="auto"/>
        <w:jc w:val="center"/>
        <w:rPr>
          <w:rFonts w:ascii="AcadNusx" w:hAnsi="AcadNusx"/>
          <w:b/>
          <w:lang w:val="ka-GE"/>
        </w:rPr>
      </w:pPr>
    </w:p>
    <w:p w14:paraId="23B21307" w14:textId="3791F394" w:rsidR="00D30223" w:rsidRPr="00ED6A06" w:rsidRDefault="00D30223" w:rsidP="00665C42">
      <w:pPr>
        <w:spacing w:after="0" w:line="360" w:lineRule="auto"/>
        <w:jc w:val="center"/>
        <w:rPr>
          <w:rFonts w:ascii="AcadNusx" w:hAnsi="AcadNusx"/>
          <w:b/>
          <w:lang w:val="ka-GE"/>
        </w:rPr>
      </w:pPr>
    </w:p>
    <w:p w14:paraId="753A4E60" w14:textId="68383FAE" w:rsidR="00D30223" w:rsidRPr="00ED6A06" w:rsidRDefault="00D30223" w:rsidP="00665C42">
      <w:pPr>
        <w:spacing w:after="0" w:line="360" w:lineRule="auto"/>
        <w:jc w:val="center"/>
        <w:rPr>
          <w:rFonts w:ascii="AcadNusx" w:hAnsi="AcadNusx"/>
          <w:b/>
          <w:lang w:val="ka-GE"/>
        </w:rPr>
      </w:pPr>
    </w:p>
    <w:p w14:paraId="05FCA8B4" w14:textId="762D1C59" w:rsidR="009261B9" w:rsidRPr="00ED6A06" w:rsidRDefault="009261B9" w:rsidP="004A66FB">
      <w:pPr>
        <w:spacing w:after="0" w:line="360" w:lineRule="auto"/>
        <w:rPr>
          <w:rFonts w:ascii="AcadNusx" w:hAnsi="AcadNusx"/>
          <w:b/>
          <w:lang w:val="ka-GE"/>
        </w:rPr>
      </w:pPr>
    </w:p>
    <w:p w14:paraId="14A14878" w14:textId="22601B34" w:rsidR="009261B9" w:rsidRPr="00ED6A06" w:rsidRDefault="009261B9" w:rsidP="00665C42">
      <w:pPr>
        <w:spacing w:after="0" w:line="360" w:lineRule="auto"/>
        <w:jc w:val="center"/>
        <w:rPr>
          <w:rFonts w:ascii="AcadNusx" w:hAnsi="AcadNusx"/>
          <w:b/>
          <w:lang w:val="ka-GE"/>
        </w:rPr>
      </w:pPr>
    </w:p>
    <w:p w14:paraId="5C005023" w14:textId="0A37E278" w:rsidR="001F6753" w:rsidRPr="00ED6A06" w:rsidRDefault="001F6753" w:rsidP="00665C42">
      <w:pPr>
        <w:spacing w:after="0" w:line="360" w:lineRule="auto"/>
        <w:jc w:val="center"/>
        <w:rPr>
          <w:rFonts w:ascii="AcadNusx" w:hAnsi="AcadNusx"/>
          <w:b/>
          <w:lang w:val="ka-GE"/>
        </w:rPr>
      </w:pPr>
    </w:p>
    <w:p w14:paraId="1CF7D01D" w14:textId="77777777" w:rsidR="001F6753" w:rsidRPr="00ED6A06" w:rsidRDefault="001F6753" w:rsidP="00665C42">
      <w:pPr>
        <w:spacing w:after="0" w:line="360" w:lineRule="auto"/>
        <w:jc w:val="center"/>
        <w:rPr>
          <w:rFonts w:ascii="AcadNusx" w:hAnsi="AcadNusx"/>
          <w:b/>
          <w:lang w:val="ka-GE"/>
        </w:rPr>
      </w:pPr>
    </w:p>
    <w:p w14:paraId="248DF051" w14:textId="430F39E1" w:rsidR="00277B37" w:rsidRDefault="00277B37" w:rsidP="00F827AD">
      <w:pPr>
        <w:spacing w:after="0" w:line="360" w:lineRule="auto"/>
        <w:jc w:val="center"/>
        <w:rPr>
          <w:rFonts w:ascii="Sylfaen" w:hAnsi="Sylfaen"/>
          <w:b/>
          <w:lang w:val="ka-GE"/>
        </w:rPr>
      </w:pPr>
    </w:p>
    <w:p w14:paraId="3A2C568A" w14:textId="77777777" w:rsidR="00607E66" w:rsidRPr="007B0071" w:rsidRDefault="00607E66" w:rsidP="00F827AD">
      <w:pPr>
        <w:spacing w:after="0" w:line="360" w:lineRule="auto"/>
        <w:jc w:val="center"/>
        <w:rPr>
          <w:rFonts w:ascii="Sylfaen" w:hAnsi="Sylfaen"/>
          <w:b/>
          <w:lang w:val="ka-GE"/>
        </w:rPr>
      </w:pPr>
    </w:p>
    <w:p w14:paraId="38DCEA41" w14:textId="3E34681D" w:rsidR="00A50438" w:rsidRPr="007B0071" w:rsidRDefault="000353F8" w:rsidP="005111AB">
      <w:pPr>
        <w:spacing w:line="240" w:lineRule="auto"/>
        <w:rPr>
          <w:rFonts w:ascii="Sylfaen" w:hAnsi="Sylfaen"/>
          <w:b/>
          <w:lang w:val="ka-GE"/>
        </w:rPr>
      </w:pPr>
      <w:r w:rsidRPr="007B0071">
        <w:rPr>
          <w:rFonts w:ascii="Sylfaen" w:hAnsi="Sylfaen"/>
          <w:b/>
          <w:lang w:val="ka-GE"/>
        </w:rPr>
        <w:lastRenderedPageBreak/>
        <w:t xml:space="preserve">1.1 </w:t>
      </w:r>
      <w:r w:rsidR="00696A50" w:rsidRPr="00ED6A06">
        <w:rPr>
          <w:rFonts w:ascii="Sylfaen" w:hAnsi="Sylfaen"/>
          <w:b/>
          <w:lang w:val="ka-GE"/>
        </w:rPr>
        <w:t xml:space="preserve">    </w:t>
      </w:r>
      <w:r w:rsidR="001B055A" w:rsidRPr="007B0071">
        <w:rPr>
          <w:rFonts w:ascii="Sylfaen" w:hAnsi="Sylfaen"/>
          <w:b/>
          <w:lang w:val="ka-GE"/>
        </w:rPr>
        <w:t>შესყიდვის ობიექტის დასახელება</w:t>
      </w:r>
    </w:p>
    <w:p w14:paraId="6612247C" w14:textId="6735FEC5" w:rsidR="007D0C6C" w:rsidRDefault="00D30223" w:rsidP="00696A50">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ED6A06">
        <w:rPr>
          <w:rFonts w:ascii="Arial" w:hAnsi="Arial" w:cs="Arial"/>
          <w:lang w:val="ka-GE"/>
        </w:rPr>
        <w:t>(</w:t>
      </w:r>
      <w:r w:rsidR="00713EFC" w:rsidRPr="00F804D2">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ED6A06">
        <w:rPr>
          <w:rFonts w:ascii="Arial" w:hAnsi="Arial" w:cs="Arial"/>
          <w:lang w:val="ka-GE"/>
        </w:rPr>
        <w:t>)</w:t>
      </w:r>
      <w:r w:rsidR="008A3D36" w:rsidRPr="00ED6A06">
        <w:rPr>
          <w:rFonts w:ascii="Arial" w:hAnsi="Arial" w:cs="Arial"/>
          <w:lang w:val="ka-GE"/>
        </w:rPr>
        <w:t xml:space="preserve">, </w:t>
      </w:r>
      <w:r w:rsidR="00457067" w:rsidRPr="007B0071">
        <w:rPr>
          <w:rFonts w:ascii="Sylfaen" w:hAnsi="Sylfaen" w:cs="Sylfaen"/>
          <w:lang w:val="ka-GE"/>
        </w:rPr>
        <w:t>აცხადებს</w:t>
      </w:r>
      <w:r w:rsidR="008647CD" w:rsidRPr="007B0071">
        <w:rPr>
          <w:rFonts w:ascii="Sylfaen" w:hAnsi="Sylfaen" w:cs="Sylfaen"/>
          <w:lang w:val="ka-GE"/>
        </w:rPr>
        <w:t xml:space="preserve"> </w:t>
      </w:r>
      <w:r w:rsidR="00457067" w:rsidRPr="007B0071">
        <w:rPr>
          <w:rFonts w:ascii="Sylfaen" w:hAnsi="Sylfaen" w:cs="Sylfaen"/>
          <w:lang w:val="ka-GE"/>
        </w:rPr>
        <w:t xml:space="preserve">ელექტრონულ </w:t>
      </w:r>
      <w:r w:rsidR="008647CD" w:rsidRPr="007B0071">
        <w:rPr>
          <w:rFonts w:ascii="Sylfaen" w:hAnsi="Sylfaen" w:cs="Sylfaen"/>
          <w:lang w:val="ka-GE"/>
        </w:rPr>
        <w:t>ტენდერს</w:t>
      </w:r>
      <w:r w:rsidR="00055E1E" w:rsidRPr="007B0071">
        <w:rPr>
          <w:rFonts w:ascii="Sylfaen" w:hAnsi="Sylfaen" w:cs="Sylfaen"/>
          <w:lang w:val="ka-GE"/>
        </w:rPr>
        <w:t xml:space="preserve"> </w:t>
      </w:r>
      <w:r w:rsidR="00B12514" w:rsidRPr="00B12514">
        <w:rPr>
          <w:rFonts w:ascii="Sylfaen" w:hAnsi="Sylfaen" w:cs="Sylfaen"/>
          <w:lang w:val="ka-GE"/>
        </w:rPr>
        <w:t xml:space="preserve">მდინარე მტკვარზე არსებული მილსადენის ხიდის რეაბილიტაციის დეტალური </w:t>
      </w:r>
      <w:r w:rsidR="00635CFC" w:rsidRPr="00635CFC">
        <w:rPr>
          <w:rFonts w:ascii="Sylfaen" w:hAnsi="Sylfaen" w:cs="Sylfaen"/>
          <w:lang w:val="ka-GE"/>
        </w:rPr>
        <w:t xml:space="preserve">საინჟინრო პროექტის მომზადების სამუშაოების </w:t>
      </w:r>
      <w:r w:rsidR="008D3CB4" w:rsidRPr="008D3CB4">
        <w:rPr>
          <w:rFonts w:ascii="Sylfaen" w:hAnsi="Sylfaen" w:cs="Sylfaen"/>
          <w:lang w:val="ka-GE"/>
        </w:rPr>
        <w:t>შესყიდვ</w:t>
      </w:r>
      <w:r w:rsidR="008D3CB4">
        <w:rPr>
          <w:rFonts w:ascii="Sylfaen" w:hAnsi="Sylfaen" w:cs="Sylfaen"/>
          <w:lang w:val="ka-GE"/>
        </w:rPr>
        <w:t xml:space="preserve">აზე. </w:t>
      </w:r>
    </w:p>
    <w:p w14:paraId="2B49FF03" w14:textId="77777777" w:rsidR="005B31BA" w:rsidRDefault="005B31BA" w:rsidP="00696A50">
      <w:pPr>
        <w:spacing w:after="0" w:line="240" w:lineRule="auto"/>
        <w:jc w:val="both"/>
        <w:rPr>
          <w:rFonts w:ascii="Sylfaen" w:hAnsi="Sylfaen" w:cs="Sylfaen"/>
          <w:lang w:val="ka-GE"/>
        </w:rPr>
      </w:pPr>
    </w:p>
    <w:p w14:paraId="42C81158" w14:textId="17DE9E1A" w:rsidR="001B055A" w:rsidRPr="00163F87" w:rsidRDefault="007E2772" w:rsidP="001B055A">
      <w:pPr>
        <w:spacing w:after="0" w:line="240" w:lineRule="auto"/>
        <w:jc w:val="both"/>
        <w:rPr>
          <w:rFonts w:ascii="Sylfaen" w:hAnsi="Sylfaen"/>
          <w:b/>
          <w:lang w:val="ka-GE"/>
        </w:rPr>
      </w:pPr>
      <w:r>
        <w:rPr>
          <w:rFonts w:ascii="Sylfaen" w:hAnsi="Sylfaen"/>
          <w:b/>
          <w:lang w:val="ka-GE"/>
        </w:rPr>
        <w:t>1.2</w:t>
      </w:r>
      <w:r w:rsidR="00696A50" w:rsidRPr="002B3CCD">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0353F8">
      <w:pPr>
        <w:spacing w:after="0" w:line="240" w:lineRule="auto"/>
        <w:jc w:val="both"/>
        <w:rPr>
          <w:rFonts w:ascii="Sylfaen" w:hAnsi="Sylfaen" w:cs="Sylfaen"/>
          <w:lang w:val="ka-GE"/>
        </w:rPr>
      </w:pPr>
    </w:p>
    <w:p w14:paraId="52B00083" w14:textId="77D25006" w:rsidR="00DB5C8D" w:rsidRPr="002B3CCD" w:rsidRDefault="00B12514" w:rsidP="00696A50">
      <w:pPr>
        <w:spacing w:after="0" w:line="240" w:lineRule="auto"/>
        <w:jc w:val="both"/>
        <w:rPr>
          <w:rFonts w:ascii="Sylfaen" w:hAnsi="Sylfaen" w:cs="Sylfaen"/>
          <w:lang w:val="ka-GE"/>
        </w:rPr>
      </w:pPr>
      <w:r w:rsidRPr="00B12514">
        <w:rPr>
          <w:rFonts w:ascii="Sylfaen" w:hAnsi="Sylfaen" w:cs="Sylfaen"/>
          <w:lang w:val="ka-GE"/>
        </w:rPr>
        <w:t xml:space="preserve">მდინარე მტკვარზე არსებული მილსადენის ხიდის რეაბილიტაციის დეტალური </w:t>
      </w:r>
      <w:r w:rsidR="00635CFC" w:rsidRPr="00635CFC">
        <w:rPr>
          <w:rFonts w:ascii="Sylfaen" w:hAnsi="Sylfaen" w:cs="Sylfaen"/>
          <w:lang w:val="ka-GE"/>
        </w:rPr>
        <w:t xml:space="preserve">საინჟინრო პროექტის მომზადების სამუშაოების </w:t>
      </w:r>
      <w:r w:rsidR="00185431">
        <w:rPr>
          <w:rFonts w:ascii="Sylfaen" w:hAnsi="Sylfaen" w:cs="Sylfaen"/>
          <w:lang w:val="ka-GE"/>
        </w:rPr>
        <w:t xml:space="preserve">შესყიდვა </w:t>
      </w:r>
      <w:r w:rsidR="0061352A">
        <w:rPr>
          <w:rFonts w:ascii="Sylfaen" w:hAnsi="Sylfaen" w:cs="Sylfaen"/>
          <w:lang w:val="ka-GE"/>
        </w:rPr>
        <w:t xml:space="preserve">ტენდერზე დართული </w:t>
      </w:r>
      <w:r w:rsidR="0078227E">
        <w:rPr>
          <w:rFonts w:ascii="Sylfaen" w:hAnsi="Sylfaen" w:cs="Sylfaen"/>
          <w:lang w:val="ka-GE"/>
        </w:rPr>
        <w:t xml:space="preserve">დოკუმენტაციის </w:t>
      </w:r>
      <w:r w:rsidR="0061352A">
        <w:rPr>
          <w:rFonts w:ascii="Sylfaen" w:hAnsi="Sylfaen" w:cs="Sylfaen"/>
          <w:lang w:val="ka-GE"/>
        </w:rPr>
        <w:t xml:space="preserve">- </w:t>
      </w:r>
      <w:r w:rsidR="0078227E">
        <w:rPr>
          <w:rFonts w:ascii="Sylfaen" w:hAnsi="Sylfaen" w:cs="Sylfaen"/>
          <w:lang w:val="ka-GE"/>
        </w:rPr>
        <w:t>„</w:t>
      </w:r>
      <w:r w:rsidR="00B7201C" w:rsidRPr="00B7201C">
        <w:rPr>
          <w:rFonts w:ascii="Sylfaen" w:hAnsi="Sylfaen" w:cs="Sylfaen"/>
          <w:lang w:val="ka-GE"/>
        </w:rPr>
        <w:t>ტექნიკური დავალება</w:t>
      </w:r>
      <w:r w:rsidR="005A5A39">
        <w:rPr>
          <w:rFonts w:ascii="Sylfaen" w:hAnsi="Sylfaen" w:cs="Sylfaen"/>
          <w:lang w:val="ka-GE"/>
        </w:rPr>
        <w:t xml:space="preserve">“ და „ხიდის კონსტრუქციულ მდგრაბაზე კვლევა“ </w:t>
      </w:r>
      <w:r w:rsidR="00B7201C">
        <w:rPr>
          <w:rFonts w:ascii="Sylfaen" w:hAnsi="Sylfaen" w:cs="Sylfaen"/>
          <w:lang w:val="ka-GE"/>
        </w:rPr>
        <w:t xml:space="preserve"> -</w:t>
      </w:r>
      <w:r w:rsidR="00B7201C" w:rsidRPr="00B7201C">
        <w:rPr>
          <w:rFonts w:ascii="Sylfaen" w:hAnsi="Sylfaen" w:cs="Sylfaen"/>
          <w:lang w:val="ka-GE"/>
        </w:rPr>
        <w:t xml:space="preserve"> </w:t>
      </w:r>
      <w:r w:rsidR="00185431">
        <w:rPr>
          <w:rFonts w:ascii="Sylfaen" w:hAnsi="Sylfaen" w:cs="Sylfaen"/>
          <w:lang w:val="ka-GE"/>
        </w:rPr>
        <w:t>შესაბამისად</w:t>
      </w:r>
      <w:r w:rsidR="00696A50" w:rsidRPr="002B3CCD">
        <w:rPr>
          <w:rFonts w:ascii="Sylfaen" w:hAnsi="Sylfaen" w:cs="Sylfaen"/>
          <w:lang w:val="ka-GE"/>
        </w:rPr>
        <w:t>.</w:t>
      </w:r>
    </w:p>
    <w:p w14:paraId="7ADF639C" w14:textId="7370B063" w:rsidR="00CE56EA" w:rsidRDefault="00CE56EA" w:rsidP="007D0C6C">
      <w:pPr>
        <w:spacing w:after="0" w:line="240" w:lineRule="auto"/>
        <w:rPr>
          <w:rFonts w:ascii="Sylfaen" w:hAnsi="Sylfaen" w:cs="Sylfaen"/>
          <w:lang w:val="ka-GE"/>
        </w:rPr>
      </w:pPr>
    </w:p>
    <w:p w14:paraId="24311423" w14:textId="6BF8BA3F" w:rsidR="00387591" w:rsidRPr="007B0071" w:rsidRDefault="00950D10" w:rsidP="00F90B03">
      <w:pPr>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D527CB" w:rsidRPr="007B0071">
        <w:rPr>
          <w:rFonts w:ascii="Sylfaen" w:hAnsi="Sylfaen" w:cs="Sylfaen"/>
          <w:b/>
          <w:lang w:val="ka-GE"/>
        </w:rPr>
        <w:t>განფასება</w:t>
      </w:r>
      <w:r w:rsidRPr="007B0071">
        <w:rPr>
          <w:rFonts w:ascii="Sylfaen" w:hAnsi="Sylfaen" w:cs="Sylfaen"/>
          <w:b/>
          <w:lang w:val="ka-GE"/>
        </w:rPr>
        <w:t xml:space="preserve"> </w:t>
      </w:r>
    </w:p>
    <w:p w14:paraId="0552FE54" w14:textId="5514DA76" w:rsidR="0061352A" w:rsidRPr="00026C73" w:rsidRDefault="00C651AD" w:rsidP="00C651AD">
      <w:pPr>
        <w:jc w:val="both"/>
        <w:rPr>
          <w:rFonts w:ascii="Sylfaen" w:hAnsi="Sylfaen" w:cs="Sylfaen"/>
          <w:color w:val="222222"/>
          <w:shd w:val="clear" w:color="auto" w:fill="FFFFFF"/>
          <w:lang w:val="ka-GE"/>
        </w:rPr>
      </w:pPr>
      <w:r>
        <w:rPr>
          <w:rFonts w:ascii="Sylfaen" w:hAnsi="Sylfaen" w:cs="Sylfaen"/>
          <w:color w:val="222222"/>
          <w:shd w:val="clear" w:color="auto" w:fill="FFFFFF"/>
          <w:lang w:val="ka-GE"/>
        </w:rPr>
        <w:t>მომსახურების ღირებულება წარმოდგენილი უნდა იყოს ლარ</w:t>
      </w:r>
      <w:r w:rsidR="002A195C">
        <w:rPr>
          <w:rFonts w:ascii="Sylfaen" w:hAnsi="Sylfaen" w:cs="Sylfaen"/>
          <w:color w:val="222222"/>
          <w:shd w:val="clear" w:color="auto" w:fill="FFFFFF"/>
          <w:lang w:val="ka-GE"/>
        </w:rPr>
        <w:t>შ</w:t>
      </w:r>
      <w:r>
        <w:rPr>
          <w:rFonts w:ascii="Sylfaen" w:hAnsi="Sylfaen" w:cs="Sylfaen"/>
          <w:color w:val="222222"/>
          <w:shd w:val="clear" w:color="auto" w:fill="FFFFFF"/>
          <w:lang w:val="ka-GE"/>
        </w:rPr>
        <w:t>ი</w:t>
      </w:r>
      <w:r w:rsidR="002A195C">
        <w:rPr>
          <w:rFonts w:ascii="Sylfaen" w:hAnsi="Sylfaen" w:cs="Sylfaen"/>
          <w:color w:val="222222"/>
          <w:shd w:val="clear" w:color="auto" w:fill="FFFFFF"/>
          <w:lang w:val="ka-GE"/>
        </w:rPr>
        <w:t>,</w:t>
      </w:r>
      <w:r>
        <w:rPr>
          <w:rFonts w:ascii="Sylfaen" w:hAnsi="Sylfaen" w:cs="Sylfaen"/>
          <w:color w:val="222222"/>
          <w:shd w:val="clear" w:color="auto" w:fill="FFFFFF"/>
          <w:lang w:val="ka-GE"/>
        </w:rPr>
        <w:t xml:space="preserve"> </w:t>
      </w:r>
      <w:r w:rsidR="002A195C" w:rsidRPr="002A195C">
        <w:rPr>
          <w:rFonts w:ascii="Sylfaen" w:hAnsi="Sylfaen" w:cs="Sylfaen"/>
          <w:color w:val="222222"/>
          <w:shd w:val="clear" w:color="auto" w:fill="FFFFFF"/>
          <w:lang w:val="ka-GE"/>
        </w:rPr>
        <w:t>საქართველოს კანონმდებლობით დადგენილი გადასახადების ჩათვლით.</w:t>
      </w:r>
    </w:p>
    <w:p w14:paraId="5AAAF0F3" w14:textId="7C207C71" w:rsidR="00FD0815" w:rsidRPr="007B0071" w:rsidRDefault="00056A31" w:rsidP="00FD35B5">
      <w:pPr>
        <w:rPr>
          <w:rFonts w:ascii="Sylfaen" w:hAnsi="Sylfaen"/>
          <w:b/>
          <w:lang w:val="ka-GE"/>
        </w:rPr>
      </w:pPr>
      <w:r w:rsidRPr="00607E66">
        <w:rPr>
          <w:rFonts w:ascii="Sylfaen" w:hAnsi="Sylfaen" w:cs="Sylfaen"/>
          <w:b/>
          <w:lang w:val="ka-GE"/>
        </w:rPr>
        <w:t>1</w:t>
      </w:r>
      <w:r w:rsidR="00C76391" w:rsidRPr="00607E66">
        <w:rPr>
          <w:rFonts w:ascii="Sylfaen" w:hAnsi="Sylfaen" w:cs="Sylfaen"/>
          <w:b/>
          <w:lang w:val="ka-GE"/>
        </w:rPr>
        <w:t>.4</w:t>
      </w:r>
      <w:r w:rsidR="00931A9A" w:rsidRPr="007B0071">
        <w:rPr>
          <w:rFonts w:ascii="Sylfaen" w:hAnsi="Sylfaen" w:cs="Sylfaen"/>
          <w:lang w:val="ka-GE"/>
        </w:rPr>
        <w:t xml:space="preserve"> </w:t>
      </w:r>
      <w:r w:rsidR="00255EB0">
        <w:rPr>
          <w:rFonts w:ascii="Sylfaen" w:hAnsi="Sylfaen"/>
          <w:b/>
          <w:lang w:val="ka-GE"/>
        </w:rPr>
        <w:t>სამუშაოს შესრულების ფორმა,</w:t>
      </w:r>
      <w:r w:rsidRPr="007B0071">
        <w:rPr>
          <w:rFonts w:ascii="Sylfaen" w:hAnsi="Sylfaen"/>
          <w:b/>
          <w:lang w:val="ka-GE"/>
        </w:rPr>
        <w:t xml:space="preserve"> ადგილი</w:t>
      </w:r>
      <w:r w:rsidR="00255EB0">
        <w:rPr>
          <w:rFonts w:ascii="Sylfaen" w:hAnsi="Sylfaen"/>
          <w:b/>
          <w:lang w:val="ka-GE"/>
        </w:rPr>
        <w:t xml:space="preserve"> და ვადა</w:t>
      </w:r>
    </w:p>
    <w:p w14:paraId="37B33A51" w14:textId="15172E6F" w:rsidR="00392707" w:rsidRPr="00607E66" w:rsidRDefault="00185431" w:rsidP="00FD35B5">
      <w:pPr>
        <w:rPr>
          <w:rFonts w:ascii="Sylfaen" w:hAnsi="Sylfaen"/>
          <w:lang w:val="ka-GE"/>
        </w:rPr>
      </w:pPr>
      <w:r>
        <w:rPr>
          <w:rFonts w:ascii="Sylfaen" w:hAnsi="Sylfaen"/>
          <w:lang w:val="ka-GE"/>
        </w:rPr>
        <w:t>-</w:t>
      </w:r>
      <w:r w:rsidR="004A44BF">
        <w:rPr>
          <w:rFonts w:ascii="Sylfaen" w:hAnsi="Sylfaen"/>
          <w:lang w:val="ka-GE"/>
        </w:rPr>
        <w:t xml:space="preserve"> </w:t>
      </w:r>
      <w:r w:rsidR="00392707">
        <w:rPr>
          <w:rFonts w:ascii="Sylfaen" w:hAnsi="Sylfaen"/>
          <w:lang w:val="ka-GE"/>
        </w:rPr>
        <w:t xml:space="preserve">სამუშაოები უნდა განხორციელდეს </w:t>
      </w:r>
      <w:r w:rsidR="00236D84">
        <w:rPr>
          <w:rFonts w:ascii="Sylfaen" w:hAnsi="Sylfaen"/>
          <w:lang w:val="ka-GE"/>
        </w:rPr>
        <w:t>ხრამი-</w:t>
      </w:r>
      <w:r w:rsidR="00635CFC">
        <w:rPr>
          <w:rFonts w:ascii="Sylfaen" w:hAnsi="Sylfaen"/>
          <w:lang w:val="ka-GE"/>
        </w:rPr>
        <w:t>რუსთავი</w:t>
      </w:r>
      <w:r w:rsidR="00026C73">
        <w:rPr>
          <w:rFonts w:ascii="Sylfaen" w:hAnsi="Sylfaen"/>
          <w:lang w:val="ka-GE"/>
        </w:rPr>
        <w:t xml:space="preserve">, </w:t>
      </w:r>
      <w:r w:rsidR="00635CFC">
        <w:rPr>
          <w:rFonts w:ascii="Sylfaen" w:hAnsi="Sylfaen"/>
          <w:lang w:val="ka-GE"/>
        </w:rPr>
        <w:t xml:space="preserve">კოორდინატები </w:t>
      </w:r>
      <w:r w:rsidR="00026C73">
        <w:rPr>
          <w:rFonts w:ascii="Sylfaen" w:hAnsi="Sylfaen"/>
          <w:lang w:val="ka-GE"/>
        </w:rPr>
        <w:t>(</w:t>
      </w:r>
      <w:r w:rsidR="00635CFC">
        <w:rPr>
          <w:rFonts w:ascii="Sylfaen" w:hAnsi="Sylfaen"/>
          <w:lang w:val="ka-GE"/>
        </w:rPr>
        <w:t xml:space="preserve">41° 26’ 14’ 45°01’ 13’ </w:t>
      </w:r>
      <w:r w:rsidR="00635CFC" w:rsidRPr="005A5A39">
        <w:rPr>
          <w:rFonts w:ascii="Sylfaen" w:hAnsi="Sylfaen"/>
          <w:lang w:val="ka-GE"/>
        </w:rPr>
        <w:t>E</w:t>
      </w:r>
      <w:r w:rsidR="00026C73">
        <w:rPr>
          <w:rFonts w:ascii="Sylfaen" w:hAnsi="Sylfaen"/>
          <w:lang w:val="ka-GE"/>
        </w:rPr>
        <w:t>)</w:t>
      </w:r>
    </w:p>
    <w:p w14:paraId="6CA96F61" w14:textId="5E02614D" w:rsidR="00FC2CA7" w:rsidRDefault="00185431" w:rsidP="00E2016E">
      <w:pPr>
        <w:jc w:val="both"/>
        <w:rPr>
          <w:rFonts w:ascii="Sylfaen" w:hAnsi="Sylfaen"/>
          <w:lang w:val="ka-GE"/>
        </w:rPr>
      </w:pPr>
      <w:r w:rsidRPr="00026C73">
        <w:rPr>
          <w:rFonts w:ascii="Sylfaen" w:hAnsi="Sylfaen"/>
          <w:lang w:val="ka-GE"/>
        </w:rPr>
        <w:t>-</w:t>
      </w:r>
      <w:r w:rsidR="004A44BF" w:rsidRPr="00026C73">
        <w:rPr>
          <w:rFonts w:ascii="Sylfaen" w:hAnsi="Sylfaen"/>
          <w:lang w:val="ka-GE"/>
        </w:rPr>
        <w:t xml:space="preserve"> </w:t>
      </w:r>
      <w:r w:rsidR="00B12514">
        <w:rPr>
          <w:rFonts w:ascii="Sylfaen" w:hAnsi="Sylfaen"/>
          <w:lang w:val="ka-GE"/>
        </w:rPr>
        <w:t>4 თვ</w:t>
      </w:r>
      <w:r w:rsidR="00E2016E" w:rsidRPr="00026C73">
        <w:rPr>
          <w:rFonts w:ascii="Sylfaen" w:hAnsi="Sylfaen"/>
          <w:lang w:val="ka-GE"/>
        </w:rPr>
        <w:t>ე</w:t>
      </w:r>
      <w:r w:rsidR="00026C73" w:rsidRPr="00026C73">
        <w:rPr>
          <w:rFonts w:ascii="Sylfaen" w:hAnsi="Sylfaen"/>
          <w:lang w:val="ka-GE"/>
        </w:rPr>
        <w:t>.</w:t>
      </w:r>
    </w:p>
    <w:p w14:paraId="267D4EF8" w14:textId="1491261C" w:rsidR="00CF7A57" w:rsidRDefault="00356305" w:rsidP="00EA0007">
      <w:pPr>
        <w:ind w:left="720" w:hanging="720"/>
        <w:jc w:val="both"/>
        <w:rPr>
          <w:rFonts w:ascii="Sylfaen" w:hAnsi="Sylfaen"/>
          <w:b/>
          <w:lang w:val="ka-GE"/>
        </w:rPr>
      </w:pPr>
      <w:r>
        <w:rPr>
          <w:rFonts w:ascii="Sylfaen" w:hAnsi="Sylfaen"/>
          <w:b/>
          <w:lang w:val="ka-GE"/>
        </w:rPr>
        <w:t>1.5</w:t>
      </w:r>
      <w:r w:rsidR="00CF7A57" w:rsidRPr="00607E66">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6446083E" w14:textId="77777777" w:rsidR="00696A50" w:rsidRPr="00607E66" w:rsidRDefault="00696A50" w:rsidP="001B055A">
      <w:pPr>
        <w:spacing w:after="0" w:line="240" w:lineRule="auto"/>
        <w:jc w:val="both"/>
        <w:rPr>
          <w:rFonts w:ascii="Sylfaen" w:hAnsi="Sylfaen"/>
          <w:sz w:val="10"/>
          <w:lang w:val="ka-GE"/>
        </w:rPr>
      </w:pPr>
    </w:p>
    <w:p w14:paraId="64F43857" w14:textId="728910DF" w:rsidR="000353F8" w:rsidRDefault="00875254" w:rsidP="001B055A">
      <w:pPr>
        <w:spacing w:after="0" w:line="240" w:lineRule="auto"/>
        <w:jc w:val="both"/>
        <w:rPr>
          <w:rFonts w:ascii="Sylfaen" w:hAnsi="Sylfaen"/>
          <w:lang w:val="ka-GE"/>
        </w:rPr>
      </w:pPr>
      <w:r w:rsidRPr="007B0071">
        <w:rPr>
          <w:rFonts w:ascii="Sylfaen" w:hAnsi="Sylfaen"/>
          <w:lang w:val="ka-GE"/>
        </w:rPr>
        <w:t xml:space="preserve">პრეტენდენტს </w:t>
      </w:r>
      <w:r w:rsidR="0044376C">
        <w:rPr>
          <w:rFonts w:ascii="Sylfaen" w:hAnsi="Sylfaen"/>
          <w:lang w:val="ka-GE"/>
        </w:rPr>
        <w:t xml:space="preserve">უკანასკნელი </w:t>
      </w:r>
      <w:r w:rsidR="0078227E">
        <w:rPr>
          <w:rFonts w:ascii="Sylfaen" w:hAnsi="Sylfaen"/>
          <w:lang w:val="ka-GE"/>
        </w:rPr>
        <w:t>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607E66">
        <w:rPr>
          <w:rFonts w:ascii="Sylfaen" w:hAnsi="Sylfaen"/>
          <w:lang w:val="ka-GE"/>
        </w:rPr>
        <w:t xml:space="preserve"> </w:t>
      </w:r>
      <w:r w:rsidR="009D5E96" w:rsidRPr="007B0071">
        <w:rPr>
          <w:rFonts w:ascii="Sylfaen" w:hAnsi="Sylfaen"/>
          <w:lang w:val="ka-GE"/>
        </w:rPr>
        <w:t>შესყიდვის ობიექტით განსაზღვრული ანალოგიური სამუშაოების შესრულების</w:t>
      </w:r>
      <w:r w:rsidR="009D5E96" w:rsidRPr="00607E66">
        <w:rPr>
          <w:rFonts w:ascii="Sylfaen" w:hAnsi="Sylfaen"/>
          <w:lang w:val="ka-GE"/>
        </w:rPr>
        <w:t xml:space="preserve"> </w:t>
      </w:r>
      <w:r w:rsidR="009D5E96" w:rsidRPr="007B0071">
        <w:rPr>
          <w:rFonts w:ascii="Sylfaen" w:hAnsi="Sylfaen"/>
          <w:lang w:val="ka-GE"/>
        </w:rPr>
        <w:t xml:space="preserve">გამოცდილება, რაზედაც უნდა წარმოადგინოს შესაბამისი დამადასტურებელი დოკუმენტები:ხელშეკრულებ(ებ)ა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6DB75959" w14:textId="77777777" w:rsidR="0078227E" w:rsidRDefault="0078227E" w:rsidP="001B055A">
      <w:pPr>
        <w:spacing w:after="0" w:line="240" w:lineRule="auto"/>
        <w:jc w:val="both"/>
        <w:rPr>
          <w:rFonts w:ascii="Sylfaen" w:hAnsi="Sylfaen"/>
          <w:lang w:val="ka-GE"/>
        </w:rPr>
      </w:pPr>
    </w:p>
    <w:p w14:paraId="1EE31693" w14:textId="17808740" w:rsidR="00000015" w:rsidRDefault="001466B2" w:rsidP="001B055A">
      <w:pPr>
        <w:spacing w:after="0" w:line="240" w:lineRule="auto"/>
        <w:jc w:val="both"/>
        <w:rPr>
          <w:rFonts w:ascii="Sylfaen" w:hAnsi="Sylfaen"/>
          <w:b/>
          <w:lang w:val="ka-GE"/>
        </w:rPr>
      </w:pPr>
      <w:r>
        <w:rPr>
          <w:rFonts w:ascii="Sylfaen" w:hAnsi="Sylfaen" w:cs="Sylfaen"/>
          <w:b/>
          <w:lang w:val="ka-GE"/>
        </w:rPr>
        <w:t>1.</w:t>
      </w:r>
      <w:r w:rsidR="00356305">
        <w:rPr>
          <w:rFonts w:ascii="Sylfaen" w:hAnsi="Sylfaen" w:cs="Sylfaen"/>
          <w:b/>
          <w:lang w:val="ka-GE"/>
        </w:rPr>
        <w:t>6</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4E40A6FE" w14:textId="77777777" w:rsidR="00696A50" w:rsidRPr="00696A50" w:rsidRDefault="00696A50" w:rsidP="001B055A">
      <w:pPr>
        <w:spacing w:after="0" w:line="240" w:lineRule="auto"/>
        <w:jc w:val="both"/>
        <w:rPr>
          <w:rFonts w:ascii="Sylfaen" w:hAnsi="Sylfaen"/>
          <w:b/>
          <w:sz w:val="10"/>
          <w:lang w:val="ka-GE"/>
        </w:rPr>
      </w:pPr>
    </w:p>
    <w:p w14:paraId="57484F93" w14:textId="50E79BF3"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797FB3DD" w14:textId="3870705E" w:rsidR="008D04C5" w:rsidRPr="007B0071" w:rsidRDefault="001466B2" w:rsidP="00AA511B">
      <w:pPr>
        <w:spacing w:before="240" w:after="160"/>
        <w:jc w:val="both"/>
        <w:rPr>
          <w:rFonts w:ascii="Sylfaen" w:hAnsi="Sylfaen"/>
          <w:b/>
          <w:lang w:val="ka-GE"/>
        </w:rPr>
      </w:pPr>
      <w:r>
        <w:rPr>
          <w:rFonts w:ascii="Sylfaen" w:hAnsi="Sylfaen"/>
          <w:b/>
          <w:lang w:val="ka-GE"/>
        </w:rPr>
        <w:t>1.</w:t>
      </w:r>
      <w:r w:rsidR="00356305">
        <w:rPr>
          <w:rFonts w:ascii="Sylfaen" w:hAnsi="Sylfaen"/>
          <w:b/>
          <w:lang w:val="ka-GE"/>
        </w:rPr>
        <w:t>7</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6440EABC" w:rsidR="00B806AE" w:rsidRDefault="00387591" w:rsidP="00AA511B">
      <w:pPr>
        <w:spacing w:before="240" w:after="160"/>
        <w:jc w:val="both"/>
        <w:rPr>
          <w:rFonts w:ascii="Sylfaen" w:hAnsi="Sylfaen"/>
          <w:lang w:val="ka-GE"/>
        </w:rPr>
      </w:pPr>
      <w:r w:rsidRPr="007B0071">
        <w:rPr>
          <w:rFonts w:ascii="Sylfaen" w:hAnsi="Sylfaen"/>
          <w:lang w:val="ka-GE"/>
        </w:rPr>
        <w:t>1.</w:t>
      </w:r>
      <w:r w:rsidR="00696A50" w:rsidRPr="00607E66">
        <w:rPr>
          <w:rFonts w:ascii="Sylfaen" w:hAnsi="Sylfaen"/>
          <w:lang w:val="ka-GE"/>
        </w:rPr>
        <w:t xml:space="preserve"> </w:t>
      </w:r>
      <w:r w:rsidR="00E2016E">
        <w:rPr>
          <w:rFonts w:ascii="Sylfaen" w:hAnsi="Sylfaen"/>
          <w:lang w:val="ka-GE"/>
        </w:rPr>
        <w:t>შეთავაზება მომსახურების ღირებულებაზე.</w:t>
      </w:r>
    </w:p>
    <w:p w14:paraId="0B414E8B" w14:textId="07E975B2" w:rsidR="002C42C6" w:rsidRDefault="00A1047D" w:rsidP="00CF7A57">
      <w:pPr>
        <w:rPr>
          <w:rFonts w:ascii="Sylfaen" w:hAnsi="Sylfaen"/>
          <w:lang w:val="ka-GE"/>
        </w:rPr>
      </w:pPr>
      <w:r>
        <w:rPr>
          <w:rFonts w:ascii="Sylfaen" w:hAnsi="Sylfaen"/>
          <w:lang w:val="ka-GE"/>
        </w:rPr>
        <w:t>2</w:t>
      </w:r>
      <w:r w:rsidR="00A56EFE">
        <w:rPr>
          <w:rFonts w:ascii="Sylfaen" w:hAnsi="Sylfaen"/>
          <w:lang w:val="ka-GE"/>
        </w:rPr>
        <w:t>.</w:t>
      </w:r>
      <w:r w:rsidR="00696A50" w:rsidRPr="00607E66">
        <w:rPr>
          <w:rFonts w:ascii="Sylfaen" w:hAnsi="Sylfaen"/>
          <w:lang w:val="ka-GE"/>
        </w:rPr>
        <w:t xml:space="preserve"> </w:t>
      </w:r>
      <w:r w:rsidR="00EA22AE" w:rsidRPr="007B0071">
        <w:rPr>
          <w:rFonts w:ascii="Sylfaen" w:hAnsi="Sylfaen"/>
          <w:lang w:val="ka-GE"/>
        </w:rPr>
        <w:t xml:space="preserve">გამოცდილების დამადასტურებელი </w:t>
      </w:r>
      <w:r w:rsidR="00EA22AE" w:rsidRPr="00356305">
        <w:rPr>
          <w:rFonts w:ascii="Sylfaen" w:hAnsi="Sylfaen"/>
          <w:lang w:val="ka-GE"/>
        </w:rPr>
        <w:t>დოკუმენტები</w:t>
      </w:r>
      <w:r w:rsidR="00A56EFE" w:rsidRPr="00607E66">
        <w:rPr>
          <w:rFonts w:ascii="Sylfaen" w:hAnsi="Sylfaen"/>
          <w:lang w:val="ka-GE"/>
        </w:rPr>
        <w:t xml:space="preserve"> </w:t>
      </w:r>
      <w:r w:rsidR="00356305" w:rsidRPr="00607E66">
        <w:rPr>
          <w:rFonts w:ascii="Sylfaen" w:hAnsi="Sylfaen"/>
          <w:lang w:val="ka-GE"/>
        </w:rPr>
        <w:t>1.5</w:t>
      </w:r>
      <w:r w:rsidR="00EA22AE" w:rsidRPr="00607E66">
        <w:rPr>
          <w:rFonts w:ascii="Sylfaen" w:hAnsi="Sylfaen"/>
          <w:lang w:val="ka-GE"/>
        </w:rPr>
        <w:t xml:space="preserve"> </w:t>
      </w:r>
      <w:r w:rsidR="00AE7884" w:rsidRPr="00356305">
        <w:rPr>
          <w:rFonts w:ascii="Sylfaen" w:hAnsi="Sylfaen"/>
          <w:lang w:val="ka-GE"/>
        </w:rPr>
        <w:t>პუნქტის</w:t>
      </w:r>
      <w:r w:rsidR="00AE7884" w:rsidRPr="007B0071">
        <w:rPr>
          <w:rFonts w:ascii="Sylfaen" w:hAnsi="Sylfaen"/>
          <w:lang w:val="ka-GE"/>
        </w:rPr>
        <w:t xml:space="preserve"> შესაბამისად;</w:t>
      </w:r>
    </w:p>
    <w:p w14:paraId="142FB69C" w14:textId="2DCAD958" w:rsidR="00D71A4D" w:rsidRPr="007B0071" w:rsidRDefault="00356305" w:rsidP="007A2401">
      <w:pPr>
        <w:jc w:val="both"/>
        <w:rPr>
          <w:rFonts w:ascii="Sylfaen" w:hAnsi="Sylfaen"/>
          <w:lang w:val="ka-GE"/>
        </w:rPr>
      </w:pPr>
      <w:r w:rsidRPr="00607E66">
        <w:rPr>
          <w:rFonts w:ascii="Sylfaen" w:hAnsi="Sylfaen"/>
          <w:lang w:val="ka-GE"/>
        </w:rPr>
        <w:t>3</w:t>
      </w:r>
      <w:r w:rsidR="00DB4B6C" w:rsidRPr="00607E66">
        <w:rPr>
          <w:rFonts w:ascii="Sylfaen" w:hAnsi="Sylfaen"/>
          <w:lang w:val="ka-GE"/>
        </w:rPr>
        <w:t>.</w:t>
      </w:r>
      <w:r w:rsidR="00696A50" w:rsidRPr="00607E66">
        <w:rPr>
          <w:rFonts w:ascii="Sylfaen" w:hAnsi="Sylfaen"/>
          <w:lang w:val="ka-GE"/>
        </w:rPr>
        <w:t xml:space="preserve"> </w:t>
      </w:r>
      <w:r w:rsidR="00D71A4D">
        <w:rPr>
          <w:rFonts w:ascii="Sylfaen" w:hAnsi="Sylfaen"/>
          <w:lang w:val="ka-GE"/>
        </w:rPr>
        <w:t>თანხმობა წინამდებარე სატენდერო პირობებზე, რომლის დასადასტურებლად წარმოდგენილ უნდა იქნას ხელმოწერილი სატენდერო განაცხადი.</w:t>
      </w:r>
    </w:p>
    <w:p w14:paraId="670C35BF" w14:textId="49A995D8" w:rsidR="009F003A" w:rsidRDefault="00356305" w:rsidP="007A2401">
      <w:pPr>
        <w:jc w:val="both"/>
        <w:rPr>
          <w:rFonts w:ascii="Sylfaen" w:hAnsi="Sylfaen"/>
          <w:lang w:val="ka-GE"/>
        </w:rPr>
      </w:pPr>
      <w:r w:rsidRPr="00607E66">
        <w:rPr>
          <w:rFonts w:ascii="Sylfaen" w:hAnsi="Sylfaen"/>
          <w:lang w:val="ka-GE"/>
        </w:rPr>
        <w:lastRenderedPageBreak/>
        <w:t>4</w:t>
      </w:r>
      <w:r w:rsidR="00D71A4D" w:rsidRPr="00607E66">
        <w:rPr>
          <w:rFonts w:ascii="Sylfaen" w:hAnsi="Sylfaen"/>
          <w:lang w:val="ka-GE"/>
        </w:rPr>
        <w:t>.</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3233D9">
        <w:rPr>
          <w:rFonts w:ascii="Sylfaen" w:hAnsi="Sylfaen"/>
          <w:lang w:val="ka-GE"/>
        </w:rPr>
        <w:t>შემდეგ;</w:t>
      </w:r>
    </w:p>
    <w:p w14:paraId="2CBCDBAD" w14:textId="38D07B94" w:rsidR="00CE69DB" w:rsidRDefault="00356305" w:rsidP="00CF7A57">
      <w:pPr>
        <w:rPr>
          <w:rFonts w:ascii="Sylfaen" w:hAnsi="Sylfaen"/>
          <w:b/>
          <w:color w:val="FF0000"/>
          <w:u w:val="single"/>
          <w:lang w:val="ka-GE"/>
        </w:rPr>
      </w:pPr>
      <w:r>
        <w:rPr>
          <w:rFonts w:ascii="Sylfaen" w:hAnsi="Sylfaen"/>
          <w:b/>
          <w:color w:val="FF0000"/>
          <w:u w:val="single"/>
          <w:lang w:val="ka-GE"/>
        </w:rPr>
        <w:t>ყურადღება: პრეტენდენტის მიერ 1.7</w:t>
      </w:r>
      <w:r w:rsidR="009634B1"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678798AE" w14:textId="094FACB6" w:rsidR="00891245" w:rsidRPr="00607E66" w:rsidRDefault="00891245" w:rsidP="00891245">
      <w:pPr>
        <w:spacing w:after="0" w:line="240" w:lineRule="auto"/>
        <w:rPr>
          <w:rFonts w:asciiTheme="minorHAnsi" w:hAnsiTheme="minorHAnsi" w:cstheme="minorHAnsi"/>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820CFD">
        <w:rPr>
          <w:rFonts w:ascii="Sylfaen" w:hAnsi="Sylfaen" w:cs="Sylfaen"/>
          <w:b/>
          <w:sz w:val="20"/>
          <w:szCs w:val="20"/>
          <w:lang w:val="ka-GE"/>
        </w:rPr>
        <w:t>ვადაა</w:t>
      </w:r>
      <w:r w:rsidRPr="00607E66">
        <w:rPr>
          <w:rFonts w:ascii="Sylfaen" w:hAnsi="Sylfaen" w:cs="Sylfaen"/>
          <w:b/>
          <w:sz w:val="20"/>
          <w:szCs w:val="20"/>
          <w:lang w:val="ka-GE"/>
        </w:rPr>
        <w:t xml:space="preserve"> -</w:t>
      </w:r>
      <w:r w:rsidRPr="00820CFD">
        <w:rPr>
          <w:rFonts w:asciiTheme="minorHAnsi" w:hAnsiTheme="minorHAnsi" w:cstheme="minorHAnsi"/>
          <w:b/>
          <w:sz w:val="20"/>
          <w:szCs w:val="20"/>
          <w:lang w:val="ka-GE"/>
        </w:rPr>
        <w:t xml:space="preserve"> </w:t>
      </w:r>
      <w:r w:rsidRPr="001710E2">
        <w:rPr>
          <w:rFonts w:ascii="Sylfaen" w:hAnsi="Sylfaen" w:cs="Sylfaen"/>
          <w:b/>
          <w:sz w:val="20"/>
          <w:szCs w:val="20"/>
          <w:lang w:val="ka-GE"/>
        </w:rPr>
        <w:t>202</w:t>
      </w:r>
      <w:r w:rsidR="00306ECD">
        <w:rPr>
          <w:rFonts w:ascii="Sylfaen" w:hAnsi="Sylfaen" w:cs="Sylfaen"/>
          <w:b/>
          <w:sz w:val="20"/>
          <w:szCs w:val="20"/>
          <w:lang w:val="ka-GE"/>
        </w:rPr>
        <w:t>6</w:t>
      </w:r>
      <w:r w:rsidRPr="001710E2">
        <w:rPr>
          <w:rFonts w:ascii="Sylfaen" w:hAnsi="Sylfaen" w:cs="Sylfaen"/>
          <w:b/>
          <w:sz w:val="20"/>
          <w:szCs w:val="20"/>
          <w:lang w:val="ka-GE"/>
        </w:rPr>
        <w:t xml:space="preserve"> წლის</w:t>
      </w:r>
      <w:r w:rsidR="00A1047D" w:rsidRPr="001710E2">
        <w:rPr>
          <w:rFonts w:ascii="Sylfaen" w:hAnsi="Sylfaen" w:cs="Sylfaen"/>
          <w:b/>
          <w:sz w:val="20"/>
          <w:szCs w:val="20"/>
          <w:lang w:val="ka-GE"/>
        </w:rPr>
        <w:t xml:space="preserve"> </w:t>
      </w:r>
      <w:r w:rsidR="0039127A">
        <w:rPr>
          <w:rFonts w:ascii="Sylfaen" w:hAnsi="Sylfaen" w:cs="Sylfaen"/>
          <w:b/>
          <w:sz w:val="20"/>
          <w:szCs w:val="20"/>
          <w:lang w:val="ka-GE"/>
        </w:rPr>
        <w:t>29 ივნისი</w:t>
      </w:r>
      <w:r w:rsidR="00026C73">
        <w:rPr>
          <w:rFonts w:ascii="Sylfaen" w:hAnsi="Sylfaen" w:cs="Sylfaen"/>
          <w:b/>
          <w:sz w:val="20"/>
          <w:szCs w:val="20"/>
          <w:lang w:val="ka-GE"/>
        </w:rPr>
        <w:t>,</w:t>
      </w:r>
      <w:r w:rsidRPr="001710E2">
        <w:rPr>
          <w:rFonts w:ascii="Sylfaen" w:hAnsi="Sylfaen" w:cs="Sylfaen"/>
          <w:b/>
          <w:sz w:val="20"/>
          <w:szCs w:val="20"/>
          <w:lang w:val="ka-GE"/>
        </w:rPr>
        <w:t xml:space="preserve"> 1</w:t>
      </w:r>
      <w:r w:rsidR="00E2016E">
        <w:rPr>
          <w:rFonts w:ascii="Sylfaen" w:hAnsi="Sylfaen" w:cs="Sylfaen"/>
          <w:b/>
          <w:sz w:val="20"/>
          <w:szCs w:val="20"/>
          <w:lang w:val="ka-GE"/>
        </w:rPr>
        <w:t>5</w:t>
      </w:r>
      <w:r w:rsidRPr="001710E2">
        <w:rPr>
          <w:rFonts w:ascii="Sylfaen" w:hAnsi="Sylfaen" w:cs="Sylfaen"/>
          <w:b/>
          <w:sz w:val="20"/>
          <w:szCs w:val="20"/>
          <w:lang w:val="ka-GE"/>
        </w:rPr>
        <w:t>:00 საათი</w:t>
      </w:r>
    </w:p>
    <w:p w14:paraId="57F92B7E" w14:textId="77777777" w:rsidR="00891245" w:rsidRPr="00CF5912" w:rsidRDefault="00891245" w:rsidP="00891245">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წარმოდგენის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ფორმა</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ქართულ</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ენაზე</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ელექტრონული</w:t>
      </w:r>
      <w:r>
        <w:rPr>
          <w:rFonts w:asciiTheme="minorHAnsi" w:hAnsiTheme="minorHAnsi" w:cstheme="minorHAnsi"/>
          <w:b/>
          <w:sz w:val="20"/>
          <w:szCs w:val="20"/>
          <w:lang w:val="ka-GE"/>
        </w:rPr>
        <w:t xml:space="preserve"> </w:t>
      </w:r>
      <w:r w:rsidRPr="00CF5912">
        <w:rPr>
          <w:rFonts w:ascii="Sylfaen" w:hAnsi="Sylfaen" w:cs="Sylfaen"/>
          <w:b/>
          <w:sz w:val="20"/>
          <w:szCs w:val="20"/>
          <w:lang w:val="ka-GE"/>
        </w:rPr>
        <w:t>ფორმით</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თითო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0D066A47" w14:textId="77777777" w:rsidR="00891245" w:rsidRPr="00027059" w:rsidRDefault="00891245" w:rsidP="00891245">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9"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285D8F3A" w14:textId="324B6ACA" w:rsidR="00B049C5" w:rsidRDefault="001B7903" w:rsidP="00327C90">
      <w:pPr>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607E66">
        <w:rPr>
          <w:rFonts w:ascii="Verdana" w:hAnsi="Verdana"/>
          <w:color w:val="222222"/>
          <w:shd w:val="clear" w:color="auto" w:fill="FFFFFF"/>
          <w:lang w:val="ka-GE"/>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7B0071">
        <w:rPr>
          <w:rFonts w:ascii="Sylfaen" w:hAnsi="Sylfaen"/>
          <w:lang w:val="ka-GE"/>
        </w:rPr>
        <w:b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2DD4CE4A" w14:textId="77777777" w:rsidR="008C474C" w:rsidRPr="007B0071" w:rsidRDefault="008C474C" w:rsidP="00327C90">
      <w:pPr>
        <w:jc w:val="both"/>
        <w:rPr>
          <w:rFonts w:ascii="Sylfaen" w:hAnsi="Sylfaen"/>
          <w:lang w:val="ka-GE"/>
        </w:rPr>
      </w:pPr>
    </w:p>
    <w:p w14:paraId="0565CCE2" w14:textId="41E81039" w:rsidR="00822939" w:rsidRPr="00356305" w:rsidRDefault="00822939" w:rsidP="00356305">
      <w:pPr>
        <w:pStyle w:val="ListParagraph"/>
        <w:numPr>
          <w:ilvl w:val="1"/>
          <w:numId w:val="44"/>
        </w:numPr>
        <w:spacing w:after="0" w:line="360" w:lineRule="auto"/>
        <w:jc w:val="both"/>
        <w:rPr>
          <w:rFonts w:ascii="Sylfaen" w:hAnsi="Sylfaen"/>
          <w:b/>
          <w:lang w:val="ka-GE"/>
        </w:rPr>
      </w:pPr>
      <w:r w:rsidRPr="00356305">
        <w:rPr>
          <w:rFonts w:ascii="Sylfaen" w:hAnsi="Sylfaen" w:cs="Sylfaen"/>
          <w:b/>
          <w:lang w:val="ka-GE"/>
        </w:rPr>
        <w:t>ხელშეკრულების</w:t>
      </w:r>
      <w:r w:rsidR="00F732E4" w:rsidRPr="00356305">
        <w:rPr>
          <w:rFonts w:ascii="Sylfaen" w:hAnsi="Sylfaen" w:cs="Sylfaen"/>
          <w:b/>
        </w:rPr>
        <w:t xml:space="preserve"> </w:t>
      </w:r>
      <w:r w:rsidR="00F732E4" w:rsidRPr="00356305">
        <w:rPr>
          <w:rFonts w:ascii="Sylfaen" w:hAnsi="Sylfaen" w:cs="Sylfaen"/>
          <w:b/>
          <w:lang w:val="ka-GE"/>
        </w:rPr>
        <w:t>და საშემსრულებლო დოკუმენტების</w:t>
      </w:r>
      <w:r w:rsidRPr="00356305">
        <w:rPr>
          <w:rFonts w:ascii="Sylfaen" w:hAnsi="Sylfaen"/>
          <w:b/>
          <w:lang w:val="ka-GE"/>
        </w:rPr>
        <w:t xml:space="preserve"> გაფორმება</w:t>
      </w:r>
    </w:p>
    <w:p w14:paraId="4860B423" w14:textId="2AFF8D3D" w:rsidR="00591AFD" w:rsidRPr="00B37066" w:rsidRDefault="00822939" w:rsidP="00327C90">
      <w:pPr>
        <w:pStyle w:val="ListParagraph"/>
        <w:numPr>
          <w:ilvl w:val="2"/>
          <w:numId w:val="44"/>
        </w:numPr>
        <w:spacing w:after="0" w:line="360" w:lineRule="auto"/>
        <w:jc w:val="both"/>
        <w:rPr>
          <w:rFonts w:ascii="Sylfaen" w:eastAsiaTheme="minorHAnsi" w:hAnsi="Sylfaen"/>
          <w:sz w:val="20"/>
          <w:szCs w:val="20"/>
          <w:lang w:val="ka-GE"/>
        </w:rPr>
      </w:pPr>
      <w:r w:rsidRPr="00B37066">
        <w:rPr>
          <w:rFonts w:ascii="Sylfaen" w:hAnsi="Sylfaen" w:cs="Sylfaen"/>
          <w:lang w:val="ka-GE"/>
        </w:rPr>
        <w:t>გამარჯვებულ კომპა</w:t>
      </w:r>
      <w:r w:rsidR="009538FC">
        <w:rPr>
          <w:rFonts w:ascii="Sylfaen" w:hAnsi="Sylfaen" w:cs="Sylfaen"/>
          <w:lang w:val="ka-GE"/>
        </w:rPr>
        <w:t xml:space="preserve">ნიასთან გაფორმდება ხელშეკრულება </w:t>
      </w:r>
      <w:r w:rsidR="00F732E4" w:rsidRPr="00B37066">
        <w:rPr>
          <w:rFonts w:ascii="Sylfaen" w:hAnsi="Sylfaen" w:cs="Sylfaen"/>
          <w:lang w:val="ka-GE"/>
        </w:rPr>
        <w:t xml:space="preserve">სატენდერო პირობების </w:t>
      </w:r>
      <w:r w:rsidRPr="00B37066">
        <w:rPr>
          <w:rFonts w:ascii="Sylfaen" w:hAnsi="Sylfaen" w:cs="Sylfaen"/>
          <w:lang w:val="ka-GE"/>
        </w:rPr>
        <w:t>შესაბამისად.</w:t>
      </w:r>
    </w:p>
    <w:p w14:paraId="31FDFE1F" w14:textId="13215DAD" w:rsidR="00F732E4" w:rsidRPr="00F732E4" w:rsidRDefault="00822939" w:rsidP="00327C90">
      <w:pPr>
        <w:pStyle w:val="ListParagraph"/>
        <w:numPr>
          <w:ilvl w:val="2"/>
          <w:numId w:val="44"/>
        </w:numPr>
        <w:spacing w:after="0" w:line="360" w:lineRule="auto"/>
        <w:jc w:val="both"/>
        <w:rPr>
          <w:rFonts w:ascii="AcadNusx" w:eastAsiaTheme="minorHAnsi" w:hAnsi="AcadNusx"/>
          <w:sz w:val="20"/>
          <w:szCs w:val="20"/>
        </w:rPr>
      </w:pPr>
      <w:r>
        <w:rPr>
          <w:rFonts w:ascii="Sylfaen" w:hAnsi="Sylfaen" w:cs="Sylfaen"/>
          <w:lang w:val="ka-GE"/>
        </w:rPr>
        <w:t>შემსყიდველი</w:t>
      </w:r>
      <w:r w:rsidRPr="00822939">
        <w:rPr>
          <w:rFonts w:ascii="Sylfaen" w:hAnsi="Sylfaen" w:cs="Sylfaen"/>
          <w:lang w:val="ka-GE"/>
        </w:rPr>
        <w:t xml:space="preserve"> იტოვებს უფლებას გააფორმოს ხელშეკრულება ერთ ან რამოდენიმე კომპანიასთან.</w:t>
      </w:r>
    </w:p>
    <w:p w14:paraId="6EC59D04" w14:textId="77777777" w:rsidR="00822939" w:rsidRPr="005248B1" w:rsidRDefault="00822939" w:rsidP="00822939">
      <w:pPr>
        <w:pStyle w:val="ListParagraph"/>
        <w:spacing w:after="0" w:line="360" w:lineRule="auto"/>
        <w:ind w:left="360"/>
        <w:rPr>
          <w:rFonts w:ascii="Sylfaen" w:hAnsi="Sylfaen"/>
          <w:b/>
          <w:sz w:val="6"/>
        </w:rPr>
      </w:pPr>
    </w:p>
    <w:p w14:paraId="7089A739" w14:textId="254F68F4" w:rsidR="00CC4789" w:rsidRPr="00822939" w:rsidRDefault="00F94EA4" w:rsidP="00356305">
      <w:pPr>
        <w:pStyle w:val="ListParagraph"/>
        <w:numPr>
          <w:ilvl w:val="1"/>
          <w:numId w:val="44"/>
        </w:numPr>
        <w:spacing w:after="0" w:line="360" w:lineRule="auto"/>
        <w:rPr>
          <w:rFonts w:ascii="AcadNusx" w:eastAsiaTheme="minorHAnsi" w:hAnsi="AcadNusx"/>
          <w:sz w:val="20"/>
          <w:szCs w:val="20"/>
        </w:rPr>
      </w:pPr>
      <w:r w:rsidRPr="00822939">
        <w:rPr>
          <w:rFonts w:ascii="Sylfaen" w:hAnsi="Sylfaen"/>
          <w:b/>
          <w:lang w:val="ka-GE"/>
        </w:rPr>
        <w:t>ს</w:t>
      </w:r>
      <w:r w:rsidR="00CC4789" w:rsidRPr="00822939">
        <w:rPr>
          <w:rFonts w:ascii="Sylfaen" w:hAnsi="Sylfaen"/>
          <w:b/>
          <w:lang w:val="ka-GE"/>
        </w:rPr>
        <w:t>ხვა მოთხოვნა</w:t>
      </w:r>
    </w:p>
    <w:p w14:paraId="77E55003" w14:textId="4EFC0EB9" w:rsidR="00CC4789" w:rsidRPr="007B0071" w:rsidRDefault="00D50B27" w:rsidP="00356305">
      <w:pPr>
        <w:pStyle w:val="ListParagraph"/>
        <w:spacing w:after="0" w:line="360" w:lineRule="auto"/>
        <w:ind w:left="0"/>
        <w:jc w:val="both"/>
        <w:rPr>
          <w:rFonts w:ascii="AcadNusx" w:hAnsi="AcadNusx"/>
          <w:lang w:val="ka-GE"/>
        </w:rPr>
      </w:pPr>
      <w:r>
        <w:rPr>
          <w:rFonts w:ascii="Sylfaen" w:hAnsi="Sylfaen"/>
          <w:lang w:val="ka-GE"/>
        </w:rPr>
        <w:t>1</w:t>
      </w:r>
      <w:r w:rsidR="00356305">
        <w:rPr>
          <w:rFonts w:ascii="Sylfaen" w:hAnsi="Sylfaen"/>
          <w:lang w:val="ka-GE"/>
        </w:rPr>
        <w:t>.9</w:t>
      </w:r>
      <w:r w:rsidR="00CC4789" w:rsidRPr="007B0071">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7B0071" w:rsidRDefault="00CC4789" w:rsidP="00CC4789">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გაკოტრების პროცესში</w:t>
      </w:r>
      <w:r w:rsidRPr="007B0071">
        <w:rPr>
          <w:rFonts w:ascii="AcadNusx" w:hAnsi="AcadNusx"/>
          <w:lang w:val="ka-GE"/>
        </w:rPr>
        <w:t>;</w:t>
      </w:r>
    </w:p>
    <w:p w14:paraId="0D0EC73C" w14:textId="77777777" w:rsidR="00CC4789" w:rsidRPr="007B0071" w:rsidRDefault="00CC4789" w:rsidP="00CC4789">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ლიკვიდაციის პროცესში</w:t>
      </w:r>
      <w:r w:rsidRPr="007B0071">
        <w:rPr>
          <w:rFonts w:ascii="AcadNusx" w:hAnsi="AcadNusx"/>
          <w:lang w:val="ka-GE"/>
        </w:rPr>
        <w:t>;</w:t>
      </w:r>
    </w:p>
    <w:p w14:paraId="58EE178A" w14:textId="77777777" w:rsidR="00D50B27" w:rsidRPr="00D50B27" w:rsidRDefault="00CC4789" w:rsidP="00D50B27">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საქმიანობის დროებით შეჩერების მდგომარეობაში</w:t>
      </w:r>
      <w:r w:rsidRPr="007B0071">
        <w:rPr>
          <w:rFonts w:ascii="AcadNusx" w:hAnsi="AcadNusx"/>
          <w:lang w:val="ka-GE"/>
        </w:rPr>
        <w:t>.</w:t>
      </w:r>
    </w:p>
    <w:p w14:paraId="1C919F2F" w14:textId="77777777" w:rsidR="00822939" w:rsidRPr="005248B1" w:rsidRDefault="00822939" w:rsidP="00822939">
      <w:pPr>
        <w:tabs>
          <w:tab w:val="left" w:pos="426"/>
        </w:tabs>
        <w:spacing w:before="120" w:after="0" w:line="360" w:lineRule="auto"/>
        <w:jc w:val="both"/>
        <w:rPr>
          <w:rFonts w:ascii="Sylfaen" w:hAnsi="Sylfaen"/>
          <w:sz w:val="2"/>
          <w:lang w:val="ka-GE"/>
        </w:rPr>
      </w:pPr>
    </w:p>
    <w:p w14:paraId="404CE362" w14:textId="2112B195" w:rsidR="00D50B27" w:rsidRPr="00822939" w:rsidRDefault="00CC4789" w:rsidP="00356305">
      <w:pPr>
        <w:pStyle w:val="ListParagraph"/>
        <w:numPr>
          <w:ilvl w:val="2"/>
          <w:numId w:val="44"/>
        </w:numPr>
        <w:tabs>
          <w:tab w:val="left" w:pos="426"/>
        </w:tabs>
        <w:spacing w:before="120" w:after="0" w:line="360" w:lineRule="auto"/>
        <w:jc w:val="both"/>
        <w:rPr>
          <w:rFonts w:ascii="AcadNusx" w:hAnsi="AcadNusx"/>
          <w:lang w:val="ka-GE"/>
        </w:rPr>
      </w:pPr>
      <w:r w:rsidRPr="00822939">
        <w:rPr>
          <w:rFonts w:ascii="Sylfaen" w:hAnsi="Sylfaen" w:cs="Sylfaen"/>
          <w:lang w:val="ka-GE"/>
        </w:rPr>
        <w:t>ფასების</w:t>
      </w:r>
      <w:r w:rsidRPr="00822939">
        <w:rPr>
          <w:rFonts w:ascii="Sylfaen" w:hAnsi="Sylfaen"/>
          <w:lang w:val="ka-GE"/>
        </w:rPr>
        <w:t xml:space="preserve"> </w:t>
      </w:r>
      <w:r w:rsidRPr="00822939">
        <w:rPr>
          <w:rFonts w:ascii="Sylfaen" w:hAnsi="Sylfaen" w:cs="Sylfaen"/>
          <w:lang w:val="ka-GE"/>
        </w:rPr>
        <w:t>წარმოდგენა</w:t>
      </w:r>
      <w:r w:rsidRPr="00822939">
        <w:rPr>
          <w:rFonts w:ascii="Sylfaen" w:hAnsi="Sylfaen"/>
          <w:lang w:val="ka-GE"/>
        </w:rPr>
        <w:t xml:space="preserve"> </w:t>
      </w:r>
      <w:r w:rsidRPr="00822939">
        <w:rPr>
          <w:rFonts w:ascii="Sylfaen" w:hAnsi="Sylfaen" w:cs="Sylfaen"/>
          <w:lang w:val="ka-GE"/>
        </w:rPr>
        <w:t>დასაშვებია</w:t>
      </w:r>
      <w:r w:rsidRPr="00822939">
        <w:rPr>
          <w:rFonts w:ascii="Sylfaen" w:hAnsi="Sylfaen"/>
          <w:lang w:val="ka-GE"/>
        </w:rPr>
        <w:t xml:space="preserve"> </w:t>
      </w:r>
      <w:r w:rsidRPr="00822939">
        <w:rPr>
          <w:rFonts w:ascii="Sylfaen" w:hAnsi="Sylfaen" w:cs="Sylfaen"/>
          <w:lang w:val="ka-GE"/>
        </w:rPr>
        <w:t>მხოლოდ</w:t>
      </w:r>
      <w:r w:rsidRPr="00822939">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822939">
        <w:rPr>
          <w:rFonts w:ascii="Sylfaen" w:hAnsi="Sylfaen"/>
          <w:lang w:val="ka-GE"/>
        </w:rPr>
        <w:t>ით გათვალისწინებულ გადასახადებს.</w:t>
      </w:r>
    </w:p>
    <w:p w14:paraId="582E099F" w14:textId="32D9B4F6" w:rsidR="00D50B27" w:rsidRPr="00D44B99" w:rsidRDefault="00CC4789" w:rsidP="00356305">
      <w:pPr>
        <w:pStyle w:val="ListParagraph"/>
        <w:numPr>
          <w:ilvl w:val="2"/>
          <w:numId w:val="44"/>
        </w:numPr>
        <w:tabs>
          <w:tab w:val="left" w:pos="426"/>
        </w:tabs>
        <w:spacing w:before="120" w:after="0" w:line="360" w:lineRule="auto"/>
        <w:jc w:val="both"/>
        <w:rPr>
          <w:rFonts w:ascii="AcadNusx" w:hAnsi="AcadNusx"/>
          <w:lang w:val="ka-GE"/>
        </w:rPr>
      </w:pPr>
      <w:r w:rsidRPr="00D44B99">
        <w:rPr>
          <w:rFonts w:ascii="Sylfaen" w:hAnsi="Sylfaen" w:cs="Sylfaen"/>
          <w:lang w:val="ka-GE"/>
        </w:rPr>
        <w:t>პრეტენდენტის</w:t>
      </w:r>
      <w:r w:rsidRPr="00D44B99">
        <w:rPr>
          <w:rFonts w:ascii="Sylfaen" w:hAnsi="Sylfaen"/>
          <w:lang w:val="ka-GE"/>
        </w:rPr>
        <w:t xml:space="preserve"> </w:t>
      </w:r>
      <w:r w:rsidRPr="00D44B99">
        <w:rPr>
          <w:rFonts w:ascii="Sylfaen" w:hAnsi="Sylfaen" w:cs="Sylfaen"/>
          <w:lang w:val="ka-GE"/>
        </w:rPr>
        <w:t>მიერ</w:t>
      </w:r>
      <w:r w:rsidRPr="00D44B99">
        <w:rPr>
          <w:rFonts w:ascii="Sylfaen" w:hAnsi="Sylfaen"/>
          <w:lang w:val="ka-GE"/>
        </w:rPr>
        <w:t xml:space="preserve"> </w:t>
      </w:r>
      <w:r w:rsidRPr="00D44B99">
        <w:rPr>
          <w:rFonts w:ascii="Sylfaen" w:hAnsi="Sylfaen" w:cs="Sylfaen"/>
          <w:lang w:val="ka-GE"/>
        </w:rPr>
        <w:t>წარმოდგენილი</w:t>
      </w:r>
      <w:r w:rsidRPr="00D44B99">
        <w:rPr>
          <w:rFonts w:ascii="Sylfaen" w:hAnsi="Sylfaen"/>
          <w:lang w:val="ka-GE"/>
        </w:rPr>
        <w:t xml:space="preserve"> </w:t>
      </w:r>
      <w:r w:rsidRPr="00D44B99">
        <w:rPr>
          <w:rFonts w:ascii="Sylfaen" w:hAnsi="Sylfaen" w:cs="Sylfaen"/>
          <w:lang w:val="ka-GE"/>
        </w:rPr>
        <w:t>წინადადება</w:t>
      </w:r>
      <w:r w:rsidRPr="00D44B99">
        <w:rPr>
          <w:rFonts w:ascii="Sylfaen" w:hAnsi="Sylfaen"/>
          <w:lang w:val="ka-GE"/>
        </w:rPr>
        <w:t xml:space="preserve"> </w:t>
      </w:r>
      <w:r w:rsidRPr="00D44B99">
        <w:rPr>
          <w:rFonts w:ascii="Sylfaen" w:hAnsi="Sylfaen" w:cs="Sylfaen"/>
          <w:lang w:val="ka-GE"/>
        </w:rPr>
        <w:t>ძალაში</w:t>
      </w:r>
      <w:r w:rsidRPr="00D44B99">
        <w:rPr>
          <w:rFonts w:ascii="Sylfaen" w:hAnsi="Sylfaen"/>
          <w:lang w:val="ka-GE"/>
        </w:rPr>
        <w:t xml:space="preserve"> </w:t>
      </w:r>
      <w:r w:rsidRPr="00D44B99">
        <w:rPr>
          <w:rFonts w:ascii="Sylfaen" w:hAnsi="Sylfaen" w:cs="Sylfaen"/>
          <w:lang w:val="ka-GE"/>
        </w:rPr>
        <w:t>უნდა</w:t>
      </w:r>
      <w:r w:rsidRPr="00D44B99">
        <w:rPr>
          <w:rFonts w:ascii="Sylfaen" w:hAnsi="Sylfaen"/>
          <w:lang w:val="ka-GE"/>
        </w:rPr>
        <w:t xml:space="preserve"> </w:t>
      </w:r>
      <w:r w:rsidRPr="00D44B99">
        <w:rPr>
          <w:rFonts w:ascii="Sylfaen" w:hAnsi="Sylfaen" w:cs="Sylfaen"/>
          <w:lang w:val="ka-GE"/>
        </w:rPr>
        <w:t>იყოს</w:t>
      </w:r>
      <w:r w:rsidRPr="00D44B99">
        <w:rPr>
          <w:rFonts w:ascii="Sylfaen" w:hAnsi="Sylfaen"/>
          <w:lang w:val="ka-GE"/>
        </w:rPr>
        <w:t xml:space="preserve"> </w:t>
      </w:r>
      <w:r w:rsidRPr="00D44B99">
        <w:rPr>
          <w:rFonts w:ascii="Sylfaen" w:hAnsi="Sylfaen" w:cs="Sylfaen"/>
          <w:lang w:val="ka-GE"/>
        </w:rPr>
        <w:t>წინა</w:t>
      </w:r>
      <w:r w:rsidRPr="00D44B99">
        <w:rPr>
          <w:rFonts w:ascii="Sylfaen" w:hAnsi="Sylfaen"/>
          <w:lang w:val="ka-GE"/>
        </w:rPr>
        <w:t xml:space="preserve">დადებების მიღების თარიღიდან </w:t>
      </w:r>
      <w:r w:rsidR="00CA5318">
        <w:rPr>
          <w:rFonts w:ascii="Sylfaen" w:hAnsi="Sylfaen"/>
          <w:lang w:val="ka-GE"/>
        </w:rPr>
        <w:t>4</w:t>
      </w:r>
      <w:r w:rsidR="00C66A53">
        <w:rPr>
          <w:rFonts w:ascii="Sylfaen" w:hAnsi="Sylfaen"/>
          <w:lang w:val="ka-GE"/>
        </w:rPr>
        <w:t>5</w:t>
      </w:r>
      <w:r w:rsidRPr="00D44B99">
        <w:rPr>
          <w:rFonts w:ascii="Sylfaen" w:hAnsi="Sylfaen"/>
          <w:lang w:val="ka-GE"/>
        </w:rPr>
        <w:t xml:space="preserve"> </w:t>
      </w:r>
      <w:r w:rsidRPr="00D44B99">
        <w:rPr>
          <w:rFonts w:ascii="AcadNusx" w:hAnsi="AcadNusx"/>
          <w:lang w:val="ka-GE"/>
        </w:rPr>
        <w:t>(</w:t>
      </w:r>
      <w:r w:rsidR="00C66A53">
        <w:rPr>
          <w:rFonts w:ascii="Sylfaen" w:hAnsi="Sylfaen"/>
          <w:lang w:val="ka-GE"/>
        </w:rPr>
        <w:t>ორმოცდახუთი</w:t>
      </w:r>
      <w:r w:rsidRPr="00D44B99">
        <w:rPr>
          <w:rFonts w:ascii="AcadNusx" w:hAnsi="AcadNusx"/>
          <w:lang w:val="ka-GE"/>
        </w:rPr>
        <w:t>)</w:t>
      </w:r>
      <w:r w:rsidRPr="00D44B99">
        <w:rPr>
          <w:rFonts w:ascii="Sylfaen" w:hAnsi="Sylfaen"/>
          <w:lang w:val="ka-GE"/>
        </w:rPr>
        <w:t xml:space="preserve"> კალენდარული დღის განმავლობაში.</w:t>
      </w:r>
    </w:p>
    <w:p w14:paraId="6672838F" w14:textId="5D58E511" w:rsidR="00CC4789" w:rsidRPr="00D50B27" w:rsidRDefault="00633F4A" w:rsidP="00356305">
      <w:pPr>
        <w:pStyle w:val="ListParagraph"/>
        <w:numPr>
          <w:ilvl w:val="2"/>
          <w:numId w:val="44"/>
        </w:numPr>
        <w:tabs>
          <w:tab w:val="left" w:pos="426"/>
        </w:tabs>
        <w:spacing w:before="120" w:after="0" w:line="360" w:lineRule="auto"/>
        <w:jc w:val="both"/>
        <w:rPr>
          <w:rFonts w:ascii="AcadNusx" w:hAnsi="AcadNusx"/>
          <w:lang w:val="ka-GE"/>
        </w:rPr>
      </w:pPr>
      <w:r>
        <w:rPr>
          <w:rFonts w:ascii="Sylfaen" w:hAnsi="Sylfaen" w:cs="Sylfaen"/>
          <w:lang w:val="ka-GE"/>
        </w:rPr>
        <w:lastRenderedPageBreak/>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ი მისი მიმდინარეობის ნებმისმიერ ეტაპზე.</w:t>
      </w:r>
    </w:p>
    <w:p w14:paraId="522DE442" w14:textId="3203C725" w:rsidR="00CC4789" w:rsidRPr="007B0071" w:rsidRDefault="00633F4A" w:rsidP="00CC4789">
      <w:pPr>
        <w:pStyle w:val="ListParagraph"/>
        <w:spacing w:after="0" w:line="36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8422FC4" w:rsidR="00CC4789" w:rsidRPr="007B0071" w:rsidRDefault="00633F4A" w:rsidP="00CC4789">
      <w:pPr>
        <w:pStyle w:val="ListParagraph"/>
        <w:spacing w:after="0" w:line="36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CC4789">
      <w:pPr>
        <w:spacing w:after="0" w:line="36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6B53790B" w14:textId="77777777" w:rsidR="005248B1" w:rsidRPr="005248B1" w:rsidRDefault="005248B1" w:rsidP="00CC4789">
      <w:pPr>
        <w:spacing w:after="0" w:line="360" w:lineRule="auto"/>
        <w:ind w:firstLine="426"/>
        <w:jc w:val="both"/>
        <w:rPr>
          <w:rFonts w:ascii="Sylfaen" w:hAnsi="Sylfaen"/>
          <w:b/>
          <w:sz w:val="12"/>
          <w:lang w:val="ka-GE"/>
        </w:rPr>
      </w:pPr>
    </w:p>
    <w:p w14:paraId="3E87E18D" w14:textId="4A19A2DF" w:rsidR="00CC4789" w:rsidRDefault="00CC4789" w:rsidP="006564F1">
      <w:pPr>
        <w:spacing w:after="0" w:line="360" w:lineRule="auto"/>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16C90D1E" w14:textId="77777777" w:rsidR="00BA5419" w:rsidRDefault="00BA5419" w:rsidP="006564F1">
      <w:pPr>
        <w:spacing w:after="0" w:line="360" w:lineRule="auto"/>
        <w:jc w:val="both"/>
        <w:rPr>
          <w:rFonts w:ascii="Sylfaen" w:hAnsi="Sylfaen"/>
          <w:b/>
          <w:i/>
          <w:lang w:val="ka-GE"/>
        </w:rPr>
      </w:pPr>
    </w:p>
    <w:p w14:paraId="0BAD5463" w14:textId="77777777" w:rsidR="00BA5419" w:rsidRDefault="00BA5419" w:rsidP="00BA5419">
      <w:pPr>
        <w:jc w:val="both"/>
        <w:rPr>
          <w:rFonts w:ascii="Sylfaen" w:hAnsi="Sylfaen"/>
          <w:color w:val="000000"/>
          <w:lang w:val="ka-GE"/>
        </w:rPr>
      </w:pPr>
      <w:r w:rsidRPr="00765D44">
        <w:rPr>
          <w:rFonts w:ascii="Sylfaen" w:hAnsi="Sylfaen"/>
          <w:b/>
          <w:color w:val="000000"/>
          <w:lang w:val="ka-GE"/>
        </w:rPr>
        <w:t>პასუხისმგებელი პირი</w:t>
      </w:r>
      <w:r>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Pr="00BA5419">
        <w:rPr>
          <w:rFonts w:ascii="Sylfaen" w:hAnsi="Sylfaen"/>
          <w:color w:val="000000"/>
          <w:lang w:val="ka-GE"/>
        </w:rPr>
        <w:t xml:space="preserve"> -</w:t>
      </w:r>
      <w:r>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Pr="00BA5419">
        <w:rPr>
          <w:rFonts w:ascii="Sylfaen" w:hAnsi="Sylfaen"/>
          <w:color w:val="000000"/>
          <w:lang w:val="ka-GE"/>
        </w:rPr>
        <w:t xml:space="preserve"> </w:t>
      </w:r>
      <w:r>
        <w:rPr>
          <w:rFonts w:ascii="Sylfaen" w:hAnsi="Sylfaen"/>
          <w:color w:val="000000"/>
          <w:lang w:val="ka-GE"/>
        </w:rPr>
        <w:t xml:space="preserve">საკონტაქტო ელ-ფოსტა: </w:t>
      </w:r>
      <w:hyperlink r:id="rId10" w:history="1">
        <w:r>
          <w:rPr>
            <w:rStyle w:val="Hyperlink"/>
            <w:rFonts w:ascii="Sylfaen" w:hAnsi="Sylfaen"/>
            <w:lang w:val="ka-GE"/>
          </w:rPr>
          <w:t>pdpo@gwp.ge</w:t>
        </w:r>
      </w:hyperlink>
      <w:r>
        <w:rPr>
          <w:rFonts w:ascii="Sylfaen" w:hAnsi="Sylfaen"/>
          <w:color w:val="000000"/>
          <w:lang w:val="ka-GE"/>
        </w:rPr>
        <w:t xml:space="preserve">. </w:t>
      </w:r>
      <w:r w:rsidRPr="00765D44">
        <w:rPr>
          <w:rFonts w:ascii="Sylfaen" w:hAnsi="Sylfaen"/>
          <w:b/>
          <w:color w:val="000000"/>
          <w:lang w:val="ka-GE"/>
        </w:rPr>
        <w:t>მონაცემთა დამუშავების მიზანი</w:t>
      </w:r>
      <w:r>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377DE1">
        <w:rPr>
          <w:rFonts w:ascii="Sylfaen" w:hAnsi="Sylfaen"/>
          <w:b/>
          <w:color w:val="000000"/>
          <w:lang w:val="ka-GE"/>
        </w:rPr>
        <w:t>ლეგიტიმაცია</w:t>
      </w:r>
      <w:r>
        <w:rPr>
          <w:rFonts w:ascii="Sylfaen" w:hAnsi="Sylfaen"/>
          <w:color w:val="000000"/>
          <w:lang w:val="ka-GE"/>
        </w:rPr>
        <w:t xml:space="preserve">: პროფესიული ან/და კომერციული ურთიერთობა. </w:t>
      </w:r>
      <w:r w:rsidRPr="00377DE1">
        <w:rPr>
          <w:rFonts w:ascii="Sylfaen" w:hAnsi="Sylfaen"/>
          <w:b/>
          <w:color w:val="000000"/>
          <w:lang w:val="ka-GE"/>
        </w:rPr>
        <w:t>მიმღებ</w:t>
      </w:r>
      <w:r>
        <w:rPr>
          <w:rFonts w:ascii="Sylfaen" w:hAnsi="Sylfaen"/>
          <w:b/>
          <w:color w:val="000000"/>
          <w:lang w:val="ka-GE"/>
        </w:rPr>
        <w:t>ებ</w:t>
      </w:r>
      <w:r w:rsidRPr="00377DE1">
        <w:rPr>
          <w:rFonts w:ascii="Sylfaen" w:hAnsi="Sylfaen"/>
          <w:b/>
          <w:color w:val="000000"/>
          <w:lang w:val="ka-GE"/>
        </w:rPr>
        <w:t>ი</w:t>
      </w:r>
      <w:r>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243A46">
        <w:rPr>
          <w:rFonts w:ascii="Sylfaen" w:hAnsi="Sylfaen"/>
          <w:b/>
          <w:color w:val="000000"/>
          <w:lang w:val="ka-GE"/>
        </w:rPr>
        <w:t>შენახვა</w:t>
      </w:r>
      <w:r>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Pr="00067BCE">
        <w:rPr>
          <w:rFonts w:ascii="Sylfaen" w:hAnsi="Sylfaen"/>
          <w:b/>
          <w:color w:val="000000"/>
          <w:lang w:val="ka-GE"/>
        </w:rPr>
        <w:t>უფლებები</w:t>
      </w:r>
      <w:r>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Pr="00BA5419">
        <w:rPr>
          <w:rFonts w:ascii="Sylfaen" w:hAnsi="Sylfaen"/>
          <w:color w:val="000000"/>
          <w:lang w:val="ka-GE"/>
        </w:rPr>
        <w:t>,</w:t>
      </w:r>
      <w:r>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Pr>
            <w:rStyle w:val="Hyperlink"/>
            <w:rFonts w:ascii="Sylfaen" w:hAnsi="Sylfaen"/>
            <w:lang w:val="ka-GE"/>
          </w:rPr>
          <w:t>pdpo@gwp.ge</w:t>
        </w:r>
      </w:hyperlink>
      <w:r>
        <w:rPr>
          <w:rFonts w:ascii="Sylfaen" w:hAnsi="Sylfaen"/>
          <w:color w:val="000000"/>
          <w:lang w:val="ka-GE"/>
        </w:rPr>
        <w:t xml:space="preserve">, </w:t>
      </w:r>
      <w:r>
        <w:rPr>
          <w:rFonts w:ascii="Sylfaen" w:hAnsi="Sylfaen"/>
          <w:color w:val="000000"/>
          <w:lang w:val="ka-GE"/>
        </w:rPr>
        <w:lastRenderedPageBreak/>
        <w:t>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Pr>
            <w:rStyle w:val="Hyperlink"/>
            <w:rFonts w:ascii="Sylfaen" w:hAnsi="Sylfaen"/>
            <w:lang w:val="ka-GE"/>
          </w:rPr>
          <w:t>www.personaldata.ge)</w:t>
        </w:r>
      </w:hyperlink>
      <w:r>
        <w:rPr>
          <w:rFonts w:ascii="Sylfaen" w:hAnsi="Sylfaen"/>
          <w:color w:val="000000"/>
          <w:lang w:val="ka-GE"/>
        </w:rPr>
        <w:t>.</w:t>
      </w:r>
    </w:p>
    <w:p w14:paraId="03855030" w14:textId="0DA3CC4C" w:rsidR="00BA5419" w:rsidRDefault="00BA5419" w:rsidP="00BA5419">
      <w:pPr>
        <w:spacing w:after="0"/>
        <w:jc w:val="both"/>
        <w:rPr>
          <w:rFonts w:ascii="Sylfaen" w:hAnsi="Sylfaen"/>
          <w:color w:val="000000"/>
          <w:lang w:val="ka-GE"/>
        </w:rPr>
      </w:pPr>
      <w:r w:rsidRPr="00BA5419">
        <w:rPr>
          <w:rFonts w:ascii="Sylfaen" w:hAnsi="Sylfaen"/>
          <w:color w:val="00000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01AE2B84" w14:textId="77777777" w:rsidR="00BA5419" w:rsidRDefault="00BA5419" w:rsidP="00BA5419">
      <w:pPr>
        <w:spacing w:after="0"/>
        <w:jc w:val="both"/>
        <w:rPr>
          <w:rFonts w:ascii="Sylfaen" w:hAnsi="Sylfaen"/>
          <w:color w:val="000000"/>
          <w:lang w:val="ka-GE"/>
        </w:rPr>
      </w:pPr>
    </w:p>
    <w:p w14:paraId="548A28AA" w14:textId="77777777" w:rsidR="005248B1" w:rsidRPr="005248B1" w:rsidRDefault="005248B1" w:rsidP="00CC4789">
      <w:pPr>
        <w:spacing w:after="0" w:line="360" w:lineRule="auto"/>
        <w:ind w:firstLine="426"/>
        <w:jc w:val="both"/>
        <w:rPr>
          <w:rFonts w:ascii="AcadNusx" w:hAnsi="AcadNusx"/>
          <w:b/>
          <w:i/>
          <w:sz w:val="10"/>
          <w:lang w:val="es-MX"/>
        </w:rPr>
      </w:pPr>
    </w:p>
    <w:p w14:paraId="1B160BBC" w14:textId="24255173" w:rsidR="00822939" w:rsidRPr="00822939" w:rsidRDefault="00CC4789" w:rsidP="005248B1">
      <w:pPr>
        <w:spacing w:after="0" w:line="360" w:lineRule="auto"/>
        <w:ind w:firstLine="426"/>
        <w:jc w:val="both"/>
        <w:rPr>
          <w:rFonts w:ascii="Sylfaen" w:hAnsi="Sylfaen"/>
          <w:b/>
          <w:lang w:val="ka-GE"/>
        </w:rPr>
      </w:pPr>
      <w:r w:rsidRPr="007B0071">
        <w:rPr>
          <w:rFonts w:ascii="Sylfaen" w:hAnsi="Sylfaen"/>
          <w:lang w:val="ka-GE"/>
        </w:rPr>
        <w:t xml:space="preserve"> </w:t>
      </w:r>
      <w:r w:rsidR="00E94ED1" w:rsidRPr="00570483">
        <w:rPr>
          <w:rFonts w:ascii="Sylfaen" w:hAnsi="Sylfaen" w:cs="Sylfaen"/>
          <w:b/>
          <w:lang w:val="ka-GE"/>
        </w:rPr>
        <w:t>ინ</w:t>
      </w:r>
      <w:r w:rsidRPr="00570483">
        <w:rPr>
          <w:rFonts w:ascii="Sylfaen" w:hAnsi="Sylfaen"/>
          <w:b/>
          <w:lang w:val="ka-GE"/>
        </w:rPr>
        <w:t>ფორმაცია ელექტრონულ ტენდერში მონაწილეთათვი</w:t>
      </w:r>
      <w:r w:rsidRPr="00570483">
        <w:rPr>
          <w:rFonts w:ascii="Sylfaen" w:hAnsi="Sylfaen" w:cs="Sylfaen"/>
          <w:b/>
          <w:lang w:val="ka-GE"/>
        </w:rPr>
        <w:t>ს</w:t>
      </w:r>
    </w:p>
    <w:p w14:paraId="5CB5EBE0" w14:textId="77777777" w:rsidR="00822939" w:rsidRPr="00822939" w:rsidRDefault="008246F4" w:rsidP="00356305">
      <w:pPr>
        <w:pStyle w:val="ListParagraph"/>
        <w:numPr>
          <w:ilvl w:val="2"/>
          <w:numId w:val="44"/>
        </w:numPr>
        <w:spacing w:after="0" w:line="360" w:lineRule="auto"/>
        <w:jc w:val="both"/>
        <w:rPr>
          <w:rFonts w:ascii="Sylfaen" w:hAnsi="Sylfaen"/>
          <w:b/>
          <w:lang w:val="ka-GE"/>
        </w:rPr>
      </w:pPr>
      <w:r w:rsidRPr="00822939">
        <w:rPr>
          <w:rFonts w:ascii="Sylfaen" w:hAnsi="Sylfaen" w:cs="Sylfaen"/>
          <w:lang w:val="ka-GE"/>
        </w:rPr>
        <w:t>ნებისმიერი</w:t>
      </w:r>
      <w:r w:rsidRPr="00822939">
        <w:rPr>
          <w:rFonts w:ascii="Sylfaen" w:hAnsi="Sylfaen"/>
          <w:lang w:val="ka-GE"/>
        </w:rPr>
        <w:t xml:space="preserve"> </w:t>
      </w:r>
      <w:r w:rsidRPr="00822939">
        <w:rPr>
          <w:rFonts w:ascii="Sylfaen" w:hAnsi="Sylfaen" w:cs="Sylfaen"/>
          <w:lang w:val="ka-GE"/>
        </w:rPr>
        <w:t>შეკითხვა</w:t>
      </w:r>
      <w:r w:rsidRPr="00822939">
        <w:rPr>
          <w:rFonts w:ascii="Sylfaen" w:hAnsi="Sylfaen"/>
          <w:lang w:val="ka-GE"/>
        </w:rPr>
        <w:t xml:space="preserve"> </w:t>
      </w:r>
      <w:r w:rsidRPr="00822939">
        <w:rPr>
          <w:rFonts w:ascii="Sylfaen" w:hAnsi="Sylfaen" w:cs="Sylfaen"/>
          <w:lang w:val="ka-GE"/>
        </w:rPr>
        <w:t>ტენდერის</w:t>
      </w:r>
      <w:r w:rsidRPr="00822939">
        <w:rPr>
          <w:rFonts w:ascii="Sylfaen" w:hAnsi="Sylfaen"/>
          <w:lang w:val="ka-GE"/>
        </w:rPr>
        <w:t xml:space="preserve"> </w:t>
      </w:r>
      <w:r w:rsidRPr="00822939">
        <w:rPr>
          <w:rFonts w:ascii="Sylfaen" w:hAnsi="Sylfaen" w:cs="Sylfaen"/>
          <w:lang w:val="ka-GE"/>
        </w:rPr>
        <w:t>მიმდინარეობის</w:t>
      </w:r>
      <w:r w:rsidRPr="00822939">
        <w:rPr>
          <w:rFonts w:ascii="Sylfaen" w:hAnsi="Sylfaen"/>
          <w:lang w:val="ka-GE"/>
        </w:rPr>
        <w:t xml:space="preserve"> </w:t>
      </w:r>
      <w:r w:rsidRPr="00822939">
        <w:rPr>
          <w:rFonts w:ascii="Sylfaen" w:hAnsi="Sylfaen" w:cs="Sylfaen"/>
          <w:lang w:val="ka-GE"/>
        </w:rPr>
        <w:t>პროცესში</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წერილობითი</w:t>
      </w:r>
      <w:r w:rsidRPr="00822939">
        <w:rPr>
          <w:rFonts w:ascii="Sylfaen" w:hAnsi="Sylfaen"/>
          <w:lang w:val="ka-GE"/>
        </w:rPr>
        <w:t xml:space="preserve"> </w:t>
      </w:r>
      <w:r w:rsidRPr="00822939">
        <w:rPr>
          <w:rFonts w:ascii="Sylfaen" w:hAnsi="Sylfaen" w:cs="Sylfaen"/>
          <w:lang w:val="ka-GE"/>
        </w:rPr>
        <w:t>და</w:t>
      </w:r>
      <w:r w:rsidRPr="00822939">
        <w:rPr>
          <w:rFonts w:ascii="Sylfaen" w:hAnsi="Sylfaen"/>
          <w:lang w:val="ka-GE"/>
        </w:rPr>
        <w:t xml:space="preserve"> </w:t>
      </w:r>
      <w:r w:rsidRPr="00822939">
        <w:rPr>
          <w:rFonts w:ascii="Sylfaen" w:hAnsi="Sylfaen" w:cs="Sylfaen"/>
          <w:lang w:val="ka-GE"/>
        </w:rPr>
        <w:t>გამოყენებულ</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იქნას</w:t>
      </w:r>
      <w:r w:rsidRPr="00822939">
        <w:rPr>
          <w:rFonts w:ascii="Sylfaen" w:hAnsi="Sylfaen"/>
          <w:lang w:val="ka-GE"/>
        </w:rPr>
        <w:t xml:space="preserve"> </w:t>
      </w:r>
      <w:r w:rsidRPr="00822939">
        <w:rPr>
          <w:rFonts w:ascii="Sylfaen" w:hAnsi="Sylfaen"/>
        </w:rPr>
        <w:t>tenders.ge-</w:t>
      </w:r>
      <w:r w:rsidRPr="00822939">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356305">
      <w:pPr>
        <w:pStyle w:val="ListParagraph"/>
        <w:numPr>
          <w:ilvl w:val="2"/>
          <w:numId w:val="44"/>
        </w:numPr>
        <w:spacing w:after="0" w:line="36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3" w:history="1">
        <w:r w:rsidR="007E0304" w:rsidRPr="00822939">
          <w:rPr>
            <w:rStyle w:val="Hyperlink"/>
            <w:rFonts w:ascii="Sylfaen" w:hAnsi="Sylfaen"/>
            <w:lang w:val="ka-GE"/>
          </w:rPr>
          <w:t>www.tenders.ge</w:t>
        </w:r>
      </w:hyperlink>
    </w:p>
    <w:p w14:paraId="2EE38DE1" w14:textId="2F1E8333" w:rsidR="007E0304" w:rsidRPr="00696A50" w:rsidRDefault="007E0304" w:rsidP="00356305">
      <w:pPr>
        <w:pStyle w:val="ListParagraph"/>
        <w:numPr>
          <w:ilvl w:val="2"/>
          <w:numId w:val="44"/>
        </w:numPr>
        <w:spacing w:after="0" w:line="360" w:lineRule="auto"/>
        <w:jc w:val="both"/>
        <w:rPr>
          <w:rFonts w:ascii="Sylfaen" w:hAnsi="Sylfaen"/>
          <w:b/>
          <w:lang w:val="ka-GE"/>
        </w:rPr>
      </w:pPr>
      <w:r w:rsidRPr="00D44B99">
        <w:rPr>
          <w:rFonts w:ascii="Sylfaen" w:hAnsi="Sylfaen"/>
          <w:lang w:val="ka-GE"/>
        </w:rPr>
        <w:t xml:space="preserve"> </w:t>
      </w: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5131D385" w14:textId="422D4445" w:rsidR="00696A50" w:rsidRDefault="00696A50" w:rsidP="00696A50">
      <w:pPr>
        <w:spacing w:after="0"/>
        <w:jc w:val="both"/>
        <w:rPr>
          <w:rFonts w:ascii="Sylfaen" w:hAnsi="Sylfaen"/>
          <w:sz w:val="18"/>
          <w:lang w:val="ka-GE"/>
        </w:rPr>
      </w:pPr>
    </w:p>
    <w:p w14:paraId="27E8C1ED" w14:textId="77777777" w:rsidR="00026C73" w:rsidRDefault="00026C73" w:rsidP="00696A50">
      <w:pPr>
        <w:spacing w:after="0"/>
        <w:jc w:val="both"/>
        <w:rPr>
          <w:rFonts w:ascii="Sylfaen" w:hAnsi="Sylfaen"/>
          <w:sz w:val="18"/>
          <w:lang w:val="ka-GE"/>
        </w:rPr>
      </w:pPr>
    </w:p>
    <w:p w14:paraId="51D35D21" w14:textId="77777777" w:rsidR="00026C73" w:rsidRDefault="00026C73" w:rsidP="00696A50">
      <w:pPr>
        <w:spacing w:after="0"/>
        <w:jc w:val="both"/>
        <w:rPr>
          <w:rFonts w:ascii="Sylfaen" w:hAnsi="Sylfaen"/>
          <w:sz w:val="18"/>
          <w:lang w:val="ka-GE"/>
        </w:rPr>
      </w:pPr>
    </w:p>
    <w:p w14:paraId="45001C8E" w14:textId="77777777" w:rsidR="00026C73" w:rsidRDefault="00026C73" w:rsidP="00696A50">
      <w:pPr>
        <w:spacing w:after="0"/>
        <w:jc w:val="both"/>
        <w:rPr>
          <w:rFonts w:ascii="Sylfaen" w:hAnsi="Sylfaen"/>
          <w:sz w:val="18"/>
          <w:lang w:val="ka-GE"/>
        </w:rPr>
      </w:pPr>
    </w:p>
    <w:p w14:paraId="2CEEC2FD" w14:textId="77777777" w:rsidR="00026C73" w:rsidRDefault="00026C73" w:rsidP="00696A50">
      <w:pPr>
        <w:spacing w:after="0"/>
        <w:jc w:val="both"/>
        <w:rPr>
          <w:rFonts w:ascii="Sylfaen" w:hAnsi="Sylfaen"/>
          <w:sz w:val="18"/>
          <w:lang w:val="ka-GE"/>
        </w:rPr>
      </w:pPr>
    </w:p>
    <w:p w14:paraId="4BE45278" w14:textId="77777777" w:rsidR="00026C73" w:rsidRDefault="00026C73" w:rsidP="00696A50">
      <w:pPr>
        <w:spacing w:after="0"/>
        <w:jc w:val="both"/>
        <w:rPr>
          <w:rFonts w:ascii="Sylfaen" w:hAnsi="Sylfaen"/>
          <w:sz w:val="18"/>
          <w:lang w:val="ka-GE"/>
        </w:rPr>
      </w:pPr>
    </w:p>
    <w:p w14:paraId="181C4703" w14:textId="77777777" w:rsidR="00A97C62" w:rsidRDefault="00A97C62" w:rsidP="00696A50">
      <w:pPr>
        <w:spacing w:after="0"/>
        <w:jc w:val="both"/>
        <w:rPr>
          <w:rFonts w:ascii="Sylfaen" w:hAnsi="Sylfaen"/>
          <w:sz w:val="18"/>
          <w:lang w:val="ka-GE"/>
        </w:rPr>
      </w:pPr>
    </w:p>
    <w:p w14:paraId="2C3A2D2F" w14:textId="77777777" w:rsidR="00A97C62" w:rsidRDefault="00A97C62" w:rsidP="00696A50">
      <w:pPr>
        <w:spacing w:after="0"/>
        <w:jc w:val="both"/>
        <w:rPr>
          <w:rFonts w:ascii="Sylfaen" w:hAnsi="Sylfaen"/>
          <w:sz w:val="18"/>
          <w:lang w:val="ka-GE"/>
        </w:rPr>
      </w:pPr>
    </w:p>
    <w:p w14:paraId="23800EC2" w14:textId="77777777" w:rsidR="00A97C62" w:rsidRDefault="00A97C62" w:rsidP="00696A50">
      <w:pPr>
        <w:spacing w:after="0"/>
        <w:jc w:val="both"/>
        <w:rPr>
          <w:rFonts w:ascii="Sylfaen" w:hAnsi="Sylfaen"/>
          <w:sz w:val="18"/>
          <w:lang w:val="ka-GE"/>
        </w:rPr>
      </w:pPr>
    </w:p>
    <w:p w14:paraId="60F631E1" w14:textId="77777777" w:rsidR="00026C73" w:rsidRDefault="00026C73" w:rsidP="00696A50">
      <w:pPr>
        <w:spacing w:after="0"/>
        <w:jc w:val="both"/>
        <w:rPr>
          <w:rFonts w:ascii="Sylfaen" w:hAnsi="Sylfaen"/>
          <w:sz w:val="18"/>
          <w:lang w:val="ka-GE"/>
        </w:rPr>
      </w:pPr>
    </w:p>
    <w:p w14:paraId="5DA0DBEA" w14:textId="42240631" w:rsidR="00356305" w:rsidRDefault="00356305" w:rsidP="00696A50">
      <w:pPr>
        <w:spacing w:after="0"/>
        <w:jc w:val="both"/>
        <w:rPr>
          <w:rFonts w:ascii="Sylfaen" w:hAnsi="Sylfaen"/>
          <w:sz w:val="18"/>
          <w:lang w:val="ka-GE"/>
        </w:rPr>
      </w:pPr>
    </w:p>
    <w:p w14:paraId="7F8C7B11" w14:textId="77777777" w:rsidR="00696A50" w:rsidRPr="00696A50" w:rsidRDefault="00696A50" w:rsidP="00696A50">
      <w:pPr>
        <w:spacing w:after="0"/>
        <w:jc w:val="both"/>
        <w:rPr>
          <w:rFonts w:ascii="Sylfaen" w:hAnsi="Sylfaen"/>
          <w:b/>
          <w:lang w:val="ka-GE"/>
        </w:rPr>
      </w:pPr>
      <w:r w:rsidRPr="00696A50">
        <w:rPr>
          <w:rFonts w:ascii="Sylfaen" w:hAnsi="Sylfaen"/>
          <w:b/>
          <w:lang w:val="ka-GE"/>
        </w:rPr>
        <w:lastRenderedPageBreak/>
        <w:t>შესყიდვების წარმომადგენელი:</w:t>
      </w:r>
    </w:p>
    <w:p w14:paraId="5DBC1FF8" w14:textId="77777777" w:rsidR="00696A50" w:rsidRPr="0022155A" w:rsidRDefault="00696A50" w:rsidP="00696A50">
      <w:pPr>
        <w:spacing w:after="0"/>
        <w:jc w:val="both"/>
        <w:rPr>
          <w:rFonts w:ascii="Sylfaen" w:hAnsi="Sylfaen"/>
          <w:sz w:val="18"/>
          <w:lang w:val="ka-GE"/>
        </w:rPr>
      </w:pPr>
      <w:r w:rsidRPr="00696A50">
        <w:rPr>
          <w:rFonts w:ascii="Sylfaen" w:hAnsi="Sylfaen"/>
          <w:lang w:val="ka-GE"/>
        </w:rPr>
        <w:t xml:space="preserve"> </w:t>
      </w:r>
    </w:p>
    <w:p w14:paraId="1523577F" w14:textId="77777777" w:rsidR="00696A50" w:rsidRPr="00696A50" w:rsidRDefault="00696A50" w:rsidP="00696A50">
      <w:pPr>
        <w:spacing w:after="0"/>
        <w:jc w:val="both"/>
        <w:rPr>
          <w:rFonts w:ascii="Sylfaen" w:hAnsi="Sylfaen"/>
          <w:lang w:val="ka-GE"/>
        </w:rPr>
      </w:pPr>
      <w:r w:rsidRPr="00696A50">
        <w:rPr>
          <w:rFonts w:ascii="Sylfaen" w:hAnsi="Sylfaen"/>
          <w:lang w:val="ka-GE"/>
        </w:rPr>
        <w:t>საკონტაქტო პირი: მარიამ სილაგაძე</w:t>
      </w:r>
    </w:p>
    <w:p w14:paraId="07E053EB" w14:textId="77777777" w:rsidR="00696A50" w:rsidRPr="00696A50" w:rsidRDefault="00696A50" w:rsidP="00696A50">
      <w:pPr>
        <w:spacing w:after="0"/>
        <w:jc w:val="both"/>
        <w:rPr>
          <w:rFonts w:ascii="Sylfaen" w:hAnsi="Sylfaen"/>
          <w:lang w:val="ka-GE"/>
        </w:rPr>
      </w:pPr>
      <w:r w:rsidRPr="00696A50">
        <w:rPr>
          <w:rFonts w:ascii="Sylfaen" w:hAnsi="Sylfaen"/>
          <w:lang w:val="ka-GE"/>
        </w:rPr>
        <w:t>მის.: ქ. თბილისი, მედეა (მზია) ჯუღელის ქუჩა N10</w:t>
      </w:r>
    </w:p>
    <w:p w14:paraId="44001B5D" w14:textId="21485267" w:rsidR="00696A50" w:rsidRPr="008A7B43" w:rsidRDefault="00696A50" w:rsidP="00696A50">
      <w:pPr>
        <w:spacing w:after="0"/>
        <w:jc w:val="both"/>
        <w:rPr>
          <w:rFonts w:ascii="Sylfaen" w:hAnsi="Sylfaen"/>
          <w:lang w:val="ka-GE"/>
        </w:rPr>
      </w:pPr>
      <w:r w:rsidRPr="00696A50">
        <w:rPr>
          <w:rFonts w:ascii="Sylfaen" w:hAnsi="Sylfaen"/>
          <w:lang w:val="ka-GE"/>
        </w:rPr>
        <w:t xml:space="preserve">ელ. ფოსტა: </w:t>
      </w:r>
      <w:hyperlink r:id="rId14" w:history="1">
        <w:r w:rsidRPr="005D31A5">
          <w:rPr>
            <w:rStyle w:val="Hyperlink"/>
            <w:rFonts w:ascii="Sylfaen" w:hAnsi="Sylfaen"/>
            <w:lang w:val="ka-GE"/>
          </w:rPr>
          <w:t>msilagadze@gwp.ge</w:t>
        </w:r>
      </w:hyperlink>
      <w:r w:rsidRPr="008A7B43">
        <w:rPr>
          <w:rFonts w:ascii="Sylfaen" w:hAnsi="Sylfaen"/>
          <w:lang w:val="ka-GE"/>
        </w:rPr>
        <w:t xml:space="preserve"> </w:t>
      </w:r>
    </w:p>
    <w:p w14:paraId="53269314" w14:textId="77777777" w:rsidR="00696A50" w:rsidRPr="00696A50" w:rsidRDefault="00696A50" w:rsidP="00696A50">
      <w:pPr>
        <w:spacing w:after="0"/>
        <w:jc w:val="both"/>
        <w:rPr>
          <w:rFonts w:ascii="Sylfaen" w:hAnsi="Sylfaen"/>
          <w:lang w:val="ka-GE"/>
        </w:rPr>
      </w:pPr>
      <w:r w:rsidRPr="00696A50">
        <w:rPr>
          <w:rFonts w:ascii="Sylfaen" w:hAnsi="Sylfaen"/>
          <w:lang w:val="ka-GE"/>
        </w:rPr>
        <w:t>ტელ.: +995 322 931111 (1147); 599 72 30 03</w:t>
      </w:r>
    </w:p>
    <w:p w14:paraId="09E54D5F" w14:textId="292FB5A8" w:rsidR="00696A50" w:rsidRDefault="00696A50" w:rsidP="00696A50">
      <w:pPr>
        <w:spacing w:after="0"/>
        <w:jc w:val="both"/>
        <w:rPr>
          <w:rFonts w:ascii="Sylfaen" w:hAnsi="Sylfaen"/>
          <w:lang w:val="ka-GE"/>
        </w:rPr>
      </w:pPr>
    </w:p>
    <w:p w14:paraId="02BA7BE3" w14:textId="38DE913E" w:rsidR="007A2401" w:rsidRPr="00E41D48" w:rsidRDefault="007A2401" w:rsidP="007A2401">
      <w:pPr>
        <w:spacing w:after="0"/>
        <w:jc w:val="both"/>
        <w:rPr>
          <w:rFonts w:ascii="Sylfaen" w:hAnsi="Sylfaen"/>
          <w:lang w:val="ka-GE"/>
        </w:rPr>
      </w:pPr>
      <w:bookmarkStart w:id="0" w:name="_Toc454818556"/>
      <w:bookmarkEnd w:id="0"/>
      <w:r w:rsidRPr="00E41D48">
        <w:rPr>
          <w:rFonts w:ascii="Sylfaen" w:hAnsi="Sylfaen"/>
          <w:lang w:val="ka-GE"/>
        </w:rPr>
        <w:t xml:space="preserve">საკონტაქტო პირი: </w:t>
      </w:r>
      <w:r w:rsidR="00464D1E">
        <w:rPr>
          <w:rFonts w:ascii="Sylfaen" w:hAnsi="Sylfaen"/>
          <w:lang w:val="ka-GE"/>
        </w:rPr>
        <w:t>მაგდა ლომთათიძე</w:t>
      </w:r>
    </w:p>
    <w:p w14:paraId="472F7853" w14:textId="77777777" w:rsidR="007A2401" w:rsidRPr="00E41D48" w:rsidRDefault="007A2401" w:rsidP="007A2401">
      <w:pPr>
        <w:spacing w:after="0"/>
        <w:jc w:val="both"/>
        <w:rPr>
          <w:rFonts w:ascii="Sylfaen" w:hAnsi="Sylfaen"/>
          <w:lang w:val="ka-GE"/>
        </w:rPr>
      </w:pPr>
      <w:r w:rsidRPr="00E41D48">
        <w:rPr>
          <w:rFonts w:ascii="Sylfaen" w:hAnsi="Sylfaen"/>
          <w:lang w:val="ka-GE"/>
        </w:rPr>
        <w:t>მის.: ქ. თბილისი, მედეა (მზია) ჯუღელის ქუჩა N10</w:t>
      </w:r>
    </w:p>
    <w:p w14:paraId="0327DF3A" w14:textId="22A3FE04" w:rsidR="007A2401" w:rsidRPr="00E41D48" w:rsidRDefault="007A2401" w:rsidP="007A2401">
      <w:pPr>
        <w:spacing w:after="0"/>
        <w:jc w:val="both"/>
        <w:rPr>
          <w:rFonts w:ascii="Sylfaen" w:hAnsi="Sylfaen"/>
          <w:lang w:val="ka-GE"/>
        </w:rPr>
      </w:pPr>
      <w:r w:rsidRPr="00E41D48">
        <w:rPr>
          <w:rFonts w:ascii="Sylfaen" w:hAnsi="Sylfaen"/>
          <w:lang w:val="ka-GE"/>
        </w:rPr>
        <w:t xml:space="preserve">ელ. ფოსტა: </w:t>
      </w:r>
      <w:hyperlink r:id="rId15" w:history="1">
        <w:r w:rsidR="00464D1E" w:rsidRPr="00B76EC3">
          <w:rPr>
            <w:rStyle w:val="Hyperlink"/>
            <w:rFonts w:ascii="Sylfaen" w:hAnsi="Sylfaen"/>
            <w:lang w:val="ka-GE"/>
          </w:rPr>
          <w:t>mlomtatidze@gwp.ge</w:t>
        </w:r>
      </w:hyperlink>
      <w:r>
        <w:rPr>
          <w:rFonts w:ascii="Sylfaen" w:hAnsi="Sylfaen"/>
          <w:lang w:val="ka-GE"/>
        </w:rPr>
        <w:t xml:space="preserve"> </w:t>
      </w:r>
      <w:r w:rsidRPr="00E41D48">
        <w:rPr>
          <w:rFonts w:ascii="Sylfaen" w:hAnsi="Sylfaen"/>
          <w:lang w:val="ka-GE"/>
        </w:rPr>
        <w:t xml:space="preserve"> </w:t>
      </w:r>
    </w:p>
    <w:p w14:paraId="2BAB5ABC" w14:textId="0FAB1FB2" w:rsidR="007A2401" w:rsidRPr="00E41D48" w:rsidRDefault="007A2401" w:rsidP="007A2401">
      <w:pPr>
        <w:spacing w:after="0"/>
        <w:jc w:val="both"/>
        <w:rPr>
          <w:rFonts w:ascii="Sylfaen" w:hAnsi="Sylfaen"/>
          <w:lang w:val="ka-GE"/>
        </w:rPr>
      </w:pPr>
      <w:r w:rsidRPr="00E41D48">
        <w:rPr>
          <w:rFonts w:ascii="Sylfaen" w:hAnsi="Sylfaen"/>
          <w:lang w:val="ka-GE"/>
        </w:rPr>
        <w:t>ტელ.: +995 322 931111 (1</w:t>
      </w:r>
      <w:r w:rsidR="00464D1E">
        <w:rPr>
          <w:rFonts w:ascii="Sylfaen" w:hAnsi="Sylfaen"/>
          <w:lang w:val="ka-GE"/>
        </w:rPr>
        <w:t>303</w:t>
      </w:r>
      <w:r w:rsidRPr="00E41D48">
        <w:rPr>
          <w:rFonts w:ascii="Sylfaen" w:hAnsi="Sylfaen"/>
          <w:lang w:val="ka-GE"/>
        </w:rPr>
        <w:t>);</w:t>
      </w:r>
    </w:p>
    <w:p w14:paraId="1A304A28" w14:textId="31CBC2C5" w:rsidR="00024394" w:rsidRDefault="00024394" w:rsidP="009E3DB8">
      <w:pPr>
        <w:spacing w:after="0" w:line="360" w:lineRule="auto"/>
        <w:jc w:val="both"/>
        <w:rPr>
          <w:rFonts w:ascii="Sylfaen" w:hAnsi="Sylfaen" w:cstheme="minorHAnsi"/>
          <w:lang w:val="ka-GE"/>
        </w:rPr>
      </w:pPr>
    </w:p>
    <w:p w14:paraId="674D95B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r w:rsidRPr="00CF5912">
        <w:rPr>
          <w:rFonts w:ascii="Sylfaen" w:eastAsiaTheme="minorHAnsi" w:hAnsi="Sylfaen" w:cs="Sylfaen"/>
          <w:b/>
          <w:i/>
          <w:sz w:val="20"/>
          <w:szCs w:val="20"/>
          <w:lang w:val="ka-GE"/>
        </w:rPr>
        <w:t>გავეცანი</w:t>
      </w:r>
      <w:r w:rsidRPr="008A7B43">
        <w:rPr>
          <w:rFonts w:asciiTheme="minorHAnsi" w:eastAsiaTheme="minorHAnsi" w:hAnsiTheme="minorHAnsi" w:cstheme="minorHAnsi"/>
          <w:b/>
          <w:i/>
          <w:sz w:val="20"/>
          <w:szCs w:val="20"/>
          <w:lang w:val="ka-GE"/>
        </w:rPr>
        <w:t xml:space="preserve"> </w:t>
      </w:r>
    </w:p>
    <w:p w14:paraId="2676129C"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AB49ED3"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3DC851"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sidRPr="008A7B43">
        <w:rPr>
          <w:rFonts w:asciiTheme="minorHAnsi" w:eastAsiaTheme="minorHAnsi" w:hAnsiTheme="minorHAnsi" w:cstheme="minorHAnsi"/>
          <w:i/>
          <w:sz w:val="20"/>
          <w:szCs w:val="20"/>
          <w:lang w:val="ka-GE"/>
        </w:rPr>
        <w:t>/</w:t>
      </w:r>
      <w:r w:rsidRPr="00CF5912">
        <w:rPr>
          <w:rFonts w:ascii="Sylfaen" w:eastAsiaTheme="minorHAnsi" w:hAnsi="Sylfaen" w:cs="Sylfaen"/>
          <w:i/>
          <w:sz w:val="20"/>
          <w:szCs w:val="20"/>
          <w:lang w:val="ka-GE"/>
        </w:rPr>
        <w:t>მონაწილე</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კომპანიის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უფლებამოსილი</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პირის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ხელმოწერა</w:t>
      </w:r>
      <w:r w:rsidRPr="008A7B43">
        <w:rPr>
          <w:rFonts w:asciiTheme="minorHAnsi" w:eastAsiaTheme="minorHAnsi" w:hAnsiTheme="minorHAnsi" w:cstheme="minorHAnsi"/>
          <w:i/>
          <w:sz w:val="20"/>
          <w:szCs w:val="20"/>
          <w:lang w:val="ka-GE"/>
        </w:rPr>
        <w:t>/</w:t>
      </w:r>
    </w:p>
    <w:p w14:paraId="433A7FBA"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3642D42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3CD2480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A22A057" w14:textId="77777777" w:rsidR="00327C90" w:rsidRPr="00CF5912" w:rsidRDefault="00327C90" w:rsidP="00327C90">
      <w:pPr>
        <w:rPr>
          <w:rFonts w:asciiTheme="minorHAnsi" w:hAnsiTheme="minorHAnsi" w:cstheme="minorHAnsi"/>
          <w:i/>
          <w:iCs/>
          <w:sz w:val="20"/>
          <w:szCs w:val="20"/>
          <w:lang w:val="ka-GE"/>
        </w:rPr>
      </w:pPr>
      <w:r w:rsidRPr="008A7B43">
        <w:rPr>
          <w:rFonts w:ascii="Sylfaen" w:hAnsi="Sylfaen" w:cs="Sylfaen"/>
          <w:b/>
          <w:bCs/>
          <w:i/>
          <w:iCs/>
          <w:sz w:val="20"/>
          <w:szCs w:val="20"/>
          <w:lang w:val="ka-GE"/>
        </w:rPr>
        <w:t>შენიშვნა</w:t>
      </w:r>
      <w:r w:rsidRPr="008A7B43">
        <w:rPr>
          <w:rFonts w:asciiTheme="minorHAnsi" w:hAnsiTheme="minorHAnsi" w:cstheme="minorHAnsi"/>
          <w:b/>
          <w:bCs/>
          <w:i/>
          <w:iCs/>
          <w:sz w:val="20"/>
          <w:szCs w:val="20"/>
          <w:lang w:val="ka-GE"/>
        </w:rPr>
        <w:t>:  </w:t>
      </w:r>
      <w:r w:rsidRPr="00CF5912">
        <w:rPr>
          <w:rFonts w:ascii="Sylfaen" w:hAnsi="Sylfaen" w:cs="Sylfaen"/>
          <w:i/>
          <w:iCs/>
          <w:sz w:val="20"/>
          <w:szCs w:val="20"/>
          <w:lang w:val="ka-GE"/>
        </w:rPr>
        <w:t>თუ</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მოწვევა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გაგზავნილია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კომპანიასთან</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მონაწილემ</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მისი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კონკურსში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შესახებ</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თანხმობა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დოკუმენტის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გაცნობის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დასტური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უნდა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w:t>
      </w:r>
    </w:p>
    <w:p w14:paraId="3BA9D549" w14:textId="77777777" w:rsidR="00327C90" w:rsidRPr="00024394" w:rsidRDefault="00327C90" w:rsidP="009E3DB8">
      <w:pPr>
        <w:spacing w:after="0" w:line="360" w:lineRule="auto"/>
        <w:jc w:val="both"/>
        <w:rPr>
          <w:rFonts w:ascii="Sylfaen" w:hAnsi="Sylfaen" w:cstheme="minorHAnsi"/>
          <w:lang w:val="ka-GE"/>
        </w:rPr>
      </w:pPr>
    </w:p>
    <w:sectPr w:rsidR="00327C90" w:rsidRPr="00024394" w:rsidSect="005111AB">
      <w:headerReference w:type="default" r:id="rId16"/>
      <w:footerReference w:type="default" r:id="rId17"/>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3EDCC" w14:textId="77777777" w:rsidR="00F52107" w:rsidRDefault="00F52107" w:rsidP="007902EA">
      <w:pPr>
        <w:spacing w:after="0" w:line="240" w:lineRule="auto"/>
      </w:pPr>
      <w:r>
        <w:separator/>
      </w:r>
    </w:p>
  </w:endnote>
  <w:endnote w:type="continuationSeparator" w:id="0">
    <w:p w14:paraId="549C585B" w14:textId="77777777" w:rsidR="00F52107" w:rsidRDefault="00F52107"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Times New Roman"/>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14D32431" w:rsidR="004A3BD8" w:rsidRDefault="004A3BD8">
        <w:pPr>
          <w:pStyle w:val="Footer"/>
          <w:jc w:val="right"/>
        </w:pPr>
        <w:r>
          <w:fldChar w:fldCharType="begin"/>
        </w:r>
        <w:r>
          <w:instrText xml:space="preserve"> PAGE   \* MERGEFORMAT </w:instrText>
        </w:r>
        <w:r>
          <w:fldChar w:fldCharType="separate"/>
        </w:r>
        <w:r w:rsidR="00607E66">
          <w:rPr>
            <w:noProof/>
          </w:rPr>
          <w:t>5</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E02EE" w14:textId="77777777" w:rsidR="00F52107" w:rsidRDefault="00F52107" w:rsidP="007902EA">
      <w:pPr>
        <w:spacing w:after="0" w:line="240" w:lineRule="auto"/>
      </w:pPr>
      <w:r>
        <w:separator/>
      </w:r>
    </w:p>
  </w:footnote>
  <w:footnote w:type="continuationSeparator" w:id="0">
    <w:p w14:paraId="7BFC2A2D" w14:textId="77777777" w:rsidR="00F52107" w:rsidRDefault="00F52107"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FF3C87" w:rsidRDefault="00FF3C87" w:rsidP="00A74B75">
    <w:pPr>
      <w:spacing w:after="0" w:line="360" w:lineRule="auto"/>
      <w:jc w:val="right"/>
      <w:rPr>
        <w:rFonts w:ascii="Sylfaen" w:hAnsi="Sylfaen"/>
        <w:b/>
        <w:sz w:val="18"/>
        <w:szCs w:val="18"/>
        <w:lang w:val="ka-GE"/>
      </w:rPr>
    </w:pPr>
  </w:p>
  <w:p w14:paraId="1459A3AD"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45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7" w15:restartNumberingAfterBreak="0">
    <w:nsid w:val="21323830"/>
    <w:multiLevelType w:val="multilevel"/>
    <w:tmpl w:val="8626FFCC"/>
    <w:lvl w:ilvl="0">
      <w:start w:val="1"/>
      <w:numFmt w:val="decimal"/>
      <w:lvlText w:val="%1"/>
      <w:lvlJc w:val="left"/>
      <w:pPr>
        <w:ind w:left="450" w:hanging="450"/>
      </w:pPr>
      <w:rPr>
        <w:rFonts w:ascii="Sylfaen" w:hAnsi="Sylfaen" w:cs="Sylfaen" w:hint="default"/>
      </w:rPr>
    </w:lvl>
    <w:lvl w:ilvl="1">
      <w:start w:val="9"/>
      <w:numFmt w:val="decimal"/>
      <w:lvlText w:val="%1.%2"/>
      <w:lvlJc w:val="left"/>
      <w:pPr>
        <w:ind w:left="1670" w:hanging="720"/>
      </w:pPr>
      <w:rPr>
        <w:rFonts w:ascii="Sylfaen" w:hAnsi="Sylfaen" w:cs="Sylfaen" w:hint="default"/>
      </w:rPr>
    </w:lvl>
    <w:lvl w:ilvl="2">
      <w:start w:val="2"/>
      <w:numFmt w:val="decimal"/>
      <w:lvlText w:val="%1.%2.%3"/>
      <w:lvlJc w:val="left"/>
      <w:pPr>
        <w:ind w:left="2620" w:hanging="720"/>
      </w:pPr>
      <w:rPr>
        <w:rFonts w:ascii="Sylfaen" w:hAnsi="Sylfaen" w:cs="Sylfaen" w:hint="default"/>
      </w:rPr>
    </w:lvl>
    <w:lvl w:ilvl="3">
      <w:start w:val="1"/>
      <w:numFmt w:val="decimal"/>
      <w:lvlText w:val="%1.%2.%3.%4"/>
      <w:lvlJc w:val="left"/>
      <w:pPr>
        <w:ind w:left="3930" w:hanging="1080"/>
      </w:pPr>
      <w:rPr>
        <w:rFonts w:ascii="Sylfaen" w:hAnsi="Sylfaen" w:cs="Sylfaen" w:hint="default"/>
      </w:rPr>
    </w:lvl>
    <w:lvl w:ilvl="4">
      <w:start w:val="1"/>
      <w:numFmt w:val="decimal"/>
      <w:lvlText w:val="%1.%2.%3.%4.%5"/>
      <w:lvlJc w:val="left"/>
      <w:pPr>
        <w:ind w:left="5240" w:hanging="1440"/>
      </w:pPr>
      <w:rPr>
        <w:rFonts w:ascii="Sylfaen" w:hAnsi="Sylfaen" w:cs="Sylfaen" w:hint="default"/>
      </w:rPr>
    </w:lvl>
    <w:lvl w:ilvl="5">
      <w:start w:val="1"/>
      <w:numFmt w:val="decimal"/>
      <w:lvlText w:val="%1.%2.%3.%4.%5.%6"/>
      <w:lvlJc w:val="left"/>
      <w:pPr>
        <w:ind w:left="6190" w:hanging="1440"/>
      </w:pPr>
      <w:rPr>
        <w:rFonts w:ascii="Sylfaen" w:hAnsi="Sylfaen" w:cs="Sylfaen" w:hint="default"/>
      </w:rPr>
    </w:lvl>
    <w:lvl w:ilvl="6">
      <w:start w:val="1"/>
      <w:numFmt w:val="decimal"/>
      <w:lvlText w:val="%1.%2.%3.%4.%5.%6.%7"/>
      <w:lvlJc w:val="left"/>
      <w:pPr>
        <w:ind w:left="7500" w:hanging="1800"/>
      </w:pPr>
      <w:rPr>
        <w:rFonts w:ascii="Sylfaen" w:hAnsi="Sylfaen" w:cs="Sylfaen" w:hint="default"/>
      </w:rPr>
    </w:lvl>
    <w:lvl w:ilvl="7">
      <w:start w:val="1"/>
      <w:numFmt w:val="decimal"/>
      <w:lvlText w:val="%1.%2.%3.%4.%5.%6.%7.%8"/>
      <w:lvlJc w:val="left"/>
      <w:pPr>
        <w:ind w:left="8810" w:hanging="2160"/>
      </w:pPr>
      <w:rPr>
        <w:rFonts w:ascii="Sylfaen" w:hAnsi="Sylfaen" w:cs="Sylfaen" w:hint="default"/>
      </w:rPr>
    </w:lvl>
    <w:lvl w:ilvl="8">
      <w:start w:val="1"/>
      <w:numFmt w:val="decimal"/>
      <w:lvlText w:val="%1.%2.%3.%4.%5.%6.%7.%8.%9"/>
      <w:lvlJc w:val="left"/>
      <w:pPr>
        <w:ind w:left="9760" w:hanging="2160"/>
      </w:pPr>
      <w:rPr>
        <w:rFonts w:ascii="Sylfaen" w:hAnsi="Sylfaen" w:cs="Sylfaen" w:hint="default"/>
      </w:rPr>
    </w:lvl>
  </w:abstractNum>
  <w:abstractNum w:abstractNumId="8"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0"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1" w15:restartNumberingAfterBreak="0">
    <w:nsid w:val="293F17D1"/>
    <w:multiLevelType w:val="multilevel"/>
    <w:tmpl w:val="CBB6964A"/>
    <w:lvl w:ilvl="0">
      <w:start w:val="1"/>
      <w:numFmt w:val="decimal"/>
      <w:lvlText w:val="%1"/>
      <w:lvlJc w:val="left"/>
      <w:pPr>
        <w:ind w:left="360" w:hanging="360"/>
      </w:pPr>
      <w:rPr>
        <w:rFonts w:cs="Sylfaen" w:hint="default"/>
      </w:rPr>
    </w:lvl>
    <w:lvl w:ilvl="1">
      <w:start w:val="9"/>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2"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3"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4"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4258F"/>
    <w:multiLevelType w:val="multilevel"/>
    <w:tmpl w:val="4C76C05A"/>
    <w:lvl w:ilvl="0">
      <w:start w:val="1"/>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6"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7"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9" w15:restartNumberingAfterBreak="0">
    <w:nsid w:val="384A21FD"/>
    <w:multiLevelType w:val="multilevel"/>
    <w:tmpl w:val="0EAC227E"/>
    <w:lvl w:ilvl="0">
      <w:start w:val="1"/>
      <w:numFmt w:val="decimal"/>
      <w:lvlText w:val="%1"/>
      <w:lvlJc w:val="left"/>
      <w:pPr>
        <w:ind w:left="450" w:hanging="450"/>
      </w:pPr>
      <w:rPr>
        <w:rFonts w:ascii="Sylfaen" w:eastAsia="Times New Roman" w:hAnsi="Sylfaen" w:cs="Sylfaen" w:hint="default"/>
        <w:sz w:val="22"/>
      </w:rPr>
    </w:lvl>
    <w:lvl w:ilvl="1">
      <w:start w:val="8"/>
      <w:numFmt w:val="decimal"/>
      <w:lvlText w:val="%1.%2"/>
      <w:lvlJc w:val="left"/>
      <w:pPr>
        <w:ind w:left="720" w:hanging="720"/>
      </w:pPr>
      <w:rPr>
        <w:rFonts w:ascii="Sylfaen" w:eastAsia="Times New Roman" w:hAnsi="Sylfaen" w:cs="Sylfaen" w:hint="default"/>
        <w:b/>
        <w:sz w:val="22"/>
      </w:rPr>
    </w:lvl>
    <w:lvl w:ilvl="2">
      <w:start w:val="1"/>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20"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1"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2"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4"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5"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3912926"/>
    <w:multiLevelType w:val="hybridMultilevel"/>
    <w:tmpl w:val="7EBA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6707DB"/>
    <w:multiLevelType w:val="multilevel"/>
    <w:tmpl w:val="10DAEE88"/>
    <w:lvl w:ilvl="0">
      <w:start w:val="1"/>
      <w:numFmt w:val="decimal"/>
      <w:lvlText w:val="%1"/>
      <w:lvlJc w:val="left"/>
      <w:pPr>
        <w:ind w:left="560" w:hanging="560"/>
      </w:pPr>
      <w:rPr>
        <w:rFonts w:cs="Sylfaen" w:hint="default"/>
        <w:b w:val="0"/>
      </w:rPr>
    </w:lvl>
    <w:lvl w:ilvl="1">
      <w:start w:val="10"/>
      <w:numFmt w:val="decimal"/>
      <w:lvlText w:val="%1.%2"/>
      <w:lvlJc w:val="left"/>
      <w:pPr>
        <w:ind w:left="1215" w:hanging="560"/>
      </w:pPr>
      <w:rPr>
        <w:rFonts w:cs="Sylfaen" w:hint="default"/>
        <w:b w:val="0"/>
      </w:rPr>
    </w:lvl>
    <w:lvl w:ilvl="2">
      <w:start w:val="1"/>
      <w:numFmt w:val="decimal"/>
      <w:lvlText w:val="%1.%2.%3"/>
      <w:lvlJc w:val="left"/>
      <w:pPr>
        <w:ind w:left="2030" w:hanging="720"/>
      </w:pPr>
      <w:rPr>
        <w:rFonts w:cs="Sylfaen" w:hint="default"/>
        <w:b w:val="0"/>
      </w:rPr>
    </w:lvl>
    <w:lvl w:ilvl="3">
      <w:start w:val="1"/>
      <w:numFmt w:val="decimal"/>
      <w:lvlText w:val="%1.%2.%3.%4"/>
      <w:lvlJc w:val="left"/>
      <w:pPr>
        <w:ind w:left="2685" w:hanging="720"/>
      </w:pPr>
      <w:rPr>
        <w:rFonts w:cs="Sylfaen" w:hint="default"/>
        <w:b w:val="0"/>
      </w:rPr>
    </w:lvl>
    <w:lvl w:ilvl="4">
      <w:start w:val="1"/>
      <w:numFmt w:val="decimal"/>
      <w:lvlText w:val="%1.%2.%3.%4.%5"/>
      <w:lvlJc w:val="left"/>
      <w:pPr>
        <w:ind w:left="3700" w:hanging="1080"/>
      </w:pPr>
      <w:rPr>
        <w:rFonts w:cs="Sylfaen" w:hint="default"/>
        <w:b w:val="0"/>
      </w:rPr>
    </w:lvl>
    <w:lvl w:ilvl="5">
      <w:start w:val="1"/>
      <w:numFmt w:val="decimal"/>
      <w:lvlText w:val="%1.%2.%3.%4.%5.%6"/>
      <w:lvlJc w:val="left"/>
      <w:pPr>
        <w:ind w:left="4355" w:hanging="1080"/>
      </w:pPr>
      <w:rPr>
        <w:rFonts w:cs="Sylfaen" w:hint="default"/>
        <w:b w:val="0"/>
      </w:rPr>
    </w:lvl>
    <w:lvl w:ilvl="6">
      <w:start w:val="1"/>
      <w:numFmt w:val="decimal"/>
      <w:lvlText w:val="%1.%2.%3.%4.%5.%6.%7"/>
      <w:lvlJc w:val="left"/>
      <w:pPr>
        <w:ind w:left="5010" w:hanging="1080"/>
      </w:pPr>
      <w:rPr>
        <w:rFonts w:cs="Sylfaen" w:hint="default"/>
        <w:b w:val="0"/>
      </w:rPr>
    </w:lvl>
    <w:lvl w:ilvl="7">
      <w:start w:val="1"/>
      <w:numFmt w:val="decimal"/>
      <w:lvlText w:val="%1.%2.%3.%4.%5.%6.%7.%8"/>
      <w:lvlJc w:val="left"/>
      <w:pPr>
        <w:ind w:left="6025" w:hanging="1440"/>
      </w:pPr>
      <w:rPr>
        <w:rFonts w:cs="Sylfaen" w:hint="default"/>
        <w:b w:val="0"/>
      </w:rPr>
    </w:lvl>
    <w:lvl w:ilvl="8">
      <w:start w:val="1"/>
      <w:numFmt w:val="decimal"/>
      <w:lvlText w:val="%1.%2.%3.%4.%5.%6.%7.%8.%9"/>
      <w:lvlJc w:val="left"/>
      <w:pPr>
        <w:ind w:left="6680" w:hanging="1440"/>
      </w:pPr>
      <w:rPr>
        <w:rFonts w:cs="Sylfaen" w:hint="default"/>
        <w:b w:val="0"/>
      </w:rPr>
    </w:lvl>
  </w:abstractNum>
  <w:abstractNum w:abstractNumId="28"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CF33B6"/>
    <w:multiLevelType w:val="multilevel"/>
    <w:tmpl w:val="1B00533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2"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4"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6"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8"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0"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41"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2" w15:restartNumberingAfterBreak="0">
    <w:nsid w:val="70AF2D44"/>
    <w:multiLevelType w:val="multilevel"/>
    <w:tmpl w:val="7B70EFC0"/>
    <w:lvl w:ilvl="0">
      <w:start w:val="1"/>
      <w:numFmt w:val="decimal"/>
      <w:lvlText w:val="%1"/>
      <w:lvlJc w:val="left"/>
      <w:pPr>
        <w:ind w:left="410" w:hanging="410"/>
      </w:pPr>
      <w:rPr>
        <w:rFonts w:ascii="Sylfaen" w:eastAsia="Times New Roman" w:hAnsi="Sylfaen" w:hint="default"/>
        <w:b/>
        <w:sz w:val="22"/>
      </w:rPr>
    </w:lvl>
    <w:lvl w:ilvl="1">
      <w:start w:val="10"/>
      <w:numFmt w:val="decimal"/>
      <w:lvlText w:val="%1.%2"/>
      <w:lvlJc w:val="left"/>
      <w:pPr>
        <w:ind w:left="1080" w:hanging="720"/>
      </w:pPr>
      <w:rPr>
        <w:rFonts w:ascii="Sylfaen" w:eastAsia="Times New Roman" w:hAnsi="Sylfaen" w:hint="default"/>
        <w:b/>
        <w:sz w:val="22"/>
      </w:rPr>
    </w:lvl>
    <w:lvl w:ilvl="2">
      <w:start w:val="1"/>
      <w:numFmt w:val="decimal"/>
      <w:lvlText w:val="%1.%2.%3"/>
      <w:lvlJc w:val="left"/>
      <w:pPr>
        <w:ind w:left="1440" w:hanging="720"/>
      </w:pPr>
      <w:rPr>
        <w:rFonts w:ascii="Sylfaen" w:eastAsia="Times New Roman" w:hAnsi="Sylfaen" w:hint="default"/>
        <w:b/>
        <w:sz w:val="22"/>
      </w:rPr>
    </w:lvl>
    <w:lvl w:ilvl="3">
      <w:start w:val="1"/>
      <w:numFmt w:val="decimal"/>
      <w:lvlText w:val="%1.%2.%3.%4"/>
      <w:lvlJc w:val="left"/>
      <w:pPr>
        <w:ind w:left="2160" w:hanging="1080"/>
      </w:pPr>
      <w:rPr>
        <w:rFonts w:ascii="Sylfaen" w:eastAsia="Times New Roman" w:hAnsi="Sylfaen" w:hint="default"/>
        <w:b/>
        <w:sz w:val="22"/>
      </w:rPr>
    </w:lvl>
    <w:lvl w:ilvl="4">
      <w:start w:val="1"/>
      <w:numFmt w:val="decimal"/>
      <w:lvlText w:val="%1.%2.%3.%4.%5"/>
      <w:lvlJc w:val="left"/>
      <w:pPr>
        <w:ind w:left="2520" w:hanging="1080"/>
      </w:pPr>
      <w:rPr>
        <w:rFonts w:ascii="Sylfaen" w:eastAsia="Times New Roman" w:hAnsi="Sylfaen" w:hint="default"/>
        <w:b/>
        <w:sz w:val="22"/>
      </w:rPr>
    </w:lvl>
    <w:lvl w:ilvl="5">
      <w:start w:val="1"/>
      <w:numFmt w:val="decimal"/>
      <w:lvlText w:val="%1.%2.%3.%4.%5.%6"/>
      <w:lvlJc w:val="left"/>
      <w:pPr>
        <w:ind w:left="3240" w:hanging="1440"/>
      </w:pPr>
      <w:rPr>
        <w:rFonts w:ascii="Sylfaen" w:eastAsia="Times New Roman" w:hAnsi="Sylfaen" w:hint="default"/>
        <w:b/>
        <w:sz w:val="22"/>
      </w:rPr>
    </w:lvl>
    <w:lvl w:ilvl="6">
      <w:start w:val="1"/>
      <w:numFmt w:val="decimal"/>
      <w:lvlText w:val="%1.%2.%3.%4.%5.%6.%7"/>
      <w:lvlJc w:val="left"/>
      <w:pPr>
        <w:ind w:left="3960" w:hanging="1800"/>
      </w:pPr>
      <w:rPr>
        <w:rFonts w:ascii="Sylfaen" w:eastAsia="Times New Roman" w:hAnsi="Sylfaen" w:hint="default"/>
        <w:b/>
        <w:sz w:val="22"/>
      </w:rPr>
    </w:lvl>
    <w:lvl w:ilvl="7">
      <w:start w:val="1"/>
      <w:numFmt w:val="decimal"/>
      <w:lvlText w:val="%1.%2.%3.%4.%5.%6.%7.%8"/>
      <w:lvlJc w:val="left"/>
      <w:pPr>
        <w:ind w:left="4320" w:hanging="1800"/>
      </w:pPr>
      <w:rPr>
        <w:rFonts w:ascii="Sylfaen" w:eastAsia="Times New Roman" w:hAnsi="Sylfaen" w:hint="default"/>
        <w:b/>
        <w:sz w:val="22"/>
      </w:rPr>
    </w:lvl>
    <w:lvl w:ilvl="8">
      <w:start w:val="1"/>
      <w:numFmt w:val="decimal"/>
      <w:lvlText w:val="%1.%2.%3.%4.%5.%6.%7.%8.%9"/>
      <w:lvlJc w:val="left"/>
      <w:pPr>
        <w:ind w:left="5040" w:hanging="2160"/>
      </w:pPr>
      <w:rPr>
        <w:rFonts w:ascii="Sylfaen" w:eastAsia="Times New Roman" w:hAnsi="Sylfaen" w:hint="default"/>
        <w:b/>
        <w:sz w:val="22"/>
      </w:rPr>
    </w:lvl>
  </w:abstractNum>
  <w:abstractNum w:abstractNumId="43"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4"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15:restartNumberingAfterBreak="0">
    <w:nsid w:val="767E0505"/>
    <w:multiLevelType w:val="hybridMultilevel"/>
    <w:tmpl w:val="3B604576"/>
    <w:lvl w:ilvl="0" w:tplc="4DAC51CA">
      <w:start w:val="1"/>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47984">
    <w:abstractNumId w:val="21"/>
  </w:num>
  <w:num w:numId="2" w16cid:durableId="1036857569">
    <w:abstractNumId w:val="0"/>
  </w:num>
  <w:num w:numId="3" w16cid:durableId="1467969135">
    <w:abstractNumId w:val="1"/>
  </w:num>
  <w:num w:numId="4" w16cid:durableId="1940601487">
    <w:abstractNumId w:val="44"/>
  </w:num>
  <w:num w:numId="5" w16cid:durableId="1585526967">
    <w:abstractNumId w:val="20"/>
  </w:num>
  <w:num w:numId="6" w16cid:durableId="1862434355">
    <w:abstractNumId w:val="5"/>
  </w:num>
  <w:num w:numId="7" w16cid:durableId="1220823140">
    <w:abstractNumId w:val="4"/>
  </w:num>
  <w:num w:numId="8" w16cid:durableId="274142196">
    <w:abstractNumId w:val="35"/>
  </w:num>
  <w:num w:numId="9" w16cid:durableId="496191698">
    <w:abstractNumId w:val="39"/>
  </w:num>
  <w:num w:numId="10" w16cid:durableId="792821444">
    <w:abstractNumId w:val="22"/>
  </w:num>
  <w:num w:numId="11" w16cid:durableId="105975510">
    <w:abstractNumId w:val="10"/>
  </w:num>
  <w:num w:numId="12" w16cid:durableId="246959604">
    <w:abstractNumId w:val="17"/>
  </w:num>
  <w:num w:numId="13" w16cid:durableId="494107501">
    <w:abstractNumId w:val="31"/>
  </w:num>
  <w:num w:numId="14" w16cid:durableId="1213689059">
    <w:abstractNumId w:val="23"/>
  </w:num>
  <w:num w:numId="15" w16cid:durableId="2000035555">
    <w:abstractNumId w:val="16"/>
  </w:num>
  <w:num w:numId="16" w16cid:durableId="393897815">
    <w:abstractNumId w:val="37"/>
  </w:num>
  <w:num w:numId="17" w16cid:durableId="268396806">
    <w:abstractNumId w:val="28"/>
  </w:num>
  <w:num w:numId="18" w16cid:durableId="1568497696">
    <w:abstractNumId w:val="25"/>
  </w:num>
  <w:num w:numId="19" w16cid:durableId="1454136782">
    <w:abstractNumId w:val="9"/>
  </w:num>
  <w:num w:numId="20" w16cid:durableId="2041398167">
    <w:abstractNumId w:val="2"/>
  </w:num>
  <w:num w:numId="21" w16cid:durableId="2107994551">
    <w:abstractNumId w:val="43"/>
  </w:num>
  <w:num w:numId="22" w16cid:durableId="1241402958">
    <w:abstractNumId w:val="46"/>
  </w:num>
  <w:num w:numId="23" w16cid:durableId="1799488616">
    <w:abstractNumId w:val="18"/>
  </w:num>
  <w:num w:numId="24" w16cid:durableId="1108962655">
    <w:abstractNumId w:val="38"/>
  </w:num>
  <w:num w:numId="25" w16cid:durableId="153760797">
    <w:abstractNumId w:val="14"/>
  </w:num>
  <w:num w:numId="26" w16cid:durableId="1114208672">
    <w:abstractNumId w:val="34"/>
  </w:num>
  <w:num w:numId="27" w16cid:durableId="298923347">
    <w:abstractNumId w:val="3"/>
  </w:num>
  <w:num w:numId="28" w16cid:durableId="350181771">
    <w:abstractNumId w:val="32"/>
  </w:num>
  <w:num w:numId="29" w16cid:durableId="1806309244">
    <w:abstractNumId w:val="29"/>
  </w:num>
  <w:num w:numId="30" w16cid:durableId="548228498">
    <w:abstractNumId w:val="36"/>
  </w:num>
  <w:num w:numId="31" w16cid:durableId="646588579">
    <w:abstractNumId w:val="41"/>
  </w:num>
  <w:num w:numId="32" w16cid:durableId="246354196">
    <w:abstractNumId w:val="33"/>
  </w:num>
  <w:num w:numId="33" w16cid:durableId="311912679">
    <w:abstractNumId w:val="12"/>
  </w:num>
  <w:num w:numId="34" w16cid:durableId="43989299">
    <w:abstractNumId w:val="6"/>
  </w:num>
  <w:num w:numId="35" w16cid:durableId="1848448155">
    <w:abstractNumId w:val="40"/>
  </w:num>
  <w:num w:numId="36" w16cid:durableId="1697459342">
    <w:abstractNumId w:val="24"/>
  </w:num>
  <w:num w:numId="37" w16cid:durableId="931206255">
    <w:abstractNumId w:val="13"/>
  </w:num>
  <w:num w:numId="38" w16cid:durableId="913316360">
    <w:abstractNumId w:val="15"/>
  </w:num>
  <w:num w:numId="39" w16cid:durableId="1873957193">
    <w:abstractNumId w:val="30"/>
  </w:num>
  <w:num w:numId="40" w16cid:durableId="31197765">
    <w:abstractNumId w:val="7"/>
  </w:num>
  <w:num w:numId="41" w16cid:durableId="1754278298">
    <w:abstractNumId w:val="27"/>
  </w:num>
  <w:num w:numId="42" w16cid:durableId="637029888">
    <w:abstractNumId w:val="42"/>
  </w:num>
  <w:num w:numId="43" w16cid:durableId="26957145">
    <w:abstractNumId w:val="11"/>
  </w:num>
  <w:num w:numId="44" w16cid:durableId="817918738">
    <w:abstractNumId w:val="19"/>
  </w:num>
  <w:num w:numId="45" w16cid:durableId="2096824381">
    <w:abstractNumId w:val="8"/>
  </w:num>
  <w:num w:numId="46" w16cid:durableId="764497244">
    <w:abstractNumId w:val="35"/>
    <w:lvlOverride w:ilvl="0">
      <w:lvl w:ilvl="0">
        <w:start w:val="1"/>
        <w:numFmt w:val="decimal"/>
        <w:lvlText w:val="%1."/>
        <w:lvlJc w:val="left"/>
        <w:pPr>
          <w:ind w:left="360" w:hanging="360"/>
        </w:pPr>
        <w:rPr>
          <w:rFonts w:ascii="Sylfaen" w:hAnsi="Sylfaen" w:hint="default"/>
          <w:color w:val="auto"/>
          <w:sz w:val="20"/>
          <w:szCs w:val="20"/>
        </w:rPr>
      </w:lvl>
    </w:lvlOverride>
    <w:lvlOverride w:ilvl="1">
      <w:lvl w:ilvl="1">
        <w:start w:val="1"/>
        <w:numFmt w:val="decimal"/>
        <w:isLgl/>
        <w:lvlText w:val="%1.%2"/>
        <w:lvlJc w:val="left"/>
        <w:pPr>
          <w:ind w:left="1080" w:hanging="720"/>
        </w:pPr>
        <w:rPr>
          <w:rFonts w:asciiTheme="minorHAnsi" w:hAnsiTheme="minorHAnsi" w:cstheme="minorHAnsi" w:hint="default"/>
          <w:b w:val="0"/>
        </w:rPr>
      </w:lvl>
    </w:lvlOverride>
    <w:lvlOverride w:ilvl="2">
      <w:lvl w:ilvl="2">
        <w:start w:val="1"/>
        <w:numFmt w:val="decimal"/>
        <w:isLgl/>
        <w:lvlText w:val="%1.%2.%3"/>
        <w:lvlJc w:val="left"/>
        <w:pPr>
          <w:ind w:left="1080" w:hanging="720"/>
        </w:pPr>
        <w:rPr>
          <w:rFonts w:asciiTheme="minorHAnsi" w:hAnsiTheme="minorHAnsi" w:cstheme="minorHAnsi" w:hint="default"/>
          <w:b w:val="0"/>
        </w:rPr>
      </w:lvl>
    </w:lvlOverride>
    <w:lvlOverride w:ilvl="3">
      <w:lvl w:ilvl="3">
        <w:start w:val="1"/>
        <w:numFmt w:val="decimal"/>
        <w:isLgl/>
        <w:lvlText w:val="%1.%2.%3.%4"/>
        <w:lvlJc w:val="left"/>
        <w:pPr>
          <w:ind w:left="1440" w:hanging="1080"/>
        </w:pPr>
        <w:rPr>
          <w:rFonts w:ascii="Sylfaen" w:hAnsi="Sylfaen" w:hint="default"/>
        </w:rPr>
      </w:lvl>
    </w:lvlOverride>
    <w:lvlOverride w:ilvl="4">
      <w:lvl w:ilvl="4">
        <w:start w:val="1"/>
        <w:numFmt w:val="decimal"/>
        <w:isLgl/>
        <w:lvlText w:val="%1.%2.%3.%4.%5"/>
        <w:lvlJc w:val="left"/>
        <w:pPr>
          <w:ind w:left="1440" w:hanging="1080"/>
        </w:pPr>
        <w:rPr>
          <w:rFonts w:ascii="Sylfaen" w:hAnsi="Sylfaen" w:hint="default"/>
        </w:rPr>
      </w:lvl>
    </w:lvlOverride>
    <w:lvlOverride w:ilvl="5">
      <w:lvl w:ilvl="5">
        <w:start w:val="1"/>
        <w:numFmt w:val="decimal"/>
        <w:isLgl/>
        <w:lvlText w:val="%1.%2.%3.%4.%5.%6"/>
        <w:lvlJc w:val="left"/>
        <w:pPr>
          <w:ind w:left="1800" w:hanging="1440"/>
        </w:pPr>
        <w:rPr>
          <w:rFonts w:ascii="Sylfaen" w:hAnsi="Sylfaen" w:hint="default"/>
        </w:rPr>
      </w:lvl>
    </w:lvlOverride>
    <w:lvlOverride w:ilvl="6">
      <w:lvl w:ilvl="6">
        <w:start w:val="1"/>
        <w:numFmt w:val="decimal"/>
        <w:isLgl/>
        <w:lvlText w:val="%1.%2.%3.%4.%5.%6.%7"/>
        <w:lvlJc w:val="left"/>
        <w:pPr>
          <w:ind w:left="2160" w:hanging="1800"/>
        </w:pPr>
        <w:rPr>
          <w:rFonts w:ascii="Sylfaen" w:hAnsi="Sylfaen" w:hint="default"/>
        </w:rPr>
      </w:lvl>
    </w:lvlOverride>
    <w:lvlOverride w:ilvl="7">
      <w:lvl w:ilvl="7">
        <w:start w:val="1"/>
        <w:numFmt w:val="decimal"/>
        <w:isLgl/>
        <w:lvlText w:val="%1.%2.%3.%4.%5.%6.%7.%8"/>
        <w:lvlJc w:val="left"/>
        <w:pPr>
          <w:ind w:left="2160" w:hanging="1800"/>
        </w:pPr>
        <w:rPr>
          <w:rFonts w:ascii="Sylfaen" w:hAnsi="Sylfaen" w:hint="default"/>
        </w:rPr>
      </w:lvl>
    </w:lvlOverride>
    <w:lvlOverride w:ilvl="8">
      <w:lvl w:ilvl="8">
        <w:start w:val="1"/>
        <w:numFmt w:val="decimal"/>
        <w:isLgl/>
        <w:lvlText w:val="%1.%2.%3.%4.%5.%6.%7.%8.%9"/>
        <w:lvlJc w:val="left"/>
        <w:pPr>
          <w:ind w:left="2520" w:hanging="2160"/>
        </w:pPr>
        <w:rPr>
          <w:rFonts w:ascii="Sylfaen" w:hAnsi="Sylfaen" w:hint="default"/>
        </w:rPr>
      </w:lvl>
    </w:lvlOverride>
  </w:num>
  <w:num w:numId="47" w16cid:durableId="910505789">
    <w:abstractNumId w:val="26"/>
  </w:num>
  <w:num w:numId="48" w16cid:durableId="101337727">
    <w:abstractNumId w:val="4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4051"/>
    <w:rsid w:val="00015E1B"/>
    <w:rsid w:val="000202A5"/>
    <w:rsid w:val="00024394"/>
    <w:rsid w:val="00026B30"/>
    <w:rsid w:val="00026C73"/>
    <w:rsid w:val="00027D70"/>
    <w:rsid w:val="00031452"/>
    <w:rsid w:val="00031E8F"/>
    <w:rsid w:val="000353F8"/>
    <w:rsid w:val="00036CF5"/>
    <w:rsid w:val="00046082"/>
    <w:rsid w:val="0004786C"/>
    <w:rsid w:val="00051E54"/>
    <w:rsid w:val="00053EAB"/>
    <w:rsid w:val="0005435C"/>
    <w:rsid w:val="00055E1E"/>
    <w:rsid w:val="00056A31"/>
    <w:rsid w:val="00064AB9"/>
    <w:rsid w:val="000677B2"/>
    <w:rsid w:val="00067E27"/>
    <w:rsid w:val="00070226"/>
    <w:rsid w:val="0007375D"/>
    <w:rsid w:val="000811D6"/>
    <w:rsid w:val="00081D42"/>
    <w:rsid w:val="00092A77"/>
    <w:rsid w:val="00092E77"/>
    <w:rsid w:val="000974B9"/>
    <w:rsid w:val="000A0D72"/>
    <w:rsid w:val="000B190A"/>
    <w:rsid w:val="000B1C85"/>
    <w:rsid w:val="000B4C5E"/>
    <w:rsid w:val="000B5D0F"/>
    <w:rsid w:val="000C3223"/>
    <w:rsid w:val="000D5BB4"/>
    <w:rsid w:val="000D68A2"/>
    <w:rsid w:val="000E5617"/>
    <w:rsid w:val="000F03A0"/>
    <w:rsid w:val="000F3872"/>
    <w:rsid w:val="000F4D71"/>
    <w:rsid w:val="000F63C5"/>
    <w:rsid w:val="00110CCE"/>
    <w:rsid w:val="00113418"/>
    <w:rsid w:val="00116D4F"/>
    <w:rsid w:val="00117164"/>
    <w:rsid w:val="001173C9"/>
    <w:rsid w:val="00120724"/>
    <w:rsid w:val="00122148"/>
    <w:rsid w:val="001258A9"/>
    <w:rsid w:val="00127F44"/>
    <w:rsid w:val="00131B75"/>
    <w:rsid w:val="00136124"/>
    <w:rsid w:val="00137719"/>
    <w:rsid w:val="001433C2"/>
    <w:rsid w:val="001461E6"/>
    <w:rsid w:val="001466B2"/>
    <w:rsid w:val="00147E37"/>
    <w:rsid w:val="00156D6D"/>
    <w:rsid w:val="001575CA"/>
    <w:rsid w:val="00161677"/>
    <w:rsid w:val="00162053"/>
    <w:rsid w:val="00163F87"/>
    <w:rsid w:val="001710E2"/>
    <w:rsid w:val="00171C91"/>
    <w:rsid w:val="00172F99"/>
    <w:rsid w:val="001733BB"/>
    <w:rsid w:val="0017792E"/>
    <w:rsid w:val="00185431"/>
    <w:rsid w:val="00185C9D"/>
    <w:rsid w:val="00194044"/>
    <w:rsid w:val="001A47AF"/>
    <w:rsid w:val="001B055A"/>
    <w:rsid w:val="001B0D00"/>
    <w:rsid w:val="001B6BD5"/>
    <w:rsid w:val="001B740A"/>
    <w:rsid w:val="001B75E0"/>
    <w:rsid w:val="001B7903"/>
    <w:rsid w:val="001C112D"/>
    <w:rsid w:val="001C2BF2"/>
    <w:rsid w:val="001C4435"/>
    <w:rsid w:val="001C7577"/>
    <w:rsid w:val="001D3B12"/>
    <w:rsid w:val="001D63C9"/>
    <w:rsid w:val="001E0606"/>
    <w:rsid w:val="001E321C"/>
    <w:rsid w:val="001F6753"/>
    <w:rsid w:val="00202451"/>
    <w:rsid w:val="00204CCC"/>
    <w:rsid w:val="0020554A"/>
    <w:rsid w:val="002056E8"/>
    <w:rsid w:val="00207B93"/>
    <w:rsid w:val="00207CEA"/>
    <w:rsid w:val="0021119E"/>
    <w:rsid w:val="0021503D"/>
    <w:rsid w:val="00216B88"/>
    <w:rsid w:val="0022155A"/>
    <w:rsid w:val="00230E2C"/>
    <w:rsid w:val="002319CA"/>
    <w:rsid w:val="00236D84"/>
    <w:rsid w:val="00237416"/>
    <w:rsid w:val="00240573"/>
    <w:rsid w:val="00241768"/>
    <w:rsid w:val="002422D6"/>
    <w:rsid w:val="002468A9"/>
    <w:rsid w:val="00253883"/>
    <w:rsid w:val="00255EB0"/>
    <w:rsid w:val="0025658B"/>
    <w:rsid w:val="002568CE"/>
    <w:rsid w:val="00257F36"/>
    <w:rsid w:val="00265B34"/>
    <w:rsid w:val="00266CA0"/>
    <w:rsid w:val="00270BF2"/>
    <w:rsid w:val="002743DC"/>
    <w:rsid w:val="00275958"/>
    <w:rsid w:val="00276F7A"/>
    <w:rsid w:val="002778A0"/>
    <w:rsid w:val="00277B37"/>
    <w:rsid w:val="0029272A"/>
    <w:rsid w:val="002A0CB0"/>
    <w:rsid w:val="002A195C"/>
    <w:rsid w:val="002A4E62"/>
    <w:rsid w:val="002A60C4"/>
    <w:rsid w:val="002B3CCD"/>
    <w:rsid w:val="002B6F69"/>
    <w:rsid w:val="002B7440"/>
    <w:rsid w:val="002C066E"/>
    <w:rsid w:val="002C21C7"/>
    <w:rsid w:val="002C42C6"/>
    <w:rsid w:val="002D06EE"/>
    <w:rsid w:val="002D1E74"/>
    <w:rsid w:val="002D2F27"/>
    <w:rsid w:val="002D611B"/>
    <w:rsid w:val="002E0E5E"/>
    <w:rsid w:val="00300E22"/>
    <w:rsid w:val="003011B3"/>
    <w:rsid w:val="00302948"/>
    <w:rsid w:val="00303697"/>
    <w:rsid w:val="00306ECD"/>
    <w:rsid w:val="00310545"/>
    <w:rsid w:val="00316C88"/>
    <w:rsid w:val="00320435"/>
    <w:rsid w:val="00320878"/>
    <w:rsid w:val="003233D9"/>
    <w:rsid w:val="00327C90"/>
    <w:rsid w:val="0033101C"/>
    <w:rsid w:val="0033397E"/>
    <w:rsid w:val="00340CC3"/>
    <w:rsid w:val="00352B31"/>
    <w:rsid w:val="00353E4C"/>
    <w:rsid w:val="00356305"/>
    <w:rsid w:val="00357317"/>
    <w:rsid w:val="003573F4"/>
    <w:rsid w:val="0036383F"/>
    <w:rsid w:val="003657A5"/>
    <w:rsid w:val="00373F3E"/>
    <w:rsid w:val="00377D43"/>
    <w:rsid w:val="00385373"/>
    <w:rsid w:val="003859BA"/>
    <w:rsid w:val="00387591"/>
    <w:rsid w:val="00387AB5"/>
    <w:rsid w:val="0039127A"/>
    <w:rsid w:val="00391AB5"/>
    <w:rsid w:val="00392707"/>
    <w:rsid w:val="003A1901"/>
    <w:rsid w:val="003A4DAA"/>
    <w:rsid w:val="003A5D91"/>
    <w:rsid w:val="003B460D"/>
    <w:rsid w:val="003B5A5E"/>
    <w:rsid w:val="003C568B"/>
    <w:rsid w:val="003C66BD"/>
    <w:rsid w:val="003C6F22"/>
    <w:rsid w:val="003D6473"/>
    <w:rsid w:val="003E15FA"/>
    <w:rsid w:val="003F370C"/>
    <w:rsid w:val="003F5521"/>
    <w:rsid w:val="003F699A"/>
    <w:rsid w:val="00410EC6"/>
    <w:rsid w:val="0041258C"/>
    <w:rsid w:val="00430AF7"/>
    <w:rsid w:val="00431665"/>
    <w:rsid w:val="00431B3C"/>
    <w:rsid w:val="004375BF"/>
    <w:rsid w:val="00442F86"/>
    <w:rsid w:val="0044376C"/>
    <w:rsid w:val="004446E6"/>
    <w:rsid w:val="00444967"/>
    <w:rsid w:val="00446516"/>
    <w:rsid w:val="00452128"/>
    <w:rsid w:val="004533A4"/>
    <w:rsid w:val="00457067"/>
    <w:rsid w:val="00462CA0"/>
    <w:rsid w:val="00464D1E"/>
    <w:rsid w:val="0046501B"/>
    <w:rsid w:val="004708F2"/>
    <w:rsid w:val="004717AB"/>
    <w:rsid w:val="00483B17"/>
    <w:rsid w:val="0048659C"/>
    <w:rsid w:val="00491E94"/>
    <w:rsid w:val="0049563C"/>
    <w:rsid w:val="00497393"/>
    <w:rsid w:val="004A34BA"/>
    <w:rsid w:val="004A3BD8"/>
    <w:rsid w:val="004A44BF"/>
    <w:rsid w:val="004A66FB"/>
    <w:rsid w:val="004A7C56"/>
    <w:rsid w:val="004B09C9"/>
    <w:rsid w:val="004B2C73"/>
    <w:rsid w:val="004B4000"/>
    <w:rsid w:val="004C1CCA"/>
    <w:rsid w:val="004C1E0D"/>
    <w:rsid w:val="004D3679"/>
    <w:rsid w:val="004D3D1C"/>
    <w:rsid w:val="004D3DAD"/>
    <w:rsid w:val="004D747F"/>
    <w:rsid w:val="004E36F2"/>
    <w:rsid w:val="004E7E41"/>
    <w:rsid w:val="005111AB"/>
    <w:rsid w:val="005248B1"/>
    <w:rsid w:val="0052656B"/>
    <w:rsid w:val="00526B92"/>
    <w:rsid w:val="00535423"/>
    <w:rsid w:val="00540038"/>
    <w:rsid w:val="00544856"/>
    <w:rsid w:val="005517F5"/>
    <w:rsid w:val="005553C3"/>
    <w:rsid w:val="00567ACA"/>
    <w:rsid w:val="00570483"/>
    <w:rsid w:val="0057474B"/>
    <w:rsid w:val="00575D3E"/>
    <w:rsid w:val="00580531"/>
    <w:rsid w:val="005832A4"/>
    <w:rsid w:val="00583B48"/>
    <w:rsid w:val="005856D9"/>
    <w:rsid w:val="00586056"/>
    <w:rsid w:val="00586C84"/>
    <w:rsid w:val="00591AFD"/>
    <w:rsid w:val="00595E4B"/>
    <w:rsid w:val="005A0827"/>
    <w:rsid w:val="005A5A39"/>
    <w:rsid w:val="005A798F"/>
    <w:rsid w:val="005B31BA"/>
    <w:rsid w:val="005C14A4"/>
    <w:rsid w:val="005D3B83"/>
    <w:rsid w:val="005E05B1"/>
    <w:rsid w:val="005E130F"/>
    <w:rsid w:val="005F3357"/>
    <w:rsid w:val="00600144"/>
    <w:rsid w:val="00607E66"/>
    <w:rsid w:val="00610FC8"/>
    <w:rsid w:val="0061352A"/>
    <w:rsid w:val="00615BD2"/>
    <w:rsid w:val="00632910"/>
    <w:rsid w:val="00633210"/>
    <w:rsid w:val="00633F4A"/>
    <w:rsid w:val="00634B58"/>
    <w:rsid w:val="006352D2"/>
    <w:rsid w:val="00635CFC"/>
    <w:rsid w:val="006447A4"/>
    <w:rsid w:val="00654FE8"/>
    <w:rsid w:val="006564F1"/>
    <w:rsid w:val="00661B3E"/>
    <w:rsid w:val="00665219"/>
    <w:rsid w:val="00665C42"/>
    <w:rsid w:val="00667B1F"/>
    <w:rsid w:val="00670B37"/>
    <w:rsid w:val="00674470"/>
    <w:rsid w:val="0067481E"/>
    <w:rsid w:val="00674F71"/>
    <w:rsid w:val="00680844"/>
    <w:rsid w:val="00681B23"/>
    <w:rsid w:val="00683946"/>
    <w:rsid w:val="00691338"/>
    <w:rsid w:val="00692B13"/>
    <w:rsid w:val="0069500B"/>
    <w:rsid w:val="006951EA"/>
    <w:rsid w:val="00696A50"/>
    <w:rsid w:val="006A256D"/>
    <w:rsid w:val="006A3D31"/>
    <w:rsid w:val="006A7B28"/>
    <w:rsid w:val="006C1436"/>
    <w:rsid w:val="006C7D3F"/>
    <w:rsid w:val="006C7E00"/>
    <w:rsid w:val="006D054A"/>
    <w:rsid w:val="006E119F"/>
    <w:rsid w:val="006E1729"/>
    <w:rsid w:val="006F056F"/>
    <w:rsid w:val="006F25BD"/>
    <w:rsid w:val="006F2EC3"/>
    <w:rsid w:val="006F3C44"/>
    <w:rsid w:val="006F7D8B"/>
    <w:rsid w:val="0071070E"/>
    <w:rsid w:val="00711C86"/>
    <w:rsid w:val="00712E16"/>
    <w:rsid w:val="00713EFC"/>
    <w:rsid w:val="007146D2"/>
    <w:rsid w:val="007151B6"/>
    <w:rsid w:val="00715A5D"/>
    <w:rsid w:val="00717D5F"/>
    <w:rsid w:val="00724BAF"/>
    <w:rsid w:val="007309AA"/>
    <w:rsid w:val="00734570"/>
    <w:rsid w:val="00735828"/>
    <w:rsid w:val="00743470"/>
    <w:rsid w:val="0075136F"/>
    <w:rsid w:val="00751C1A"/>
    <w:rsid w:val="00764A65"/>
    <w:rsid w:val="007715BA"/>
    <w:rsid w:val="00772078"/>
    <w:rsid w:val="007778CE"/>
    <w:rsid w:val="0078227E"/>
    <w:rsid w:val="007902EA"/>
    <w:rsid w:val="0079252D"/>
    <w:rsid w:val="00794191"/>
    <w:rsid w:val="00796BF5"/>
    <w:rsid w:val="007A2401"/>
    <w:rsid w:val="007A28C4"/>
    <w:rsid w:val="007A4EBD"/>
    <w:rsid w:val="007A6E1A"/>
    <w:rsid w:val="007A7424"/>
    <w:rsid w:val="007B0071"/>
    <w:rsid w:val="007B4C58"/>
    <w:rsid w:val="007B5D1C"/>
    <w:rsid w:val="007B7D53"/>
    <w:rsid w:val="007C482E"/>
    <w:rsid w:val="007C4D48"/>
    <w:rsid w:val="007D0C6C"/>
    <w:rsid w:val="007D3F97"/>
    <w:rsid w:val="007D6025"/>
    <w:rsid w:val="007D73CE"/>
    <w:rsid w:val="007E0304"/>
    <w:rsid w:val="007E1E28"/>
    <w:rsid w:val="007E2772"/>
    <w:rsid w:val="007F1D40"/>
    <w:rsid w:val="007F3AA0"/>
    <w:rsid w:val="007F4F2B"/>
    <w:rsid w:val="007F7ADB"/>
    <w:rsid w:val="0081634F"/>
    <w:rsid w:val="00820CFD"/>
    <w:rsid w:val="00822939"/>
    <w:rsid w:val="008246F4"/>
    <w:rsid w:val="00824EDA"/>
    <w:rsid w:val="00833770"/>
    <w:rsid w:val="0083614B"/>
    <w:rsid w:val="008374C0"/>
    <w:rsid w:val="008401B6"/>
    <w:rsid w:val="008421EC"/>
    <w:rsid w:val="008473E6"/>
    <w:rsid w:val="008647CD"/>
    <w:rsid w:val="0086670F"/>
    <w:rsid w:val="00867825"/>
    <w:rsid w:val="008751D7"/>
    <w:rsid w:val="00875254"/>
    <w:rsid w:val="00876B2D"/>
    <w:rsid w:val="00876B9D"/>
    <w:rsid w:val="0088287D"/>
    <w:rsid w:val="00890026"/>
    <w:rsid w:val="00891245"/>
    <w:rsid w:val="008918CD"/>
    <w:rsid w:val="00894C67"/>
    <w:rsid w:val="00896274"/>
    <w:rsid w:val="008978B9"/>
    <w:rsid w:val="008A3D36"/>
    <w:rsid w:val="008A5094"/>
    <w:rsid w:val="008A673F"/>
    <w:rsid w:val="008A7B43"/>
    <w:rsid w:val="008B04EA"/>
    <w:rsid w:val="008B67F1"/>
    <w:rsid w:val="008C04FA"/>
    <w:rsid w:val="008C0A74"/>
    <w:rsid w:val="008C35CC"/>
    <w:rsid w:val="008C474C"/>
    <w:rsid w:val="008D04C5"/>
    <w:rsid w:val="008D3CB4"/>
    <w:rsid w:val="008E16DA"/>
    <w:rsid w:val="008E33F2"/>
    <w:rsid w:val="008E3D20"/>
    <w:rsid w:val="008E55E0"/>
    <w:rsid w:val="008F419D"/>
    <w:rsid w:val="008F44A9"/>
    <w:rsid w:val="0090279D"/>
    <w:rsid w:val="00904044"/>
    <w:rsid w:val="009113A9"/>
    <w:rsid w:val="00913646"/>
    <w:rsid w:val="0091781A"/>
    <w:rsid w:val="009203F4"/>
    <w:rsid w:val="009214A6"/>
    <w:rsid w:val="00922889"/>
    <w:rsid w:val="00925DC2"/>
    <w:rsid w:val="009261B9"/>
    <w:rsid w:val="00931A9A"/>
    <w:rsid w:val="009320FA"/>
    <w:rsid w:val="00940D2A"/>
    <w:rsid w:val="0094741F"/>
    <w:rsid w:val="00950D10"/>
    <w:rsid w:val="009538FC"/>
    <w:rsid w:val="00954423"/>
    <w:rsid w:val="00954527"/>
    <w:rsid w:val="009567A7"/>
    <w:rsid w:val="0095759C"/>
    <w:rsid w:val="00957E8C"/>
    <w:rsid w:val="009621F5"/>
    <w:rsid w:val="009634B1"/>
    <w:rsid w:val="0096679C"/>
    <w:rsid w:val="009804B1"/>
    <w:rsid w:val="009815C7"/>
    <w:rsid w:val="00985307"/>
    <w:rsid w:val="0099130F"/>
    <w:rsid w:val="00993D47"/>
    <w:rsid w:val="0099429F"/>
    <w:rsid w:val="00997CB4"/>
    <w:rsid w:val="009A2F37"/>
    <w:rsid w:val="009A6460"/>
    <w:rsid w:val="009A7535"/>
    <w:rsid w:val="009B59EF"/>
    <w:rsid w:val="009B682E"/>
    <w:rsid w:val="009C5EE2"/>
    <w:rsid w:val="009C7B5B"/>
    <w:rsid w:val="009D07D1"/>
    <w:rsid w:val="009D5E96"/>
    <w:rsid w:val="009D6EEF"/>
    <w:rsid w:val="009D733B"/>
    <w:rsid w:val="009E3DB8"/>
    <w:rsid w:val="009F003A"/>
    <w:rsid w:val="009F05A7"/>
    <w:rsid w:val="009F0B8A"/>
    <w:rsid w:val="009F3DE6"/>
    <w:rsid w:val="009F41E3"/>
    <w:rsid w:val="009F4DC4"/>
    <w:rsid w:val="00A0023E"/>
    <w:rsid w:val="00A02CC5"/>
    <w:rsid w:val="00A035A1"/>
    <w:rsid w:val="00A0388F"/>
    <w:rsid w:val="00A03FB3"/>
    <w:rsid w:val="00A1047D"/>
    <w:rsid w:val="00A1171F"/>
    <w:rsid w:val="00A117DC"/>
    <w:rsid w:val="00A11F8F"/>
    <w:rsid w:val="00A167BC"/>
    <w:rsid w:val="00A17272"/>
    <w:rsid w:val="00A221DF"/>
    <w:rsid w:val="00A225F5"/>
    <w:rsid w:val="00A22F9F"/>
    <w:rsid w:val="00A23B72"/>
    <w:rsid w:val="00A25792"/>
    <w:rsid w:val="00A30E28"/>
    <w:rsid w:val="00A3268E"/>
    <w:rsid w:val="00A34531"/>
    <w:rsid w:val="00A35317"/>
    <w:rsid w:val="00A35A9C"/>
    <w:rsid w:val="00A37671"/>
    <w:rsid w:val="00A37FB1"/>
    <w:rsid w:val="00A46D11"/>
    <w:rsid w:val="00A478F8"/>
    <w:rsid w:val="00A50438"/>
    <w:rsid w:val="00A51E23"/>
    <w:rsid w:val="00A53CF0"/>
    <w:rsid w:val="00A55463"/>
    <w:rsid w:val="00A5597B"/>
    <w:rsid w:val="00A5620B"/>
    <w:rsid w:val="00A56EFE"/>
    <w:rsid w:val="00A61028"/>
    <w:rsid w:val="00A62AC7"/>
    <w:rsid w:val="00A63C87"/>
    <w:rsid w:val="00A64E45"/>
    <w:rsid w:val="00A65EF5"/>
    <w:rsid w:val="00A74B75"/>
    <w:rsid w:val="00A804C4"/>
    <w:rsid w:val="00A847D4"/>
    <w:rsid w:val="00A935AC"/>
    <w:rsid w:val="00A96330"/>
    <w:rsid w:val="00A97C62"/>
    <w:rsid w:val="00AA4617"/>
    <w:rsid w:val="00AA511B"/>
    <w:rsid w:val="00AB20A9"/>
    <w:rsid w:val="00AC32F5"/>
    <w:rsid w:val="00AC494C"/>
    <w:rsid w:val="00AE4033"/>
    <w:rsid w:val="00AE6EE6"/>
    <w:rsid w:val="00AE77E5"/>
    <w:rsid w:val="00AE7884"/>
    <w:rsid w:val="00AF56A2"/>
    <w:rsid w:val="00AF6D9B"/>
    <w:rsid w:val="00AF7DC3"/>
    <w:rsid w:val="00B049C5"/>
    <w:rsid w:val="00B04BAA"/>
    <w:rsid w:val="00B07BFB"/>
    <w:rsid w:val="00B110A0"/>
    <w:rsid w:val="00B11F93"/>
    <w:rsid w:val="00B12514"/>
    <w:rsid w:val="00B137F3"/>
    <w:rsid w:val="00B156A3"/>
    <w:rsid w:val="00B23313"/>
    <w:rsid w:val="00B27B0B"/>
    <w:rsid w:val="00B30838"/>
    <w:rsid w:val="00B35065"/>
    <w:rsid w:val="00B363C2"/>
    <w:rsid w:val="00B37066"/>
    <w:rsid w:val="00B409CA"/>
    <w:rsid w:val="00B42689"/>
    <w:rsid w:val="00B47896"/>
    <w:rsid w:val="00B47D4C"/>
    <w:rsid w:val="00B5249E"/>
    <w:rsid w:val="00B5452A"/>
    <w:rsid w:val="00B616CF"/>
    <w:rsid w:val="00B62D2E"/>
    <w:rsid w:val="00B7201C"/>
    <w:rsid w:val="00B806AE"/>
    <w:rsid w:val="00B830F8"/>
    <w:rsid w:val="00B84106"/>
    <w:rsid w:val="00B84374"/>
    <w:rsid w:val="00B92B05"/>
    <w:rsid w:val="00B942E0"/>
    <w:rsid w:val="00B95A6F"/>
    <w:rsid w:val="00B97F4F"/>
    <w:rsid w:val="00BA5419"/>
    <w:rsid w:val="00BB0F01"/>
    <w:rsid w:val="00BB10E9"/>
    <w:rsid w:val="00BC364F"/>
    <w:rsid w:val="00BE0965"/>
    <w:rsid w:val="00BE187B"/>
    <w:rsid w:val="00BE1A34"/>
    <w:rsid w:val="00BE3060"/>
    <w:rsid w:val="00BE4678"/>
    <w:rsid w:val="00BF5EFE"/>
    <w:rsid w:val="00C01CD2"/>
    <w:rsid w:val="00C021B6"/>
    <w:rsid w:val="00C04F30"/>
    <w:rsid w:val="00C06F22"/>
    <w:rsid w:val="00C12270"/>
    <w:rsid w:val="00C14986"/>
    <w:rsid w:val="00C14D7A"/>
    <w:rsid w:val="00C15582"/>
    <w:rsid w:val="00C33A3C"/>
    <w:rsid w:val="00C33D82"/>
    <w:rsid w:val="00C40C8C"/>
    <w:rsid w:val="00C41C03"/>
    <w:rsid w:val="00C55BCF"/>
    <w:rsid w:val="00C651AD"/>
    <w:rsid w:val="00C66A53"/>
    <w:rsid w:val="00C67999"/>
    <w:rsid w:val="00C73981"/>
    <w:rsid w:val="00C761CC"/>
    <w:rsid w:val="00C76391"/>
    <w:rsid w:val="00C83494"/>
    <w:rsid w:val="00C86CD0"/>
    <w:rsid w:val="00C91AFC"/>
    <w:rsid w:val="00C9205D"/>
    <w:rsid w:val="00C923AA"/>
    <w:rsid w:val="00CA1443"/>
    <w:rsid w:val="00CA4A83"/>
    <w:rsid w:val="00CA5318"/>
    <w:rsid w:val="00CA54EE"/>
    <w:rsid w:val="00CB2B75"/>
    <w:rsid w:val="00CB730B"/>
    <w:rsid w:val="00CB736E"/>
    <w:rsid w:val="00CC3C0A"/>
    <w:rsid w:val="00CC4735"/>
    <w:rsid w:val="00CC4789"/>
    <w:rsid w:val="00CC47D6"/>
    <w:rsid w:val="00CD295B"/>
    <w:rsid w:val="00CD3EA4"/>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1186B"/>
    <w:rsid w:val="00D11CAA"/>
    <w:rsid w:val="00D13C42"/>
    <w:rsid w:val="00D150F5"/>
    <w:rsid w:val="00D16A7A"/>
    <w:rsid w:val="00D20CC6"/>
    <w:rsid w:val="00D2709F"/>
    <w:rsid w:val="00D27118"/>
    <w:rsid w:val="00D30223"/>
    <w:rsid w:val="00D32A75"/>
    <w:rsid w:val="00D3468A"/>
    <w:rsid w:val="00D374EE"/>
    <w:rsid w:val="00D43A2F"/>
    <w:rsid w:val="00D44B99"/>
    <w:rsid w:val="00D50B27"/>
    <w:rsid w:val="00D513C2"/>
    <w:rsid w:val="00D51D10"/>
    <w:rsid w:val="00D527CB"/>
    <w:rsid w:val="00D557E5"/>
    <w:rsid w:val="00D55C6F"/>
    <w:rsid w:val="00D57017"/>
    <w:rsid w:val="00D624C5"/>
    <w:rsid w:val="00D663A7"/>
    <w:rsid w:val="00D71A4D"/>
    <w:rsid w:val="00D803E8"/>
    <w:rsid w:val="00D80CDB"/>
    <w:rsid w:val="00D8245F"/>
    <w:rsid w:val="00D86446"/>
    <w:rsid w:val="00D90BCE"/>
    <w:rsid w:val="00D959AB"/>
    <w:rsid w:val="00D95A0F"/>
    <w:rsid w:val="00D96566"/>
    <w:rsid w:val="00DA4009"/>
    <w:rsid w:val="00DA5376"/>
    <w:rsid w:val="00DA53D0"/>
    <w:rsid w:val="00DB4255"/>
    <w:rsid w:val="00DB4B6C"/>
    <w:rsid w:val="00DB4D6B"/>
    <w:rsid w:val="00DB5C8D"/>
    <w:rsid w:val="00DB77E8"/>
    <w:rsid w:val="00DC2AA1"/>
    <w:rsid w:val="00DC4440"/>
    <w:rsid w:val="00DC6664"/>
    <w:rsid w:val="00DD1F94"/>
    <w:rsid w:val="00DE5016"/>
    <w:rsid w:val="00DF0E2A"/>
    <w:rsid w:val="00DF5F26"/>
    <w:rsid w:val="00E00D0C"/>
    <w:rsid w:val="00E07AEE"/>
    <w:rsid w:val="00E123C2"/>
    <w:rsid w:val="00E14853"/>
    <w:rsid w:val="00E2016E"/>
    <w:rsid w:val="00E2134C"/>
    <w:rsid w:val="00E25748"/>
    <w:rsid w:val="00E262FC"/>
    <w:rsid w:val="00E272FF"/>
    <w:rsid w:val="00E3022B"/>
    <w:rsid w:val="00E33A8F"/>
    <w:rsid w:val="00E4143A"/>
    <w:rsid w:val="00E42B0C"/>
    <w:rsid w:val="00E45E7B"/>
    <w:rsid w:val="00E46395"/>
    <w:rsid w:val="00E46922"/>
    <w:rsid w:val="00E5014E"/>
    <w:rsid w:val="00E5367B"/>
    <w:rsid w:val="00E54795"/>
    <w:rsid w:val="00E57F10"/>
    <w:rsid w:val="00E6248F"/>
    <w:rsid w:val="00E65074"/>
    <w:rsid w:val="00E6523B"/>
    <w:rsid w:val="00E653C2"/>
    <w:rsid w:val="00E66A3D"/>
    <w:rsid w:val="00E751A2"/>
    <w:rsid w:val="00E76057"/>
    <w:rsid w:val="00E8201E"/>
    <w:rsid w:val="00E8598F"/>
    <w:rsid w:val="00E905AF"/>
    <w:rsid w:val="00E94223"/>
    <w:rsid w:val="00E94ED1"/>
    <w:rsid w:val="00E95292"/>
    <w:rsid w:val="00EA0007"/>
    <w:rsid w:val="00EA22AE"/>
    <w:rsid w:val="00EA344B"/>
    <w:rsid w:val="00EB217E"/>
    <w:rsid w:val="00EB759A"/>
    <w:rsid w:val="00EC2046"/>
    <w:rsid w:val="00ED52A4"/>
    <w:rsid w:val="00ED55AB"/>
    <w:rsid w:val="00ED6A06"/>
    <w:rsid w:val="00EE0A2D"/>
    <w:rsid w:val="00EE612A"/>
    <w:rsid w:val="00EE6BAE"/>
    <w:rsid w:val="00EF34FE"/>
    <w:rsid w:val="00EF7F05"/>
    <w:rsid w:val="00F0297E"/>
    <w:rsid w:val="00F0659D"/>
    <w:rsid w:val="00F069C7"/>
    <w:rsid w:val="00F115A1"/>
    <w:rsid w:val="00F14024"/>
    <w:rsid w:val="00F17B32"/>
    <w:rsid w:val="00F20E56"/>
    <w:rsid w:val="00F22E5C"/>
    <w:rsid w:val="00F27A96"/>
    <w:rsid w:val="00F27D00"/>
    <w:rsid w:val="00F34574"/>
    <w:rsid w:val="00F3662E"/>
    <w:rsid w:val="00F40803"/>
    <w:rsid w:val="00F440B9"/>
    <w:rsid w:val="00F46AB9"/>
    <w:rsid w:val="00F47570"/>
    <w:rsid w:val="00F50673"/>
    <w:rsid w:val="00F50971"/>
    <w:rsid w:val="00F52107"/>
    <w:rsid w:val="00F524AC"/>
    <w:rsid w:val="00F612B0"/>
    <w:rsid w:val="00F650B5"/>
    <w:rsid w:val="00F70C1C"/>
    <w:rsid w:val="00F718B0"/>
    <w:rsid w:val="00F732E4"/>
    <w:rsid w:val="00F75728"/>
    <w:rsid w:val="00F761D0"/>
    <w:rsid w:val="00F8037E"/>
    <w:rsid w:val="00F804D2"/>
    <w:rsid w:val="00F827AD"/>
    <w:rsid w:val="00F829B7"/>
    <w:rsid w:val="00F844E2"/>
    <w:rsid w:val="00F8495A"/>
    <w:rsid w:val="00F84B51"/>
    <w:rsid w:val="00F90B03"/>
    <w:rsid w:val="00F94013"/>
    <w:rsid w:val="00F94B27"/>
    <w:rsid w:val="00F94EA4"/>
    <w:rsid w:val="00FA41A9"/>
    <w:rsid w:val="00FA55F2"/>
    <w:rsid w:val="00FB16F9"/>
    <w:rsid w:val="00FB230D"/>
    <w:rsid w:val="00FC0E26"/>
    <w:rsid w:val="00FC2CA7"/>
    <w:rsid w:val="00FC3141"/>
    <w:rsid w:val="00FC6D74"/>
    <w:rsid w:val="00FD0815"/>
    <w:rsid w:val="00FD0DCD"/>
    <w:rsid w:val="00FD0E8D"/>
    <w:rsid w:val="00FD1276"/>
    <w:rsid w:val="00FD1F8E"/>
    <w:rsid w:val="00FD35B5"/>
    <w:rsid w:val="00FD3C95"/>
    <w:rsid w:val="00FD428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styleId="UnresolvedMention">
    <w:name w:val="Unresolved Mention"/>
    <w:basedOn w:val="DefaultParagraphFont"/>
    <w:uiPriority w:val="99"/>
    <w:semiHidden/>
    <w:unhideWhenUsed/>
    <w:rsid w:val="00464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mlomtatidze@gwp.ge" TargetMode="External"/><Relationship Id="rId10" Type="http://schemas.openxmlformats.org/officeDocument/2006/relationships/hyperlink" Target="mailto:pdpo@gwp.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msilagadze@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4BE4-C1C0-4D06-9AD3-6850E6FF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2097</TotalTime>
  <Pages>6</Pages>
  <Words>1334</Words>
  <Characters>7608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Mariam Silagadze</cp:lastModifiedBy>
  <cp:revision>279</cp:revision>
  <cp:lastPrinted>2015-07-27T06:36:00Z</cp:lastPrinted>
  <dcterms:created xsi:type="dcterms:W3CDTF">2017-02-28T15:04:00Z</dcterms:created>
  <dcterms:modified xsi:type="dcterms:W3CDTF">2026-06-18T13:17:00Z</dcterms:modified>
</cp:coreProperties>
</file>