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F5F6B0E" w14:textId="1FED9DFD" w:rsidR="00626694" w:rsidRDefault="00CD19CB" w:rsidP="00D70D29">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626694" w:rsidRPr="00626694">
        <w:rPr>
          <w:rFonts w:ascii="Sylfaen" w:hAnsi="Sylfaen" w:cs="Sylfaen"/>
          <w:b/>
          <w:lang w:val="ka-GE"/>
        </w:rPr>
        <w:t>ბუსტერულ</w:t>
      </w:r>
      <w:r w:rsidR="00626694">
        <w:rPr>
          <w:rFonts w:ascii="Sylfaen" w:hAnsi="Sylfaen" w:cs="Sylfaen"/>
          <w:b/>
          <w:lang w:val="ka-GE"/>
        </w:rPr>
        <w:t>ი</w:t>
      </w:r>
      <w:r w:rsidR="00626694" w:rsidRPr="00626694">
        <w:rPr>
          <w:rFonts w:ascii="Sylfaen" w:hAnsi="Sylfaen" w:cs="Sylfaen"/>
          <w:b/>
          <w:lang w:val="ka-GE"/>
        </w:rPr>
        <w:t xml:space="preserve"> სატუმბო სადგურ</w:t>
      </w:r>
      <w:r w:rsidR="00626694">
        <w:rPr>
          <w:rFonts w:ascii="Sylfaen" w:hAnsi="Sylfaen" w:cs="Sylfaen"/>
          <w:b/>
          <w:lang w:val="ka-GE"/>
        </w:rPr>
        <w:t>ისთვის</w:t>
      </w:r>
      <w:r w:rsidR="00626694" w:rsidRPr="00626694">
        <w:rPr>
          <w:rFonts w:ascii="Sylfaen" w:hAnsi="Sylfaen" w:cs="Sylfaen"/>
          <w:b/>
          <w:lang w:val="ka-GE"/>
        </w:rPr>
        <w:t xml:space="preserve"> 3.2 ტ ელ</w:t>
      </w:r>
      <w:r w:rsidR="00626694">
        <w:rPr>
          <w:rFonts w:ascii="Sylfaen" w:hAnsi="Sylfaen" w:cs="Sylfaen"/>
          <w:b/>
          <w:lang w:val="ka-GE"/>
        </w:rPr>
        <w:t>ექტრო</w:t>
      </w:r>
      <w:r w:rsidR="00626694" w:rsidRPr="00626694">
        <w:rPr>
          <w:rFonts w:ascii="Sylfaen" w:hAnsi="Sylfaen" w:cs="Sylfaen"/>
          <w:b/>
          <w:lang w:val="ka-GE"/>
        </w:rPr>
        <w:t xml:space="preserve"> ამწე მექანიზმის </w:t>
      </w:r>
      <w:r w:rsidR="00626694">
        <w:rPr>
          <w:rFonts w:ascii="Sylfaen" w:hAnsi="Sylfaen" w:cs="Sylfaen"/>
          <w:b/>
          <w:lang w:val="ka-GE"/>
        </w:rPr>
        <w:t xml:space="preserve">შეძენა </w:t>
      </w:r>
      <w:r w:rsidR="00626694" w:rsidRPr="00626694">
        <w:rPr>
          <w:rFonts w:ascii="Sylfaen" w:hAnsi="Sylfaen" w:cs="Sylfaen"/>
          <w:b/>
          <w:lang w:val="ka-GE"/>
        </w:rPr>
        <w:t>მოწყობა</w:t>
      </w:r>
      <w:r w:rsidR="00626694">
        <w:rPr>
          <w:rFonts w:ascii="Sylfaen" w:hAnsi="Sylfaen" w:cs="Sylfaen"/>
          <w:b/>
          <w:lang w:val="ka-GE"/>
        </w:rPr>
        <w:br/>
      </w:r>
    </w:p>
    <w:p w14:paraId="1FEA48FB" w14:textId="77777777" w:rsidR="00626694" w:rsidRDefault="00626694" w:rsidP="00D70D29">
      <w:pPr>
        <w:spacing w:after="0" w:line="360" w:lineRule="auto"/>
        <w:ind w:firstLine="360"/>
        <w:jc w:val="center"/>
        <w:rPr>
          <w:rFonts w:ascii="Sylfaen" w:hAnsi="Sylfaen" w:cs="Sylfaen"/>
          <w:b/>
          <w:lang w:val="ka-GE"/>
        </w:rPr>
      </w:pP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195F3C0D"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5D3748">
        <w:rPr>
          <w:rFonts w:ascii="Sylfaen" w:hAnsi="Sylfaen" w:cs="Sylfaen"/>
          <w:sz w:val="20"/>
          <w:szCs w:val="20"/>
          <w:lang w:val="ka-GE"/>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626694">
        <w:rPr>
          <w:rFonts w:ascii="Sylfaen" w:hAnsi="Sylfaen" w:cs="Sylfaen"/>
          <w:sz w:val="20"/>
          <w:szCs w:val="20"/>
          <w:lang w:val="ka-GE"/>
        </w:rPr>
        <w:t xml:space="preserve"> </w:t>
      </w:r>
      <w:r w:rsidR="00626694" w:rsidRPr="00626694">
        <w:rPr>
          <w:rFonts w:ascii="Sylfaen" w:hAnsi="Sylfaen" w:cs="Sylfaen"/>
          <w:sz w:val="20"/>
          <w:szCs w:val="20"/>
          <w:lang w:val="ka-GE"/>
        </w:rPr>
        <w:t>ზემო ვაკის ბუსტერულ სატუმბო სადგურში ახალი 3.2 ტ ელ</w:t>
      </w:r>
      <w:r w:rsidR="00626694">
        <w:rPr>
          <w:rFonts w:ascii="Sylfaen" w:hAnsi="Sylfaen" w:cs="Sylfaen"/>
          <w:sz w:val="20"/>
          <w:szCs w:val="20"/>
          <w:lang w:val="ka-GE"/>
        </w:rPr>
        <w:t>ექტრო</w:t>
      </w:r>
      <w:r w:rsidR="00626694" w:rsidRPr="00626694">
        <w:rPr>
          <w:rFonts w:ascii="Sylfaen" w:hAnsi="Sylfaen" w:cs="Sylfaen"/>
          <w:sz w:val="20"/>
          <w:szCs w:val="20"/>
          <w:lang w:val="ka-GE"/>
        </w:rPr>
        <w:t xml:space="preserve"> ამწე მექანიზმის მოწყობა</w:t>
      </w:r>
      <w:r w:rsidR="00626694">
        <w:rPr>
          <w:rFonts w:ascii="Sylfaen" w:hAnsi="Sylfaen" w:cs="Sylfaen"/>
          <w:sz w:val="20"/>
          <w:szCs w:val="20"/>
          <w:lang w:val="ka-GE"/>
        </w:rPr>
        <w:t>სთან</w:t>
      </w:r>
      <w:r w:rsidR="00D70D29">
        <w:rPr>
          <w:rFonts w:ascii="Sylfaen" w:hAnsi="Sylfaen" w:cs="Sylfaen"/>
          <w:sz w:val="20"/>
          <w:szCs w:val="20"/>
          <w:lang w:val="ka-GE"/>
        </w:rPr>
        <w:t xml:space="preserve"> დაკავშირებით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59A160F8" w14:textId="735859A7" w:rsidR="00D762C5" w:rsidRPr="001D1A77" w:rsidRDefault="00CD19CB" w:rsidP="00D762C5">
      <w:pPr>
        <w:spacing w:after="0" w:line="240" w:lineRule="auto"/>
        <w:rPr>
          <w:rFonts w:ascii="Sylfaen" w:hAnsi="Sylfaen"/>
          <w:sz w:val="20"/>
          <w:szCs w:val="20"/>
          <w:lang w:val="ka-GE"/>
        </w:rPr>
      </w:pPr>
      <w:r>
        <w:rPr>
          <w:rFonts w:ascii="Sylfaen" w:hAnsi="Sylfaen"/>
          <w:sz w:val="20"/>
          <w:szCs w:val="20"/>
          <w:lang w:val="ka-GE"/>
        </w:rPr>
        <w:t xml:space="preserve">შესყიდვის ობიეექტის აღწერა, ტექნიკური მახასიათებლები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r w:rsidR="007002AB" w:rsidRPr="007002AB">
        <w:rPr>
          <w:rFonts w:ascii="Sylfaen" w:hAnsi="Sylfaen"/>
          <w:sz w:val="20"/>
          <w:szCs w:val="20"/>
          <w:lang w:val="ka-GE"/>
        </w:rPr>
        <w:t>დანართ</w:t>
      </w:r>
      <w:r w:rsidR="001D1A77">
        <w:rPr>
          <w:rFonts w:ascii="Sylfaen" w:hAnsi="Sylfaen"/>
          <w:sz w:val="20"/>
          <w:szCs w:val="20"/>
          <w:lang w:val="ka-GE"/>
        </w:rPr>
        <w:t xml:space="preserve">ში: </w:t>
      </w:r>
      <w:r w:rsidR="001D1A77" w:rsidRPr="001D1A77">
        <w:rPr>
          <w:rFonts w:ascii="Sylfaen" w:hAnsi="Sylfaen"/>
          <w:b/>
          <w:sz w:val="20"/>
          <w:szCs w:val="20"/>
          <w:lang w:val="ka-GE"/>
        </w:rPr>
        <w:t>ტექნიკური დავალება</w:t>
      </w:r>
      <w:r w:rsidR="00D70D29">
        <w:rPr>
          <w:rFonts w:ascii="Sylfaen" w:hAnsi="Sylfaen"/>
          <w:b/>
          <w:sz w:val="20"/>
          <w:szCs w:val="20"/>
          <w:lang w:val="ka-GE"/>
        </w:rPr>
        <w:t xml:space="preserve"> #1</w:t>
      </w: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358B6481" w14:textId="3B119D7E" w:rsidR="00A042E1" w:rsidRDefault="00D527CB" w:rsidP="00FB230D">
      <w:pPr>
        <w:rPr>
          <w:rFonts w:ascii="Sylfaen" w:hAnsi="Sylfaen" w:cs="Sylfaen"/>
          <w:b/>
          <w:color w:val="222222"/>
          <w:sz w:val="20"/>
          <w:szCs w:val="20"/>
          <w:shd w:val="clear" w:color="auto" w:fill="FFFFFF"/>
        </w:rPr>
      </w:pPr>
      <w:r w:rsidRPr="0027455B">
        <w:rPr>
          <w:rFonts w:ascii="Sylfaen" w:hAnsi="Sylfaen" w:cs="Sylfaen"/>
          <w:color w:val="222222"/>
          <w:sz w:val="20"/>
          <w:szCs w:val="20"/>
          <w:shd w:val="clear" w:color="auto" w:fill="FFFFFF"/>
        </w:rPr>
        <w:t>პრეტენდენტმა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უნდა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წარმოადგინოს</w:t>
      </w:r>
      <w:r w:rsidRPr="0027455B">
        <w:rPr>
          <w:rFonts w:ascii="Verdana" w:hAnsi="Verdana"/>
          <w:color w:val="222222"/>
          <w:sz w:val="20"/>
          <w:szCs w:val="20"/>
          <w:shd w:val="clear" w:color="auto" w:fill="FFFFFF"/>
        </w:rPr>
        <w:t xml:space="preserve"> </w:t>
      </w:r>
      <w:r w:rsidR="001D1A77">
        <w:rPr>
          <w:rFonts w:ascii="Sylfaen" w:hAnsi="Sylfaen"/>
          <w:color w:val="222222"/>
          <w:sz w:val="20"/>
          <w:szCs w:val="20"/>
          <w:shd w:val="clear" w:color="auto" w:fill="FFFFFF"/>
          <w:lang w:val="ka-GE"/>
        </w:rPr>
        <w:t xml:space="preserve">განფასება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1D1A77">
        <w:rPr>
          <w:rFonts w:ascii="Sylfaen" w:hAnsi="Sylfaen" w:cs="Sylfaen"/>
          <w:color w:val="222222"/>
          <w:sz w:val="20"/>
          <w:szCs w:val="20"/>
          <w:shd w:val="clear" w:color="auto" w:fill="FFFFFF"/>
          <w:lang w:val="ka-GE"/>
        </w:rPr>
        <w:t>მითითებული დანართის საფუძველზე</w:t>
      </w:r>
      <w:r w:rsidR="005D3748">
        <w:rPr>
          <w:rFonts w:ascii="Sylfaen" w:hAnsi="Sylfaen" w:cs="Sylfaen"/>
          <w:color w:val="222222"/>
          <w:sz w:val="20"/>
          <w:szCs w:val="20"/>
          <w:shd w:val="clear" w:color="auto" w:fill="FFFFFF"/>
          <w:lang w:val="ka-GE"/>
        </w:rPr>
        <w:t xml:space="preserve">, </w:t>
      </w:r>
      <w:r w:rsidR="001E2ECF" w:rsidRPr="0027455B">
        <w:rPr>
          <w:rFonts w:ascii="Sylfaen" w:hAnsi="Sylfaen" w:cs="Sylfaen"/>
          <w:color w:val="222222"/>
          <w:sz w:val="20"/>
          <w:szCs w:val="20"/>
          <w:shd w:val="clear" w:color="auto" w:fill="FFFFFF"/>
          <w:lang w:val="ka-GE"/>
        </w:rPr>
        <w:t xml:space="preserve">ფასი უნდა მოიცავდეს </w:t>
      </w:r>
      <w:r w:rsidR="00D47E1E">
        <w:rPr>
          <w:rFonts w:ascii="Sylfaen" w:hAnsi="Sylfaen" w:cs="Sylfaen"/>
          <w:b/>
          <w:color w:val="222222"/>
          <w:sz w:val="20"/>
          <w:szCs w:val="20"/>
          <w:shd w:val="clear" w:color="auto" w:fill="FFFFFF"/>
          <w:lang w:val="ka-GE"/>
        </w:rPr>
        <w:t>დღგ-ს.</w:t>
      </w:r>
      <w:r w:rsidR="00A042E1">
        <w:rPr>
          <w:rFonts w:ascii="Sylfaen" w:hAnsi="Sylfaen" w:cs="Sylfaen"/>
          <w:b/>
          <w:color w:val="222222"/>
          <w:sz w:val="20"/>
          <w:szCs w:val="20"/>
          <w:shd w:val="clear" w:color="auto" w:fill="FFFFFF"/>
        </w:rPr>
        <w:t xml:space="preserve"> </w:t>
      </w:r>
    </w:p>
    <w:p w14:paraId="0F1D5D47" w14:textId="24850331" w:rsidR="00900072" w:rsidRPr="00A042E1" w:rsidRDefault="00F8515C" w:rsidP="00FB230D">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r w:rsidR="004C0C9C">
        <w:rPr>
          <w:rFonts w:ascii="Sylfaen" w:hAnsi="Sylfaen" w:cs="Sylfaen"/>
          <w:color w:val="222222"/>
          <w:sz w:val="20"/>
          <w:szCs w:val="20"/>
          <w:shd w:val="clear" w:color="auto" w:fill="FFFFFF"/>
          <w:lang w:val="ka-GE"/>
        </w:rPr>
        <w:t xml:space="preserve"> </w:t>
      </w: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5E9D5075" w:rsidR="00255EB0" w:rsidRPr="005A2170"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proofErr w:type="spellStart"/>
      <w:r w:rsidR="00626694">
        <w:rPr>
          <w:rFonts w:ascii="Sylfaen" w:hAnsi="Sylfaen"/>
          <w:b/>
          <w:sz w:val="20"/>
          <w:szCs w:val="20"/>
        </w:rPr>
        <w:t>თბილისი</w:t>
      </w:r>
      <w:proofErr w:type="spellEnd"/>
      <w:r w:rsidR="00626694">
        <w:rPr>
          <w:rFonts w:ascii="Sylfaen" w:hAnsi="Sylfaen"/>
          <w:b/>
          <w:sz w:val="20"/>
          <w:szCs w:val="20"/>
        </w:rPr>
        <w:t xml:space="preserve">, </w:t>
      </w:r>
      <w:proofErr w:type="spellStart"/>
      <w:r w:rsidR="00626694">
        <w:rPr>
          <w:rFonts w:ascii="Sylfaen" w:hAnsi="Sylfaen"/>
          <w:b/>
          <w:sz w:val="20"/>
          <w:szCs w:val="20"/>
        </w:rPr>
        <w:t>ზემო</w:t>
      </w:r>
      <w:proofErr w:type="spellEnd"/>
      <w:r w:rsidR="00626694">
        <w:rPr>
          <w:rFonts w:ascii="Sylfaen" w:hAnsi="Sylfaen"/>
          <w:b/>
          <w:sz w:val="20"/>
          <w:szCs w:val="20"/>
        </w:rPr>
        <w:t xml:space="preserve"> </w:t>
      </w:r>
      <w:proofErr w:type="spellStart"/>
      <w:r w:rsidR="00626694">
        <w:rPr>
          <w:rFonts w:ascii="Sylfaen" w:hAnsi="Sylfaen"/>
          <w:b/>
          <w:sz w:val="20"/>
          <w:szCs w:val="20"/>
        </w:rPr>
        <w:t>ვაკე</w:t>
      </w:r>
      <w:proofErr w:type="spellEnd"/>
    </w:p>
    <w:p w14:paraId="31D5E70F" w14:textId="300239B9"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r w:rsidR="00626694">
        <w:rPr>
          <w:rFonts w:ascii="Sylfaen" w:hAnsi="Sylfaen"/>
          <w:b/>
          <w:sz w:val="20"/>
          <w:szCs w:val="20"/>
          <w:lang w:val="ka-GE"/>
        </w:rPr>
        <w:t>ხელშეკრულების გაფორმებიდან დაუყოვნებლივ</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Pr="0027455B" w:rsidRDefault="007002AB" w:rsidP="00CF7A57">
      <w:pPr>
        <w:rPr>
          <w:rFonts w:ascii="Sylfaen" w:hAnsi="Sylfaen"/>
          <w:sz w:val="20"/>
          <w:szCs w:val="20"/>
          <w:lang w:val="ka-GE"/>
        </w:rPr>
      </w:pPr>
      <w:r>
        <w:rPr>
          <w:rFonts w:ascii="Sylfaen" w:hAnsi="Sylfaen"/>
          <w:sz w:val="20"/>
          <w:szCs w:val="20"/>
          <w:lang w:val="ka-GE"/>
        </w:rPr>
        <w:lastRenderedPageBreak/>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lastRenderedPageBreak/>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6F5175F0"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D70D29">
        <w:rPr>
          <w:rFonts w:ascii="Sylfaen" w:hAnsi="Sylfaen" w:cs="Sylfaen"/>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0DDEAE44"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D70D29">
        <w:rPr>
          <w:rStyle w:val="Hyperlink"/>
          <w:rFonts w:ascii="Sylfaen" w:hAnsi="Sylfaen" w:cstheme="minorHAnsi"/>
          <w:sz w:val="20"/>
          <w:szCs w:val="20"/>
        </w:rPr>
        <w:t>tvashakidze</w:t>
      </w:r>
      <w:r w:rsidR="009B5E2D" w:rsidRPr="009B5E2D">
        <w:rPr>
          <w:rStyle w:val="Hyperlink"/>
          <w:rFonts w:ascii="Sylfaen" w:hAnsi="Sylfaen" w:cstheme="minorHAnsi"/>
          <w:sz w:val="20"/>
          <w:szCs w:val="20"/>
        </w:rPr>
        <w:t>@gwp.ge</w:t>
      </w:r>
    </w:p>
    <w:p w14:paraId="18F6E840" w14:textId="515A3877" w:rsidR="009E3DB8" w:rsidRPr="00D70D29"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w:t>
      </w:r>
      <w:r w:rsidR="00D70D29">
        <w:rPr>
          <w:rFonts w:ascii="Sylfaen" w:hAnsi="Sylfaen" w:cstheme="minorHAnsi"/>
          <w:sz w:val="20"/>
          <w:szCs w:val="20"/>
        </w:rPr>
        <w:t>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D70D29">
        <w:rPr>
          <w:rFonts w:ascii="Sylfaen" w:hAnsi="Sylfaen" w:cstheme="minorHAnsi"/>
          <w:sz w:val="20"/>
          <w:szCs w:val="20"/>
        </w:rPr>
        <w:t> </w:t>
      </w:r>
      <w:r w:rsidR="004B2A00" w:rsidRPr="009B5E2D">
        <w:rPr>
          <w:rFonts w:ascii="Sylfaen" w:hAnsi="Sylfaen" w:cstheme="minorHAnsi"/>
          <w:sz w:val="20"/>
          <w:szCs w:val="20"/>
        </w:rPr>
        <w:t>5</w:t>
      </w:r>
      <w:r w:rsidR="00D70D29">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5E25" w14:textId="77777777" w:rsidR="003F648D" w:rsidRDefault="003F648D" w:rsidP="007902EA">
      <w:pPr>
        <w:spacing w:after="0" w:line="240" w:lineRule="auto"/>
      </w:pPr>
      <w:r>
        <w:separator/>
      </w:r>
    </w:p>
  </w:endnote>
  <w:endnote w:type="continuationSeparator" w:id="0">
    <w:p w14:paraId="1F65A297" w14:textId="77777777" w:rsidR="003F648D" w:rsidRDefault="003F648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3F4CD34B" w:rsidR="004A3BD8" w:rsidRDefault="004A3BD8">
        <w:pPr>
          <w:pStyle w:val="Footer"/>
          <w:jc w:val="right"/>
        </w:pPr>
        <w:r>
          <w:fldChar w:fldCharType="begin"/>
        </w:r>
        <w:r>
          <w:instrText xml:space="preserve"> PAGE   \* MERGEFORMAT </w:instrText>
        </w:r>
        <w:r>
          <w:fldChar w:fldCharType="separate"/>
        </w:r>
        <w:r w:rsidR="004C0C9C">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5624" w14:textId="77777777" w:rsidR="003F648D" w:rsidRDefault="003F648D" w:rsidP="007902EA">
      <w:pPr>
        <w:spacing w:after="0" w:line="240" w:lineRule="auto"/>
      </w:pPr>
      <w:r>
        <w:separator/>
      </w:r>
    </w:p>
  </w:footnote>
  <w:footnote w:type="continuationSeparator" w:id="0">
    <w:p w14:paraId="2CD3047E" w14:textId="77777777" w:rsidR="003F648D" w:rsidRDefault="003F648D"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219524">
    <w:abstractNumId w:val="21"/>
  </w:num>
  <w:num w:numId="2" w16cid:durableId="53430626">
    <w:abstractNumId w:val="1"/>
  </w:num>
  <w:num w:numId="3" w16cid:durableId="1701542201">
    <w:abstractNumId w:val="2"/>
  </w:num>
  <w:num w:numId="4" w16cid:durableId="683441389">
    <w:abstractNumId w:val="42"/>
  </w:num>
  <w:num w:numId="5" w16cid:durableId="1746755714">
    <w:abstractNumId w:val="19"/>
  </w:num>
  <w:num w:numId="6" w16cid:durableId="1997301914">
    <w:abstractNumId w:val="6"/>
  </w:num>
  <w:num w:numId="7" w16cid:durableId="1418290480">
    <w:abstractNumId w:val="5"/>
  </w:num>
  <w:num w:numId="8" w16cid:durableId="1750492612">
    <w:abstractNumId w:val="32"/>
  </w:num>
  <w:num w:numId="9" w16cid:durableId="799298211">
    <w:abstractNumId w:val="38"/>
  </w:num>
  <w:num w:numId="10" w16cid:durableId="107743098">
    <w:abstractNumId w:val="22"/>
  </w:num>
  <w:num w:numId="11" w16cid:durableId="1442650752">
    <w:abstractNumId w:val="11"/>
  </w:num>
  <w:num w:numId="12" w16cid:durableId="774062099">
    <w:abstractNumId w:val="17"/>
  </w:num>
  <w:num w:numId="13" w16cid:durableId="533077298">
    <w:abstractNumId w:val="28"/>
  </w:num>
  <w:num w:numId="14" w16cid:durableId="128790388">
    <w:abstractNumId w:val="23"/>
  </w:num>
  <w:num w:numId="15" w16cid:durableId="400640596">
    <w:abstractNumId w:val="16"/>
  </w:num>
  <w:num w:numId="16" w16cid:durableId="581254406">
    <w:abstractNumId w:val="35"/>
  </w:num>
  <w:num w:numId="17" w16cid:durableId="1996565306">
    <w:abstractNumId w:val="26"/>
  </w:num>
  <w:num w:numId="18" w16cid:durableId="1262183595">
    <w:abstractNumId w:val="25"/>
  </w:num>
  <w:num w:numId="19" w16cid:durableId="1728458253">
    <w:abstractNumId w:val="10"/>
  </w:num>
  <w:num w:numId="20" w16cid:durableId="715854689">
    <w:abstractNumId w:val="3"/>
  </w:num>
  <w:num w:numId="21" w16cid:durableId="221213000">
    <w:abstractNumId w:val="41"/>
  </w:num>
  <w:num w:numId="22" w16cid:durableId="1486514093">
    <w:abstractNumId w:val="43"/>
  </w:num>
  <w:num w:numId="23" w16cid:durableId="1147361339">
    <w:abstractNumId w:val="18"/>
  </w:num>
  <w:num w:numId="24" w16cid:durableId="1625041159">
    <w:abstractNumId w:val="37"/>
  </w:num>
  <w:num w:numId="25" w16cid:durableId="1682315946">
    <w:abstractNumId w:val="15"/>
  </w:num>
  <w:num w:numId="26" w16cid:durableId="14310952">
    <w:abstractNumId w:val="31"/>
  </w:num>
  <w:num w:numId="27" w16cid:durableId="1796950734">
    <w:abstractNumId w:val="4"/>
  </w:num>
  <w:num w:numId="28" w16cid:durableId="1017929104">
    <w:abstractNumId w:val="29"/>
  </w:num>
  <w:num w:numId="29" w16cid:durableId="38559043">
    <w:abstractNumId w:val="27"/>
  </w:num>
  <w:num w:numId="30" w16cid:durableId="1345865323">
    <w:abstractNumId w:val="34"/>
  </w:num>
  <w:num w:numId="31" w16cid:durableId="1384015173">
    <w:abstractNumId w:val="40"/>
  </w:num>
  <w:num w:numId="32" w16cid:durableId="349726916">
    <w:abstractNumId w:val="30"/>
  </w:num>
  <w:num w:numId="33" w16cid:durableId="1302691245">
    <w:abstractNumId w:val="13"/>
  </w:num>
  <w:num w:numId="34" w16cid:durableId="1081607027">
    <w:abstractNumId w:val="7"/>
  </w:num>
  <w:num w:numId="35" w16cid:durableId="477501021">
    <w:abstractNumId w:val="39"/>
  </w:num>
  <w:num w:numId="36" w16cid:durableId="1120684642">
    <w:abstractNumId w:val="24"/>
  </w:num>
  <w:num w:numId="37" w16cid:durableId="1648851494">
    <w:abstractNumId w:val="14"/>
  </w:num>
  <w:num w:numId="38" w16cid:durableId="143200426">
    <w:abstractNumId w:val="36"/>
  </w:num>
  <w:num w:numId="39" w16cid:durableId="382369653">
    <w:abstractNumId w:val="12"/>
  </w:num>
  <w:num w:numId="40" w16cid:durableId="1775903954">
    <w:abstractNumId w:val="20"/>
  </w:num>
  <w:num w:numId="41" w16cid:durableId="1921016318">
    <w:abstractNumId w:val="44"/>
  </w:num>
  <w:num w:numId="42" w16cid:durableId="125247661">
    <w:abstractNumId w:val="8"/>
  </w:num>
  <w:num w:numId="43" w16cid:durableId="769932479">
    <w:abstractNumId w:val="9"/>
  </w:num>
  <w:num w:numId="44" w16cid:durableId="227114642">
    <w:abstractNumId w:val="33"/>
  </w:num>
  <w:num w:numId="45" w16cid:durableId="19852370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6428"/>
    <w:rsid w:val="0017792E"/>
    <w:rsid w:val="00182199"/>
    <w:rsid w:val="00185C9D"/>
    <w:rsid w:val="00194044"/>
    <w:rsid w:val="00194111"/>
    <w:rsid w:val="001A47AF"/>
    <w:rsid w:val="001B055A"/>
    <w:rsid w:val="001B0D00"/>
    <w:rsid w:val="001B6BD5"/>
    <w:rsid w:val="001B740A"/>
    <w:rsid w:val="001B75E0"/>
    <w:rsid w:val="001B7903"/>
    <w:rsid w:val="001C112D"/>
    <w:rsid w:val="001C2BF2"/>
    <w:rsid w:val="001C7577"/>
    <w:rsid w:val="001D1A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3857"/>
    <w:rsid w:val="00316C88"/>
    <w:rsid w:val="00320435"/>
    <w:rsid w:val="00320878"/>
    <w:rsid w:val="0032313B"/>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08B2"/>
    <w:rsid w:val="00391AB5"/>
    <w:rsid w:val="003A4DAA"/>
    <w:rsid w:val="003A5D91"/>
    <w:rsid w:val="003B460D"/>
    <w:rsid w:val="003B5A5E"/>
    <w:rsid w:val="003C568B"/>
    <w:rsid w:val="003C6F22"/>
    <w:rsid w:val="003D6473"/>
    <w:rsid w:val="003E0764"/>
    <w:rsid w:val="003E15FA"/>
    <w:rsid w:val="003F370C"/>
    <w:rsid w:val="003F5521"/>
    <w:rsid w:val="003F61EF"/>
    <w:rsid w:val="003F648D"/>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0C9C"/>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553C3"/>
    <w:rsid w:val="00567ACA"/>
    <w:rsid w:val="00570483"/>
    <w:rsid w:val="0057474B"/>
    <w:rsid w:val="00575D3E"/>
    <w:rsid w:val="00580531"/>
    <w:rsid w:val="005832A4"/>
    <w:rsid w:val="00583B48"/>
    <w:rsid w:val="00586056"/>
    <w:rsid w:val="005866D6"/>
    <w:rsid w:val="00586C84"/>
    <w:rsid w:val="00595E4B"/>
    <w:rsid w:val="005A0827"/>
    <w:rsid w:val="005A2170"/>
    <w:rsid w:val="005B1C74"/>
    <w:rsid w:val="005C14A4"/>
    <w:rsid w:val="005C4A0C"/>
    <w:rsid w:val="005C5E1F"/>
    <w:rsid w:val="005D3748"/>
    <w:rsid w:val="005D3B83"/>
    <w:rsid w:val="005D4EBD"/>
    <w:rsid w:val="005E05B1"/>
    <w:rsid w:val="005E130F"/>
    <w:rsid w:val="005F1D5F"/>
    <w:rsid w:val="005F3357"/>
    <w:rsid w:val="00610FC8"/>
    <w:rsid w:val="006134FD"/>
    <w:rsid w:val="00615BD2"/>
    <w:rsid w:val="00626694"/>
    <w:rsid w:val="00632910"/>
    <w:rsid w:val="00633210"/>
    <w:rsid w:val="00634B58"/>
    <w:rsid w:val="006352D2"/>
    <w:rsid w:val="006447A4"/>
    <w:rsid w:val="00661B3E"/>
    <w:rsid w:val="0066359A"/>
    <w:rsid w:val="00665219"/>
    <w:rsid w:val="00665C42"/>
    <w:rsid w:val="00667B1F"/>
    <w:rsid w:val="00670B37"/>
    <w:rsid w:val="00674470"/>
    <w:rsid w:val="0067481E"/>
    <w:rsid w:val="00674F71"/>
    <w:rsid w:val="00680844"/>
    <w:rsid w:val="00681681"/>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5EE2"/>
    <w:rsid w:val="009C7B5B"/>
    <w:rsid w:val="009D07D1"/>
    <w:rsid w:val="009D3746"/>
    <w:rsid w:val="009D5E96"/>
    <w:rsid w:val="009D6EEF"/>
    <w:rsid w:val="009D733B"/>
    <w:rsid w:val="009E3DB8"/>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67BC"/>
    <w:rsid w:val="00A221DF"/>
    <w:rsid w:val="00A225F5"/>
    <w:rsid w:val="00A22D80"/>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4F20"/>
    <w:rsid w:val="00B065FF"/>
    <w:rsid w:val="00B07BFB"/>
    <w:rsid w:val="00B110A0"/>
    <w:rsid w:val="00B11F93"/>
    <w:rsid w:val="00B137F3"/>
    <w:rsid w:val="00B156A3"/>
    <w:rsid w:val="00B23313"/>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385"/>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0D29"/>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1D67"/>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AB2C-D4ED-4A55-A2B3-DDCFBC9F5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4</cp:revision>
  <cp:lastPrinted>2015-07-27T06:36:00Z</cp:lastPrinted>
  <dcterms:created xsi:type="dcterms:W3CDTF">2026-06-16T13:45:00Z</dcterms:created>
  <dcterms:modified xsi:type="dcterms:W3CDTF">2026-06-25T11:12:00Z</dcterms:modified>
</cp:coreProperties>
</file>